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0841" w14:textId="c090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банкаралық есеп айырысу орталығы" шаруашылық жүргiзу құқығы бар республикалық мемлекеттiк кәсiпорнының клиринг жүйесiнде операциялар жүргiзу ережесiн бекіту туралы" 1999 жылғы 3 шілдедегі N 157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29 желтоқсандағы N 193 қаулысы. Қазақстан Республикасының Әділет министрлігінде 2005 жылғы 28 қаңтарда тіркелді. Тіркеу N 3406. Күші жойылды - Қазақстан Республикасы Ұлттық Банкі Басқармасының 2015 жылғы 31 желтоқсандағы № 262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31.12.2015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банкаралық есеп айырысу орталығы" шаруашылық жүргiзу құқығы бар республикалық мемлекеттiк кәсiпорнының клиринг жүйесiн ұйымдастыру және жұмыс істеу тәртібін реттейтін нормативтік құқықтық базасын Қазақстан Республикасының заң актілеріне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Республикасының Ұлттық Банкі Басқармасының "Қазақстан банкаралық есеп айырысу орталығы" шаруашылық жүргiзу құқығы бар республикалық мемлекеттiк кәсiпорнының клиринг жүйесiнде операциялар жүргiзу ережесiн бекіту туралы" 1999 жылғы 3 шілдедегі N 157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905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1999 жылғы 27 қыркүйек - 10 қазанда жарияланған; Қазақстан Республикасының Ұлттық Банкі Басқармасының 2003 жылғы 27 мамырдағы </w:t>
      </w:r>
      <w:r>
        <w:rPr>
          <w:rFonts w:ascii="Times New Roman"/>
          <w:b w:val="false"/>
          <w:i w:val="false"/>
          <w:color w:val="000000"/>
          <w:sz w:val="28"/>
        </w:rPr>
        <w:t xml:space="preserve">N 160 </w:t>
      </w:r>
      <w:r>
        <w:rPr>
          <w:rFonts w:ascii="Times New Roman"/>
          <w:b w:val="false"/>
          <w:i w:val="false"/>
          <w:color w:val="000000"/>
          <w:sz w:val="28"/>
        </w:rPr>
        <w:t>(Қазақстан Республикасының нормативтік құқықтық актілерін мемлекеттік тіркеу тізілімінде N 2368 тіркелген) 2003 жылғы 27 қазандағы </w:t>
      </w:r>
      <w:r>
        <w:rPr>
          <w:rFonts w:ascii="Times New Roman"/>
          <w:b w:val="false"/>
          <w:i w:val="false"/>
          <w:color w:val="000000"/>
          <w:sz w:val="28"/>
        </w:rPr>
        <w:t xml:space="preserve">N 369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2590 тіркелген) қаулыларымен бекітілген өзгерістерімен және толықтыруларымен бірге) мынадай өзгерістер мен толықтырулар енгізілсін: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көрсетілген қаулымен бекітілген "Қазақстан банкаралық есеп айырысу орталығы" шаруашылық жүргiзу құқығы бар республикалық мемлекеттiк кәсiпорнының клиринг жүйесiнде операциялар жүргiзу ережесiнде: </w:t>
      </w:r>
      <w:r>
        <w:br/>
      </w:r>
      <w:r>
        <w:rPr>
          <w:rFonts w:ascii="Times New Roman"/>
          <w:b w:val="false"/>
          <w:i w:val="false"/>
          <w:color w:val="000000"/>
          <w:sz w:val="28"/>
        </w:rPr>
        <w:t xml:space="preserve">
     2 және 3-тармақтардағы "клиринг" деген сөз "банкаралық клиринг" деген сөздермен ауыстырылсын;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xml:space="preserve">
     4-тармақтың 4) тармақшасы мынадай редакцияда жазылсын: </w:t>
      </w:r>
      <w:r>
        <w:br/>
      </w:r>
      <w:r>
        <w:rPr>
          <w:rFonts w:ascii="Times New Roman"/>
          <w:b w:val="false"/>
          <w:i w:val="false"/>
          <w:color w:val="000000"/>
          <w:sz w:val="28"/>
        </w:rPr>
        <w:t xml:space="preserve">
     "4) банкаралық клиринг (бұдан әрі - клиринг) - Орталық жүзеге асыратын пайдаланушылардың нұсқауларын жинау, салыстырып тексеру, сұрыптау бойынша, сондай-ақ өзара есептесуін жүргізу және Жүйені пайдаланушылардың таза позицияларын айқындау процесі;";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xml:space="preserve">
     6-тармақтағы "Ұлттық Банктің" деген сөздер "уәкілетті органның" деген сөздермен ауыстырылсын;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xml:space="preserve">
     18-1-тармақтың бірінші сөйлемі мынадай редакцияда жазылсын: </w:t>
      </w:r>
      <w:r>
        <w:br/>
      </w:r>
      <w:r>
        <w:rPr>
          <w:rFonts w:ascii="Times New Roman"/>
          <w:b w:val="false"/>
          <w:i w:val="false"/>
          <w:color w:val="000000"/>
          <w:sz w:val="28"/>
        </w:rPr>
        <w:t xml:space="preserve">
     "Алушы Жүйеге белгілі бір пайдаланушының пайдасына кемінде екі операциялық күнге Жүйенің операциялық күніндегі ағымдағы күннен асатын төлем күнімен Жүйеге электрондық дебеттік хабар жібереді."; </w:t>
      </w:r>
      <w:r>
        <w:br/>
      </w:r>
      <w:r>
        <w:rPr>
          <w:rFonts w:ascii="Times New Roman"/>
          <w:b w:val="false"/>
          <w:i w:val="false"/>
          <w:color w:val="000000"/>
          <w:sz w:val="28"/>
        </w:rPr>
        <w:t>
 </w:t>
      </w:r>
    </w:p>
    <w:bookmarkEnd w:id="3"/>
    <w:bookmarkStart w:name="z6" w:id="4"/>
    <w:p>
      <w:pPr>
        <w:spacing w:after="0"/>
        <w:ind w:left="0"/>
        <w:jc w:val="both"/>
      </w:pPr>
      <w:r>
        <w:rPr>
          <w:rFonts w:ascii="Times New Roman"/>
          <w:b w:val="false"/>
          <w:i w:val="false"/>
          <w:color w:val="000000"/>
          <w:sz w:val="28"/>
        </w:rPr>
        <w:t xml:space="preserve">
     18-2-тармақтың екінші абзацы мынадай редакцияда жазылсын: </w:t>
      </w:r>
      <w:r>
        <w:br/>
      </w:r>
      <w:r>
        <w:rPr>
          <w:rFonts w:ascii="Times New Roman"/>
          <w:b w:val="false"/>
          <w:i w:val="false"/>
          <w:color w:val="000000"/>
          <w:sz w:val="28"/>
        </w:rPr>
        <w:t xml:space="preserve">
     "Орталық электрондық дебеттік хабарды алған күннен бастап операциялық күннен кешіктірмей пайдаланушыға жібереді. </w:t>
      </w:r>
      <w:r>
        <w:br/>
      </w:r>
      <w:r>
        <w:rPr>
          <w:rFonts w:ascii="Times New Roman"/>
          <w:b w:val="false"/>
          <w:i w:val="false"/>
          <w:color w:val="000000"/>
          <w:sz w:val="28"/>
        </w:rPr>
        <w:t xml:space="preserve">
     Пайдаланушы Орталықтың электрондық дебеттік хабарды өңдеуіне және ол бойынша төлем жасауына келіспеген жағдайда, пайдаланушы Орталыққа оның дебеттік кезегінен электрондық дебеттік хабарды жою туралы хабар жібереді. </w:t>
      </w:r>
      <w:r>
        <w:br/>
      </w:r>
      <w:r>
        <w:rPr>
          <w:rFonts w:ascii="Times New Roman"/>
          <w:b w:val="false"/>
          <w:i w:val="false"/>
          <w:color w:val="000000"/>
          <w:sz w:val="28"/>
        </w:rPr>
        <w:t xml:space="preserve">
     Егер Орталық электрондық дебеттік хабар бойынша төлемді орындау мерзімі басталғанға дейін пайдаланушының дебеттік кезегінен электрондық дебеттік хабарды жою туралы оның хабарын алмаса, Орталық электрондық дебеттік хабарды орындайды."; </w:t>
      </w:r>
      <w:r>
        <w:br/>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xml:space="preserve">
     мынадай мазмұндағы 18-3 және 18-4-тармақтармен толықтырылсын: </w:t>
      </w:r>
      <w:r>
        <w:br/>
      </w:r>
      <w:r>
        <w:rPr>
          <w:rFonts w:ascii="Times New Roman"/>
          <w:b w:val="false"/>
          <w:i w:val="false"/>
          <w:color w:val="000000"/>
          <w:sz w:val="28"/>
        </w:rPr>
        <w:t xml:space="preserve">
     "18-3. Орталық электрондық дебеттік хабарды орындағанға дейін алушы оны қайтарып алуы мүмкін. </w:t>
      </w:r>
      <w:r>
        <w:br/>
      </w: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xml:space="preserve">
     18-4. Электрондық дебеттік хабар қайтарып алынғанда, не күші жойылғанда Орталық бұл туралы алушыға және пайдаланушыға хабарлайды."; </w:t>
      </w:r>
      <w:r>
        <w:br/>
      </w:r>
      <w:r>
        <w:rPr>
          <w:rFonts w:ascii="Times New Roman"/>
          <w:b w:val="false"/>
          <w:i w:val="false"/>
          <w:color w:val="000000"/>
          <w:sz w:val="28"/>
        </w:rPr>
        <w:t>
 </w:t>
      </w:r>
    </w:p>
    <w:bookmarkEnd w:id="6"/>
    <w:bookmarkStart w:name="z9" w:id="7"/>
    <w:p>
      <w:pPr>
        <w:spacing w:after="0"/>
        <w:ind w:left="0"/>
        <w:jc w:val="both"/>
      </w:pPr>
      <w:r>
        <w:rPr>
          <w:rFonts w:ascii="Times New Roman"/>
          <w:b w:val="false"/>
          <w:i w:val="false"/>
          <w:color w:val="000000"/>
          <w:sz w:val="28"/>
        </w:rPr>
        <w:t xml:space="preserve">
     37-тармақ мынадай редакцияда жазылсын: </w:t>
      </w:r>
      <w:r>
        <w:br/>
      </w:r>
      <w:r>
        <w:rPr>
          <w:rFonts w:ascii="Times New Roman"/>
          <w:b w:val="false"/>
          <w:i w:val="false"/>
          <w:color w:val="000000"/>
          <w:sz w:val="28"/>
        </w:rPr>
        <w:t xml:space="preserve">
     "37. Орталық шартта көзделген тарифтерге сәйкес Жүйедегі пайдаланушыға көрсететін қызметі үшін ақы алуға құқылы.". </w:t>
      </w:r>
      <w:r>
        <w:br/>
      </w: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xml:space="preserve">
     3.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Республикасы Ұлттық Банкінің Қазақстан банкаралық есеп айырысу орталығы" шаруашылық жүргiзу құқығы бар республикалық мемлекеттiк кәсiпорнына, екінші деңгейдегі банктерге және банк операцияларының жекелеген түрлерін жүзеге асыратын ұйымдарға жіберсін.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А.Р.Елемесовке жүктелсін. </w:t>
      </w:r>
    </w:p>
    <w:bookmarkEnd w:id="1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