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5c0f" w14:textId="b735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бағалы қағаздарды ұстаушылар тізілімдерінің жүйесін жүргізу жөніндегі қызметті жүзеге асыратын ұйымдардың тоқсан сайын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171 қаулысы. Қазақстан Республикасының Әділет министрлігінде 2005 жылғы 25 қаңтарда тіркелді. Тіркеу N 3388.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Бағалы қағаздар нарығында бағалы қағаздарды ұстаушылар тізілімдерінің жүйесін жүргізу жөніндегі қызметті жүзеге асыратын ұйымдардың тоқсан сайын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2. Осы қаулы қолданысқа енгізілген күннен бастап Қазақстан Республикасының Қаржы нарығы мен қаржы ұйымдарын реттеу және қадағалау агенттігі және Қазақстан Республикасының Ұлттық Банкі Басқармаларының "Бағалы қағаздар ұстаушылардың тізілім жүйесін жүргізу жөніндегі қызметті жүзеге асыратын ұйымдардың қаржылық есеп беру тізбесі, нысандары және ұсыну мерзімдері туралы нұсқаулықты бекіту және Қазақстан Республикасының Әділет министрлігінде N 2133 тіркелген Қазақстан Республикасының Ұлттық Банкі Басқармасының "Бағалы қағаздар ұстаушылардың тізілімін жүргізу жөніндегі қызметті жүзеге асыруға лицензиялары бар ұйымдардың есеп беру ережесін бекіту туралы" 2002 жылғы 18 желтоқсандағы N 485 
</w:t>
      </w:r>
      <w:r>
        <w:rPr>
          <w:rFonts w:ascii="Times New Roman"/>
          <w:b w:val="false"/>
          <w:i w:val="false"/>
          <w:color w:val="000000"/>
          <w:sz w:val="28"/>
        </w:rPr>
        <w:t xml:space="preserve"> қаулысына </w:t>
      </w:r>
      <w:r>
        <w:rPr>
          <w:rFonts w:ascii="Times New Roman"/>
          <w:b w:val="false"/>
          <w:i w:val="false"/>
          <w:color w:val="000000"/>
          <w:sz w:val="28"/>
        </w:rPr>
        <w:t>
 өзгерістер енгізу туралы" 2004 жылғы 12 сәуірдегі N 111 және 2004 жылғы 12 сәуірдегі N 54 
</w:t>
      </w:r>
      <w:r>
        <w:rPr>
          <w:rFonts w:ascii="Times New Roman"/>
          <w:b w:val="false"/>
          <w:i w:val="false"/>
          <w:color w:val="000000"/>
          <w:sz w:val="28"/>
        </w:rPr>
        <w:t xml:space="preserve"> бірлескен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2862 тіркелген, 2004 жылғы 1 маусымда "Казахстанская правда" газетінің N 120-121 және 2004 жылғы 1 маусымда "Егемен Қазақстан" газетінің N 139 жарияланған) 1-тармағының күші жойылды деп танылсын.
</w:t>
      </w:r>
      <w:r>
        <w:br/>
      </w:r>
      <w:r>
        <w:rPr>
          <w:rFonts w:ascii="Times New Roman"/>
          <w:b w:val="false"/>
          <w:i w:val="false"/>
          <w:color w:val="000000"/>
          <w:sz w:val="28"/>
        </w:rPr>
        <w:t>
     3. Осы қаулы 2005 жылғы 1 ақпаннан бастап қолданысқа енгізіледі.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бағалы қағаздар нарығында бағалы қағаздарды ұстаушылар тізілімдерінің жүйесін жүргізу жөніндегі қызметті жүзеге асыратын ұйымдарға,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қадағалау
</w:t>
      </w:r>
      <w:r>
        <w:br/>
      </w:r>
      <w:r>
        <w:rPr>
          <w:rFonts w:ascii="Times New Roman"/>
          <w:b w:val="false"/>
          <w:i w:val="false"/>
          <w:color w:val="000000"/>
          <w:sz w:val="28"/>
        </w:rPr>
        <w:t>
     агенттігінің Төрағасы
</w:t>
      </w:r>
      <w:r>
        <w:br/>
      </w:r>
      <w:r>
        <w:rPr>
          <w:rFonts w:ascii="Times New Roman"/>
          <w:b w:val="false"/>
          <w:i w:val="false"/>
          <w:color w:val="000000"/>
          <w:sz w:val="28"/>
        </w:rPr>
        <w:t>
     2004 жылғы "___" 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нарығында бағалы қағаздарды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ұстаушылар тізілімдерінің жүйесін жүргізу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ұйымдардың тоқсан сайын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есеп беру тізбесі, нысандары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 мерзімдері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 Қазақстан Республикасының Заңдарына, сондай-ақ Қазақстан Республикасының басқа да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қаржы нарығын және қаржы ұйымдарын реттеу мен қадағалауды жүзеге асыратын уәкілетті мемлекеттік органға (бұдан әрі - уәкілетті орган) бағалы қағаздарды ұстаушылар тізілімдерінің жүйесін жүргізу жөніндегі қызметті жүзеге асыратын ұйымдардың (бұдан әрі - тіркеушілер) тоқсан сайын қаржылық есеп беру тізбесін, нысандарын және ұсыну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"Бағалы қағаздардың орталық депозитарийі" жабық акционерлік қоғамына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Тіркеушілер тоқсан сайын, есептік тоқсаннан кейінгі айдың бесінші жұмыс күні Астана қаласының уақытымен 18.00 сағаттан кешіктірмей мынадай қаржылық есепті ұсынады:
</w:t>
      </w:r>
      <w:r>
        <w:br/>
      </w:r>
      <w:r>
        <w:rPr>
          <w:rFonts w:ascii="Times New Roman"/>
          <w:b w:val="false"/>
          <w:i w:val="false"/>
          <w:color w:val="000000"/>
          <w:sz w:val="28"/>
        </w:rPr>
        <w:t>
     1) 1-нысан бойынша жасалған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есеп (осы Нұсқаулықтың 2-қосымшасы).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есепте деректер Қазақстан Республикасының ұлттық валютасы - қазақстандық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нольге дейін дөңгелектенеді, ал бес жүз қазақстандық теңгеге тең және одан жоғары сома мың қазақстандық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Тіркеушілер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Тоқсан сайын жасалатын қағаздағы қаржылық есепке бірінші басшы немесе оның орнындағы тұлға және бас бухгалтер қол қояды, мөрмен бекітіледі және тіркеушіде сақталады. Тіркеуші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тіркеушінің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Тіркеуші ұсынған қаржылық есептен уәкілетті орган дәлсіздіктер немесе қателер анықтаса тіркеушіге бұл жөнінде хабарлайды. Тіркеуші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Қаржылық есепті уақтылы бермеу, бермеу немесе қаржылық есепте күмәнді мәліметтер беру Қазақстан Республикасының заңнамалық актілерінде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Нұсқаулықта реттелмеген мәселелер Қазақстан Республикасының қолданылып жүрген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бағалы қағаздарды ұстаушылар
</w:t>
      </w:r>
      <w:r>
        <w:br/>
      </w:r>
      <w:r>
        <w:rPr>
          <w:rFonts w:ascii="Times New Roman"/>
          <w:b w:val="false"/>
          <w:i w:val="false"/>
          <w:color w:val="000000"/>
          <w:sz w:val="28"/>
        </w:rPr>
        <w:t>
                                    тізілімдерінің жүйесін жүргізу
</w:t>
      </w:r>
      <w:r>
        <w:br/>
      </w:r>
      <w:r>
        <w:rPr>
          <w:rFonts w:ascii="Times New Roman"/>
          <w:b w:val="false"/>
          <w:i w:val="false"/>
          <w:color w:val="000000"/>
          <w:sz w:val="28"/>
        </w:rPr>
        <w:t>
                                      жөніндегі қызметті жүзеге
</w:t>
      </w:r>
      <w:r>
        <w:br/>
      </w:r>
      <w:r>
        <w:rPr>
          <w:rFonts w:ascii="Times New Roman"/>
          <w:b w:val="false"/>
          <w:i w:val="false"/>
          <w:color w:val="000000"/>
          <w:sz w:val="28"/>
        </w:rPr>
        <w:t>
                                     асыратын ұйымдардың тоқсан
</w:t>
      </w:r>
      <w:r>
        <w:br/>
      </w:r>
      <w:r>
        <w:rPr>
          <w:rFonts w:ascii="Times New Roman"/>
          <w:b w:val="false"/>
          <w:i w:val="false"/>
          <w:color w:val="000000"/>
          <w:sz w:val="28"/>
        </w:rPr>
        <w:t>
                                      сайын қаржылық есеп беру
</w:t>
      </w:r>
      <w:r>
        <w:br/>
      </w:r>
      <w:r>
        <w:rPr>
          <w:rFonts w:ascii="Times New Roman"/>
          <w:b w:val="false"/>
          <w:i w:val="false"/>
          <w:color w:val="000000"/>
          <w:sz w:val="28"/>
        </w:rPr>
        <w:t>
                                     тізбесі, нысандары және ұсыну
</w:t>
      </w:r>
      <w:r>
        <w:br/>
      </w:r>
      <w:r>
        <w:rPr>
          <w:rFonts w:ascii="Times New Roman"/>
          <w:b w:val="false"/>
          <w:i w:val="false"/>
          <w:color w:val="000000"/>
          <w:sz w:val="28"/>
        </w:rPr>
        <w:t>
                                     мерзімдері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1-қосымшада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(бағалы қағаздарды ұстаушылар тізілімдерінің жүйесін жүргізу
</w:t>
      </w:r>
      <w:r>
        <w:br/>
      </w:r>
      <w:r>
        <w:rPr>
          <w:rFonts w:ascii="Times New Roman"/>
          <w:b w:val="false"/>
          <w:i w:val="false"/>
          <w:color w:val="000000"/>
          <w:sz w:val="28"/>
        </w:rPr>
        <w:t>
    жөніндегі қызметті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732"/>
        <w:gridCol w:w="1792"/>
        <w:gridCol w:w="1712"/>
      </w:tblGrid>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кезеңнің
</w:t>
            </w:r>
            <w:r>
              <w:br/>
            </w:r>
            <w:r>
              <w:rPr>
                <w:rFonts w:ascii="Times New Roman"/>
                <w:b w:val="false"/>
                <w:i w:val="false"/>
                <w:color w:val="000000"/>
                <w:sz w:val="20"/>
              </w:rPr>
              <w:t>
аяғында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аяғында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шығындарға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бюджетке қойылатын талаптар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(ықтимал ысырапқа арналған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шоттарындағы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w:t>
            </w:r>
            <w:r>
              <w:br/>
            </w:r>
            <w:r>
              <w:rPr>
                <w:rFonts w:ascii="Times New Roman"/>
                <w:b w:val="false"/>
                <w:i w:val="false"/>
                <w:color w:val="000000"/>
                <w:sz w:val="20"/>
              </w:rPr>
              <w:t>
(қосымша төленген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w:t>
            </w:r>
            <w:r>
              <w:br/>
            </w:r>
            <w:r>
              <w:rPr>
                <w:rFonts w:ascii="Times New Roman"/>
                <w:b w:val="false"/>
                <w:i w:val="false"/>
                <w:color w:val="000000"/>
                <w:sz w:val="20"/>
              </w:rPr>
              <w:t>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кезеңдегі кірістер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жөнінде есеп
</w:t>
            </w:r>
            <w:r>
              <w:br/>
            </w:r>
            <w:r>
              <w:rPr>
                <w:rFonts w:ascii="Times New Roman"/>
                <w:b w:val="false"/>
                <w:i w:val="false"/>
                <w:color w:val="000000"/>
                <w:sz w:val="20"/>
              </w:rPr>
              <w:t>
айырысу бойынша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 алдындағы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бағалы қағаздарды ұстаушылар
</w:t>
      </w:r>
      <w:r>
        <w:br/>
      </w:r>
      <w:r>
        <w:rPr>
          <w:rFonts w:ascii="Times New Roman"/>
          <w:b w:val="false"/>
          <w:i w:val="false"/>
          <w:color w:val="000000"/>
          <w:sz w:val="28"/>
        </w:rPr>
        <w:t>
                                    тізілімдерінің жүйесін жүргізу
</w:t>
      </w:r>
      <w:r>
        <w:br/>
      </w:r>
      <w:r>
        <w:rPr>
          <w:rFonts w:ascii="Times New Roman"/>
          <w:b w:val="false"/>
          <w:i w:val="false"/>
          <w:color w:val="000000"/>
          <w:sz w:val="28"/>
        </w:rPr>
        <w:t>
                                      жөніндегі қызметті жүзеге
</w:t>
      </w:r>
      <w:r>
        <w:br/>
      </w:r>
      <w:r>
        <w:rPr>
          <w:rFonts w:ascii="Times New Roman"/>
          <w:b w:val="false"/>
          <w:i w:val="false"/>
          <w:color w:val="000000"/>
          <w:sz w:val="28"/>
        </w:rPr>
        <w:t>
                                     асыратын ұйымдардың тоқсан
</w:t>
      </w:r>
      <w:r>
        <w:br/>
      </w:r>
      <w:r>
        <w:rPr>
          <w:rFonts w:ascii="Times New Roman"/>
          <w:b w:val="false"/>
          <w:i w:val="false"/>
          <w:color w:val="000000"/>
          <w:sz w:val="28"/>
        </w:rPr>
        <w:t>
                                      сайын қаржылық есеп беру
</w:t>
      </w:r>
      <w:r>
        <w:br/>
      </w:r>
      <w:r>
        <w:rPr>
          <w:rFonts w:ascii="Times New Roman"/>
          <w:b w:val="false"/>
          <w:i w:val="false"/>
          <w:color w:val="000000"/>
          <w:sz w:val="28"/>
        </w:rPr>
        <w:t>
                                     тізбесі, нысандары және ұсыну
</w:t>
      </w:r>
      <w:r>
        <w:br/>
      </w:r>
      <w:r>
        <w:rPr>
          <w:rFonts w:ascii="Times New Roman"/>
          <w:b w:val="false"/>
          <w:i w:val="false"/>
          <w:color w:val="000000"/>
          <w:sz w:val="28"/>
        </w:rPr>
        <w:t>
                                     мерзімдері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2-қосымшада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(бағалы қағаздарды ұстаушылар тізілімдерінің жүйесін жүргізу
</w:t>
      </w:r>
      <w:r>
        <w:br/>
      </w:r>
      <w:r>
        <w:rPr>
          <w:rFonts w:ascii="Times New Roman"/>
          <w:b w:val="false"/>
          <w:i w:val="false"/>
          <w:color w:val="000000"/>
          <w:sz w:val="28"/>
        </w:rPr>
        <w:t>
     бойынша қызметті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173"/>
        <w:gridCol w:w="1273"/>
        <w:gridCol w:w="2033"/>
        <w:gridCol w:w="1573"/>
        <w:gridCol w:w="1733"/>
      </w:tblGrid>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керту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тік
</w:t>
            </w:r>
            <w:r>
              <w:br/>
            </w:r>
            <w:r>
              <w:rPr>
                <w:rFonts w:ascii="Times New Roman"/>
                <w:b w:val="false"/>
                <w:i w:val="false"/>
                <w:color w:val="000000"/>
                <w:sz w:val="20"/>
              </w:rPr>
              <w:t>
ке-
</w:t>
            </w:r>
            <w:r>
              <w:br/>
            </w:r>
            <w:r>
              <w:rPr>
                <w:rFonts w:ascii="Times New Roman"/>
                <w:b w:val="false"/>
                <w:i w:val="false"/>
                <w:color w:val="000000"/>
                <w:sz w:val="20"/>
              </w:rPr>
              <w:t>
зеңде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кезең
</w:t>
            </w:r>
            <w:r>
              <w:br/>
            </w:r>
            <w:r>
              <w:rPr>
                <w:rFonts w:ascii="Times New Roman"/>
                <w:b w:val="false"/>
                <w:i w:val="false"/>
                <w:color w:val="000000"/>
                <w:sz w:val="20"/>
              </w:rPr>
              <w:t>
ішінде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кезең-
</w:t>
            </w:r>
            <w:r>
              <w:br/>
            </w:r>
            <w:r>
              <w:rPr>
                <w:rFonts w:ascii="Times New Roman"/>
                <w:b w:val="false"/>
                <w:i w:val="false"/>
                <w:color w:val="000000"/>
                <w:sz w:val="20"/>
              </w:rPr>
              <w:t>
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r>
      <w:tr>
        <w:trPr>
          <w:trHeight w:val="465"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w:t>
            </w:r>
            <w:r>
              <w:br/>
            </w:r>
            <w:r>
              <w:rPr>
                <w:rFonts w:ascii="Times New Roman"/>
                <w:b w:val="false"/>
                <w:i w:val="false"/>
                <w:color w:val="000000"/>
                <w:sz w:val="20"/>
              </w:rPr>
              <w:t>
түріндегі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w:t>
            </w:r>
            <w:r>
              <w:br/>
            </w:r>
            <w:r>
              <w:rPr>
                <w:rFonts w:ascii="Times New Roman"/>
                <w:b w:val="false"/>
                <w:i w:val="false"/>
                <w:color w:val="000000"/>
                <w:sz w:val="20"/>
              </w:rPr>
              <w:t>
орналастырылған салымдар
</w:t>
            </w:r>
            <w:r>
              <w:br/>
            </w:r>
            <w:r>
              <w:rPr>
                <w:rFonts w:ascii="Times New Roman"/>
                <w:b w:val="false"/>
                <w:i w:val="false"/>
                <w:color w:val="000000"/>
                <w:sz w:val="20"/>
              </w:rPr>
              <w:t>
бойынша сыйақы түріндегі
</w:t>
            </w:r>
            <w:r>
              <w:br/>
            </w:r>
            <w:r>
              <w:rPr>
                <w:rFonts w:ascii="Times New Roman"/>
                <w:b w:val="false"/>
                <w:i w:val="false"/>
                <w:color w:val="000000"/>
                <w:sz w:val="20"/>
              </w:rPr>
              <w:t>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(купон және/немесе дис-
</w:t>
            </w:r>
            <w:r>
              <w:br/>
            </w:r>
            <w:r>
              <w:rPr>
                <w:rFonts w:ascii="Times New Roman"/>
                <w:b w:val="false"/>
                <w:i w:val="false"/>
                <w:color w:val="000000"/>
                <w:sz w:val="20"/>
              </w:rPr>
              <w:t>
конт) түріндегі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w:t>
            </w:r>
            <w:r>
              <w:br/>
            </w:r>
            <w:r>
              <w:rPr>
                <w:rFonts w:ascii="Times New Roman"/>
                <w:b w:val="false"/>
                <w:i w:val="false"/>
                <w:color w:val="000000"/>
                <w:sz w:val="20"/>
              </w:rPr>
              <w:t>
алу-сатудан түскен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w:t>
            </w:r>
            <w:r>
              <w:br/>
            </w:r>
            <w:r>
              <w:rPr>
                <w:rFonts w:ascii="Times New Roman"/>
                <w:b w:val="false"/>
                <w:i w:val="false"/>
                <w:color w:val="000000"/>
                <w:sz w:val="20"/>
              </w:rPr>
              <w:t>
құнының өзгеруінен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
</w:t>
            </w:r>
            <w:r>
              <w:br/>
            </w:r>
            <w:r>
              <w:rPr>
                <w:rFonts w:ascii="Times New Roman"/>
                <w:b w:val="false"/>
                <w:i w:val="false"/>
                <w:color w:val="000000"/>
                <w:sz w:val="20"/>
              </w:rPr>
              <w:t>
лары бойынша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w:t>
            </w:r>
            <w:r>
              <w:br/>
            </w:r>
            <w:r>
              <w:rPr>
                <w:rFonts w:ascii="Times New Roman"/>
                <w:b w:val="false"/>
                <w:i w:val="false"/>
                <w:color w:val="000000"/>
                <w:sz w:val="20"/>
              </w:rPr>
              <w:t>
бағалаудан кірістер
</w:t>
            </w:r>
            <w:r>
              <w:br/>
            </w:r>
            <w:r>
              <w:rPr>
                <w:rFonts w:ascii="Times New Roman"/>
                <w:b w:val="false"/>
                <w:i w:val="false"/>
                <w:color w:val="000000"/>
                <w:sz w:val="20"/>
              </w:rPr>
              <w:t>
(шығындар)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алудан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(сыйлықақылар)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түріндегі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w:t>
            </w:r>
            <w:r>
              <w:br/>
            </w:r>
            <w:r>
              <w:rPr>
                <w:rFonts w:ascii="Times New Roman"/>
                <w:b w:val="false"/>
                <w:i w:val="false"/>
                <w:color w:val="000000"/>
                <w:sz w:val="20"/>
              </w:rPr>
              <w:t>
қаржылық жалдау бойынша
</w:t>
            </w:r>
            <w:r>
              <w:br/>
            </w:r>
            <w:r>
              <w:rPr>
                <w:rFonts w:ascii="Times New Roman"/>
                <w:b w:val="false"/>
                <w:i w:val="false"/>
                <w:color w:val="000000"/>
                <w:sz w:val="20"/>
              </w:rPr>
              <w:t>
сыйақы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және
</w:t>
            </w:r>
            <w:r>
              <w:br/>
            </w:r>
            <w:r>
              <w:rPr>
                <w:rFonts w:ascii="Times New Roman"/>
                <w:b w:val="false"/>
                <w:i w:val="false"/>
                <w:color w:val="000000"/>
                <w:sz w:val="20"/>
              </w:rPr>
              <w:t>
іссапар шығыстары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w:t>
            </w:r>
            <w:r>
              <w:br/>
            </w:r>
            <w:r>
              <w:rPr>
                <w:rFonts w:ascii="Times New Roman"/>
                <w:b w:val="false"/>
                <w:i w:val="false"/>
                <w:color w:val="000000"/>
                <w:sz w:val="20"/>
              </w:rPr>
              <w:t>
аударымдар және тозу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жалдау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салықтар және
</w:t>
            </w:r>
            <w:r>
              <w:br/>
            </w:r>
            <w:r>
              <w:rPr>
                <w:rFonts w:ascii="Times New Roman"/>
                <w:b w:val="false"/>
                <w:i w:val="false"/>
                <w:color w:val="000000"/>
                <w:sz w:val="20"/>
              </w:rPr>
              <w:t>
басқа міндетті төлемдер
</w:t>
            </w:r>
            <w:r>
              <w:br/>
            </w:r>
            <w:r>
              <w:rPr>
                <w:rFonts w:ascii="Times New Roman"/>
                <w:b w:val="false"/>
                <w:i w:val="false"/>
                <w:color w:val="000000"/>
                <w:sz w:val="20"/>
              </w:rPr>
              <w:t>
төлеу бойынша шығыстар
</w:t>
            </w:r>
            <w:r>
              <w:br/>
            </w:r>
            <w:r>
              <w:rPr>
                <w:rFonts w:ascii="Times New Roman"/>
                <w:b w:val="false"/>
                <w:i w:val="false"/>
                <w:color w:val="000000"/>
                <w:sz w:val="20"/>
              </w:rPr>
              <w:t>
(корпоративтік табыс
</w:t>
            </w:r>
            <w:r>
              <w:br/>
            </w:r>
            <w:r>
              <w:rPr>
                <w:rFonts w:ascii="Times New Roman"/>
                <w:b w:val="false"/>
                <w:i w:val="false"/>
                <w:color w:val="000000"/>
                <w:sz w:val="20"/>
              </w:rPr>
              <w:t>
салығынан басқасы)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өткізуден түскен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
</w:t>
            </w:r>
            <w:r>
              <w:br/>
            </w:r>
            <w:r>
              <w:rPr>
                <w:rFonts w:ascii="Times New Roman"/>
                <w:b w:val="false"/>
                <w:i w:val="false"/>
                <w:color w:val="000000"/>
                <w:sz w:val="20"/>
              </w:rPr>
              <w:t>
ларға) аударылғанға
</w:t>
            </w:r>
            <w:r>
              <w:br/>
            </w:r>
            <w:r>
              <w:rPr>
                <w:rFonts w:ascii="Times New Roman"/>
                <w:b w:val="false"/>
                <w:i w:val="false"/>
                <w:color w:val="000000"/>
                <w:sz w:val="20"/>
              </w:rPr>
              <w:t>
дейінгі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
</w:t>
            </w:r>
            <w:r>
              <w:br/>
            </w:r>
            <w:r>
              <w:rPr>
                <w:rFonts w:ascii="Times New Roman"/>
                <w:b w:val="false"/>
                <w:i w:val="false"/>
                <w:color w:val="000000"/>
                <w:sz w:val="20"/>
              </w:rPr>
              <w:t>
тимал шығындарға арнал-
</w:t>
            </w:r>
            <w:r>
              <w:br/>
            </w:r>
            <w:r>
              <w:rPr>
                <w:rFonts w:ascii="Times New Roman"/>
                <w:b w:val="false"/>
                <w:i w:val="false"/>
                <w:color w:val="000000"/>
                <w:sz w:val="20"/>
              </w:rPr>
              <w:t>
ған резервтер (резерв-
</w:t>
            </w:r>
            <w:r>
              <w:br/>
            </w:r>
            <w:r>
              <w:rPr>
                <w:rFonts w:ascii="Times New Roman"/>
                <w:b w:val="false"/>
                <w:i w:val="false"/>
                <w:color w:val="000000"/>
                <w:sz w:val="20"/>
              </w:rPr>
              <w:t>
терді қалпына келтіру)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w:t>
            </w:r>
            <w:r>
              <w:br/>
            </w:r>
            <w:r>
              <w:rPr>
                <w:rFonts w:ascii="Times New Roman"/>
                <w:b w:val="false"/>
                <w:i w:val="false"/>
                <w:color w:val="000000"/>
                <w:sz w:val="20"/>
              </w:rPr>
              <w:t>
капиталына қатысудан
</w:t>
            </w:r>
            <w:r>
              <w:br/>
            </w:r>
            <w:r>
              <w:rPr>
                <w:rFonts w:ascii="Times New Roman"/>
                <w:b w:val="false"/>
                <w:i w:val="false"/>
                <w:color w:val="000000"/>
                <w:sz w:val="20"/>
              </w:rPr>
              <w:t>
кіріс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w:t>
            </w:r>
            <w:r>
              <w:br/>
            </w:r>
            <w:r>
              <w:rPr>
                <w:rFonts w:ascii="Times New Roman"/>
                <w:b w:val="false"/>
                <w:i w:val="false"/>
                <w:color w:val="000000"/>
                <w:sz w:val="20"/>
              </w:rPr>
              <w:t>
салығы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таза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w:t>
      </w:r>
      <w:r>
        <w:br/>
      </w: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