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31ad" w14:textId="4213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2004 жылғы 1 наурыздағы N 12 "Шаруашылық жүргізуші субъектілердің қызметіне жүргізілген барлық тексеруді ақпараттық есепке алу құжаттарын тапсыру, тіркеу және жүргізу жөніндегі нұсқаулықты бекіту туралы"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2004 жылғы 14 желтоқсандағы N 54 бұйрығы. Қазастан Республикасының Әділет министрілінде 2005 жылғы 20 қаңтарда тіркелді. Тіркеу N 3371. Күші жойылды - Қазақстан Республикасы Бас Прокурорының 2007 жылғы 14 қарашадағы N 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14.11.2007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(01.01.2008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жүргізуші субъектілерінің қызметіне жүргізілетін тексерулерді есепке алуды бұдан әрі қарай жетілдіру мақсатында, "Прокуратура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бабының 4-1)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Прокурорының 2004 жылғы 1 наурыздағы N 12 "Шаруашылық жүргізуші субъектілердің қызметіне барлық тексеруді ақпараттық есепке алу құжаттарын тапсыру, тіркеу және жүргізу жөніндегі нұсқаулықты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реестрінде N 2744 тіркелген, Қазақстан Республикасының нормативтік құқықтық актілері бюллетенінде 2004 жылы, N 13-16, 916 бабы жарияланған) 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"Шаруашылық жүргізуші субъектілердің қызметіне жүргізілген барлық тексеруді ақпараттық есепке алу құжаттарын тапсыру, тіркеу және жүргізу туралы" Нұсқаулыққа: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келесі мазмұндағы сөйлеммен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"Тексеру тек осы актіде көрсетілген мәселелер бойынша жүргізіледі";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"оларды шығару күні" сөздері жойылсын.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 келесі редакцияда баяндалсын: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"Тексеру жүргізудің басы ретінде тексеруді тағайындау туралы актіні ұсыну кезі болып табылады. Тексеру аяқталған болып тексеру нәтижесі туралы құжаттың ұсынылған күні табылады".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тармақшадағы ";" белгісі "." белгісімен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 алынсын.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тармақта: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"заңдармен, Президент және Үкімет актілерімен" сөздері "нормативтік құқықтық актілерімен" сөздерімен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екінші азат жолындағы "немесе" сөзі "және" сөзіне ауыстырылсын және "шағын кәсіпкерлік" сөздерінен кейін "немесе міндеттерін атқарушысы" сөздерімен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"күндері" сөздерінен кейін "ал шағын кәсіпкерлік субъектілері үшін 15 күнтізбелік күннен аса, Қазақстан Республикасының заң актілерінің белгіленген жағдайларынан тыс";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5) және 6)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 Республикасының Үкіметіне есепті орталықтандырылған мемлекеттік органдарының шағын кәсіпкерлік субъектілерінің қызметін тексеру, егер алдында аумақтық мемлекеттік органмен оған қатысты тексеру жүргізілген болса;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анонимді жүгіну бойынша шаруашылық субъектінің қызметіне тексеру тағайындау";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тармақтағы "8 және 9 тармақтармен" "8 тармақпен" сөздерімен ауыстырылып және бұдан әрі қарай мәтін бойынша;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тармақтың бірінші абзацы келесі редакцияда баяндалсын: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Рейдтік тексеруді тағайындау туралы актіні тіркеу кезінде Уәкілетті органға тексеру тағайындау туралы акт және тексерілудегі аумақта орналасқан тексерілуге кірген шаруашылық жүргізуші субъектілерінің тізімі ұсынылады.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органдары жүргізетін рейдтік тексеру тағайындау туралы актіні тіркеу, "Салық және бюджетке өзге төлеулер туралы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536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кодексі), сәйкес жүргізіледі.";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тармақтағы "оның тоқтатылуы" сөздерінен кейін "сонымен қатар, жаңғыруы";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тармақ келесі мазмұндағы он үшінші абзацпен толықтырылсын: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"Өзара салыстыру жүргізген уақытта бақылау орган уәкілетті органға алдағы тоқсандық тексерудің жүргізу жоспарын ұсынады".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тармақ: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тармақшаның үшінші абзацындағы: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"4.3. тармақтағы - он РНН" сөздері "4.3. тармақта шағын кәсіпкерлік субъектісінің микробизнес субъектісіне жататындығы, кодтандыру жолымен: 1 - ия, 2 - жоқ, ал 4.4. тармағында оның РНН"; тармақтармен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келесі мазмұндағы 4-абзацпен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"9.3. тармаққа тексеруді жаңғырту мерзімі кіреді";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Нұсқаулыққа 1 қосымшада: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жол келесі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"4.3. Микробизнес субъектісі     | 4.3. /_/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: 1- ия, 2-жоқ (сызылсын)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РНН_________________________| 4.4. /_/_/_/_/_/_/_/_/_/;"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келесі мазмұндағы 9.3.қатармен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"9.3. Тексеруді жаңғырту мерзімі | 9.3. /_/_/_/_/_/_/".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_______200_ж.               |     күні айы жылы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Бас прокуратурасының Құқықтық статистика және арнайы есепке алу жөніндегі комитеті (Г.В. Ким):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Әділет министрлігінде осы бұйрықтың тіркелуін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барлық мүдделі мемлекеттік органдарға, Бас әскери прокурорға, Астана, Алматы қалаларының, облыстардың және оған теңестірілген прокурорларына, Комитеттің аумақтық органдарының бастықтарына жіберілсін.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Бас Прокурордың орынбасары - Қазақстан Республикасы Бас прокуратурасының Құқықтық статистика және арнайы есепке алу жөніндегі комитеті Төрағасының орынбасарына (Г.В.Ким) жүктелсін.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тіркеуден өткен күннен бастап күшіне енеді.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Прокуроры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