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d9ee" w14:textId="685d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"Белгілі тұрағы жоқ адамдарға арналған әлеуметтік бейімделу орталықтарының қызметін ұйымдстыру ережесін бекіту туралы" Қазақстан Республикасы Еңбек және халықты әлеуметтік қорғау министрі міндетін атқарушының 2000 жылғы 25 сәуірдегі N 99-ө бұйрығына өзнеріс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2004 жылғы 10 желтоқсандағы N 295-ө бұйрығы. Қазақстан Республикасының Әділет министрлігінде 2005 жылғы 7 қаңтарда тіркелді. Тіркеу N 3332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Белгілі тұрағы жоқ адамдарға арналған әлеуметтік бейімделу орталықтарының қызметін жетілдіру мақсатында,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"Белгілі тұрағы жоқ адамдарға арналған әлеуметтік бейімделу орталықтарының қызметін ұйымдастыру ережесін (Нормативтік құқықтық актілерді мемлекеттік тіркеу тізілімінде 2000 жылғы 29 шілдеде N 1204 тіркелген, Қазақстан Республикасының Нормативтік құқықтық актілер бюллетенінде 2000 жылғы N 9 жарияланған) бекіту туралы" Қазақстан Республикасы Еңбек және халықты әлеуметтік қорғау министрі міндетін атқарушының 2000 жылғы 25 сәуірдегі N 99-ө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аталған Бұйрықпен бекітілген Белгілі тұрағы жоқ адамдарға арналған әлеуметтік бейімделу орталықтарының қызметін ұйымдастыру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2-тармақтағы ", 3 айдан аспайтын уақытқа,"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Осы бұйрық Қазақстан Республикасының Әділет министрлігінде мемлекеттік тіркелген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Ішкі істер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"___"____________ 2004 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Денсаулық сақтау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21.12.2004 ж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