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9e0a" w14:textId="7479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нарығын және қаржы ұйымдарын реттеу мен қадағалау жөнiндегi агенттiгi Басқармасының "Қор биржасында айналысқа жiберiлетiн (жiберiлген) эмитенттерге және олардың бағалы қағаздарына, сондай-ақ қор биржасының тiзiмiндегi жеке санаттарға қойылатын талаптар туралы" 2004 жылғы 15 наурыздағы N 63 қаулысына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қарашадағы N 336 қаулысы. Қазақстан Республикасының Әділет министрлігінде 2005 жылғы 6 қаңтарда тіркелді. Тіркеу N 3330. Күші жойылды - ҚР Қаржы нарығын және қаржы ұйымдарын реттеу мен қадағалау агенттігі Басқармасының 200703.30. N 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2007.03.30.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Эмитенттердiң және олардың бағалы қағаздарын ұйымдасқан рынокта айналысқа жiберу тәртiбiн реттейтiн нормативтiк құқықтық актiлердi жетiлдiру мақсатында Қазақстан Республикасының Қаржы нарығын және қаржы ұйымдарын мемлекеттiк реттеу мен қадағалау жөнiндегi агенттiгiнiң (бұдан әрi - Агенттiк) Басқармасы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Қазақстан Республикасының Қаржы нарығын және қаржы ұйымдарын реттеу мен қадағалау жөнiндегi агенттiгi Басқармасының "Қор биржасында айналысқа жiберiлетiн (жiберiлген) эмитенттерге және олардың бағалы қағаздарына, сондай-ақ қор биржасының тiзiмiндегi жеке санаттарға қойылатын талаптар туралы" 2004 жылғы 15 наурыздағы N 63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нормативтiк құқықтық актiлерiн мемлекеттiк тiркеу тiзiлiмiнде N 2803 тiркелген, 2004 жылы "Қаржы хабаршысы" N 4-5 (5) журналында жарияланған) Қазақстан Республикасының Қаржы нарығын және қаржы ұйымдарын реттеу мен қадағалау жөнiндегi агенттiгi Басқармасының 2004 жылғы 21 тамыздағы N 246 қаулысына енгiзiлген 
</w:t>
      </w:r>
      <w:r>
        <w:rPr>
          <w:rFonts w:ascii="Times New Roman"/>
          <w:b w:val="false"/>
          <w:i w:val="false"/>
          <w:color w:val="000000"/>
          <w:sz w:val="28"/>
        </w:rPr>
        <w:t xml:space="preserve"> өзгерiстермен </w:t>
      </w:r>
      <w:r>
        <w:rPr>
          <w:rFonts w:ascii="Times New Roman"/>
          <w:b w:val="false"/>
          <w:i w:val="false"/>
          <w:color w:val="000000"/>
          <w:sz w:val="28"/>
        </w:rPr>
        <w:t>
 (Қазақстан Республикасының нормативтiк құқықтық актiлерiн мемлекеттiк тiркеу тiзiлiмiнде N 3122 тiркелген) мынадай толықтырулар мен өзгерiстер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4) тармақша "қаржылық есеп беруiне" деген сөздердiң алдында "аяқталған соңғы қаржы жылы үшін немесе аяқталған соңғы тоқсан үшін" деген сөздермен толықтырылсын;
</w:t>
      </w:r>
      <w:r>
        <w:br/>
      </w:r>
      <w:r>
        <w:rPr>
          <w:rFonts w:ascii="Times New Roman"/>
          <w:b w:val="false"/>
          <w:i w:val="false"/>
          <w:color w:val="000000"/>
          <w:sz w:val="28"/>
        </w:rPr>
        <w:t>
     10) тармақшада:
</w:t>
      </w:r>
      <w:r>
        <w:br/>
      </w:r>
      <w:r>
        <w:rPr>
          <w:rFonts w:ascii="Times New Roman"/>
          <w:b w:val="false"/>
          <w:i w:val="false"/>
          <w:color w:val="000000"/>
          <w:sz w:val="28"/>
        </w:rPr>
        <w:t>
     "эмитенттiң" деген сөздiң алдында "аяқталған соңғы қаржы жылы үшiн немесе аяқталған соңғы тоқсан үшiн" деген сөздермен толықтырылсын;
</w:t>
      </w:r>
      <w:r>
        <w:br/>
      </w:r>
      <w:r>
        <w:rPr>
          <w:rFonts w:ascii="Times New Roman"/>
          <w:b w:val="false"/>
          <w:i w:val="false"/>
          <w:color w:val="000000"/>
          <w:sz w:val="28"/>
        </w:rPr>
        <w:t>
     "ипотекалық облигацияларды шығарушы банктер мен ұйымдардың" деген сөздер "қаржы ұйымдарының"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2) тармақшада:
</w:t>
      </w:r>
      <w:r>
        <w:br/>
      </w:r>
      <w:r>
        <w:rPr>
          <w:rFonts w:ascii="Times New Roman"/>
          <w:b w:val="false"/>
          <w:i w:val="false"/>
          <w:color w:val="000000"/>
          <w:sz w:val="28"/>
        </w:rPr>
        <w:t>
     "қаржылық есебiне" деген сөздердiң алдында "аяқталған соңғы қаржы жылы үшiн немесе аяқталған соңғы тоқсан үшiн" деген сөздермен толықтырылсын;
</w:t>
      </w:r>
      <w:r>
        <w:br/>
      </w:r>
      <w:r>
        <w:rPr>
          <w:rFonts w:ascii="Times New Roman"/>
          <w:b w:val="false"/>
          <w:i w:val="false"/>
          <w:color w:val="000000"/>
          <w:sz w:val="28"/>
        </w:rPr>
        <w:t>
     "300.000" саны "200.000" санмен ауыстырылсын;
</w:t>
      </w:r>
      <w:r>
        <w:br/>
      </w:r>
      <w:r>
        <w:rPr>
          <w:rFonts w:ascii="Times New Roman"/>
          <w:b w:val="false"/>
          <w:i w:val="false"/>
          <w:color w:val="000000"/>
          <w:sz w:val="28"/>
        </w:rPr>
        <w:t>
     5) тармақшада:
</w:t>
      </w:r>
      <w:r>
        <w:br/>
      </w:r>
      <w:r>
        <w:rPr>
          <w:rFonts w:ascii="Times New Roman"/>
          <w:b w:val="false"/>
          <w:i w:val="false"/>
          <w:color w:val="000000"/>
          <w:sz w:val="28"/>
        </w:rPr>
        <w:t>
     "эмитенттiң" деген сөздiң алдында "аяқталған соңғы қаржы жылы үшiн немесе аяқталған соңғы тоқсан үшiн" деген сөздермен толықтырылсын;
</w:t>
      </w:r>
      <w:r>
        <w:br/>
      </w:r>
      <w:r>
        <w:rPr>
          <w:rFonts w:ascii="Times New Roman"/>
          <w:b w:val="false"/>
          <w:i w:val="false"/>
          <w:color w:val="000000"/>
          <w:sz w:val="28"/>
        </w:rPr>
        <w:t>
     "ипотекалық облигацияларды шығарушы банктер мен ұйымдардың" деген сөздер "қаржы ұйымдарының" деген сөздермен ауыстырылсын;
</w:t>
      </w:r>
      <w:r>
        <w:br/>
      </w:r>
      <w:r>
        <w:rPr>
          <w:rFonts w:ascii="Times New Roman"/>
          <w:b w:val="false"/>
          <w:i w:val="false"/>
          <w:color w:val="000000"/>
          <w:sz w:val="28"/>
        </w:rPr>
        <w:t>
     6) тармақшадағы "300.000" саны "200.000" санмен ауыстырылсын;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бағалы қағаздар ресми тiзiмге енгiзiлген кезде аяқталған соңғы қаржы жылы үшiн таза кiрiстiң болуы;
</w:t>
      </w:r>
      <w:r>
        <w:br/>
      </w:r>
      <w:r>
        <w:rPr>
          <w:rFonts w:ascii="Times New Roman"/>
          <w:b w:val="false"/>
          <w:i w:val="false"/>
          <w:color w:val="000000"/>
          <w:sz w:val="28"/>
        </w:rPr>
        <w:t>
     бағалы қағаздар ресми тiзiмде болған кезде эмитенттiң аудит жасалған қаржылық есебiне сәйкес соңғы үш қаржы жылының кез-келген бiр жылының таза кiрiсiнiң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6-тармақтың 2) тармақшасында "ең жоғарғысын" деген сөздер "соңғысын"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 мынадай редакцияда жазылсын:
</w:t>
      </w:r>
      <w:r>
        <w:br/>
      </w:r>
      <w:r>
        <w:rPr>
          <w:rFonts w:ascii="Times New Roman"/>
          <w:b w:val="false"/>
          <w:i w:val="false"/>
          <w:color w:val="000000"/>
          <w:sz w:val="28"/>
        </w:rPr>
        <w:t>
     "17. Қор биржасы 2004 жылғы 1 сәуiрге дейiнгi мерзiмде өзiнiң iшкi құжаттарын осы қаулының талаптарына сәйкес тәртiпке келтiрсiн. Осы қаулының талаптарына сәйкес келмейтiн эмитенттер өз көрсеткiштерiн 2006 жылғы 1 қаңтарға дейiнгi мерзiмде осы қаулыға сәйкес келтiрсiн.".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қолданысқа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рыногының субъектiлерiн және жинақтаушы зейнетақы қорларын қадағалау департаментi (Токобаев Н.Т.):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және сауда-саттықты ұйымдастырушыға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Агенттiктiң қызметiн қамтамасыз ету департаментi (Несiпбаев Р.Р.)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Агенттiк Төрағасының орынбасары Е.Л. Бахмутоваға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