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bec2" w14:textId="509b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ұйымдардың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қарашадағы N 334 қаулысы. Қазақстан Республикасының Әділет министрлігінде 2005 жылғы 6 қаңтарда тіркелді. Тіркеу N 3327. Күші жойылды - Қазақстан Республикасы Ұлттық Банкі Басқармасының 2014 жылғы 24 қыркүйектегі № 178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24.09.2014 </w:t>
      </w:r>
      <w:r>
        <w:rPr>
          <w:rFonts w:ascii="Times New Roman"/>
          <w:b w:val="false"/>
          <w:i w:val="false"/>
          <w:color w:val="ff0000"/>
          <w:sz w:val="28"/>
        </w:rPr>
        <w:t>№ 178</w:t>
      </w:r>
      <w:r>
        <w:rPr>
          <w:rFonts w:ascii="Times New Roman"/>
          <w:b w:val="false"/>
          <w:i w:val="false"/>
          <w:color w:val="ff0000"/>
          <w:sz w:val="28"/>
        </w:rPr>
        <w:t> (01.07.2015 бастап қолданысқа енгізіледі) қаулысымен.</w:t>
      </w:r>
    </w:p>
    <w:p>
      <w:pPr>
        <w:spacing w:after="0"/>
        <w:ind w:left="0"/>
        <w:jc w:val="both"/>
      </w:pPr>
      <w:r>
        <w:rPr>
          <w:rFonts w:ascii="Times New Roman"/>
          <w:b w:val="false"/>
          <w:i w:val="false"/>
          <w:color w:val="000000"/>
          <w:sz w:val="28"/>
        </w:rPr>
        <w:t>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 1-тармағының 6) тармақшасына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Банк операцияларының жекелеген түрлерін жүзеге асыратын ұйымдардың есеп беру ережесі бекітілсін. </w:t>
      </w:r>
      <w:r>
        <w:br/>
      </w:r>
      <w:r>
        <w:rPr>
          <w:rFonts w:ascii="Times New Roman"/>
          <w:b w:val="false"/>
          <w:i w:val="false"/>
          <w:color w:val="000000"/>
          <w:sz w:val="28"/>
        </w:rPr>
        <w:t xml:space="preserve">
     2. Осы қаулы 2005 жылғы 1 ақпаннан бастап қолданысқа енеді. </w:t>
      </w:r>
      <w:r>
        <w:br/>
      </w: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және оны қабылдауға байланысты өзге де шараларды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Агенттіктің мүдделі бөлімшелеріне, Қазақстан Республикасының Ұлттық Банкіне, банк операцияларының жекелеген түрлерін жүзеге асыратын ұйымдарға жіберсін. </w:t>
      </w:r>
      <w:r>
        <w:br/>
      </w: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қарашадағы </w:t>
      </w:r>
      <w:r>
        <w:br/>
      </w:r>
      <w:r>
        <w:rPr>
          <w:rFonts w:ascii="Times New Roman"/>
          <w:b w:val="false"/>
          <w:i w:val="false"/>
          <w:color w:val="000000"/>
          <w:sz w:val="28"/>
        </w:rPr>
        <w:t xml:space="preserve">
N 334 қаулысымен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Банк операцияларының жекелеген түрлерін жүзеге </w:t>
      </w:r>
      <w:r>
        <w:br/>
      </w:r>
      <w:r>
        <w:rPr>
          <w:rFonts w:ascii="Times New Roman"/>
          <w:b/>
          <w:i w:val="false"/>
          <w:color w:val="000000"/>
        </w:rPr>
        <w:t xml:space="preserve">
асыратын ұйымдардың есеп беру ережесі </w:t>
      </w:r>
    </w:p>
    <w:bookmarkEnd w:id="0"/>
    <w:p>
      <w:pPr>
        <w:spacing w:after="0"/>
        <w:ind w:left="0"/>
        <w:jc w:val="both"/>
      </w:pPr>
      <w:r>
        <w:rPr>
          <w:rFonts w:ascii="Times New Roman"/>
          <w:b w:val="false"/>
          <w:i w:val="false"/>
          <w:color w:val="000000"/>
          <w:sz w:val="28"/>
        </w:rPr>
        <w:t>     Осы Банк операцияларының жекелеген түрлерін жүзеге асыратын ұйымдардың есеп беру ережесі (бұдан әрі - Ереже) «Қаржы нарығы мен қаржы ұйымдарын мемлекеттік реттеу мен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нарығын және қаржы ұйымдарын реттеу, бақылау және қадағалау жөніндегі уәкілетті органның лицензиясына ие (ипотекалық ұйымдарды, қызметтің ерекше түрі шетел валютасымен айырбастау операцияларын ұйымдастыру болып табылатын заңды тұлғаларды қоспағанда) банк операцияларының жекелеген түрлерін жүзеге асыратын ұйымдардың (бұдан әрі - банктік емес ұйымдар) Қазақстан Республикасы Ұлттық Банкінің Қаржы нарығын және қаржы ұйымдарын бақылау мен қадағалау комитетіне (бұдан әрі - уәкілетті орган) есептілікті беру тізбесін, нысандарын, мерзімін және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2012.03.26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1"/>
    <w:p>
      <w:pPr>
        <w:spacing w:after="0"/>
        <w:ind w:left="0"/>
        <w:jc w:val="both"/>
      </w:pPr>
      <w:r>
        <w:rPr>
          <w:rFonts w:ascii="Times New Roman"/>
          <w:b w:val="false"/>
          <w:i w:val="false"/>
          <w:color w:val="000000"/>
          <w:sz w:val="28"/>
        </w:rPr>
        <w:t>
      1.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заемдары (бұдан әрі - заемдар) туралы есеп;</w:t>
      </w:r>
      <w:r>
        <w:br/>
      </w:r>
      <w:r>
        <w:rPr>
          <w:rFonts w:ascii="Times New Roman"/>
          <w:b w:val="false"/>
          <w:i w:val="false"/>
          <w:color w:val="000000"/>
          <w:sz w:val="28"/>
        </w:rPr>
        <w:t>
</w:t>
      </w:r>
      <w:r>
        <w:rPr>
          <w:rFonts w:ascii="Times New Roman"/>
          <w:b w:val="false"/>
          <w:i w:val="false"/>
          <w:color w:val="000000"/>
          <w:sz w:val="28"/>
        </w:rPr>
        <w:t>
      2)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салымдар және ағымдағы, корреспонденттік шоттар туралы есеп;;</w:t>
      </w:r>
      <w:r>
        <w:br/>
      </w:r>
      <w:r>
        <w:rPr>
          <w:rFonts w:ascii="Times New Roman"/>
          <w:b w:val="false"/>
          <w:i w:val="false"/>
          <w:color w:val="000000"/>
          <w:sz w:val="28"/>
        </w:rPr>
        <w:t>
</w:t>
      </w:r>
      <w:r>
        <w:rPr>
          <w:rFonts w:ascii="Times New Roman"/>
          <w:b w:val="false"/>
          <w:i w:val="false"/>
          <w:color w:val="000000"/>
          <w:sz w:val="28"/>
        </w:rPr>
        <w:t>
      3)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бағалы қағаздар туралы есеп;</w:t>
      </w:r>
      <w:r>
        <w:br/>
      </w:r>
      <w:r>
        <w:rPr>
          <w:rFonts w:ascii="Times New Roman"/>
          <w:b w:val="false"/>
          <w:i w:val="false"/>
          <w:color w:val="000000"/>
          <w:sz w:val="28"/>
        </w:rPr>
        <w:t>
</w:t>
      </w:r>
      <w:r>
        <w:rPr>
          <w:rFonts w:ascii="Times New Roman"/>
          <w:b w:val="false"/>
          <w:i w:val="false"/>
          <w:color w:val="000000"/>
          <w:sz w:val="28"/>
        </w:rPr>
        <w:t>
      4)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«кері РЕПО» және «РЕПО» операциясы» операцияларының құрылымы туралы есеп;</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екінші деңгейдегі банктердегі салымдардың құрылымы туралы есеп;</w:t>
      </w:r>
      <w:r>
        <w:br/>
      </w:r>
      <w:r>
        <w:rPr>
          <w:rFonts w:ascii="Times New Roman"/>
          <w:b w:val="false"/>
          <w:i w:val="false"/>
          <w:color w:val="000000"/>
          <w:sz w:val="28"/>
        </w:rPr>
        <w:t>
</w:t>
      </w:r>
      <w:r>
        <w:rPr>
          <w:rFonts w:ascii="Times New Roman"/>
          <w:b w:val="false"/>
          <w:i w:val="false"/>
          <w:color w:val="000000"/>
          <w:sz w:val="28"/>
        </w:rPr>
        <w:t>
      6)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заңды тұлғалардың капиталына инвестициялар құрылымы туралы есеп;</w:t>
      </w:r>
      <w:r>
        <w:br/>
      </w:r>
      <w:r>
        <w:rPr>
          <w:rFonts w:ascii="Times New Roman"/>
          <w:b w:val="false"/>
          <w:i w:val="false"/>
          <w:color w:val="000000"/>
          <w:sz w:val="28"/>
        </w:rPr>
        <w:t>
</w:t>
      </w:r>
      <w:r>
        <w:rPr>
          <w:rFonts w:ascii="Times New Roman"/>
          <w:b w:val="false"/>
          <w:i w:val="false"/>
          <w:color w:val="000000"/>
          <w:sz w:val="28"/>
        </w:rPr>
        <w:t>
      7)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тартылған ақшаның негізгі көзі туралы есеп;</w:t>
      </w:r>
      <w:r>
        <w:br/>
      </w:r>
      <w:r>
        <w:rPr>
          <w:rFonts w:ascii="Times New Roman"/>
          <w:b w:val="false"/>
          <w:i w:val="false"/>
          <w:color w:val="000000"/>
          <w:sz w:val="28"/>
        </w:rPr>
        <w:t>
</w:t>
      </w:r>
      <w:r>
        <w:rPr>
          <w:rFonts w:ascii="Times New Roman"/>
          <w:b w:val="false"/>
          <w:i w:val="false"/>
          <w:color w:val="000000"/>
          <w:sz w:val="28"/>
        </w:rPr>
        <w:t>
      8)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ипотекалық заемдарға қызмет көрсету туралы есеп;</w:t>
      </w:r>
      <w:r>
        <w:br/>
      </w:r>
      <w:r>
        <w:rPr>
          <w:rFonts w:ascii="Times New Roman"/>
          <w:b w:val="false"/>
          <w:i w:val="false"/>
          <w:color w:val="000000"/>
          <w:sz w:val="28"/>
        </w:rPr>
        <w:t>
</w:t>
      </w:r>
      <w:r>
        <w:rPr>
          <w:rFonts w:ascii="Times New Roman"/>
          <w:b w:val="false"/>
          <w:i w:val="false"/>
          <w:color w:val="000000"/>
          <w:sz w:val="28"/>
        </w:rPr>
        <w:t>
      9)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заемдар бойынша мерзімі өткен борыш туралы есеп;</w:t>
      </w:r>
      <w:r>
        <w:br/>
      </w:r>
      <w:r>
        <w:rPr>
          <w:rFonts w:ascii="Times New Roman"/>
          <w:b w:val="false"/>
          <w:i w:val="false"/>
          <w:color w:val="000000"/>
          <w:sz w:val="28"/>
        </w:rPr>
        <w:t>
</w:t>
      </w:r>
      <w:r>
        <w:rPr>
          <w:rFonts w:ascii="Times New Roman"/>
          <w:b w:val="false"/>
          <w:i w:val="false"/>
          <w:color w:val="000000"/>
          <w:sz w:val="28"/>
        </w:rPr>
        <w:t>
      10)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ипотекалық ұйыммен ерекше қатынасы бар тұлғалармен жасалған мәмілелер туралы есеп;</w:t>
      </w:r>
      <w:r>
        <w:br/>
      </w:r>
      <w:r>
        <w:rPr>
          <w:rFonts w:ascii="Times New Roman"/>
          <w:b w:val="false"/>
          <w:i w:val="false"/>
          <w:color w:val="000000"/>
          <w:sz w:val="28"/>
        </w:rPr>
        <w:t>
</w:t>
      </w:r>
      <w:r>
        <w:rPr>
          <w:rFonts w:ascii="Times New Roman"/>
          <w:b w:val="false"/>
          <w:i w:val="false"/>
          <w:color w:val="000000"/>
          <w:sz w:val="28"/>
        </w:rPr>
        <w:t>
      11) Ереженің </w:t>
      </w:r>
      <w:r>
        <w:rPr>
          <w:rFonts w:ascii="Times New Roman"/>
          <w:b w:val="false"/>
          <w:i w:val="false"/>
          <w:color w:val="000000"/>
          <w:sz w:val="28"/>
        </w:rPr>
        <w:t>11-қосымшасына</w:t>
      </w:r>
      <w:r>
        <w:rPr>
          <w:rFonts w:ascii="Times New Roman"/>
          <w:b w:val="false"/>
          <w:i w:val="false"/>
          <w:color w:val="000000"/>
          <w:sz w:val="28"/>
        </w:rPr>
        <w:t xml:space="preserve"> сәйкес ипотекалық ұйыммен ерекше қатынасы бар тұлғалар тізілімі.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2012.03.26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
    <w:bookmarkStart w:name="z4" w:id="2"/>
    <w:p>
      <w:pPr>
        <w:spacing w:after="0"/>
        <w:ind w:left="0"/>
        <w:jc w:val="both"/>
      </w:pPr>
      <w:r>
        <w:rPr>
          <w:rFonts w:ascii="Times New Roman"/>
          <w:b w:val="false"/>
          <w:i w:val="false"/>
          <w:color w:val="000000"/>
          <w:sz w:val="28"/>
        </w:rPr>
        <w:t>
      2. Банктік емес ұйымдар (сауда-саттық ұйымдастырушыларын, Ұлттық почта операторын және уәкілетті органның банктік заем операцияларын жүргізуге лицензиясы бар банктік емес ұйымдарды қоспағанда) уәкілетті органға есептілікті есепті тоқсаннан кейінгі айдың он сегізінші күні Астана қаласының уақыты бойынша сағат 18.00-ден кешіктірмей тоқсан сайын береді.</w:t>
      </w:r>
      <w:r>
        <w:br/>
      </w:r>
      <w:r>
        <w:rPr>
          <w:rFonts w:ascii="Times New Roman"/>
          <w:b w:val="false"/>
          <w:i w:val="false"/>
          <w:color w:val="000000"/>
          <w:sz w:val="28"/>
        </w:rPr>
        <w:t>
</w:t>
      </w:r>
      <w:r>
        <w:rPr>
          <w:rFonts w:ascii="Times New Roman"/>
          <w:b w:val="false"/>
          <w:i w:val="false"/>
          <w:color w:val="000000"/>
          <w:sz w:val="28"/>
        </w:rPr>
        <w:t>
      Ұлттық почта операторы уәкілетті органға есептілікті есепті тоқсаннан кейінгі айдың жиырма бесінші күні Астана қаласының уақыты бойынша сағат 18.00-ден кешіктірмей тоқсан сайын береді.</w:t>
      </w:r>
      <w:r>
        <w:br/>
      </w:r>
      <w:r>
        <w:rPr>
          <w:rFonts w:ascii="Times New Roman"/>
          <w:b w:val="false"/>
          <w:i w:val="false"/>
          <w:color w:val="000000"/>
          <w:sz w:val="28"/>
        </w:rPr>
        <w:t>
</w:t>
      </w:r>
      <w:r>
        <w:rPr>
          <w:rFonts w:ascii="Times New Roman"/>
          <w:b w:val="false"/>
          <w:i w:val="false"/>
          <w:color w:val="000000"/>
          <w:sz w:val="28"/>
        </w:rPr>
        <w:t>
      Уәкілетті органның банктік заем операцияларын жүргізуге лицензиясы бар банктік емес ұйымдар уәкілетті органға есептілікті есептік айдан кейінгі айдың оныншы жұмыс күні Астана қаласының уақыты бойынша сағат 18.00-ден кешіктірмей ай сайын береді.»;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2012.03.26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
    <w:bookmarkStart w:name="z16" w:id="3"/>
    <w:p>
      <w:pPr>
        <w:spacing w:after="0"/>
        <w:ind w:left="0"/>
        <w:jc w:val="both"/>
      </w:pPr>
      <w:r>
        <w:rPr>
          <w:rFonts w:ascii="Times New Roman"/>
          <w:b w:val="false"/>
          <w:i w:val="false"/>
          <w:color w:val="000000"/>
          <w:sz w:val="28"/>
        </w:rPr>
        <w:t>
      2-1. Уәкілетті органның «Қазақстан Республикасындағы банктер және банк қызметі туралы» Қазақстан Республикасының 1995 жылғы 31 тамыздағы Заңының 30-бабының 2-тармағының </w:t>
      </w:r>
      <w:r>
        <w:rPr>
          <w:rFonts w:ascii="Times New Roman"/>
          <w:b w:val="false"/>
          <w:i w:val="false"/>
          <w:color w:val="000000"/>
          <w:sz w:val="28"/>
        </w:rPr>
        <w:t>1)</w:t>
      </w:r>
      <w:r>
        <w:rPr>
          <w:rFonts w:ascii="Times New Roman"/>
          <w:b w:val="false"/>
          <w:i w:val="false"/>
          <w:color w:val="000000"/>
          <w:sz w:val="28"/>
        </w:rPr>
        <w:t>, (немесе) </w:t>
      </w:r>
      <w:r>
        <w:rPr>
          <w:rFonts w:ascii="Times New Roman"/>
          <w:b w:val="false"/>
          <w:i w:val="false"/>
          <w:color w:val="000000"/>
          <w:sz w:val="28"/>
        </w:rPr>
        <w:t>2)</w:t>
      </w:r>
      <w:r>
        <w:rPr>
          <w:rFonts w:ascii="Times New Roman"/>
          <w:b w:val="false"/>
          <w:i w:val="false"/>
          <w:color w:val="000000"/>
          <w:sz w:val="28"/>
        </w:rPr>
        <w:t xml:space="preserve"> және (немесе)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банк операцияларын жүргізуге лицензиясы бар банктік емес ұйымдар Ереженің 1-тармағының 2), 10) және 11) тармақшаларында көзделген есептілікті береді.</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2012.03.26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17" w:id="4"/>
    <w:p>
      <w:pPr>
        <w:spacing w:after="0"/>
        <w:ind w:left="0"/>
        <w:jc w:val="both"/>
      </w:pPr>
      <w:r>
        <w:rPr>
          <w:rFonts w:ascii="Times New Roman"/>
          <w:b w:val="false"/>
          <w:i w:val="false"/>
          <w:color w:val="000000"/>
          <w:sz w:val="28"/>
        </w:rPr>
        <w:t>
      2.2. Агроөнеркәсіптік кешені саласында ұлттық басқарушы холдингінің еншілес ұйымдары Ереженің 1-тармағының 1), 3), 4), 5), 6), 7), 8), 9), 10) және 11) тармақшаларында көзделген есептілікті береді.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2012.03.26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18" w:id="5"/>
    <w:p>
      <w:pPr>
        <w:spacing w:after="0"/>
        <w:ind w:left="0"/>
        <w:jc w:val="both"/>
      </w:pPr>
      <w:r>
        <w:rPr>
          <w:rFonts w:ascii="Times New Roman"/>
          <w:b w:val="false"/>
          <w:i w:val="false"/>
          <w:color w:val="000000"/>
          <w:sz w:val="28"/>
        </w:rPr>
        <w:t>
      2.3. Ереженің 2-1, және 2-2-тармақтарында көзделген ұйымдарды қоспағанда, банктік емес ұйымдар және Ұлттық почта операторы Ереженің 1-тармағының 3), 4), 5), 6), 10) және 11) тармақшаларында көзделген есептілікті береді.</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2012.03.26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bookmarkStart w:name="z26" w:id="6"/>
    <w:p>
      <w:pPr>
        <w:spacing w:after="0"/>
        <w:ind w:left="0"/>
        <w:jc w:val="both"/>
      </w:pPr>
      <w:r>
        <w:rPr>
          <w:rFonts w:ascii="Times New Roman"/>
          <w:b w:val="false"/>
          <w:i w:val="false"/>
          <w:color w:val="000000"/>
          <w:sz w:val="28"/>
        </w:rPr>
        <w:t xml:space="preserve">
       2-4. </w:t>
      </w:r>
      <w:r>
        <w:rPr>
          <w:rFonts w:ascii="Times New Roman"/>
          <w:b w:val="false"/>
          <w:i w:val="false"/>
          <w:color w:val="ff0000"/>
          <w:sz w:val="28"/>
        </w:rPr>
        <w:t xml:space="preserve">Ескерту. 2-4-тармақ алынып тасталды - ҚР Ұлттық Банкі Басқармасының 2012.03.26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
    <w:bookmarkStart w:name="z5" w:id="7"/>
    <w:p>
      <w:pPr>
        <w:spacing w:after="0"/>
        <w:ind w:left="0"/>
        <w:jc w:val="both"/>
      </w:pPr>
      <w:r>
        <w:rPr>
          <w:rFonts w:ascii="Times New Roman"/>
          <w:b w:val="false"/>
          <w:i w:val="false"/>
          <w:color w:val="000000"/>
          <w:sz w:val="28"/>
        </w:rPr>
        <w:t>
     3. Банктік емес ұйымдар есепті уәкілетті органға электрондық және қағаз тасымалдағышта береді.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7"/>
    <w:bookmarkStart w:name="z6" w:id="8"/>
    <w:p>
      <w:pPr>
        <w:spacing w:after="0"/>
        <w:ind w:left="0"/>
        <w:jc w:val="both"/>
      </w:pPr>
      <w:r>
        <w:rPr>
          <w:rFonts w:ascii="Times New Roman"/>
          <w:b w:val="false"/>
          <w:i w:val="false"/>
          <w:color w:val="000000"/>
          <w:sz w:val="28"/>
        </w:rPr>
        <w:t>
     4. Электрондық тасымалдағыштағы есептер құпиялылығын және ұсынылатын деректердің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8"/>
    <w:bookmarkStart w:name="z7" w:id="9"/>
    <w:p>
      <w:pPr>
        <w:spacing w:after="0"/>
        <w:ind w:left="0"/>
        <w:jc w:val="both"/>
      </w:pPr>
      <w:r>
        <w:rPr>
          <w:rFonts w:ascii="Times New Roman"/>
          <w:b w:val="false"/>
          <w:i w:val="false"/>
          <w:color w:val="000000"/>
          <w:sz w:val="28"/>
        </w:rPr>
        <w:t>
     5. Есептілік есепті күнгі жағдай бойынша қағаз тасымалдағышта банктік емес ұйымның бірінші басшысы (ол жоқ болған кезеңде – оның орнындағы адам), бас бухгалтері қол қойып мөрмен куәландырылады және банктік емес ұйымда сақталады.</w:t>
      </w:r>
      <w:r>
        <w:br/>
      </w:r>
      <w:r>
        <w:rPr>
          <w:rFonts w:ascii="Times New Roman"/>
          <w:b w:val="false"/>
          <w:i w:val="false"/>
          <w:color w:val="000000"/>
          <w:sz w:val="28"/>
        </w:rPr>
        <w:t>
      Банктік емес ұйымы уәкілетті органның талап етуі бойынша сұратуды алған күннен бастап екі жұмыс күннен кешіктірмей белгілі бір күнгі жағдай бойынша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9"/>
    <w:bookmarkStart w:name="z27" w:id="10"/>
    <w:p>
      <w:pPr>
        <w:spacing w:after="0"/>
        <w:ind w:left="0"/>
        <w:jc w:val="both"/>
      </w:pPr>
      <w:r>
        <w:rPr>
          <w:rFonts w:ascii="Times New Roman"/>
          <w:b w:val="false"/>
          <w:i w:val="false"/>
          <w:color w:val="000000"/>
          <w:sz w:val="28"/>
        </w:rPr>
        <w:t>
      5-1. Электрондық тасымалдағышта ұсынылатын деректердің қағаз тасымалдағыштағы деректермен сәйкестігін банктік емес ұйымның бірінші басшысы (ол жоқ болған кезеңде – оның орнындағы тұлға) және бас бухгалтер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Ереже 5-1-тармақпен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0"/>
    <w:bookmarkStart w:name="z28" w:id="11"/>
    <w:p>
      <w:pPr>
        <w:spacing w:after="0"/>
        <w:ind w:left="0"/>
        <w:jc w:val="both"/>
      </w:pPr>
      <w:r>
        <w:rPr>
          <w:rFonts w:ascii="Times New Roman"/>
          <w:b w:val="false"/>
          <w:i w:val="false"/>
          <w:color w:val="000000"/>
          <w:sz w:val="28"/>
        </w:rPr>
        <w:t>
      5-2. Есептілікке өзгерістер және (немесе) толықтырулар енгізу қажеттілігіне байланысты, банктік емес ұйым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Банктік емес ұйым ұсынған есептілікте толық емес және (немесе) шынайы емес ақпаратты анықтаған кезде уәкілетті орган ол жайында банктік емес ұйымға хабарлайды. Банктік емес ұйым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Ереже 5-2-тармақпен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1"/>
    <w:bookmarkStart w:name="z8" w:id="12"/>
    <w:p>
      <w:pPr>
        <w:spacing w:after="0"/>
        <w:ind w:left="0"/>
        <w:jc w:val="both"/>
      </w:pPr>
      <w:r>
        <w:rPr>
          <w:rFonts w:ascii="Times New Roman"/>
          <w:b w:val="false"/>
          <w:i w:val="false"/>
          <w:color w:val="000000"/>
          <w:sz w:val="28"/>
        </w:rPr>
        <w:t xml:space="preserve">
     6. Есептегі деректер ұлттық валютамен - теңгемен көрсетіледі. </w:t>
      </w:r>
    </w:p>
    <w:bookmarkEnd w:id="12"/>
    <w:bookmarkStart w:name="z9" w:id="13"/>
    <w:p>
      <w:pPr>
        <w:spacing w:after="0"/>
        <w:ind w:left="0"/>
        <w:jc w:val="both"/>
      </w:pPr>
      <w:r>
        <w:rPr>
          <w:rFonts w:ascii="Times New Roman"/>
          <w:b w:val="false"/>
          <w:i w:val="false"/>
          <w:color w:val="000000"/>
          <w:sz w:val="28"/>
        </w:rPr>
        <w:t xml:space="preserve">
     7. Есепті жасаған кезде қолданылатын өлшем бірлігі мың теңгемен белгіленеді. Есепте бес жүз теңгеден аз сома нөлге дейін дөңгелектенеді, ал бес жүзге тең және одан жоғары сома мың теңгеге дейін дөңгелектенеді. </w:t>
      </w:r>
    </w:p>
    <w:bookmarkEnd w:id="13"/>
    <w:bookmarkStart w:name="z10" w:id="14"/>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Алып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4"/>
    <w:bookmarkStart w:name="z11" w:id="15"/>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Алып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5"/>
    <w:bookmarkStart w:name="z12" w:id="16"/>
    <w:p>
      <w:pPr>
        <w:spacing w:after="0"/>
        <w:ind w:left="0"/>
        <w:jc w:val="both"/>
      </w:pP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val="false"/>
          <w:color w:val="ff0000"/>
          <w:sz w:val="28"/>
        </w:rPr>
        <w:t xml:space="preserve">     Ескерту: 10-тармақ алынып тасталды - ҚР Қаржы нарығын және қаржы ұйымдарын реттеу мен қадағалау агенттігі Басқармасының 2006 жылғы 9 қаңтардағы N 13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6"/>
    <w:bookmarkStart w:name="z13" w:id="17"/>
    <w:p>
      <w:pPr>
        <w:spacing w:after="0"/>
        <w:ind w:left="0"/>
        <w:jc w:val="both"/>
      </w:pPr>
      <w:r>
        <w:rPr>
          <w:rFonts w:ascii="Times New Roman"/>
          <w:b w:val="false"/>
          <w:i w:val="false"/>
          <w:color w:val="000000"/>
          <w:sz w:val="28"/>
        </w:rPr>
        <w:t xml:space="preserve">
     11. Осы Ережеде реттелмеген мәселелер Қазақстан Республикасының заңдарында белгіленген тәртіппен шешіледі. </w:t>
      </w:r>
    </w:p>
    <w:bookmarkEnd w:id="17"/>
    <w:bookmarkStart w:name="z14" w:id="18"/>
    <w:p>
      <w:pPr>
        <w:spacing w:after="0"/>
        <w:ind w:left="0"/>
        <w:jc w:val="both"/>
      </w:pPr>
      <w:r>
        <w:rPr>
          <w:rFonts w:ascii="Times New Roman"/>
          <w:b w:val="false"/>
          <w:i w:val="false"/>
          <w:color w:val="000000"/>
          <w:sz w:val="28"/>
        </w:rPr>
        <w:t xml:space="preserve">
                                          Банктік операциялардың </w:t>
      </w:r>
      <w:r>
        <w:br/>
      </w:r>
      <w:r>
        <w:rPr>
          <w:rFonts w:ascii="Times New Roman"/>
          <w:b w:val="false"/>
          <w:i w:val="false"/>
          <w:color w:val="000000"/>
          <w:sz w:val="28"/>
        </w:rPr>
        <w:t xml:space="preserve">
                                         жекелеген түрлерін жүзеге </w:t>
      </w:r>
      <w:r>
        <w:br/>
      </w:r>
      <w:r>
        <w:rPr>
          <w:rFonts w:ascii="Times New Roman"/>
          <w:b w:val="false"/>
          <w:i w:val="false"/>
          <w:color w:val="000000"/>
          <w:sz w:val="28"/>
        </w:rPr>
        <w:t xml:space="preserve">
                                          асырушы ұйымдардың есеп </w:t>
      </w:r>
      <w:r>
        <w:br/>
      </w:r>
      <w:r>
        <w:rPr>
          <w:rFonts w:ascii="Times New Roman"/>
          <w:b w:val="false"/>
          <w:i w:val="false"/>
          <w:color w:val="000000"/>
          <w:sz w:val="28"/>
        </w:rPr>
        <w:t xml:space="preserve">
                                          беруін ұсыну Ережесіне </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2006 жылғы 9 қаңтардағы N 13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w:t>
      </w:r>
      <w:r>
        <w:rPr>
          <w:rFonts w:ascii="Times New Roman"/>
          <w:b w:val="false"/>
          <w:i w:val="false"/>
          <w:color w:val="ff0000"/>
          <w:sz w:val="28"/>
        </w:rPr>
        <w:t xml:space="preserve">,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Берілген заемдар туралы есеп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(Банктік операциялардың жекелеген түрлерін </w:t>
      </w:r>
      <w:r>
        <w:br/>
      </w:r>
      <w:r>
        <w:rPr>
          <w:rFonts w:ascii="Times New Roman"/>
          <w:b w:val="false"/>
          <w:i w:val="false"/>
          <w:color w:val="000000"/>
          <w:sz w:val="28"/>
        </w:rPr>
        <w:t xml:space="preserve">
             жүзеге асырушы ұйымдардың толық атауы) </w:t>
      </w:r>
      <w:r>
        <w:br/>
      </w: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gridCol w:w="1573"/>
        <w:gridCol w:w="2973"/>
      </w:tblGrid>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r>
              <w:br/>
            </w:r>
            <w:r>
              <w:rPr>
                <w:rFonts w:ascii="Times New Roman"/>
                <w:b w:val="false"/>
                <w:i w:val="false"/>
                <w:color w:val="000000"/>
                <w:sz w:val="20"/>
              </w:rPr>
              <w:t xml:space="preserve">
заем қалдығы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және банктік операциялардың </w:t>
            </w:r>
            <w:r>
              <w:br/>
            </w:r>
            <w:r>
              <w:rPr>
                <w:rFonts w:ascii="Times New Roman"/>
                <w:b w:val="false"/>
                <w:i w:val="false"/>
                <w:color w:val="000000"/>
                <w:sz w:val="20"/>
              </w:rPr>
              <w:t xml:space="preserve">
жекелеген түрлерін жүзеге асырушы </w:t>
            </w:r>
            <w:r>
              <w:br/>
            </w:r>
            <w:r>
              <w:rPr>
                <w:rFonts w:ascii="Times New Roman"/>
                <w:b w:val="false"/>
                <w:i w:val="false"/>
                <w:color w:val="000000"/>
                <w:sz w:val="20"/>
              </w:rPr>
              <w:t xml:space="preserve">
ұйымдарға заемдар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берілетін заемдар: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мақсаты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мақсаттар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сатып алу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саласын дамыту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заемдар: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мақсаты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мақсаты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алу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саласын дамыту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Кепіл үлгісі бойынша заемдар: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3"/>
        <w:gridCol w:w="1773"/>
        <w:gridCol w:w="2353"/>
      </w:tblGrid>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жер кепіліне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Кепілдіктер мен кепілдемелер,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Қазақстан Республикасы Үкіметінің кепіліне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қамтамасыз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Бланктік заемдар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Заемдардың жиынтығы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Соның ішінде: </w:t>
      </w:r>
      <w:r>
        <w:br/>
      </w:r>
      <w:r>
        <w:rPr>
          <w:rFonts w:ascii="Times New Roman"/>
          <w:b w:val="false"/>
          <w:i w:val="false"/>
          <w:color w:val="000000"/>
          <w:sz w:val="28"/>
        </w:rPr>
        <w:t xml:space="preserve">
     Шағын кәсіпкерлік субъектілеріне берілген заемдар: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gridCol w:w="1593"/>
        <w:gridCol w:w="2953"/>
      </w:tblGrid>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тұлғалармен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субъектілеріне беріл- </w:t>
            </w:r>
            <w:r>
              <w:br/>
            </w:r>
            <w:r>
              <w:rPr>
                <w:rFonts w:ascii="Times New Roman"/>
                <w:b w:val="false"/>
                <w:i w:val="false"/>
                <w:color w:val="000000"/>
                <w:sz w:val="20"/>
              </w:rPr>
              <w:t xml:space="preserve">
ген заемдардың жиынтығы,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мақсаттары үшін: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мақсаттар үшін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үшін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сатып алу үшін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саласын дамыту үшін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заемдар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Анықтамалық: заемдар бойынша сыйақының орташа алынған </w:t>
      </w:r>
      <w:r>
        <w:br/>
      </w:r>
      <w:r>
        <w:rPr>
          <w:rFonts w:ascii="Times New Roman"/>
          <w:b w:val="false"/>
          <w:i w:val="false"/>
          <w:color w:val="000000"/>
          <w:sz w:val="28"/>
        </w:rPr>
        <w:t xml:space="preserve">
ставкасы (процентпен)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gridCol w:w="1613"/>
        <w:gridCol w:w="2953"/>
      </w:tblGrid>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операциялардың жекелеген </w:t>
            </w:r>
            <w:r>
              <w:br/>
            </w:r>
            <w:r>
              <w:rPr>
                <w:rFonts w:ascii="Times New Roman"/>
                <w:b w:val="false"/>
                <w:i w:val="false"/>
                <w:color w:val="000000"/>
                <w:sz w:val="20"/>
              </w:rPr>
              <w:t xml:space="preserve">
түрлерін жүзеге асырушы ұйымдар </w:t>
            </w:r>
            <w:r>
              <w:br/>
            </w:r>
            <w:r>
              <w:rPr>
                <w:rFonts w:ascii="Times New Roman"/>
                <w:b w:val="false"/>
                <w:i w:val="false"/>
                <w:color w:val="000000"/>
                <w:sz w:val="20"/>
              </w:rPr>
              <w:t xml:space="preserve">
мен банктердің заемдары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заемдары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заемдары: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5" w:id="19"/>
    <w:p>
      <w:pPr>
        <w:spacing w:after="0"/>
        <w:ind w:left="0"/>
        <w:jc w:val="both"/>
      </w:pPr>
      <w:r>
        <w:rPr>
          <w:rFonts w:ascii="Times New Roman"/>
          <w:b w:val="false"/>
          <w:i w:val="false"/>
          <w:color w:val="000000"/>
          <w:sz w:val="28"/>
        </w:rPr>
        <w:t xml:space="preserve">
                                          Банктік операциялардың </w:t>
      </w:r>
      <w:r>
        <w:br/>
      </w:r>
      <w:r>
        <w:rPr>
          <w:rFonts w:ascii="Times New Roman"/>
          <w:b w:val="false"/>
          <w:i w:val="false"/>
          <w:color w:val="000000"/>
          <w:sz w:val="28"/>
        </w:rPr>
        <w:t xml:space="preserve">
                                         жекелеген түрлерін жүзеге </w:t>
      </w:r>
      <w:r>
        <w:br/>
      </w:r>
      <w:r>
        <w:rPr>
          <w:rFonts w:ascii="Times New Roman"/>
          <w:b w:val="false"/>
          <w:i w:val="false"/>
          <w:color w:val="000000"/>
          <w:sz w:val="28"/>
        </w:rPr>
        <w:t xml:space="preserve">
                                          асырушы ұйымдардың есеп </w:t>
      </w:r>
      <w:r>
        <w:br/>
      </w:r>
      <w:r>
        <w:rPr>
          <w:rFonts w:ascii="Times New Roman"/>
          <w:b w:val="false"/>
          <w:i w:val="false"/>
          <w:color w:val="000000"/>
          <w:sz w:val="28"/>
        </w:rPr>
        <w:t xml:space="preserve">
                                          беруін ұсыну Ережесіне </w:t>
      </w:r>
      <w:r>
        <w:br/>
      </w:r>
      <w:r>
        <w:rPr>
          <w:rFonts w:ascii="Times New Roman"/>
          <w:b w:val="false"/>
          <w:i w:val="false"/>
          <w:color w:val="000000"/>
          <w:sz w:val="28"/>
        </w:rPr>
        <w:t xml:space="preserve">
                                                  2-қосымша </w:t>
      </w:r>
    </w:p>
    <w:bookmarkEnd w:id="19"/>
    <w:p>
      <w:pPr>
        <w:spacing w:after="0"/>
        <w:ind w:left="0"/>
        <w:jc w:val="both"/>
      </w:pPr>
      <w:r>
        <w:rPr>
          <w:rFonts w:ascii="Times New Roman"/>
          <w:b/>
          <w:i w:val="false"/>
          <w:color w:val="000000"/>
          <w:sz w:val="28"/>
        </w:rPr>
        <w:t xml:space="preserve">        Салымдар және ағымдағы, корреспонденттік </w:t>
      </w:r>
      <w:r>
        <w:br/>
      </w:r>
      <w:r>
        <w:rPr>
          <w:rFonts w:ascii="Times New Roman"/>
          <w:b w:val="false"/>
          <w:i w:val="false"/>
          <w:color w:val="000000"/>
          <w:sz w:val="28"/>
        </w:rPr>
        <w:t>
</w:t>
      </w:r>
      <w:r>
        <w:rPr>
          <w:rFonts w:ascii="Times New Roman"/>
          <w:b/>
          <w:i w:val="false"/>
          <w:color w:val="000000"/>
          <w:sz w:val="28"/>
        </w:rPr>
        <w:t xml:space="preserve">                     шоттар туралы есеп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(Банктік операциялардың жекелеген түрлерін </w:t>
      </w:r>
      <w:r>
        <w:br/>
      </w:r>
      <w:r>
        <w:rPr>
          <w:rFonts w:ascii="Times New Roman"/>
          <w:b w:val="false"/>
          <w:i w:val="false"/>
          <w:color w:val="000000"/>
          <w:sz w:val="28"/>
        </w:rPr>
        <w:t xml:space="preserve">
            жүзеге асырушы ұйымдардың толық атауы) </w:t>
      </w:r>
      <w:r>
        <w:br/>
      </w:r>
      <w:r>
        <w:rPr>
          <w:rFonts w:ascii="Times New Roman"/>
          <w:b w:val="false"/>
          <w:i w:val="false"/>
          <w:color w:val="000000"/>
          <w:sz w:val="28"/>
        </w:rPr>
        <w:t>
                         _________________</w:t>
      </w:r>
    </w:p>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3993"/>
        <w:gridCol w:w="2033"/>
        <w:gridCol w:w="18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түрлері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тұлғалар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тұлғалар </w:t>
            </w:r>
          </w:p>
        </w:tc>
      </w:tr>
      <w:tr>
        <w:trPr>
          <w:trHeight w:val="465"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корреспон- </w:t>
            </w:r>
            <w:r>
              <w:br/>
            </w:r>
            <w:r>
              <w:rPr>
                <w:rFonts w:ascii="Times New Roman"/>
                <w:b w:val="false"/>
                <w:i w:val="false"/>
                <w:color w:val="000000"/>
                <w:sz w:val="20"/>
              </w:rPr>
              <w:t xml:space="preserve">
денттік шоттар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w:t>
            </w:r>
            <w:r>
              <w:br/>
            </w:r>
            <w:r>
              <w:rPr>
                <w:rFonts w:ascii="Times New Roman"/>
                <w:b w:val="false"/>
                <w:i w:val="false"/>
                <w:color w:val="000000"/>
                <w:sz w:val="20"/>
              </w:rPr>
              <w:t xml:space="preserve">
салымдар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айға дейінгі бастапқы </w:t>
            </w:r>
            <w:r>
              <w:br/>
            </w:r>
            <w:r>
              <w:rPr>
                <w:rFonts w:ascii="Times New Roman"/>
                <w:b w:val="false"/>
                <w:i w:val="false"/>
                <w:color w:val="000000"/>
                <w:sz w:val="20"/>
              </w:rPr>
              <w:t xml:space="preserve">
өтеу мерзімімен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бастап бастапқы </w:t>
            </w:r>
            <w:r>
              <w:br/>
            </w:r>
            <w:r>
              <w:rPr>
                <w:rFonts w:ascii="Times New Roman"/>
                <w:b w:val="false"/>
                <w:i w:val="false"/>
                <w:color w:val="000000"/>
                <w:sz w:val="20"/>
              </w:rPr>
              <w:t xml:space="preserve">
өтеу мерзімімен 3 айға </w:t>
            </w:r>
            <w:r>
              <w:br/>
            </w:r>
            <w:r>
              <w:rPr>
                <w:rFonts w:ascii="Times New Roman"/>
                <w:b w:val="false"/>
                <w:i w:val="false"/>
                <w:color w:val="000000"/>
                <w:sz w:val="20"/>
              </w:rPr>
              <w:t xml:space="preserve">
дейін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3-айдан бастап бастапқы </w:t>
            </w:r>
            <w:r>
              <w:br/>
            </w:r>
            <w:r>
              <w:rPr>
                <w:rFonts w:ascii="Times New Roman"/>
                <w:b w:val="false"/>
                <w:i w:val="false"/>
                <w:color w:val="000000"/>
                <w:sz w:val="20"/>
              </w:rPr>
              <w:t xml:space="preserve">
өтеу мерзімімен 1 жылға </w:t>
            </w:r>
            <w:r>
              <w:br/>
            </w:r>
            <w:r>
              <w:rPr>
                <w:rFonts w:ascii="Times New Roman"/>
                <w:b w:val="false"/>
                <w:i w:val="false"/>
                <w:color w:val="000000"/>
                <w:sz w:val="20"/>
              </w:rPr>
              <w:t xml:space="preserve">
дейін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асатын бас- </w:t>
            </w:r>
            <w:r>
              <w:br/>
            </w:r>
            <w:r>
              <w:rPr>
                <w:rFonts w:ascii="Times New Roman"/>
                <w:b w:val="false"/>
                <w:i w:val="false"/>
                <w:color w:val="000000"/>
                <w:sz w:val="20"/>
              </w:rPr>
              <w:t xml:space="preserve">
тапқы өтеу мерзімімен </w:t>
            </w:r>
            <w:r>
              <w:br/>
            </w:r>
            <w:r>
              <w:rPr>
                <w:rFonts w:ascii="Times New Roman"/>
                <w:b w:val="false"/>
                <w:i w:val="false"/>
                <w:color w:val="000000"/>
                <w:sz w:val="20"/>
              </w:rPr>
              <w:t xml:space="preserve">
5 жылға дейін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жылдан асатын бас- </w:t>
            </w:r>
            <w:r>
              <w:br/>
            </w:r>
            <w:r>
              <w:rPr>
                <w:rFonts w:ascii="Times New Roman"/>
                <w:b w:val="false"/>
                <w:i w:val="false"/>
                <w:color w:val="000000"/>
                <w:sz w:val="20"/>
              </w:rPr>
              <w:t xml:space="preserve">
тапқы өтеу мерзімімен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салымдар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оның ішінде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Анықтамалық: Салымдар бойынша (процентпен) орташа алынған </w:t>
      </w:r>
      <w:r>
        <w:br/>
      </w:r>
      <w:r>
        <w:rPr>
          <w:rFonts w:ascii="Times New Roman"/>
          <w:b w:val="false"/>
          <w:i w:val="false"/>
          <w:color w:val="000000"/>
          <w:sz w:val="28"/>
        </w:rPr>
        <w:t xml:space="preserve">
сыйақы ставкасы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3"/>
        <w:gridCol w:w="2133"/>
        <w:gridCol w:w="2433"/>
      </w:tblGrid>
      <w:tr>
        <w:trPr>
          <w:trHeight w:val="45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валютасымен </w:t>
            </w:r>
          </w:p>
        </w:tc>
      </w:tr>
      <w:tr>
        <w:trPr>
          <w:trHeight w:val="45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корреспонденттік шоттар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салымдар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9" w:id="20"/>
    <w:p>
      <w:pPr>
        <w:spacing w:after="0"/>
        <w:ind w:left="0"/>
        <w:jc w:val="both"/>
      </w:pP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есеп беру ережесіне </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ff0000"/>
          <w:sz w:val="28"/>
        </w:rPr>
        <w:t xml:space="preserve">      Ескерту. 3-қосымшамен толықтырылды - ҚР Қаржы нарығын және қаржы ұйымдарын реттеу мен қадағалау агенттігі Басқармасының 2007.12.24. </w:t>
      </w:r>
      <w:r>
        <w:rPr>
          <w:rFonts w:ascii="Times New Roman"/>
          <w:b w:val="false"/>
          <w:i w:val="false"/>
          <w:color w:val="000000"/>
          <w:sz w:val="28"/>
        </w:rPr>
        <w:t xml:space="preserve">N 274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жаңа редакцияда - ҚР Ұлттық Банкі Басқармасының 2012.06.26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операцияларының жекелеген түрлерін жүзеге асыратын ұйымның толық атауы)</w:t>
      </w:r>
      <w:r>
        <w:br/>
      </w:r>
      <w:r>
        <w:rPr>
          <w:rFonts w:ascii="Times New Roman"/>
          <w:b w:val="false"/>
          <w:i w:val="false"/>
          <w:color w:val="000000"/>
          <w:sz w:val="28"/>
        </w:rPr>
        <w:t>
20 __ жылғы «____» ___________ жағдай бойынша</w:t>
      </w:r>
    </w:p>
    <w:p>
      <w:pPr>
        <w:spacing w:after="0"/>
        <w:ind w:left="0"/>
        <w:jc w:val="left"/>
      </w:pPr>
      <w:r>
        <w:rPr>
          <w:rFonts w:ascii="Times New Roman"/>
          <w:b/>
          <w:i w:val="false"/>
          <w:color w:val="000000"/>
        </w:rPr>
        <w:t xml:space="preserve"> бағалы қағаздар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510"/>
        <w:gridCol w:w="1146"/>
        <w:gridCol w:w="1507"/>
        <w:gridCol w:w="1758"/>
        <w:gridCol w:w="1509"/>
        <w:gridCol w:w="2045"/>
        <w:gridCol w:w="1507"/>
        <w:gridCol w:w="1431"/>
      </w:tblGrid>
      <w:tr>
        <w:trPr>
          <w:trHeight w:val="5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Эмитенттiң атауы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түрi</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елінің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нөмiрi, халықаралық сәйкестендiру нөмiрi</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саны (данамен)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номиналды құны/Cатып алу құны</w:t>
            </w:r>
            <w:r>
              <w:rPr>
                <w:rFonts w:ascii="Times New Roman"/>
                <w:b w:val="false"/>
                <w:i w:val="false"/>
                <w:color w:val="000000"/>
                <w:vertAlign w:val="superscript"/>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сатып алу құны (мың теңге)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құнының валютасы</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бағалы қағаздары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ұйымдарының мемлекеттiк емес эмиссиялық бағалы қағаздары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банктердiң бағалы қағаздары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банктердi қоспағанда, заңды тұлғалардың бағалы қағаздары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 Банкi» акционерлік қоғамының облигациялары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мемлекеттердiң бағалы қағаздары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резиденттерi </w:t>
            </w:r>
            <w:r>
              <w:br/>
            </w:r>
            <w:r>
              <w:rPr>
                <w:rFonts w:ascii="Times New Roman"/>
                <w:b w:val="false"/>
                <w:i w:val="false"/>
                <w:color w:val="000000"/>
                <w:sz w:val="20"/>
              </w:rPr>
              <w:t xml:space="preserve">
емес </w:t>
            </w:r>
            <w:r>
              <w:br/>
            </w:r>
            <w:r>
              <w:rPr>
                <w:rFonts w:ascii="Times New Roman"/>
                <w:b w:val="false"/>
                <w:i w:val="false"/>
                <w:color w:val="000000"/>
                <w:sz w:val="20"/>
              </w:rPr>
              <w:t>
эмитенттердiң мемлекеттiк емес бағалы қағаздары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қорлардың пайлары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505"/>
        <w:gridCol w:w="1292"/>
        <w:gridCol w:w="1697"/>
        <w:gridCol w:w="2102"/>
        <w:gridCol w:w="1508"/>
        <w:gridCol w:w="1508"/>
        <w:gridCol w:w="250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(нетто), мың теңгемен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r>
      <w:tr>
        <w:trPr>
          <w:trHeight w:val="135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уәкілетті органның талаптарына сәйкес қалыптастырылған провизия мөлшері</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бойынша</w:t>
            </w:r>
          </w:p>
        </w:tc>
        <w:tc>
          <w:tcPr>
            <w:tcW w:w="0" w:type="auto"/>
            <w:vMerge/>
            <w:tcBorders>
              <w:top w:val="nil"/>
              <w:left w:val="single" w:color="cfcfcf" w:sz="5"/>
              <w:bottom w:val="single" w:color="cfcfcf" w:sz="5"/>
              <w:right w:val="single" w:color="cfcfcf" w:sz="5"/>
            </w:tcBorders>
          </w:tcPr>
          <w:p/>
        </w:tc>
      </w:tr>
      <w:tr>
        <w:trPr>
          <w:trHeight w:val="40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2674"/>
        <w:gridCol w:w="2612"/>
        <w:gridCol w:w="3028"/>
        <w:gridCol w:w="32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әдiл құны бойынша ескерiлетiн бағалы қағаздар</w:t>
            </w:r>
          </w:p>
        </w:tc>
      </w:tr>
      <w:tr>
        <w:trPr>
          <w:trHeight w:val="15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уәкілетті органның талаптарына сәйкес қалыптастырылған теріс түзету мөлшері</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5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688"/>
        <w:gridCol w:w="1879"/>
        <w:gridCol w:w="2495"/>
        <w:gridCol w:w="1607"/>
        <w:gridCol w:w="1777"/>
        <w:gridCol w:w="23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дейiн ұсталатын бағалы қағаздар</w:t>
            </w:r>
          </w:p>
        </w:tc>
      </w:tr>
      <w:tr>
        <w:trPr>
          <w:trHeight w:val="15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(келтірілген) құны/Алу күтілетін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уәкілетті органның талаптарына сәйкес қалыптастырылған провизия мөлшері</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2703"/>
        <w:gridCol w:w="1801"/>
        <w:gridCol w:w="2604"/>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әрбір лоты бойынша күні</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Рейтинг/Листинг</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0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6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Номиналды құн облигациялар бойынша толтырылады, сатып алу құны акциялар бойынша толтырылады.</w:t>
      </w:r>
      <w:r>
        <w:br/>
      </w:r>
      <w:r>
        <w:rPr>
          <w:rFonts w:ascii="Times New Roman"/>
          <w:b w:val="false"/>
          <w:i w:val="false"/>
          <w:color w:val="000000"/>
          <w:sz w:val="28"/>
        </w:rPr>
        <w:t>
      3-бағанда бағалы қағаздардың түрлерi (мемлекеттiк бағалы қағаздардың түрлерi - акциялар, облигациялар (ипотекалық облигацияларды қоспағанда), ипотекалық облигациялар) бойынша деректер көрсетiледi.</w:t>
      </w:r>
      <w:r>
        <w:br/>
      </w:r>
      <w:r>
        <w:rPr>
          <w:rFonts w:ascii="Times New Roman"/>
          <w:b w:val="false"/>
          <w:i w:val="false"/>
          <w:color w:val="000000"/>
          <w:sz w:val="28"/>
        </w:rPr>
        <w:t>
      32-баған латын әрiптерiмен толтырылады.</w:t>
      </w:r>
      <w:r>
        <w:br/>
      </w:r>
      <w:r>
        <w:rPr>
          <w:rFonts w:ascii="Times New Roman"/>
          <w:b w:val="false"/>
          <w:i w:val="false"/>
          <w:color w:val="000000"/>
          <w:sz w:val="28"/>
        </w:rPr>
        <w:t>
      Егер бағалы қағаздар бойынша меншiк құқығына шектеулер болса, онда 33-бағанда «иә» деген сөз қойылғаны жөн.</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________________________ _________ 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20_____ жылғы «_____» __________.</w:t>
      </w:r>
    </w:p>
    <w:p>
      <w:pPr>
        <w:spacing w:after="0"/>
        <w:ind w:left="0"/>
        <w:jc w:val="both"/>
      </w:pPr>
      <w:r>
        <w:rPr>
          <w:rFonts w:ascii="Times New Roman"/>
          <w:b w:val="false"/>
          <w:i w:val="false"/>
          <w:color w:val="000000"/>
          <w:sz w:val="28"/>
        </w:rPr>
        <w:t>      Мөр орны</w:t>
      </w:r>
    </w:p>
    <w:bookmarkStart w:name="z20" w:id="21"/>
    <w:p>
      <w:pPr>
        <w:spacing w:after="0"/>
        <w:ind w:left="0"/>
        <w:jc w:val="both"/>
      </w:pP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есеп беру ережесіне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ff0000"/>
          <w:sz w:val="28"/>
        </w:rPr>
        <w:t xml:space="preserve">      Ескерту. 4-қосымшамен толықтырылды - ҚР Қаржы нарығын және қаржы ұйымдарын реттеу мен қадағалау агенттігі Басқармасының 2007.12.24. </w:t>
      </w:r>
      <w:r>
        <w:rPr>
          <w:rFonts w:ascii="Times New Roman"/>
          <w:b w:val="false"/>
          <w:i w:val="false"/>
          <w:color w:val="000000"/>
          <w:sz w:val="28"/>
        </w:rPr>
        <w:t>N 274</w:t>
      </w:r>
      <w:r>
        <w:rPr>
          <w:rFonts w:ascii="Times New Roman"/>
          <w:b w:val="false"/>
          <w:i w:val="false"/>
          <w:color w:val="000000"/>
          <w:sz w:val="28"/>
        </w:rPr>
        <w:t>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жаңа редакцияда - ҚР Ұлттық Банкі Басқармасының 2012.06.26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операцияларының жекелеген түрлерін жүзеге асыратын ұйымның толық атауы)</w:t>
      </w:r>
      <w:r>
        <w:br/>
      </w:r>
      <w:r>
        <w:rPr>
          <w:rFonts w:ascii="Times New Roman"/>
          <w:b w:val="false"/>
          <w:i w:val="false"/>
          <w:color w:val="000000"/>
          <w:sz w:val="28"/>
        </w:rPr>
        <w:t>
20 __ жылғы «____» ___________ жағдай бойынша</w:t>
      </w:r>
    </w:p>
    <w:p>
      <w:pPr>
        <w:spacing w:after="0"/>
        <w:ind w:left="0"/>
        <w:jc w:val="left"/>
      </w:pPr>
      <w:r>
        <w:rPr>
          <w:rFonts w:ascii="Times New Roman"/>
          <w:b/>
          <w:i w:val="false"/>
          <w:color w:val="000000"/>
        </w:rPr>
        <w:t xml:space="preserve"> «керi РЕПО» және «РЕПО» операциясы» операцияларының құрылымы</w:t>
      </w:r>
      <w:r>
        <w:br/>
      </w:r>
      <w:r>
        <w:rPr>
          <w:rFonts w:ascii="Times New Roman"/>
          <w:b/>
          <w:i w:val="false"/>
          <w:color w:val="000000"/>
        </w:rPr>
        <w:t>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569"/>
        <w:gridCol w:w="1141"/>
        <w:gridCol w:w="2712"/>
        <w:gridCol w:w="1141"/>
        <w:gridCol w:w="1712"/>
        <w:gridCol w:w="1427"/>
        <w:gridCol w:w="1143"/>
      </w:tblGrid>
      <w:tr>
        <w:trPr>
          <w:trHeight w:val="24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мазмұны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түрi</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нөмiрi, халықаралық сәйкестендiру нөмiрi</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агент атауы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құнының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бастаған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аяқтаған</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 РЕПО» операциялары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тәсiл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тәсiл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тәсiл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тәсiл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6"/>
        <w:gridCol w:w="4660"/>
        <w:gridCol w:w="4372"/>
      </w:tblGrid>
      <w:tr>
        <w:trPr>
          <w:trHeight w:val="24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мерзiмi (күнмен)</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(пайызбен)</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саны (данамен)</w:t>
            </w:r>
          </w:p>
        </w:tc>
      </w:tr>
      <w:tr>
        <w:trPr>
          <w:trHeight w:val="27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667"/>
        <w:gridCol w:w="1880"/>
        <w:gridCol w:w="1900"/>
        <w:gridCol w:w="1900"/>
        <w:gridCol w:w="1861"/>
        <w:gridCol w:w="2093"/>
      </w:tblGrid>
      <w:tr>
        <w:trPr>
          <w:trHeight w:val="240" w:hRule="atLeast"/>
        </w:trPr>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сомасы (мың теңгемен)</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(келтірілген) құны/Алу күтілетін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қалыптастырылған провизия мөлшері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Рейтинг/Листинг</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________________________ _________ 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20_____ жылғы «_____» _________.</w:t>
      </w:r>
    </w:p>
    <w:p>
      <w:pPr>
        <w:spacing w:after="0"/>
        <w:ind w:left="0"/>
        <w:jc w:val="both"/>
      </w:pPr>
      <w:r>
        <w:rPr>
          <w:rFonts w:ascii="Times New Roman"/>
          <w:b w:val="false"/>
          <w:i w:val="false"/>
          <w:color w:val="000000"/>
          <w:sz w:val="28"/>
        </w:rPr>
        <w:t>      Мөр орны</w:t>
      </w:r>
    </w:p>
    <w:bookmarkStart w:name="z21" w:id="22"/>
    <w:p>
      <w:pPr>
        <w:spacing w:after="0"/>
        <w:ind w:left="0"/>
        <w:jc w:val="both"/>
      </w:pP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есеп беру ережесіне </w:t>
      </w:r>
      <w:r>
        <w:br/>
      </w:r>
      <w:r>
        <w:rPr>
          <w:rFonts w:ascii="Times New Roman"/>
          <w:b w:val="false"/>
          <w:i w:val="false"/>
          <w:color w:val="000000"/>
          <w:sz w:val="28"/>
        </w:rPr>
        <w:t xml:space="preserve">
                                                 5-қосымша </w:t>
      </w:r>
    </w:p>
    <w:bookmarkEnd w:id="22"/>
    <w:p>
      <w:pPr>
        <w:spacing w:after="0"/>
        <w:ind w:left="0"/>
        <w:jc w:val="both"/>
      </w:pPr>
      <w:r>
        <w:rPr>
          <w:rFonts w:ascii="Times New Roman"/>
          <w:b w:val="false"/>
          <w:i w:val="false"/>
          <w:color w:val="ff0000"/>
          <w:sz w:val="28"/>
        </w:rPr>
        <w:t xml:space="preserve">      Ескерту. 5-қосымшамен толықтырылды - ҚР Қаржы нарығын және қаржы ұйымдарын реттеу мен қадағалау агенттігі Басқармасының 2007.12.24. </w:t>
      </w:r>
      <w:r>
        <w:rPr>
          <w:rFonts w:ascii="Times New Roman"/>
          <w:b w:val="false"/>
          <w:i w:val="false"/>
          <w:color w:val="000000"/>
          <w:sz w:val="28"/>
        </w:rPr>
        <w:t>N 274</w:t>
      </w:r>
      <w:r>
        <w:rPr>
          <w:rFonts w:ascii="Times New Roman"/>
          <w:b w:val="false"/>
          <w:i w:val="false"/>
          <w:color w:val="000000"/>
          <w:sz w:val="28"/>
        </w:rPr>
        <w:t>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жаңа редакцияда - ҚР Ұлттық Банкі Басқармасының 2012.06.26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(банк операцияларының жекелеген түрлерін жүзеге асыратын ұйымның толық атауы)</w:t>
      </w:r>
      <w:r>
        <w:br/>
      </w:r>
      <w:r>
        <w:rPr>
          <w:rFonts w:ascii="Times New Roman"/>
          <w:b w:val="false"/>
          <w:i w:val="false"/>
          <w:color w:val="000000"/>
          <w:sz w:val="28"/>
        </w:rPr>
        <w:t>
20 __ жылғы «____» ___________ жағдай бойынша</w:t>
      </w:r>
    </w:p>
    <w:p>
      <w:pPr>
        <w:spacing w:after="0"/>
        <w:ind w:left="0"/>
        <w:jc w:val="left"/>
      </w:pPr>
      <w:r>
        <w:rPr>
          <w:rFonts w:ascii="Times New Roman"/>
          <w:b/>
          <w:i w:val="false"/>
          <w:color w:val="000000"/>
        </w:rPr>
        <w:t xml:space="preserve"> екiншi деңгейдегi банктердегi салымдардың құрылымы туралы есеп</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911"/>
        <w:gridCol w:w="1206"/>
        <w:gridCol w:w="1091"/>
        <w:gridCol w:w="1149"/>
        <w:gridCol w:w="1361"/>
        <w:gridCol w:w="2197"/>
        <w:gridCol w:w="1149"/>
        <w:gridCol w:w="2045"/>
      </w:tblGrid>
      <w:tr>
        <w:trPr>
          <w:trHeight w:val="43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р/c</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(екінші деңгейдегі банк) бөлiгiнде баптардың атауы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банктің коды</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Рейтинг/Листинг</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мерзiмi (күнмен)</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сыйақы ставкасы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негiзгi борыш сомасы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етуге дейінгі салымдар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салымдар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330"/>
        <w:gridCol w:w="1503"/>
        <w:gridCol w:w="1886"/>
        <w:gridCol w:w="1867"/>
        <w:gridCol w:w="2059"/>
        <w:gridCol w:w="1523"/>
        <w:gridCol w:w="1523"/>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сыйақы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(келтірілген) құны/Алу күтілетін құны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қалыптастырылған провизия мөлшері</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ағымдағы құнының жиынтығы</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2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________________________ _________ 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20_____ жылғы «_____» __________.</w:t>
      </w:r>
    </w:p>
    <w:p>
      <w:pPr>
        <w:spacing w:after="0"/>
        <w:ind w:left="0"/>
        <w:jc w:val="both"/>
      </w:pPr>
      <w:r>
        <w:rPr>
          <w:rFonts w:ascii="Times New Roman"/>
          <w:b w:val="false"/>
          <w:i w:val="false"/>
          <w:color w:val="000000"/>
          <w:sz w:val="28"/>
        </w:rPr>
        <w:t>      Мөр орны</w:t>
      </w:r>
    </w:p>
    <w:bookmarkStart w:name="z22" w:id="23"/>
    <w:p>
      <w:pPr>
        <w:spacing w:after="0"/>
        <w:ind w:left="0"/>
        <w:jc w:val="both"/>
      </w:pP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есеп беру ережесіне </w:t>
      </w:r>
      <w:r>
        <w:br/>
      </w:r>
      <w:r>
        <w:rPr>
          <w:rFonts w:ascii="Times New Roman"/>
          <w:b w:val="false"/>
          <w:i w:val="false"/>
          <w:color w:val="000000"/>
          <w:sz w:val="28"/>
        </w:rPr>
        <w:t xml:space="preserve">
                                                 6-қосымша </w:t>
      </w:r>
    </w:p>
    <w:bookmarkEnd w:id="23"/>
    <w:p>
      <w:pPr>
        <w:spacing w:after="0"/>
        <w:ind w:left="0"/>
        <w:jc w:val="both"/>
      </w:pPr>
      <w:r>
        <w:rPr>
          <w:rFonts w:ascii="Times New Roman"/>
          <w:b w:val="false"/>
          <w:i w:val="false"/>
          <w:color w:val="ff0000"/>
          <w:sz w:val="28"/>
        </w:rPr>
        <w:t xml:space="preserve">      Ескерту. 6-қосымшамен толықтырылды - ҚР Қаржы нарығын және қаржы ұйымдарын реттеу мен қадағалау агенттігі Басқармасының 2007.12.24. </w:t>
      </w:r>
      <w:r>
        <w:rPr>
          <w:rFonts w:ascii="Times New Roman"/>
          <w:b w:val="false"/>
          <w:i w:val="false"/>
          <w:color w:val="000000"/>
          <w:sz w:val="28"/>
        </w:rPr>
        <w:t>N 274</w:t>
      </w:r>
      <w:r>
        <w:rPr>
          <w:rFonts w:ascii="Times New Roman"/>
          <w:b w:val="false"/>
          <w:i w:val="false"/>
          <w:color w:val="000000"/>
          <w:sz w:val="28"/>
        </w:rPr>
        <w:t>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жаңа редакцияда - ҚР Ұлттық Банкі Басқармасының 2012.06.26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(банк операцияларының жекелеген түрлерін жүзеге асыратын ұйымның</w:t>
      </w:r>
      <w:r>
        <w:br/>
      </w:r>
      <w:r>
        <w:rPr>
          <w:rFonts w:ascii="Times New Roman"/>
          <w:b w:val="false"/>
          <w:i w:val="false"/>
          <w:color w:val="000000"/>
          <w:sz w:val="28"/>
        </w:rPr>
        <w:t>
толық атауы)</w:t>
      </w:r>
      <w:r>
        <w:br/>
      </w:r>
      <w:r>
        <w:rPr>
          <w:rFonts w:ascii="Times New Roman"/>
          <w:b w:val="false"/>
          <w:i w:val="false"/>
          <w:color w:val="000000"/>
          <w:sz w:val="28"/>
        </w:rPr>
        <w:t>
20 __ жылғы «____» ___________ жағдай бойынша</w:t>
      </w:r>
    </w:p>
    <w:p>
      <w:pPr>
        <w:spacing w:after="0"/>
        <w:ind w:left="0"/>
        <w:jc w:val="left"/>
      </w:pPr>
      <w:r>
        <w:rPr>
          <w:rFonts w:ascii="Times New Roman"/>
          <w:b/>
          <w:i w:val="false"/>
          <w:color w:val="000000"/>
        </w:rPr>
        <w:t xml:space="preserve"> заңды тұлғалардың капиталына инвестициялардың құрылымы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240"/>
        <w:gridCol w:w="1889"/>
        <w:gridCol w:w="1619"/>
        <w:gridCol w:w="2430"/>
        <w:gridCol w:w="2701"/>
      </w:tblGrid>
      <w:tr>
        <w:trPr>
          <w:trHeight w:val="1035"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(мың теңгемен)</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провизия мөлшері</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мен пайлар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589"/>
        <w:gridCol w:w="2459"/>
        <w:gridCol w:w="3107"/>
        <w:gridCol w:w="2720"/>
      </w:tblGrid>
      <w:tr>
        <w:trPr>
          <w:trHeight w:val="103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(данамен)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Эмитенттiң жарғылық капиталына қатысу үлесi (пайызбен)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күнi</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Рейтинг/Листинг</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бухгалтер__________________________________________________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________________________ _________ 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20_____ жылғы «_____» __________.</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есеп беру ережесіне </w:t>
      </w:r>
      <w:r>
        <w:br/>
      </w:r>
      <w:r>
        <w:rPr>
          <w:rFonts w:ascii="Times New Roman"/>
          <w:b w:val="false"/>
          <w:i w:val="false"/>
          <w:color w:val="000000"/>
          <w:sz w:val="28"/>
        </w:rPr>
        <w:t xml:space="preserve">
                                                 7-қосымша </w:t>
      </w:r>
    </w:p>
    <w:bookmarkEnd w:id="24"/>
    <w:p>
      <w:pPr>
        <w:spacing w:after="0"/>
        <w:ind w:left="0"/>
        <w:jc w:val="both"/>
      </w:pPr>
      <w:r>
        <w:rPr>
          <w:rFonts w:ascii="Times New Roman"/>
          <w:b w:val="false"/>
          <w:i w:val="false"/>
          <w:color w:val="ff0000"/>
          <w:sz w:val="28"/>
        </w:rPr>
        <w:t xml:space="preserve">      Ескерту. 7-қосымшамен толықтырылды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ff0000"/>
          <w:sz w:val="28"/>
        </w:rPr>
        <w:t xml:space="preserve">N 274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 </w:t>
      </w:r>
    </w:p>
    <w:p>
      <w:pPr>
        <w:spacing w:after="0"/>
        <w:ind w:left="0"/>
        <w:jc w:val="both"/>
      </w:pPr>
      <w:r>
        <w:rPr>
          <w:rFonts w:ascii="Times New Roman"/>
          <w:b/>
          <w:i w:val="false"/>
          <w:color w:val="000000"/>
          <w:sz w:val="28"/>
        </w:rPr>
        <w:t xml:space="preserve">      Тартылған ақшаның негізгі көзі туралы есеп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ұйымның толық атауы) </w:t>
      </w:r>
      <w:r>
        <w:br/>
      </w:r>
      <w:r>
        <w:rPr>
          <w:rFonts w:ascii="Times New Roman"/>
          <w:b w:val="false"/>
          <w:i w:val="false"/>
          <w:color w:val="000000"/>
          <w:sz w:val="28"/>
        </w:rPr>
        <w:t xml:space="preserve">
                 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253"/>
        <w:gridCol w:w="1453"/>
        <w:gridCol w:w="1973"/>
        <w:gridCol w:w="1973"/>
        <w:gridCol w:w="2153"/>
      </w:tblGrid>
      <w:tr>
        <w:trPr>
          <w:trHeight w:val="4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w:t>
            </w:r>
            <w:r>
              <w:br/>
            </w:r>
            <w:r>
              <w:rPr>
                <w:rFonts w:ascii="Times New Roman"/>
                <w:b w:val="false"/>
                <w:i w:val="false"/>
                <w:color w:val="000000"/>
                <w:sz w:val="20"/>
              </w:rPr>
              <w:t xml:space="preserve">
атауы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Саланың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w:t>
            </w:r>
            <w:r>
              <w:br/>
            </w:r>
            <w:r>
              <w:rPr>
                <w:rFonts w:ascii="Times New Roman"/>
                <w:b w:val="false"/>
                <w:i w:val="false"/>
                <w:color w:val="000000"/>
                <w:sz w:val="20"/>
              </w:rPr>
              <w:t xml:space="preserve">
борыш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p>
        </w:tc>
        <w:tc>
          <w:tcPr>
            <w:tcW w:w="0" w:type="auto"/>
            <w:vMerge/>
            <w:tcBorders>
              <w:top w:val="nil"/>
              <w:left w:val="single" w:color="cfcfcf" w:sz="5"/>
              <w:bottom w:val="single" w:color="cfcfcf" w:sz="5"/>
              <w:right w:val="single" w:color="cfcfcf" w:sz="5"/>
            </w:tcBorders>
          </w:tcP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93"/>
        <w:gridCol w:w="3113"/>
        <w:gridCol w:w="1893"/>
        <w:gridCol w:w="1333"/>
        <w:gridCol w:w="123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және </w:t>
            </w:r>
            <w:r>
              <w:br/>
            </w:r>
            <w:r>
              <w:rPr>
                <w:rFonts w:ascii="Times New Roman"/>
                <w:b w:val="false"/>
                <w:i w:val="false"/>
                <w:color w:val="000000"/>
                <w:sz w:val="20"/>
              </w:rPr>
              <w:t xml:space="preserve">
басқа бағалы </w:t>
            </w:r>
            <w:r>
              <w:br/>
            </w:r>
            <w:r>
              <w:rPr>
                <w:rFonts w:ascii="Times New Roman"/>
                <w:b w:val="false"/>
                <w:i w:val="false"/>
                <w:color w:val="000000"/>
                <w:sz w:val="20"/>
              </w:rPr>
              <w:t xml:space="preserve">
қағаздар (оның </w:t>
            </w:r>
            <w:r>
              <w:br/>
            </w:r>
            <w:r>
              <w:rPr>
                <w:rFonts w:ascii="Times New Roman"/>
                <w:b w:val="false"/>
                <w:i w:val="false"/>
                <w:color w:val="000000"/>
                <w:sz w:val="20"/>
              </w:rPr>
              <w:t xml:space="preserve">
ішінде "РЕПО" </w:t>
            </w:r>
            <w:r>
              <w:br/>
            </w:r>
            <w:r>
              <w:rPr>
                <w:rFonts w:ascii="Times New Roman"/>
                <w:b w:val="false"/>
                <w:i w:val="false"/>
                <w:color w:val="000000"/>
                <w:sz w:val="20"/>
              </w:rPr>
              <w:t xml:space="preserve">
операциясы </w:t>
            </w:r>
            <w:r>
              <w:br/>
            </w:r>
            <w:r>
              <w:rPr>
                <w:rFonts w:ascii="Times New Roman"/>
                <w:b w:val="false"/>
                <w:i w:val="false"/>
                <w:color w:val="000000"/>
                <w:sz w:val="20"/>
              </w:rPr>
              <w:t xml:space="preserve">
бойынша)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 </w:t>
            </w:r>
            <w:r>
              <w:br/>
            </w:r>
            <w:r>
              <w:rPr>
                <w:rFonts w:ascii="Times New Roman"/>
                <w:b w:val="false"/>
                <w:i w:val="false"/>
                <w:color w:val="000000"/>
                <w:sz w:val="20"/>
              </w:rPr>
              <w:t xml:space="preserve">
тер бой- </w:t>
            </w:r>
            <w:r>
              <w:br/>
            </w:r>
            <w:r>
              <w:rPr>
                <w:rFonts w:ascii="Times New Roman"/>
                <w:b w:val="false"/>
                <w:i w:val="false"/>
                <w:color w:val="000000"/>
                <w:sz w:val="20"/>
              </w:rPr>
              <w:t xml:space="preserve">
ынша акционер- </w:t>
            </w:r>
            <w:r>
              <w:br/>
            </w:r>
            <w:r>
              <w:rPr>
                <w:rFonts w:ascii="Times New Roman"/>
                <w:b w:val="false"/>
                <w:i w:val="false"/>
                <w:color w:val="000000"/>
                <w:sz w:val="20"/>
              </w:rPr>
              <w:t xml:space="preserve">
лермен </w:t>
            </w:r>
            <w:r>
              <w:br/>
            </w:r>
            <w:r>
              <w:rPr>
                <w:rFonts w:ascii="Times New Roman"/>
                <w:b w:val="false"/>
                <w:i w:val="false"/>
                <w:color w:val="000000"/>
                <w:sz w:val="20"/>
              </w:rPr>
              <w:t xml:space="preserve">
есептесу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көздер </w:t>
            </w:r>
            <w:r>
              <w:br/>
            </w:r>
            <w:r>
              <w:rPr>
                <w:rFonts w:ascii="Times New Roman"/>
                <w:b w:val="false"/>
                <w:i w:val="false"/>
                <w:color w:val="000000"/>
                <w:sz w:val="20"/>
              </w:rPr>
              <w:t xml:space="preserve">
(қан- </w:t>
            </w:r>
            <w:r>
              <w:br/>
            </w:r>
            <w:r>
              <w:rPr>
                <w:rFonts w:ascii="Times New Roman"/>
                <w:b w:val="false"/>
                <w:i w:val="false"/>
                <w:color w:val="000000"/>
                <w:sz w:val="20"/>
              </w:rPr>
              <w:t xml:space="preserve">
дай </w:t>
            </w:r>
            <w:r>
              <w:br/>
            </w:r>
            <w:r>
              <w:rPr>
                <w:rFonts w:ascii="Times New Roman"/>
                <w:b w:val="false"/>
                <w:i w:val="false"/>
                <w:color w:val="000000"/>
                <w:sz w:val="20"/>
              </w:rPr>
              <w:t xml:space="preserve">
екен- </w:t>
            </w:r>
            <w:r>
              <w:br/>
            </w:r>
            <w:r>
              <w:rPr>
                <w:rFonts w:ascii="Times New Roman"/>
                <w:b w:val="false"/>
                <w:i w:val="false"/>
                <w:color w:val="000000"/>
                <w:sz w:val="20"/>
              </w:rPr>
              <w:t xml:space="preserve">
дігін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ту)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Тартылған ақшаның негізгі көзі туралы есепті толтыру бойынша </w:t>
      </w:r>
      <w:r>
        <w:br/>
      </w:r>
      <w:r>
        <w:rPr>
          <w:rFonts w:ascii="Times New Roman"/>
          <w:b w:val="false"/>
          <w:i w:val="false"/>
          <w:color w:val="000000"/>
          <w:sz w:val="28"/>
        </w:rPr>
        <w:t xml:space="preserve">
                           түсіндірмелер </w:t>
      </w:r>
    </w:p>
    <w:p>
      <w:pPr>
        <w:spacing w:after="0"/>
        <w:ind w:left="0"/>
        <w:jc w:val="both"/>
      </w:pPr>
      <w:r>
        <w:rPr>
          <w:rFonts w:ascii="Times New Roman"/>
          <w:b w:val="false"/>
          <w:i w:val="false"/>
          <w:color w:val="000000"/>
          <w:sz w:val="28"/>
        </w:rPr>
        <w:t xml:space="preserve">      Тартылған ақшаның негізгі көзі туралы есепті толтырғанда, банк операцияларының жекелеген түрлерін жүзеге асыратын ұйымдар ұйымның ең ірі он кредиторларын - жеке және заңды тұлғаларды (ұйымның ең ірі кредиторлары болып басқалармен салыстырғанда кредиттің ең көп мөлшерін азайю тәртібімен берген ұйымдар табылады) жария етеді. Бұл ретте егер банк операцияларының жекелеген түрлерін жүзеге асыратын ұйымда банк операцияларының жекелеген түрлерін жүзеге асыратын ұйымның ең ірі он кредиторлар санына жататын заңды тұлға алдында міндеттемелері және осы тұлғаның ірі акционерлері/еншілес ұйымдары алдында міндеттемелері бар болса, тиісті тармақшаларда ірі акционерлер/еншілес ұйымдар бойынша мәліметтерді сонымен қатар көрсету қажет. Банк операцияларының жекелеген түрлерін жүзеге асыратын ұйымда заңды тұлға және банк операцияларының жекелеген түрлерін жүзеге асыратын ұйымның ең ірі 10 кредиторлары санына жиынтықтарында жататын оның ірі акционерлері/еншілес ұйымдары алдында міндеттемелері болса, осы тұлға және оның ірі акционерлері/еншілес ұйымдары бойынша мәліметтерді көрсету қажет.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xml:space="preserve">      Мөр орны </w:t>
      </w:r>
    </w:p>
    <w:bookmarkStart w:name="z24" w:id="25"/>
    <w:p>
      <w:pPr>
        <w:spacing w:after="0"/>
        <w:ind w:left="0"/>
        <w:jc w:val="both"/>
      </w:pP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есеп беру ережесіне </w:t>
      </w:r>
      <w:r>
        <w:br/>
      </w:r>
      <w:r>
        <w:rPr>
          <w:rFonts w:ascii="Times New Roman"/>
          <w:b w:val="false"/>
          <w:i w:val="false"/>
          <w:color w:val="000000"/>
          <w:sz w:val="28"/>
        </w:rPr>
        <w:t xml:space="preserve">
                                                 8-қосымша </w:t>
      </w:r>
    </w:p>
    <w:bookmarkEnd w:id="25"/>
    <w:p>
      <w:pPr>
        <w:spacing w:after="0"/>
        <w:ind w:left="0"/>
        <w:jc w:val="both"/>
      </w:pPr>
      <w:r>
        <w:rPr>
          <w:rFonts w:ascii="Times New Roman"/>
          <w:b w:val="false"/>
          <w:i w:val="false"/>
          <w:color w:val="ff0000"/>
          <w:sz w:val="28"/>
        </w:rPr>
        <w:t xml:space="preserve">      Ескерту. 8-қосымшамен толықтырылды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ff0000"/>
          <w:sz w:val="28"/>
        </w:rPr>
        <w:t xml:space="preserve">N 274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 </w:t>
      </w:r>
    </w:p>
    <w:p>
      <w:pPr>
        <w:spacing w:after="0"/>
        <w:ind w:left="0"/>
        <w:jc w:val="both"/>
      </w:pPr>
      <w:r>
        <w:rPr>
          <w:rFonts w:ascii="Times New Roman"/>
          <w:b/>
          <w:i w:val="false"/>
          <w:color w:val="000000"/>
          <w:sz w:val="28"/>
        </w:rPr>
        <w:t xml:space="preserve">       Ипотекалық заемдарға қызмет көрсету туралы есеп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ұйымның толық атауы) </w:t>
      </w:r>
      <w:r>
        <w:br/>
      </w:r>
      <w:r>
        <w:rPr>
          <w:rFonts w:ascii="Times New Roman"/>
          <w:b w:val="false"/>
          <w:i w:val="false"/>
          <w:color w:val="000000"/>
          <w:sz w:val="28"/>
        </w:rPr>
        <w:t xml:space="preserve">
            __________________________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993"/>
        <w:gridCol w:w="1633"/>
        <w:gridCol w:w="1893"/>
        <w:gridCol w:w="2313"/>
        <w:gridCol w:w="1453"/>
        <w:gridCol w:w="1253"/>
        <w:gridCol w:w="1253"/>
      </w:tblGrid>
      <w:tr>
        <w:trPr>
          <w:trHeight w:val="60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w:t>
            </w:r>
            <w:r>
              <w:br/>
            </w:r>
            <w:r>
              <w:rPr>
                <w:rFonts w:ascii="Times New Roman"/>
                <w:b w:val="false"/>
                <w:i w:val="false"/>
                <w:color w:val="000000"/>
                <w:sz w:val="20"/>
              </w:rPr>
              <w:t xml:space="preserve">
әріптес- </w:t>
            </w:r>
            <w:r>
              <w:br/>
            </w:r>
            <w:r>
              <w:rPr>
                <w:rFonts w:ascii="Times New Roman"/>
                <w:b w:val="false"/>
                <w:i w:val="false"/>
                <w:color w:val="000000"/>
                <w:sz w:val="20"/>
              </w:rPr>
              <w:t xml:space="preserve">
тің банк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атауы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w:t>
            </w:r>
            <w:r>
              <w:br/>
            </w:r>
            <w:r>
              <w:rPr>
                <w:rFonts w:ascii="Times New Roman"/>
                <w:b w:val="false"/>
                <w:i w:val="false"/>
                <w:color w:val="000000"/>
                <w:sz w:val="20"/>
              </w:rPr>
              <w:t xml:space="preserve">
герлік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шарты-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Пайызбен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жылдық)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заемдар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сатып алын- </w:t>
            </w:r>
            <w:r>
              <w:br/>
            </w:r>
            <w:r>
              <w:rPr>
                <w:rFonts w:ascii="Times New Roman"/>
                <w:b w:val="false"/>
                <w:i w:val="false"/>
                <w:color w:val="000000"/>
                <w:sz w:val="20"/>
              </w:rPr>
              <w:t xml:space="preserve">
ған талап- </w:t>
            </w:r>
            <w:r>
              <w:br/>
            </w:r>
            <w:r>
              <w:rPr>
                <w:rFonts w:ascii="Times New Roman"/>
                <w:b w:val="false"/>
                <w:i w:val="false"/>
                <w:color w:val="000000"/>
                <w:sz w:val="20"/>
              </w:rPr>
              <w:t xml:space="preserve">
тар құқық-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Алынуға тиісті </w:t>
            </w:r>
            <w:r>
              <w:br/>
            </w:r>
            <w:r>
              <w:rPr>
                <w:rFonts w:ascii="Times New Roman"/>
                <w:b w:val="false"/>
                <w:i w:val="false"/>
                <w:color w:val="000000"/>
                <w:sz w:val="20"/>
              </w:rPr>
              <w:t xml:space="preserve">
аннуитеттік </w:t>
            </w:r>
            <w:r>
              <w:br/>
            </w:r>
            <w:r>
              <w:rPr>
                <w:rFonts w:ascii="Times New Roman"/>
                <w:b w:val="false"/>
                <w:i w:val="false"/>
                <w:color w:val="000000"/>
                <w:sz w:val="20"/>
              </w:rPr>
              <w:t xml:space="preserve">
төлемдер </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борыш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73"/>
        <w:gridCol w:w="1353"/>
        <w:gridCol w:w="1733"/>
        <w:gridCol w:w="1453"/>
        <w:gridCol w:w="1453"/>
        <w:gridCol w:w="1453"/>
        <w:gridCol w:w="1453"/>
      </w:tblGrid>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мерзімі </w:t>
            </w:r>
            <w:r>
              <w:br/>
            </w:r>
            <w:r>
              <w:rPr>
                <w:rFonts w:ascii="Times New Roman"/>
                <w:b w:val="false"/>
                <w:i w:val="false"/>
                <w:color w:val="000000"/>
                <w:sz w:val="20"/>
              </w:rPr>
              <w:t xml:space="preserve">
өткен берешек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Өсімпұл- </w:t>
            </w:r>
            <w:r>
              <w:br/>
            </w:r>
            <w:r>
              <w:rPr>
                <w:rFonts w:ascii="Times New Roman"/>
                <w:b w:val="false"/>
                <w:i w:val="false"/>
                <w:color w:val="000000"/>
                <w:sz w:val="20"/>
              </w:rPr>
              <w:t xml:space="preserve">
дың </w:t>
            </w:r>
            <w:r>
              <w:br/>
            </w:r>
            <w:r>
              <w:rPr>
                <w:rFonts w:ascii="Times New Roman"/>
                <w:b w:val="false"/>
                <w:i w:val="false"/>
                <w:color w:val="000000"/>
                <w:sz w:val="20"/>
              </w:rPr>
              <w:t xml:space="preserve">
(айып- </w:t>
            </w:r>
            <w:r>
              <w:br/>
            </w:r>
            <w:r>
              <w:rPr>
                <w:rFonts w:ascii="Times New Roman"/>
                <w:b w:val="false"/>
                <w:i w:val="false"/>
                <w:color w:val="000000"/>
                <w:sz w:val="20"/>
              </w:rPr>
              <w:t xml:space="preserve">
пұлдың) </w:t>
            </w:r>
            <w:r>
              <w:br/>
            </w:r>
            <w:r>
              <w:rPr>
                <w:rFonts w:ascii="Times New Roman"/>
                <w:b w:val="false"/>
                <w:i w:val="false"/>
                <w:color w:val="000000"/>
                <w:sz w:val="20"/>
              </w:rPr>
              <w:t xml:space="preserve">
өтелме- </w:t>
            </w:r>
            <w:r>
              <w:br/>
            </w:r>
            <w:r>
              <w:rPr>
                <w:rFonts w:ascii="Times New Roman"/>
                <w:b w:val="false"/>
                <w:i w:val="false"/>
                <w:color w:val="000000"/>
                <w:sz w:val="20"/>
              </w:rPr>
              <w:t xml:space="preserve">
ген қал- </w:t>
            </w:r>
            <w:r>
              <w:br/>
            </w:r>
            <w:r>
              <w:rPr>
                <w:rFonts w:ascii="Times New Roman"/>
                <w:b w:val="false"/>
                <w:i w:val="false"/>
                <w:color w:val="000000"/>
                <w:sz w:val="20"/>
              </w:rPr>
              <w:t xml:space="preserve">
дығы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 берген кезден </w:t>
            </w:r>
            <w:r>
              <w:br/>
            </w:r>
            <w:r>
              <w:rPr>
                <w:rFonts w:ascii="Times New Roman"/>
                <w:b w:val="false"/>
                <w:i w:val="false"/>
                <w:color w:val="000000"/>
                <w:sz w:val="20"/>
              </w:rPr>
              <w:t xml:space="preserve">
бастап аннуитеттік </w:t>
            </w:r>
            <w:r>
              <w:br/>
            </w:r>
            <w:r>
              <w:rPr>
                <w:rFonts w:ascii="Times New Roman"/>
                <w:b w:val="false"/>
                <w:i w:val="false"/>
                <w:color w:val="000000"/>
                <w:sz w:val="20"/>
              </w:rPr>
              <w:t xml:space="preserve">
төлемдер ұйымына нақты </w:t>
            </w:r>
            <w:r>
              <w:br/>
            </w:r>
            <w:r>
              <w:rPr>
                <w:rFonts w:ascii="Times New Roman"/>
                <w:b w:val="false"/>
                <w:i w:val="false"/>
                <w:color w:val="000000"/>
                <w:sz w:val="20"/>
              </w:rPr>
              <w:t xml:space="preserve">
аударылды </w:t>
            </w:r>
          </w:p>
        </w:tc>
      </w:tr>
      <w:tr>
        <w:trPr>
          <w:trHeight w:val="214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борыш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бо- </w:t>
            </w:r>
            <w:r>
              <w:br/>
            </w:r>
            <w:r>
              <w:rPr>
                <w:rFonts w:ascii="Times New Roman"/>
                <w:b w:val="false"/>
                <w:i w:val="false"/>
                <w:color w:val="000000"/>
                <w:sz w:val="20"/>
              </w:rPr>
              <w:t xml:space="preserve">
рыш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173"/>
        <w:gridCol w:w="2873"/>
        <w:gridCol w:w="3333"/>
      </w:tblGrid>
      <w:tr>
        <w:trPr>
          <w:trHeight w:val="60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заемдар бойын- </w:t>
            </w:r>
            <w:r>
              <w:br/>
            </w:r>
            <w:r>
              <w:rPr>
                <w:rFonts w:ascii="Times New Roman"/>
                <w:b w:val="false"/>
                <w:i w:val="false"/>
                <w:color w:val="000000"/>
                <w:sz w:val="20"/>
              </w:rPr>
              <w:t xml:space="preserve">
ша несиелік </w:t>
            </w:r>
            <w:r>
              <w:br/>
            </w:r>
            <w:r>
              <w:rPr>
                <w:rFonts w:ascii="Times New Roman"/>
                <w:b w:val="false"/>
                <w:i w:val="false"/>
                <w:color w:val="000000"/>
                <w:sz w:val="20"/>
              </w:rPr>
              <w:t xml:space="preserve">
берешектің </w:t>
            </w:r>
            <w:r>
              <w:br/>
            </w:r>
            <w:r>
              <w:rPr>
                <w:rFonts w:ascii="Times New Roman"/>
                <w:b w:val="false"/>
                <w:i w:val="false"/>
                <w:color w:val="000000"/>
                <w:sz w:val="20"/>
              </w:rPr>
              <w:t xml:space="preserve">
қалдығы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w:t>
            </w:r>
            <w:r>
              <w:br/>
            </w:r>
            <w:r>
              <w:rPr>
                <w:rFonts w:ascii="Times New Roman"/>
                <w:b w:val="false"/>
                <w:i w:val="false"/>
                <w:color w:val="000000"/>
                <w:sz w:val="20"/>
              </w:rPr>
              <w:t xml:space="preserve">
басқару шарты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сыйақы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сатып </w:t>
            </w:r>
            <w:r>
              <w:br/>
            </w:r>
            <w:r>
              <w:rPr>
                <w:rFonts w:ascii="Times New Roman"/>
                <w:b w:val="false"/>
                <w:i w:val="false"/>
                <w:color w:val="000000"/>
                <w:sz w:val="20"/>
              </w:rPr>
              <w:t xml:space="preserve">
алудың міндет- </w:t>
            </w:r>
            <w:r>
              <w:br/>
            </w:r>
            <w:r>
              <w:rPr>
                <w:rFonts w:ascii="Times New Roman"/>
                <w:b w:val="false"/>
                <w:i w:val="false"/>
                <w:color w:val="000000"/>
                <w:sz w:val="20"/>
              </w:rPr>
              <w:t xml:space="preserve">
темесіне есеп- </w:t>
            </w:r>
            <w:r>
              <w:br/>
            </w:r>
            <w:r>
              <w:rPr>
                <w:rFonts w:ascii="Times New Roman"/>
                <w:b w:val="false"/>
                <w:i w:val="false"/>
                <w:color w:val="000000"/>
                <w:sz w:val="20"/>
              </w:rPr>
              <w:t xml:space="preserve">
телген сыйақы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Ескертулер </w:t>
            </w:r>
            <w:r>
              <w:br/>
            </w:r>
            <w:r>
              <w:rPr>
                <w:rFonts w:ascii="Times New Roman"/>
                <w:b w:val="false"/>
                <w:i w:val="false"/>
                <w:color w:val="000000"/>
                <w:sz w:val="20"/>
              </w:rPr>
              <w:t xml:space="preserve">
(мерзімін ұзар- </w:t>
            </w:r>
            <w:r>
              <w:br/>
            </w:r>
            <w:r>
              <w:rPr>
                <w:rFonts w:ascii="Times New Roman"/>
                <w:b w:val="false"/>
                <w:i w:val="false"/>
                <w:color w:val="000000"/>
                <w:sz w:val="20"/>
              </w:rPr>
              <w:t xml:space="preserve">
туға шығарылған </w:t>
            </w:r>
            <w:r>
              <w:br/>
            </w:r>
            <w:r>
              <w:rPr>
                <w:rFonts w:ascii="Times New Roman"/>
                <w:b w:val="false"/>
                <w:i w:val="false"/>
                <w:color w:val="000000"/>
                <w:sz w:val="20"/>
              </w:rPr>
              <w:t xml:space="preserve">
шарттар бойынша </w:t>
            </w:r>
            <w:r>
              <w:br/>
            </w:r>
            <w:r>
              <w:rPr>
                <w:rFonts w:ascii="Times New Roman"/>
                <w:b w:val="false"/>
                <w:i w:val="false"/>
                <w:color w:val="000000"/>
                <w:sz w:val="20"/>
              </w:rPr>
              <w:t xml:space="preserve">
түсініктемелер)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5" w:id="26"/>
    <w:p>
      <w:pPr>
        <w:spacing w:after="0"/>
        <w:ind w:left="0"/>
        <w:jc w:val="both"/>
      </w:pP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есеп беру ережесіне </w:t>
      </w:r>
      <w:r>
        <w:br/>
      </w:r>
      <w:r>
        <w:rPr>
          <w:rFonts w:ascii="Times New Roman"/>
          <w:b w:val="false"/>
          <w:i w:val="false"/>
          <w:color w:val="000000"/>
          <w:sz w:val="28"/>
        </w:rPr>
        <w:t xml:space="preserve">
                                                 9-қосымша </w:t>
      </w:r>
    </w:p>
    <w:bookmarkEnd w:id="26"/>
    <w:p>
      <w:pPr>
        <w:spacing w:after="0"/>
        <w:ind w:left="0"/>
        <w:jc w:val="both"/>
      </w:pPr>
      <w:r>
        <w:rPr>
          <w:rFonts w:ascii="Times New Roman"/>
          <w:b w:val="false"/>
          <w:i w:val="false"/>
          <w:color w:val="ff0000"/>
          <w:sz w:val="28"/>
        </w:rPr>
        <w:t xml:space="preserve">      Ескерту. 9-қосымшамен толықтырылды - Қазақстан Республикасы Қаржы нарығын және қаржы ұйымдарын реттеу мен қадағалау агенттігі Басқармасының 2007.12.24. </w:t>
      </w:r>
      <w:r>
        <w:rPr>
          <w:rFonts w:ascii="Times New Roman"/>
          <w:b w:val="false"/>
          <w:i w:val="false"/>
          <w:color w:val="ff0000"/>
          <w:sz w:val="28"/>
        </w:rPr>
        <w:t xml:space="preserve">N 274 </w:t>
      </w:r>
      <w:r>
        <w:rPr>
          <w:rFonts w:ascii="Times New Roman"/>
          <w:b w:val="false"/>
          <w:i w:val="false"/>
          <w:color w:val="ff0000"/>
          <w:sz w:val="28"/>
        </w:rPr>
        <w:t xml:space="preserve">(мемлекеттік тіркеуден өткен күннен бастап он төрт күн өткеннен кейін қолданысқа енгізіледі) Қаулысымен,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 </w:t>
      </w:r>
    </w:p>
    <w:p>
      <w:pPr>
        <w:spacing w:after="0"/>
        <w:ind w:left="0"/>
        <w:jc w:val="both"/>
      </w:pPr>
      <w:r>
        <w:rPr>
          <w:rFonts w:ascii="Times New Roman"/>
          <w:b/>
          <w:i w:val="false"/>
          <w:color w:val="000000"/>
          <w:sz w:val="28"/>
        </w:rPr>
        <w:t xml:space="preserve">      Заемдар бойынша мерзімі өткен берешек туралы есеп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(банк операцияларының жекелеген түрлерін жүзеге </w:t>
      </w:r>
      <w:r>
        <w:br/>
      </w:r>
      <w:r>
        <w:rPr>
          <w:rFonts w:ascii="Times New Roman"/>
          <w:b w:val="false"/>
          <w:i w:val="false"/>
          <w:color w:val="000000"/>
          <w:sz w:val="28"/>
        </w:rPr>
        <w:t xml:space="preserve">
                   асыратын ұйымның толық атауы) </w:t>
      </w:r>
      <w:r>
        <w:br/>
      </w:r>
      <w:r>
        <w:rPr>
          <w:rFonts w:ascii="Times New Roman"/>
          <w:b w:val="false"/>
          <w:i w:val="false"/>
          <w:color w:val="000000"/>
          <w:sz w:val="28"/>
        </w:rPr>
        <w:t xml:space="preserve">
              __________________________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 </w:t>
            </w:r>
            <w:r>
              <w:br/>
            </w:r>
            <w:r>
              <w:rPr>
                <w:rFonts w:ascii="Times New Roman"/>
                <w:b w:val="false"/>
                <w:i w:val="false"/>
                <w:color w:val="000000"/>
                <w:sz w:val="20"/>
              </w:rPr>
              <w:t xml:space="preserve">
дері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Стан- </w:t>
            </w:r>
            <w:r>
              <w:br/>
            </w:r>
            <w:r>
              <w:rPr>
                <w:rFonts w:ascii="Times New Roman"/>
                <w:b w:val="false"/>
                <w:i w:val="false"/>
                <w:color w:val="000000"/>
                <w:sz w:val="20"/>
              </w:rPr>
              <w:t xml:space="preserve">
дарт- </w:t>
            </w:r>
            <w:r>
              <w:br/>
            </w:r>
            <w:r>
              <w:rPr>
                <w:rFonts w:ascii="Times New Roman"/>
                <w:b w:val="false"/>
                <w:i w:val="false"/>
                <w:color w:val="000000"/>
                <w:sz w:val="20"/>
              </w:rPr>
              <w:t xml:space="preserve">
тылар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Күмәнділер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Үміт- </w:t>
            </w:r>
            <w:r>
              <w:br/>
            </w:r>
            <w:r>
              <w:rPr>
                <w:rFonts w:ascii="Times New Roman"/>
                <w:b w:val="false"/>
                <w:i w:val="false"/>
                <w:color w:val="000000"/>
                <w:sz w:val="20"/>
              </w:rPr>
              <w:t xml:space="preserve">
сіздер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 </w:t>
            </w:r>
            <w:r>
              <w:br/>
            </w:r>
            <w:r>
              <w:rPr>
                <w:rFonts w:ascii="Times New Roman"/>
                <w:b w:val="false"/>
                <w:i w:val="false"/>
                <w:color w:val="000000"/>
                <w:sz w:val="20"/>
              </w:rPr>
              <w:t xml:space="preserve">
ділер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 </w:t>
            </w:r>
            <w:r>
              <w:br/>
            </w:r>
            <w:r>
              <w:rPr>
                <w:rFonts w:ascii="Times New Roman"/>
                <w:b w:val="false"/>
                <w:i w:val="false"/>
                <w:color w:val="000000"/>
                <w:sz w:val="20"/>
              </w:rPr>
              <w:t xml:space="preserve">
ділер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 </w:t>
            </w:r>
            <w:r>
              <w:br/>
            </w:r>
            <w:r>
              <w:rPr>
                <w:rFonts w:ascii="Times New Roman"/>
                <w:b w:val="false"/>
                <w:i w:val="false"/>
                <w:color w:val="000000"/>
                <w:sz w:val="20"/>
              </w:rPr>
              <w:t xml:space="preserve">
ділер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 </w:t>
            </w:r>
            <w:r>
              <w:br/>
            </w:r>
            <w:r>
              <w:rPr>
                <w:rFonts w:ascii="Times New Roman"/>
                <w:b w:val="false"/>
                <w:i w:val="false"/>
                <w:color w:val="000000"/>
                <w:sz w:val="20"/>
              </w:rPr>
              <w:t xml:space="preserve">
ділер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5-са- </w:t>
            </w:r>
            <w:r>
              <w:br/>
            </w:r>
            <w:r>
              <w:rPr>
                <w:rFonts w:ascii="Times New Roman"/>
                <w:b w:val="false"/>
                <w:i w:val="false"/>
                <w:color w:val="000000"/>
                <w:sz w:val="20"/>
              </w:rPr>
              <w:t xml:space="preserve">
натты </w:t>
            </w:r>
            <w:r>
              <w:br/>
            </w:r>
            <w:r>
              <w:rPr>
                <w:rFonts w:ascii="Times New Roman"/>
                <w:b w:val="false"/>
                <w:i w:val="false"/>
                <w:color w:val="000000"/>
                <w:sz w:val="20"/>
              </w:rPr>
              <w:t xml:space="preserve">
күмән- </w:t>
            </w:r>
            <w:r>
              <w:br/>
            </w:r>
            <w:r>
              <w:rPr>
                <w:rFonts w:ascii="Times New Roman"/>
                <w:b w:val="false"/>
                <w:i w:val="false"/>
                <w:color w:val="000000"/>
                <w:sz w:val="20"/>
              </w:rPr>
              <w:t xml:space="preserve">
ділер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бо- </w:t>
            </w:r>
            <w:r>
              <w:br/>
            </w:r>
            <w:r>
              <w:rPr>
                <w:rFonts w:ascii="Times New Roman"/>
                <w:b w:val="false"/>
                <w:i w:val="false"/>
                <w:color w:val="000000"/>
                <w:sz w:val="20"/>
              </w:rPr>
              <w:t xml:space="preserve">
рыш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r>
              <w:br/>
            </w:r>
            <w:r>
              <w:rPr>
                <w:rFonts w:ascii="Times New Roman"/>
                <w:b w:val="false"/>
                <w:i w:val="false"/>
                <w:color w:val="000000"/>
                <w:sz w:val="20"/>
              </w:rPr>
              <w:t xml:space="preserve">
күн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бо- </w:t>
            </w:r>
            <w:r>
              <w:br/>
            </w:r>
            <w:r>
              <w:rPr>
                <w:rFonts w:ascii="Times New Roman"/>
                <w:b w:val="false"/>
                <w:i w:val="false"/>
                <w:color w:val="000000"/>
                <w:sz w:val="20"/>
              </w:rPr>
              <w:t xml:space="preserve">
рыш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 </w:t>
            </w:r>
            <w:r>
              <w:br/>
            </w:r>
            <w:r>
              <w:rPr>
                <w:rFonts w:ascii="Times New Roman"/>
                <w:b w:val="false"/>
                <w:i w:val="false"/>
                <w:color w:val="000000"/>
                <w:sz w:val="20"/>
              </w:rPr>
              <w:t xml:space="preserve">
күн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бо- </w:t>
            </w:r>
            <w:r>
              <w:br/>
            </w:r>
            <w:r>
              <w:rPr>
                <w:rFonts w:ascii="Times New Roman"/>
                <w:b w:val="false"/>
                <w:i w:val="false"/>
                <w:color w:val="000000"/>
                <w:sz w:val="20"/>
              </w:rPr>
              <w:t xml:space="preserve">
рыш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астам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бо- </w:t>
            </w:r>
            <w:r>
              <w:br/>
            </w:r>
            <w:r>
              <w:rPr>
                <w:rFonts w:ascii="Times New Roman"/>
                <w:b w:val="false"/>
                <w:i w:val="false"/>
                <w:color w:val="000000"/>
                <w:sz w:val="20"/>
              </w:rPr>
              <w:t xml:space="preserve">
рыш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бо- </w:t>
            </w:r>
            <w:r>
              <w:br/>
            </w:r>
            <w:r>
              <w:rPr>
                <w:rFonts w:ascii="Times New Roman"/>
                <w:b w:val="false"/>
                <w:i w:val="false"/>
                <w:color w:val="000000"/>
                <w:sz w:val="20"/>
              </w:rPr>
              <w:t xml:space="preserve">
рыш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41"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агенттігі Басқармасының</w:t>
      </w:r>
      <w:r>
        <w:br/>
      </w:r>
      <w:r>
        <w:rPr>
          <w:rFonts w:ascii="Times New Roman"/>
          <w:b w:val="false"/>
          <w:i w:val="false"/>
          <w:color w:val="000000"/>
          <w:sz w:val="28"/>
        </w:rPr>
        <w:t>
2004 жылғы 27 қарашадағы</w:t>
      </w:r>
      <w:r>
        <w:br/>
      </w:r>
      <w:r>
        <w:rPr>
          <w:rFonts w:ascii="Times New Roman"/>
          <w:b w:val="false"/>
          <w:i w:val="false"/>
          <w:color w:val="000000"/>
          <w:sz w:val="28"/>
        </w:rPr>
        <w:t xml:space="preserve">
№ 334 қаулысына   </w:t>
      </w:r>
      <w:r>
        <w:br/>
      </w:r>
      <w:r>
        <w:rPr>
          <w:rFonts w:ascii="Times New Roman"/>
          <w:b w:val="false"/>
          <w:i w:val="false"/>
          <w:color w:val="000000"/>
          <w:sz w:val="28"/>
        </w:rPr>
        <w:t xml:space="preserve">
10-қосымша       </w:t>
      </w:r>
    </w:p>
    <w:bookmarkEnd w:id="27"/>
    <w:p>
      <w:pPr>
        <w:spacing w:after="0"/>
        <w:ind w:left="0"/>
        <w:jc w:val="both"/>
      </w:pPr>
      <w:r>
        <w:rPr>
          <w:rFonts w:ascii="Times New Roman"/>
          <w:b w:val="false"/>
          <w:i w:val="false"/>
          <w:color w:val="ff0000"/>
          <w:sz w:val="28"/>
        </w:rPr>
        <w:t xml:space="preserve">      Ескерту. 10-қосымшамен толықтырылды - ҚР Ұлттық Банкі Басқармасының 2012.03.26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2" w:id="28"/>
    <w:p>
      <w:pPr>
        <w:spacing w:after="0"/>
        <w:ind w:left="0"/>
        <w:jc w:val="left"/>
      </w:pPr>
      <w:r>
        <w:rPr>
          <w:rFonts w:ascii="Times New Roman"/>
          <w:b/>
          <w:i w:val="false"/>
          <w:color w:val="000000"/>
        </w:rPr>
        <w:t xml:space="preserve"> 20 __ жылғы «__» ______ жағдай бойынша</w:t>
      </w:r>
      <w:r>
        <w:br/>
      </w:r>
      <w:r>
        <w:rPr>
          <w:rFonts w:ascii="Times New Roman"/>
          <w:b/>
          <w:i w:val="false"/>
          <w:color w:val="000000"/>
        </w:rPr>
        <w:t>
__________________________________________________________</w:t>
      </w:r>
      <w:r>
        <w:br/>
      </w:r>
      <w:r>
        <w:rPr>
          <w:rFonts w:ascii="Times New Roman"/>
          <w:b/>
          <w:i w:val="false"/>
          <w:color w:val="000000"/>
        </w:rPr>
        <w:t>
(банк операцияларының жекелеген түрлерін жүзеге асыратын</w:t>
      </w:r>
      <w:r>
        <w:br/>
      </w:r>
      <w:r>
        <w:rPr>
          <w:rFonts w:ascii="Times New Roman"/>
          <w:b/>
          <w:i w:val="false"/>
          <w:color w:val="000000"/>
        </w:rPr>
        <w:t>
ұйымның толық атауы)</w:t>
      </w:r>
      <w:r>
        <w:br/>
      </w:r>
      <w:r>
        <w:rPr>
          <w:rFonts w:ascii="Times New Roman"/>
          <w:b/>
          <w:i w:val="false"/>
          <w:color w:val="000000"/>
        </w:rPr>
        <w:t>
банктік емес ұйыммен ерекше қатынасы бар тұлғалармен</w:t>
      </w:r>
      <w:r>
        <w:br/>
      </w:r>
      <w:r>
        <w:rPr>
          <w:rFonts w:ascii="Times New Roman"/>
          <w:b/>
          <w:i w:val="false"/>
          <w:color w:val="000000"/>
        </w:rPr>
        <w:t>
жасалған мәмілелер туралы есеп</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482"/>
        <w:gridCol w:w="3028"/>
        <w:gridCol w:w="1343"/>
        <w:gridCol w:w="2314"/>
        <w:gridCol w:w="1007"/>
        <w:gridCol w:w="907"/>
        <w:gridCol w:w="927"/>
        <w:gridCol w:w="1681"/>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атауы (тегі, аты, бар болса - әкесінің 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(заңды тұлға үшін), жеке сәйкестендіру нөмірі (жеке тұлға үшін) немесе салық төлеушінің тіркеу нөмірі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резиденттігі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банк операцияларының жекелеген түрлерін жүзеге асыратын ұйыммен ерекше қатынасы бар тұлғаға жатқызылған белгісі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мақсаты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түрі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мәміле сомасы (мың теңгемен)</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Депозитті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Банк операцияларының жекелеген түрлерін жүзеге асыратын ұйыммен ерекше қатынасы бар тұлғалар шығарған қаржы құралдарын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Банк операцияларының жекелеген түрлерін жүзеге асыратын ұйыммен ерекше қатынасы бар тұлғалардан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Банк операцияларының жекелеген түрлерін жүзеге асыратын ұйыммен ерекше қатынасы бар тұлғаларға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Банк операцияларының жекелеген түрлерін жүзеге асыратын ұйыммен ерекше қатынасы бар тұлғалардан қайта сату талаптарымен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Банк операцияларының жекелеген түрлерін жүзеге асыратын ұйыммен ерекше қатынасы бар тұлғаларға қайта сатып алу талаптарымен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Туынды қаржы құралдарын сату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сатып алу (спот, форвард)</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Шетел валютасын сату (спот, форвард)</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Банк операцияларының жекелеген түрлерін жүзеге асыратын ұйыммен ерекше қатынасы бар тұлғадан қабылданған реттелген борыш</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Банк операцияларының жекелеген түрлерін жүзеге асыратын ұйыммен ерекше қатынасы бар тұлғаға берілген реттелген борыш</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Банк операцияларының жекелеген түрлерін жүзеге асыратын ұйыммен ерекше қатынасы бар тұлғадан мүлікті сатып алу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Банк операцияларының жекелеген түрлерін жүзеге асыратын ұйыммен ерекше қатынасы бар тұлғадан мүлікті кепілге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Банк операцияларының жекелеген түрлерін жүзеге асыратын ұйыммен ерекше қатынасы бар тұлғаға мүлікті сату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Банк операцияларының жекелеген түрлерін жүзеге асыратын ұйыммен ерекше қатынасы бар тұлғалар шығарған қаржы құралдарын кепілге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тұлғаға болашақ талабы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Банк операцияларының жекелеген түрлерін жүзеге асыратын ұйыммен ерекше қатынасы бар тұлғаның пайдасына берілген кепілдіктер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Банк операцияларының жекелеген түрлерін жүзеге асыратын ұйыммен ерекше қатынасы бар тұлғадан кепілдіктерді қабылдау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Банк операцияларының жекелеген түрлерін жүзеге асыратын ұйыммен ерекше қатынасы бар тұлға болып табылатын сақтандыру (қайта сақтандыру) ұйымымен жасалған сақтандыру шарттары бойынша банк операцияларының жекелеген түрлерін жүзеге асыратын ұйым төлеген сақтандыру сыйлықақылары (жарналары)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Банк операцияларының жекелеген түрлерін жүзеге асыратын ұйыммен ерекше қатынасы бар тұлғаның пайдасына берілген аккредитивтер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Банк операцияларының жекелеген түрлерін жүзеге асыратын ұйыммен ерекше қатынасы бар тұлғадан алынған аккредитивтер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Мәмілелердің өзге де түрлері (көрсетілуі жоғарыда көзделмеген мәмілелер)</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609"/>
        <w:gridCol w:w="617"/>
        <w:gridCol w:w="1010"/>
        <w:gridCol w:w="1778"/>
        <w:gridCol w:w="1179"/>
        <w:gridCol w:w="1554"/>
        <w:gridCol w:w="1928"/>
        <w:gridCol w:w="1835"/>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жасалу күні (талаптарын орындай бастаған күн)</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қолданылуының аяқталу күні (талаптарын орындауды аяқтау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теңгеме)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бағалауды ескергендегі қамтамас ыз етудің ағымдағы құны (мың теңгемен)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Баллмен есептеген де қамтамасыз етудің сапасы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ұйыммен ерекше қатынасы бар тұлғаның банк операцияларының жекелеген түрлерін жүзеге асыратын ұйымның пайдасына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ұйыммен банк операцияларының жекелеген түрлерін жүзеге асыратын ұйыммен ерекше қатынасы бар тұлғаның пайдасына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ұйымның ішкі құжаттарына сәйкес</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Депозитті қабылдау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Банк операцияларының жекелеген түрлерін жүзеге асыратын ұйыммен ерекше қатынасы бар тұлғалар шығарған қаржы құралдарын сатып алу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Банк операцияларының жекелеген түрлерін жүзеге асыратын ұйыммен ерекше қатынасы бар тұлғалардан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Банк операцияларының жекелеген түрлерін жүзеге асыратын ұйыммен ерекше қатынасы бар тұлғаларға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Банк операцияларының жекелеген түрлерін жүзеге асыратын ұйыммен ерекше қатынасы бар тұлғалардан қайта сату талаптарымен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Банк операцияларының жекелеген түрлерін жүзеге асыратын ұйыммен ерекше қатынасы бар тұлғаларға қайта сатып алу талаптарымен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сатып алу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Туынды қаржы құралдарын сату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сатып алу (спот, форвард)</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Шетел валютасын сату (спот, форвард)</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Банк операцияларының жекелеген түрлерін жүзеге асыратын ұйыммен ерекше қатынасы бар тұлғадан қабылданған реттелген борыш</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Банк операцияларының жекелеген түрлерін жүзеге асыратын ұйыммен ерекше қатынасы бар тұлғаға берілген реттелген борыш</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Банк операцияларының жекелеген түрлерін жүзеге асыратын ұйыммен ерекше қатынасы бар тұлғадан мүлікті сатып алу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Банк операцияларының жекелеген түрлерін жүзеге асыратын ұйыммен ерекше қатынасы бар тұлғадан мүлікті кепілге қабылдау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Банк операцияларының жекелеген түрлерін жүзеге асыратын ұйыммен ерекше қатынасы бар тұлғаға мүлікті сату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Банк операцияларының жекелеген түрлерін жүзеге асыратын ұйыммен ерекше қатынасы бар тұлғалар шығарған қаржы құралдарын кепілге қабылдау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тұлғаға болашақ талабы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Банк операцияларының жекелеген түрлерін жүзеге асыратын ұйыммен ерекше қатынасы бар тұлғаның пайдасына берілген кепілдіктер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Банк операцияларының жекелеген түрлерін жүзеге асыратын ұйыммен ерекше қатынасы бар тұлғадан кепілдіктерді қабылдау</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Банк операцияларының жекелеген түрлерін жүзеге асыратын ұйыммен ерекше қатынасы бар тұлға болып табылатын сақтандыру (қайта сақтандыру) ұйымымен жасалған сақтандыру шарттары бойынша банк операцияларының жекелеген түрлерін жүзеге асыратын ұйым төлеген сақтандыру сыйлықақылары (жарналары)</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Банк операцияларының жекелеген түрлерін жүзеге асыратын ұйыммен ерекше қатынасы бар тұлғаның пайдасына берілген аккредитивтер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Банк операцияларының жекелеген түрлерін жүзеге асыратын ұйыммен ерекше қатынасы бар тұлғадан алынған аккредитивтер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Мәмілелердің өзге де түрлері (көрсетілуі жоғарыда көзделмеген мәмілелер)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303"/>
        <w:gridCol w:w="1877"/>
        <w:gridCol w:w="1659"/>
        <w:gridCol w:w="2688"/>
        <w:gridCol w:w="2530"/>
        <w:gridCol w:w="1185"/>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ағымдағы қалдық (мың теңгемен)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санаты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құрылған провизиялар сомасы (мың теңгемен)</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талаптарына сәйкес құрылған провизиялар сомасы (мың теңгемен)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ұйымның директорлар кеңесіне акционерлердің жалпы жиналысы (директорлар кеңесі болмаған жағдайда) шешімінің деректемелері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кірістер/шығыстар (мың теңгемен)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Заемдар беру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Заемдар алу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Депозитті орналастыру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Депозитті қабылдау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Банк операцияларының жекелеген түрлерін жүзеге асыратын ұйыммен ерекше қатынасы бар тұлғалар шығарған қаржы құралдарын сатып алу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Банк операцияларының жекелеген түрлерін жүзеге асыратын ұйыммен ерекше қатынасы бар тұлғалардан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Банк операцияларының жекелеген түрлерін жүзеге асыратын ұйыммен ерекше қатынасы бар тұлғаларға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Банк операцияларының жекелеген түрлерін жүзеге асыратын ұйыммен ерекше қатынасы бар тұлғалардан қайта сату талаптарымен бағалы қағаздарды сатып алу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Банк операцияларының жекелеген түрлерін жүзеге асыратын ұйыммен ерекше қатынасы бар тұлғаларға қайта сатып алу талаптарымен бағалы қағаздарды сату (банк операцияларының жекелеген түрлерін жүзеге асыратын ұйымға қарсы агентті анықтауға мүмкіндік бермейтін тәсілдермен ұйымдастырылған нарықта жасалған мәмілелерді қоспағанда)</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Туынды қаржы құралдарын сатып алу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Туынды қаржы құралдарын сату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Шетел валютасын сатып алу (спот, форвард)</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Шетел валютасын сату (спот, форвард)</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Банк операцияларының жекелеген түрлерін жүзеге асыратын ұйыммен ерекше қатынасы бар тұлғадан қабылданған реттелген борыш</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Банк операцияларының жекелеген түрлерін жүзеге асыратын ұйыммен ерекше қатынасы бар тұлғаға берілген реттелген борыш</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Банк операцияларының жекелеген түрлерін жүзеге асыратын ұйыммен ерекше қатынасы бар тұлғадан мүлікті сатып алу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Банк операцияларының жекелеген түрлерін жүзеге асыратын ұйыммен ерекше қатынасы бар тұлғадан мүлікті кепілге қабылдау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Банк операцияларының жекелеген түрлерін жүзеге асыратын ұйыммен ерекше қатынасы бар тұлғаға мүлікті сату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Банк операцияларының жекелеген түрлерін жүзеге асыратын ұйыммен ерекше қатынасы бар тұлғалар шығарған қаржы құралдарын кепілге қабылдау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тұлғаға болашақ талабы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Банк операцияларының жекелеген түрлерін жүзеге асыратын ұйыммен ерекше қатынасы бар тұлғаның пайдасына берілген кепілдіктер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Банк операцияларының жекелеген түрлерін жүзеге асыратын ұйыммен ерекше қатынасы бар тұлғадан кепілдіктерді қабылдау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Банк операцияларының жекелеген түрлерін жүзеге асыратын ұйыммен ерекше қатынасы бар тұлға болып табылатын сақтандыру (қайта сақтандыру) ұйымымен жасалған сақтандыру шарттары бойынша банк операцияларының жекелеген түрлерін жүзеге асыратын ұйым төлеген сақтандыру сыйлықақылары (жарналары)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Банк операцияларының жекелеген түрлерін жүзеге асыратын ұйымның банк операцияларының жекелеген түрлерін жүзеге асыратын ұйыммен ерекше қатынасы бар тұлға болып табылатын сақтандыру (қайта сақтандыру) ұйымынан алған сақтандыру төлемдері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Банк операцияларының жекелеген түрлерін жүзеге асыратын ұйыммен ерекше қатынасы бар тұлғаның пайдасына берілген аккредитивтер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Банк операцияларының жекелеген түрлерін жүзеге асыратын ұйыммен ерекше қатынасы бар тұлғадан алынған аккредитивтер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Мәмілелердің өзге де түрлері (көрсетілуі жоғарыда көзделмеген мәмілелер)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9"/>
    <w:p>
      <w:pPr>
        <w:spacing w:after="0"/>
        <w:ind w:left="0"/>
        <w:jc w:val="both"/>
      </w:pPr>
      <w:r>
        <w:rPr>
          <w:rFonts w:ascii="Times New Roman"/>
          <w:b w:val="false"/>
          <w:i w:val="false"/>
          <w:color w:val="000000"/>
          <w:sz w:val="28"/>
        </w:rPr>
        <w:t>
      Банк операцияларының жекелеген түрлерін жүзеге асыратын ұйымның онымен ерекше қатынасы бар тұлғамен жасаған банк операцияларының жекелеген түрлерін жүзеге асыратын ұйымның операциялардың әрбір түрі бойынша сомасы жиынтығында Қазақстан Республикасы Қаржы нарығын және қаржы ұйымдарын реттеу мен қадағалау агенттігі Басқармасының «Ұлттық почта операторына арналған пруденциалдық нормативтерді, сондай-ақ олардың орындалуы жөніндегі есептердің нысандарын және ұсыну мерзімін белгілеу туралы» 2004 жылғы 12 шілдедегі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2988 тіркелген), Қазақстан Республикасы Қаржы нарығын және қаржы ұйымдарын реттеу мен қадағалау агенттігі Басқармасының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4158 тіркелген), сондай-ақ Қазақстан Республикасы Қаржы нарығын және қаржы ұйымдарын реттеу мен қадағалау агенттігі Басқармасының «Сауда-саттықты ұйымдастырушы үшін пруденциалдық нормативтерді есептеу ережесін бекіту туралы»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тіркелген) сәйкес есептелетін банктің меншікті капиталының мөлшерінен 0,001 пайыз аспайтын, Банк операцияларының жекелеген түрлерін жүзеге асыратын ұйымның онымен ерекше қатынасы бар тұлғалармен жасаған мәмілелерінің жалпы сомасы 20  ___ "__" ______ жылғы жағдай бойынша ___________ мың теңге болады.</w:t>
      </w:r>
      <w:r>
        <w:br/>
      </w:r>
      <w:r>
        <w:rPr>
          <w:rFonts w:ascii="Times New Roman"/>
          <w:b w:val="false"/>
          <w:i w:val="false"/>
          <w:color w:val="000000"/>
          <w:sz w:val="28"/>
        </w:rPr>
        <w:t>
      Банк операцияларының жекелеген түрлерін жүзеге асыратын ұйыммен ерекше қатынасы бар тұлға болып табылатын сақтандыру ұйымында сақтандырылған банк операцияларының жекелеген түрлерін жүзеге асыратын ұйымның клиенттері заемдарының жалпы сомасы есепті күндегі жағдай бойынша ______________ мың теңге болады.</w:t>
      </w:r>
      <w:r>
        <w:br/>
      </w:r>
      <w:r>
        <w:rPr>
          <w:rFonts w:ascii="Times New Roman"/>
          <w:b w:val="false"/>
          <w:i w:val="false"/>
          <w:color w:val="000000"/>
          <w:sz w:val="28"/>
        </w:rPr>
        <w:t>
      Банк операцияларының жекелеген түрлерін жүзеге асыратын ұйым, банк операцияларының жекелеген түрлерін жүзеге асыратын ұйымның онымен ерекше қатынасы бар тұлғаларға есепті кезең ішінде жеңілдік берілген талаптардың ұсынылмағанын және банк операцияларының жекелеген түрлерін жүзеге асыратын ұйыммен ерекше қатынасы бар тұлғалармен осы Ақпаратта көрсетілгендерді қоспағанда банк операцияларының жекелеген түрлерін жүзеге асыратын ұйымы басқа мәмілелер жүзеге асырылмағандығын растайды.</w:t>
      </w:r>
    </w:p>
    <w:bookmarkEnd w:id="29"/>
    <w:p>
      <w:pPr>
        <w:spacing w:after="0"/>
        <w:ind w:left="0"/>
        <w:jc w:val="both"/>
      </w:pPr>
      <w:r>
        <w:rPr>
          <w:rFonts w:ascii="Times New Roman"/>
          <w:b w:val="false"/>
          <w:i w:val="false"/>
          <w:color w:val="000000"/>
          <w:sz w:val="28"/>
        </w:rPr>
        <w:t>Бірінші басшы (ол болмаған кезеңде - оның орнындағы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__________________________________________________________</w:t>
      </w:r>
      <w:r>
        <w:br/>
      </w: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Есепке қол қойылған күн 20 ____ жылғы «____» ___________</w:t>
      </w:r>
      <w:r>
        <w:br/>
      </w:r>
      <w:r>
        <w:rPr>
          <w:rFonts w:ascii="Times New Roman"/>
          <w:b w:val="false"/>
          <w:i w:val="false"/>
          <w:color w:val="000000"/>
          <w:sz w:val="28"/>
        </w:rPr>
        <w:t>
Мөр орны</w:t>
      </w:r>
    </w:p>
    <w:bookmarkStart w:name="z44" w:id="30"/>
    <w:p>
      <w:pPr>
        <w:spacing w:after="0"/>
        <w:ind w:left="0"/>
        <w:jc w:val="both"/>
      </w:pPr>
      <w:r>
        <w:rPr>
          <w:rFonts w:ascii="Times New Roman"/>
          <w:b w:val="false"/>
          <w:i w:val="false"/>
          <w:color w:val="000000"/>
          <w:sz w:val="28"/>
        </w:rPr>
        <w:t>
      Кестені толтыру бойынша нұсқаулар:</w:t>
      </w:r>
      <w:r>
        <w:br/>
      </w:r>
      <w:r>
        <w:rPr>
          <w:rFonts w:ascii="Times New Roman"/>
          <w:b w:val="false"/>
          <w:i w:val="false"/>
          <w:color w:val="000000"/>
          <w:sz w:val="28"/>
        </w:rPr>
        <w:t>
</w:t>
      </w:r>
      <w:r>
        <w:rPr>
          <w:rFonts w:ascii="Times New Roman"/>
          <w:b w:val="false"/>
          <w:i w:val="false"/>
          <w:color w:val="000000"/>
          <w:sz w:val="28"/>
        </w:rPr>
        <w:t>
      1) кестеде тиісті есепті күндегі жағдай бойынша банк операцияларының жекелеген түрлерін жүзеге асыратын ұйымның онымен ерекше қатынасы бар тұлғамен жасаған банк операцияларының жекелеген түрлерін жүзеге асыратын ұйымның операциялардың әрбір түрі бойынша сомасы жиынтығында Қазақстан Республикасы Қаржы нарығын және қаржы ұйымдарын реттеу мен қадағалау агенттігі Басқармасының «Ұлттық почта операторына арналған пруденциалдық нормативтерді, сондай-ақ олардың орындалуы жөніндегі есептердің нысандарын және ұсыну мерзімін белгілеу туралы» 2004 жылғы 12 шілдедегі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2988 тіркелген), Қазақстан Республикасы Қаржы нарығын және қаржы ұйымдарын реттеу мен қадағалау агенттігі Басқармасының «Агроөнеркәсіп кешені саласындағы ұлттық басқарушы холдингтің еншілес ұйымдарына,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4158 тіркелген) Қазақстан Республикасы Қаржы нарығын және қаржы ұйымдарын реттеу мен қадағалау агенттігі Басқармасының «Сауда-саттықты ұйымдастырушы үшін пруденциалдық нормативтерді есептеу ережесін бекіту туралы»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тіркелген) сәйкес есептелетін банктің меншікті капиталының мөлшерінен 0,001 пайыз аспайтын, банк операцияларының жекелеген түрлерін жүзеге асыратын ұйымның онымен ерекше қатынасы бар тұлғалармен жасаған барлық мәмілелері туралы, оның ішінде кестеде көрсетілген мәмілелер (бірақ олармен шектелмей)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 егер мәміле талаптарында қамтамасыз етудің болуы, сыйақы төлеу немесе провизияларды есептеу болжанбайтын болса, онда 12, 13, 14, 15, 16, 17, 18, 21, 22-бағандар толтырылмауы тиіс;</w:t>
      </w:r>
      <w:r>
        <w:br/>
      </w:r>
      <w:r>
        <w:rPr>
          <w:rFonts w:ascii="Times New Roman"/>
          <w:b w:val="false"/>
          <w:i w:val="false"/>
          <w:color w:val="000000"/>
          <w:sz w:val="28"/>
        </w:rPr>
        <w:t>
</w:t>
      </w:r>
      <w:r>
        <w:rPr>
          <w:rFonts w:ascii="Times New Roman"/>
          <w:b w:val="false"/>
          <w:i w:val="false"/>
          <w:color w:val="000000"/>
          <w:sz w:val="28"/>
        </w:rPr>
        <w:t>
      3) 2-бағанда жеке тұлға үшін тегі, аты міндетті түрде, әкесінің аты - бар болғанда көрсетіледі;</w:t>
      </w:r>
      <w:r>
        <w:br/>
      </w:r>
      <w:r>
        <w:rPr>
          <w:rFonts w:ascii="Times New Roman"/>
          <w:b w:val="false"/>
          <w:i w:val="false"/>
          <w:color w:val="000000"/>
          <w:sz w:val="28"/>
        </w:rPr>
        <w:t>
</w:t>
      </w:r>
      <w:r>
        <w:rPr>
          <w:rFonts w:ascii="Times New Roman"/>
          <w:b w:val="false"/>
          <w:i w:val="false"/>
          <w:color w:val="000000"/>
          <w:sz w:val="28"/>
        </w:rPr>
        <w:t>
      4) 15-бағанда баллмен есептегенде қамтамасыз етудің сапасы Қазақстан Республикасы Қаржы нарығын және қаржы ұйымдарын реттеу мен қадағалау агенттігі Басқармасының 2006 жылғы 25 желтоқсандағы № 296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4580 тіркелген) бекітілген Активтерді, шартты міндеттемелерді жіктеу және оларға қарсы провизиялар (резервтер) құру ережесіне сәйкес бағаланады;</w:t>
      </w:r>
      <w:r>
        <w:br/>
      </w:r>
      <w:r>
        <w:rPr>
          <w:rFonts w:ascii="Times New Roman"/>
          <w:b w:val="false"/>
          <w:i w:val="false"/>
          <w:color w:val="000000"/>
          <w:sz w:val="28"/>
        </w:rPr>
        <w:t>
</w:t>
      </w:r>
      <w:r>
        <w:rPr>
          <w:rFonts w:ascii="Times New Roman"/>
          <w:b w:val="false"/>
          <w:i w:val="false"/>
          <w:color w:val="000000"/>
          <w:sz w:val="28"/>
        </w:rPr>
        <w:t>
      5) 24-бағанда ағымдағы жылдың басынан бастап жинақталған, есептелген кіріс/шығыс сомасы көрсетіледі;</w:t>
      </w:r>
      <w:r>
        <w:br/>
      </w:r>
      <w:r>
        <w:rPr>
          <w:rFonts w:ascii="Times New Roman"/>
          <w:b w:val="false"/>
          <w:i w:val="false"/>
          <w:color w:val="000000"/>
          <w:sz w:val="28"/>
        </w:rPr>
        <w:t>
</w:t>
      </w:r>
      <w:r>
        <w:rPr>
          <w:rFonts w:ascii="Times New Roman"/>
          <w:b w:val="false"/>
          <w:i w:val="false"/>
          <w:color w:val="000000"/>
          <w:sz w:val="28"/>
        </w:rPr>
        <w:t>
      6) «23. Банк операцияларының жекелеген түрлерін жүзеге асыратын ұйыммен ерекше қатынасы бар тұлға болып табылатын сақтандыру (қайта сақтандыру) ұйымымен жасалған сақтандыру шарттары бойынша Банк операцияларының жекелеген түрлерін жүзеге асыратын ұйым төлеген сақтандыру сыйлықақылары (жарналары)» деген жол бойынша 9-бағанда сақтандыру шарты бойынша сақтандыру сомасы көрсетіледі.</w:t>
      </w:r>
    </w:p>
    <w:bookmarkEnd w:id="30"/>
    <w:bookmarkStart w:name="z5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қарашадағы  </w:t>
      </w:r>
      <w:r>
        <w:br/>
      </w:r>
      <w:r>
        <w:rPr>
          <w:rFonts w:ascii="Times New Roman"/>
          <w:b w:val="false"/>
          <w:i w:val="false"/>
          <w:color w:val="000000"/>
          <w:sz w:val="28"/>
        </w:rPr>
        <w:t xml:space="preserve">
№ 334 қаулысына      </w:t>
      </w:r>
      <w:r>
        <w:br/>
      </w:r>
      <w:r>
        <w:rPr>
          <w:rFonts w:ascii="Times New Roman"/>
          <w:b w:val="false"/>
          <w:i w:val="false"/>
          <w:color w:val="000000"/>
          <w:sz w:val="28"/>
        </w:rPr>
        <w:t xml:space="preserve">
11-қосымша        </w:t>
      </w:r>
    </w:p>
    <w:bookmarkEnd w:id="31"/>
    <w:p>
      <w:pPr>
        <w:spacing w:after="0"/>
        <w:ind w:left="0"/>
        <w:jc w:val="both"/>
      </w:pPr>
      <w:r>
        <w:rPr>
          <w:rFonts w:ascii="Times New Roman"/>
          <w:b w:val="false"/>
          <w:i w:val="false"/>
          <w:color w:val="ff0000"/>
          <w:sz w:val="28"/>
        </w:rPr>
        <w:t xml:space="preserve">      Ескерту. 11-қосымшамен толықтырылды - ҚР Ұлттық Банкі Басқармасының 2012.03.26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3" w:id="32"/>
    <w:p>
      <w:pPr>
        <w:spacing w:after="0"/>
        <w:ind w:left="0"/>
        <w:jc w:val="left"/>
      </w:pPr>
      <w:r>
        <w:rPr>
          <w:rFonts w:ascii="Times New Roman"/>
          <w:b/>
          <w:i w:val="false"/>
          <w:color w:val="000000"/>
        </w:rPr>
        <w:t xml:space="preserve"> 20 __ жылғы "__" _____ жағдай бойынша</w:t>
      </w:r>
      <w:r>
        <w:br/>
      </w:r>
      <w:r>
        <w:rPr>
          <w:rFonts w:ascii="Times New Roman"/>
          <w:b/>
          <w:i w:val="false"/>
          <w:color w:val="000000"/>
        </w:rPr>
        <w:t>
________________________________________</w:t>
      </w:r>
      <w:r>
        <w:br/>
      </w:r>
      <w:r>
        <w:rPr>
          <w:rFonts w:ascii="Times New Roman"/>
          <w:b/>
          <w:i w:val="false"/>
          <w:color w:val="000000"/>
        </w:rPr>
        <w:t>
(банк операцияларының жекелеген түрлерін жүзеге асыратын</w:t>
      </w:r>
      <w:r>
        <w:br/>
      </w:r>
      <w:r>
        <w:rPr>
          <w:rFonts w:ascii="Times New Roman"/>
          <w:b/>
          <w:i w:val="false"/>
          <w:color w:val="000000"/>
        </w:rPr>
        <w:t>
ұйымның толық атауы)</w:t>
      </w:r>
      <w:r>
        <w:br/>
      </w:r>
      <w:r>
        <w:rPr>
          <w:rFonts w:ascii="Times New Roman"/>
          <w:b/>
          <w:i w:val="false"/>
          <w:color w:val="000000"/>
        </w:rPr>
        <w:t>
банктік емес ұйыммен ерекше қатынасы бар тұлғалар тізілімі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587"/>
        <w:gridCol w:w="3844"/>
        <w:gridCol w:w="4193"/>
      </w:tblGrid>
      <w:tr>
        <w:trPr>
          <w:trHeight w:val="10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 (заңды тұлға үшін), жеке сәйкестендіру нөмірі (жеке тұлға үшін) немесе салық төлеушінің тіркелу нөмірі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атауы (тегі,</w:t>
            </w:r>
            <w:r>
              <w:br/>
            </w:r>
            <w:r>
              <w:rPr>
                <w:rFonts w:ascii="Times New Roman"/>
                <w:b w:val="false"/>
                <w:i w:val="false"/>
                <w:color w:val="000000"/>
                <w:sz w:val="20"/>
              </w:rPr>
              <w:t>
аты, бар болса - әкесінің аты)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банк операцияларының жекелеген түрлерін жүзеге асыратын ұйыммен ерекше қатынасы бар тұлғаға жатқызылған белгісі</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(тегі, аты, бар болса - әкесінің аты) (қолы)</w:t>
      </w:r>
      <w:r>
        <w:br/>
      </w:r>
      <w:r>
        <w:rPr>
          <w:rFonts w:ascii="Times New Roman"/>
          <w:b w:val="false"/>
          <w:i w:val="false"/>
          <w:color w:val="000000"/>
          <w:sz w:val="28"/>
        </w:rPr>
        <w:t>
Орындаушы: __________________________________________________________</w:t>
      </w:r>
      <w:r>
        <w:br/>
      </w:r>
      <w:r>
        <w:rPr>
          <w:rFonts w:ascii="Times New Roman"/>
          <w:b w:val="false"/>
          <w:i w:val="false"/>
          <w:color w:val="000000"/>
          <w:sz w:val="28"/>
        </w:rPr>
        <w:t>
                (лауазымы, тегі және аты) (қолы) (телефон нөмірі)</w:t>
      </w:r>
      <w:r>
        <w:br/>
      </w:r>
      <w:r>
        <w:rPr>
          <w:rFonts w:ascii="Times New Roman"/>
          <w:b w:val="false"/>
          <w:i w:val="false"/>
          <w:color w:val="000000"/>
          <w:sz w:val="28"/>
        </w:rPr>
        <w:t>
Есепке қол қойылған күн 20 ___ жылғы "___" ______________.</w:t>
      </w:r>
      <w:r>
        <w:br/>
      </w: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