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1b0a" w14:textId="9771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1260 тіркелген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N 331 қаулысына, сондай-ақ Қазақстан Республикасының Әділет министрлігінде N 2158 тіркелген Қазақстан Республикасының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N 510 қаулысына өзгерістер мен толықтырулар енгізу туралы" Қазақстан Республикасының Ұлттық Банкі Басқармасының 2003 жылғы 27 қазандағы N 371 қаулысына өзгеріс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13 қарашадағы N 153 қаулысы. Қазақстан Республикасының Әділет министрлігінде 2004 жылғы 15 желтоқсанда тіркелді. Тіркеу N 3281</w:t>
      </w:r>
    </w:p>
    <w:p>
      <w:pPr>
        <w:spacing w:after="0"/>
        <w:ind w:left="0"/>
        <w:jc w:val="both"/>
      </w:pPr>
      <w:bookmarkStart w:name="z1" w:id="0"/>
      <w:r>
        <w:rPr>
          <w:rFonts w:ascii="Times New Roman"/>
          <w:b w:val="false"/>
          <w:i w:val="false"/>
          <w:color w:val="000000"/>
          <w:sz w:val="28"/>
        </w:rPr>
        <w:t xml:space="preserve">
      Екінші деңгейдегі банктерге Қазақстан Республикасы заңнамасының талаптарын орындау бойынша қажетті іс-шаралар өткізуге мүмкіндік беру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Әділет министрлігінде N 1260 тіркелген "Қазақстан Республикасында төлем карточкаларын шығару және пайдалану ережесін бекіту туралы" 2000 жылғы 24 тамыздағы 331  </w:t>
      </w:r>
      <w:r>
        <w:rPr>
          <w:rFonts w:ascii="Times New Roman"/>
          <w:b w:val="false"/>
          <w:i w:val="false"/>
          <w:color w:val="000000"/>
          <w:sz w:val="28"/>
        </w:rPr>
        <w:t xml:space="preserve">қаулысына </w:t>
      </w:r>
      <w:r>
        <w:rPr>
          <w:rFonts w:ascii="Times New Roman"/>
          <w:b w:val="false"/>
          <w:i w:val="false"/>
          <w:color w:val="000000"/>
          <w:sz w:val="28"/>
        </w:rPr>
        <w:t>, сондай-ақ Қазақстан Республикасының Әділет министрлігінде N 2158 тіркелген Қазақстан Республикасының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N 510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өзгерістер мен толықтырулар енгізу туралы" Қазақстан Республикасының Ұлттық Банкі Басқармасының 2003 жылғы 27 қазандағы N 371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2158 тіркелген, 2003 жылғы 4 желтоқсанда "Казахстанская правда" және 2003 жылғы 6 желтоқсанда "Егемен Қазақстан" күн сайынғы республикалық газеттерде жарияланған), Қазақстан Республикасының Ұлттық Банкі Басқармасының 2004 жылғы 31 мамырдағы N 80 қаулысымен бекітілген өзгерісімен бірге (Қазақстан Республикасының нормативтік құқықтық актілерін мемлекеттік тіркеу тізілімінде N 2907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3-тармақтағы "2005 жылғы 1 қаңтардан бастап" деген сөздер "2005 жылғы 1 шілдеден бастап"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3"/>
    <w:bookmarkStart w:name="z5" w:id="4"/>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күндік мерзімде осы қаулыны Қазақстан Республикасының Қаржы нарығын және қаржы ұйымдарын реттеу мен қадағалау агенттігіне, "Ұлттық процессинг орталығы" акционерлік қоғамына, екінші деңгейдегі банктерге және Қазақстан қаржыгерлерінің қауымдастығына жіберсін.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