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fae" w14:textId="d14a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азаматтық авиациясындағы қызмет көрсетуші құрамының (бортсеріктердің) жұмысын ұйымдастыру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2004 жылғы 10 желтоқсандағы N 253 бұйрығы. Қазақстан Республикасының Әділет министрлігінде 2004 жылғы 15 желтоқсанда тіркелді. Тіркеу N 3279. Күші жойылды - Қазақстан Республикасы Көлік және коммуникация министрінің 2011 жылғы 05 мамырдағы № 253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2011.05.05 № 253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24 қарашадағы N 1232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Қазақстан Республикасы Көлік және коммуникация министрлігінің Азаматтық авиация комитеті туралы Ережесінің 10 тармағының 2-тармақшасының талаптарына сәйкес келтіру мақсатында,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беріліп отырған Қазақстан Республикасы азаматтық авиациясындағы қызмет көрсетуші құрамының бортсеріктердің жұмысын ұйымдастыру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орындалуының бақылауын Қазақстан Республикасы Көлік және коммуникация министрлігінің Азаматтық авиация комитетінің ұшу қауіпсіздігін мемлекеттік қадағалау басқармасынының бастығы А. Б. Жолдыбаевқа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тіркеуден өткен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Азаматтық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комитеті төрағасының м.а.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253 бұйрығымен бекітілді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азаматтық авиациясындағы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көрсетуші құрамның (бортсеріктердің) жұмыстарын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азаматтық авиациясындағы қызмет көрсетуші құрамның (бортсеріктердің) жұмыстарын ұйымдастыру ережесіне (бұдан әрі - Ереже) Қазақстан Республикасы Үкіметінің 2004 жылғы 24 қарашадағы N 1232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Көлік және коммуникация министрлігінің Азаматтық авиация комитеті туралы Ережесінің 10 тармағындағы 2 тармақшасының талаптарына сәйкес, сондай-ақ, Қазақстан Республикасының азаматтық авиациясындағы ұйымдар мен кәсіпорындардың қызметін мемлекеттік қадағалау және реттеуді Қазақстан Республикасының заңына сәйкес жүзеге асыру мақсатында әзірленген.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 көрсетуші құрамның (бортсеріктердің) қызметі осы Ережеге сәйкес, азаматтық авиация авиакомпаниялары басшыларының бұйрықтары негізінде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Қызмет көрсетуші құрамның негізгі тапсырмалары: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жерде және ұшуларда апаттық жағдайлар туындаған кезде әуе кемесінің бортындағы жолаушылардың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кемесінің бортындағы жолаушыларға жоғары сапалы қызмет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борттық тұрмыстық және асүйлік электр жабдықтарын тиесілі пайдалану.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Қызмет көрсетуші құрамның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(бортсеріктердің) жұмыс тәртібі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Қызмет көрсетуші құрамның (бортсеріктердің) бригада мүшелерінің саны әуе кемесінің (бұдан әрі - ӘК) типіне қарай, аталған ӘК ұшу эксплуатациясы жөніндегі басшылығымен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көрсетуші құрамның (бортсеріктердің) бригада мүшелерінің жұмысы осы Ереже талаптарының негізінде, азаматтық авиация ұйымдарында бекітілген және Қазақстан Республикасының азаматтық авиация саласындағы өкілетті органымен келісілген бағдарламаларға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Қызмет көрсетуші құрам (бортсеріктердің) тұлғаларының өздік жұмысы ӘК типіне қарай, бортсеріктердің барлық жұмыс орындарында әуе кемесінің бортында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Аға бортсерік: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кабинасындағы қызмет көрсетуші құрамның (бортсеріктердің) жұмысын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алдындағы және ұшып келгендегі брифингін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 санитарлық және техникалық ахуалын бақылайды;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ұшқыштар кабинасындағы экипажбен өзара іс-әрекетте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бортсеріктер бригадасы мүшелерінің әзірлігін тексереді;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рейс бойынша құжаттамаларын ресімдейді.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Бортсеріктер азаматтық авиация ұйымдарымен бекітілген және азаматтық авиация саласындағы өкілетті органымен келісілген бортсеріктер жұмысының технологиясына сәйкес өз жұмысын атқарады (бұдан әрі - технология).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Бортсеріктер бригадасының мүшелері ұшар алдында бортсеріктер қызметінде әдеттегідей 2 сағат бұрын болуы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көрсетуші құрамның (бортсеріктердің) мүшелері ұшар алдында медициналық бақылаудан өтеді. Ұшуды орындауға ӘК даярлау үшін бортсеріктер бригадасы ұшуға дейін ӘК бортына 1 сағат 10 минут бұрын келуі тиіс. Халықаралық ұшуларды орындауда қызмет көрсетуші құрам (бортсеріктер) кедендік және төлқұжаттық бақылаудан әдеттегідей ұшуға дейін 1 сағат 30 минутта өтеді.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Кездесу, жолаушыларды орналастыру, апаттық-құтқару құралдарымен таныстыру және ұшуға дайындау технологияға сәйкес, бортсеріктер бригадасы мүшелерімен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Аға бортсерік ұшудың сәтті орындалғаны туралы ӘК командиріне баяндайды және өз міндетіне кіріседі.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Бортсеріктер бригадасының мүшелері "Белдіктеріңізді бекітіңіздер" таблосы өшкеннен кейін жолаушыларға қызмет көрсетуге кіріседі.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ӘК төмендеуді орындау алдында бортсеріктер салонның қону даярлығына бақылау жүргізеді, бақылай отырып, қауіпсіздік белдіктерінің салынуына, жеке үстелшелердің жиналуына және бекітілуіне, орындық арқаларының тік қалпына келтірілуіне ықпал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ӘК қонғаннан кейін аға бортсерік (бортсерік) технологияға сәйкес жолаушыларға ақпарат мәтінін ұсынады және ӘК командирінің рұқсатымен есік ашады.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 жолаушыларды шығару үшін есікті ашпас бұрын телескопиялық саты арқылы аға бортсерік сыртқы жақтан сатының бекітілуін күтуі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үсті қызметінің рұқсатын алғаннан кейін бортсерік жолаушылардың шығуын жүзеге асырады.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