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7e8" w14:textId="7dac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Сырттай, кешкі және экстернат нысанында білім алуға жол берілмейтін кәсіптер мен мамандықтардың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2004 жылғы 18 қарашадағы N 945 бұйрығы. Қазақстан Республикасының Әділет министрлігінде 2004 жылғы 13 желтоқсанда тіркелді. Тіркеу N 3269. Күші жойылды - Қазақстан Республикасы Білім және ғылым министрінің 2007 жылғы 3 желтоқсандағы N 602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2007.12.03.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30-бабы 3-4) тармақшасын іске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Сырттай, кешкі және экстернат нысанында білім алуға жол берілмейтін кәсіптер мен мамандықтардың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орынынан кейінгі білім департаменті осы бұйрықты белгіленген тәртіппен Қазақстан Республикасы Әділет министрлігіне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тіркеуден өткен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жоғары оқу орынынан кейінгі білім және Орта білім департаменттері осы бұйрықты барлық ведомстволық бағынысты білім беру ұйымдарының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Білім және ғылым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18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945 бұйрығымен бекітілді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Сырттай, кешкі және экстернат нысанында білім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жол берілмейтін кәсіптер мен мамандықтардың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Тізбеге өзгертулер енгізілді - ҚР Білім және ғылым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2006 жылғы 14 тамыздағы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  | Білім беру бейіні, мамандықтар мен кәсіптердің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Сырттай оқыту нысанында кәсіптік бастауыш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кәсіптері мен кәсіптік орта білім беру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0400000 - Медициналық мамандықтар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0401002  Емдеу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0402002  Акушерлік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0403002  Гигиена және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0404002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0405002  Ортопедиялық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0406002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0407002  Бике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0408002  Лабораториялық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0409002  Медициналық оптика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0500000 -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0501002  Ветеринария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0502002  Лабораториялық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0600000 - Өнер және мәдениет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  Аспапта орындаушылық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  Ән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0611002  Хореографиялық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0612002  Актерлік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0613002  Цирк өнері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0625001  Құрылысты қалпына келтіруші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0634001  Алмаз өңдеуші (қырлау өндірісі)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0800000 - Қызмет көрсету саласы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0801001  Аппараттарды (радио-, теле-, дыбыстық, бейне-)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қызмет көрсету радиомеханигі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0802002  Күрделі тұрмыстық техникаларды жөндеу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0803001  Саз аспаптарын қалпына келтіруші (реставратор)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0805001  Газ құрал-жабдықтарын пайдалану және жөндеу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0806001  Авариялық-қалпына келтіру жұмыстарының слесарі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0807001  Электр құрал-жабдықтарын жөндеу жөніндегі слесарь-электрик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0813001  Химиялық тазалау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0817001  Шаштараз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0818001  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0819002  Шаштараз өнері мен сәндік косметика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0820001  Қонақ үй және мейрамхана ісінің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0821001  Тамақтандыру кәсіпорындарының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0825001  Сатушы, бақылаушы-кассир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0827001  Дизайнер-флорист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0828001  Туристік кешендерде қызмет көрсетуді ұйымдастырушы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1700000 - Тіршілік қауіпсіздігі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1701002  Өрт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1702001  Эколог-лаборант (кең бейінді)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1705002  Төтенше жағдайларда 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1800000 - Геология және пайдалы қазбаларды іздестіру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1801001  Каротажшы-машинист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1802001  Геофизикалық аппаратураны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1803001  Геофизикалық жұмыстардың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1805001  Ұңғушы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1806001  Электроқозғалтқышты жылжымалы компрессор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1809001  Жер асты кен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1810001  Геологиялық және іздеу жұмыстарының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1812001  Геологиялық түсіру және іздеу жұмыстарының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1815001  Тіреуішші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1900000 - Тау-кен 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1903001  Шпурлар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1904001  Жер асты тау-кен орындарының тіреуішшісі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1906001  Пайдалы қазбалардың кен орындарын жер асты тәсілімен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өндіру машиналары мен жабдықтары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1907001  Үздіксіз жұмыс істейтін көтергіш-транспорттық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1908001  Тау-кен электромеханикалық жабдықтар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1910001  Пайдалы қазбаларды байытушы (көмір байыту)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1911001  Пайдалы қазбаларды байытушы (руда байыту)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1913001  Байыту және іріктеу құралдары мен ұсату-тарту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1914001  Топограф-геодезиялық және маркшейдерлік жұмыстардағы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өлшеуші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1917001  Жер асты жұмыстарындағы тау-кен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1918001  Қазу кешенінің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1919001  Ашық тау-кен жұмысындағы машинист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1920001  Тау-кен жұмысындағы электровоз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2000000 - Мұнай-газ 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2001001  Мұнай мен газ барлау және пайдалану скважиналарын бұрғылау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2003001  Мұнай мен газ өндіру агрегаттары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2005001  Теңіздік бұрғылау скважиналарының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2008001  Электр құрал-жабдықтарын жөндеу және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2010001  Мұнай және газ скважиналарының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2011001  Пласттан жұмыс агентін шайқау насос станциясы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2012001  Скважиналарды жөндеу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2013001  Мұнара монтаждаушы (кең профильді)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2014001  Технологиялық жабдықтар мен оған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конструкцияларды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2016001  Бұрғылау қондырғысының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2018001  Жанар май құю станциясы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2100000 - Электроэнергетика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2101001  Электр станциялары электр жабдықтарын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2102001  Жоғары кернеулі әуе жүйелері мен түйісу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 жүйеші-электромонтеры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2109001  Электр станциялары мен желілерін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2111001  Энергоблок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2200000 - Энергетикасы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2205001  Жылу желілерін күту слесары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2400000 - Металлургия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2401001  Металлургия өндірісіндегі бақылаушы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2402001  Металлургия өндірісі кранының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2403001  Доменші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2406001  Қара металл өндірісіндегі аппаратшы-оператор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2407001  Түсті металл өндірісіндегі аппаратшы-оператор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2409001  Мартен өндірісінің болат балқытушысы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2410001  Конвертер өндірісінің болат балқытушысы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2411001  Электр болат балқытушы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2412001  Болатты пештен тыс өңдеу қондырғысы болат қорытушысы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2413001  Автоматтар мен автоматты жүйелерде құюшы-оператор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2414001  Түсті металдарды өңдеуші-оператор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2417001  Отқа төзімді материалдар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2419001  Модельдеуші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2420001  Прокат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2421001  Құбыр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2423001  Агрегатты станоктар мен автоматты жүйелерді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2425001  Электрқондырғыларды жөндеу және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2426001  Гидрометаллург-аппаратшы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2500000 - Машина жасау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2501001  Икемді автоматтанған жүйелер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2503001  Механикалық өңдеудегі станоктар және құрал-жабдықтар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2504001  Бақылау-өлшеу аспаптары және автоматика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2505001  Бақылау-өлшеу аспаптары және автоматиканы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2514001  Монтаждық жұмыстар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2516001  Автомобиль шанағын жинау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2600000 - Авиациялық техника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2601001  Авиация аспаптарының слесарь-механигі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2603001  Авиация техникасын жинаушы-слесарь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2606001  Авиация техникасын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2607001  Авиация техникасын электромонтаждаушы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2700000 - Теңіз техникасы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2701001  Металл кемелерді жөндеуші және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2703001  Металл емес кемелерді жөндеуші-жасаушы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2705001  Кеме слесарь-механигі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2706001  Кеме құбыршы-құбыр июшісі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2707001  Кеме электрорадио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2800000 - Трансплорттық техника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2804001  Жылжымалы құрамды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2805001  Рефрижаторлы қондырғылар мен поездар (секциялар) 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2806001  Жол бригадирі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2808001  Қала электр көліктерін жөндеу электр-слесары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2809001  Метрополитен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2900000 - Машиналар мен жабдықтар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2901001  Әмбебап-токарь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2902001  Әмбебап-фрезерші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2903001  Бұрғышы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2905001  Жүк көтергіш машиналар мен транспортерлер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2907001  ұсталық-пресс жабдықтарын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2909001  Өнеркәсіп жабдықтарын мен машиналарын жөндеуші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2911001  Металлургия зауыттарының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2913001  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2914001  Станокшы (металл өңдеу)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2916001  Газоэлектрi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2917001  Лазер қондырғыларында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2918001  Электронды-сәулелік пісіру қондырғыларында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2920001  Өнеркәсіптік электр жабдықтарын жөндеу және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2922001  Электродвигательдер моторисі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2923001  Автоматтар мен жартылай автоматтарды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2925001  Трансформаторлар құрастырушы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2927001  Технологиялық жабдықтарды (электронды техника)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2929001  Геофизикалық аппараттарды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2931001  Сауда және тоңазытқыш жабдықтарының электро-механигі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2933001  Тоңазытқыш қондырғылары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2935001  Құрастырылатын автоматтар, жартылай автоматтар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автоматты жүйелерді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2937001  Зубофрезерлі автоматтар мен жартылай автоматтарды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2939001  Пісіру және газоплазмалық кесу құрал-жабдықтарын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2941001  Медицина құрал-жабдықтарын жөндеу, монтаждау және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2943001  Тоңазытқыш машиналарының және қондырғылардың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 көрсету және жөндеу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3000000 - Көлікті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3001001  Автокөлік құралдарына техникалық қызмет көрсету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3003001  Автокөліктер диспетчері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3004001  Жолаушылар тасымалдау көліктерін бақылаушы (әр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3006001  Теміржол-құрылыс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3007001  Дефектоскопты құралдар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3008001  Жылжымалы құрамның (электровоз, электросекция)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3010001  қала электр көлігін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3011001  Электропоезд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3013001  Метрополитен жабдықтарын күту және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3014001  Метрополитен станциялық және тоннель жабдықтарын күту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3016001  Метрополитен станциясы кезекшісі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3017001  Темір жол электротехника жүйесі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3019001  Байланыс құрылғылары мен аппараттарын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3021001  Темір жол станциясының кезекшісі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3022001  Тасымалдау құжаттарын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3023001  Темір жол көлігінің жолсерігі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3024001  Темір жол техникасы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3025001  Локомотив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3026001  Локомотив машинисі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3027001  Матрос (теңіз және балық аулау флоты)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3028001  Кіші кеме жүргізушісі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3030001  Моторист (өзен флоты)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3031001  Кіші кеме 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3032001  Рефрижератор қондырғыларының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3033001  Кеме 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3034001  Кеме электр жабдықтарын күту және жөндеу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3036001  Өзен флоты кемелері механигінің (электромеханигінің) 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жүргізуші-көмекшісі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3040001  ұшу аппараттарын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3100000 - Полиграфия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3101001  Баспагер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3102001  Компьютерлік теру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3103001  Түптеуші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3104001  Полиграфия өндірісі құрал-жабдықтарын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3105001  Фото теру автоматтары мен жүйелері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3108001  Корректор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3300000 - Электр машиналарын жасау, электр технологиялары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электр механикасы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3310001  Электр жүйелерін және электр жабдықтарын электрмонтаждаушы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3311001  Лифт пен эскалаторлардың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3700000 - Информатика және есептеу техникасы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3701001  Компьютерлік құрылғыларды күту технигі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3702001  Есептеу техникаларын күту техник-операторы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3705001  Электронды-есептеу және есептеу машиналары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3800000 - Байланыс, радиоэлектроника және телекоммуникация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3801001  Радиоэлектронды аппараттар мен аспаптарды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3803001  Телефон байланысының станциялық жабдықтары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3804001  Коммутация жүйесі және телекоммуникация желісі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3806001  Байланыс операторы және пошта жөнелтімінің сұрыптаушысы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3807001  Электр байланысы жүйелі құрылыстары мен сымдық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жүйелері электро-монтеры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3808001  Телекоммуникациялық тораптар жүйелі кабельді құрылыстарын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пайдаланудың техникалық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3811001  Пошта байланысының жабдықтарының электро-механигі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3812001  Байланыс монтаждаушы-кабельшісі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3814001  Байланыс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3816001  Ұуды қамтамасыз ететін жарық техникасы құралдар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3818001  Оптикалық (электронды) құрал-жабдықтар технигі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3819001  Радиооператор-гидро-метеорология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3822001  Байланыстың кабельді жүйелер мен электрлі қоректендіру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3900000 - Химиялық өнеркәсіп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3901001  Химиялық талшықтар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3903001  Резина қоспаларын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3904001  Резинатехникалық өндіріс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3905001  Шина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3906001  Вулканизация процестерінің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3908001  Пластмасса өндіру машиналарының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3910001  Тұтқыр материалдарды өңдеу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3911001  Технологиялық компрессорлар мен насостар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3916001  Коксты химиялық өндіріс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3924001  Мұнайды қайта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3928001  Химия өндірісінің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3929001  Экологиялық қондырғылар аппаратшы-операторы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3931001  Шыны талшықтары және шыны бұйымдарын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3932001  Шыныдан бұйымдар мен бөлшектер жасаушы 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3933001  Шыны және шыны бұйымдарын өңдеуші-шебер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3935001  Фарфор және фаянс бұйымдарын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3937001  Керамика өндірісі құрал-жабдықтарын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3939001  Құрылыс керамикасы бұйымдарын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4000000 - Көпшілік тұтынатын тауарлар мен бұйымдардың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химиялық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4001001  Өңдеу өндірісі жабдықтарын (өндірістің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үшін)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4002001  Дайын бұйымдар мен матаның сапасын бақылаушы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4004001  Тері және былғары өңдеу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4100000 - Көпшілік тұтынатын тауарлар мен бұйымдар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4101001  Талшықты материалдарды алғашқы өңдеу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4103001  Иіру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4105001  Түту өндірісі (өндірістің барлық түрлері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4107001  Тоқыма өндірісі құрал-жабдықтарын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4109001  Тоқымашы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4111001  Тоқыма өндірісінің дайындау цехі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4112001  Мата емес материалдар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4114001  Тоқу-тігу жабдығының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4115001  Бүктеу-жаю машинасы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4116001  Есу-ширату жабдықтары операторы (өндірістің барлық түріне)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4117001  Тігін жабдықтары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4118001  Тігінші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4120001  Әмбебап-портной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4121001  Модельер-пішуші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4122001  Киім пішуші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4124001  Былғары шикізаттарын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4125001  Тері галантереялық бұйымдарды тігуші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4126001  Тері бұйымдарын тігуші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4127001  Аяқ киім құрастырушы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4130001  Тоқыма-галантереялық және трикотаж бұйымдарын тігу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4131001  Тоқушы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4137001  Бас киімдерді конструкциялау және модельдеу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4200000 - Азық-түлік тағамдарын өндіру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4201001  Жармалық, ұн тартатын құрама жем және элеватор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4203001  Темекі өнімін өңдеу үздіксіз-автоматты жүйелері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4206001  Азық-түлік тағамдарын өндіру машиналары мен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4208001  Қaнттық заттар кондитері, бисквитчик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4210001  Қант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4211001  Нан өнімдерін дайындаушы, наубайхана иесі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4212001  Өндірістік участок (нан пісіру өндірісі)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4213001  Yздіксіз-автоматты жүйелер (макарон өндірісі)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4215001  Консерві және ас концентраттарын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4217001  Сыра қайнату және спирт өндірісі солодовшысы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4218001  Сыра қайнату және спирт өнімін ашыту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4219001  Купажист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4220001  Шарап жасаушы-шебер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4222001  Ашытқы өндіру және вино жасау қондырғылары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4224001  Сүт тағамдарын жасау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4226001  Мал және ет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4227001  Шұжық өндіру процестерінің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4229001  Азық-түлік өндірісі тоңазытқыш қондырғы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4231001  Теңіз өнімдері мен балықтарды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4236001  Технохимиялық бақылау лаборанты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4237001  Көкөністерді тұздау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4300000 - Құрылыс және сәулет өнері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4301001  Кең профильді құрылысшы-шебер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4302001  Құрылыс-монтаждау жұмыстарының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4305001  Өңдеу құрылыс жұмыстары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4306001  Жалпы құрылыс жұмыстарының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4307001  Құрылыс ағаш ұстасы-болатшы және паркет жұмыстарының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4308001  Yй төбесін жабушы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4309001  Жол және құрылыс жұмыстары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4310001  Құрылыс-жол машиналары мен тракторларды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4311001  Көтергіш-көлік және құрылыс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4312001  Құрылыс машиналарын іске қоуға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4313001  Кран машинисі (краншы)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4314001  Санитарлы-техникалық және вентиляциялық жүйелер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4315001  Үй-жай шаруашылығы инженерлік жүйелері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4316001  Үй-жай шаруашылығының өңдеу құрылыс жұмыстары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4318001  Технологиялық құбыр жүйесін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4319001  Сумен қамтамасыздандыру және суды ағызу жүйелерін тазалау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4321001  Технологиялық жабдықтар мен оған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конструкцияларды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4322001  Жер асты газ құбырларын пайдалану және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4324001  қатты тұрмыс қалдықтарын және тастандыларды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базасының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4325001  Тастандыларды қайта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4326001  Жергілікті, магистральды және желілік құбырларды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4327001  Жергілікті, магистральды және желілік құбырларды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4338001  Темір бетон бұйымдарын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4340001  Столяр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4341001  Ағаш өңдеу өндірісі және жиһаз жасау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4344001  Aғaшты қайта өңдеу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4400000 - Ауыл және орман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4401001  Ауылшаруашылығы техникалары мен жабдықтарын жөндеу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4403001  Сызушы-шебер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4404001  Геодезист-шебер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4407001  Өсімдіктерді қорғаудың арнайы аппараттарын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4408001  Ауыл шаруашылық өнімдерінің токсиколог-лаборанаты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4413001  Мекен-жай иесі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4414101  Жеміс және көкөністерді өңдеу және сақтау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4415001  Ауылшаруашылық өндірісі шебері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4416001  Балық өсіруші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4417001  Балықшы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4423001  Балара өсіруші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4425001  Өсімдік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4426001  Мал өсіру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4427001  Құс өсіруші 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4429001  Жібек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4431001  Ауыл шаруашылық электр құралдарын жөндеуші 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4433001  Дәрі-дәрмек өсімдіктерін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4435001  Орман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4438001  Көгалдандырушы-шебер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Кешкі оқыту нысаны бойынша кәсіптік орта білім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0600000 - Өнер және мәдениет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  Аспапта орындаушылық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0608002  Музыка теориясы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0611002  Хореографиялық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1700000 - Тіршілік қауіпсіздігі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1701002  Өрт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1705002  Төтенше жағдайларда 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Экстернат нысаны бойынша кәсіптік бастауыш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кәсіптері мен кәсіптік орта білім беру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0100000 - Жаратылыстану-ғылыми мамандықтар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0101002  Гидрология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0102002  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0200000 - Гуманитарлық мамандықтар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0201002  Құқық және әлеуметтік қамтамасыз етуді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0202002  Құқық қорғау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0203002  Криминалистік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0204002  Әлеуметтік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0205002  Құқықтану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0300000 - Білім беру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0301002  Мектепке дейінгі тәрбие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0302002  Мектептен тыс және сыныптан тыс тәрбие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0303002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0304002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0305002  Ұйғыр тілі және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0306002  Қазақ тілі және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0307002  Ұлттық мектептегі қазақ тілі және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0308002  Орыс тілі және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0309002  Мемлекеттік тілде оқымайтын мектептердегі орыс тілі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0310002  Дене тәрбиесі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0311002  Өмір сүру қауіпсіздігі негіздері және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0312002 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0313002  Кәсіптік оқыту (сала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0314002  Бастауыш сыныптарды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0315002  Бейнелеу өнері және сызу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0316002  Шетел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0317002  Әлеуметтік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0318002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0320002  Саңыраулар, соқырлар және мылқаулармен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әлеуметтік-реабилитациялық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0321002  Өзбек тілі және әдебиеті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0322002  Саздық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0323002  Информатика және есептеу техникасын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0400000 - Медициналық мамандықтар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0401002  Емдеу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0402002  Акушерлік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0403002  Гигиена және эпидемиология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0404002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0405002  Ортопедиялық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0406002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0407002  Бике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0408002  Лабораториялық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0409002  Медициналық оптика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0500000 -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0501002  Ветеринария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0502002  Лабораториялық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0600000 - Өнер және мәдениет мамандықтары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0601002  Кітапхана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0602002  Жарық режиссурасы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0603002  Әлeуметтік-мәдени қызмет және халықтық көркем шығармашылық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  Аспапта орындаушылық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  Ән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0607002  Хорды дирижерлеу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0608002  Музыка теориясы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0611002  Хореографиялық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0613002  Цирк өнері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0625001  Құрылысты қалпына келтіруші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0634001  Алмаз өңдеуші (қырлау өндірісі)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0639002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0640002  Дизайн (профиль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0800000 - Қызмет көрсету саласы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0801001  Аппараттарды (радио-, теле-, дыбыстық, бейне-) жөндеу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 көрсету радиомеханигі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0802002  Күрделі тұрмыстық техникаларды жөндеу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0803001  Саз аспаптарын қалпына келтіруші (реставратор)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0805001  Газ құрал-жабдықтарын пайдалану және жөндеу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0806001  Авариялық-қалпына келтіру жұмыстарының слесарі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0807001  Электр құрал-жабдықтарын жөндеу жөніндегі слесарь-электрик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0812002  Кино-бейне техникасы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0813001  Химиялық тазалау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0814002  Бұйымдарды химиялық тазалау және бояу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0817001  Шаштаразшы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0818001  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0819002  Шаштараз өнері мен сәндік косметика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0820001  Қонақ үй және мейрамхана ісінің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0821001  Тамақтандыру кәсіпорындарының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0824002  Iс қағаздарын жүргізу және мұрағаттану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0825001  Сатушы, бақылаушы-кассир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0827001  Дизайнер-флорист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1600000 - Метрология, стандарттау және сапаны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1601002  Стандарттау, сертификаттау және өнім сапасын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(салалар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1602002 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1603002  Радиотехникалық өлшеулер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1604002  Электр жылу техникалық өлшеулер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1605002  Механикалық өлшеулер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1606002  Металл және пісірілген қосылыстар сапасын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1607002  Дозиметрия және сәулеленуден қорғану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1700000 - Тіршілік қауіпсіздігі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1701002  Өрт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1702001  Эколог-лаборант (кең профильді)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1703002  Экология және табиғи ресурстарды тиімді пайдалану (салалар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1704002  Мелиорация және жерді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1705002  Төтенше жағдайларда 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1800000 - Геология және пайдалы қазбаларды іздестіру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1801001  Каротажшы-машинист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1802001  Геофизикалық аппаратураны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1803001  Геофизикалық жұмыстардың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1804002  Пайдалы қазбалардың кен орындарын барлау мен іздеудің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геофизикалық әдістері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1805001  Ұңғушы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1806001  Электроқозғалтқышты жылжымалы компрессор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1808002  Кен барлау жұмыстарының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1809001  Жер асты кен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1810001  Геологиялық және іздеу жұмыстарының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1811002  Пайдалы қазбалардың кен орындарын іздеу, барлау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геологиялық түсіру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1812001  Геологиялық түсіру және іздеу жұмыстарының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1813002  Гидрогеология және инженерлік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1814002  Мұнай және газ кен орындарының геологиясы және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1815001  Тіреуішші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1816002  Пайдалы қазбалардың кен орындарын барлау техникасы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1900000 - Тау-кен 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1901002  Пайдалы қазбалар кен орындарын ашық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1902002  Пайдалы қазбаларды ашық тәсілмен өндіру машиналары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1903001  Шпурлар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1904001  Жер асты тау-кен орындарының тіреуішшісі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1905002  Пайдалы қазбалардың кен орындарын жер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1906001  Пайдалы қазбалардың кен орындарын жер асты тәсілімен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өндіру машиналары мен жабдықтары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1907001  Үздіксіз жұмыс істейтін көтергіш-транспорттық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1908001  Тау-кен электромеханикалық жабдықтар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1909002  Тау-кен электромеханикалық жабдықтарын техникалық күту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1910001  Пайдалы қазбаларды байытушы (көмір байыту)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1911001  Пайдалы қазбаларды байытушы (руда байыту)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1912002  Пайдалы қазбаларды байыту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1913001  Байыту және іріктеу құралдары мен ұсату-тарту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1914001  Топограф-геодезиялық және маркшейдерлік жұмыстардағы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өлшеуші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1915002  Маркшейдерлік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1916002  Жер асты және шахталық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1917001  Жер асты жұмыстарындағы тау-кен жұмысшысы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1918001  Қазу кешенінің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1919001  Ашық тау-кен жұмысындағы машинист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1920001  Тау-кен жұмысындағы электровоз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2000000 - Мұнай-газ 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2001001  Мұнай мен газды барлау және пайдалану скважиналарын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бұрғылау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2002002  Мұнай және газ кен орындарын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2003001  Мұнай мен газ өндіру агрегаттары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2004002  Мұнай мен газ скважиналарын бұрғылау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2005001  Теңіздік бұрғылау скважиналарының бұрғылаушысы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2006002  Мұнай-газ құбырларын және мұнай-газ қоймаларын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2007002  Мұнай мен газды сақтау және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2008001  Электр құрал-жабдықтарын жөндеу және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2009002  Жер асты құбырлары және компрессорлы станцияның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жүйесін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2010001  Мұнай және газ скважиналарының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2011001  Пласттан жұмыс агентін шайқау насос станциясы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2012001  Скважиналарды жөндеу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2013001  Мұнара монтаждаушы (кең профильді)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2014001  Технологиялық жабдықтар мен оған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конструкцияларды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2015002  Құбырларды және технологиялық жабдықтарды монтаждау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2016001  Бұрғылау қондырғысының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2017002  Бұрғылау жұмыстары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2018001  Жанар май құю станциясы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2019002  Мұнай-газ және жанар май құю станцияларын салу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2020002  Скважиналарды мұнай мен газға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2100000 - Электроэнергетика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2101001  Электр станциялары электр жабдықтарын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2102001  Жоғары кернеулі әуе жүйелері мен түйісу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 жүйеші-электромонтеры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2103002  Электр станциялары мен кішігірім станцияларының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2104002  Электроэнергетикалық жүйелер мен желілер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2105002  Электрмен қамтамасыз ету (әр сала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2106002  Гидроэнергетикалық құрылғыларды монтаждау және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2107002  Дәстүрлі емес және жаңартылатын энергия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2108002  Электрмен қамтамасыз ету (әр сала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2109001  Электр станциялары мен желілерін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2110002  Электр желілерін және жабдықтарын монтаждау және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2111001  Энергоблок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2200000 -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2201002  Жылу электр станциялары энергетикалық қондырғылары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2202002  Ядролық реакторлар және энергетикалық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2203002  Жылумен қамтамасыздандыру жүйесі мен жылу техникасы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2204002  Электр станцияларында су, отын және майлау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2205001  Жылу желілерін күту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2206002  Жылу электрстанцияларын жылу энергетикалық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 және қалыпқа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2207002  Жылыту қазан қондырғыларын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2208002  Ядролық энергетикалық қондырғыларын монтаждау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2209002  Гидроэнергетикалық құрылғыларды монтаждау және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2210002  Дәстүрлі емес және жаңартылатын энергия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2211002  Гидравликалық электр станциялары гидроэнергетикалық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қондырғылары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2400000 - Металлургия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2401001  Металлургия өндірісіндегі бақылаушы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2402001  Металлургия өндірісі кранының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2403001  Доменші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2404002  Қара металдар металлургиясы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2405002  Түсті металдар металлургиясы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2406001  Қара металл өндірісіндегі аппаратшы-оператор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2407001  Түсті металл өндірісіндегі аппаратшы-оператор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2408002  Қара және түсті металдарды құю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2409001  Мартен өндірісінің болат балқытушысы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2410001  Конвертер өндірісінің болат балқытушысы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2411001  Электр болат балқытушы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2412001  Болатты пештен тыс өңдеу қондырғысы болат қорытушысы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2413001  Автоматтар мен автоматты жүйелерде құюшы-оператор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2414001  Түсті металдарды өңдеуші-оператор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2415002  Металдарды қысыммен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2416002  Металтану және металдарды жылумен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2417001  Отқа төзімді материалдар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2418002  Композициялық және ұнтақталған материалдар, жабқыштар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2419001  Модельдеуші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2420001  Прокат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2421001  Құбыр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2422002  Қара және түсті металдарды өңдеу мен прокат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2423001  Агрегатты станоктар мен автоматты жүйелерді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2424002  Автоматтандырылған жүйелерді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2425001  Электрқондырғыларды жөндеу және күту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2426001  Гидрометаллург-аппаратшы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2427002  Металлургия кәсіпорындарының электр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2500000 - Машина жасау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2501001  Икемді автоматтанған жүйелер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2502002  Икемді автоматтанған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2503001  Механикалық өңдеудегі станоктар және құрал-жабдықтар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2504001  Бақылау-өлшеу аспаптары және автоматика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2505001  Бақылау-өлшеу аспаптары және автоматиканы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2506002  Бақылау-өлшеу аспаптары және автоматика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2507002  Механикалық өңдеудегі станоктар және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2508002  Машина жасау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2509002  Машина жасау өнеркәсібі жабдықтарын техникалық күту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2510002  Өндіріс жабдықтарын техникалық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2511002  Түрпілі және алмасты құралсаймандар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2512002  Арнайы машиналар мен құрылғылар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2513002  Автоматты роторлы, роторлы-конвейерлі жүйелерде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2514001  Монтаждық жұмыстар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2515002  Автомобильді монтаждау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2516001  Автомобиль шанағын жинау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2517002  Автомобиль шанағын жинау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2518002  Автомобильдерді және двигательдерді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2600000 - Авиациялық техника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2601001  Авиация аспаптарының слесарь-механигі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2602002  Авиация аспаптарын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2603001  Авиация техникасын жинаушы-слесарь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2604002  Ұшу аппараттары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2605002  Электржабдықтарын сынау және жөндеу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2606001  Авиация техникасын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2607001  Авиация техникасын электромонтаждаушы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2608002  Авиация техникасының электромонтажы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2700000 - Теңіз техникасы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2701001  Металл кемелерді жөндеуші және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2702002  Кеме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2703001  Металл емес кемелерді жөндеуші-жасаушы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2704002  Металл емес кемелерді жөндеу-жасау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2705001  Кеме слесарь-механигі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2706001  Кеме құбыршы-құбыр июшісі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2707001  Кеме электрорадио монтаждаушысы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2708002  Кеме машиналары мен механизмдеріне 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2800000 - Көлік техникасы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2801002  Автомобиль және трактор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2802002  Көтергіш-көлік, құрылыс, жол машиналары мен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пайдалану, техникалық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2803002  Темір жол жылжымалы құрамының өндіруі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2804001  Жылжымалы құрамды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2805001  Рефрижаторлы қондырғылар мен поездар (секциялар) 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2806001  Жол бригадирі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2807002  Темір жол жылжымалы құрамдарын жөндеу және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2808001  Қала электр көліктерін жөндеу электр-слесары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2809001  Метрополитен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2810002  Электр көліктерін техникалық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2900000 - Машиналар мен жабдықтар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2901001  Әмбебап-токарь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2902001  Әмбебап-фрезерші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2903001  Бұрғышы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2904002  Металл өңдеуші станоктар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2905001  Жүк көтергіш машиналар мен транспортерлер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2906002  Жүк көтергіш машиналар және транспортерлер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2907001  Ұсталық-пресс жабдықтарын реттеуші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2908002  Ұсталық-пресс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2909001  Өнеркәсіп жабдықтарын мен машиналарын жөндеуші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2910002  Өнеркәсіп машиналары мен жабдықтарын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2911001  Металлургия зауыттарының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2912002  Металлургия машиналары мен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2913001  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2914001  Станокшы (металл өңдеу)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2915002  Металл өңдеу және механикалық құрастыру жұмыстарының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2916001  Газоэлектрi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2917001  Лазер қондырғыларында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2918001  Электронды-сәулелік пісіру қондырғыларында пісіруші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2919002  Пісіру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2920001  Өнеркәсіптік электр жабдықтарын жөндеу және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2921002  Электрмеханикалық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2922001  Электродвигательдер моторисі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2923001  Автоматтар мен жартылай автоматтарды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2924002  Өндіріс автоматтары мен жартылай автоматтарын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2925001  Трансформаторлар құрастырушы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2926002  Трансформаторлар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2927001  Технологиялық жабдықтарды (электронды техника)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2928002  Электронды техникалар өндіру жабдықтарын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2929001  Геофизикалық аппараттарды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2930002  Геологиялық барлау жабдықтарын техникалық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2931001  Сауда және тоңазытқыш жабдықтарының электро-механигі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2932002  Сауда және қоғамдық тамақтану өнеркәсіптері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2933001  Тоңазытқыш қондырғылары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2934002  Тоңазытқыш-компрессорлы машиналар мен қондырыларын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монтаждау, күту және жөндеу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2935001  Құрастылатын автоматтар, жартылай автоматтар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автоматты жүйелерді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2936002  Механикаландыру және автоматтандыру құрал-жабдықтарын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(әр сала бойынша) техникалық пайдалану,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2937001  Зубофрезерлі автоматтар мен жартылай автоматтарды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2938002  Гидравликалық машиналар, гидроприводтар және гидропневмо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автоматтарды техникалық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2939001  Пісіру және газоплазмалық кесу құрал-жабдықтарын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2940002  Газодинамикалық импульсті құрылғыларды техникалық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2941001  Медицина құрал-жабдықтарын жөндеу, монтаждау және күту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2942002  Медицина техникаларын монтаждау, техникалық күту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2943001  Тоңазытқыш машиналарының және қондырғыладың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 көрсету және жөндеу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3000000 - Көлікті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3001001  Автокөлік құралдарына техникалық қызмет көрсету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3002002  Автокөлікті пайдалану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3003001  Автокөліктер диспетчері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3004001  Жолаушылар тасымалдау көліктерін бақылаушы (әр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3005002  Жолаушылар мен жүкті тасымалдауды ұйымдастыру (әр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3006001  Теміржол-құрылыс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3007001  Дефектоскопты құралдар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3008001  Жылжымалы құрамның (электровоз, электросекция)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3009002  Дефектоскопты және электр құралдары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3010001  қала электр көлігін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3011001  Электропоезд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3012002  Қала электр көліктерін пайдалану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3013001  Метрополитен жабдықтарын күту және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3014001  Метрополитен станциялық және тоннель жабдықтарын күту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жөндеу слесарь-электригі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3015002  Метрополитен электр 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3016001  Метрополитен станциясы кезекшісі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3017001  Темір жол электротехника жүйесі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3018002  Темір жол электротехника 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3019001  Байланыс құрылғылары мен аппараттарын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3020002  Темір жол транспортында оперативті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байланыстар құрылғыларын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3021001  Темір жол станциясының кезекшісі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3022001  Тасымалдау құжаттарын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3023001  Темір жол көлігінің жолсерігі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3024001  Темір жол техникасы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3025001  Локомотив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3026001  Локомотив машинисі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3027001  Матрос (теңіз және балық аулау флоты)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3028001  Кіші кеме жүргізушісі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3029002  Теңіз кемелерін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3030001  Моторист (өзен флоты)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3031001  Кіші кеме 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3032001  Рефрижератор қондырғыларының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3033001  Кеме электригі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3034001  Кеме электр жабдықтарын күту және жөндеу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3035002  Өзен флотында кеме жүргізу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3036001  Өзен флоты кемелері механигінің (электромеханигінің) 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жүргізуші-көмекшісі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3037002  Жағада жүзу және ішкі су жолдарында кеме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3038002  Iшкі су жолдарын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3039002  Әуе жол көліктерін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3040001  Ұшу аппараттарын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3041002  Ұшу аппараттарын техникалық күту, жөндеу,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3042002  Көлік энергетикалық қондырғыларын пайдалану (көлік түріне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3043002  Ұшу аппараттарын ұшуға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3100000 - Полиграфия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3101001  Баспагер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3102001  Компьютерлік теру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3103001  Түптеуші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3104001  Полиграфия өндірісі құрал-жабдықтарын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3105001  Фото теру автоматтары мен жүйелері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3106002  Полиграфия өндірісі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3107002  Полиграфиялық машиналар мен жабдықтарын пайдалану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3108001  Корректор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3200000 - Геодезия және картография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3201002  Қолданбалы геодезия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3202002  Аэрофотограмметрия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3203002  Аэрофотогеодезия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3204002  Картография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3205002  Аэрофото түсіру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3300000 - Электр машиналарын жасау, электр технологиялары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электр механикасы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3301002  Электр машиналары мен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3302002  Электрлік оқшаулау, кабелдік және конденсаторлық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3303002  Электротехникалық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3304002  Жарық техникасы және жарық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3305002  Көлік электр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3306002  Электр және электромеханикалық жабдықтарды жөндеу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 көрсету, техникалық пайдалану (әр сала бойынша)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3307002  Көлік электр жабдықтары мен автоматты (көлік түріне қарай)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3308002  Электротехнологиялық қондырғылар мен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3309002  Электропривод және технологиялық кешендерді автоматтандыру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(әр сала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3310001  Электр жүйелерін және электр жабдықтарын электрмонтаждаушы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3311001  Лифт мен эскалаторлардың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3312002  Кәсіпорындар мен азаматтық ғимараттардың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 монтаждау, іске қосу дайындау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3400000 - Аспап жасау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3401002  Аспап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3402002  Сапа мен диагностиканы бақылау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3403002  Авиациялық аспаптар және кешендер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3404002  Биотехникалық және медициналық аппараттар мен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3405002  Протез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3406002  Акустикалық аспаптар мен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3407002  Ортопедиялық және реабилитациялық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3408002  Оптикалық және оптика-электронды аспаптар мен жүйелер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3409002  Гиодроскопиялық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3411002  Электр механикалық аспапты құрылғылар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3500000 - Электронды техника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3501002  Электронды аспаптар мен құрылғылар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3502002  Микроэлектроника және жартылай өткізгіштік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3600000 - Автоматика және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3601002  Автоматты басқару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3602002  Көлікте (көлік түріне қарай) автоматика, телемеханика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3603002  Технологиялық процестер мен өндірістерді автоматтандыру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3604002  Электр энергетикалық жүйелерін автоматты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3700000 - Информатика және есептеу техникасы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3701001  Компьютерлік құрылғыларды күту техниигі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3702001  Есептеу техникаларын күту техник-операторы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3703002  Есептеу машиналары, кешендері, жүйелері мен тораптары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3704002  Ақпараттарды өңдеу мен басқарудың (әр сала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автоматтандырылған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3705001  Электронды-есептеу және есептеу машиналары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3706002  Есептеу техникасы мен автоматтандырылған жүйелерді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бағдарламалық қамтамасыздандыру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3707002  Ақпараттық жүйелер (қолдану аймақтары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3800000 - Байланыс, радиоэлектроника және телекоммуникация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3801001  Радиоэлектронды аппараттар мен аспаптарды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3802002  Радиобайланыс, радиохабар және теледидар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3803001  Телефон байланысының станциялық жабдықтары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3804001  Коммутация жүйесі және телекоммуникация желісі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электромонтеры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3805002  Байланыс желілері және коммутация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3806001  Байланыс операторы және пошта жөнелтімінің сұрыптаушысы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3807001  Электр байланысы жүйелі құрылыстары мен сымдық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жүйелері электро-монтеры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3808001  Телекоммуникациялық тораптар жүйелі кабельді құрылыстарын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пайдаланудың техникалық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3809002  Көпканалдық телекоммуникация жүйелері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3810002  Радиофикация және телефондық байланыс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құрылыстарын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3911001  Пошта байланысының жабдықтарының электро-механигі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3812001  Байланыс монтаждаушы-кабельшісі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3813002  Пошта байланысы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3814001  Байланыс жабдықтарын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3815002  Автоматтандырылған байланыс 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3816001  Ұуды қамтамасыз ететін жарық техникасы құралдар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электромеханигі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3817002  Аэропорт электр жүйелерін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3818001  Оптикалық (электронды) құрал-жабдықтар технигі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3819001  Радиооператор-гидро-метеорология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3820002  Гидрометеорологиялық және радиотехникалық жүйелерді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3821002  Гидрометеорологияда радиоэлектроника және 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байланысы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3822001  Байланыстың кабельді жүйелер мен электрлі қоректендіру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3823002  Автоматика және байланыс жүйелерін монтаждау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3824002  Өндірістік электроника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3825002  Автоматты электр байланысы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3826002  Радиотaхника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3827002  Аудиовизуальды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3828002  Радио аппараттар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3829002  Радио аппараттарды жобалау және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3830002  Кеме радио байланыс және электрорадионовигация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3831002  Жылжымалы объектілермен байланыс жасау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3832002  Көліктік (көлік түріне қарай) радиоэлектрондық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техникалық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3833002  Радиосигнал идентификация және генерация құрылғылары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3834002  Радиоэлектронды техникаларды (әр сала бойынша)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3836002  Электрленген және пилотажды-навигациялық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техникалық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3900000 - Химиялық өнеркәсіп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3901001  Химиялық талшықтар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3902002  Химиялық технология және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3903001  Резина қоспаларын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3904001  Резинатехникалық өндіріс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3905001  Шина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3906001  Вулканизация процестерінің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3907002  Резина техникалық өндіріс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3908001  Пластмасса өндіру машиналарының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3909002  Полимерлік өндіріс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3910001  Тұтқыр материалдарды өңдеу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3911001  Технологиялық компрессорлар мен насостар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3912002  Тұтқыр және сусыма материалдардың химиялық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 мен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3913002  Органикалық заттар мен жоғарғы молекулалық қосылыстар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3914002  Органикалық емес заттардың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3915002  Электрохимиялық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3916001  Коксты химиялық өндіріс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3917002  Коксты химиялық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3918002  Пиротехникалық құрамдар мен бұйымдар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3919002  Полимер материалдардан жасалған бұйымдар мен жабулар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3920002  Кино материалдары мен магнитті тасығыштардың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3922002  Биохимиялық өндіріс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3923002  Жоғары молекулалық және жоғары нәтижелі қоспалар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3924001  Мұнайды қайта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3925002  Мұнай мен газды қайта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3926002  Изотоптардың бөліну технологиясы және вакуумды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3927002  Химиялық қоспалардың сапасын аналитикалық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3928001  Химия өндірісінің бақылаушысы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3929001  Экологиялық қондырғылар аппаратшы-операторы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3930002  Шикізатты екінші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3931001  Шыны талшықтары және шыны бұйымдарын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3932001  Шыныдан бұйымдар мен бөлшектер жасаушы 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3933001  Шыны және шыны бұйымдарын өңдеуші-шебер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3934002  Шыныдан жасаған бөлшектер мен бұйымдар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3935001  Фарфор және фаянс бұйымдарын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3936002  Фарфор және фаянс бұйымдарын жасау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3937001  Керамика өндірісі құрал-жабдықтарын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3938002  Керамика өндірісі жабдықтарын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3939001  Құрылыс керамикасы бұйымдарын жасаушы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3940002  Құрылыс керамикасы бұйымдары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4000000 - Көпшілік тұтынатын тауарлар мен бұйымдардың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химиялық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4001001  Өңдеу өндірісі жабдықтарын (өндірістің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үшін)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4002001  Дайын бұйымдар мен матаның сапасын бақылаушы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4003002  Өңдеу өндірісі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4004001  Тері және былғары өңдеу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4006002  Өңдеу өндірісінің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4007002  Жеңіл өнеркәсіп бұйымдарын әрлеу және көркемдік безендіру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4100000 - Көпшілік тұтынатын тауарлар мен бұйымдар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4101001  Талшықты материалдарды алғашқы өңдеу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4102002  Талшықты материалдарды алғашқы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4103001  Иіру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4104002  Түту өндірісінің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4105001  Түту өндірісі (өндірістің барлық түрлері үшін)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4106002  Түту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4107001  Тоқыма өндірісі құрал-жабдықтарын монтаждаушы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4108002  Жеңіл өнеркәсібі (әр сала бойынша) жабдықтарын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4109001  Тоқымашы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4110002  Мата және трикотаж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4111001  Тоқыма өндірісінің дайындау цехі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4112001  Мата емес материалдар өндірісінің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4113002  Мата емес тоқыма материалдар өндірісі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4114001  Тоқу-тігу жабдығының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4115001  Бүктеу-жаю машинасы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4116001  Есу-ширату жабдықтары операторы (өндірістің барлық түріне)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4117001  Тігін жабдықтары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4118001  Тігінші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4119002  Тігу өндірісінің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4120001  Әмбебап-портной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4121001  Модельер-пішуші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4122001  Киім пішуші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4123002  Киімдерді моделдеу мен 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4124001  Былғары шикізаттарын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4125001  Тері галантереялық бұйымдарды тігуші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4126001  Тері бұйымдарын тігуші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4127001  Аяқ киім құрастырушы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4128002  Аяқ киім өндірісі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4129002  Аяқ киімді моделдеу және 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4130001  Тоқыма-галантереялық және трикотаж бұйымдарын тігу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4130001  Тоқушы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4131002  Трикотаж өндірісі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4132002  Аң терісі мен қой терісі бұйымдарының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4134002  Музыка аспаптарын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4135002  Ойыншықтар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4136002  Жүн-киіз және фетр бұйымдарының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4137001  Бас киімдерді конструкциялау және модельдеу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4200000 - Азық-түлік тағамдарын өндіру технологиясы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4201001  Жармалық, ұн тартатын құрама жем және элеватор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аппаратшысы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4202002  Жармалық, ұн тартатын құрама жем және элеватор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 машинасы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4203001  Темекі өнімін өңдеу үздіксіз-автоматты жүйелері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4204002  Майлар мен май орнына пайдаланатын заттар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4205002  Темекі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4206001  Азық-түлік тағамдарын өндіру машиналары мен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4207002  Азық-түлік тағамдарын өндіру машиналары мен жабдықтарын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4208001  Қанттық заттар кондитері, бисквитчик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4209002  Қанттық заттар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4210001  Қант өндірісі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4211001  Нан өнімдерін дайындаушы, наубайхана иесі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4212001  Өндірістік участок (нан пісіру өндірісі)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4213001  Yздіксіз-автоматты жүйелер (макарон өндірісі)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4214002  Нан, макарон және кондитер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4215001  Консерві және ас концентраттарын өндіру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4216002  Консерві және ас концентраттары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4217001  Сыра қайнату және спирт өндірісі солодовшысы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4218001  Сыра қайнату және спирт өнімін ашыту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4219001  Купажист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4220002  Биохимиялық өнеркәсіп өнімдерін өндіру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4221001  Шарап жасаушы-шебер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4222001  Ашытқы өндіру және вино жасау қондырғылары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4223002  Ашытқы өндіру және вино жасау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4224001  Сүт тағамдарын жасау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4225002  Сүт және сүт тағамдарын өндіру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4226001  Мал және ет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4227001  Шұжық өндіру процестерінің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4228002  Ет және ет тағамдарын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4229001  Азық-түлік өндірісі тоңазытқыш қондырғы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4230002  Ет өнеркәсібі жабдықтары мен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4231001  Теңіз өнімдері мен балықтарды өңдеуші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4232002  Балық және балықтан жасалатын тағамдар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4233002  Астықты сақтау және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4234002  Тамақтандыру мекемелері тағамдарын технологиясы және 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4235002  Субтропикалық және дәм-тағам өнімдерінің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4236001  Технохимиялық бақылау лаборанты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4237001  Көкөністерді тұздау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4238002  Көкөністер мен жемістерді сақтау және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4300000 - Құрылыс және сәулет өнері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4301001  Кең профильді құрылысшы-шебер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4302001  Құрылыс-монтаждау жұмыстарының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4303002  Yйлер мен ғимараттарды салу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4304002  Азаматтық ғимараттардың интерьер дизайны, оларды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келтіру және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4305001  Өңдеу құрылыс жұмыстары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4306001  Жалпы құрылыс жұмыстарының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4307001  Құрылыс ағаш ұстасы-болатшы және паркет жұмыстарының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4308001  Yй төбесін жабушы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4309001  Жол және құрылыс жұмыстары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4310001  Құрылыс-жол машиналары мен тракторларды жөндеу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4311001  Көтергіш-көлік және құрылыс машиналары машинисі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4312001  Құрылыс машиналарын іске қосуға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4313001  Кран машинисі (краншы)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4314001  Санитарлы-техникалық және вентиляциялық жүйелер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жабдықтарды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4315001  Үй-жай шаруашылығы инженерлік жүйелері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4316001  Үй-жай шаруашылығының өңдеу құрылыс жұмыстары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4317002  Iшкі санитарлы-техникалық Құрылғылар мен вентиляцияны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4318001  Технологиялық құбыр жүйесін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4319001  Сумен қамтамасыздандыру және суды ағызу жүйелерін тазалау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құрылғылары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4320002  Сумен жабдықтау және суды ағызу 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4321001  Технологиялық жабдықтар мен оған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конструкцияларды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4322001  Жер асты газ құбырларын пайдалану және жөндеу слесары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4323002  Газ жабдықтау жүйесі мен жабдықтарды монтаждау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4324001  Қатты тұрмыс қалдықтарын және тастандыларды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базасының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4325001  Тастандыларды қайта өңдеу операторы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4326001  Жергілікті, магистральды және желілік құбырларды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4327001  Жергілікті, магистральды және желілік құбырларды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слесары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4328002  Жергілікті, магистральды және желілік құбырларды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4329002  Гидротехникалық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4330002  Қала қатынас жолдарын салу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4331002  Темір жол құрылысы, темір жол және темір жол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4332002  Автомобиль жолдары мен аэродромдар салу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4333002  Көпірлер және басқа да жасанды құрылыстар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4334002  Тоннель, метрополитен және басқа жер асты жолдары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4335002  Құрылыс бұйымдары мен конструкциялары өндірісі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4336002  Өнеркәсіп жабдықтарын монтаждау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4337002  Құрылыс заттары мен конструкцияларын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4338001  Темір бетон бұйымдарын монтаждаушы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4339002  Темір бетон бұйымдарын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4340001  Столяр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4341001  Ағаш өңдеу өндірісі және жиһаз жасау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4342002  Ағаш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4343002  Жиhаз өндірісі бұйымдарын көркемдік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4344001  Ағашты қайта өңдеу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4345002  Ағашты қайта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4400000 - Ауыл және орман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4401001  Ауылшаруашылығы техникалары мен жабдықтарын жөндеу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күту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4402002  Ауыл шаруашылығын механикаландыру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4403001  Сызушы-шебер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4404001  Геодезист-шебер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4405002  Жерге орналастырушы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4406002  Агрономия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4407001  Өсімдіктерді қорғаудың арнайы аппараттарын іске қосуға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4408001  Ауыл шаруашылық өнімдерінің токсиколог-лаборанаты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4409002  Өсімдік қорғау және агроэкология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4410002  Гидромелиорация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4411002  Мелиорация жұмыстарын механикаландыру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4412002  Фермерлі шаруашылықты ұйымдастыру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4413001  Мекен-жай иесі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4414101  Жеміс және көкөністерді өңдеу және сақтау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4415001  Ауылшаруашылық өндірісі шебері (фермер)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4416001  Балық өсіруші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4417001  Балықшы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4418002  Ихтиология және балық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4419002  Балық қорын сақтау және балық аулау кәсібін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4420002  Товарлық аквакультура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4421002  Зоотехния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4422002  Аңшылық және аң өсіру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4423001  Балара өсіруші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4424002  Балара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4425001  Өсімдік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4426001  Мал өсіру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4427001  Құс өсіруші 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4428002  Құс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4429001  Жібек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4430002  Жібек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4431001  Ауыл шаруашылық электр құралдарын жөндеуші 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4432002  Ауыл шаруашылығын автоматтандыру және электрлендіру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4433001  Дәрі-дәрмек өсімдіктерін дайындаушы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4434002  Орман шаруашылығын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4435001  Орман шаруашылығы шебері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4436002  Орман шаруашылығы және ағаш дайындау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4437002  Орман және орман бақтары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4438001  Көгалдандырушы-шебер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4439002  Бақ-саябақты және ландшафты құрылыстар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4440002  Экология және табиғатты қорғау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4441002  Ихтиология және балық өсіру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Оқытудың сырттай нысанында жоғары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мамандықтары (бакалавриат)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Өнер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050407  Актерлық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050408  Эстрадалық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050410  Сценография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050411  Композиция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050412  Операторлық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Сурет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050415  Мүсіндеу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050416 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Декоративтік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Техникалық ғылымдар және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050718  Электр энергетикасы (жалпы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050719  Радиотехника, электроника және телекоммуникациялар (жалпы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050732  Стандарттау, сертификаттау және метрология (жалпы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Ауыл шаруашылығы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050806  Агроинженерия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050903  Жерге орналастыру және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Денсаулық сақтау және әлеуметтік қамтамасыз ету (медицина)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051101  Емдеу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051102 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051103  Медико-профилактикалық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051104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051105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051106  Шығыс медицинасы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051107  Медико-биологиялық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051201  Ветеринарлық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Оқытудың кешкі нысанында жоғары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мамандықтары (бакалавриат)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Өнер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Аспаптық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Вокалдық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050405  Дирижерлеу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050407  Актерлық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050408  Эстрадалық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050410  Сценография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050411  Композиция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050412  Операторлық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Сурет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050415  Мүсіндеу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050416 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Декоративтік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Техникалық ғылымдар және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050718  Электр энергетикасы (жалпы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050719  Радиотехника, электроника және телекоммуникациялар (жалпы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050732  Стандарттау, сертификаттау және метрология (жалпы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Ауыл шаруашылығы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050806  Агроинженерия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050903  Жерге орналастыру және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Денсаулық сақтау және әлеуметтік қамтамасыз ету (медицина)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051101  Емдеу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051102 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051103  Медико-профилактикалық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051104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051105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051106  Шығыс медицинасы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051107  Медико-биологиялық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051201  Ветеринарлық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Оқытудың экстернат нысанында жоғары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мамандықтары (бакалавриат)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050105  Дефектология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050106  Музыкалық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050109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050110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050111  Информатика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050112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050113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050116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050119  Шет тілі: екі шет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Гуманитарлық ғылымдар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050208 Археология және этнология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Өнер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Аспаптық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Вокалдық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050405  Дирижерлеу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050407  Актерлық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050408  Эстрадалық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050410  Сценография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050411  Композиция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050412  Операторлық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Сурет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050415  Мүсіндеу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050416 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Декоративтік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050420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050422  Баспа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Жаратылыстану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050601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050603  Механика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050604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050605  Ядерлық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050606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050607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050608  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050609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050610  Гидрометеорология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050611  Астрономия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Техникалық ғылымдар және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050701  Биотехнология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050702  Автоматтандыру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050704  Есептеу техникасы және бағдарламалық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050706  Математика және компьютерлік моделдеу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050707  Тау-кен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050708  Мұнай-газ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050709  Металлургия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050710  Материалтану және жаңа материалдар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050711  Геодезия және картография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050712  Машина құрастыру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050713  Көлік, көлік техникасы және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050714  Авиациялық техника және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050715  Теңіз техникасы мен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050716  Приборлар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050717  Жылу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050718  Электр энергетикасы (жалпы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050719  Радиотехника, электроника және телекоммуникациялар (жалпы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050720  Органикалық емес заттардың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050721  Органикалық заттардың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050722  Полиграфия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050723  Техникалық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050724  Техникалық машиналар және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050725  Ағаш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050726  Жеңіл және тоқу өнеркәсібі тауарлары мен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050727  Тағамдық заттар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050728  Өңдеу өндірістері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050729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050730  Құрылыс материалдарын, заттарын және конструкцияларын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050731  Қоршаған ортаны қорғау және өмірсүру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050732  Стандарттау, сертификаттау және метрология (жалпы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білім беру базасында)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Ауыл шаруашылығы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050801  Агрономия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050802  Зоотехния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050804 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050806  Агроинженерия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050807  Орман шаруашылық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050808  Топырақтану және агрохимия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050903  Жерге орналастыру және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Денсаулық сақтау және әлеуметтік қамтамасыз ету (медицина)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051101  Емдеу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051102 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051103  Медико-профилактикалык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051104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051105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051106  Шығыс медицинасы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051107  Медико-биологиялық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051201  Ветеринарлық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Оқытудың экстернат нысанында жоғары кәсіптік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мамандықтары (магистратура)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6N0105  Дефектология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6N0106  Музыкалық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6N0109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6N0110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6N0111  Информатика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6N0112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6N0113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6N0116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6N0119  Шет тілі: екі шет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Гуманитарлық ғылымдар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6N0208 Археология және этнология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Өнер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6N0402  Аспаптық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6N0403  Вокалдық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6N0405  Дирижерлеу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6N0406  Режиссура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6N0407  Актерлық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6N0408  Эстрадалық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6N0409  Хореография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6N0410  Сценография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6N0411  Композиция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6N0412  Операторлық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6N0413  Сурет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6N0414  Графика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6N0415  Мүсіндеу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6N0416 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6N0417  Декоративтік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6N0420  Сәулет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6N0421  Дизайн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6N0422  Баспа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Жаратылыстану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6N0601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6N0603  Механика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6N0604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6N0605  Ядерлық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6N0606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6N0607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6N0608  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6N0609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6N0610  Гидрометеорология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6N0611  Астрономия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Техникалық ғылымдар және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6N0701  Биотехнология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6N0702  Автоматтандыру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6N0704  Есептеу техникасы және бағдарламалық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6N0706  Математика және компьютерлік моделдеу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6N0707  Тау-кен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6N0708  Мұнай-газ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6N0709  Металлургия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6N0710  Материалтану және жаңа материалдар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6N0711  Геодезия және картография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6N0712  Машина құрастыру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6N0713  Көлік, көлік техникасы және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6N0714  Авиациялық техника және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6N0715  Теңіз техникасы мен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6N0716  Приборлар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6N0717  Жылу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6N0718  Электр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6N0719  Радиотехника, электроника және телекоммуникациялар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6N0720  Органикалық емес заттардың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6N0721  Органикалық заттардың химиялық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6N0722  Полиграфия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6N0723  Техникалық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6N0724  Техникалық машиналар және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6N0725  Ағаш өңдеу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6N0726  Жеңіл және тоқу өнеркәсібі тауарлары мен заттары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6N0727  Тағамдық заттар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6N0728  Өңдеу өндірістері технологиясы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6N0729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6N0730  Құрылыс материалдарын, заттарын және конструкцияларын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6N0731  Қоршаған ортаны қорғау және өмірсүру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6N0732  Стандарттау, сертификаттау және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Ауыл шаруашылығы ғылымдары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6N0801  Агрономия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6N0802  Зоотехния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6N0804 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6N0806  Агроинженерия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6N0807  Орман шаруашылық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6N0808  Топырақтану және агрохимия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Қызмет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6N0903 Жерге орналастыру және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Денсаулық сақтау және әлеуметтік қамтамасыз ету (медицина)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6N1101  Емдеу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6N1102 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6N1103  Медико-профилактикалық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6N1104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6N1105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6N1106  Шығыс медицинасы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6N1107  Медико-биологиялық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6N1201  Ветеринарлық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6N1202  Ветеринарлық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