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da5ef" w14:textId="76da5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белгіленген кеден органдарында тауарлардың жекелеген санаттарын декларациялау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министрлігі Кедендік бақылау комитеті төрағасының 2004 жылғы 4 желтоқсандағы N 458 бұйрығы. Қазақстан Республикасының Әділет министрлігінде 2004 жылғы 10 желтоқсанда тіркелді. Тіркеу N 3255. Күші жойылды - ҚР Қаржы министрлігі Кедендік бақылау комитеті төрағасының 2005 жылғы 18 шілдедегі N 263 бұйрығымен.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-------------Бұйрықтан үзінді-----------------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Тауар айналымын жеделдетуге себепші болатын сыртқы экономикалық қызметке қатысушылар үшін қолайлы жағдай жасау мақсатында, БҰЙЫРАМЫН: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1. "Қазақстан Республикасының кеден органы белгілеген тауарлардың жекелеген санаттарын декларациялау туралы" Қазақстан Республикасы Қаржы вице-Министрі - Қаржы министрлігінің Кедендік бақылау комитеті төрағасының (Қазақстан Республикасының Нормативтік құқықтық актілерін мемлекеттік тіркеу тізілімінде N 3255 болып тіркелген, "Ресми газетте" 2005 жылғы 5 ақпанда N 6(215) болып жарияланған) 2004 жылғы 4 желтоқсандағы N 458 бұйрығы күші жойылды деп танылсын...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4. Осы бұйрық оның бірінші ресми жарияланған сәтінен бастап он күн өтуі бойынша қолданысқа енгізіледі.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Қаржы вице-Министр -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 Төраға 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ҚР Кеден 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373-бабына сәйкес, тауарлар мен көлік құралдарын қазақстан-қытай шекарасы арқылы өткізу кезінде кедендік бақылауды және кедендік төлемдер мен салықтарды өндіріп алудың толықтығын күшейту мақсатында БҰЙЫРАМЫН: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Қытай Халық Республикасынан Қазақстан Республикасына "Қорғас" өткізу пункті арқылы автомобиль көлігімен әкелінетін тауарлар мен көлік құралдарын декларациялау және кедендік ресімдеу "Қорғас" кеденінде жүргізілсін.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Қаржы министрлігі Кедендік бақылау комитетінің баспасөз қызметі осы бұйрықтың бұқаралық ақпарат құралдарында жариялануын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Кедендік бақылауды ұйымдастыру басқармасы (И.В.Тен) осы бұйрықты Қазақстан Республикасының Әділет министрлігінде мемлекеттік тіркелуін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"Қорғас" кеденінің бастығы (С.А.Дынбаев) осы бұйрықтың орындалуын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Кедендік бақылау департаменттері мен кедендердің бастықтары осы бұйрықты декларанттардың және өзге де мүдделі адамдардың назарына жеткізсін.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Осы бұйрықтың орындалуын бақылау Қазақстан Республикасының Қаржы министрлігі Кедендік бақылау комитеті төрағасының бірінші орынбасары А.Қ.Ержановқа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Осы бұйрық мемлекеттік тіркелген күнінен бастап күшіне енеді.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Вице-Министр - Төраға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