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9bf46" w14:textId="879bf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N 1569 тiркелген, Қазақстан Республикасының Бағалы қағаздар жөнiндегi ұлттық комиссиясы Директоратының "Мемлекеттiк бағалы қағаздарға Ұлттық бiрiздендiру нөмiрлерiн беру қағидаларын бекiту туралы" 2001 жылғы 15 мамырдағы N 828 қаулысына өзгерiстер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және қаржы ұйымдарын реттеу мен қадағалау жөніндегі агенттігі Басқармасының 2004 жылғы 25 қазандағы N 301 қаулысы. Қазақстан Республикасының Әділет министрлігінде 2004 жылғы 1 желтоқсанда тіркелді. Тіркеу N 3240. Күші жойылды - Қазақстан Республикасы Қаржы нарығын және қаржы ұйымдарын реттеу мен қадағалау Агенттігі Басқармасының 2008 жылғы 29 қазандағы N 158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- ҚР Қаржы нарығын және қаржы ұйымдарын реттеу мен қадағалау Агенттігі Басқармасының 2008.10.29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--------------------- Қаулыдан үзінді 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Бағалы қағаздар рыногын реттейтін нормативтік құқықтық актілерді жетілдіру мақсатында, Қазақстан Республикасы Қаржы нарығын және қаржы ұйымдарын реттеу мен қадағалау агенттігінің Басқармасы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(бұдан әрі - Агенттік) ҚАУЛЫ ЕТЕДІ: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Осы қаулы Қазақстан Республикасының Әділет министрлігінде мемлекеттік тіркелген күннен бастап он төрт күн өткеннен кейін қолданысқа енгізіледі.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Осы қаулы күшіне енгізілген күннен бастап осы қаулының қосымшасына сәйкес нормативтік құқықтық актілердің күші жойылды деп танылсын.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6.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Төрайым                                         Е. Бахмутова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Қазақстан Республикасы Қаржы                                          нарығын және қаржы ұйымдарын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реттеу мен қадағалау агенттігі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 Басқармасының 2008 жылғы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 29 қазандағы N 158 қаулысына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                        қосымша        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Күші жойылды деп танылатын нормативтік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құқықтық актілердің тізбесі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Қазақстан Республикасы Қаржы нарығын және қаржы ұйымдарын реттеу мен қадағалау агенттігі Басқармасының "Қазақстан Республикасының Әдiлет министрлiгiнде N 1569 тiркелген, Қазақстан Республикасының Бағалы қағаздар жөнiндегi ұлттық комиссиясы Директоратының "Мемлекеттiк бағалы қағаздарға Ұлттық бiрiздендiру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нөмiрлерiн беру қағидаларын бекiту туралы" 2001 жылғы 15 мамырдағы N 828 қаулысына өзгерiстер енгізу туралы" 2004 жылғы 25 қазандағы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N 301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қаулысы (Нормативтік құқықтық актілерді мемлекеттік тіркеу тізілімінде N 3240 тіркелген).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нормативтiк құқықтық актiлерiн Қазақстан Республикасының Бюджет кодексiне, "Бағалы қағаздар рыногы туралы" Қазақстан Республикасының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 сәйкес келтiру мақсатында, Қазақстан Республикасының Қаржы нарығын және қаржы ұйымдарын реттеу мен қадағалау жөнiндегi агенттiгiнiң (бұдан әрi - Агенттiк) Басқармасы ҚАУЛЫ ЕТЕДI: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Қазақстан Республикасының Бағалы қағаздар жөнiндегi ұлттық комиссиясы Директоратының "Мемлекеттiк бағалы қағаздарға Ұлттық бiрiздендiру нөмiрлерiн беру қағидаларын бекiту туралы" 2001 жылғы 15 мамырдағы N 828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нормативтiк құқықтық актiлерiн мемлекеттiк тiркеу тiзiлiмiнде N 1569 тiркелген, 2002 жылғы тамыз айында Қазақстан Республикасының бағалы қағаздар рыногы жөнiндегi нормативтiк актiлер жинағында жарияланған, 5 том), Қазақстан Республикасының Ұлттық Банкi Басқармасының 2003 жылғы 16 сәуiрдегi N 114 қаулысымен бекiтiлген өзгерiстермен және толықтырулармен (Қазақстан Республикасының нормативтiк құқықтық актiлерiн мемлекеттiк тiркеу тiзiлiмiнде N 2312 тiркелген) мынадай өзгерiстер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кiрiспеде "Қазақстан Республикасы Президентiнiң 1997 жылғы 13 қарашадағы N 3755 жарлығымен бекiтiлген Қазақстан Республикасының Бағалы қағаздар жөнiндегi Ұлттық комиссиясы туралы ереженiң 4-тармағы 3) және 15) тармақшаларына" деген сөздер "Бағалы қағаздар рыногы туралы" Қазақстан Республикасы Заңының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7-бабының </w:t>
      </w:r>
      <w:r>
        <w:rPr>
          <w:rFonts w:ascii="Times New Roman"/>
          <w:b w:val="false"/>
          <w:i w:val="false"/>
          <w:color w:val="000000"/>
          <w:sz w:val="28"/>
        </w:rPr>
        <w:t>
 2-тармағына"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көрсетiлген қаулымен бекiтiлген Мемлекеттiк бағалы қағаздарға Ұлттық бiрiздендiру нөмiрлерiн беру қағидаларында: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кiрiспеде "және жергiлiктi атқарушы органдар" деген сөздер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барлық мәтiн бойынша "эмиссиясы", "эмиссиясының" деген сөздер тиiсiнше "шығарылымы" "шығарылымының" деген сөздермен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1-тармақтың 5) тармақшасында "немесе Қазақстан Республикасының жергiлiктi атқарушы органы" деген сөздер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3-тармақтың 7) тармақшасы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7-тармақтың 3) тармақшасындағы "7" саны "6" санымен 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18-тармақтың 4) тармақшасы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1-қосымшаның 3-тармағының 3)-18) тармақшалары алынып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2. Осы қаулы 2005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3. Агенттiктiң Бағалы қағаздар рыногының субъектiлерiн және жинақтаушы зейнетақы қорларын қадағалау департаментi (Токобаев Н.Т.):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Заң департаментiмен (Байсынов М.Б.) бiрлесiп осы қаулыны Қазақстан Республикасының Әдiлет министрлiгiнде мемлекеттiк тiркеуден өткiзу шараларын қолға 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осы қаулы Қазақстан Республикасының Әдiлет министрлiгiнде мемлекеттiк тiркелген күннен бастап он күндiк мерзiмде оны Агенттiктiң мүдделi бөлiмшелерiне жiберсiн.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4. Агенттiктiң қызметiн қамтамасыз ету департаментi (Несiпбаев Р.Р.) осы қаулыны Қазақстан Республикасының бұқаралық ақпарат құралдарында жариялау шараларын қолға 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5. Осы қаулының орындалуын бақылау Агенттiк Төрағасының орынбасары E.Бахмутоваға жүктелсін.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Төраға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