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8674" w14:textId="d508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Оқуын аяқтамаған азаматтарға берілетін анықтама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2004 жылғы 15 қарашадағы N 918 бұйрығы. Қазақстан Республикасы Әділет министрлігінде 2004 жылда 1 желтоқсанда тіркелді. Тіркеу N 3238. Күші жойылды - Қазақстан Республикасы Білім және ғылым министрінің 2008 жылғы 21 мамырдағы N 291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Білім және ғылым министрінің 2008.05.21 N 291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 Заңының 27-бабының 1-1 тармағына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Қазақстан Республикасы Білім және ғылым министрлігінің кейбір бұйрықтарының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Заң департаменті (Р. Әлімқұлов) осы бұйрықтың көшірмесін Қазақстан Республикасы Әділет министрлігіне жіберсін.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3. Осы бұйрық қол қойылған күнінен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                                Ж. Түймебаев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  Қазақстан Республикасы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 Білім және ғылым министірінің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2008 жылғы 21 мамырдағы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N 297 бұйрығына 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Білім және ғылым министрлігінің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кейбір бұйрықтарының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"Оқуын аяқтамаған азаматтарға берілетін анықтама нысанын бекіту туралы" Қазақстан Республикасы Білім және ғылым министрінің 2004 жылғы 15 қарашадағы N 918 бұйрығы (Қазақстан Республикасының Нормативтік құқықтық актілерді мемлекеттік тіркеу Тізілімінде N 3238 тіркелген, 2005 ж. 6 қыркүйек, N 98 "Заң газетінде" жарияланды).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өзгерістер мен толықтырулар енгізу туралы" Қазақстан Республикасының Заңын іске асыру жөніндегі шаралар туралы" Қазақстан Республикасы Премьер-Министрінің 2004 жылғы 22 қазандағы N 319-ө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 </w:t>
      </w:r>
      <w:r>
        <w:rPr>
          <w:rFonts w:ascii="Times New Roman"/>
          <w:b w:val="false"/>
          <w:i w:val="false"/>
          <w:color w:val="000000"/>
          <w:sz w:val="28"/>
        </w:rPr>
        <w:t>
 орындау үшін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оқуын аяқтамаған азаматтарға берілетін анықтама нысаны (бұдан әрі - Анықтама)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Анықтама мемлекеттік үлгідегі қатаң есептегі құжат болып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Орта білім департаменті (С.Б.Есбосынова) осы бұйрықты Қазақстан Республикасының Әділет министрлігіне белгіленген тәртіппен мемлекеттік тіркеуге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Нормативтік құқықтық актілерді мемлекеттік тіркеудің тізілімінде N 1143 тіркелген Қазақстан Республикасы Білім және ғылым министрінің 2000 жылғы 25 сәуірдегі N 391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 Кәсіптік бастауыш және орта оқу орындарының оқушыларын ауыстыру және оқуға қайта алудың тәртібі туралы ережеге қосымша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вице-министр К.Н.Шәмшидиноваға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Білім және ғылым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2004 жылғы 15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918 бұйрығына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Елтаңбасы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Анықтама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ОЖБ 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(тегі, аты, әкесінің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200 ___ жылғы "_____"________ 200___ жылғы "_____"___________дейін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(оқу орнының, мамандығының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(білім ұйымының орналасқан жері, оқытудың түрі)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оқыды.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білім алған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(тегі, аты, әкесінің 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пәндер (оқу пәндері) оқытылды, сынақтар мен емтихандар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тапсырылды, жылдық (қорытынды) бағалар қойылған (қосымшаларға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сәйкес: 1 - жалпы орта білім; 2 - кәсіптік бастауыш және орта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3 - кәсіптік жоғары білім).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басшысы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N ____ берілген уақыты 200 __ ж ._________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Анықтамаға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 Оқу пәндерінің атауы|  Сағаттар саны  | Жылдық |Мемлекетаралық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р/с|(оқу жоспары бойынша)|_________________| (қоры- | бақылаудың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 оқу   | оқушылар| тынды  | нәтижелері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|жоспары| тыңда-  |бағалар)|   (9с.)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|бойынша| ғандар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1            2             3        4         5        6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 анықтама беру үшін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(бұйрықтың номері мен шыққан күні)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басшысы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N_______ берілген уақыты 200____ж. "___"___________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Анықтамаға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 Оқу жоспары бойынша |  Сағаттар саны    |     Тапсырылды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 сабақтардың (пәндер-|___________________|_____________________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дің) атауы мен оқу  |  оқу    | оқушылар| Сынақтар | Емтихан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 жұмысының түрлері  | жоспары |тыңдаған-|          | (бағаны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|(оқу жоспары бойынша)| бойынша |  дар    |          |санмен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         |         |          | жазбаша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         |         |          | көрсету)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1            2               3         4          5         6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____________________________________________оқудан шығарылды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(бұйрықтың номері мен шыққан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басшысы            ___________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N_______ берілген уақыты  200____ж. "___"___________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Анықтамаға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 Оқу жоспары бойынша | Сағаттар саны |  Тапсырылды  | Мемлек.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 пәндердің атауы мен |   (кредиттер) |              | 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|оқу жұмысының түрлері|_______________|______________|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  оқу  | оқушы-|Сынақ-|Емтихан|нәтижелері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|жоспары|  лар  | тар  |(бағаны|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|бойынша| тыңда-|      |санмен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       | ғандар|      | және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       |       |      |жазбаша|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       |       |      | көрсе-|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 |       |       |      | ту)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____________________________________________оқудан шығарылды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(бұйрықтың номері мен шыққан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басшысы               ________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N_______ берілген уақыты  200____ж. "___"_________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