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53265" w14:textId="5e532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рыногын және қаржы ұйымдарын реттеу және қадағалау мәселелері бойынша Қазақстан Республикасының кейбір нормативтік құқықтық актілеріне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жөніндегі агенттігі Басқармасының 2004 жылғы 25 қазандағы N 304 қаулысы. Қазақстан Республикасы Әділет министрлігінде 2004 жылғы 1 желиоқсанда тіркелді. Тіркеу N 3236. Күші жойылды - Қазақстан Республикасы Ұлттық Банкі Басқармасының 2012 жылғы 24 желтоқсандағы № 385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24.12.2012 </w:t>
      </w:r>
      <w:r>
        <w:rPr>
          <w:rFonts w:ascii="Times New Roman"/>
          <w:b w:val="false"/>
          <w:i w:val="false"/>
          <w:color w:val="ff0000"/>
          <w:sz w:val="28"/>
        </w:rPr>
        <w:t>№ 385</w:t>
      </w:r>
      <w:r>
        <w:rPr>
          <w:rFonts w:ascii="Times New Roman"/>
          <w:b w:val="false"/>
          <w:i w:val="false"/>
          <w:color w:val="ff0000"/>
          <w:sz w:val="28"/>
        </w:rPr>
        <w:t xml:space="preserve"> қаулысымен (04.02.2012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нормативтік құқықтық актілерін Қазақстан Республикасының Заңдарымен сәйкестендіру мақсатында Қазақстан Республикасының Қаржы нарығын және қаржы ұйымдарын реттеу мен қадағалау жөніндегі агенттігінің (бұдан әрі - Агенттік)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Қаржы рыногын және қаржы ұйымдарын реттеу және қадағалау мәселелері бойынша Қазақстан Республикасының кейбір нормативтік құқықтық актілеріне мынадай өзгерістер енгізілсін: </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 тармақша алынып тасталды - ҚР Қаржы нарығын және қаржы ұйымдарын реттеу мен қадағалау агенттігі Басқармасының 2006 жылғы 9 қаңтардағы N 20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2"/>
    <w:bookmarkStart w:name="z6" w:id="3"/>
    <w:p>
      <w:pPr>
        <w:spacing w:after="0"/>
        <w:ind w:left="0"/>
        <w:jc w:val="both"/>
      </w:pPr>
      <w:r>
        <w:rPr>
          <w:rFonts w:ascii="Times New Roman"/>
          <w:b w:val="false"/>
          <w:i w:val="false"/>
          <w:color w:val="000000"/>
          <w:sz w:val="28"/>
        </w:rPr>
        <w:t xml:space="preserve">
      2)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2) тармақшаның күші жойылды - ҚР Қаржы нарығын және қаржы ұйымдарын реттеу мен қадағалау агенттігі Басқармасының 2009.08.28 N 196 </w:t>
      </w:r>
      <w:r>
        <w:rPr>
          <w:rFonts w:ascii="Times New Roman"/>
          <w:b w:val="false"/>
          <w:i w:val="false"/>
          <w:color w:val="000000"/>
          <w:sz w:val="28"/>
        </w:rPr>
        <w:t>қаулысымен</w:t>
      </w:r>
      <w:r>
        <w:rPr>
          <w:rFonts w:ascii="Times New Roman"/>
          <w:b w:val="false"/>
          <w:i w:val="false"/>
          <w:color w:val="ff0000"/>
          <w:sz w:val="28"/>
        </w:rPr>
        <w:t>.</w:t>
      </w:r>
    </w:p>
    <w:bookmarkEnd w:id="3"/>
    <w:bookmarkStart w:name="z7" w:id="4"/>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Күші жойылды - ҚР Ұлттық Банкі Басқармасының 2012.04.28 </w:t>
      </w:r>
      <w:r>
        <w:rPr>
          <w:rFonts w:ascii="Times New Roman"/>
          <w:b w:val="false"/>
          <w:i w:val="false"/>
          <w:color w:val="000000"/>
          <w:sz w:val="28"/>
        </w:rPr>
        <w:t>№ 173</w:t>
      </w:r>
      <w:r>
        <w:rPr>
          <w:rFonts w:ascii="Times New Roman"/>
          <w:b w:val="false"/>
          <w:i w:val="false"/>
          <w:color w:val="ff0000"/>
          <w:sz w:val="28"/>
        </w:rPr>
        <w:t> </w:t>
      </w:r>
      <w:r>
        <w:rPr>
          <w:rFonts w:ascii="Times New Roman"/>
          <w:b w:val="false"/>
          <w:i w:val="false"/>
          <w:color w:val="ff0000"/>
          <w:sz w:val="28"/>
        </w:rPr>
        <w:t>(ресми жарияланған күнінен кейін күнтізбелік он күн өткен соң қолданысқа енгізіледі) Қаулысымен.</w:t>
      </w:r>
    </w:p>
    <w:bookmarkEnd w:id="4"/>
    <w:bookmarkStart w:name="z11" w:id="5"/>
    <w:p>
      <w:pPr>
        <w:spacing w:after="0"/>
        <w:ind w:left="0"/>
        <w:jc w:val="both"/>
      </w:pPr>
      <w:r>
        <w:rPr>
          <w:rFonts w:ascii="Times New Roman"/>
          <w:b w:val="false"/>
          <w:i w:val="false"/>
          <w:color w:val="000000"/>
          <w:sz w:val="28"/>
        </w:rPr>
        <w:t>
      4) &lt;*&gt;</w:t>
      </w:r>
      <w:r>
        <w:br/>
      </w:r>
      <w:r>
        <w:rPr>
          <w:rFonts w:ascii="Times New Roman"/>
          <w:b w:val="false"/>
          <w:i w:val="false"/>
          <w:color w:val="000000"/>
          <w:sz w:val="28"/>
        </w:rPr>
        <w:t>
      </w:t>
      </w:r>
      <w:r>
        <w:rPr>
          <w:rFonts w:ascii="Times New Roman"/>
          <w:b w:val="false"/>
          <w:i w:val="false"/>
          <w:color w:val="ff0000"/>
          <w:sz w:val="28"/>
        </w:rPr>
        <w:t xml:space="preserve">Ескерту. 4) тармақшаның күші жойылды - ҚР Ұлттық Банкі Басқармасының 2012.02.24 </w:t>
      </w:r>
      <w:r>
        <w:rPr>
          <w:rFonts w:ascii="Times New Roman"/>
          <w:b w:val="false"/>
          <w:i w:val="false"/>
          <w:color w:val="000000"/>
          <w:sz w:val="28"/>
        </w:rPr>
        <w:t>№ 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5"/>
    <w:bookmarkStart w:name="z14" w:id="6"/>
    <w:p>
      <w:pPr>
        <w:spacing w:after="0"/>
        <w:ind w:left="0"/>
        <w:jc w:val="both"/>
      </w:pPr>
      <w:r>
        <w:rPr>
          <w:rFonts w:ascii="Times New Roman"/>
          <w:b w:val="false"/>
          <w:i w:val="false"/>
          <w:color w:val="000000"/>
          <w:sz w:val="28"/>
        </w:rPr>
        <w:t xml:space="preserve">
      5)  </w:t>
      </w:r>
      <w:r>
        <w:rPr>
          <w:rFonts w:ascii="Times New Roman"/>
          <w:b w:val="false"/>
          <w:i w:val="false"/>
          <w:color w:val="ff0000"/>
          <w:sz w:val="28"/>
        </w:rPr>
        <w:t xml:space="preserve">Ескерту: 5) тармақша алынып тасталды - ҚР Қаржы нарығын және қаржы ұйымдарын реттеу мен қадағалау агенттігі Басқармасының 2007.11.30.  </w:t>
      </w:r>
      <w:r>
        <w:rPr>
          <w:rFonts w:ascii="Times New Roman"/>
          <w:b w:val="false"/>
          <w:i w:val="false"/>
          <w:color w:val="000000"/>
          <w:sz w:val="28"/>
        </w:rPr>
        <w:t xml:space="preserve">N 257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Қаулысымен. </w:t>
      </w:r>
    </w:p>
    <w:bookmarkEnd w:id="6"/>
    <w:bookmarkStart w:name="z16" w:id="7"/>
    <w:p>
      <w:pPr>
        <w:spacing w:after="0"/>
        <w:ind w:left="0"/>
        <w:jc w:val="both"/>
      </w:pPr>
      <w:r>
        <w:rPr>
          <w:rFonts w:ascii="Times New Roman"/>
          <w:b w:val="false"/>
          <w:i w:val="false"/>
          <w:color w:val="000000"/>
          <w:sz w:val="28"/>
        </w:rPr>
        <w:t xml:space="preserve">
      6) &lt;*&gt; </w:t>
      </w:r>
      <w:r>
        <w:br/>
      </w:r>
      <w:r>
        <w:rPr>
          <w:rFonts w:ascii="Times New Roman"/>
          <w:b w:val="false"/>
          <w:i w:val="false"/>
          <w:color w:val="000000"/>
          <w:sz w:val="28"/>
        </w:rPr>
        <w:t>
</w:t>
      </w:r>
      <w:r>
        <w:rPr>
          <w:rFonts w:ascii="Times New Roman"/>
          <w:b w:val="false"/>
          <w:i w:val="false"/>
          <w:color w:val="ff0000"/>
          <w:sz w:val="28"/>
        </w:rPr>
        <w:t xml:space="preserve">      Ескерту: 6) тармақша алынып тасталды - ҚР Қаржы нарығын және қаржы ұйымдарын реттеу мен қадағалау агенттігі Басқармасының 2006 жылғы 25 ақпандағы N 41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7"/>
    <w:bookmarkStart w:name="z19" w:id="8"/>
    <w:p>
      <w:pPr>
        <w:spacing w:after="0"/>
        <w:ind w:left="0"/>
        <w:jc w:val="both"/>
      </w:pPr>
      <w:r>
        <w:rPr>
          <w:rFonts w:ascii="Times New Roman"/>
          <w:b w:val="false"/>
          <w:i w:val="false"/>
          <w:color w:val="000000"/>
          <w:sz w:val="28"/>
        </w:rPr>
        <w:t xml:space="preserve">
      7) &lt;*&gt; </w:t>
      </w:r>
      <w:r>
        <w:br/>
      </w:r>
      <w:r>
        <w:rPr>
          <w:rFonts w:ascii="Times New Roman"/>
          <w:b w:val="false"/>
          <w:i w:val="false"/>
          <w:color w:val="000000"/>
          <w:sz w:val="28"/>
        </w:rPr>
        <w:t>
</w:t>
      </w:r>
      <w:r>
        <w:rPr>
          <w:rFonts w:ascii="Times New Roman"/>
          <w:b w:val="false"/>
          <w:i w:val="false"/>
          <w:color w:val="ff0000"/>
          <w:sz w:val="28"/>
        </w:rPr>
        <w:t xml:space="preserve">       Ескерту: 7) тармақша алынып тасталды - ҚР Қаржы нарығын және қаржы ұйымдарын реттеу мен қадағалау агенттігі Басқармасының 2006 жылғы 9 қаңтардағы N 4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8"/>
    <w:bookmarkStart w:name="z28" w:id="9"/>
    <w:p>
      <w:pPr>
        <w:spacing w:after="0"/>
        <w:ind w:left="0"/>
        <w:jc w:val="both"/>
      </w:pPr>
      <w:r>
        <w:rPr>
          <w:rFonts w:ascii="Times New Roman"/>
          <w:b w:val="false"/>
          <w:i w:val="false"/>
          <w:color w:val="000000"/>
          <w:sz w:val="28"/>
        </w:rPr>
        <w:t>
      8) Қазақстан Республикасының Ұлттық Банкі Басқармасының "Екінші деңгейдегі банктердің Қазақстан Республикасының Ұлттық Банкіне күн сайынғы және ай сайынғы баланстарды беру мерзімі туралы" 2002 жылғы 29-желтоқсандағы N 532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нормативтік құқықтық актілерді мемлекеттік тіркеу тізілімінде N 2166 тіркелген, Қазақстан Республикасы Ұлттық Банкінің "Қазақстан Ұлттық Банкінің Хабаршысы" және "Вестник Национального Банка Казахстана" басылымдарында 2003 жылғы 10-23-ақпанында N 4 жарияланған): </w:t>
      </w:r>
    </w:p>
    <w:bookmarkEnd w:id="9"/>
    <w:bookmarkStart w:name="z29" w:id="10"/>
    <w:p>
      <w:pPr>
        <w:spacing w:after="0"/>
        <w:ind w:left="0"/>
        <w:jc w:val="both"/>
      </w:pPr>
      <w:r>
        <w:rPr>
          <w:rFonts w:ascii="Times New Roman"/>
          <w:b w:val="false"/>
          <w:i w:val="false"/>
          <w:color w:val="000000"/>
          <w:sz w:val="28"/>
        </w:rPr>
        <w:t xml:space="preserve">
      атауындағы "Қазақстан Республикасының Ұлттық Банкі" деген сөздер "Қаржы нарығын және қаржы ұйымдарын реттеу мен қадағалау жөніндегі уәкілетті орган" деген сөздермен ауыстырылсын; </w:t>
      </w:r>
    </w:p>
    <w:bookmarkEnd w:id="10"/>
    <w:bookmarkStart w:name="z30" w:id="11"/>
    <w:p>
      <w:pPr>
        <w:spacing w:after="0"/>
        <w:ind w:left="0"/>
        <w:jc w:val="both"/>
      </w:pPr>
      <w:r>
        <w:rPr>
          <w:rFonts w:ascii="Times New Roman"/>
          <w:b w:val="false"/>
          <w:i w:val="false"/>
          <w:color w:val="000000"/>
          <w:sz w:val="28"/>
        </w:rPr>
        <w:t xml:space="preserve">
      1-тармақтағы "Қазақстан Республикасы Ұлттық Банкінің қаржылық қадағалау бөлімшесі (бұдан әрі - қаржылық қадағалау бөлімшесі)" деген сөздер "Қаржы нарығын және қаржы ұйымдарын реттеу мен қадағалау жөніндегі уәкілетті орган (бұдан әрі - уәкілетті орган)" деген сөздермен ауыстырылсын; </w:t>
      </w:r>
    </w:p>
    <w:bookmarkEnd w:id="11"/>
    <w:bookmarkStart w:name="z31" w:id="12"/>
    <w:p>
      <w:pPr>
        <w:spacing w:after="0"/>
        <w:ind w:left="0"/>
        <w:jc w:val="both"/>
      </w:pPr>
      <w:r>
        <w:rPr>
          <w:rFonts w:ascii="Times New Roman"/>
          <w:b w:val="false"/>
          <w:i w:val="false"/>
          <w:color w:val="000000"/>
          <w:sz w:val="28"/>
        </w:rPr>
        <w:t xml:space="preserve">
      2-тармақтағы "Қазақстан Республикасы Ұлттық Банкінің нормативтік құқықтық актілерімен" деген сөздер "уәкілетті органмен" деген сөздермен ауыстырылсын; </w:t>
      </w:r>
    </w:p>
    <w:bookmarkEnd w:id="12"/>
    <w:bookmarkStart w:name="z32" w:id="13"/>
    <w:p>
      <w:pPr>
        <w:spacing w:after="0"/>
        <w:ind w:left="0"/>
        <w:jc w:val="both"/>
      </w:pPr>
      <w:r>
        <w:rPr>
          <w:rFonts w:ascii="Times New Roman"/>
          <w:b w:val="false"/>
          <w:i w:val="false"/>
          <w:color w:val="000000"/>
          <w:sz w:val="28"/>
        </w:rPr>
        <w:t xml:space="preserve">
      4-тармақтағы "қаржылық қадағалау бөлімшесі" деген сөздер "уәкілетті орган" деген сөздермен ауыстырылсын; </w:t>
      </w:r>
    </w:p>
    <w:bookmarkEnd w:id="13"/>
    <w:bookmarkStart w:name="z33" w:id="14"/>
    <w:p>
      <w:pPr>
        <w:spacing w:after="0"/>
        <w:ind w:left="0"/>
        <w:jc w:val="both"/>
      </w:pPr>
      <w:r>
        <w:rPr>
          <w:rFonts w:ascii="Times New Roman"/>
          <w:b w:val="false"/>
          <w:i w:val="false"/>
          <w:color w:val="000000"/>
          <w:sz w:val="28"/>
        </w:rPr>
        <w:t xml:space="preserve">
      9) &lt;*&gt; </w:t>
      </w:r>
      <w:r>
        <w:br/>
      </w:r>
      <w:r>
        <w:rPr>
          <w:rFonts w:ascii="Times New Roman"/>
          <w:b w:val="false"/>
          <w:i w:val="false"/>
          <w:color w:val="000000"/>
          <w:sz w:val="28"/>
        </w:rPr>
        <w:t>
</w:t>
      </w:r>
      <w:r>
        <w:rPr>
          <w:rFonts w:ascii="Times New Roman"/>
          <w:b w:val="false"/>
          <w:i w:val="false"/>
          <w:color w:val="ff0000"/>
          <w:sz w:val="28"/>
        </w:rPr>
        <w:t xml:space="preserve">       Ескерту: 9) тармақша алынып тасталды - ҚР Қаржы нарығын және қаржы ұйымдарын реттеу мен қадағалау агенттігі Басқармасының 2006 жылғы 25 ақпандағы N 55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4"/>
    <w:bookmarkStart w:name="z35" w:id="15"/>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кейін он төрт күн өткен соң қолданысқа енеді.  </w:t>
      </w:r>
    </w:p>
    <w:bookmarkEnd w:id="15"/>
    <w:bookmarkStart w:name="z36" w:id="16"/>
    <w:p>
      <w:pPr>
        <w:spacing w:after="0"/>
        <w:ind w:left="0"/>
        <w:jc w:val="both"/>
      </w:pPr>
      <w:r>
        <w:rPr>
          <w:rFonts w:ascii="Times New Roman"/>
          <w:b w:val="false"/>
          <w:i w:val="false"/>
          <w:color w:val="000000"/>
          <w:sz w:val="28"/>
        </w:rPr>
        <w:t xml:space="preserve">
      3. Стратегия және талдау департаменті (Еденбаев Е.С.) осы қаулыны алған күннен бастап жеті күндік мерзімде: </w:t>
      </w:r>
      <w:r>
        <w:br/>
      </w:r>
      <w:r>
        <w:rPr>
          <w:rFonts w:ascii="Times New Roman"/>
          <w:b w:val="false"/>
          <w:i w:val="false"/>
          <w:color w:val="000000"/>
          <w:sz w:val="28"/>
        </w:rPr>
        <w:t xml:space="preserve">
      1) Заң департаментімен бірлесіп (Байсынов М.Б.) осы қаулының Қазақстан Республикасының Әділет министрлігінде мемлекеттік тіркеу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екінші деңгейдегі банктерге, сақтандыру (қайта сақтандыру) ұйымдарына, "Қазақстан қаржыгерлер қауымдастығы" заңды тұлғалар бірлестігіне жіберсін. </w:t>
      </w:r>
      <w:r>
        <w:br/>
      </w:r>
      <w:r>
        <w:rPr>
          <w:rFonts w:ascii="Times New Roman"/>
          <w:b w:val="false"/>
          <w:i w:val="false"/>
          <w:color w:val="000000"/>
          <w:sz w:val="28"/>
        </w:rPr>
        <w:t xml:space="preserve">
      4. Агенттік қызметін қамтамасыз ету департаменті (Р.Р. Несіпбаев) осы қаулыны Қазақстан Республикасының ресми бұқаралық ақпарат құралдарында жариялау шараларын қолға алсын.  </w:t>
      </w:r>
    </w:p>
    <w:bookmarkEnd w:id="16"/>
    <w:bookmarkStart w:name="z37" w:id="17"/>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Е.Л.Бахмутоваға жүктелсін. </w:t>
      </w:r>
    </w:p>
    <w:bookmarkEnd w:id="17"/>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