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f2bd" w14:textId="b7af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ұйымдары мен автомобиль шаруашылықтарының арнаулы және мамандандырылған көлiк қызметтерiндегi еңбек қауiпсiздiгi және еңбектi қорғау жөнiндегi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19 қарашадағы N 230 бұйрығы. Қазақстан Республикасының Әділет министрлігінде 2004 жылғы 1 желтоқсанда тіркелді. Тіркеу N 3234.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Еңбек қауiпсiздiгi және еңбектi қорғау туралы</w:t>
      </w:r>
      <w:r>
        <w:rPr>
          <w:rFonts w:ascii="Times New Roman"/>
          <w:b w:val="false"/>
          <w:i w:val="false"/>
          <w:color w:val="000000"/>
          <w:sz w:val="28"/>
        </w:rPr>
        <w:t>", "Қазақстан Республикасындағы </w:t>
      </w:r>
      <w:r>
        <w:rPr>
          <w:rFonts w:ascii="Times New Roman"/>
          <w:b w:val="false"/>
          <w:i w:val="false"/>
          <w:color w:val="000000"/>
          <w:sz w:val="28"/>
        </w:rPr>
        <w:t>Еңбек туралы</w:t>
      </w:r>
      <w:r>
        <w:rPr>
          <w:rFonts w:ascii="Times New Roman"/>
          <w:b w:val="false"/>
          <w:i w:val="false"/>
          <w:color w:val="000000"/>
          <w:sz w:val="28"/>
        </w:rPr>
        <w:t>",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Қазақстан Республикасының Заңдарына, Қазақстан Республикасы Үкiметiнiң 2004 жылғы 11 қарашадағы N 1182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органдардың еңбек қауiпсiздiгi және еңбектi қорғау жөнiндегi нормативтiк құқықтық кесiмдердi әзiрлеу және бекiту және Мемлекеттiк органдардың еңбек қауiпсiздiгi және қорғау жөнiндегi салалық нормативтердi әзiрлеу мен бекiту Ережелерiне сәйкес, Азаматтық авиация ұйымдары мен автомобиль шаруашылықтарының арнаулы және мамандандырылған көлiк қызметтерiндегi еңбек қауiпсiздiгiн, техника қауiпсiздiгiн қамтамасыз ету мақсатында БҰЙЫРАМЫН: </w:t>
      </w:r>
      <w:r>
        <w:rPr>
          <w:rFonts w:ascii="Times New Roman"/>
          <w:b w:val="false"/>
          <w:i w:val="false"/>
          <w:color w:val="000000"/>
          <w:sz w:val="28"/>
        </w:rPr>
        <w:t>Қараныз K070000251</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1. Қоса берiлiп отырған Азаматтық авиация ұйымдары мен автомобиль шаруашылықтарының арнаулы және мамандандырылған көлiк қызметтерiндегi еңбек қауiпсiздiгi және еңбектi қорғау жөнiндегi ережесi бекiтiлсiн.</w:t>
      </w:r>
      <w:r>
        <w:br/>
      </w:r>
      <w:r>
        <w:rPr>
          <w:rFonts w:ascii="Times New Roman"/>
          <w:b w:val="false"/>
          <w:i w:val="false"/>
          <w:color w:val="000000"/>
          <w:sz w:val="28"/>
        </w:rPr>
        <w:t>
     2. Осы бұйрықтың орындалуын бақылау Қазақстан Республикасы Көлiк және коммуникациялар министрлiгiнiң Азаматтық авиация комитетi төрағасының орынбасары Б.М.Наурызәлиевке жүктелсiн.</w:t>
      </w:r>
      <w:r>
        <w:br/>
      </w:r>
      <w:r>
        <w:rPr>
          <w:rFonts w:ascii="Times New Roman"/>
          <w:b w:val="false"/>
          <w:i w:val="false"/>
          <w:color w:val="000000"/>
          <w:sz w:val="28"/>
        </w:rPr>
        <w:t>
     3. Осы бұйрық Қазақстан Республикасының Әдiлет министрлiгiнде мемлекеттiк тiркелген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w:t>
      </w:r>
    </w:p>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вице-Министрі</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2004 жылғы "__" __________</w:t>
      </w:r>
    </w:p>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2004 жылғы "__" __________</w:t>
      </w:r>
    </w:p>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2004 жылғы "__" __________</w:t>
      </w:r>
    </w:p>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w:t>
      </w:r>
      <w:r>
        <w:br/>
      </w:r>
      <w:r>
        <w:rPr>
          <w:rFonts w:ascii="Times New Roman"/>
          <w:b w:val="false"/>
          <w:i w:val="false"/>
          <w:color w:val="000000"/>
          <w:sz w:val="28"/>
        </w:rPr>
        <w:t>
</w:t>
      </w:r>
      <w:r>
        <w:rPr>
          <w:rFonts w:ascii="Times New Roman"/>
          <w:b w:val="false"/>
          <w:i/>
          <w:color w:val="000000"/>
          <w:sz w:val="28"/>
        </w:rPr>
        <w:t>     министрлігі Көліктік</w:t>
      </w:r>
      <w:r>
        <w:br/>
      </w:r>
      <w:r>
        <w:rPr>
          <w:rFonts w:ascii="Times New Roman"/>
          <w:b w:val="false"/>
          <w:i w:val="false"/>
          <w:color w:val="000000"/>
          <w:sz w:val="28"/>
        </w:rPr>
        <w:t>
</w:t>
      </w:r>
      <w:r>
        <w:rPr>
          <w:rFonts w:ascii="Times New Roman"/>
          <w:b w:val="false"/>
          <w:i/>
          <w:color w:val="000000"/>
          <w:sz w:val="28"/>
        </w:rPr>
        <w:t>     бақылау комитетінің төрағасы</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2004 жылғы "__" __________</w:t>
      </w:r>
    </w:p>
    <w:p>
      <w:pPr>
        <w:spacing w:after="0"/>
        <w:ind w:left="0"/>
        <w:jc w:val="both"/>
      </w:pPr>
      <w:r>
        <w:rPr>
          <w:rFonts w:ascii="Times New Roman"/>
          <w:b w:val="false"/>
          <w:i w:val="false"/>
          <w:color w:val="000000"/>
          <w:sz w:val="28"/>
        </w:rPr>
        <w:t>Қазақстан Республикасы    </w:t>
      </w:r>
      <w:r>
        <w:br/>
      </w:r>
      <w:r>
        <w:rPr>
          <w:rFonts w:ascii="Times New Roman"/>
          <w:b w:val="false"/>
          <w:i w:val="false"/>
          <w:color w:val="000000"/>
          <w:sz w:val="28"/>
        </w:rPr>
        <w:t>
Көлік және коммуникация   </w:t>
      </w:r>
      <w:r>
        <w:br/>
      </w:r>
      <w:r>
        <w:rPr>
          <w:rFonts w:ascii="Times New Roman"/>
          <w:b w:val="false"/>
          <w:i w:val="false"/>
          <w:color w:val="000000"/>
          <w:sz w:val="28"/>
        </w:rPr>
        <w:t>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2004 жылғы 19 қарашадағы   </w:t>
      </w:r>
      <w:r>
        <w:br/>
      </w:r>
      <w:r>
        <w:rPr>
          <w:rFonts w:ascii="Times New Roman"/>
          <w:b w:val="false"/>
          <w:i w:val="false"/>
          <w:color w:val="000000"/>
          <w:sz w:val="28"/>
        </w:rPr>
        <w:t xml:space="preserve">
N 230 бұйрығымен бекітілген </w:t>
      </w:r>
    </w:p>
    <w:bookmarkStart w:name="z2" w:id="1"/>
    <w:p>
      <w:pPr>
        <w:spacing w:after="0"/>
        <w:ind w:left="0"/>
        <w:jc w:val="left"/>
      </w:pPr>
      <w:r>
        <w:rPr>
          <w:rFonts w:ascii="Times New Roman"/>
          <w:b/>
          <w:i w:val="false"/>
          <w:color w:val="000000"/>
        </w:rPr>
        <w:t xml:space="preserve"> 
Азаматтық авиация ұйымдарының арнаулы және</w:t>
      </w:r>
      <w:r>
        <w:br/>
      </w:r>
      <w:r>
        <w:rPr>
          <w:rFonts w:ascii="Times New Roman"/>
          <w:b/>
          <w:i w:val="false"/>
          <w:color w:val="000000"/>
        </w:rPr>
        <w:t>
мамандандырылған көлік және автомобильдік</w:t>
      </w:r>
      <w:r>
        <w:br/>
      </w:r>
      <w:r>
        <w:rPr>
          <w:rFonts w:ascii="Times New Roman"/>
          <w:b/>
          <w:i w:val="false"/>
          <w:color w:val="000000"/>
        </w:rPr>
        <w:t>
шаруашылықтарындағы еңбек қауіпсіздігі және</w:t>
      </w:r>
      <w:r>
        <w:br/>
      </w:r>
      <w:r>
        <w:rPr>
          <w:rFonts w:ascii="Times New Roman"/>
          <w:b/>
          <w:i w:val="false"/>
          <w:color w:val="000000"/>
        </w:rPr>
        <w:t>
еңбекті қорғау жөніндегі ереже</w:t>
      </w:r>
    </w:p>
    <w:bookmarkEnd w:id="1"/>
    <w:p>
      <w:pPr>
        <w:spacing w:after="0"/>
        <w:ind w:left="0"/>
        <w:jc w:val="both"/>
      </w:pPr>
      <w:r>
        <w:rPr>
          <w:rFonts w:ascii="Times New Roman"/>
          <w:b w:val="false"/>
          <w:i w:val="false"/>
          <w:color w:val="000000"/>
          <w:sz w:val="28"/>
        </w:rPr>
        <w:t>     1. Азаматтық авиация ұйымдарының арнайы және мамандандырылған көлік және автомобильдік шаруашылықтарындағы еңбек қауіпсіздігі және еңбекті қорғау жөніндегі осы Ереже (әрі қарай - Ереже) азаматтық авиация ұйымдарының және авиациялық кәсіпорындардың автомобильдік шаруашылықтарында және әуекәсіпорындардың (әрі қарай - АА ұйымы немесе әуекәсіпорын) арнайы және мамандандырылған көлік қызметтерінде (әрі қарай - АКҚ) жұмыс атқарған кезде еңбек қауіпсіздігі, қауіпсіздік техникасы және өндірістік санитария бойынша негізгі талаптарды белгілейді, қауіпсіз еңбек жағдайларының сақталуына бағытталған және АА барлық ұйымдарына, олардың ұйымдастырушылық-құқықтық түріне қарамастан, міндетті.</w:t>
      </w:r>
    </w:p>
    <w:bookmarkStart w:name="z3" w:id="2"/>
    <w:p>
      <w:pPr>
        <w:spacing w:after="0"/>
        <w:ind w:left="0"/>
        <w:jc w:val="both"/>
      </w:pPr>
      <w:r>
        <w:rPr>
          <w:rFonts w:ascii="Times New Roman"/>
          <w:b w:val="false"/>
          <w:i w:val="false"/>
          <w:color w:val="000000"/>
          <w:sz w:val="28"/>
        </w:rPr>
        <w:t>
     2. Әуекәсіпорындардың АКҚ-де осы Ережеден басқа, еңбек қауіпсіздігі және еңбекті қорғау нормативтік құқықтық актілердің талаптарын, басқа да нормативтік-техникалық құжаттарды басшылыққа алу қажет.</w:t>
      </w:r>
    </w:p>
    <w:bookmarkEnd w:id="2"/>
    <w:bookmarkStart w:name="z4" w:id="3"/>
    <w:p>
      <w:pPr>
        <w:spacing w:after="0"/>
        <w:ind w:left="0"/>
        <w:jc w:val="both"/>
      </w:pPr>
      <w:r>
        <w:rPr>
          <w:rFonts w:ascii="Times New Roman"/>
          <w:b w:val="false"/>
          <w:i w:val="false"/>
          <w:color w:val="000000"/>
          <w:sz w:val="28"/>
        </w:rPr>
        <w:t>
     3. Осы Ереженің мақсаты, АА ұйымдарында жұмыс істейтіндерге аэродромдарды, сонымен қатар АКҚ-де қолданылатын жалпы қолданысқа арналған механизмдер мен автомобильдерді эксплуатациялық ұстау және әуе кемелеріне (әрі қарай - ӘК) техникалық және коммерциялық қызмет көрсетуге арналған арнайы және мамандандырылған машиналарды (әрі қарай - арнайы машиналар) пайдаланған кезде, қауіпсіз еңбек жағдайларын қамтамасыз ету.</w:t>
      </w:r>
    </w:p>
    <w:bookmarkEnd w:id="3"/>
    <w:bookmarkStart w:name="z5" w:id="4"/>
    <w:p>
      <w:pPr>
        <w:spacing w:after="0"/>
        <w:ind w:left="0"/>
        <w:jc w:val="both"/>
      </w:pPr>
      <w:r>
        <w:rPr>
          <w:rFonts w:ascii="Times New Roman"/>
          <w:b w:val="false"/>
          <w:i w:val="false"/>
          <w:color w:val="000000"/>
          <w:sz w:val="28"/>
        </w:rPr>
        <w:t>
     4. Осы Ереженің және арнайы машиналарды, автомобильдерді және жалпы қолданысқа арналған механизмдерді пайдаланатын бөлімшелердің қызметіне қатысты басқа да нормативтік-техникалық құжаттардың негізінде АА ұйымдарында, АКҚ-де атқарылатын жұмыс, жабдықтың ерекшеліктері, өндірістің спецификасы есепке алынып, әр бір бөлек мамандыққа (жұмысқа, операцияға) еңбек қауіпсіздігі бойынша ішкі нұсқаулар әзірленуі мүмкін.</w:t>
      </w:r>
    </w:p>
    <w:bookmarkEnd w:id="4"/>
    <w:bookmarkStart w:name="z6" w:id="5"/>
    <w:p>
      <w:pPr>
        <w:spacing w:after="0"/>
        <w:ind w:left="0"/>
        <w:jc w:val="left"/>
      </w:pPr>
      <w:r>
        <w:rPr>
          <w:rFonts w:ascii="Times New Roman"/>
          <w:b/>
          <w:i w:val="false"/>
          <w:color w:val="000000"/>
        </w:rPr>
        <w:t xml:space="preserve"> 
1 бөлім. Жұмысшылардың білімін тексеру</w:t>
      </w:r>
      <w:r>
        <w:br/>
      </w:r>
      <w:r>
        <w:rPr>
          <w:rFonts w:ascii="Times New Roman"/>
          <w:b/>
          <w:i w:val="false"/>
          <w:color w:val="000000"/>
        </w:rPr>
        <w:t>
және кәсіптік іріктеуге қойылатын талаптар</w:t>
      </w:r>
    </w:p>
    <w:bookmarkEnd w:id="5"/>
    <w:p>
      <w:pPr>
        <w:spacing w:after="0"/>
        <w:ind w:left="0"/>
        <w:jc w:val="both"/>
      </w:pPr>
      <w:r>
        <w:rPr>
          <w:rFonts w:ascii="Times New Roman"/>
          <w:b w:val="false"/>
          <w:i w:val="false"/>
          <w:color w:val="000000"/>
          <w:sz w:val="28"/>
        </w:rPr>
        <w:t>     5. АКҚ жұмысшылары (оның ішінде арнайы машиналардың жүргізушілері), </w:t>
      </w:r>
      <w:r>
        <w:rPr>
          <w:rFonts w:ascii="Times New Roman"/>
          <w:b w:val="false"/>
          <w:i w:val="false"/>
          <w:color w:val="000000"/>
          <w:sz w:val="28"/>
        </w:rPr>
        <w:t>еңбекті қорғау жөніндегі нұсқамалық</w:t>
      </w:r>
      <w:r>
        <w:rPr>
          <w:rFonts w:ascii="Times New Roman"/>
          <w:b w:val="false"/>
          <w:i w:val="false"/>
          <w:color w:val="000000"/>
          <w:sz w:val="28"/>
        </w:rPr>
        <w:t xml:space="preserve"> өткеннен кейін ғана жұмысқа кірісуге рұқсат алады.</w:t>
      </w:r>
    </w:p>
    <w:bookmarkStart w:name="z7" w:id="6"/>
    <w:p>
      <w:pPr>
        <w:spacing w:after="0"/>
        <w:ind w:left="0"/>
        <w:jc w:val="both"/>
      </w:pPr>
      <w:r>
        <w:rPr>
          <w:rFonts w:ascii="Times New Roman"/>
          <w:b w:val="false"/>
          <w:i w:val="false"/>
          <w:color w:val="000000"/>
          <w:sz w:val="28"/>
        </w:rPr>
        <w:t>
     6. Әуекәсіпорынның әкімшілігі, мемлекеттік стандарт талаптарына сәйкес, жұмысшыларды жұмыстың қауіпсіз әдістеріне үйретуді және нұсқамалықтарды уақытында өткізілуін қамтамасыз етеді.</w:t>
      </w:r>
    </w:p>
    <w:bookmarkEnd w:id="6"/>
    <w:bookmarkStart w:name="z8" w:id="7"/>
    <w:p>
      <w:pPr>
        <w:spacing w:after="0"/>
        <w:ind w:left="0"/>
        <w:jc w:val="both"/>
      </w:pPr>
      <w:r>
        <w:rPr>
          <w:rFonts w:ascii="Times New Roman"/>
          <w:b w:val="false"/>
          <w:i w:val="false"/>
          <w:color w:val="000000"/>
          <w:sz w:val="28"/>
        </w:rPr>
        <w:t>
     7. Нұсқамалық және оқыту әуекәсіпорындардың арнайы көлік қызметінің жұмысына қатысты нормативтік құқықтық актілердің және басқа да нормативтік-техникалық құжаттардың негізінде, сонымен қатар жұмыстың нақты жағдайы есепке алынып еңбекті қорғау жөніндегі ішкі нұсқаулар негізінде өткізіледі.</w:t>
      </w:r>
    </w:p>
    <w:bookmarkEnd w:id="7"/>
    <w:bookmarkStart w:name="z9" w:id="8"/>
    <w:p>
      <w:pPr>
        <w:spacing w:after="0"/>
        <w:ind w:left="0"/>
        <w:jc w:val="both"/>
      </w:pPr>
      <w:r>
        <w:rPr>
          <w:rFonts w:ascii="Times New Roman"/>
          <w:b w:val="false"/>
          <w:i w:val="false"/>
          <w:color w:val="000000"/>
          <w:sz w:val="28"/>
        </w:rPr>
        <w:t>
     8. Нұсқамалықтың түрлері:</w:t>
      </w:r>
      <w:r>
        <w:br/>
      </w:r>
      <w:r>
        <w:rPr>
          <w:rFonts w:ascii="Times New Roman"/>
          <w:b w:val="false"/>
          <w:i w:val="false"/>
          <w:color w:val="000000"/>
          <w:sz w:val="28"/>
        </w:rPr>
        <w:t>
     1) кіріспе;</w:t>
      </w:r>
      <w:r>
        <w:br/>
      </w:r>
      <w:r>
        <w:rPr>
          <w:rFonts w:ascii="Times New Roman"/>
          <w:b w:val="false"/>
          <w:i w:val="false"/>
          <w:color w:val="000000"/>
          <w:sz w:val="28"/>
        </w:rPr>
        <w:t>
     2) жұмыс орнындағы алғашқы;</w:t>
      </w:r>
      <w:r>
        <w:br/>
      </w:r>
      <w:r>
        <w:rPr>
          <w:rFonts w:ascii="Times New Roman"/>
          <w:b w:val="false"/>
          <w:i w:val="false"/>
          <w:color w:val="000000"/>
          <w:sz w:val="28"/>
        </w:rPr>
        <w:t>
     3) қайталанатын;</w:t>
      </w:r>
      <w:r>
        <w:br/>
      </w:r>
      <w:r>
        <w:rPr>
          <w:rFonts w:ascii="Times New Roman"/>
          <w:b w:val="false"/>
          <w:i w:val="false"/>
          <w:color w:val="000000"/>
          <w:sz w:val="28"/>
        </w:rPr>
        <w:t>
     4) жоспардан тыс;</w:t>
      </w:r>
      <w:r>
        <w:br/>
      </w:r>
      <w:r>
        <w:rPr>
          <w:rFonts w:ascii="Times New Roman"/>
          <w:b w:val="false"/>
          <w:i w:val="false"/>
          <w:color w:val="000000"/>
          <w:sz w:val="28"/>
        </w:rPr>
        <w:t>
     5) ағымдағы.</w:t>
      </w:r>
    </w:p>
    <w:bookmarkEnd w:id="8"/>
    <w:bookmarkStart w:name="z10" w:id="9"/>
    <w:p>
      <w:pPr>
        <w:spacing w:after="0"/>
        <w:ind w:left="0"/>
        <w:jc w:val="both"/>
      </w:pPr>
      <w:r>
        <w:rPr>
          <w:rFonts w:ascii="Times New Roman"/>
          <w:b w:val="false"/>
          <w:i w:val="false"/>
          <w:color w:val="000000"/>
          <w:sz w:val="28"/>
        </w:rPr>
        <w:t>
     9. Жұмыс орнындағы алғашқы, қайталанатын, жоспардан тыс, ағымдағы нұсқамалықтарды, заңдар талаптары есепке алынып жеке мамандықтар немесе жұмыс түрлері үшін әзірленген еңбекті қорғау жөніндегі нұсқаулар бойынша, колонна (учаске) бастығы (инженер, механик) өткізеді.</w:t>
      </w:r>
    </w:p>
    <w:bookmarkEnd w:id="9"/>
    <w:bookmarkStart w:name="z11" w:id="10"/>
    <w:p>
      <w:pPr>
        <w:spacing w:after="0"/>
        <w:ind w:left="0"/>
        <w:jc w:val="both"/>
      </w:pPr>
      <w:r>
        <w:rPr>
          <w:rFonts w:ascii="Times New Roman"/>
          <w:b w:val="false"/>
          <w:i w:val="false"/>
          <w:color w:val="000000"/>
          <w:sz w:val="28"/>
        </w:rPr>
        <w:t>
     10. Кіріспе нұсқамалықты еңбек қауіпсіздігі және еңбекті қорғау қызметтерінің жұмысшылары немесе осы міндеттер жүктелген жұмысшы өткізеді.</w:t>
      </w:r>
    </w:p>
    <w:bookmarkEnd w:id="10"/>
    <w:bookmarkStart w:name="z12" w:id="11"/>
    <w:p>
      <w:pPr>
        <w:spacing w:after="0"/>
        <w:ind w:left="0"/>
        <w:jc w:val="both"/>
      </w:pPr>
      <w:r>
        <w:rPr>
          <w:rFonts w:ascii="Times New Roman"/>
          <w:b w:val="false"/>
          <w:i w:val="false"/>
          <w:color w:val="000000"/>
          <w:sz w:val="28"/>
        </w:rPr>
        <w:t>
     11. Кіріспе, алғашқы, қайталанатын, ағымдағы нұсқамалықтарды өткен тұлғалар жұмысқа кірісуге рұқсат алады.</w:t>
      </w:r>
    </w:p>
    <w:bookmarkEnd w:id="11"/>
    <w:bookmarkStart w:name="z13" w:id="12"/>
    <w:p>
      <w:pPr>
        <w:spacing w:after="0"/>
        <w:ind w:left="0"/>
        <w:jc w:val="both"/>
      </w:pPr>
      <w:r>
        <w:rPr>
          <w:rFonts w:ascii="Times New Roman"/>
          <w:b w:val="false"/>
          <w:i w:val="false"/>
          <w:color w:val="000000"/>
          <w:sz w:val="28"/>
        </w:rPr>
        <w:t>
     12. Нұсқамалық, жұмыстың қауіпсіз әдістері мен тәсілдері іс жүзінде көрсетіліп әр бір жұмысшымен жеке өткізіледі.</w:t>
      </w:r>
      <w:r>
        <w:br/>
      </w:r>
      <w:r>
        <w:rPr>
          <w:rFonts w:ascii="Times New Roman"/>
          <w:b w:val="false"/>
          <w:i w:val="false"/>
          <w:color w:val="000000"/>
          <w:sz w:val="28"/>
        </w:rPr>
        <w:t>
     Егер жұмысшы еңбектің қауіпсіз тәсілдері мен әдістерін нашар ұқса қайталанатын нұсқамалық өткізіледі.</w:t>
      </w:r>
    </w:p>
    <w:bookmarkEnd w:id="12"/>
    <w:bookmarkStart w:name="z14" w:id="13"/>
    <w:p>
      <w:pPr>
        <w:spacing w:after="0"/>
        <w:ind w:left="0"/>
        <w:jc w:val="both"/>
      </w:pPr>
      <w:r>
        <w:rPr>
          <w:rFonts w:ascii="Times New Roman"/>
          <w:b w:val="false"/>
          <w:i w:val="false"/>
          <w:color w:val="000000"/>
          <w:sz w:val="28"/>
        </w:rPr>
        <w:t>
     13. Кіріспе нұсқамалық </w:t>
      </w:r>
      <w:r>
        <w:rPr>
          <w:rFonts w:ascii="Times New Roman"/>
          <w:b w:val="false"/>
          <w:i w:val="false"/>
          <w:color w:val="000000"/>
          <w:sz w:val="28"/>
        </w:rPr>
        <w:t>заңдар</w:t>
      </w:r>
      <w:r>
        <w:rPr>
          <w:rFonts w:ascii="Times New Roman"/>
          <w:b w:val="false"/>
          <w:i w:val="false"/>
          <w:color w:val="000000"/>
          <w:sz w:val="28"/>
        </w:rPr>
        <w:t xml:space="preserve"> талаптары есепке алынып әзірленген бағдарлама бойынша өткізіледі.</w:t>
      </w:r>
    </w:p>
    <w:bookmarkEnd w:id="13"/>
    <w:bookmarkStart w:name="z15" w:id="14"/>
    <w:p>
      <w:pPr>
        <w:spacing w:after="0"/>
        <w:ind w:left="0"/>
        <w:jc w:val="both"/>
      </w:pPr>
      <w:r>
        <w:rPr>
          <w:rFonts w:ascii="Times New Roman"/>
          <w:b w:val="false"/>
          <w:i w:val="false"/>
          <w:color w:val="000000"/>
          <w:sz w:val="28"/>
        </w:rPr>
        <w:t>
     14. Кіріспе нұсқамалықтың үлгі бағдарламасы осы Ереженің 1 қосымшасында көрсетілген.</w:t>
      </w:r>
    </w:p>
    <w:bookmarkEnd w:id="14"/>
    <w:bookmarkStart w:name="z16" w:id="15"/>
    <w:p>
      <w:pPr>
        <w:spacing w:after="0"/>
        <w:ind w:left="0"/>
        <w:jc w:val="both"/>
      </w:pPr>
      <w:r>
        <w:rPr>
          <w:rFonts w:ascii="Times New Roman"/>
          <w:b w:val="false"/>
          <w:i w:val="false"/>
          <w:color w:val="000000"/>
          <w:sz w:val="28"/>
        </w:rPr>
        <w:t>
     15. Білімді тексеру және кіріспе нұсқамалықтың өткізілуі, кіріспе нұсқамалықты тіркеу журналында жазылады. Нұсқамалық алушының және нұсқамалық берушінің міндетті түрде журналда қолдары қойылады.</w:t>
      </w:r>
    </w:p>
    <w:bookmarkEnd w:id="15"/>
    <w:bookmarkStart w:name="z17" w:id="16"/>
    <w:p>
      <w:pPr>
        <w:spacing w:after="0"/>
        <w:ind w:left="0"/>
        <w:jc w:val="both"/>
      </w:pPr>
      <w:r>
        <w:rPr>
          <w:rFonts w:ascii="Times New Roman"/>
          <w:b w:val="false"/>
          <w:i w:val="false"/>
          <w:color w:val="000000"/>
          <w:sz w:val="28"/>
        </w:rPr>
        <w:t>
     16. Кіріспе нұсқамалықты тіркеу журналының формасы осы ереженің 2 қосымшасында көрсетілген.</w:t>
      </w:r>
    </w:p>
    <w:bookmarkEnd w:id="16"/>
    <w:bookmarkStart w:name="z18" w:id="17"/>
    <w:p>
      <w:pPr>
        <w:spacing w:after="0"/>
        <w:ind w:left="0"/>
        <w:jc w:val="both"/>
      </w:pPr>
      <w:r>
        <w:rPr>
          <w:rFonts w:ascii="Times New Roman"/>
          <w:b w:val="false"/>
          <w:i w:val="false"/>
          <w:color w:val="000000"/>
          <w:sz w:val="28"/>
        </w:rPr>
        <w:t>
     17. Жұмыс орнындағы алғашқы нұсқамалық үлгі сұрақтар бойынша атқарылады (Ереженің 3 қосымшасы).</w:t>
      </w:r>
    </w:p>
    <w:bookmarkEnd w:id="17"/>
    <w:bookmarkStart w:name="z19" w:id="18"/>
    <w:p>
      <w:pPr>
        <w:spacing w:after="0"/>
        <w:ind w:left="0"/>
        <w:jc w:val="both"/>
      </w:pPr>
      <w:r>
        <w:rPr>
          <w:rFonts w:ascii="Times New Roman"/>
          <w:b w:val="false"/>
          <w:i w:val="false"/>
          <w:color w:val="000000"/>
          <w:sz w:val="28"/>
        </w:rPr>
        <w:t>
     18. Дербес жұмысқа рұқсат беру, осы Ереженің 4 қосымшасына сәйкес жұмыс орнындағы алғашқы нұсқамалықты тіркеу журналында, күні және нұсқамалық берген адамның қолы қойылып бекітіледі.</w:t>
      </w:r>
    </w:p>
    <w:bookmarkEnd w:id="18"/>
    <w:bookmarkStart w:name="z20" w:id="19"/>
    <w:p>
      <w:pPr>
        <w:spacing w:after="0"/>
        <w:ind w:left="0"/>
        <w:jc w:val="both"/>
      </w:pPr>
      <w:r>
        <w:rPr>
          <w:rFonts w:ascii="Times New Roman"/>
          <w:b w:val="false"/>
          <w:i w:val="false"/>
          <w:color w:val="000000"/>
          <w:sz w:val="28"/>
        </w:rPr>
        <w:t>
     19. АКҚ-ң жұмысшылары, біліктілігіне қарамастан, үш айдың ішінде бір рет жұмыс орнындағы алғашқы нұсқамалықтың бағдарламасы бойынша қайтадан нұсқамалық өтеді, ал арнайы машиналардың жүргізушілері қосымша, арнайы машиналарды қыс, көктем және күзгі уақыт аралығында пайдалану қауіпсіздігі ерекшеліктерімен танысады.</w:t>
      </w:r>
    </w:p>
    <w:bookmarkEnd w:id="19"/>
    <w:bookmarkStart w:name="z21" w:id="20"/>
    <w:p>
      <w:pPr>
        <w:spacing w:after="0"/>
        <w:ind w:left="0"/>
        <w:jc w:val="both"/>
      </w:pPr>
      <w:r>
        <w:rPr>
          <w:rFonts w:ascii="Times New Roman"/>
          <w:b w:val="false"/>
          <w:i w:val="false"/>
          <w:color w:val="000000"/>
          <w:sz w:val="28"/>
        </w:rPr>
        <w:t>
     20. Қайталау нұсқамалығы, әр бір жұмысшымен жеке немесе бір мамандық бойынша бір топ жұмысшылармен өткізіледі, бірақ топ 20 адамнан аспауы тиіс.</w:t>
      </w:r>
    </w:p>
    <w:bookmarkEnd w:id="20"/>
    <w:bookmarkStart w:name="z22" w:id="21"/>
    <w:p>
      <w:pPr>
        <w:spacing w:after="0"/>
        <w:ind w:left="0"/>
        <w:jc w:val="both"/>
      </w:pPr>
      <w:r>
        <w:rPr>
          <w:rFonts w:ascii="Times New Roman"/>
          <w:b w:val="false"/>
          <w:i w:val="false"/>
          <w:color w:val="000000"/>
          <w:sz w:val="28"/>
        </w:rPr>
        <w:t>
     21. Қайталанатын және жоспардан тыс нұсқамалық, "Қайталанатын нұсқамалық" немесе "Жоспардан тыс нұсқамалық" деген белгі қойылып жұмыс орнындағы алғашқы нұсқамалықты тіркеу журналында жазылуы тиіс, нұсқамалық берген және нұсқамалық алған адамдардың қолдары міндетті түрде қойылады және жоспардан тыс нұсқамалықты өткізу себептері көрсетіледі.</w:t>
      </w:r>
    </w:p>
    <w:bookmarkEnd w:id="21"/>
    <w:bookmarkStart w:name="z23" w:id="22"/>
    <w:p>
      <w:pPr>
        <w:spacing w:after="0"/>
        <w:ind w:left="0"/>
        <w:jc w:val="both"/>
      </w:pPr>
      <w:r>
        <w:rPr>
          <w:rFonts w:ascii="Times New Roman"/>
          <w:b w:val="false"/>
          <w:i w:val="false"/>
          <w:color w:val="000000"/>
          <w:sz w:val="28"/>
        </w:rPr>
        <w:t>
     22. Жұмыстың қауіпсіз әдістері мен тәсілдері бойынша жоспардан тыс нұсқамалық, әр жұмысшымен жеке немесе бір мамандық бойынша бір топ жұмысшылармен, жұмыс орнында алғашқы нұсқамалық өткізу көлемінде өткізіледі.</w:t>
      </w:r>
    </w:p>
    <w:bookmarkEnd w:id="22"/>
    <w:bookmarkStart w:name="z24" w:id="23"/>
    <w:p>
      <w:pPr>
        <w:spacing w:after="0"/>
        <w:ind w:left="0"/>
        <w:jc w:val="both"/>
      </w:pPr>
      <w:r>
        <w:rPr>
          <w:rFonts w:ascii="Times New Roman"/>
          <w:b w:val="false"/>
          <w:i w:val="false"/>
          <w:color w:val="000000"/>
          <w:sz w:val="28"/>
        </w:rPr>
        <w:t>
     23. Ағымдағы нұсқамалық жұмысшыларға жасақ-рұқсат әзірленетін жұмыстарды өндіру алдында өткізіледі. Ағымдағы нұсқамалықтың өткізілуін жұмыстарды өндіруге жазылған жасақ-рұқсатта көрсетіледі.</w:t>
      </w:r>
    </w:p>
    <w:bookmarkEnd w:id="23"/>
    <w:bookmarkStart w:name="z25" w:id="24"/>
    <w:p>
      <w:pPr>
        <w:spacing w:after="0"/>
        <w:ind w:left="0"/>
        <w:jc w:val="both"/>
      </w:pPr>
      <w:r>
        <w:rPr>
          <w:rFonts w:ascii="Times New Roman"/>
          <w:b w:val="false"/>
          <w:i w:val="false"/>
          <w:color w:val="000000"/>
          <w:sz w:val="28"/>
        </w:rPr>
        <w:t>
     24. Жұмыс барысында жұмыстардың басқарушысы, әр бір жұмысшыға нұсқамалық кезінде берілген жұмысты атқарудың қауіпсіз тәсілдері жөніндегі нұсқаулардың орындалуын бақылауы тиіс.</w:t>
      </w:r>
    </w:p>
    <w:bookmarkEnd w:id="24"/>
    <w:bookmarkStart w:name="z26" w:id="25"/>
    <w:p>
      <w:pPr>
        <w:spacing w:after="0"/>
        <w:ind w:left="0"/>
        <w:jc w:val="both"/>
      </w:pPr>
      <w:r>
        <w:rPr>
          <w:rFonts w:ascii="Times New Roman"/>
          <w:b w:val="false"/>
          <w:i w:val="false"/>
          <w:color w:val="000000"/>
          <w:sz w:val="28"/>
        </w:rPr>
        <w:t>
     25. Ереженің 5 қосымшасында көрсетілген аса қауіпті жұмыс атқаратын АКҚ жұмысшылары, белгіленген тәртіпте бекітілетін бағдарламалар бойынша оқу курсын өтіп, </w:t>
      </w:r>
      <w:r>
        <w:rPr>
          <w:rFonts w:ascii="Times New Roman"/>
          <w:b w:val="false"/>
          <w:i w:val="false"/>
          <w:color w:val="000000"/>
          <w:sz w:val="28"/>
        </w:rPr>
        <w:t>заңдармен</w:t>
      </w:r>
      <w:r>
        <w:rPr>
          <w:rFonts w:ascii="Times New Roman"/>
          <w:b w:val="false"/>
          <w:i w:val="false"/>
          <w:color w:val="000000"/>
          <w:sz w:val="28"/>
        </w:rPr>
        <w:t xml:space="preserve"> бекітілген тәртіпте мемлекеттік емтихан тапсырып, белгілі бір құралға (механизмге) қызмет көрсету және жұмыс өндіру құқығын беретін куәлік алғаннан кейін, дербес жұмысқа кірісуге рұқсат алады.</w:t>
      </w:r>
    </w:p>
    <w:bookmarkEnd w:id="25"/>
    <w:bookmarkStart w:name="z27" w:id="26"/>
    <w:p>
      <w:pPr>
        <w:spacing w:after="0"/>
        <w:ind w:left="0"/>
        <w:jc w:val="both"/>
      </w:pPr>
      <w:r>
        <w:rPr>
          <w:rFonts w:ascii="Times New Roman"/>
          <w:b w:val="false"/>
          <w:i w:val="false"/>
          <w:color w:val="000000"/>
          <w:sz w:val="28"/>
        </w:rPr>
        <w:t>
     26. Жаңа жұмысшыларды дайындаған кезде, жұмысшылардың және арнайы көлік қызметінің инженерлік-техникалық жұмысшыларының (әрі қарай - ИТЖ) біліктілігін арттыру кезінде, еңбек қауіпсіздігіне оқыту, МСТ талаптарына және еңбек қауіпсіздігі және еңбекті қорғау жөніндегі нормативтік құқықтық актілерге сәйкес атқарылады.</w:t>
      </w:r>
    </w:p>
    <w:bookmarkEnd w:id="26"/>
    <w:bookmarkStart w:name="z28" w:id="27"/>
    <w:p>
      <w:pPr>
        <w:spacing w:after="0"/>
        <w:ind w:left="0"/>
        <w:jc w:val="both"/>
      </w:pPr>
      <w:r>
        <w:rPr>
          <w:rFonts w:ascii="Times New Roman"/>
          <w:b w:val="false"/>
          <w:i w:val="false"/>
          <w:color w:val="000000"/>
          <w:sz w:val="28"/>
        </w:rPr>
        <w:t>
     27. Арнайы машиналарды пайдалану және жөндеумен айналысатын АКҚ-ң жұмысшылары, арнаулы киіммен, арнаулы аяқ киіммен және басқа да жеке қорғану құралдарымен қамтамасыз етілуі тиіс.</w:t>
      </w:r>
    </w:p>
    <w:bookmarkEnd w:id="27"/>
    <w:bookmarkStart w:name="z29" w:id="28"/>
    <w:p>
      <w:pPr>
        <w:spacing w:after="0"/>
        <w:ind w:left="0"/>
        <w:jc w:val="left"/>
      </w:pPr>
      <w:r>
        <w:rPr>
          <w:rFonts w:ascii="Times New Roman"/>
          <w:b/>
          <w:i w:val="false"/>
          <w:color w:val="000000"/>
        </w:rPr>
        <w:t xml:space="preserve"> 
2 бөлім. Аймақ, алаңдар, кірме жолдарға,</w:t>
      </w:r>
      <w:r>
        <w:br/>
      </w:r>
      <w:r>
        <w:rPr>
          <w:rFonts w:ascii="Times New Roman"/>
          <w:b/>
          <w:i w:val="false"/>
          <w:color w:val="000000"/>
        </w:rPr>
        <w:t>
ғимараттарға, имараттарға және өндірістік</w:t>
      </w:r>
      <w:r>
        <w:br/>
      </w:r>
      <w:r>
        <w:rPr>
          <w:rFonts w:ascii="Times New Roman"/>
          <w:b/>
          <w:i w:val="false"/>
          <w:color w:val="000000"/>
        </w:rPr>
        <w:t>
жай-күйлерге қойылатын талаптар 1 тарау. Еңбек қауіпсіздігіне қойылатын</w:t>
      </w:r>
      <w:r>
        <w:br/>
      </w:r>
      <w:r>
        <w:rPr>
          <w:rFonts w:ascii="Times New Roman"/>
          <w:b/>
          <w:i w:val="false"/>
          <w:color w:val="000000"/>
        </w:rPr>
        <w:t>
жалпы талаптар</w:t>
      </w:r>
    </w:p>
    <w:bookmarkEnd w:id="28"/>
    <w:p>
      <w:pPr>
        <w:spacing w:after="0"/>
        <w:ind w:left="0"/>
        <w:jc w:val="both"/>
      </w:pPr>
      <w:r>
        <w:rPr>
          <w:rFonts w:ascii="Times New Roman"/>
          <w:b w:val="false"/>
          <w:i w:val="false"/>
          <w:color w:val="000000"/>
          <w:sz w:val="28"/>
        </w:rPr>
        <w:t>     28. Әуе кәсіпорындардың АКҚ-ң аймағы, ғимараттары, имараттары заңдармен ескерілген азаматтық авиацияның арнайы ғимараттар мен имараттарын пайдалану талаптарына сай болуы тиіс.</w:t>
      </w:r>
    </w:p>
    <w:bookmarkStart w:name="z30" w:id="29"/>
    <w:p>
      <w:pPr>
        <w:spacing w:after="0"/>
        <w:ind w:left="0"/>
        <w:jc w:val="both"/>
      </w:pPr>
      <w:r>
        <w:rPr>
          <w:rFonts w:ascii="Times New Roman"/>
          <w:b w:val="false"/>
          <w:i w:val="false"/>
          <w:color w:val="000000"/>
          <w:sz w:val="28"/>
        </w:rPr>
        <w:t>
     29. АКҚ-ң өндірістік және қызметтік жай-күйлерін жинау, көк екпе ағаштарды күту, АКҚ-ң ғимараттарының төбелерін қоқсық және қардан тазалауды, әуекәсіпорынның тиісті құрылымдық бөлімшелері ұйымдастырады.</w:t>
      </w:r>
    </w:p>
    <w:bookmarkEnd w:id="29"/>
    <w:bookmarkStart w:name="z31" w:id="30"/>
    <w:p>
      <w:pPr>
        <w:spacing w:after="0"/>
        <w:ind w:left="0"/>
        <w:jc w:val="both"/>
      </w:pPr>
      <w:r>
        <w:rPr>
          <w:rFonts w:ascii="Times New Roman"/>
          <w:b w:val="false"/>
          <w:i w:val="false"/>
          <w:color w:val="000000"/>
          <w:sz w:val="28"/>
        </w:rPr>
        <w:t>
     30. АКҚ-ң ғимараттар мен имараттарын және өндірістік жай-күйлерін күту және пайдалану кезінде, өртсөндіру қауіпсіздігі </w:t>
      </w:r>
      <w:r>
        <w:rPr>
          <w:rFonts w:ascii="Times New Roman"/>
          <w:b w:val="false"/>
          <w:i w:val="false"/>
          <w:color w:val="000000"/>
          <w:sz w:val="28"/>
        </w:rPr>
        <w:t>ережелері</w:t>
      </w:r>
      <w:r>
        <w:rPr>
          <w:rFonts w:ascii="Times New Roman"/>
          <w:b w:val="false"/>
          <w:i w:val="false"/>
          <w:color w:val="000000"/>
          <w:sz w:val="28"/>
        </w:rPr>
        <w:t xml:space="preserve"> сақталуы тиіс.</w:t>
      </w:r>
    </w:p>
    <w:bookmarkEnd w:id="30"/>
    <w:bookmarkStart w:name="z32" w:id="31"/>
    <w:p>
      <w:pPr>
        <w:spacing w:after="0"/>
        <w:ind w:left="0"/>
        <w:jc w:val="left"/>
      </w:pPr>
      <w:r>
        <w:rPr>
          <w:rFonts w:ascii="Times New Roman"/>
          <w:b/>
          <w:i w:val="false"/>
          <w:color w:val="000000"/>
        </w:rPr>
        <w:t xml:space="preserve"> 
2 тарау. Аймақ, алаңдар, кірме жолдарға</w:t>
      </w:r>
      <w:r>
        <w:br/>
      </w:r>
      <w:r>
        <w:rPr>
          <w:rFonts w:ascii="Times New Roman"/>
          <w:b/>
          <w:i w:val="false"/>
          <w:color w:val="000000"/>
        </w:rPr>
        <w:t>
қойылатын қауіпсіздік талаптары</w:t>
      </w:r>
    </w:p>
    <w:bookmarkEnd w:id="31"/>
    <w:p>
      <w:pPr>
        <w:spacing w:after="0"/>
        <w:ind w:left="0"/>
        <w:jc w:val="both"/>
      </w:pPr>
      <w:r>
        <w:rPr>
          <w:rFonts w:ascii="Times New Roman"/>
          <w:b w:val="false"/>
          <w:i w:val="false"/>
          <w:color w:val="000000"/>
          <w:sz w:val="28"/>
        </w:rPr>
        <w:t>     31. АМКҚ-ң аймағы, биіктігі 2,5 метрден кем емес қоршаумен қоршалуы тиіс және санитарлық-эпидемиологиялық ережелер мен нормалардың </w:t>
      </w:r>
      <w:r>
        <w:rPr>
          <w:rFonts w:ascii="Times New Roman"/>
          <w:b w:val="false"/>
          <w:i w:val="false"/>
          <w:color w:val="000000"/>
          <w:sz w:val="28"/>
        </w:rPr>
        <w:t>талаптарына</w:t>
      </w:r>
      <w:r>
        <w:rPr>
          <w:rFonts w:ascii="Times New Roman"/>
          <w:b w:val="false"/>
          <w:i w:val="false"/>
          <w:color w:val="000000"/>
          <w:sz w:val="28"/>
        </w:rPr>
        <w:t xml:space="preserve"> сәйкес таза және түнгі уақытта жарықтандырылуы тиіс.</w:t>
      </w:r>
    </w:p>
    <w:bookmarkStart w:name="z33" w:id="32"/>
    <w:p>
      <w:pPr>
        <w:spacing w:after="0"/>
        <w:ind w:left="0"/>
        <w:jc w:val="both"/>
      </w:pPr>
      <w:r>
        <w:rPr>
          <w:rFonts w:ascii="Times New Roman"/>
          <w:b w:val="false"/>
          <w:i w:val="false"/>
          <w:color w:val="000000"/>
          <w:sz w:val="28"/>
        </w:rPr>
        <w:t>
     32. Қоқсық, өндірістік қалдықтар, сапасыз қосалқы бөлшектер арнайы бөлінген орындарға уақытында жиналуы тиіс.</w:t>
      </w:r>
    </w:p>
    <w:bookmarkEnd w:id="32"/>
    <w:bookmarkStart w:name="z34" w:id="33"/>
    <w:p>
      <w:pPr>
        <w:spacing w:after="0"/>
        <w:ind w:left="0"/>
        <w:jc w:val="both"/>
      </w:pPr>
      <w:r>
        <w:rPr>
          <w:rFonts w:ascii="Times New Roman"/>
          <w:b w:val="false"/>
          <w:i w:val="false"/>
          <w:color w:val="000000"/>
          <w:sz w:val="28"/>
        </w:rPr>
        <w:t>
     33. АКҚ-ң аймағы, алаңдары және кірме жолдары саз, қар және мұздан тұрақты тазаланып тұруы тиіс. Жабындылар жарамды қалыпта болуы тиіс.</w:t>
      </w:r>
    </w:p>
    <w:bookmarkEnd w:id="33"/>
    <w:bookmarkStart w:name="z35" w:id="34"/>
    <w:p>
      <w:pPr>
        <w:spacing w:after="0"/>
        <w:ind w:left="0"/>
        <w:jc w:val="both"/>
      </w:pPr>
      <w:r>
        <w:rPr>
          <w:rFonts w:ascii="Times New Roman"/>
          <w:b w:val="false"/>
          <w:i w:val="false"/>
          <w:color w:val="000000"/>
          <w:sz w:val="28"/>
        </w:rPr>
        <w:t>
     34. АКҚ-ң аймағында су бұрғыштар және су ағарлары болуы тиіс. Су ағарлардың және басқа да жер астындағы имараттардың люктары жабық түрде болуы тиіс.</w:t>
      </w:r>
    </w:p>
    <w:bookmarkEnd w:id="34"/>
    <w:bookmarkStart w:name="z36" w:id="35"/>
    <w:p>
      <w:pPr>
        <w:spacing w:after="0"/>
        <w:ind w:left="0"/>
        <w:jc w:val="both"/>
      </w:pPr>
      <w:r>
        <w:rPr>
          <w:rFonts w:ascii="Times New Roman"/>
          <w:b w:val="false"/>
          <w:i w:val="false"/>
          <w:color w:val="000000"/>
          <w:sz w:val="28"/>
        </w:rPr>
        <w:t>
     35. Подвалдарды су баспау үшін, ғимараттың цокольдық жағындағы қабырғаларында кемістіктер және дымқыл болмауы үшін, аймақтың үсті түзу және ғимараттардан кері ауытқымауы тиіс.</w:t>
      </w:r>
    </w:p>
    <w:bookmarkEnd w:id="35"/>
    <w:bookmarkStart w:name="z37" w:id="36"/>
    <w:p>
      <w:pPr>
        <w:spacing w:after="0"/>
        <w:ind w:left="0"/>
        <w:jc w:val="both"/>
      </w:pPr>
      <w:r>
        <w:rPr>
          <w:rFonts w:ascii="Times New Roman"/>
          <w:b w:val="false"/>
          <w:i w:val="false"/>
          <w:color w:val="000000"/>
          <w:sz w:val="28"/>
        </w:rPr>
        <w:t>
     36. АКҚ-ң бос аймақтары көгалдандырылған болуы тиіс. АКҚ-ң өндірістік, әкімшілік және санитарлық-тұрмыстық үй-жайларға жанасқан жолдар мен жүрістер, жазғы уақытта сумен суарылып, ал қысқы уақытта қардан тазаланып, мұздақ болған кезде, құм себілуі тиіс.</w:t>
      </w:r>
    </w:p>
    <w:bookmarkEnd w:id="36"/>
    <w:bookmarkStart w:name="z38" w:id="37"/>
    <w:p>
      <w:pPr>
        <w:spacing w:after="0"/>
        <w:ind w:left="0"/>
        <w:jc w:val="both"/>
      </w:pPr>
      <w:r>
        <w:rPr>
          <w:rFonts w:ascii="Times New Roman"/>
          <w:b w:val="false"/>
          <w:i w:val="false"/>
          <w:color w:val="000000"/>
          <w:sz w:val="28"/>
        </w:rPr>
        <w:t>
     37. АКҚ-ң аймағын, алаңдарын және кірме жолдарын жинау және жабындарды жөндеу жұмыстарын әуекәсіпорынның аэродромдық қызметі атқарады.</w:t>
      </w:r>
    </w:p>
    <w:bookmarkEnd w:id="37"/>
    <w:bookmarkStart w:name="z39" w:id="38"/>
    <w:p>
      <w:pPr>
        <w:spacing w:after="0"/>
        <w:ind w:left="0"/>
        <w:jc w:val="both"/>
      </w:pPr>
      <w:r>
        <w:rPr>
          <w:rFonts w:ascii="Times New Roman"/>
          <w:b w:val="false"/>
          <w:i w:val="false"/>
          <w:color w:val="000000"/>
          <w:sz w:val="28"/>
        </w:rPr>
        <w:t>
     38. АКҚ-гі барлық кірме жолдардың және алаңдардың жасанды жабындысы (асфальт, клинкер, кесектас және т.б.) болуы тиіс.</w:t>
      </w:r>
    </w:p>
    <w:bookmarkEnd w:id="38"/>
    <w:bookmarkStart w:name="z40" w:id="39"/>
    <w:p>
      <w:pPr>
        <w:spacing w:after="0"/>
        <w:ind w:left="0"/>
        <w:jc w:val="both"/>
      </w:pPr>
      <w:r>
        <w:rPr>
          <w:rFonts w:ascii="Times New Roman"/>
          <w:b w:val="false"/>
          <w:i w:val="false"/>
          <w:color w:val="000000"/>
          <w:sz w:val="28"/>
        </w:rPr>
        <w:t>
     39. Оннан астам арнаулы машиналарға қызмет көрсету орындары бар өндірістік үй-жайлардың орналасуына қарастырылған АКҚ-ң аймағында, кіру (шығу) үшін кемінде екі дарбаза болуы тиіс.</w:t>
      </w:r>
    </w:p>
    <w:bookmarkEnd w:id="39"/>
    <w:bookmarkStart w:name="z41" w:id="40"/>
    <w:p>
      <w:pPr>
        <w:spacing w:after="0"/>
        <w:ind w:left="0"/>
        <w:jc w:val="both"/>
      </w:pPr>
      <w:r>
        <w:rPr>
          <w:rFonts w:ascii="Times New Roman"/>
          <w:b w:val="false"/>
          <w:i w:val="false"/>
          <w:color w:val="000000"/>
          <w:sz w:val="28"/>
        </w:rPr>
        <w:t>
     40. АКҚ-ң аймағында жаяу жүретін және арнаулы машиналар жүретін жолдар болуы тиіс. Жолдардың бойында тиісті жол белгілері орнатылуы тиіс.</w:t>
      </w:r>
    </w:p>
    <w:bookmarkEnd w:id="40"/>
    <w:bookmarkStart w:name="z42" w:id="41"/>
    <w:p>
      <w:pPr>
        <w:spacing w:after="0"/>
        <w:ind w:left="0"/>
        <w:jc w:val="both"/>
      </w:pPr>
      <w:r>
        <w:rPr>
          <w:rFonts w:ascii="Times New Roman"/>
          <w:b w:val="false"/>
          <w:i w:val="false"/>
          <w:color w:val="000000"/>
          <w:sz w:val="28"/>
        </w:rPr>
        <w:t>
     41. Арнаулы машиналар қарама-қарсы жүрген кезде өту жолының ені кем дегенде 6,2 метр, бір жақпен жүргенде - кем дегенде 3,5 метр болуы тиіс.</w:t>
      </w:r>
    </w:p>
    <w:bookmarkEnd w:id="41"/>
    <w:bookmarkStart w:name="z43" w:id="42"/>
    <w:p>
      <w:pPr>
        <w:spacing w:after="0"/>
        <w:ind w:left="0"/>
        <w:jc w:val="both"/>
      </w:pPr>
      <w:r>
        <w:rPr>
          <w:rFonts w:ascii="Times New Roman"/>
          <w:b w:val="false"/>
          <w:i w:val="false"/>
          <w:color w:val="000000"/>
          <w:sz w:val="28"/>
        </w:rPr>
        <w:t>
     42. АКҚ-ң аймағында топырақ жұмыстарын өндіру кезінде шұңқырлар мен орлар қоршалған болуы тиіс.</w:t>
      </w:r>
    </w:p>
    <w:bookmarkEnd w:id="42"/>
    <w:bookmarkStart w:name="z44" w:id="43"/>
    <w:p>
      <w:pPr>
        <w:spacing w:after="0"/>
        <w:ind w:left="0"/>
        <w:jc w:val="both"/>
      </w:pPr>
      <w:r>
        <w:rPr>
          <w:rFonts w:ascii="Times New Roman"/>
          <w:b w:val="false"/>
          <w:i w:val="false"/>
          <w:color w:val="000000"/>
          <w:sz w:val="28"/>
        </w:rPr>
        <w:t>
     43. Кірме жолдары, орлар мен жыралармен қиылысқан жерлерінде, төсем және көпірлер орнатылуы тиіс, олардың ені жолдың енінен кем болмауы тиіс. Олардан өтетін жерлерде, биіктігі 0,9 метрден кем емес сүйеніштері бар, ені 1 метрден кем емес өтпелі көпірлер орнатылуы тиіс.</w:t>
      </w:r>
    </w:p>
    <w:bookmarkEnd w:id="43"/>
    <w:bookmarkStart w:name="z45" w:id="44"/>
    <w:p>
      <w:pPr>
        <w:spacing w:after="0"/>
        <w:ind w:left="0"/>
        <w:jc w:val="both"/>
      </w:pPr>
      <w:r>
        <w:rPr>
          <w:rFonts w:ascii="Times New Roman"/>
          <w:b w:val="false"/>
          <w:i w:val="false"/>
          <w:color w:val="000000"/>
          <w:sz w:val="28"/>
        </w:rPr>
        <w:t>
     44. Жаяу жүру жолдардың ені 1 метрден кем болмауы тиіс және қатты жабындысы (асфальт, клинкер, ұсақ тас және т.б.) болуы тиіс, тиісінше кірме жолдармен азырақ қиылысуы тиіс.</w:t>
      </w:r>
    </w:p>
    <w:bookmarkEnd w:id="44"/>
    <w:bookmarkStart w:name="z46" w:id="45"/>
    <w:p>
      <w:pPr>
        <w:spacing w:after="0"/>
        <w:ind w:left="0"/>
        <w:jc w:val="both"/>
      </w:pPr>
      <w:r>
        <w:rPr>
          <w:rFonts w:ascii="Times New Roman"/>
          <w:b w:val="false"/>
          <w:i w:val="false"/>
          <w:color w:val="000000"/>
          <w:sz w:val="28"/>
        </w:rPr>
        <w:t>
     45. АКҚ-ң аймағына кісілер өту үшін дарбазаның қасында есік болуы тиіс.</w:t>
      </w:r>
    </w:p>
    <w:bookmarkEnd w:id="45"/>
    <w:bookmarkStart w:name="z47" w:id="46"/>
    <w:p>
      <w:pPr>
        <w:spacing w:after="0"/>
        <w:ind w:left="0"/>
        <w:jc w:val="both"/>
      </w:pPr>
      <w:r>
        <w:rPr>
          <w:rFonts w:ascii="Times New Roman"/>
          <w:b w:val="false"/>
          <w:i w:val="false"/>
          <w:color w:val="000000"/>
          <w:sz w:val="28"/>
        </w:rPr>
        <w:t>
     46. АКҚ-ң аймағында, кірме жолдарында және жедел тұрақтарда арнаулы машиналардың қозғалысы, әуекәсіпорынның басшысы бекітетін, нұсқаулар, схемалар және жол белгілерімен реттеледі.</w:t>
      </w:r>
    </w:p>
    <w:bookmarkEnd w:id="46"/>
    <w:bookmarkStart w:name="z48" w:id="47"/>
    <w:p>
      <w:pPr>
        <w:spacing w:after="0"/>
        <w:ind w:left="0"/>
        <w:jc w:val="both"/>
      </w:pPr>
      <w:r>
        <w:rPr>
          <w:rFonts w:ascii="Times New Roman"/>
          <w:b w:val="false"/>
          <w:i w:val="false"/>
          <w:color w:val="000000"/>
          <w:sz w:val="28"/>
        </w:rPr>
        <w:t>
     47. АКҚ-ң аймағында және кірме жолдарында арнаулы машиналар қозғалысының схемалық жоспары құрылуы тиіс.</w:t>
      </w:r>
    </w:p>
    <w:bookmarkEnd w:id="47"/>
    <w:bookmarkStart w:name="z49" w:id="48"/>
    <w:p>
      <w:pPr>
        <w:spacing w:after="0"/>
        <w:ind w:left="0"/>
        <w:jc w:val="both"/>
      </w:pPr>
      <w:r>
        <w:rPr>
          <w:rFonts w:ascii="Times New Roman"/>
          <w:b w:val="false"/>
          <w:i w:val="false"/>
          <w:color w:val="000000"/>
          <w:sz w:val="28"/>
        </w:rPr>
        <w:t>
     48. Арнаулы машиналардың аймақта қозғалыс схемасы, жарық табло: "Тұман, қар жауып тұр, мұздақ", сондай-ақ арнаулы машиналардың өтуіне арналған дарбазада "Автомобильді байқа" ескертпе жазу орнатылуы тиіс, түнгі уақытта жарықтандырылуы тиіс.</w:t>
      </w:r>
    </w:p>
    <w:bookmarkEnd w:id="48"/>
    <w:bookmarkStart w:name="z50" w:id="49"/>
    <w:p>
      <w:pPr>
        <w:spacing w:after="0"/>
        <w:ind w:left="0"/>
        <w:jc w:val="both"/>
      </w:pPr>
      <w:r>
        <w:rPr>
          <w:rFonts w:ascii="Times New Roman"/>
          <w:b w:val="false"/>
          <w:i w:val="false"/>
          <w:color w:val="000000"/>
          <w:sz w:val="28"/>
        </w:rPr>
        <w:t>
     49. Арнаулы машиналардың кірме жолдарда жүру жылдамдығы сағатына 10 километр (әрі қарай - км/сағ.), ал АКҚ-ң аймағында - 5 км/сағ. аспауы тиіс.</w:t>
      </w:r>
    </w:p>
    <w:bookmarkEnd w:id="49"/>
    <w:bookmarkStart w:name="z51" w:id="50"/>
    <w:p>
      <w:pPr>
        <w:spacing w:after="0"/>
        <w:ind w:left="0"/>
        <w:jc w:val="both"/>
      </w:pPr>
      <w:r>
        <w:rPr>
          <w:rFonts w:ascii="Times New Roman"/>
          <w:b w:val="false"/>
          <w:i w:val="false"/>
          <w:color w:val="000000"/>
          <w:sz w:val="28"/>
        </w:rPr>
        <w:t>
     50. Арнаулы машиналардың уақытша мекен алаңдары, АКҚ-ң аймағында көліктің кедергісіз қозғалуын қамтамасыз етілуін есепке алынып, кірме жолдардан алыстау орналасуы тиіс.</w:t>
      </w:r>
    </w:p>
    <w:bookmarkEnd w:id="50"/>
    <w:bookmarkStart w:name="z52" w:id="51"/>
    <w:p>
      <w:pPr>
        <w:spacing w:after="0"/>
        <w:ind w:left="0"/>
        <w:jc w:val="both"/>
      </w:pPr>
      <w:r>
        <w:rPr>
          <w:rFonts w:ascii="Times New Roman"/>
          <w:b w:val="false"/>
          <w:i w:val="false"/>
          <w:color w:val="000000"/>
          <w:sz w:val="28"/>
        </w:rPr>
        <w:t>
     51. Арнаулы машиналарды сақтауға арналған ашық алаңдардың, сондай-ақ перрондағы жедел мекендердің, су ағыны үшін еңісі бар қатты (асфальт-бетондық немесе цемент-бетондық) және түзу жабындысы болуы керек. Алаңдардың үсті тұрақты тазаланып тұруы тиіс (жазда саздан, қыста қардан және мұздан).</w:t>
      </w:r>
    </w:p>
    <w:bookmarkEnd w:id="51"/>
    <w:bookmarkStart w:name="z53" w:id="52"/>
    <w:p>
      <w:pPr>
        <w:spacing w:after="0"/>
        <w:ind w:left="0"/>
        <w:jc w:val="both"/>
      </w:pPr>
      <w:r>
        <w:rPr>
          <w:rFonts w:ascii="Times New Roman"/>
          <w:b w:val="false"/>
          <w:i w:val="false"/>
          <w:color w:val="000000"/>
          <w:sz w:val="28"/>
        </w:rPr>
        <w:t>
     52. Ауа температурасы (қыста) - 15</w:t>
      </w:r>
      <w:r>
        <w:rPr>
          <w:rFonts w:ascii="Times New Roman"/>
          <w:b w:val="false"/>
          <w:i w:val="false"/>
          <w:color w:val="000000"/>
          <w:vertAlign w:val="superscript"/>
        </w:rPr>
        <w:t>о</w:t>
      </w:r>
      <w:r>
        <w:rPr>
          <w:rFonts w:ascii="Times New Roman"/>
          <w:b w:val="false"/>
          <w:i w:val="false"/>
          <w:color w:val="000000"/>
          <w:sz w:val="28"/>
        </w:rPr>
        <w:t>С төмен аудандарда, арнаулы машиналардың жедел мекені, сондай-ақ арнаулы машиналарды ашық түрде сақтауға арналған алаңдар, қуатты агрегаттардың жүргізілуін жеңілдететін арнаулы машиналарды қыздыру құралдарымен жабдықтануы қажет. Жылдың суық мерзімінде двигательдердің жүргізілуін жеңілдететін құралдар, қызмет көрсету персоналдың, оның ішінде арнаулы машиналардың жүргізушілерінің қауіпсіздігін қамтамасыз етуі тиіс.</w:t>
      </w:r>
    </w:p>
    <w:bookmarkEnd w:id="52"/>
    <w:bookmarkStart w:name="z54" w:id="53"/>
    <w:p>
      <w:pPr>
        <w:spacing w:after="0"/>
        <w:ind w:left="0"/>
        <w:jc w:val="both"/>
      </w:pPr>
      <w:r>
        <w:rPr>
          <w:rFonts w:ascii="Times New Roman"/>
          <w:b w:val="false"/>
          <w:i w:val="false"/>
          <w:color w:val="000000"/>
          <w:sz w:val="28"/>
        </w:rPr>
        <w:t>
     53. Арнаулы машиналардың жедел мекендерінде және арнаулы машиналарды ашық түрде сақтауға арналған алаңдарда, жуылмайтын сырмен немесе басқа тәсілмен жасалған, жолды және арнаулы машинаны қою орнын анықтайтын белгілер болуы тиіс. Белгі қойған кезде екі қатарлас тұрған арнаулы машиналардың арасындағы қашықтық, кабина есіктерінің еркін ашылуына жеткілікті, бірақ 1 метрден кем болмауын есепке алу керек.</w:t>
      </w:r>
    </w:p>
    <w:bookmarkEnd w:id="53"/>
    <w:bookmarkStart w:name="z55" w:id="54"/>
    <w:p>
      <w:pPr>
        <w:spacing w:after="0"/>
        <w:ind w:left="0"/>
        <w:jc w:val="both"/>
      </w:pPr>
      <w:r>
        <w:rPr>
          <w:rFonts w:ascii="Times New Roman"/>
          <w:b w:val="false"/>
          <w:i w:val="false"/>
          <w:color w:val="000000"/>
          <w:sz w:val="28"/>
        </w:rPr>
        <w:t>
     54. Нәжістік сұйық заттарды, уландырғыш және инфекцияланған заттарды тасымалдайтын арнаулы машиналарды санитарлық өңдеу үшін АКҚ-де арнаулы алаң бөлінуі тиіс.</w:t>
      </w:r>
    </w:p>
    <w:bookmarkEnd w:id="54"/>
    <w:bookmarkStart w:name="z56" w:id="55"/>
    <w:p>
      <w:pPr>
        <w:spacing w:after="0"/>
        <w:ind w:left="0"/>
        <w:jc w:val="both"/>
      </w:pPr>
      <w:r>
        <w:rPr>
          <w:rFonts w:ascii="Times New Roman"/>
          <w:b w:val="false"/>
          <w:i w:val="false"/>
          <w:color w:val="000000"/>
          <w:sz w:val="28"/>
        </w:rPr>
        <w:t>
     55. Арнайы сұйық заттарды және майларды жинап сақтау үшін АКҚ-ң аймағында бір учаске ескерілу тиіс.</w:t>
      </w:r>
    </w:p>
    <w:bookmarkEnd w:id="55"/>
    <w:bookmarkStart w:name="z57" w:id="56"/>
    <w:p>
      <w:pPr>
        <w:spacing w:after="0"/>
        <w:ind w:left="0"/>
        <w:jc w:val="both"/>
      </w:pPr>
      <w:r>
        <w:rPr>
          <w:rFonts w:ascii="Times New Roman"/>
          <w:b w:val="false"/>
          <w:i w:val="false"/>
          <w:color w:val="000000"/>
          <w:sz w:val="28"/>
        </w:rPr>
        <w:t>
     56. АМКҚ-ң аймағында, кірме жолдарында және алаңдарында, келесіге тыйым салынған:</w:t>
      </w:r>
      <w:r>
        <w:br/>
      </w:r>
      <w:r>
        <w:rPr>
          <w:rFonts w:ascii="Times New Roman"/>
          <w:b w:val="false"/>
          <w:i w:val="false"/>
          <w:color w:val="000000"/>
          <w:sz w:val="28"/>
        </w:rPr>
        <w:t>
     1) материалдарды қоюға;</w:t>
      </w:r>
      <w:r>
        <w:br/>
      </w:r>
      <w:r>
        <w:rPr>
          <w:rFonts w:ascii="Times New Roman"/>
          <w:b w:val="false"/>
          <w:i w:val="false"/>
          <w:color w:val="000000"/>
          <w:sz w:val="28"/>
        </w:rPr>
        <w:t>
     2) желіні пайдаланатын ұйыммен келіспей жоғарывольтты желілер аймағында арнаулы машиналар тұрағын орналастыруға;</w:t>
      </w:r>
      <w:r>
        <w:br/>
      </w:r>
      <w:r>
        <w:rPr>
          <w:rFonts w:ascii="Times New Roman"/>
          <w:b w:val="false"/>
          <w:i w:val="false"/>
          <w:color w:val="000000"/>
          <w:sz w:val="28"/>
        </w:rPr>
        <w:t>
     3) ғимараттардың, имараттардың және қоршаулардың қасында материалдарды, агрегаттарды, қосалқы бөлшектерді, шиналарды ығы-жығы орналастыруға және сақтауға (үюге, сүйеуге).</w:t>
      </w:r>
    </w:p>
    <w:bookmarkEnd w:id="56"/>
    <w:bookmarkStart w:name="z58" w:id="57"/>
    <w:p>
      <w:pPr>
        <w:spacing w:after="0"/>
        <w:ind w:left="0"/>
        <w:jc w:val="left"/>
      </w:pPr>
      <w:r>
        <w:rPr>
          <w:rFonts w:ascii="Times New Roman"/>
          <w:b/>
          <w:i w:val="false"/>
          <w:color w:val="000000"/>
        </w:rPr>
        <w:t xml:space="preserve"> 
3 тарау. Ғимараттар мен имараттарға</w:t>
      </w:r>
      <w:r>
        <w:br/>
      </w:r>
      <w:r>
        <w:rPr>
          <w:rFonts w:ascii="Times New Roman"/>
          <w:b/>
          <w:i w:val="false"/>
          <w:color w:val="000000"/>
        </w:rPr>
        <w:t>
қойылатын қауіпсіздік талаптары</w:t>
      </w:r>
    </w:p>
    <w:bookmarkEnd w:id="57"/>
    <w:p>
      <w:pPr>
        <w:spacing w:after="0"/>
        <w:ind w:left="0"/>
        <w:jc w:val="both"/>
      </w:pPr>
      <w:r>
        <w:rPr>
          <w:rFonts w:ascii="Times New Roman"/>
          <w:b w:val="false"/>
          <w:i w:val="false"/>
          <w:color w:val="000000"/>
          <w:sz w:val="28"/>
        </w:rPr>
        <w:t>     57. АКҚ-ң ғимараттары мен имараттарының пайдалануы, </w:t>
      </w:r>
      <w:r>
        <w:rPr>
          <w:rFonts w:ascii="Times New Roman"/>
          <w:b w:val="false"/>
          <w:i w:val="false"/>
          <w:color w:val="000000"/>
          <w:sz w:val="28"/>
        </w:rPr>
        <w:t>заңдарға</w:t>
      </w:r>
      <w:r>
        <w:rPr>
          <w:rFonts w:ascii="Times New Roman"/>
          <w:b w:val="false"/>
          <w:i w:val="false"/>
          <w:color w:val="000000"/>
          <w:sz w:val="28"/>
        </w:rPr>
        <w:t xml:space="preserve"> сәйкес бекітілген азаматтық авиацияның арнайы ғимараттар мен имараттарын пайдалану жөніндегі нормативтік құқықтық актілердің талаптарына сәйкес атқарылуы тиіс.</w:t>
      </w:r>
    </w:p>
    <w:bookmarkStart w:name="z59" w:id="58"/>
    <w:p>
      <w:pPr>
        <w:spacing w:after="0"/>
        <w:ind w:left="0"/>
        <w:jc w:val="both"/>
      </w:pPr>
      <w:r>
        <w:rPr>
          <w:rFonts w:ascii="Times New Roman"/>
          <w:b w:val="false"/>
          <w:i w:val="false"/>
          <w:color w:val="000000"/>
          <w:sz w:val="28"/>
        </w:rPr>
        <w:t>
     58. АКҚ-ң өндірістік ғимараттары мен имараттары келесі еңбекті қорғау талаптарына сай болуы тиіс:</w:t>
      </w:r>
      <w:r>
        <w:br/>
      </w:r>
      <w:r>
        <w:rPr>
          <w:rFonts w:ascii="Times New Roman"/>
          <w:b w:val="false"/>
          <w:i w:val="false"/>
          <w:color w:val="000000"/>
          <w:sz w:val="28"/>
        </w:rPr>
        <w:t>
     1) арнаулы машиналардың кіру және шығу ыңғайлығын қамтамасыз ететін, жоспарлық шешімдерінің болуы;</w:t>
      </w:r>
      <w:r>
        <w:br/>
      </w:r>
      <w:r>
        <w:rPr>
          <w:rFonts w:ascii="Times New Roman"/>
          <w:b w:val="false"/>
          <w:i w:val="false"/>
          <w:color w:val="000000"/>
          <w:sz w:val="28"/>
        </w:rPr>
        <w:t>
     2) арнаулы машиналарды, агрегаттарды және құралдарды жөндеу және техникалық қызмет көрсету жөніндегі бүкіл технологиялық жұмыс кешенін, еңбектің санитарлық-гигиеналық шарттарын сақтап, қамтамасыз ету;</w:t>
      </w:r>
      <w:r>
        <w:br/>
      </w:r>
      <w:r>
        <w:rPr>
          <w:rFonts w:ascii="Times New Roman"/>
          <w:b w:val="false"/>
          <w:i w:val="false"/>
          <w:color w:val="000000"/>
          <w:sz w:val="28"/>
        </w:rPr>
        <w:t>
     3) жұмыс істеушілерге қажетті микроклиматты және жайлы жағдайды қамтамасыз ету;</w:t>
      </w:r>
      <w:r>
        <w:br/>
      </w:r>
      <w:r>
        <w:rPr>
          <w:rFonts w:ascii="Times New Roman"/>
          <w:b w:val="false"/>
          <w:i w:val="false"/>
          <w:color w:val="000000"/>
          <w:sz w:val="28"/>
        </w:rPr>
        <w:t>
     4) жабындысы герметикалық болуы тиіс;</w:t>
      </w:r>
      <w:r>
        <w:br/>
      </w:r>
      <w:r>
        <w:rPr>
          <w:rFonts w:ascii="Times New Roman"/>
          <w:b w:val="false"/>
          <w:i w:val="false"/>
          <w:color w:val="000000"/>
          <w:sz w:val="28"/>
        </w:rPr>
        <w:t>
     5) едендердің жақсы пайдаланылу қалпының болуы (жаңсыз, жоғары механикалық және соқпалы (соққы беруші) мықтылық);</w:t>
      </w:r>
      <w:r>
        <w:br/>
      </w:r>
      <w:r>
        <w:rPr>
          <w:rFonts w:ascii="Times New Roman"/>
          <w:b w:val="false"/>
          <w:i w:val="false"/>
          <w:color w:val="000000"/>
          <w:sz w:val="28"/>
        </w:rPr>
        <w:t>
     6) сапалы жарықтандырылуын қамтамасыз ету;</w:t>
      </w:r>
      <w:r>
        <w:br/>
      </w:r>
      <w:r>
        <w:rPr>
          <w:rFonts w:ascii="Times New Roman"/>
          <w:b w:val="false"/>
          <w:i w:val="false"/>
          <w:color w:val="000000"/>
          <w:sz w:val="28"/>
        </w:rPr>
        <w:t>
     7) темірконструкцияларды коррозияға қарсы қорғану сапасы талаптарға сай болуы;</w:t>
      </w:r>
      <w:r>
        <w:br/>
      </w:r>
      <w:r>
        <w:rPr>
          <w:rFonts w:ascii="Times New Roman"/>
          <w:b w:val="false"/>
          <w:i w:val="false"/>
          <w:color w:val="000000"/>
          <w:sz w:val="28"/>
        </w:rPr>
        <w:t>
     8) инженерлік құралдардың жоғары сенімділігін қамтамасыз ету;</w:t>
      </w:r>
      <w:r>
        <w:br/>
      </w:r>
      <w:r>
        <w:rPr>
          <w:rFonts w:ascii="Times New Roman"/>
          <w:b w:val="false"/>
          <w:i w:val="false"/>
          <w:color w:val="000000"/>
          <w:sz w:val="28"/>
        </w:rPr>
        <w:t>
     9) жарылыс және өртсөндіру қауіпсіздігінің талаптарына сай болу;</w:t>
      </w:r>
      <w:r>
        <w:br/>
      </w:r>
      <w:r>
        <w:rPr>
          <w:rFonts w:ascii="Times New Roman"/>
          <w:b w:val="false"/>
          <w:i w:val="false"/>
          <w:color w:val="000000"/>
          <w:sz w:val="28"/>
        </w:rPr>
        <w:t>
     10) өндірістік санитария талаптарына сай болу;</w:t>
      </w:r>
      <w:r>
        <w:br/>
      </w:r>
      <w:r>
        <w:rPr>
          <w:rFonts w:ascii="Times New Roman"/>
          <w:b w:val="false"/>
          <w:i w:val="false"/>
          <w:color w:val="000000"/>
          <w:sz w:val="28"/>
        </w:rPr>
        <w:t>
     11) ғимараттың құрылыс конструкцияларының (фундаменттердің, колонналардың, қабырғалардың, фермалардың және т.с.) жоғары пайдалану сапасын қамтамасыз ету.</w:t>
      </w:r>
    </w:p>
    <w:bookmarkEnd w:id="58"/>
    <w:bookmarkStart w:name="z60" w:id="59"/>
    <w:p>
      <w:pPr>
        <w:spacing w:after="0"/>
        <w:ind w:left="0"/>
        <w:jc w:val="both"/>
      </w:pPr>
      <w:r>
        <w:rPr>
          <w:rFonts w:ascii="Times New Roman"/>
          <w:b w:val="false"/>
          <w:i w:val="false"/>
          <w:color w:val="000000"/>
          <w:sz w:val="28"/>
        </w:rPr>
        <w:t>
     59. Аяқталмаған және шала істелінген, еңбекті қорғау, қауіпсіздік техникасы және өртсөндіру қауіпсіздігі қалпына әсер ететін, жаңадан салынған және қайта жаңартылған ғимараттарды, АКҚ-ң учаскелерін, жеке өндірістік жай-күйлерді пайдалануға беруге рұқсат етілмейді.</w:t>
      </w:r>
    </w:p>
    <w:bookmarkEnd w:id="59"/>
    <w:bookmarkStart w:name="z61" w:id="60"/>
    <w:p>
      <w:pPr>
        <w:spacing w:after="0"/>
        <w:ind w:left="0"/>
        <w:jc w:val="both"/>
      </w:pPr>
      <w:r>
        <w:rPr>
          <w:rFonts w:ascii="Times New Roman"/>
          <w:b w:val="false"/>
          <w:i w:val="false"/>
          <w:color w:val="000000"/>
          <w:sz w:val="28"/>
        </w:rPr>
        <w:t>
     60. Еңбекті қорғау шарттарын қамтамасыз ету мақсатында ғимараттар мен имараттар, инженерлік жабдықтың және конструкциялардың (жылыту жүйесі, желдету, канализация және т.б.) бұзылуын және тозуын анықтау, техникалық пайдалану талаптарын сақтау және уақытында қажетті шаралар қолдану үшін, жүйелі бақылауға алынуы тиіс.</w:t>
      </w:r>
    </w:p>
    <w:bookmarkEnd w:id="60"/>
    <w:bookmarkStart w:name="z62" w:id="61"/>
    <w:p>
      <w:pPr>
        <w:spacing w:after="0"/>
        <w:ind w:left="0"/>
        <w:jc w:val="both"/>
      </w:pPr>
      <w:r>
        <w:rPr>
          <w:rFonts w:ascii="Times New Roman"/>
          <w:b w:val="false"/>
          <w:i w:val="false"/>
          <w:color w:val="000000"/>
          <w:sz w:val="28"/>
        </w:rPr>
        <w:t>
     61. АКҚ-ң ғимараттар мен имараттардың қалпын жүйелік бақылауды, кезекті және кезектен тыс (жалпы және жеке) тексеру өткізу арқылы, әуекәсіпорынның тиісті құрылымдық бөлімшелерінің өкілдері атқаруы тиіс.</w:t>
      </w:r>
    </w:p>
    <w:bookmarkEnd w:id="61"/>
    <w:bookmarkStart w:name="z63" w:id="62"/>
    <w:p>
      <w:pPr>
        <w:spacing w:after="0"/>
        <w:ind w:left="0"/>
        <w:jc w:val="both"/>
      </w:pPr>
      <w:r>
        <w:rPr>
          <w:rFonts w:ascii="Times New Roman"/>
          <w:b w:val="false"/>
          <w:i w:val="false"/>
          <w:color w:val="000000"/>
          <w:sz w:val="28"/>
        </w:rPr>
        <w:t>
     62. Арнаулы машиналарды сақтау үшін бөлінген жай-күйлердің, сыртқа қарай ашылатын дарбаза арқылы шығатын жолы болуы тиіс. Арнаулы машиналардың қауіпсіз кіріп - шығуын қамтамасыз ету үшін, негізгі өндірістік жай-күйлердің дарбазалары, келесі типтік шарттарды есепке алып орнатылуы тиіс:</w:t>
      </w:r>
      <w:r>
        <w:br/>
      </w:r>
      <w:r>
        <w:rPr>
          <w:rFonts w:ascii="Times New Roman"/>
          <w:b w:val="false"/>
          <w:i w:val="false"/>
          <w:color w:val="000000"/>
          <w:sz w:val="28"/>
        </w:rPr>
        <w:t>
     1) дарбазаның биіктігі, дарбаза арқылы өтетін арнаулы машинаның ең үлкен биіктігінен (Ереженің 6 қосымшасы) кем дегенде 0,2 метрге асуы тиіс;</w:t>
      </w:r>
      <w:r>
        <w:br/>
      </w:r>
      <w:r>
        <w:rPr>
          <w:rFonts w:ascii="Times New Roman"/>
          <w:b w:val="false"/>
          <w:i w:val="false"/>
          <w:color w:val="000000"/>
          <w:sz w:val="28"/>
        </w:rPr>
        <w:t>
     2) дарбазаның ені - арнаулы машинаның ең үлкен енінен АКҚ өндірістік жай-күйлерінде дарбаза мөлшерлерінен рұқсат етілетін бір шама асуы тиіс (Ереженің 7 қосымшасы).</w:t>
      </w:r>
    </w:p>
    <w:bookmarkEnd w:id="62"/>
    <w:bookmarkStart w:name="z64" w:id="63"/>
    <w:p>
      <w:pPr>
        <w:spacing w:after="0"/>
        <w:ind w:left="0"/>
        <w:jc w:val="both"/>
      </w:pPr>
      <w:r>
        <w:rPr>
          <w:rFonts w:ascii="Times New Roman"/>
          <w:b w:val="false"/>
          <w:i w:val="false"/>
          <w:color w:val="000000"/>
          <w:sz w:val="28"/>
        </w:rPr>
        <w:t>
     63. Сыртқы және ішкі дарбаза, кісілерді эвакуациялауға арналмаса, жазылмалы (складные), жайылмалы (раздвижной), көпжармалы (многостворчатый), көтермелі, механикалық немесе автоматикалық ашылып жабылатын болуы мүмкін.</w:t>
      </w:r>
    </w:p>
    <w:bookmarkEnd w:id="63"/>
    <w:bookmarkStart w:name="z65" w:id="64"/>
    <w:p>
      <w:pPr>
        <w:spacing w:after="0"/>
        <w:ind w:left="0"/>
        <w:jc w:val="both"/>
      </w:pPr>
      <w:r>
        <w:rPr>
          <w:rFonts w:ascii="Times New Roman"/>
          <w:b w:val="false"/>
          <w:i w:val="false"/>
          <w:color w:val="000000"/>
          <w:sz w:val="28"/>
        </w:rPr>
        <w:t>
     64. Бір ауысымда, беске дейін арнаулы машина кіретін болса дарбаза қолмен ашылуы мүмкін.</w:t>
      </w:r>
    </w:p>
    <w:bookmarkEnd w:id="64"/>
    <w:bookmarkStart w:name="z66" w:id="65"/>
    <w:p>
      <w:pPr>
        <w:spacing w:after="0"/>
        <w:ind w:left="0"/>
        <w:jc w:val="both"/>
      </w:pPr>
      <w:r>
        <w:rPr>
          <w:rFonts w:ascii="Times New Roman"/>
          <w:b w:val="false"/>
          <w:i w:val="false"/>
          <w:color w:val="000000"/>
          <w:sz w:val="28"/>
        </w:rPr>
        <w:t>
     65. Өндірістік жай-күйлердің жармалы дарбазалар сыртқа қарай ашылуы тиіс, ал кәсіпорынның аймағына кіріп шығу үшін - ішкі жаққа.</w:t>
      </w:r>
    </w:p>
    <w:bookmarkEnd w:id="65"/>
    <w:bookmarkStart w:name="z67" w:id="66"/>
    <w:p>
      <w:pPr>
        <w:spacing w:after="0"/>
        <w:ind w:left="0"/>
        <w:jc w:val="both"/>
      </w:pPr>
      <w:r>
        <w:rPr>
          <w:rFonts w:ascii="Times New Roman"/>
          <w:b w:val="false"/>
          <w:i w:val="false"/>
          <w:color w:val="000000"/>
          <w:sz w:val="28"/>
        </w:rPr>
        <w:t>
     66. Негізгі өндірістік жай-күйлерден шығатын дарбазалар бір ауысымда кем дегенде 5 рет немесе 40 минутқа ашылатын болса, жылу желеумен жабдықталуы тиіс. Сыртқы ауаның есептелген температурасы - 15</w:t>
      </w:r>
      <w:r>
        <w:rPr>
          <w:rFonts w:ascii="Times New Roman"/>
          <w:b w:val="false"/>
          <w:i w:val="false"/>
          <w:color w:val="000000"/>
          <w:vertAlign w:val="superscript"/>
        </w:rPr>
        <w:t>о</w:t>
      </w:r>
      <w:r>
        <w:rPr>
          <w:rFonts w:ascii="Times New Roman"/>
          <w:b w:val="false"/>
          <w:i w:val="false"/>
          <w:color w:val="000000"/>
          <w:sz w:val="28"/>
        </w:rPr>
        <w:t>С және төмен аудандарда орналасқан өндірістік жай-күйлердің дарбазаларының алдында тамбур-шлюздар орналастыру қажет.</w:t>
      </w:r>
    </w:p>
    <w:bookmarkEnd w:id="66"/>
    <w:bookmarkStart w:name="z68" w:id="67"/>
    <w:p>
      <w:pPr>
        <w:spacing w:after="0"/>
        <w:ind w:left="0"/>
        <w:jc w:val="both"/>
      </w:pPr>
      <w:r>
        <w:rPr>
          <w:rFonts w:ascii="Times New Roman"/>
          <w:b w:val="false"/>
          <w:i w:val="false"/>
          <w:color w:val="000000"/>
          <w:sz w:val="28"/>
        </w:rPr>
        <w:t>
     67. Өндірістік жай-күйлердің кіреберісінің босағалары және кертештері болмауы тиіс. Кіреберіс еңісі 5%-дан аспауы тиіс.</w:t>
      </w:r>
    </w:p>
    <w:bookmarkEnd w:id="67"/>
    <w:bookmarkStart w:name="z69" w:id="68"/>
    <w:p>
      <w:pPr>
        <w:spacing w:after="0"/>
        <w:ind w:left="0"/>
        <w:jc w:val="both"/>
      </w:pPr>
      <w:r>
        <w:rPr>
          <w:rFonts w:ascii="Times New Roman"/>
          <w:b w:val="false"/>
          <w:i w:val="false"/>
          <w:color w:val="000000"/>
          <w:sz w:val="28"/>
        </w:rPr>
        <w:t>
     68. Арнаулы машиналардың кіруіне (шығуына) арналған дарбазалардың есіктері босағасыз және ғимараттан шығу бағытында ашылуы тиіс. Есіктердің ені эвакуациялық есіктердің енінен кем болмауы тиіс.</w:t>
      </w:r>
    </w:p>
    <w:bookmarkEnd w:id="68"/>
    <w:bookmarkStart w:name="z70" w:id="69"/>
    <w:p>
      <w:pPr>
        <w:spacing w:after="0"/>
        <w:ind w:left="0"/>
        <w:jc w:val="left"/>
      </w:pPr>
      <w:r>
        <w:rPr>
          <w:rFonts w:ascii="Times New Roman"/>
          <w:b/>
          <w:i w:val="false"/>
          <w:color w:val="000000"/>
        </w:rPr>
        <w:t xml:space="preserve"> 
4 тарау. Арнаулы машиналарды жөндеу және техникалық</w:t>
      </w:r>
      <w:r>
        <w:br/>
      </w:r>
      <w:r>
        <w:rPr>
          <w:rFonts w:ascii="Times New Roman"/>
          <w:b/>
          <w:i w:val="false"/>
          <w:color w:val="000000"/>
        </w:rPr>
        <w:t>
қызмет көрсету үшін арналған жай-күйлерге қойылатын</w:t>
      </w:r>
      <w:r>
        <w:br/>
      </w:r>
      <w:r>
        <w:rPr>
          <w:rFonts w:ascii="Times New Roman"/>
          <w:b/>
          <w:i w:val="false"/>
          <w:color w:val="000000"/>
        </w:rPr>
        <w:t>
қауіпсіздік талаптары</w:t>
      </w:r>
    </w:p>
    <w:bookmarkEnd w:id="69"/>
    <w:p>
      <w:pPr>
        <w:spacing w:after="0"/>
        <w:ind w:left="0"/>
        <w:jc w:val="both"/>
      </w:pPr>
      <w:r>
        <w:rPr>
          <w:rFonts w:ascii="Times New Roman"/>
          <w:b w:val="false"/>
          <w:i w:val="false"/>
          <w:color w:val="000000"/>
          <w:sz w:val="28"/>
        </w:rPr>
        <w:t>     69. Арнаулы машиналарды жөндеу және техникалық қызмет көрсету (әрі қарай - ТҚ және Ж) үшін арналған жай-күйлер, еңбектің санитарлық-эпидемиологиялық шарттары толық сақталып, технологиялық процестің барлық операциялары қауіпсіз және тиімді орындалуын қамтамасыз етуі тиіс.</w:t>
      </w:r>
    </w:p>
    <w:bookmarkStart w:name="z71" w:id="70"/>
    <w:p>
      <w:pPr>
        <w:spacing w:after="0"/>
        <w:ind w:left="0"/>
        <w:jc w:val="both"/>
      </w:pPr>
      <w:r>
        <w:rPr>
          <w:rFonts w:ascii="Times New Roman"/>
          <w:b w:val="false"/>
          <w:i w:val="false"/>
          <w:color w:val="000000"/>
          <w:sz w:val="28"/>
        </w:rPr>
        <w:t>
     70. Бір жылда кем дегенде бір рет, жұмыс орындарының вибрациясын, жарықтандырылуын, газдылығын, шаңдылығын, гуілін, микроклиматын бақылау өткізілуі тиіс, ал оның нәтижесі АКҚ-ң санитарлық-техникалық қалпы паспортында жазылуы тиіс.</w:t>
      </w:r>
    </w:p>
    <w:bookmarkEnd w:id="70"/>
    <w:bookmarkStart w:name="z72" w:id="71"/>
    <w:p>
      <w:pPr>
        <w:spacing w:after="0"/>
        <w:ind w:left="0"/>
        <w:jc w:val="both"/>
      </w:pPr>
      <w:r>
        <w:rPr>
          <w:rFonts w:ascii="Times New Roman"/>
          <w:b w:val="false"/>
          <w:i w:val="false"/>
          <w:color w:val="000000"/>
          <w:sz w:val="28"/>
        </w:rPr>
        <w:t>
     71. Бір жылда кем дегенде бір рет, жұмыс орындарының вибрациясын, жарықтандырылуын, газдылығын, шаңдылығын, гуілін, микроклиматын бақылау өткізілуі тиіс, ал оның нәтижесі АМКҚ-ң санитарлық-техникалық қалпы паспортында жазылуы тиіс.</w:t>
      </w:r>
    </w:p>
    <w:bookmarkEnd w:id="71"/>
    <w:bookmarkStart w:name="z73" w:id="72"/>
    <w:p>
      <w:pPr>
        <w:spacing w:after="0"/>
        <w:ind w:left="0"/>
        <w:jc w:val="both"/>
      </w:pPr>
      <w:r>
        <w:rPr>
          <w:rFonts w:ascii="Times New Roman"/>
          <w:b w:val="false"/>
          <w:i w:val="false"/>
          <w:color w:val="000000"/>
          <w:sz w:val="28"/>
        </w:rPr>
        <w:t>
     72. Жұмыс орындарының едені суық болса, тасымалы ағаш төсеніштері болуы тиіс.</w:t>
      </w:r>
    </w:p>
    <w:bookmarkEnd w:id="72"/>
    <w:bookmarkStart w:name="z74" w:id="73"/>
    <w:p>
      <w:pPr>
        <w:spacing w:after="0"/>
        <w:ind w:left="0"/>
        <w:jc w:val="both"/>
      </w:pPr>
      <w:r>
        <w:rPr>
          <w:rFonts w:ascii="Times New Roman"/>
          <w:b w:val="false"/>
          <w:i w:val="false"/>
          <w:color w:val="000000"/>
          <w:sz w:val="28"/>
        </w:rPr>
        <w:t>
     73. Арнаулы машиналарды жөндеу және техникалық қызмет көрсету арнайы жабдықтандырылған орындарда атқарылуы тиіс. Арнаулы машиналарды жөндеу және техникалық қызмет көрсетудің тұйық тәсілін пайдаланған кезде, арнаулы машиналар бірқатарлы тұйық тікбұрышты немесе жанамабұрышты қойылуы тиіс.</w:t>
      </w:r>
    </w:p>
    <w:bookmarkEnd w:id="73"/>
    <w:bookmarkStart w:name="z75" w:id="74"/>
    <w:p>
      <w:pPr>
        <w:spacing w:after="0"/>
        <w:ind w:left="0"/>
        <w:jc w:val="both"/>
      </w:pPr>
      <w:r>
        <w:rPr>
          <w:rFonts w:ascii="Times New Roman"/>
          <w:b w:val="false"/>
          <w:i w:val="false"/>
          <w:color w:val="000000"/>
          <w:sz w:val="28"/>
        </w:rPr>
        <w:t>
     74. Ағынды тәсілмен қызмет көрсету кезінде, арнаулы машиналар тік ағынды қойылуы тиіс.</w:t>
      </w:r>
    </w:p>
    <w:bookmarkEnd w:id="74"/>
    <w:bookmarkStart w:name="z76" w:id="75"/>
    <w:p>
      <w:pPr>
        <w:spacing w:after="0"/>
        <w:ind w:left="0"/>
        <w:jc w:val="both"/>
      </w:pPr>
      <w:r>
        <w:rPr>
          <w:rFonts w:ascii="Times New Roman"/>
          <w:b w:val="false"/>
          <w:i w:val="false"/>
          <w:color w:val="000000"/>
          <w:sz w:val="28"/>
        </w:rPr>
        <w:t>
     75. ТҚ және Ж үшін арналған жай-күйлерде арнаулы машиналардың арасындағы, сондай-ақ машиналармен ғимараттың және стационарлық технологиялық құралдардың элементтері арасындағы қашықтық, осы Ереженің 8 қосымшасында көрсетілген деректерге сәйкес болуы тиіс.</w:t>
      </w:r>
    </w:p>
    <w:bookmarkEnd w:id="75"/>
    <w:bookmarkStart w:name="z77" w:id="76"/>
    <w:p>
      <w:pPr>
        <w:spacing w:after="0"/>
        <w:ind w:left="0"/>
        <w:jc w:val="both"/>
      </w:pPr>
      <w:r>
        <w:rPr>
          <w:rFonts w:ascii="Times New Roman"/>
          <w:b w:val="false"/>
          <w:i w:val="false"/>
          <w:color w:val="000000"/>
          <w:sz w:val="28"/>
        </w:rPr>
        <w:t>
     76. Арнаулы машиналар арасындағы, сондай-ақ механикаландырған жуу және диагностикалау орындарының қабырғасы мен арнаулы машина арасындағы қашықтық, сол орындардың түрі және құралдарының габариттеріне байланысты белгіленеді.</w:t>
      </w:r>
    </w:p>
    <w:bookmarkEnd w:id="76"/>
    <w:bookmarkStart w:name="z78" w:id="77"/>
    <w:p>
      <w:pPr>
        <w:spacing w:after="0"/>
        <w:ind w:left="0"/>
        <w:jc w:val="both"/>
      </w:pPr>
      <w:r>
        <w:rPr>
          <w:rFonts w:ascii="Times New Roman"/>
          <w:b w:val="false"/>
          <w:i w:val="false"/>
          <w:color w:val="000000"/>
          <w:sz w:val="28"/>
        </w:rPr>
        <w:t>
     77. Арнаулы машиналарды жөндеу немесе техникалық қызмет көрсету зонасы және қабырға арасында тұрақты кісілер өтетін болса, арнайы машиналар өндірістік жай-күйде орнатылатын болса, осы Ереженің 8 қосымшасында көрсетілген ғимараттың конструкциялары (элементтері) және арнайы машина арасындағы рұқсат етілетін қашықтық (арнаулы машинаның және қабырғаның ұзына бойы жағы: ТҚ және Ж орындарында, тежеуіш барабандар және шиналар алынбай атқарылатын жұмыстар үшін және ТҚ және Ж орындарында тежеуіш барабандар және шиналар алынып атқарылатын жұмыстар үшін, сондай-ақ арнаулы машинаның жанама жағы және қабырға) 0,5 метрге ұлғайтылуы тиіс.</w:t>
      </w:r>
    </w:p>
    <w:bookmarkEnd w:id="77"/>
    <w:bookmarkStart w:name="z79" w:id="78"/>
    <w:p>
      <w:pPr>
        <w:spacing w:after="0"/>
        <w:ind w:left="0"/>
        <w:jc w:val="both"/>
      </w:pPr>
      <w:r>
        <w:rPr>
          <w:rFonts w:ascii="Times New Roman"/>
          <w:b w:val="false"/>
          <w:i w:val="false"/>
          <w:color w:val="000000"/>
          <w:sz w:val="28"/>
        </w:rPr>
        <w:t>
     78. Қабат арасындағы ойықтар қоршалған болуы тиіс. Бір аралық көлбеу элементі бар қоршаудың биіктігі 0,9 метрден кем болмауы тиіс, қоршаудың астында биіктігі, еденнен кем дегенде 0,1 метр, борттық қаптауы болуы тиіс. Еденнен 1 метр және одан аса деңгейдегі, жұмыс орындарының және алаңдардың қоршауы болуы тиіс.</w:t>
      </w:r>
    </w:p>
    <w:bookmarkEnd w:id="78"/>
    <w:bookmarkStart w:name="z80" w:id="79"/>
    <w:p>
      <w:pPr>
        <w:spacing w:after="0"/>
        <w:ind w:left="0"/>
        <w:jc w:val="both"/>
      </w:pPr>
      <w:r>
        <w:rPr>
          <w:rFonts w:ascii="Times New Roman"/>
          <w:b w:val="false"/>
          <w:i w:val="false"/>
          <w:color w:val="000000"/>
          <w:sz w:val="28"/>
        </w:rPr>
        <w:t>
     79. АКҚ-де жөндеу жұмыстарын атқару кезінде, әр бір жұмысшыға бөлінетін өндірістік жай-күйдің көлемі, өнеркәсіп кәсіпорындарды жобалау санитарлық нормаларымен белгіленген:</w:t>
      </w:r>
      <w:r>
        <w:br/>
      </w:r>
      <w:r>
        <w:rPr>
          <w:rFonts w:ascii="Times New Roman"/>
          <w:b w:val="false"/>
          <w:i w:val="false"/>
          <w:color w:val="000000"/>
          <w:sz w:val="28"/>
        </w:rPr>
        <w:t>
     1) жұмыс көлемі - 15 шаршы метр (әрі қарай - м</w:t>
      </w:r>
      <w:r>
        <w:rPr>
          <w:rFonts w:ascii="Times New Roman"/>
          <w:b w:val="false"/>
          <w:i w:val="false"/>
          <w:color w:val="000000"/>
          <w:vertAlign w:val="superscript"/>
        </w:rPr>
        <w:t>2</w:t>
      </w:r>
      <w:r>
        <w:rPr>
          <w:rFonts w:ascii="Times New Roman"/>
          <w:b w:val="false"/>
          <w:i w:val="false"/>
          <w:color w:val="000000"/>
          <w:sz w:val="28"/>
        </w:rPr>
        <w:t>) кем емес;</w:t>
      </w:r>
      <w:r>
        <w:br/>
      </w:r>
      <w:r>
        <w:rPr>
          <w:rFonts w:ascii="Times New Roman"/>
          <w:b w:val="false"/>
          <w:i w:val="false"/>
          <w:color w:val="000000"/>
          <w:sz w:val="28"/>
        </w:rPr>
        <w:t>
     2) аумағы - 4,5 м</w:t>
      </w:r>
      <w:r>
        <w:rPr>
          <w:rFonts w:ascii="Times New Roman"/>
          <w:b w:val="false"/>
          <w:i w:val="false"/>
          <w:color w:val="000000"/>
          <w:vertAlign w:val="superscript"/>
        </w:rPr>
        <w:t>2</w:t>
      </w:r>
      <w:r>
        <w:rPr>
          <w:rFonts w:ascii="Times New Roman"/>
          <w:b w:val="false"/>
          <w:i w:val="false"/>
          <w:color w:val="000000"/>
          <w:sz w:val="28"/>
        </w:rPr>
        <w:t xml:space="preserve"> кем емес болуы тиіс.</w:t>
      </w:r>
    </w:p>
    <w:bookmarkEnd w:id="79"/>
    <w:bookmarkStart w:name="z81" w:id="80"/>
    <w:p>
      <w:pPr>
        <w:spacing w:after="0"/>
        <w:ind w:left="0"/>
        <w:jc w:val="both"/>
      </w:pPr>
      <w:r>
        <w:rPr>
          <w:rFonts w:ascii="Times New Roman"/>
          <w:b w:val="false"/>
          <w:i w:val="false"/>
          <w:color w:val="000000"/>
          <w:sz w:val="28"/>
        </w:rPr>
        <w:t>
     80. АКҚ-гі газ, шаң және жылу шығарып, сондай-ақ гуілдеп өндірілетін жөндеу жұмыстары, бір бірінен қабырғалармен немесе төбеге дейін жететін қоршаулармен жекеленген, буларды (газдарды, гуілді) аулағыш және гуілді мүмкін деңгейге дейін төмендететін құралдармен жабдықталған, бөлек жай-күйлерде атқарылуы тиіс.</w:t>
      </w:r>
    </w:p>
    <w:bookmarkEnd w:id="80"/>
    <w:bookmarkStart w:name="z82" w:id="81"/>
    <w:p>
      <w:pPr>
        <w:spacing w:after="0"/>
        <w:ind w:left="0"/>
        <w:jc w:val="both"/>
      </w:pPr>
      <w:r>
        <w:rPr>
          <w:rFonts w:ascii="Times New Roman"/>
          <w:b w:val="false"/>
          <w:i w:val="false"/>
          <w:color w:val="000000"/>
          <w:sz w:val="28"/>
        </w:rPr>
        <w:t>
     81. Техникалық қызмет көрсетуге арналған жай-күйлерде жұмыс орындарының орналасуы, арнаулы машиналар жұмысшыларды басып кету мүмкіншілігін жоққа шығаруы тиіс. Жұмыс орындары темір сүйеніштермен қоршалуы тиіс. Көрме жыраларды қосатын жолдарда верстактарды, станоктарды, стендтарды орнатуға тыйым салынады.</w:t>
      </w:r>
    </w:p>
    <w:bookmarkEnd w:id="81"/>
    <w:bookmarkStart w:name="z83" w:id="82"/>
    <w:p>
      <w:pPr>
        <w:spacing w:after="0"/>
        <w:ind w:left="0"/>
        <w:jc w:val="both"/>
      </w:pPr>
      <w:r>
        <w:rPr>
          <w:rFonts w:ascii="Times New Roman"/>
          <w:b w:val="false"/>
          <w:i w:val="false"/>
          <w:color w:val="000000"/>
          <w:sz w:val="28"/>
        </w:rPr>
        <w:t>
     82. Арнаулы машиналарды: тыйым салынады:</w:t>
      </w:r>
      <w:r>
        <w:br/>
      </w:r>
      <w:r>
        <w:rPr>
          <w:rFonts w:ascii="Times New Roman"/>
          <w:b w:val="false"/>
          <w:i w:val="false"/>
          <w:color w:val="000000"/>
          <w:sz w:val="28"/>
        </w:rPr>
        <w:t>
     1) бір ауысым қажеттілігінен асатын мөлшерде, оталғыш және жанармай сұйықтықтарын, қышқылдарды, сырларды, кальций карбитін сақтауға;</w:t>
      </w:r>
      <w:r>
        <w:br/>
      </w:r>
      <w:r>
        <w:rPr>
          <w:rFonts w:ascii="Times New Roman"/>
          <w:b w:val="false"/>
          <w:i w:val="false"/>
          <w:color w:val="000000"/>
          <w:sz w:val="28"/>
        </w:rPr>
        <w:t>
     2) бактарынан жанармай ағып жатқан арнаулы машиналарды ТҚ және Ж қоюға;</w:t>
      </w:r>
      <w:r>
        <w:br/>
      </w:r>
      <w:r>
        <w:rPr>
          <w:rFonts w:ascii="Times New Roman"/>
          <w:b w:val="false"/>
          <w:i w:val="false"/>
          <w:color w:val="000000"/>
          <w:sz w:val="28"/>
        </w:rPr>
        <w:t>
     3) арнаулы машиналардың бактарына жанармай құюға;</w:t>
      </w:r>
      <w:r>
        <w:br/>
      </w:r>
      <w:r>
        <w:rPr>
          <w:rFonts w:ascii="Times New Roman"/>
          <w:b w:val="false"/>
          <w:i w:val="false"/>
          <w:color w:val="000000"/>
          <w:sz w:val="28"/>
        </w:rPr>
        <w:t>
     4) сүртуге арналған таза материалдарды, пайдаланған материалдармен бірге сақтауға;</w:t>
      </w:r>
      <w:r>
        <w:br/>
      </w:r>
      <w:r>
        <w:rPr>
          <w:rFonts w:ascii="Times New Roman"/>
          <w:b w:val="false"/>
          <w:i w:val="false"/>
          <w:color w:val="000000"/>
          <w:sz w:val="28"/>
        </w:rPr>
        <w:t>
     5) жай-күйлерден шығу орындарын және сөрелер арасындағы жолдарды үйіп тастауға (материалдармен, құралдармен, ыдыспен және т.с.), істен шыққан майды, жанармай және майлайтын материалдардың бос ыдыстарын сақтауға тыйым салынады.</w:t>
      </w:r>
    </w:p>
    <w:bookmarkEnd w:id="82"/>
    <w:bookmarkStart w:name="z84" w:id="83"/>
    <w:p>
      <w:pPr>
        <w:spacing w:after="0"/>
        <w:ind w:left="0"/>
        <w:jc w:val="both"/>
      </w:pPr>
      <w:r>
        <w:rPr>
          <w:rFonts w:ascii="Times New Roman"/>
          <w:b w:val="false"/>
          <w:i w:val="false"/>
          <w:color w:val="000000"/>
          <w:sz w:val="28"/>
        </w:rPr>
        <w:t>
     83. Аккумуляторлық жұмыстарды өндіру үшін басқа орындардан жекеленген және тартпа вентиляциясы бар сөрелер немесе верстактармен жабдықталған, екі жай-күй болуы тиіс: біреуі - жөндеу үшін, басқасы - аккумуляторлық батареяларды зарядтау үшін.</w:t>
      </w:r>
    </w:p>
    <w:bookmarkEnd w:id="83"/>
    <w:bookmarkStart w:name="z85" w:id="84"/>
    <w:p>
      <w:pPr>
        <w:spacing w:after="0"/>
        <w:ind w:left="0"/>
        <w:jc w:val="both"/>
      </w:pPr>
      <w:r>
        <w:rPr>
          <w:rFonts w:ascii="Times New Roman"/>
          <w:b w:val="false"/>
          <w:i w:val="false"/>
          <w:color w:val="000000"/>
          <w:sz w:val="28"/>
        </w:rPr>
        <w:t>
     84. Аккумуляторлық жұмыстарға арналған жай-күйлердің, сыртқа қарай ашылатын есігі бар тамбур арқылы кіру жолы болуы тиіс. Кіреберісте "Аккумуляторлық - оталғыш - темекі шегуге болмайды" деген жазуы бар плакат ілінуі тиіс, сондай-ақ мемлекеттік стандартқа сәйкес, қауіпсіздік белгісі болуы тиіс.</w:t>
      </w:r>
    </w:p>
    <w:bookmarkEnd w:id="84"/>
    <w:bookmarkStart w:name="z86" w:id="85"/>
    <w:p>
      <w:pPr>
        <w:spacing w:after="0"/>
        <w:ind w:left="0"/>
        <w:jc w:val="both"/>
      </w:pPr>
      <w:r>
        <w:rPr>
          <w:rFonts w:ascii="Times New Roman"/>
          <w:b w:val="false"/>
          <w:i w:val="false"/>
          <w:color w:val="000000"/>
          <w:sz w:val="28"/>
        </w:rPr>
        <w:t>
     85. Аккумуляторлық бөлмелердің (учаскелердің) электрқұралдары (өткізгіш сымдар, қыздыру шамдары және т.с.) жарылысқа қауіпсіз болуы тиіс.</w:t>
      </w:r>
    </w:p>
    <w:bookmarkEnd w:id="85"/>
    <w:bookmarkStart w:name="z87" w:id="86"/>
    <w:p>
      <w:pPr>
        <w:spacing w:after="0"/>
        <w:ind w:left="0"/>
        <w:jc w:val="both"/>
      </w:pPr>
      <w:r>
        <w:rPr>
          <w:rFonts w:ascii="Times New Roman"/>
          <w:b w:val="false"/>
          <w:i w:val="false"/>
          <w:color w:val="000000"/>
          <w:sz w:val="28"/>
        </w:rPr>
        <w:t>
     86. Ажыратқыштар, штемпельдік розеткалар, тежегіштер аккумуляторлық бөлмеден тыс орнатылуы тиіс. Жарықтандыру өткізгіш сымы қышқылтқа (сілтіге) төзімді тысты сымнан жасалуы тиіс.</w:t>
      </w:r>
    </w:p>
    <w:bookmarkEnd w:id="86"/>
    <w:bookmarkStart w:name="z88" w:id="87"/>
    <w:p>
      <w:pPr>
        <w:spacing w:after="0"/>
        <w:ind w:left="0"/>
        <w:jc w:val="both"/>
      </w:pPr>
      <w:r>
        <w:rPr>
          <w:rFonts w:ascii="Times New Roman"/>
          <w:b w:val="false"/>
          <w:i w:val="false"/>
          <w:color w:val="000000"/>
          <w:sz w:val="28"/>
        </w:rPr>
        <w:t>
     87. Аккумуляторлық-зарядтау станциясы болған кезде қышқылдың немесе сілтінің және тазаланған су қорын сақтау үшін арнайы бөлме болуы тиіс, сондай-ақ электролитті дайындауға қажет керек-жарақтар (керамикалық немесе пластмасс құбырлары, шынылардан қышқылды құю үшін арнаулы құралдар) болуы тиіс.</w:t>
      </w:r>
    </w:p>
    <w:bookmarkEnd w:id="87"/>
    <w:bookmarkStart w:name="z89" w:id="88"/>
    <w:p>
      <w:pPr>
        <w:spacing w:after="0"/>
        <w:ind w:left="0"/>
        <w:jc w:val="both"/>
      </w:pPr>
      <w:r>
        <w:rPr>
          <w:rFonts w:ascii="Times New Roman"/>
          <w:b w:val="false"/>
          <w:i w:val="false"/>
          <w:color w:val="000000"/>
          <w:sz w:val="28"/>
        </w:rPr>
        <w:t>
     88. Аккумуляторлық-зарядтау станциясының терезелерінің шынысы желімді ақ сырмен сырланған болуы тиіс.</w:t>
      </w:r>
    </w:p>
    <w:bookmarkEnd w:id="88"/>
    <w:bookmarkStart w:name="z90" w:id="89"/>
    <w:p>
      <w:pPr>
        <w:spacing w:after="0"/>
        <w:ind w:left="0"/>
        <w:jc w:val="both"/>
      </w:pPr>
      <w:r>
        <w:rPr>
          <w:rFonts w:ascii="Times New Roman"/>
          <w:b w:val="false"/>
          <w:i w:val="false"/>
          <w:color w:val="000000"/>
          <w:sz w:val="28"/>
        </w:rPr>
        <w:t>
     89. Қышқылдар және сілтілер пайдаланатын жұмыстарды атқаратын аккумуляторлық-зарядтау станциясының (учаскесінің) жай-күйлері еріксіз ағынды-тартпа вентиляциямен жабдықталуы тиіс. Желдеткіштің (вентилятордың) электрдвигателін аккумуляторлық жай-күйден және вентиляциялық қорабтан тыс орналастыру қажет.</w:t>
      </w:r>
    </w:p>
    <w:bookmarkEnd w:id="89"/>
    <w:bookmarkStart w:name="z91" w:id="90"/>
    <w:p>
      <w:pPr>
        <w:spacing w:after="0"/>
        <w:ind w:left="0"/>
        <w:jc w:val="both"/>
      </w:pPr>
      <w:r>
        <w:rPr>
          <w:rFonts w:ascii="Times New Roman"/>
          <w:b w:val="false"/>
          <w:i w:val="false"/>
          <w:color w:val="000000"/>
          <w:sz w:val="28"/>
        </w:rPr>
        <w:t>
     90. Аккумуляторлық жай-күй әр қашанда жабық болуы тиіс. Электрмонтажшыларға, аккумуляторщиктерге және әкімшілік персоналдан басқа, осы жай-күйлерді көру құқығы бар, барлық тұлғаларға кілт жалпы тәртіппен, жұмыс немесе тексеру уақытына беріледі.</w:t>
      </w:r>
    </w:p>
    <w:bookmarkEnd w:id="90"/>
    <w:bookmarkStart w:name="z92" w:id="91"/>
    <w:p>
      <w:pPr>
        <w:spacing w:after="0"/>
        <w:ind w:left="0"/>
        <w:jc w:val="both"/>
      </w:pPr>
      <w:r>
        <w:rPr>
          <w:rFonts w:ascii="Times New Roman"/>
          <w:b w:val="false"/>
          <w:i w:val="false"/>
          <w:color w:val="000000"/>
          <w:sz w:val="28"/>
        </w:rPr>
        <w:t>
     91. Аккумуляторлық жай-күйлердің кілттерін қызмет көрсету персоналына беру тәртібі әуекәсіпорынның тиісті ішкі нұсқауында ескерілуі тиіс.</w:t>
      </w:r>
    </w:p>
    <w:bookmarkEnd w:id="91"/>
    <w:bookmarkStart w:name="z93" w:id="92"/>
    <w:p>
      <w:pPr>
        <w:spacing w:after="0"/>
        <w:ind w:left="0"/>
        <w:jc w:val="both"/>
      </w:pPr>
      <w:r>
        <w:rPr>
          <w:rFonts w:ascii="Times New Roman"/>
          <w:b w:val="false"/>
          <w:i w:val="false"/>
          <w:color w:val="000000"/>
          <w:sz w:val="28"/>
        </w:rPr>
        <w:t>
     92. Аккумуляторлық-зарядтау станциясы жай-күйлерінің есіктері сыртқа қарай ашылуы тиіс және ішкі жағынан кілтсіз ашылатын, өзі жабылатын құлыппен жабылуы тиіс.</w:t>
      </w:r>
    </w:p>
    <w:bookmarkEnd w:id="92"/>
    <w:bookmarkStart w:name="z94" w:id="93"/>
    <w:p>
      <w:pPr>
        <w:spacing w:after="0"/>
        <w:ind w:left="0"/>
        <w:jc w:val="both"/>
      </w:pPr>
      <w:r>
        <w:rPr>
          <w:rFonts w:ascii="Times New Roman"/>
          <w:b w:val="false"/>
          <w:i w:val="false"/>
          <w:color w:val="000000"/>
          <w:sz w:val="28"/>
        </w:rPr>
        <w:t>
     93. Дәнекерлеу бөлімі (учаскесі) бірқалыпты сору панелі түріндегі жергілікті сорғыштармен жабдықталуы тиіс.</w:t>
      </w:r>
    </w:p>
    <w:bookmarkEnd w:id="93"/>
    <w:bookmarkStart w:name="z95" w:id="94"/>
    <w:p>
      <w:pPr>
        <w:spacing w:after="0"/>
        <w:ind w:left="0"/>
        <w:jc w:val="both"/>
      </w:pPr>
      <w:r>
        <w:rPr>
          <w:rFonts w:ascii="Times New Roman"/>
          <w:b w:val="false"/>
          <w:i w:val="false"/>
          <w:color w:val="000000"/>
          <w:sz w:val="28"/>
        </w:rPr>
        <w:t>
     94. Жалпы жай-күйлерде дәнекерлеу орындарын орналастырған кезде және мөлшері 1 метрге дейін детальдарды дәнекерлеу кезінде, дәнекерлеу столдарын кабиналарда орнату қажет. Кабиналарға ауа беру, соруды өтейтін көлемде және кіші шығу жылдамдығымен атқарылуы тиіс.</w:t>
      </w:r>
    </w:p>
    <w:bookmarkEnd w:id="94"/>
    <w:bookmarkStart w:name="z96" w:id="95"/>
    <w:p>
      <w:pPr>
        <w:spacing w:after="0"/>
        <w:ind w:left="0"/>
        <w:jc w:val="both"/>
      </w:pPr>
      <w:r>
        <w:rPr>
          <w:rFonts w:ascii="Times New Roman"/>
          <w:b w:val="false"/>
          <w:i w:val="false"/>
          <w:color w:val="000000"/>
          <w:sz w:val="28"/>
        </w:rPr>
        <w:t>
     95. Ацетилендық генераторды орналастыру үшін арналған жай-күй, жекеленген, бірқабатты, шатыр астындағы және подвалдық жай-күйлері болмауы тиіс, жеңіл түсірілетін жабынды конструкциялары және тікелей, сыртқа қарай ашылатын есік арқылы шыға берісі болуы тиіс.</w:t>
      </w:r>
    </w:p>
    <w:bookmarkEnd w:id="95"/>
    <w:bookmarkStart w:name="z97" w:id="96"/>
    <w:p>
      <w:pPr>
        <w:spacing w:after="0"/>
        <w:ind w:left="0"/>
        <w:jc w:val="both"/>
      </w:pPr>
      <w:r>
        <w:rPr>
          <w:rFonts w:ascii="Times New Roman"/>
          <w:b w:val="false"/>
          <w:i w:val="false"/>
          <w:color w:val="000000"/>
          <w:sz w:val="28"/>
        </w:rPr>
        <w:t>
     96. Ацетилендық генераторлар қойылатын жай-күйлердің едені темір заттар соғылған кезде ұшқын пайда болу мүмкінділігін жоққа шығаратын материалдардан жасалуы тиіс.</w:t>
      </w:r>
    </w:p>
    <w:bookmarkEnd w:id="96"/>
    <w:bookmarkStart w:name="z98" w:id="97"/>
    <w:p>
      <w:pPr>
        <w:spacing w:after="0"/>
        <w:ind w:left="0"/>
        <w:jc w:val="both"/>
      </w:pPr>
      <w:r>
        <w:rPr>
          <w:rFonts w:ascii="Times New Roman"/>
          <w:b w:val="false"/>
          <w:i w:val="false"/>
          <w:color w:val="000000"/>
          <w:sz w:val="28"/>
        </w:rPr>
        <w:t>
     97. Ацетилендық генераторлар қойылатын жай-күйлер терезелердің бітеліп жабылған фрамугалары, қабырғаларда арнайы орнатылған қуыстар немесе арнайы шамдар арқылы, сондай-ақ жарылысқа қауіпсіз механикалық ағынды вентиляция және табиғи тартпа вентиляция арқылы сыртқы электрикалық жарықтандырылуы тиіс.</w:t>
      </w:r>
    </w:p>
    <w:bookmarkEnd w:id="97"/>
    <w:bookmarkStart w:name="z99" w:id="98"/>
    <w:p>
      <w:pPr>
        <w:spacing w:after="0"/>
        <w:ind w:left="0"/>
        <w:jc w:val="both"/>
      </w:pPr>
      <w:r>
        <w:rPr>
          <w:rFonts w:ascii="Times New Roman"/>
          <w:b w:val="false"/>
          <w:i w:val="false"/>
          <w:color w:val="000000"/>
          <w:sz w:val="28"/>
        </w:rPr>
        <w:t>
     98. Сағатына 20 текше метр (әрі қарай - м</w:t>
      </w:r>
      <w:r>
        <w:rPr>
          <w:rFonts w:ascii="Times New Roman"/>
          <w:b w:val="false"/>
          <w:i w:val="false"/>
          <w:color w:val="000000"/>
          <w:vertAlign w:val="superscript"/>
        </w:rPr>
        <w:t>3</w:t>
      </w:r>
      <w:r>
        <w:rPr>
          <w:rFonts w:ascii="Times New Roman"/>
          <w:b w:val="false"/>
          <w:i w:val="false"/>
          <w:color w:val="000000"/>
          <w:sz w:val="28"/>
        </w:rPr>
        <w:t>/сағ.) дейін газ тәрізді ацетиленді өндіретін генераторлар тұратын жай-күйлерде, табиғи ағындық-тартпалы вентиляция орнатылуы мүмкін.</w:t>
      </w:r>
    </w:p>
    <w:bookmarkEnd w:id="98"/>
    <w:bookmarkStart w:name="z100" w:id="99"/>
    <w:p>
      <w:pPr>
        <w:spacing w:after="0"/>
        <w:ind w:left="0"/>
        <w:jc w:val="both"/>
      </w:pPr>
      <w:r>
        <w:rPr>
          <w:rFonts w:ascii="Times New Roman"/>
          <w:b w:val="false"/>
          <w:i w:val="false"/>
          <w:color w:val="000000"/>
          <w:sz w:val="28"/>
        </w:rPr>
        <w:t>
     99. Ацетилендық генераторлар қойылатын жай-күйлерде ацетилендік-әуе ортасында жұмыс атқаратын тиісті паспорты бар, жырылысқа қауіпсіз электрдвигательдер, электраппаратура, электрқұралдар орнатылуы мүмкін.</w:t>
      </w:r>
    </w:p>
    <w:bookmarkEnd w:id="99"/>
    <w:bookmarkStart w:name="z101" w:id="100"/>
    <w:p>
      <w:pPr>
        <w:spacing w:after="0"/>
        <w:ind w:left="0"/>
        <w:jc w:val="both"/>
      </w:pPr>
      <w:r>
        <w:rPr>
          <w:rFonts w:ascii="Times New Roman"/>
          <w:b w:val="false"/>
          <w:i w:val="false"/>
          <w:color w:val="000000"/>
          <w:sz w:val="28"/>
        </w:rPr>
        <w:t>
     100. Арнаулы машиналарға техникалық қызмет көрсету жай-күйлерінде орналасқан жуу орындары, басқа орындардан қабырғалармен немесе бу жібермейтін және суға төзімді жабындысы бар қоршаулармен бөлінуі тиіс.</w:t>
      </w:r>
    </w:p>
    <w:bookmarkEnd w:id="100"/>
    <w:bookmarkStart w:name="z102" w:id="101"/>
    <w:p>
      <w:pPr>
        <w:spacing w:after="0"/>
        <w:ind w:left="0"/>
        <w:jc w:val="both"/>
      </w:pPr>
      <w:r>
        <w:rPr>
          <w:rFonts w:ascii="Times New Roman"/>
          <w:b w:val="false"/>
          <w:i w:val="false"/>
          <w:color w:val="000000"/>
          <w:sz w:val="28"/>
        </w:rPr>
        <w:t>
     101. Ашық (шлангалық) қолмен жуу орындары, кернеумен істейтін ашық ток беруші өткізгіштерге және құралдарға су ағымы жетпейтіндей болып орналасуы тиіс.</w:t>
      </w:r>
    </w:p>
    <w:bookmarkEnd w:id="101"/>
    <w:bookmarkStart w:name="z103" w:id="102"/>
    <w:p>
      <w:pPr>
        <w:spacing w:after="0"/>
        <w:ind w:left="0"/>
        <w:jc w:val="both"/>
      </w:pPr>
      <w:r>
        <w:rPr>
          <w:rFonts w:ascii="Times New Roman"/>
          <w:b w:val="false"/>
          <w:i w:val="false"/>
          <w:color w:val="000000"/>
          <w:sz w:val="28"/>
        </w:rPr>
        <w:t>
     102. Жарықтандыру көздері, өткізгіш сымдар және күштік двигательдері герметикалық болуы тиіс.</w:t>
      </w:r>
    </w:p>
    <w:bookmarkEnd w:id="102"/>
    <w:bookmarkStart w:name="z104" w:id="103"/>
    <w:p>
      <w:pPr>
        <w:spacing w:after="0"/>
        <w:ind w:left="0"/>
        <w:jc w:val="both"/>
      </w:pPr>
      <w:r>
        <w:rPr>
          <w:rFonts w:ascii="Times New Roman"/>
          <w:b w:val="false"/>
          <w:i w:val="false"/>
          <w:color w:val="000000"/>
          <w:sz w:val="28"/>
        </w:rPr>
        <w:t>
     103. Арнаулы машиналарды жууға арналған алаңдардың, жер, жер астындағы сулар және ашық су көздерінің ластанбауы үшін, кәсіпорынның аймағына су (арнайы машиналарды жуған) тимейтіндей болып орналасқан, қабылдау құдықтар және жаймалар жағына қарай кем дегенде 2% еңісі болуы тиіс.</w:t>
      </w:r>
    </w:p>
    <w:bookmarkEnd w:id="103"/>
    <w:bookmarkStart w:name="z105" w:id="104"/>
    <w:p>
      <w:pPr>
        <w:spacing w:after="0"/>
        <w:ind w:left="0"/>
        <w:jc w:val="both"/>
      </w:pPr>
      <w:r>
        <w:rPr>
          <w:rFonts w:ascii="Times New Roman"/>
          <w:b w:val="false"/>
          <w:i w:val="false"/>
          <w:color w:val="000000"/>
          <w:sz w:val="28"/>
        </w:rPr>
        <w:t>
     104. Қолмен жуушы жүретін аппарельдер, траптар және жолдар кедір-бұдырлы болуы тиіс.</w:t>
      </w:r>
    </w:p>
    <w:bookmarkEnd w:id="104"/>
    <w:bookmarkStart w:name="z106" w:id="105"/>
    <w:p>
      <w:pPr>
        <w:spacing w:after="0"/>
        <w:ind w:left="0"/>
        <w:jc w:val="both"/>
      </w:pPr>
      <w:r>
        <w:rPr>
          <w:rFonts w:ascii="Times New Roman"/>
          <w:b w:val="false"/>
          <w:i w:val="false"/>
          <w:color w:val="000000"/>
          <w:sz w:val="28"/>
        </w:rPr>
        <w:t>
     105. Көрме жыралардың және эстакадалардың, арнаулы машинаны жыраға немесе қозғалыс кезінде эстакададан түсіп кетуден сақтайтын, бағыттауыш сақтандыру борттары (реборды) болуы тиіс.</w:t>
      </w:r>
    </w:p>
    <w:bookmarkEnd w:id="105"/>
    <w:bookmarkStart w:name="z107" w:id="106"/>
    <w:p>
      <w:pPr>
        <w:spacing w:after="0"/>
        <w:ind w:left="0"/>
        <w:jc w:val="both"/>
      </w:pPr>
      <w:r>
        <w:rPr>
          <w:rFonts w:ascii="Times New Roman"/>
          <w:b w:val="false"/>
          <w:i w:val="false"/>
          <w:color w:val="000000"/>
          <w:sz w:val="28"/>
        </w:rPr>
        <w:t>
     106. Эстакадалар, биіктігі кем дегенде 0,9 метр, сүйеніштермен қоршалуы тиіс. Сақтандыру борттардың (темір немесе темірбетон) биіктігі, еденнен 0,1 метрден кем болмауы тиіс.</w:t>
      </w:r>
    </w:p>
    <w:bookmarkEnd w:id="106"/>
    <w:bookmarkStart w:name="z108" w:id="107"/>
    <w:p>
      <w:pPr>
        <w:spacing w:after="0"/>
        <w:ind w:left="0"/>
        <w:jc w:val="both"/>
      </w:pPr>
      <w:r>
        <w:rPr>
          <w:rFonts w:ascii="Times New Roman"/>
          <w:b w:val="false"/>
          <w:i w:val="false"/>
          <w:color w:val="000000"/>
          <w:sz w:val="28"/>
        </w:rPr>
        <w:t>
     107. Тексеру жыраларының едені және қабырғаларының қатты отқа төзімді жабындысы болуы тиіс немесе жарық түсті плитка төселген.</w:t>
      </w:r>
    </w:p>
    <w:bookmarkEnd w:id="107"/>
    <w:bookmarkStart w:name="z109" w:id="108"/>
    <w:p>
      <w:pPr>
        <w:spacing w:after="0"/>
        <w:ind w:left="0"/>
        <w:jc w:val="both"/>
      </w:pPr>
      <w:r>
        <w:rPr>
          <w:rFonts w:ascii="Times New Roman"/>
          <w:b w:val="false"/>
          <w:i w:val="false"/>
          <w:color w:val="000000"/>
          <w:sz w:val="28"/>
        </w:rPr>
        <w:t>
     108. Көрме жыраның еденінде мықты ағаш торлар орнатылуы тиіс.</w:t>
      </w:r>
      <w:r>
        <w:br/>
      </w:r>
      <w:r>
        <w:rPr>
          <w:rFonts w:ascii="Times New Roman"/>
          <w:b w:val="false"/>
          <w:i w:val="false"/>
          <w:color w:val="000000"/>
          <w:sz w:val="28"/>
        </w:rPr>
        <w:t>
     109. Көрме жыраның, арнаулы машиналар болмаса қатты конструкциялардың сақтандыру қалқандармен жабылуы тиіс.</w:t>
      </w:r>
    </w:p>
    <w:bookmarkEnd w:id="108"/>
    <w:bookmarkStart w:name="z110" w:id="109"/>
    <w:p>
      <w:pPr>
        <w:spacing w:after="0"/>
        <w:ind w:left="0"/>
        <w:jc w:val="both"/>
      </w:pPr>
      <w:r>
        <w:rPr>
          <w:rFonts w:ascii="Times New Roman"/>
          <w:b w:val="false"/>
          <w:i w:val="false"/>
          <w:color w:val="000000"/>
          <w:sz w:val="28"/>
        </w:rPr>
        <w:t>
     110. Трап болған кезде жыралардың, орлардың және туннельдердің едендерінің, трап жағына қарай, 2% еңісі болуы тиіс.</w:t>
      </w:r>
    </w:p>
    <w:bookmarkEnd w:id="109"/>
    <w:bookmarkStart w:name="z111" w:id="110"/>
    <w:p>
      <w:pPr>
        <w:spacing w:after="0"/>
        <w:ind w:left="0"/>
        <w:jc w:val="both"/>
      </w:pPr>
      <w:r>
        <w:rPr>
          <w:rFonts w:ascii="Times New Roman"/>
          <w:b w:val="false"/>
          <w:i w:val="false"/>
          <w:color w:val="000000"/>
          <w:sz w:val="28"/>
        </w:rPr>
        <w:t>
     111. Көрме жыралардың ұзындығы, ені және тереңдігі атқарылатын жұмыстардың технологиясы, арнаулы машинаның конструкциясы және қолданылатын технологиялық құралдың талаптарын есепке алып анықталуы тиіс.</w:t>
      </w:r>
    </w:p>
    <w:bookmarkEnd w:id="110"/>
    <w:bookmarkStart w:name="z112" w:id="111"/>
    <w:p>
      <w:pPr>
        <w:spacing w:after="0"/>
        <w:ind w:left="0"/>
        <w:jc w:val="both"/>
      </w:pPr>
      <w:r>
        <w:rPr>
          <w:rFonts w:ascii="Times New Roman"/>
          <w:b w:val="false"/>
          <w:i w:val="false"/>
          <w:color w:val="000000"/>
          <w:sz w:val="28"/>
        </w:rPr>
        <w:t>
     112. Жыраның тереңдігі арнаулы машиналардың жол саңылауын есепке алғанда жеңіл автомобильдер (УАЗ-452, УАЗ-469, ГАЗ-24, немесе 31 және т.с.) базасында 1,4-1,5 метр шамасында болуы тиіс, ал жүк көтеру (ЗИЛ-130, ЗИЛ-131, Урал-375, МАЗ-500, КамАЗ және т.с.) арнаулы машиналар үшін - 1,2 - 1,3 метр шамасында.</w:t>
      </w:r>
    </w:p>
    <w:bookmarkEnd w:id="111"/>
    <w:bookmarkStart w:name="z113" w:id="112"/>
    <w:p>
      <w:pPr>
        <w:spacing w:after="0"/>
        <w:ind w:left="0"/>
        <w:jc w:val="both"/>
      </w:pPr>
      <w:r>
        <w:rPr>
          <w:rFonts w:ascii="Times New Roman"/>
          <w:b w:val="false"/>
          <w:i w:val="false"/>
          <w:color w:val="000000"/>
          <w:sz w:val="28"/>
        </w:rPr>
        <w:t>
     113. Жанама жыралардың тереңдігі, ені кем дегенде 0,6 метр болғанда, 0,9 метрден аспауы тиіс.</w:t>
      </w:r>
    </w:p>
    <w:bookmarkEnd w:id="112"/>
    <w:bookmarkStart w:name="z114" w:id="113"/>
    <w:p>
      <w:pPr>
        <w:spacing w:after="0"/>
        <w:ind w:left="0"/>
        <w:jc w:val="both"/>
      </w:pPr>
      <w:r>
        <w:rPr>
          <w:rFonts w:ascii="Times New Roman"/>
          <w:b w:val="false"/>
          <w:i w:val="false"/>
          <w:color w:val="000000"/>
          <w:sz w:val="28"/>
        </w:rPr>
        <w:t>
     114. Басқа жыралардың ені, темірбетонды реборд болса 0,9 метрден және темір реборд болса - 1,1 метрден аспауы тиіс.</w:t>
      </w:r>
    </w:p>
    <w:bookmarkEnd w:id="113"/>
    <w:bookmarkStart w:name="z115" w:id="114"/>
    <w:p>
      <w:pPr>
        <w:spacing w:after="0"/>
        <w:ind w:left="0"/>
        <w:jc w:val="both"/>
      </w:pPr>
      <w:r>
        <w:rPr>
          <w:rFonts w:ascii="Times New Roman"/>
          <w:b w:val="false"/>
          <w:i w:val="false"/>
          <w:color w:val="000000"/>
          <w:sz w:val="28"/>
        </w:rPr>
        <w:t>
     115. Жыраның ұзындығы оған қойылған арнаулы машина кіреберіс сатыны (қосалқы кіреберістің қабсырмасын) жаппайтындай болуы тиіс.</w:t>
      </w:r>
    </w:p>
    <w:bookmarkEnd w:id="114"/>
    <w:bookmarkStart w:name="z116" w:id="115"/>
    <w:p>
      <w:pPr>
        <w:spacing w:after="0"/>
        <w:ind w:left="0"/>
        <w:jc w:val="both"/>
      </w:pPr>
      <w:r>
        <w:rPr>
          <w:rFonts w:ascii="Times New Roman"/>
          <w:b w:val="false"/>
          <w:i w:val="false"/>
          <w:color w:val="000000"/>
          <w:sz w:val="28"/>
        </w:rPr>
        <w:t>
     116. Үш немесе одан көп тұйық жыралар қатарлас орналасса, олар ашық ормен жалғастырылуы тиіс. Тік ағымды тексеру жыраға кіру немесе одан шығу туннель арқылы атқарылады. Туннельден басқа, біржолы өту көпірі болатын, алаңы бар тасымалы саты қолданылуы мүмкін.</w:t>
      </w:r>
    </w:p>
    <w:bookmarkEnd w:id="115"/>
    <w:bookmarkStart w:name="z117" w:id="116"/>
    <w:p>
      <w:pPr>
        <w:spacing w:after="0"/>
        <w:ind w:left="0"/>
        <w:jc w:val="both"/>
      </w:pPr>
      <w:r>
        <w:rPr>
          <w:rFonts w:ascii="Times New Roman"/>
          <w:b w:val="false"/>
          <w:i w:val="false"/>
          <w:color w:val="000000"/>
          <w:sz w:val="28"/>
        </w:rPr>
        <w:t>
     117. Жұмысшылардың өтуіне арналған, орлардың (туннельдердің) ені кем дегенде 1 метр болуы тиіс. Туннельдің биіктігі, еденден жабындының шығып тұрған бөліктерінің астына дейін кем дегенде 1,8 метр болуы тиіс.</w:t>
      </w:r>
    </w:p>
    <w:bookmarkEnd w:id="116"/>
    <w:bookmarkStart w:name="z118" w:id="117"/>
    <w:p>
      <w:pPr>
        <w:spacing w:after="0"/>
        <w:ind w:left="0"/>
        <w:jc w:val="both"/>
      </w:pPr>
      <w:r>
        <w:rPr>
          <w:rFonts w:ascii="Times New Roman"/>
          <w:b w:val="false"/>
          <w:i w:val="false"/>
          <w:color w:val="000000"/>
          <w:sz w:val="28"/>
        </w:rPr>
        <w:t>
     118. Орлар және олардың шығаберісі, биіктігі кем дегенде 0,9 метр темір сүйеніштермен қоршалуы тиіс.</w:t>
      </w:r>
    </w:p>
    <w:bookmarkEnd w:id="117"/>
    <w:bookmarkStart w:name="z119" w:id="118"/>
    <w:p>
      <w:pPr>
        <w:spacing w:after="0"/>
        <w:ind w:left="0"/>
        <w:jc w:val="both"/>
      </w:pPr>
      <w:r>
        <w:rPr>
          <w:rFonts w:ascii="Times New Roman"/>
          <w:b w:val="false"/>
          <w:i w:val="false"/>
          <w:color w:val="000000"/>
          <w:sz w:val="28"/>
        </w:rPr>
        <w:t>
     119. Тұйық жыралар, орлар және туннельдердің арнаулы машиналардың кіреберісіне қарсы, жұмыс аумағынан тыс орналасқан, ені 0,7 метр сатылы табалдырық арқылы жай-күйге шығатын жері болуы тиіс. Шыға берістердің саны жырадағы машина қоятын орындардың санына байланысты анықталады: беске дейін - бір шыға беріс, бестен аса - әр бір 10 арнаулы машинаға қосымша бір шыға берістен.</w:t>
      </w:r>
    </w:p>
    <w:bookmarkEnd w:id="118"/>
    <w:bookmarkStart w:name="z120" w:id="119"/>
    <w:p>
      <w:pPr>
        <w:spacing w:after="0"/>
        <w:ind w:left="0"/>
        <w:jc w:val="both"/>
      </w:pPr>
      <w:r>
        <w:rPr>
          <w:rFonts w:ascii="Times New Roman"/>
          <w:b w:val="false"/>
          <w:i w:val="false"/>
          <w:color w:val="000000"/>
          <w:sz w:val="28"/>
        </w:rPr>
        <w:t>
     120. Егер шыға беріс біреу болса, жыраны, траншеяны немесе приямок қосымша қосалқы шыға беріс үшін, қабырғаға бекітілген темір қабсырмамен жабдықтайды.</w:t>
      </w:r>
    </w:p>
    <w:bookmarkEnd w:id="119"/>
    <w:bookmarkStart w:name="z121" w:id="120"/>
    <w:p>
      <w:pPr>
        <w:spacing w:after="0"/>
        <w:ind w:left="0"/>
        <w:jc w:val="both"/>
      </w:pPr>
      <w:r>
        <w:rPr>
          <w:rFonts w:ascii="Times New Roman"/>
          <w:b w:val="false"/>
          <w:i w:val="false"/>
          <w:color w:val="000000"/>
          <w:sz w:val="28"/>
        </w:rPr>
        <w:t>
     121. Көрме жыралардың және траншеялардың (орлар) өтетін жерлерінде, ені кем дегенде 0,8 метр жылжымалы өтпелі көпірлер болуы тиіс. Өтпелі көпірлердің саны, жырада орналасқан арнаулы машиналардың санына, біреуін алып тастағанда, сәйкес болуы тиіс.</w:t>
      </w:r>
    </w:p>
    <w:bookmarkEnd w:id="120"/>
    <w:bookmarkStart w:name="z122" w:id="121"/>
    <w:p>
      <w:pPr>
        <w:spacing w:after="0"/>
        <w:ind w:left="0"/>
        <w:jc w:val="both"/>
      </w:pPr>
      <w:r>
        <w:rPr>
          <w:rFonts w:ascii="Times New Roman"/>
          <w:b w:val="false"/>
          <w:i w:val="false"/>
          <w:color w:val="000000"/>
          <w:sz w:val="28"/>
        </w:rPr>
        <w:t>
     122. Әр бір ауысымның аяғында және жөнделген арнаулы машиналар шыққаннан кейін, жай-күйлерден және көрме жыраларынан қоқсықтарды, қалдықтарды, сазды жинап тастау керек.</w:t>
      </w:r>
    </w:p>
    <w:bookmarkEnd w:id="121"/>
    <w:bookmarkStart w:name="z123" w:id="122"/>
    <w:p>
      <w:pPr>
        <w:spacing w:after="0"/>
        <w:ind w:left="0"/>
        <w:jc w:val="left"/>
      </w:pPr>
      <w:r>
        <w:rPr>
          <w:rFonts w:ascii="Times New Roman"/>
          <w:b/>
          <w:i w:val="false"/>
          <w:color w:val="000000"/>
        </w:rPr>
        <w:t xml:space="preserve"> 
5 тарау. Арнаулы машиналарды қою және сақтау</w:t>
      </w:r>
      <w:r>
        <w:br/>
      </w:r>
      <w:r>
        <w:rPr>
          <w:rFonts w:ascii="Times New Roman"/>
          <w:b/>
          <w:i w:val="false"/>
          <w:color w:val="000000"/>
        </w:rPr>
        <w:t>
қауіпсіздігі талаптары</w:t>
      </w:r>
    </w:p>
    <w:bookmarkEnd w:id="122"/>
    <w:p>
      <w:pPr>
        <w:spacing w:after="0"/>
        <w:ind w:left="0"/>
        <w:jc w:val="both"/>
      </w:pPr>
      <w:r>
        <w:rPr>
          <w:rFonts w:ascii="Times New Roman"/>
          <w:b w:val="false"/>
          <w:i w:val="false"/>
          <w:color w:val="000000"/>
          <w:sz w:val="28"/>
        </w:rPr>
        <w:t>     123. Арнаулы машиналарды сақтауға арналған жай-күйлердің едені қатты және тегіс болуы тиіс және траптар мен жаймалардың жағына қарай кем дегенде 1% еңісі болуы тиіс. Едендер, жай-күйдің гигиеналық және эксплуатациялық талаптарына сай, тегіс және сырғанамайтын, тазалауға ыңғайлы материалдардан салынуы тиіс.</w:t>
      </w:r>
    </w:p>
    <w:bookmarkStart w:name="z124" w:id="123"/>
    <w:p>
      <w:pPr>
        <w:spacing w:after="0"/>
        <w:ind w:left="0"/>
        <w:jc w:val="both"/>
      </w:pPr>
      <w:r>
        <w:rPr>
          <w:rFonts w:ascii="Times New Roman"/>
          <w:b w:val="false"/>
          <w:i w:val="false"/>
          <w:color w:val="000000"/>
          <w:sz w:val="28"/>
        </w:rPr>
        <w:t>
     124. Арнаулы машина қойылатын қабырғаның бойында доңғалақ шешу тротуары немесе барьері орнатылуы тиіс. Тротуардың немесе барьерлердің шетінен ғимараттың қабырғаларына дейінгі қашықтық кем дегенде 0,5 метр болуы тиіс.</w:t>
      </w:r>
    </w:p>
    <w:bookmarkEnd w:id="123"/>
    <w:bookmarkStart w:name="z125" w:id="124"/>
    <w:p>
      <w:pPr>
        <w:spacing w:after="0"/>
        <w:ind w:left="0"/>
        <w:jc w:val="both"/>
      </w:pPr>
      <w:r>
        <w:rPr>
          <w:rFonts w:ascii="Times New Roman"/>
          <w:b w:val="false"/>
          <w:i w:val="false"/>
          <w:color w:val="000000"/>
          <w:sz w:val="28"/>
        </w:rPr>
        <w:t>
     125. Арнаулы машиналарды сақтауға арналған жай-күйлерде өтетін жол әрқашанда бос болуы тиіс.</w:t>
      </w:r>
    </w:p>
    <w:bookmarkEnd w:id="124"/>
    <w:bookmarkStart w:name="z126" w:id="125"/>
    <w:p>
      <w:pPr>
        <w:spacing w:after="0"/>
        <w:ind w:left="0"/>
        <w:jc w:val="both"/>
      </w:pPr>
      <w:r>
        <w:rPr>
          <w:rFonts w:ascii="Times New Roman"/>
          <w:b w:val="false"/>
          <w:i w:val="false"/>
          <w:color w:val="000000"/>
          <w:sz w:val="28"/>
        </w:rPr>
        <w:t>
     126. Өту жолдарында арнаулы машиналарды қоюға рұқсат етілмейді.</w:t>
      </w:r>
    </w:p>
    <w:bookmarkEnd w:id="125"/>
    <w:bookmarkStart w:name="z127" w:id="126"/>
    <w:p>
      <w:pPr>
        <w:spacing w:after="0"/>
        <w:ind w:left="0"/>
        <w:jc w:val="both"/>
      </w:pPr>
      <w:r>
        <w:rPr>
          <w:rFonts w:ascii="Times New Roman"/>
          <w:b w:val="false"/>
          <w:i w:val="false"/>
          <w:color w:val="000000"/>
          <w:sz w:val="28"/>
        </w:rPr>
        <w:t>
     127. Жанармайқұюшылар, жанармайцистерналары, бензин қотару станциялары, май құюшылар, ашық алаңдардағы басқа арнаулы машиналардан бөлек, кедергісіз кіруге болатын жекеленген жай-күйлерде немесе шатыр астында сақталуы тиіс.</w:t>
      </w:r>
    </w:p>
    <w:bookmarkEnd w:id="126"/>
    <w:bookmarkStart w:name="z128" w:id="127"/>
    <w:p>
      <w:pPr>
        <w:spacing w:after="0"/>
        <w:ind w:left="0"/>
        <w:jc w:val="both"/>
      </w:pPr>
      <w:r>
        <w:rPr>
          <w:rFonts w:ascii="Times New Roman"/>
          <w:b w:val="false"/>
          <w:i w:val="false"/>
          <w:color w:val="000000"/>
          <w:sz w:val="28"/>
        </w:rPr>
        <w:t>
     128. Оттегін өндіру және оттегімен зарядтау станциялары басқа арнаулы машиналардан бөлек сақталуы тиіс.</w:t>
      </w:r>
    </w:p>
    <w:bookmarkEnd w:id="127"/>
    <w:bookmarkStart w:name="z129" w:id="128"/>
    <w:p>
      <w:pPr>
        <w:spacing w:after="0"/>
        <w:ind w:left="0"/>
        <w:jc w:val="both"/>
      </w:pPr>
      <w:r>
        <w:rPr>
          <w:rFonts w:ascii="Times New Roman"/>
          <w:b w:val="false"/>
          <w:i w:val="false"/>
          <w:color w:val="000000"/>
          <w:sz w:val="28"/>
        </w:rPr>
        <w:t>
     129. Нәжістік сұйықтықтарды, уланғыш және басқа да инфекцияланған заттарды тасымалдауға арналған арнаулы машиналар, сондай-ақ газ тәрізді жанармаймен жұмыс істейтін арнаулы машиналар, түрлері бойынша бөлек және басқалардан жекешеленіп сақталуы тиіс.</w:t>
      </w:r>
    </w:p>
    <w:bookmarkEnd w:id="128"/>
    <w:bookmarkStart w:name="z130" w:id="129"/>
    <w:p>
      <w:pPr>
        <w:spacing w:after="0"/>
        <w:ind w:left="0"/>
        <w:jc w:val="both"/>
      </w:pPr>
      <w:r>
        <w:rPr>
          <w:rFonts w:ascii="Times New Roman"/>
          <w:b w:val="false"/>
          <w:i w:val="false"/>
          <w:color w:val="000000"/>
          <w:sz w:val="28"/>
        </w:rPr>
        <w:t>
     130. Өртсөндіру, медициналық, техникалық көмек көрсету және басқа да арнаулы машиналар, қажетті жағдайларда шақырған орынға дереу келу үшін, жылы және кедергісіз шыға берісі бар жай-күйлерде қойылуы тиіс.</w:t>
      </w:r>
    </w:p>
    <w:bookmarkEnd w:id="129"/>
    <w:bookmarkStart w:name="z131" w:id="130"/>
    <w:p>
      <w:pPr>
        <w:spacing w:after="0"/>
        <w:ind w:left="0"/>
        <w:jc w:val="both"/>
      </w:pPr>
      <w:r>
        <w:rPr>
          <w:rFonts w:ascii="Times New Roman"/>
          <w:b w:val="false"/>
          <w:i w:val="false"/>
          <w:color w:val="000000"/>
          <w:sz w:val="28"/>
        </w:rPr>
        <w:t>
     131. Жай-күйлерде және ашық алаңдарда, тек қана пайдалануға жарамды арнаулы машиналар сақталуы тиіс. Жарамсыз және жөндеу күтудегі арнаулы машиналар, жарамды арнаулы машиналар қойылатын орындардан жекешеленген, арнайы бөлінген орындарда қойылуы тиіс.</w:t>
      </w:r>
    </w:p>
    <w:bookmarkEnd w:id="130"/>
    <w:bookmarkStart w:name="z132" w:id="131"/>
    <w:p>
      <w:pPr>
        <w:spacing w:after="0"/>
        <w:ind w:left="0"/>
        <w:jc w:val="both"/>
      </w:pPr>
      <w:r>
        <w:rPr>
          <w:rFonts w:ascii="Times New Roman"/>
          <w:b w:val="false"/>
          <w:i w:val="false"/>
          <w:color w:val="000000"/>
          <w:sz w:val="28"/>
        </w:rPr>
        <w:t>
     132. Арнаулы машиналар қойылатын орындарда өту жолдарының және жаяу өту жолдарының сілтеуіштері орнатылуы тиіс. Қозғалысқа қауіпті зоналар қоршалған болуы тиіс немесе олардың шекаралары күндіз және түнгі уақытта көрінетін ескерту белгілермен белгіленген болуы тиіс.</w:t>
      </w:r>
    </w:p>
    <w:bookmarkEnd w:id="131"/>
    <w:bookmarkStart w:name="z133" w:id="132"/>
    <w:p>
      <w:pPr>
        <w:spacing w:after="0"/>
        <w:ind w:left="0"/>
        <w:jc w:val="both"/>
      </w:pPr>
      <w:r>
        <w:rPr>
          <w:rFonts w:ascii="Times New Roman"/>
          <w:b w:val="false"/>
          <w:i w:val="false"/>
          <w:color w:val="000000"/>
          <w:sz w:val="28"/>
        </w:rPr>
        <w:t>
     133. Арнаулы машиналардың қозғалыс бағытындағы бір қатардағы саны бестен аспауы тиіс.</w:t>
      </w:r>
    </w:p>
    <w:bookmarkEnd w:id="132"/>
    <w:bookmarkStart w:name="z134" w:id="133"/>
    <w:p>
      <w:pPr>
        <w:spacing w:after="0"/>
        <w:ind w:left="0"/>
        <w:jc w:val="both"/>
      </w:pPr>
      <w:r>
        <w:rPr>
          <w:rFonts w:ascii="Times New Roman"/>
          <w:b w:val="false"/>
          <w:i w:val="false"/>
          <w:color w:val="000000"/>
          <w:sz w:val="28"/>
        </w:rPr>
        <w:t>
     134. Әртүрлі арнаулы машиналарды сақтағанда, он және үш қатарға қоюға болады.</w:t>
      </w:r>
    </w:p>
    <w:bookmarkEnd w:id="133"/>
    <w:bookmarkStart w:name="z135" w:id="134"/>
    <w:p>
      <w:pPr>
        <w:spacing w:after="0"/>
        <w:ind w:left="0"/>
        <w:jc w:val="both"/>
      </w:pPr>
      <w:r>
        <w:rPr>
          <w:rFonts w:ascii="Times New Roman"/>
          <w:b w:val="false"/>
          <w:i w:val="false"/>
          <w:color w:val="000000"/>
          <w:sz w:val="28"/>
        </w:rPr>
        <w:t>
     135. Жай күйлерде сақтаған кезде, арнаулы машиналар арасындағы қашықтық, сондай-ақ арнаулы машина және ғимараттың элементтері арасындағы қашықтық, осы Ереженің 9 қосымшасында көрсетілген деректерге сәйкес болуы тиіс.</w:t>
      </w:r>
    </w:p>
    <w:bookmarkEnd w:id="134"/>
    <w:bookmarkStart w:name="z136" w:id="135"/>
    <w:p>
      <w:pPr>
        <w:spacing w:after="0"/>
        <w:ind w:left="0"/>
        <w:jc w:val="both"/>
      </w:pPr>
      <w:r>
        <w:rPr>
          <w:rFonts w:ascii="Times New Roman"/>
          <w:b w:val="false"/>
          <w:i w:val="false"/>
          <w:color w:val="000000"/>
          <w:sz w:val="28"/>
        </w:rPr>
        <w:t>
     136. Жылыту құралдардың, вентиляциялық ауа өткізгіштердің немесе басқа да ғимаратты жабдықтау элементтерінің қабырғалары бойында орналастырған кезде, осы Ереженің 9 қосымшасында 1-4 тармақшаларында көрсетілген қашықтықтар қолданылады.</w:t>
      </w:r>
    </w:p>
    <w:bookmarkEnd w:id="135"/>
    <w:bookmarkStart w:name="z137" w:id="136"/>
    <w:p>
      <w:pPr>
        <w:spacing w:after="0"/>
        <w:ind w:left="0"/>
        <w:jc w:val="both"/>
      </w:pPr>
      <w:r>
        <w:rPr>
          <w:rFonts w:ascii="Times New Roman"/>
          <w:b w:val="false"/>
          <w:i w:val="false"/>
          <w:color w:val="000000"/>
          <w:sz w:val="28"/>
        </w:rPr>
        <w:t>
     137. Арнаулы машиналар алаңдарда (ашық немесе шатыр астындағы) сақтаған кезде, осы Ереженің 9 қосымшасында көрсетілген деректер:</w:t>
      </w:r>
      <w:r>
        <w:br/>
      </w:r>
      <w:r>
        <w:rPr>
          <w:rFonts w:ascii="Times New Roman"/>
          <w:b w:val="false"/>
          <w:i w:val="false"/>
          <w:color w:val="000000"/>
          <w:sz w:val="28"/>
        </w:rPr>
        <w:t>
     1) арнаулы машиналар үшін - 0,1 метрге;</w:t>
      </w:r>
      <w:r>
        <w:br/>
      </w:r>
      <w:r>
        <w:rPr>
          <w:rFonts w:ascii="Times New Roman"/>
          <w:b w:val="false"/>
          <w:i w:val="false"/>
          <w:color w:val="000000"/>
          <w:sz w:val="28"/>
        </w:rPr>
        <w:t>
     2) автопоездарға үшін - 0,2 метрге ұлғайтылуы тиіс.</w:t>
      </w:r>
    </w:p>
    <w:bookmarkEnd w:id="136"/>
    <w:bookmarkStart w:name="z138" w:id="137"/>
    <w:p>
      <w:pPr>
        <w:spacing w:after="0"/>
        <w:ind w:left="0"/>
        <w:jc w:val="both"/>
      </w:pPr>
      <w:r>
        <w:rPr>
          <w:rFonts w:ascii="Times New Roman"/>
          <w:b w:val="false"/>
          <w:i w:val="false"/>
          <w:color w:val="000000"/>
          <w:sz w:val="28"/>
        </w:rPr>
        <w:t>
     138. Алаңдарды, арнаулы машиналарды жылыту құралдарымен жабдықтаған кезде, бұл қашықтықтар осы жабдықтардың габариттік мөлшерлерін және орналасуын есепке алып белгіленуі тиіс.</w:t>
      </w:r>
    </w:p>
    <w:bookmarkEnd w:id="137"/>
    <w:bookmarkStart w:name="z139" w:id="138"/>
    <w:p>
      <w:pPr>
        <w:spacing w:after="0"/>
        <w:ind w:left="0"/>
        <w:jc w:val="both"/>
      </w:pPr>
      <w:r>
        <w:rPr>
          <w:rFonts w:ascii="Times New Roman"/>
          <w:b w:val="false"/>
          <w:i w:val="false"/>
          <w:color w:val="000000"/>
          <w:sz w:val="28"/>
        </w:rPr>
        <w:t>
     139. Арнаулы машиналарды сақтауға арналған жай-күйлерде, өту жолдарының ені арнаулы машина өз орнына артқы жағымен еркін кіре алу үшін (бір маневр жасап) жеткілікті болуы тиіс, ал өту жолының шетінен арнаулы машинаға дейін, кем дегенде 0,5 метр болуы тиіс.</w:t>
      </w:r>
    </w:p>
    <w:bookmarkEnd w:id="138"/>
    <w:bookmarkStart w:name="z140" w:id="139"/>
    <w:p>
      <w:pPr>
        <w:spacing w:after="0"/>
        <w:ind w:left="0"/>
        <w:jc w:val="both"/>
      </w:pPr>
      <w:r>
        <w:rPr>
          <w:rFonts w:ascii="Times New Roman"/>
          <w:b w:val="false"/>
          <w:i w:val="false"/>
          <w:color w:val="000000"/>
          <w:sz w:val="28"/>
        </w:rPr>
        <w:t>
     140. Арнаулы машинаны орнына қойғаннан соң оның двигателі сөндірілуі тиіс.</w:t>
      </w:r>
    </w:p>
    <w:bookmarkEnd w:id="139"/>
    <w:bookmarkStart w:name="z141" w:id="140"/>
    <w:p>
      <w:pPr>
        <w:spacing w:after="0"/>
        <w:ind w:left="0"/>
        <w:jc w:val="both"/>
      </w:pPr>
      <w:r>
        <w:rPr>
          <w:rFonts w:ascii="Times New Roman"/>
          <w:b w:val="false"/>
          <w:i w:val="false"/>
          <w:color w:val="000000"/>
          <w:sz w:val="28"/>
        </w:rPr>
        <w:t>
     141. Двигатель, тек қана арнаулы машина орнынан шығу үшін қосылады, ал кез келген мақсатта қосуға, сондай-ақ арнаулы құралдардың агрегаттарын сынап көруге тыйым салынады.</w:t>
      </w:r>
    </w:p>
    <w:bookmarkEnd w:id="140"/>
    <w:bookmarkStart w:name="z142" w:id="141"/>
    <w:p>
      <w:pPr>
        <w:spacing w:after="0"/>
        <w:ind w:left="0"/>
        <w:jc w:val="both"/>
      </w:pPr>
      <w:r>
        <w:rPr>
          <w:rFonts w:ascii="Times New Roman"/>
          <w:b w:val="false"/>
          <w:i w:val="false"/>
          <w:color w:val="000000"/>
          <w:sz w:val="28"/>
        </w:rPr>
        <w:t>
     142. Арнаулы машиналар ұшу алаңында қойылса (жедел тұрақтар), әуе кемелерінің ұшуына, отыруына және рульді айналдыруға кедергі жасамауы тиіс.</w:t>
      </w:r>
    </w:p>
    <w:bookmarkEnd w:id="141"/>
    <w:bookmarkStart w:name="z143" w:id="142"/>
    <w:p>
      <w:pPr>
        <w:spacing w:after="0"/>
        <w:ind w:left="0"/>
        <w:jc w:val="both"/>
      </w:pPr>
      <w:r>
        <w:rPr>
          <w:rFonts w:ascii="Times New Roman"/>
          <w:b w:val="false"/>
          <w:i w:val="false"/>
          <w:color w:val="000000"/>
          <w:sz w:val="28"/>
        </w:rPr>
        <w:t>
     143. Арнаулы машиналар аэродромдарға қойылғанда, қатарлардың арасындағы қашықтық кем дегенде 10 метр болуы тиіс, қатардағы арнаулы машиналар арасында - кем дегенде 1 метр.</w:t>
      </w:r>
    </w:p>
    <w:bookmarkEnd w:id="142"/>
    <w:bookmarkStart w:name="z144" w:id="143"/>
    <w:p>
      <w:pPr>
        <w:spacing w:after="0"/>
        <w:ind w:left="0"/>
        <w:jc w:val="both"/>
      </w:pPr>
      <w:r>
        <w:rPr>
          <w:rFonts w:ascii="Times New Roman"/>
          <w:b w:val="false"/>
          <w:i w:val="false"/>
          <w:color w:val="000000"/>
          <w:sz w:val="28"/>
        </w:rPr>
        <w:t>
     144. Арнаулы машиналардың тұрақтарын, өзінен-өзі жылжып кету мүмкіндігін туғызбау үшін, еңісі бар алаңдарда орналастыруға тыйым салынады (арнаулы машинаның ұзына бойына белағашы бағытында - 1% аса, перпендикулярлық бағытта - 4% аса).</w:t>
      </w:r>
    </w:p>
    <w:bookmarkEnd w:id="143"/>
    <w:bookmarkStart w:name="z145" w:id="144"/>
    <w:p>
      <w:pPr>
        <w:spacing w:after="0"/>
        <w:ind w:left="0"/>
        <w:jc w:val="left"/>
      </w:pPr>
      <w:r>
        <w:rPr>
          <w:rFonts w:ascii="Times New Roman"/>
          <w:b/>
          <w:i w:val="false"/>
          <w:color w:val="000000"/>
        </w:rPr>
        <w:t xml:space="preserve"> 
3 бөлім. Арнаулы автокөлікқызметі жұмысшыларының</w:t>
      </w:r>
      <w:r>
        <w:br/>
      </w:r>
      <w:r>
        <w:rPr>
          <w:rFonts w:ascii="Times New Roman"/>
          <w:b/>
          <w:i w:val="false"/>
          <w:color w:val="000000"/>
        </w:rPr>
        <w:t>
еңбектің санитарлық-эпидемиологиялық шарттарын</w:t>
      </w:r>
      <w:r>
        <w:br/>
      </w:r>
      <w:r>
        <w:rPr>
          <w:rFonts w:ascii="Times New Roman"/>
          <w:b/>
          <w:i w:val="false"/>
          <w:color w:val="000000"/>
        </w:rPr>
        <w:t>
қамтамасыз ету үшін қойылатын талаптар 1 тарау. Еңбек қауіпсіздігінің жалпы талаптары</w:t>
      </w:r>
    </w:p>
    <w:bookmarkEnd w:id="144"/>
    <w:p>
      <w:pPr>
        <w:spacing w:after="0"/>
        <w:ind w:left="0"/>
        <w:jc w:val="both"/>
      </w:pPr>
      <w:r>
        <w:rPr>
          <w:rFonts w:ascii="Times New Roman"/>
          <w:b w:val="false"/>
          <w:i w:val="false"/>
          <w:color w:val="000000"/>
          <w:sz w:val="28"/>
        </w:rPr>
        <w:t>     145. АКҚ-ті жұмысшылары еңбегінің санитарлық-эпидемиологиялық шарттарын бағалау, еңбекті қорғау және санитарлық-эпидемиологиялық нормалар мен ережелерді бұзу фактілерін жою жөніндегі іс-шаралар, АКҚ-гі еңбек шарттарының санитарлық-техникалық қалпы паспортының деректері бойынша, әуекәсіпорын қызметіндегі (цехындағы) еңбек шарттарын бағалау жөніндегі, заңдарға сәйкес бекітілетін нормативтік құқықтық немесе нормативтік-техникалық акт негізінде өткізілуі тиіс.</w:t>
      </w:r>
    </w:p>
    <w:bookmarkStart w:name="z146" w:id="145"/>
    <w:p>
      <w:pPr>
        <w:spacing w:after="0"/>
        <w:ind w:left="0"/>
        <w:jc w:val="both"/>
      </w:pPr>
      <w:r>
        <w:rPr>
          <w:rFonts w:ascii="Times New Roman"/>
          <w:b w:val="false"/>
          <w:i w:val="false"/>
          <w:color w:val="000000"/>
          <w:sz w:val="28"/>
        </w:rPr>
        <w:t>
     146. Жыл сайынғы еңбекті қорғау жөніндегі келісілім, ұжымдық келісім, санитарлық-сауықтыру іс-шараларының және еңбекті қорғау шарттарын жақсарту жөніндегі кешендік жоспар, әуекәсіпорынның даму жоспарының тиісті бөлімдері құрылғанда, АКҚ-гі еңбек шарттарының санитарлық-техникалық қалпы паспортының деректері міндетті түрде есепке алынуы тиіс.</w:t>
      </w:r>
    </w:p>
    <w:bookmarkEnd w:id="145"/>
    <w:bookmarkStart w:name="z147" w:id="146"/>
    <w:p>
      <w:pPr>
        <w:spacing w:after="0"/>
        <w:ind w:left="0"/>
        <w:jc w:val="both"/>
      </w:pPr>
      <w:r>
        <w:rPr>
          <w:rFonts w:ascii="Times New Roman"/>
          <w:b w:val="false"/>
          <w:i w:val="false"/>
          <w:color w:val="000000"/>
          <w:sz w:val="28"/>
        </w:rPr>
        <w:t>
     147. АКҚ-де паспорттың әзірленуі, тиісті өлшеулер және сынауларды іріктеу өткізу орындарын және мерзімділігін, АКҚ-гі еңбекті қорғау шарттарын бағалау жөніндегі іс-шараларды өткізу уақытын және жауапты тұлғаларды анықтайтын кәсіподақ комитетімен (егер болса) келісілген, әуекәсіпорын бұйрығының негізінде атқарылуы тиіс.</w:t>
      </w:r>
    </w:p>
    <w:bookmarkEnd w:id="146"/>
    <w:bookmarkStart w:name="z148" w:id="147"/>
    <w:p>
      <w:pPr>
        <w:spacing w:after="0"/>
        <w:ind w:left="0"/>
        <w:jc w:val="both"/>
      </w:pPr>
      <w:r>
        <w:rPr>
          <w:rFonts w:ascii="Times New Roman"/>
          <w:b w:val="false"/>
          <w:i w:val="false"/>
          <w:color w:val="000000"/>
          <w:sz w:val="28"/>
        </w:rPr>
        <w:t>
     148. Паспортты толтыру жөніндегі жұмысты тікелей басқаруын, АКҚ-ң бастығы атқарады. Паспорттың әзірленуіне АКҚ-ң өндірістік жай-күйлерінің техникалық қадағалауын атқаратын, өртсөндіру-профилактикалық жұмыстарына жауапты, еңбекті қорғау бөлімінің, техникалық бөлімнің, медициналық-санитарлық қызметтің тиісті бөлімшелерінің өкілдері, Қазақстан Республикасы Денсаулық қорғау министрлігінің мемлекеттік санитарлық-эпидемиологиялық органдарының жұмысшылары (көбінесе лабораторлық зерттеулер өткізу үшін) және АКҚ-ң кәсіподақ ұйымының (егер ол болса) өкілдері қатысуы тиіс.</w:t>
      </w:r>
    </w:p>
    <w:bookmarkEnd w:id="147"/>
    <w:bookmarkStart w:name="z149" w:id="148"/>
    <w:p>
      <w:pPr>
        <w:spacing w:after="0"/>
        <w:ind w:left="0"/>
        <w:jc w:val="both"/>
      </w:pPr>
      <w:r>
        <w:rPr>
          <w:rFonts w:ascii="Times New Roman"/>
          <w:b w:val="false"/>
          <w:i w:val="false"/>
          <w:color w:val="000000"/>
          <w:sz w:val="28"/>
        </w:rPr>
        <w:t>
     149. Паспорт екі экземплярда құрылуы тиіс, біреуі - АКҚ-ң бастығында, екіншісі - әуекәсіпорынның еңбекті қорғау бөлімінде болуы тиіс. Паспорттың әзірленуі (типтік формаларды толтыру), әуекәсіпорын қызметіндегі (цехындағы) еңбек шарттарын бағалау жөніндегі, белгілі тәртіпте бекітілетін нұсқаулардың (ережелердің, әдіснамалық ұсыныстардың) негізінде жыл сайын өткізілуі тиіс.</w:t>
      </w:r>
    </w:p>
    <w:bookmarkEnd w:id="148"/>
    <w:bookmarkStart w:name="z150" w:id="149"/>
    <w:p>
      <w:pPr>
        <w:spacing w:after="0"/>
        <w:ind w:left="0"/>
        <w:jc w:val="both"/>
      </w:pPr>
      <w:r>
        <w:rPr>
          <w:rFonts w:ascii="Times New Roman"/>
          <w:b w:val="false"/>
          <w:i w:val="false"/>
          <w:color w:val="000000"/>
          <w:sz w:val="28"/>
        </w:rPr>
        <w:t>
     150. Паспортқа жазылатын АКҚ-ң санитарлық қалпын тексеру нәтижелері, қауіпті және зиянды өндірістік факторлардың параметрлерінің өлшемдері, хаттама түрінде әзірленіп АКҚ-ң бастығының, АКҚ-ң кәсіподақ ұйымы төрағасының (егер ол болса) немесе еңбекті қорғау жөніндегі инженердің және өлшеулер жасаған тұлғаның қолы қойылуы тиіс.</w:t>
      </w:r>
    </w:p>
    <w:bookmarkEnd w:id="149"/>
    <w:bookmarkStart w:name="z151" w:id="150"/>
    <w:p>
      <w:pPr>
        <w:spacing w:after="0"/>
        <w:ind w:left="0"/>
        <w:jc w:val="both"/>
      </w:pPr>
      <w:r>
        <w:rPr>
          <w:rFonts w:ascii="Times New Roman"/>
          <w:b w:val="false"/>
          <w:i w:val="false"/>
          <w:color w:val="000000"/>
          <w:sz w:val="28"/>
        </w:rPr>
        <w:t>
     151. АКҚ қайта жаңарту кезінде, арнаулы машиналарды пайдалану, техникалық қызмет көрсету және жөндеу технологиялық процестерінің жетілдірілуі, техникалық, санитарлық-техникалық қайта жабдықтандыру және жұмыс істеушілердің еңбек шарттарына әсер ететін басқа да өзгерістер болса, паспорт кезектен тыс толтырылуы тиіс.</w:t>
      </w:r>
    </w:p>
    <w:bookmarkEnd w:id="150"/>
    <w:bookmarkStart w:name="z152" w:id="151"/>
    <w:p>
      <w:pPr>
        <w:spacing w:after="0"/>
        <w:ind w:left="0"/>
        <w:jc w:val="both"/>
      </w:pPr>
      <w:r>
        <w:rPr>
          <w:rFonts w:ascii="Times New Roman"/>
          <w:b w:val="false"/>
          <w:i w:val="false"/>
          <w:color w:val="000000"/>
          <w:sz w:val="28"/>
        </w:rPr>
        <w:t>
     152. АКҚ-ң өндірістік бөлімшелерінің (колонналардың, жөндеу шеберханалардың, техникалық қызмет көрсету аумақтарының және т.с.) паспортизациясын өткізген кезде олар, жұмысшы (бригада, ауысым) бір ауысымда (немесе ауысым ұзақтығының жартысынан кем емес) атқаратын еңбек операцияларының бірдей еңбек шарттары бойынша анықталуы тиіс.</w:t>
      </w:r>
    </w:p>
    <w:bookmarkEnd w:id="151"/>
    <w:bookmarkStart w:name="z153" w:id="152"/>
    <w:p>
      <w:pPr>
        <w:spacing w:after="0"/>
        <w:ind w:left="0"/>
        <w:jc w:val="both"/>
      </w:pPr>
      <w:r>
        <w:rPr>
          <w:rFonts w:ascii="Times New Roman"/>
          <w:b w:val="false"/>
          <w:i w:val="false"/>
          <w:color w:val="000000"/>
          <w:sz w:val="28"/>
        </w:rPr>
        <w:t>
     153. АКҚ жұмысшыларының еңбек шарттарын сауықтыру жөніндегі ұсынылған іс-шараларды енгізу тиімділігі және нәтижелері жыл сайын есепке алынуы тиіс. Алынған деректер паспортқа қосылуы тиіс.</w:t>
      </w:r>
    </w:p>
    <w:bookmarkEnd w:id="152"/>
    <w:bookmarkStart w:name="z154" w:id="153"/>
    <w:p>
      <w:pPr>
        <w:spacing w:after="0"/>
        <w:ind w:left="0"/>
        <w:jc w:val="both"/>
      </w:pPr>
      <w:r>
        <w:rPr>
          <w:rFonts w:ascii="Times New Roman"/>
          <w:b w:val="false"/>
          <w:i w:val="false"/>
          <w:color w:val="000000"/>
          <w:sz w:val="28"/>
        </w:rPr>
        <w:t>
     154. АКҚ жұмысшыларын сауықтыру жөніндегі іс-шаралар, еңбектің қазіргі уақыттағы физиология және гигиена талаптары, қолданыстағы еңбекті қорғау жөніндегі нормативтік-техникалық құжаттардың талаптары есепке алынып әзірленуі тиіс.</w:t>
      </w:r>
    </w:p>
    <w:bookmarkEnd w:id="153"/>
    <w:bookmarkStart w:name="z155" w:id="154"/>
    <w:p>
      <w:pPr>
        <w:spacing w:after="0"/>
        <w:ind w:left="0"/>
        <w:jc w:val="left"/>
      </w:pPr>
      <w:r>
        <w:rPr>
          <w:rFonts w:ascii="Times New Roman"/>
          <w:b/>
          <w:i w:val="false"/>
          <w:color w:val="000000"/>
        </w:rPr>
        <w:t xml:space="preserve"> 
2 тарау. Санитарлық-тұрмыстық жай-күйлерге</w:t>
      </w:r>
      <w:r>
        <w:br/>
      </w:r>
      <w:r>
        <w:rPr>
          <w:rFonts w:ascii="Times New Roman"/>
          <w:b/>
          <w:i w:val="false"/>
          <w:color w:val="000000"/>
        </w:rPr>
        <w:t>
қойылатын қауіпсіздік талаптары</w:t>
      </w:r>
    </w:p>
    <w:bookmarkEnd w:id="154"/>
    <w:p>
      <w:pPr>
        <w:spacing w:after="0"/>
        <w:ind w:left="0"/>
        <w:jc w:val="both"/>
      </w:pPr>
      <w:r>
        <w:rPr>
          <w:rFonts w:ascii="Times New Roman"/>
          <w:b w:val="false"/>
          <w:i w:val="false"/>
          <w:color w:val="000000"/>
          <w:sz w:val="28"/>
        </w:rPr>
        <w:t>     155. АКҚ санитарлық-тұрмыстық жай-күйлері, құрылыс нормалары және ережелері талаптарына сәйкес жабдықталуы тиіс.</w:t>
      </w:r>
      <w:r>
        <w:br/>
      </w:r>
      <w:r>
        <w:rPr>
          <w:rFonts w:ascii="Times New Roman"/>
          <w:b w:val="false"/>
          <w:i w:val="false"/>
          <w:color w:val="000000"/>
          <w:sz w:val="28"/>
        </w:rPr>
        <w:t>
     АКҚ санитарлық-тұрмыстық жай-күйлерінің құрамына: өндірістік персоналдың демалыс бөлмелері, душ, жуыну бөлмелері, дәретханалар, киім кептіру үшін арналған жай-күй және соған ұқсастар кіреді.</w:t>
      </w:r>
    </w:p>
    <w:bookmarkStart w:name="z156" w:id="155"/>
    <w:p>
      <w:pPr>
        <w:spacing w:after="0"/>
        <w:ind w:left="0"/>
        <w:jc w:val="both"/>
      </w:pPr>
      <w:r>
        <w:rPr>
          <w:rFonts w:ascii="Times New Roman"/>
          <w:b w:val="false"/>
          <w:i w:val="false"/>
          <w:color w:val="000000"/>
          <w:sz w:val="28"/>
        </w:rPr>
        <w:t>
     156. АКҚ санитарлық-тұрмыстық жай-күйлерінің жабдықталуы, аэропорт (МСТ 16630-80) орналасқан ауданның климаттық шарттары есепке алынып, құрылыс нормалары және ережелерімен (ҚН және Е) регламенттелген, өндірістік процестердің топтарына байланысты атқарылуы тиіс.</w:t>
      </w:r>
    </w:p>
    <w:bookmarkEnd w:id="155"/>
    <w:bookmarkStart w:name="z157" w:id="156"/>
    <w:p>
      <w:pPr>
        <w:spacing w:after="0"/>
        <w:ind w:left="0"/>
        <w:jc w:val="both"/>
      </w:pPr>
      <w:r>
        <w:rPr>
          <w:rFonts w:ascii="Times New Roman"/>
          <w:b w:val="false"/>
          <w:i w:val="false"/>
          <w:color w:val="000000"/>
          <w:sz w:val="28"/>
        </w:rPr>
        <w:t>
     157. АКҚ өндірістік персоналы демалатын жай-күйлердің аумағы, бір жұмысшыға 0,2 шаршы метр (әрі қарай - м</w:t>
      </w:r>
      <w:r>
        <w:rPr>
          <w:rFonts w:ascii="Times New Roman"/>
          <w:b w:val="false"/>
          <w:i w:val="false"/>
          <w:color w:val="000000"/>
          <w:vertAlign w:val="superscript"/>
        </w:rPr>
        <w:t>2</w:t>
      </w:r>
      <w:r>
        <w:rPr>
          <w:rFonts w:ascii="Times New Roman"/>
          <w:b w:val="false"/>
          <w:i w:val="false"/>
          <w:color w:val="000000"/>
          <w:sz w:val="28"/>
        </w:rPr>
        <w:t>) есеппен алынады, бірақ кем дегенде 18 м</w:t>
      </w:r>
      <w:r>
        <w:rPr>
          <w:rFonts w:ascii="Times New Roman"/>
          <w:b w:val="false"/>
          <w:i w:val="false"/>
          <w:color w:val="000000"/>
          <w:vertAlign w:val="superscript"/>
        </w:rPr>
        <w:t>2</w:t>
      </w:r>
      <w:r>
        <w:rPr>
          <w:rFonts w:ascii="Times New Roman"/>
          <w:b w:val="false"/>
          <w:i w:val="false"/>
          <w:color w:val="000000"/>
          <w:sz w:val="28"/>
        </w:rPr>
        <w:t xml:space="preserve"> болуы тиіс.</w:t>
      </w:r>
    </w:p>
    <w:bookmarkEnd w:id="156"/>
    <w:bookmarkStart w:name="z158" w:id="157"/>
    <w:p>
      <w:pPr>
        <w:spacing w:after="0"/>
        <w:ind w:left="0"/>
        <w:jc w:val="both"/>
      </w:pPr>
      <w:r>
        <w:rPr>
          <w:rFonts w:ascii="Times New Roman"/>
          <w:b w:val="false"/>
          <w:i w:val="false"/>
          <w:color w:val="000000"/>
          <w:sz w:val="28"/>
        </w:rPr>
        <w:t>
     158. Дала, үй және арнаулы (жұмыс) киімін сақтауға арналған гардеробтық бөлмелер, душ, жуыну және дәретхана бөлмелері, әйелдер мен ерлерге бөлек болуы тиіс. Киімдер, жабық қос шкафтарда сақталуы тиіс. Шкаф бөлмелерінің мөлшерлері (кем дегенде): тереңдігі - 50 сантиметр (әрі қарай - см.), биіктігі - 165 см., ені - 25-40 см. болуы тиіс.</w:t>
      </w:r>
    </w:p>
    <w:bookmarkEnd w:id="157"/>
    <w:bookmarkStart w:name="z159" w:id="158"/>
    <w:p>
      <w:pPr>
        <w:spacing w:after="0"/>
        <w:ind w:left="0"/>
        <w:jc w:val="both"/>
      </w:pPr>
      <w:r>
        <w:rPr>
          <w:rFonts w:ascii="Times New Roman"/>
          <w:b w:val="false"/>
          <w:i w:val="false"/>
          <w:color w:val="000000"/>
          <w:sz w:val="28"/>
        </w:rPr>
        <w:t>
     159. Киім сақтау орындарының саны, жұмысшылардың тізімдік санына тең алынуы тиіс.</w:t>
      </w:r>
    </w:p>
    <w:bookmarkEnd w:id="158"/>
    <w:bookmarkStart w:name="z160" w:id="159"/>
    <w:p>
      <w:pPr>
        <w:spacing w:after="0"/>
        <w:ind w:left="0"/>
        <w:jc w:val="both"/>
      </w:pPr>
      <w:r>
        <w:rPr>
          <w:rFonts w:ascii="Times New Roman"/>
          <w:b w:val="false"/>
          <w:i w:val="false"/>
          <w:color w:val="000000"/>
          <w:sz w:val="28"/>
        </w:rPr>
        <w:t>
     160. Арнаулы киімді кептіруге және шаңнан тазалауға арналған жай-күйлер, гардеробтық немесе үлестіру бөлмелеріне шектес орналастырылуы тиіс.</w:t>
      </w:r>
      <w:r>
        <w:br/>
      </w:r>
      <w:r>
        <w:rPr>
          <w:rFonts w:ascii="Times New Roman"/>
          <w:b w:val="false"/>
          <w:i w:val="false"/>
          <w:color w:val="000000"/>
          <w:sz w:val="28"/>
        </w:rPr>
        <w:t>
     Кептірілетін арнаулы киімнің бір комплектінде ылғал болса, 0,5 килограмм (әрі қарай - кг.) аз тартатын киім, ҚН және Е талаптарына сәйкес, тартпалы вентиляциямен және механикалық қоздырғышпен жабдықталған, жабық гардеробтық шкафтарда кептіріледі.</w:t>
      </w:r>
      <w:r>
        <w:br/>
      </w:r>
      <w:r>
        <w:rPr>
          <w:rFonts w:ascii="Times New Roman"/>
          <w:b w:val="false"/>
          <w:i w:val="false"/>
          <w:color w:val="000000"/>
          <w:sz w:val="28"/>
        </w:rPr>
        <w:t>
     Кептіру және шаңнан тазалауға арналған жай-күйлердің аумағы, кем дегенде 9 м</w:t>
      </w:r>
      <w:r>
        <w:rPr>
          <w:rFonts w:ascii="Times New Roman"/>
          <w:b w:val="false"/>
          <w:i w:val="false"/>
          <w:color w:val="000000"/>
          <w:vertAlign w:val="superscript"/>
        </w:rPr>
        <w:t>2</w:t>
      </w:r>
      <w:r>
        <w:rPr>
          <w:rFonts w:ascii="Times New Roman"/>
          <w:b w:val="false"/>
          <w:i w:val="false"/>
          <w:color w:val="000000"/>
          <w:sz w:val="28"/>
        </w:rPr>
        <w:t xml:space="preserve"> болуы тиіс.</w:t>
      </w:r>
    </w:p>
    <w:bookmarkEnd w:id="159"/>
    <w:bookmarkStart w:name="z161" w:id="160"/>
    <w:p>
      <w:pPr>
        <w:spacing w:after="0"/>
        <w:ind w:left="0"/>
        <w:jc w:val="both"/>
      </w:pPr>
      <w:r>
        <w:rPr>
          <w:rFonts w:ascii="Times New Roman"/>
          <w:b w:val="false"/>
          <w:i w:val="false"/>
          <w:color w:val="000000"/>
          <w:sz w:val="28"/>
        </w:rPr>
        <w:t>
     161. 30 жуық адам істейтін ауысымда, арнаулы киімді кептіру және шаңнан тазалауға арналған жай-күйлерде, өзін өзі күту тәртібі болуы мүмкін.</w:t>
      </w:r>
    </w:p>
    <w:bookmarkEnd w:id="160"/>
    <w:bookmarkStart w:name="z162" w:id="161"/>
    <w:p>
      <w:pPr>
        <w:spacing w:after="0"/>
        <w:ind w:left="0"/>
        <w:jc w:val="both"/>
      </w:pPr>
      <w:r>
        <w:rPr>
          <w:rFonts w:ascii="Times New Roman"/>
          <w:b w:val="false"/>
          <w:i w:val="false"/>
          <w:color w:val="000000"/>
          <w:sz w:val="28"/>
        </w:rPr>
        <w:t>
     162. Арнаулы киімді жуу, тазалау және жөндеу ұйымдастырылып, қалалық кір жуу, химиялық тазалау және елді мекендерге тұрмыстық қызмет көрсету кәсіпорындарымен құрылған келісімдер (шарттар, контракттар) негізінде атқарылуы тиіс.</w:t>
      </w:r>
    </w:p>
    <w:bookmarkEnd w:id="161"/>
    <w:bookmarkStart w:name="z163" w:id="162"/>
    <w:p>
      <w:pPr>
        <w:spacing w:after="0"/>
        <w:ind w:left="0"/>
        <w:jc w:val="both"/>
      </w:pPr>
      <w:r>
        <w:rPr>
          <w:rFonts w:ascii="Times New Roman"/>
          <w:b w:val="false"/>
          <w:i w:val="false"/>
          <w:color w:val="000000"/>
          <w:sz w:val="28"/>
        </w:rPr>
        <w:t>
     163. Гардеробтық бөлмелер ені 0,3 метр, шкафтар қатары бойына орналастырылған сәкілермен жабдықталуы тиіс.</w:t>
      </w:r>
    </w:p>
    <w:bookmarkEnd w:id="162"/>
    <w:bookmarkStart w:name="z164" w:id="163"/>
    <w:p>
      <w:pPr>
        <w:spacing w:after="0"/>
        <w:ind w:left="0"/>
        <w:jc w:val="both"/>
      </w:pPr>
      <w:r>
        <w:rPr>
          <w:rFonts w:ascii="Times New Roman"/>
          <w:b w:val="false"/>
          <w:i w:val="false"/>
          <w:color w:val="000000"/>
          <w:sz w:val="28"/>
        </w:rPr>
        <w:t>
     164. Шкаф қатарларының арасынан өтетін жолдардың ені:</w:t>
      </w:r>
      <w:r>
        <w:br/>
      </w:r>
      <w:r>
        <w:rPr>
          <w:rFonts w:ascii="Times New Roman"/>
          <w:b w:val="false"/>
          <w:i w:val="false"/>
          <w:color w:val="000000"/>
          <w:sz w:val="28"/>
        </w:rPr>
        <w:t>
     1) сәкілері жоқ гардеробтық бөлмелерде - 1 метр;</w:t>
      </w:r>
      <w:r>
        <w:br/>
      </w:r>
      <w:r>
        <w:rPr>
          <w:rFonts w:ascii="Times New Roman"/>
          <w:b w:val="false"/>
          <w:i w:val="false"/>
          <w:color w:val="000000"/>
          <w:sz w:val="28"/>
        </w:rPr>
        <w:t>
     2) сәкілер, шкаф қатарларының арасынан өтетін жолдың бір жағында орналастырылса - 1,4 метр;</w:t>
      </w:r>
      <w:r>
        <w:br/>
      </w:r>
      <w:r>
        <w:rPr>
          <w:rFonts w:ascii="Times New Roman"/>
          <w:b w:val="false"/>
          <w:i w:val="false"/>
          <w:color w:val="000000"/>
          <w:sz w:val="28"/>
        </w:rPr>
        <w:t>
     3) сәкілер, шкаф қатарларының арасынан өтетін жолдың екі жағында орналастырылса - 2 метр.</w:t>
      </w:r>
    </w:p>
    <w:bookmarkEnd w:id="163"/>
    <w:bookmarkStart w:name="z165" w:id="164"/>
    <w:p>
      <w:pPr>
        <w:spacing w:after="0"/>
        <w:ind w:left="0"/>
        <w:jc w:val="both"/>
      </w:pPr>
      <w:r>
        <w:rPr>
          <w:rFonts w:ascii="Times New Roman"/>
          <w:b w:val="false"/>
          <w:i w:val="false"/>
          <w:color w:val="000000"/>
          <w:sz w:val="28"/>
        </w:rPr>
        <w:t>
     164. Душтар, үш жағынан қоршалған ашық кабиналармен, сондай-ақ кабинаның кіре берісінде орнатылған, жеке ыстық және суық су жүйелерімен жабдықталуы тиіс.</w:t>
      </w:r>
      <w:r>
        <w:br/>
      </w:r>
      <w:r>
        <w:rPr>
          <w:rFonts w:ascii="Times New Roman"/>
          <w:b w:val="false"/>
          <w:i w:val="false"/>
          <w:color w:val="000000"/>
          <w:sz w:val="28"/>
        </w:rPr>
        <w:t>
     Кабиналар бір бірінен ылғалға төзімді материалдардан жасалған, биіктігі еденнен 1,8 метр, еденге 0,2 метр жетпейтін қоршаулармен бөлінуі тиіс. Душ кабиналарының жоспарланған аумағы, кем дегенде 0,9 метр 0,9 метрге болуы тиіс. Душ торларының саны, ең көп кісі істейтін ауысымдарда істейтін бесеудің кем дегенде біреуі болуы тиіс.</w:t>
      </w:r>
    </w:p>
    <w:bookmarkEnd w:id="164"/>
    <w:bookmarkStart w:name="z166" w:id="165"/>
    <w:p>
      <w:pPr>
        <w:spacing w:after="0"/>
        <w:ind w:left="0"/>
        <w:jc w:val="both"/>
      </w:pPr>
      <w:r>
        <w:rPr>
          <w:rFonts w:ascii="Times New Roman"/>
          <w:b w:val="false"/>
          <w:i w:val="false"/>
          <w:color w:val="000000"/>
          <w:sz w:val="28"/>
        </w:rPr>
        <w:t>
     165. Душтарда киініп шешінуге арналған бөлек, бір душ торына, ені 0,3 метр және ұзындығы 0,8 метр сәкімен жабдықталған жай-күйлер болуы тиіс.</w:t>
      </w:r>
      <w:r>
        <w:br/>
      </w:r>
      <w:r>
        <w:rPr>
          <w:rFonts w:ascii="Times New Roman"/>
          <w:b w:val="false"/>
          <w:i w:val="false"/>
          <w:color w:val="000000"/>
          <w:sz w:val="28"/>
        </w:rPr>
        <w:t>
     Сәкілердің арқасында, әр бір душ торына үш орын есеппен алынған, киім және орамал ілетін ілмектер болуы тиіс. Сәкілер қатарларының арасындағы қашықтық кем дегенде 1 метр болуы тиіс.</w:t>
      </w:r>
    </w:p>
    <w:bookmarkEnd w:id="165"/>
    <w:bookmarkStart w:name="z167" w:id="166"/>
    <w:p>
      <w:pPr>
        <w:spacing w:after="0"/>
        <w:ind w:left="0"/>
        <w:jc w:val="both"/>
      </w:pPr>
      <w:r>
        <w:rPr>
          <w:rFonts w:ascii="Times New Roman"/>
          <w:b w:val="false"/>
          <w:i w:val="false"/>
          <w:color w:val="000000"/>
          <w:sz w:val="28"/>
        </w:rPr>
        <w:t>
     166. Душтың едендерінде су ағатын жаймалары болуы тиіс.</w:t>
      </w:r>
      <w:r>
        <w:br/>
      </w:r>
      <w:r>
        <w:rPr>
          <w:rFonts w:ascii="Times New Roman"/>
          <w:b w:val="false"/>
          <w:i w:val="false"/>
          <w:color w:val="000000"/>
          <w:sz w:val="28"/>
        </w:rPr>
        <w:t>
     167. Жуыну бөлмелері гардеробтық бөлмелермен шектес орналасуы тиіс. Гардеробтық бөлмелерге қолжуғыштар қойылуы мүмкін, бірақ шкаф пен қолжуғыш арасындағы қашықтық, кем дегенде 2 метр болуы тиіс.</w:t>
      </w:r>
      <w:r>
        <w:br/>
      </w:r>
      <w:r>
        <w:rPr>
          <w:rFonts w:ascii="Times New Roman"/>
          <w:b w:val="false"/>
          <w:i w:val="false"/>
          <w:color w:val="000000"/>
          <w:sz w:val="28"/>
        </w:rPr>
        <w:t>
     Егер санитарлық және өндірістік шарттар бойынша мүмкін болса, қолжуғыштардың 20% (жалпы есептік санынан) жұмыс орындарының қасында орналастырылуы мүмкін.</w:t>
      </w:r>
    </w:p>
    <w:bookmarkEnd w:id="166"/>
    <w:bookmarkStart w:name="z168" w:id="167"/>
    <w:p>
      <w:pPr>
        <w:spacing w:after="0"/>
        <w:ind w:left="0"/>
        <w:jc w:val="both"/>
      </w:pPr>
      <w:r>
        <w:rPr>
          <w:rFonts w:ascii="Times New Roman"/>
          <w:b w:val="false"/>
          <w:i w:val="false"/>
          <w:color w:val="000000"/>
          <w:sz w:val="28"/>
        </w:rPr>
        <w:t>
     168. Әр бір қолжуғыш, ыстық және суық су араластырғышымен (смеситель) жабдықталуы тиіс.</w:t>
      </w:r>
      <w:r>
        <w:br/>
      </w:r>
      <w:r>
        <w:rPr>
          <w:rFonts w:ascii="Times New Roman"/>
          <w:b w:val="false"/>
          <w:i w:val="false"/>
          <w:color w:val="000000"/>
          <w:sz w:val="28"/>
        </w:rPr>
        <w:t>
     Ең көп санды ауысымда істейтін, әр бір жетінші қолжуғышқа, кем дегенде бір кран болуы тиіс.</w:t>
      </w:r>
    </w:p>
    <w:bookmarkEnd w:id="167"/>
    <w:bookmarkStart w:name="z169" w:id="168"/>
    <w:p>
      <w:pPr>
        <w:spacing w:after="0"/>
        <w:ind w:left="0"/>
        <w:jc w:val="both"/>
      </w:pPr>
      <w:r>
        <w:rPr>
          <w:rFonts w:ascii="Times New Roman"/>
          <w:b w:val="false"/>
          <w:i w:val="false"/>
          <w:color w:val="000000"/>
          <w:sz w:val="28"/>
        </w:rPr>
        <w:t>
     169. Жуыну бөлмелерінде киім және орамал ілетін ілгіштер, сұйық сабынға арналған құбырлар немесе кесек сабынға арналған сөрелер болуы тиіс. Қолжуғыштың қасында әр қашанда сабын және таза құрғақ орамал (орамдағы қағаз орамал болуы мүмкін) немесе электрорамал (электркептіргіш) болуы тиіс.</w:t>
      </w:r>
    </w:p>
    <w:bookmarkEnd w:id="168"/>
    <w:bookmarkStart w:name="z170" w:id="169"/>
    <w:p>
      <w:pPr>
        <w:spacing w:after="0"/>
        <w:ind w:left="0"/>
        <w:jc w:val="both"/>
      </w:pPr>
      <w:r>
        <w:rPr>
          <w:rFonts w:ascii="Times New Roman"/>
          <w:b w:val="false"/>
          <w:i w:val="false"/>
          <w:color w:val="000000"/>
          <w:sz w:val="28"/>
        </w:rPr>
        <w:t>
     170. Дәретханалар, жұмыс орындарына қатысты бірқалыпты орналасуы тиіс. Ғимараттағы жұмыс орнынан дәретханаға дейінгі қашықтық 75 метрден аспауы тиіс, ал АМКҚ алаңдарының жұмыс орындарынан - 150 метрден аспауы тиіс.</w:t>
      </w:r>
    </w:p>
    <w:bookmarkEnd w:id="169"/>
    <w:bookmarkStart w:name="z171" w:id="170"/>
    <w:p>
      <w:pPr>
        <w:spacing w:after="0"/>
        <w:ind w:left="0"/>
        <w:jc w:val="both"/>
      </w:pPr>
      <w:r>
        <w:rPr>
          <w:rFonts w:ascii="Times New Roman"/>
          <w:b w:val="false"/>
          <w:i w:val="false"/>
          <w:color w:val="000000"/>
          <w:sz w:val="28"/>
        </w:rPr>
        <w:t>
     171. Санитарлық құралдардың (едендік легендер, унитаздар және т.с.) саны, ең көп санды ауысымдағы, дәретханаға баратын кісілер санына байланысты анықталады, және 15 әйел адамға немесе 30 ер адамға кем дегенде бір санитарлық құрал болуы тиіс.</w:t>
      </w:r>
    </w:p>
    <w:bookmarkEnd w:id="170"/>
    <w:bookmarkStart w:name="z172" w:id="171"/>
    <w:p>
      <w:pPr>
        <w:spacing w:after="0"/>
        <w:ind w:left="0"/>
        <w:jc w:val="both"/>
      </w:pPr>
      <w:r>
        <w:rPr>
          <w:rFonts w:ascii="Times New Roman"/>
          <w:b w:val="false"/>
          <w:i w:val="false"/>
          <w:color w:val="000000"/>
          <w:sz w:val="28"/>
        </w:rPr>
        <w:t>
     172. Дәретхананың кіре берісінде, кем дегенде бір қолжуғыш орнатылған тамбур болуы тиіс.</w:t>
      </w:r>
    </w:p>
    <w:bookmarkEnd w:id="171"/>
    <w:bookmarkStart w:name="z173" w:id="172"/>
    <w:p>
      <w:pPr>
        <w:spacing w:after="0"/>
        <w:ind w:left="0"/>
        <w:jc w:val="both"/>
      </w:pPr>
      <w:r>
        <w:rPr>
          <w:rFonts w:ascii="Times New Roman"/>
          <w:b w:val="false"/>
          <w:i w:val="false"/>
          <w:color w:val="000000"/>
          <w:sz w:val="28"/>
        </w:rPr>
        <w:t>
     173. Тамақтану тек қана арнайы бөлінген жай-күйлерде рұқсат етіледі. Ең көп санды ауысымда жұмысшылардың саны көп болғанда (200 адамнан аса) асханалар болуы тиіс, ал жұмысшылардың саны аз болғанда - басқа қоғамдық тамақтану кәсіпорындарынан әкелінген, ыстық тамақ берілетін үлестіру-асханалары (буфет) болуы тиіс.</w:t>
      </w:r>
    </w:p>
    <w:bookmarkEnd w:id="172"/>
    <w:bookmarkStart w:name="z174" w:id="173"/>
    <w:p>
      <w:pPr>
        <w:spacing w:after="0"/>
        <w:ind w:left="0"/>
        <w:jc w:val="both"/>
      </w:pPr>
      <w:r>
        <w:rPr>
          <w:rFonts w:ascii="Times New Roman"/>
          <w:b w:val="false"/>
          <w:i w:val="false"/>
          <w:color w:val="000000"/>
          <w:sz w:val="28"/>
        </w:rPr>
        <w:t>
     174. Ең көп санды ауысымда жұмысшылардың саны 30 кісіден аз болса, тамақтану бөлмелері болуы мүмкін. Тамақтану бөлмесінің аумағы әр бір келушіге 1 м</w:t>
      </w:r>
      <w:r>
        <w:rPr>
          <w:rFonts w:ascii="Times New Roman"/>
          <w:b w:val="false"/>
          <w:i w:val="false"/>
          <w:color w:val="000000"/>
          <w:vertAlign w:val="superscript"/>
        </w:rPr>
        <w:t>2</w:t>
      </w:r>
      <w:r>
        <w:rPr>
          <w:rFonts w:ascii="Times New Roman"/>
          <w:b w:val="false"/>
          <w:i w:val="false"/>
          <w:color w:val="000000"/>
          <w:sz w:val="28"/>
        </w:rPr>
        <w:t xml:space="preserve"> есеппен анықталады, бірақ кем дегенде 12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Тамақтану бөлмесі қолжуғыштармен, электршәйнектермен, электрплиталармен және тоңазытқыштармен жабдықталуы тиіс.</w:t>
      </w:r>
    </w:p>
    <w:bookmarkEnd w:id="173"/>
    <w:bookmarkStart w:name="z175" w:id="174"/>
    <w:p>
      <w:pPr>
        <w:spacing w:after="0"/>
        <w:ind w:left="0"/>
        <w:jc w:val="left"/>
      </w:pPr>
      <w:r>
        <w:rPr>
          <w:rFonts w:ascii="Times New Roman"/>
          <w:b/>
          <w:i w:val="false"/>
          <w:color w:val="000000"/>
        </w:rPr>
        <w:t xml:space="preserve"> 
3 тарау. Сумен қамту және канализацияға</w:t>
      </w:r>
      <w:r>
        <w:br/>
      </w:r>
      <w:r>
        <w:rPr>
          <w:rFonts w:ascii="Times New Roman"/>
          <w:b/>
          <w:i w:val="false"/>
          <w:color w:val="000000"/>
        </w:rPr>
        <w:t>
қойылатын қауіпсіздік талаптары</w:t>
      </w:r>
    </w:p>
    <w:bookmarkEnd w:id="174"/>
    <w:p>
      <w:pPr>
        <w:spacing w:after="0"/>
        <w:ind w:left="0"/>
        <w:jc w:val="both"/>
      </w:pPr>
      <w:r>
        <w:rPr>
          <w:rFonts w:ascii="Times New Roman"/>
          <w:b w:val="false"/>
          <w:i w:val="false"/>
          <w:color w:val="000000"/>
          <w:sz w:val="28"/>
        </w:rPr>
        <w:t>     175. АКҚ шаруашылық-ас және өндірістік су құбыры болуы тиіс. Шаруашылық-ас қажеттіліктеріне су шығынының нормасы, бір ауысымда бір кісіге, 2-ге тең сағаттық суды пайдалану әркелкілік коэффициентімен, кем дегенде 15 литр есебімен алынады.</w:t>
      </w:r>
      <w:r>
        <w:br/>
      </w:r>
      <w:r>
        <w:rPr>
          <w:rFonts w:ascii="Times New Roman"/>
          <w:b w:val="false"/>
          <w:i w:val="false"/>
          <w:color w:val="000000"/>
          <w:sz w:val="28"/>
        </w:rPr>
        <w:t>
     Шаруашылық-ас қажеттіліктеріне пайдалынатын судың сапасы тиісті МСТ және санитарлық-эпидемиологиялық ережелер мен нормалар </w:t>
      </w:r>
      <w:r>
        <w:rPr>
          <w:rFonts w:ascii="Times New Roman"/>
          <w:b w:val="false"/>
          <w:i w:val="false"/>
          <w:color w:val="000000"/>
          <w:sz w:val="28"/>
        </w:rPr>
        <w:t>талаптарына</w:t>
      </w:r>
      <w:r>
        <w:rPr>
          <w:rFonts w:ascii="Times New Roman"/>
          <w:b w:val="false"/>
          <w:i w:val="false"/>
          <w:color w:val="000000"/>
          <w:sz w:val="28"/>
        </w:rPr>
        <w:t xml:space="preserve"> сәйкес болуы тиіс.</w:t>
      </w:r>
    </w:p>
    <w:bookmarkStart w:name="z176" w:id="175"/>
    <w:p>
      <w:pPr>
        <w:spacing w:after="0"/>
        <w:ind w:left="0"/>
        <w:jc w:val="both"/>
      </w:pPr>
      <w:r>
        <w:rPr>
          <w:rFonts w:ascii="Times New Roman"/>
          <w:b w:val="false"/>
          <w:i w:val="false"/>
          <w:color w:val="000000"/>
          <w:sz w:val="28"/>
        </w:rPr>
        <w:t>
     176. Ас сумен қамту жабдықтары өндірістік жай-күйлердің өту жолдарында, демалыс жай-күйлерінде, вестибюльдерде, сондай-ақ АМКҚ аймағының алаңдарында және ғимараттың сыртында орналасқан технологиялық құралдардың қасында орналастырылуы мүмкін.</w:t>
      </w:r>
      <w:r>
        <w:br/>
      </w:r>
      <w:r>
        <w:rPr>
          <w:rFonts w:ascii="Times New Roman"/>
          <w:b w:val="false"/>
          <w:i w:val="false"/>
          <w:color w:val="000000"/>
          <w:sz w:val="28"/>
        </w:rPr>
        <w:t>
     Берілетін судың температурасы 20</w:t>
      </w:r>
      <w:r>
        <w:rPr>
          <w:rFonts w:ascii="Times New Roman"/>
          <w:b w:val="false"/>
          <w:i w:val="false"/>
          <w:color w:val="000000"/>
          <w:vertAlign w:val="superscript"/>
        </w:rPr>
        <w:t>о</w:t>
      </w:r>
      <w:r>
        <w:rPr>
          <w:rFonts w:ascii="Times New Roman"/>
          <w:b w:val="false"/>
          <w:i w:val="false"/>
          <w:color w:val="000000"/>
          <w:sz w:val="28"/>
        </w:rPr>
        <w:t>С жоғары және 8</w:t>
      </w:r>
      <w:r>
        <w:rPr>
          <w:rFonts w:ascii="Times New Roman"/>
          <w:b w:val="false"/>
          <w:i w:val="false"/>
          <w:color w:val="000000"/>
          <w:vertAlign w:val="superscript"/>
        </w:rPr>
        <w:t>о</w:t>
      </w:r>
      <w:r>
        <w:rPr>
          <w:rFonts w:ascii="Times New Roman"/>
          <w:b w:val="false"/>
          <w:i w:val="false"/>
          <w:color w:val="000000"/>
          <w:sz w:val="28"/>
        </w:rPr>
        <w:t>С төмен болмауы тиіс. Жұмыс орнынан ас сумен қамту құралының арасындағы қашықтық 75 метрден аспауы тиіс.</w:t>
      </w:r>
    </w:p>
    <w:bookmarkEnd w:id="175"/>
    <w:bookmarkStart w:name="z177" w:id="176"/>
    <w:p>
      <w:pPr>
        <w:spacing w:after="0"/>
        <w:ind w:left="0"/>
        <w:jc w:val="both"/>
      </w:pPr>
      <w:r>
        <w:rPr>
          <w:rFonts w:ascii="Times New Roman"/>
          <w:b w:val="false"/>
          <w:i w:val="false"/>
          <w:color w:val="000000"/>
          <w:sz w:val="28"/>
        </w:rPr>
        <w:t>
     177. Нәжістік сұйықтықтарды, уланғыш және инфекцияланған заттарды тасымалдауға арналған машиналардан басқа арнаулы машиналардың барлық түрлерін жуу үшін, айналмалы сумен қамту жүйесі ескерілуі тиіс.</w:t>
      </w:r>
    </w:p>
    <w:bookmarkEnd w:id="176"/>
    <w:bookmarkStart w:name="z178" w:id="177"/>
    <w:p>
      <w:pPr>
        <w:spacing w:after="0"/>
        <w:ind w:left="0"/>
        <w:jc w:val="both"/>
      </w:pPr>
      <w:r>
        <w:rPr>
          <w:rFonts w:ascii="Times New Roman"/>
          <w:b w:val="false"/>
          <w:i w:val="false"/>
          <w:color w:val="000000"/>
          <w:sz w:val="28"/>
        </w:rPr>
        <w:t>
     178. Айналмалы сумен қамту жүйесімен (тазаланғаннан кейін) арнаулы машиналарды жуу үшін берілетін судағы, лай концентрациясы:</w:t>
      </w:r>
      <w:r>
        <w:br/>
      </w:r>
      <w:r>
        <w:rPr>
          <w:rFonts w:ascii="Times New Roman"/>
          <w:b w:val="false"/>
          <w:i w:val="false"/>
          <w:color w:val="000000"/>
          <w:sz w:val="28"/>
        </w:rPr>
        <w:t>
     1) өлшелген заттардың - литрге 70 миллиграмм (әрі қарай - мг/л.) арнаулы машиналар үшін және 40 мг/л. автобус және жеңіл автомобильдер үшін;</w:t>
      </w:r>
      <w:r>
        <w:br/>
      </w:r>
      <w:r>
        <w:rPr>
          <w:rFonts w:ascii="Times New Roman"/>
          <w:b w:val="false"/>
          <w:i w:val="false"/>
          <w:color w:val="000000"/>
          <w:sz w:val="28"/>
        </w:rPr>
        <w:t>
     2) мұнай өнімдерінің - 20 мг/л. арнаулы машиналар үшін және 15 мг/л. автобус және жеңіл автомобильдер үшін;</w:t>
      </w:r>
      <w:r>
        <w:br/>
      </w:r>
      <w:r>
        <w:rPr>
          <w:rFonts w:ascii="Times New Roman"/>
          <w:b w:val="false"/>
          <w:i w:val="false"/>
          <w:color w:val="000000"/>
          <w:sz w:val="28"/>
        </w:rPr>
        <w:t>
     3) тетраэтилқорғасынның - 0,001 мг/л. аспауы тиіс.</w:t>
      </w:r>
    </w:p>
    <w:bookmarkEnd w:id="177"/>
    <w:bookmarkStart w:name="z179" w:id="178"/>
    <w:p>
      <w:pPr>
        <w:spacing w:after="0"/>
        <w:ind w:left="0"/>
        <w:jc w:val="both"/>
      </w:pPr>
      <w:r>
        <w:rPr>
          <w:rFonts w:ascii="Times New Roman"/>
          <w:b w:val="false"/>
          <w:i w:val="false"/>
          <w:color w:val="000000"/>
          <w:sz w:val="28"/>
        </w:rPr>
        <w:t>
     179. Фекальдық сұйықтықтарды, уланғыш және инфекцияланған заттарды тасымалдауға арналған машиналарды жуу үшін, айналмалы сумен қамту жүйесі пайдаланбайды.</w:t>
      </w:r>
    </w:p>
    <w:bookmarkEnd w:id="178"/>
    <w:bookmarkStart w:name="z180" w:id="179"/>
    <w:p>
      <w:pPr>
        <w:spacing w:after="0"/>
        <w:ind w:left="0"/>
        <w:jc w:val="both"/>
      </w:pPr>
      <w:r>
        <w:rPr>
          <w:rFonts w:ascii="Times New Roman"/>
          <w:b w:val="false"/>
          <w:i w:val="false"/>
          <w:color w:val="000000"/>
          <w:sz w:val="28"/>
        </w:rPr>
        <w:t>
     180. Сыртқы ауа температурасы 0</w:t>
      </w:r>
      <w:r>
        <w:rPr>
          <w:rFonts w:ascii="Times New Roman"/>
          <w:b w:val="false"/>
          <w:i w:val="false"/>
          <w:color w:val="000000"/>
          <w:vertAlign w:val="superscript"/>
        </w:rPr>
        <w:t>о</w:t>
      </w:r>
      <w:r>
        <w:rPr>
          <w:rFonts w:ascii="Times New Roman"/>
          <w:b w:val="false"/>
          <w:i w:val="false"/>
          <w:color w:val="000000"/>
          <w:sz w:val="28"/>
        </w:rPr>
        <w:t>С төмен болса, арнаулы машиналарды қолмен жуу үшін, судың температурасы 20</w:t>
      </w:r>
      <w:r>
        <w:rPr>
          <w:rFonts w:ascii="Times New Roman"/>
          <w:b w:val="false"/>
          <w:i w:val="false"/>
          <w:color w:val="000000"/>
          <w:vertAlign w:val="superscript"/>
        </w:rPr>
        <w:t>о</w:t>
      </w:r>
      <w:r>
        <w:rPr>
          <w:rFonts w:ascii="Times New Roman"/>
          <w:b w:val="false"/>
          <w:i w:val="false"/>
          <w:color w:val="000000"/>
          <w:sz w:val="28"/>
        </w:rPr>
        <w:t>С болуы тиіс.</w:t>
      </w:r>
    </w:p>
    <w:bookmarkEnd w:id="179"/>
    <w:bookmarkStart w:name="z181" w:id="180"/>
    <w:p>
      <w:pPr>
        <w:spacing w:after="0"/>
        <w:ind w:left="0"/>
        <w:jc w:val="both"/>
      </w:pPr>
      <w:r>
        <w:rPr>
          <w:rFonts w:ascii="Times New Roman"/>
          <w:b w:val="false"/>
          <w:i w:val="false"/>
          <w:color w:val="000000"/>
          <w:sz w:val="28"/>
        </w:rPr>
        <w:t>
     181. Мұнай өнімдері, тетраэтилқорғасыны, өлшенген заттар, қышқылдар және сілтілер бар өндірістік ағын сулары, сыртқы канализациялық желіге түскенге дейін жергілікті тазалау қондырғыларымен (лай тұндырғыштар, бензин және май аулағыштары) тазалануы тиіс.</w:t>
      </w:r>
      <w:r>
        <w:br/>
      </w:r>
      <w:r>
        <w:rPr>
          <w:rFonts w:ascii="Times New Roman"/>
          <w:b w:val="false"/>
          <w:i w:val="false"/>
          <w:color w:val="000000"/>
          <w:sz w:val="28"/>
        </w:rPr>
        <w:t>
     Ағын суларының жергілікті қондырғылармен тазалану деңгейі, тиісті ҚН және Е бекітілген, нормалардан төмен болмауы тиіс.</w:t>
      </w:r>
    </w:p>
    <w:bookmarkEnd w:id="180"/>
    <w:bookmarkStart w:name="z182" w:id="181"/>
    <w:p>
      <w:pPr>
        <w:spacing w:after="0"/>
        <w:ind w:left="0"/>
        <w:jc w:val="both"/>
      </w:pPr>
      <w:r>
        <w:rPr>
          <w:rFonts w:ascii="Times New Roman"/>
          <w:b w:val="false"/>
          <w:i w:val="false"/>
          <w:color w:val="000000"/>
          <w:sz w:val="28"/>
        </w:rPr>
        <w:t>
     182. АКҚ өндірістік ағын сулардағы лай концентрациясы осы Ереженің 10 қосымшасында көрсетілген деректерден аспауы тиіс.</w:t>
      </w:r>
    </w:p>
    <w:bookmarkEnd w:id="181"/>
    <w:bookmarkStart w:name="z183" w:id="182"/>
    <w:p>
      <w:pPr>
        <w:spacing w:after="0"/>
        <w:ind w:left="0"/>
        <w:jc w:val="both"/>
      </w:pPr>
      <w:r>
        <w:rPr>
          <w:rFonts w:ascii="Times New Roman"/>
          <w:b w:val="false"/>
          <w:i w:val="false"/>
          <w:color w:val="000000"/>
          <w:sz w:val="28"/>
        </w:rPr>
        <w:t>
     183. АКҚ аймағынан келетін (жанармай құю станцияларының басқа) жауын сулары, жауын басталғаннан соң 15 минуттан кейін өткізілетін құбырларда орнатылған, тазалау имараттарында тазаланады.</w:t>
      </w:r>
      <w:r>
        <w:br/>
      </w:r>
      <w:r>
        <w:rPr>
          <w:rFonts w:ascii="Times New Roman"/>
          <w:b w:val="false"/>
          <w:i w:val="false"/>
          <w:color w:val="000000"/>
          <w:sz w:val="28"/>
        </w:rPr>
        <w:t>
     АКҚ орналасқан аймақта ағын суларды тазалайтын канализациялық желі болмағанда, сондай-ақ олардың ағын түсу жерлерін таңдағанда, Қазақстан Республикасы Денсаулық қорғау министрлігінің санитарлық-эпидемиологиялық қадағалау органдарымен келісіліп, су үстін ағын сулармен ластанудан қорғау ережелері сақталып атқарылуы тиіс.</w:t>
      </w:r>
    </w:p>
    <w:bookmarkEnd w:id="182"/>
    <w:bookmarkStart w:name="z184" w:id="183"/>
    <w:p>
      <w:pPr>
        <w:spacing w:after="0"/>
        <w:ind w:left="0"/>
        <w:jc w:val="both"/>
      </w:pPr>
      <w:r>
        <w:rPr>
          <w:rFonts w:ascii="Times New Roman"/>
          <w:b w:val="false"/>
          <w:i w:val="false"/>
          <w:color w:val="000000"/>
          <w:sz w:val="28"/>
        </w:rPr>
        <w:t>
     184. Лай тұндырғыштар, бензин және май аулағыштары, ғимараттан тыс орнатылуы тиіс.</w:t>
      </w:r>
      <w:r>
        <w:br/>
      </w:r>
      <w:r>
        <w:rPr>
          <w:rFonts w:ascii="Times New Roman"/>
          <w:b w:val="false"/>
          <w:i w:val="false"/>
          <w:color w:val="000000"/>
          <w:sz w:val="28"/>
        </w:rPr>
        <w:t>
     Ерекше жағдайларда, бензин және май аулағыштарға қосылмаған лай тұндырғышты ғимараттың ішінде орнату мүмкін.</w:t>
      </w:r>
    </w:p>
    <w:bookmarkEnd w:id="183"/>
    <w:bookmarkStart w:name="z185" w:id="184"/>
    <w:p>
      <w:pPr>
        <w:spacing w:after="0"/>
        <w:ind w:left="0"/>
        <w:jc w:val="both"/>
      </w:pPr>
      <w:r>
        <w:rPr>
          <w:rFonts w:ascii="Times New Roman"/>
          <w:b w:val="false"/>
          <w:i w:val="false"/>
          <w:color w:val="000000"/>
          <w:sz w:val="28"/>
        </w:rPr>
        <w:t>
     185. Лай тұндырғыштар, бензин және май аулағыштары табиғи вентиляциямен жабдықталуы тиіс.</w:t>
      </w:r>
    </w:p>
    <w:bookmarkEnd w:id="184"/>
    <w:bookmarkStart w:name="z186" w:id="185"/>
    <w:p>
      <w:pPr>
        <w:spacing w:after="0"/>
        <w:ind w:left="0"/>
        <w:jc w:val="both"/>
      </w:pPr>
      <w:r>
        <w:rPr>
          <w:rFonts w:ascii="Times New Roman"/>
          <w:b w:val="false"/>
          <w:i w:val="false"/>
          <w:color w:val="000000"/>
          <w:sz w:val="28"/>
        </w:rPr>
        <w:t>
     186. Су құбырлары, тазалау және канализациялық имараттары МСТ, ҚН және Е талаптарына сәйкес пайдаланып, қалыпты жағдайларда және апат кезінде жұмысшылар еңбегінің қауіпсіздігін қамтамасыз етуі тиіс.</w:t>
      </w:r>
    </w:p>
    <w:bookmarkEnd w:id="185"/>
    <w:bookmarkStart w:name="z187" w:id="186"/>
    <w:p>
      <w:pPr>
        <w:spacing w:after="0"/>
        <w:ind w:left="0"/>
        <w:jc w:val="both"/>
      </w:pPr>
      <w:r>
        <w:rPr>
          <w:rFonts w:ascii="Times New Roman"/>
          <w:b w:val="false"/>
          <w:i w:val="false"/>
          <w:color w:val="000000"/>
          <w:sz w:val="28"/>
        </w:rPr>
        <w:t>
     187. Үстіне биіктігі, аймақтың жобаланған үстінен, 0,7 метрге дейін топырақ себілген, жер астындағы сиымды имараттар, арнаулы машина басып кету мүмкіндігі бар жағынан шектеулері болуы тиіс.</w:t>
      </w:r>
    </w:p>
    <w:bookmarkEnd w:id="186"/>
    <w:bookmarkStart w:name="z188" w:id="187"/>
    <w:p>
      <w:pPr>
        <w:spacing w:after="0"/>
        <w:ind w:left="0"/>
        <w:jc w:val="both"/>
      </w:pPr>
      <w:r>
        <w:rPr>
          <w:rFonts w:ascii="Times New Roman"/>
          <w:b w:val="false"/>
          <w:i w:val="false"/>
          <w:color w:val="000000"/>
          <w:sz w:val="28"/>
        </w:rPr>
        <w:t>
     188. Имараттардың ашық сыйымдылықтарының қабырғалары, аймақтың жобаланған үстінен 0,6 метрге дейін көрініп тұрса, олар сыртқы периметрі бойынша қоршалуы тиіс.</w:t>
      </w:r>
    </w:p>
    <w:bookmarkEnd w:id="187"/>
    <w:bookmarkStart w:name="z189" w:id="188"/>
    <w:p>
      <w:pPr>
        <w:spacing w:after="0"/>
        <w:ind w:left="0"/>
        <w:jc w:val="both"/>
      </w:pPr>
      <w:r>
        <w:rPr>
          <w:rFonts w:ascii="Times New Roman"/>
          <w:b w:val="false"/>
          <w:i w:val="false"/>
          <w:color w:val="000000"/>
          <w:sz w:val="28"/>
        </w:rPr>
        <w:t>
     189. Құбырлар арқылы өту үшін, сондай-ақ құралдарға (агрегаттарға, биіктігі еденнен 1,4 метр тиектерге) қызмет көрсету үшін қоршалған алаңдар және ҚН және Е талаптарына сәйкес сатылар орнатылуы тиіс.</w:t>
      </w:r>
    </w:p>
    <w:bookmarkEnd w:id="188"/>
    <w:bookmarkStart w:name="z190" w:id="189"/>
    <w:p>
      <w:pPr>
        <w:spacing w:after="0"/>
        <w:ind w:left="0"/>
        <w:jc w:val="both"/>
      </w:pPr>
      <w:r>
        <w:rPr>
          <w:rFonts w:ascii="Times New Roman"/>
          <w:b w:val="false"/>
          <w:i w:val="false"/>
          <w:color w:val="000000"/>
          <w:sz w:val="28"/>
        </w:rPr>
        <w:t>
     190. Су құбырлары және канализациялық желілердің құдықтары мен камераларында және басқа да осыған ұқсас имараттарда, түсуге арналған қондырғылар (сатылар, қабсырмалар) болуы тиіс.</w:t>
      </w:r>
    </w:p>
    <w:bookmarkEnd w:id="189"/>
    <w:bookmarkStart w:name="z191" w:id="190"/>
    <w:p>
      <w:pPr>
        <w:spacing w:after="0"/>
        <w:ind w:left="0"/>
        <w:jc w:val="both"/>
      </w:pPr>
      <w:r>
        <w:rPr>
          <w:rFonts w:ascii="Times New Roman"/>
          <w:b w:val="false"/>
          <w:i w:val="false"/>
          <w:color w:val="000000"/>
          <w:sz w:val="28"/>
        </w:rPr>
        <w:t>
     191. Ағын суларын тазалауға арналған имараттарда жұмыс істеген кезде, қызмет көрсету персоналы ағын сұйықтығымен тікелей қатынасқа түспеу үшін шаралар қолданылуы тиіс.</w:t>
      </w:r>
    </w:p>
    <w:bookmarkEnd w:id="190"/>
    <w:bookmarkStart w:name="z192" w:id="191"/>
    <w:p>
      <w:pPr>
        <w:spacing w:after="0"/>
        <w:ind w:left="0"/>
        <w:jc w:val="both"/>
      </w:pPr>
      <w:r>
        <w:rPr>
          <w:rFonts w:ascii="Times New Roman"/>
          <w:b w:val="false"/>
          <w:i w:val="false"/>
          <w:color w:val="000000"/>
          <w:sz w:val="28"/>
        </w:rPr>
        <w:t>
     192. Қолмен тазалаған кезде, торлардағы қалдықтарды жабылатын жинақтарға алып тастайды, содан кейін залалсыздандыру орындарында іріктейді.</w:t>
      </w:r>
    </w:p>
    <w:bookmarkEnd w:id="191"/>
    <w:bookmarkStart w:name="z193" w:id="192"/>
    <w:p>
      <w:pPr>
        <w:spacing w:after="0"/>
        <w:ind w:left="0"/>
        <w:jc w:val="both"/>
      </w:pPr>
      <w:r>
        <w:rPr>
          <w:rFonts w:ascii="Times New Roman"/>
          <w:b w:val="false"/>
          <w:i w:val="false"/>
          <w:color w:val="000000"/>
          <w:sz w:val="28"/>
        </w:rPr>
        <w:t>
     193. Қызмет көрсету персоналы, жұмысқа алынған кезде, алдын ала, және мерзімдік </w:t>
      </w:r>
      <w:r>
        <w:rPr>
          <w:rFonts w:ascii="Times New Roman"/>
          <w:b w:val="false"/>
          <w:i w:val="false"/>
          <w:color w:val="000000"/>
          <w:sz w:val="28"/>
        </w:rPr>
        <w:t>медициналық тексеру</w:t>
      </w:r>
      <w:r>
        <w:rPr>
          <w:rFonts w:ascii="Times New Roman"/>
          <w:b w:val="false"/>
          <w:i w:val="false"/>
          <w:color w:val="000000"/>
          <w:sz w:val="28"/>
        </w:rPr>
        <w:t xml:space="preserve"> өтіп, сақтандыру егу алулары тиіс.</w:t>
      </w:r>
    </w:p>
    <w:bookmarkEnd w:id="192"/>
    <w:bookmarkStart w:name="z194" w:id="193"/>
    <w:p>
      <w:pPr>
        <w:spacing w:after="0"/>
        <w:ind w:left="0"/>
        <w:jc w:val="both"/>
      </w:pPr>
      <w:r>
        <w:rPr>
          <w:rFonts w:ascii="Times New Roman"/>
          <w:b w:val="false"/>
          <w:i w:val="false"/>
          <w:color w:val="000000"/>
          <w:sz w:val="28"/>
        </w:rPr>
        <w:t>
     194. Өндірістік персоналға, құдықтарда, камераларда, жыраларда жұмыс істеуге, ассенизациялық машиналарды өңдеуге, тек қана ағымдағы нұсқамалықты өткеннен соң және әуекәсіпорын әкімшілігінің (бастығының) жазбаша түрдегі рұқсаты болса, рұқсат беріледі.</w:t>
      </w:r>
      <w:r>
        <w:br/>
      </w:r>
      <w:r>
        <w:rPr>
          <w:rFonts w:ascii="Times New Roman"/>
          <w:b w:val="false"/>
          <w:i w:val="false"/>
          <w:color w:val="000000"/>
          <w:sz w:val="28"/>
        </w:rPr>
        <w:t>
     Тиісті МСТ сәйкес, жұмыс істеушілер </w:t>
      </w:r>
      <w:r>
        <w:rPr>
          <w:rFonts w:ascii="Times New Roman"/>
          <w:b w:val="false"/>
          <w:i w:val="false"/>
          <w:color w:val="000000"/>
          <w:sz w:val="28"/>
        </w:rPr>
        <w:t>жеке қорғану құралдарын</w:t>
      </w:r>
      <w:r>
        <w:rPr>
          <w:rFonts w:ascii="Times New Roman"/>
          <w:b w:val="false"/>
          <w:i w:val="false"/>
          <w:color w:val="000000"/>
          <w:sz w:val="28"/>
        </w:rPr>
        <w:t xml:space="preserve"> пайдалануы тиіс.</w:t>
      </w:r>
    </w:p>
    <w:bookmarkEnd w:id="193"/>
    <w:bookmarkStart w:name="z195" w:id="194"/>
    <w:p>
      <w:pPr>
        <w:spacing w:after="0"/>
        <w:ind w:left="0"/>
        <w:jc w:val="left"/>
      </w:pPr>
      <w:r>
        <w:rPr>
          <w:rFonts w:ascii="Times New Roman"/>
          <w:b/>
          <w:i w:val="false"/>
          <w:color w:val="000000"/>
        </w:rPr>
        <w:t xml:space="preserve"> 
4 тарау. Жай-күйлерді жылытуға және вентиляцияға</w:t>
      </w:r>
      <w:r>
        <w:br/>
      </w:r>
      <w:r>
        <w:rPr>
          <w:rFonts w:ascii="Times New Roman"/>
          <w:b/>
          <w:i w:val="false"/>
          <w:color w:val="000000"/>
        </w:rPr>
        <w:t>
қойылатын қауіпсіздік талаптары</w:t>
      </w:r>
    </w:p>
    <w:bookmarkEnd w:id="194"/>
    <w:p>
      <w:pPr>
        <w:spacing w:after="0"/>
        <w:ind w:left="0"/>
        <w:jc w:val="both"/>
      </w:pPr>
      <w:r>
        <w:rPr>
          <w:rFonts w:ascii="Times New Roman"/>
          <w:b w:val="false"/>
          <w:i w:val="false"/>
          <w:color w:val="000000"/>
          <w:sz w:val="28"/>
        </w:rPr>
        <w:t>     195. АМКҚ өндірістік, қосалқы және тұрмыстық жай-күйлері (бу, су, ауа) ауа ортасының температурасын және қалпын, МСТ, ҚН және Е, және санитарлық-эпидемиологиялық ережелер мен нормалардың талаптарына сәйкес қамтамасыз ететін, орталық жылыту және вентиляциямен жабдықталуы тиіс.</w:t>
      </w:r>
    </w:p>
    <w:bookmarkStart w:name="z196" w:id="195"/>
    <w:p>
      <w:pPr>
        <w:spacing w:after="0"/>
        <w:ind w:left="0"/>
        <w:jc w:val="both"/>
      </w:pPr>
      <w:r>
        <w:rPr>
          <w:rFonts w:ascii="Times New Roman"/>
          <w:b w:val="false"/>
          <w:i w:val="false"/>
          <w:color w:val="000000"/>
          <w:sz w:val="28"/>
        </w:rPr>
        <w:t>
     196. Арнаулы машиналарды сақтауға арналған жай-күйлердің, ТҚ және Ж орындарының және қойма жай-күйлерінің ауа температурасы, осы Ереженің 11 қосымшасында көрсетілген нормативтік мағыналарға сәйкес болуы тиіс.</w:t>
      </w:r>
    </w:p>
    <w:bookmarkEnd w:id="195"/>
    <w:bookmarkStart w:name="z197" w:id="196"/>
    <w:p>
      <w:pPr>
        <w:spacing w:after="0"/>
        <w:ind w:left="0"/>
        <w:jc w:val="both"/>
      </w:pPr>
      <w:r>
        <w:rPr>
          <w:rFonts w:ascii="Times New Roman"/>
          <w:b w:val="false"/>
          <w:i w:val="false"/>
          <w:color w:val="000000"/>
          <w:sz w:val="28"/>
        </w:rPr>
        <w:t>
     197. Арнаулы машиналарды сақтауға арналған жай-күйлерде, ТҚ және Ж орындарында вентиляциямен бірлескен, ауалық жылыту жүйесі болуы тиіс. Жұмыстан тыс уақытта жаратымды температура болу үшін, кезекші жылыту ескерілуі тиіс.</w:t>
      </w:r>
    </w:p>
    <w:bookmarkEnd w:id="196"/>
    <w:bookmarkStart w:name="z198" w:id="197"/>
    <w:p>
      <w:pPr>
        <w:spacing w:after="0"/>
        <w:ind w:left="0"/>
        <w:jc w:val="both"/>
      </w:pPr>
      <w:r>
        <w:rPr>
          <w:rFonts w:ascii="Times New Roman"/>
          <w:b w:val="false"/>
          <w:i w:val="false"/>
          <w:color w:val="000000"/>
          <w:sz w:val="28"/>
        </w:rPr>
        <w:t>
     198. Бумен жылыту құралдары, тұрақты шаңнан тазаланып тұратын қынапта болуы тиіс.</w:t>
      </w:r>
    </w:p>
    <w:bookmarkEnd w:id="197"/>
    <w:bookmarkStart w:name="z199" w:id="198"/>
    <w:p>
      <w:pPr>
        <w:spacing w:after="0"/>
        <w:ind w:left="0"/>
        <w:jc w:val="both"/>
      </w:pPr>
      <w:r>
        <w:rPr>
          <w:rFonts w:ascii="Times New Roman"/>
          <w:b w:val="false"/>
          <w:i w:val="false"/>
          <w:color w:val="000000"/>
          <w:sz w:val="28"/>
        </w:rPr>
        <w:t>
     199. Жылыту қондырғыларын пайдаланған кезде:</w:t>
      </w:r>
      <w:r>
        <w:br/>
      </w:r>
      <w:r>
        <w:rPr>
          <w:rFonts w:ascii="Times New Roman"/>
          <w:b w:val="false"/>
          <w:i w:val="false"/>
          <w:color w:val="000000"/>
          <w:sz w:val="28"/>
        </w:rPr>
        <w:t>
     1) жылыту құралдарын кез келген заттар немесе материалдармен үйіп тастауға;</w:t>
      </w:r>
      <w:r>
        <w:br/>
      </w:r>
      <w:r>
        <w:rPr>
          <w:rFonts w:ascii="Times New Roman"/>
          <w:b w:val="false"/>
          <w:i w:val="false"/>
          <w:color w:val="000000"/>
          <w:sz w:val="28"/>
        </w:rPr>
        <w:t>
     2) жылытқу құралдары мен құбырларда арнаулы киімді, қаптарды, сүртіну материалдарын және т.с. кептіруге рұқсат етілмейді.</w:t>
      </w:r>
    </w:p>
    <w:bookmarkEnd w:id="198"/>
    <w:bookmarkStart w:name="z200" w:id="199"/>
    <w:p>
      <w:pPr>
        <w:spacing w:after="0"/>
        <w:ind w:left="0"/>
        <w:jc w:val="both"/>
      </w:pPr>
      <w:r>
        <w:rPr>
          <w:rFonts w:ascii="Times New Roman"/>
          <w:b w:val="false"/>
          <w:i w:val="false"/>
          <w:color w:val="000000"/>
          <w:sz w:val="28"/>
        </w:rPr>
        <w:t>
     200. Арнаулы машиналарды ТҚ және Ж арналған барлық жай-күйлерде кіру есігінен немесе дарбазадан 15-20 см. қашықтықта, көрінетін жерде термометрлер орнатылуы тиіс.</w:t>
      </w:r>
    </w:p>
    <w:bookmarkEnd w:id="199"/>
    <w:bookmarkStart w:name="z201" w:id="200"/>
    <w:p>
      <w:pPr>
        <w:spacing w:after="0"/>
        <w:ind w:left="0"/>
        <w:jc w:val="both"/>
      </w:pPr>
      <w:r>
        <w:rPr>
          <w:rFonts w:ascii="Times New Roman"/>
          <w:b w:val="false"/>
          <w:i w:val="false"/>
          <w:color w:val="000000"/>
          <w:sz w:val="28"/>
        </w:rPr>
        <w:t>
     201. Арнаулы машиналарды сақтау жай-күйлерінде, ТҚ және Ж учаскелерінде (моторлық, агрегаттық, механикалық, электртехникалық, қуат беру аспаптарында, мыстық-қаңылтырлық, ұста-рессорлық, дәнекерлік, столярлық, шина жөндеу, сырлау, аккумуляторлық, сондай-ақ жуу орындарында) ағынды-тартпалы вентиляция ескерілуі тиіс.</w:t>
      </w:r>
    </w:p>
    <w:bookmarkEnd w:id="200"/>
    <w:bookmarkStart w:name="z202" w:id="201"/>
    <w:p>
      <w:pPr>
        <w:spacing w:after="0"/>
        <w:ind w:left="0"/>
        <w:jc w:val="both"/>
      </w:pPr>
      <w:r>
        <w:rPr>
          <w:rFonts w:ascii="Times New Roman"/>
          <w:b w:val="false"/>
          <w:i w:val="false"/>
          <w:color w:val="000000"/>
          <w:sz w:val="28"/>
        </w:rPr>
        <w:t>
     202. Жергілікті тартпалы вентиляцияның аккумуляторлық учаскелері орнатылған жай-күйлер, үстіңгі жақтан табиғи тартпалы вентиляциямен жабдықталуы тиіс. Бұл жай-күйлерге ағынды ауа тікелей астыңғы жаққа немесе шектес жай-күйлер есігінің төменгі жағындағы торлардан кіруі тиіс.</w:t>
      </w:r>
    </w:p>
    <w:bookmarkEnd w:id="201"/>
    <w:bookmarkStart w:name="z203" w:id="202"/>
    <w:p>
      <w:pPr>
        <w:spacing w:after="0"/>
        <w:ind w:left="0"/>
        <w:jc w:val="both"/>
      </w:pPr>
      <w:r>
        <w:rPr>
          <w:rFonts w:ascii="Times New Roman"/>
          <w:b w:val="false"/>
          <w:i w:val="false"/>
          <w:color w:val="000000"/>
          <w:sz w:val="28"/>
        </w:rPr>
        <w:t>
     203. сырлау және аккумуляторлық бөлімдерді (учаскелерді) орналастыру үшін арналған жай-күйлердің тартпалы вентиляция жүйелерін және майды регенерациялау үшін арналған жай-күйлерді бір-бірімен және басқа жай-күйлердің тартпалы вентиляция жүйелерімен біріктіруге болмайды.</w:t>
      </w:r>
    </w:p>
    <w:bookmarkEnd w:id="202"/>
    <w:bookmarkStart w:name="z204" w:id="203"/>
    <w:p>
      <w:pPr>
        <w:spacing w:after="0"/>
        <w:ind w:left="0"/>
        <w:jc w:val="both"/>
      </w:pPr>
      <w:r>
        <w:rPr>
          <w:rFonts w:ascii="Times New Roman"/>
          <w:b w:val="false"/>
          <w:i w:val="false"/>
          <w:color w:val="000000"/>
          <w:sz w:val="28"/>
        </w:rPr>
        <w:t>
     204. Дәнекерлік жұмыстар өткізуге арналған жай-күйлердің вентиляциясы МСТ талаптарына сәйкес болуы тиіс.</w:t>
      </w:r>
      <w:r>
        <w:br/>
      </w:r>
      <w:r>
        <w:rPr>
          <w:rFonts w:ascii="Times New Roman"/>
          <w:b w:val="false"/>
          <w:i w:val="false"/>
          <w:color w:val="000000"/>
          <w:sz w:val="28"/>
        </w:rPr>
        <w:t>
     Дәнекерлік аэрозольді тиімді аулау үшін, дәнекерлеу орындарында, жойылатын ауа ағындық ауаны ұстау аймағынан тыс сыртқа шығаратын жергілікті тартпа вентиляциясын орнату қажет.</w:t>
      </w:r>
    </w:p>
    <w:bookmarkEnd w:id="203"/>
    <w:bookmarkStart w:name="z205" w:id="204"/>
    <w:p>
      <w:pPr>
        <w:spacing w:after="0"/>
        <w:ind w:left="0"/>
        <w:jc w:val="both"/>
      </w:pPr>
      <w:r>
        <w:rPr>
          <w:rFonts w:ascii="Times New Roman"/>
          <w:b w:val="false"/>
          <w:i w:val="false"/>
          <w:color w:val="000000"/>
          <w:sz w:val="28"/>
        </w:rPr>
        <w:t>
     205. Вентиляция, ауаны кондиционерлеу және өндірістік, қосалқы, қоймалық және АМКҚ басқа да ғимараттары мен имараттарының ауалық жылытуы МСТ талаптарына сәйкес болуы тиіс.</w:t>
      </w:r>
    </w:p>
    <w:bookmarkEnd w:id="204"/>
    <w:bookmarkStart w:name="z206" w:id="205"/>
    <w:p>
      <w:pPr>
        <w:spacing w:after="0"/>
        <w:ind w:left="0"/>
        <w:jc w:val="both"/>
      </w:pPr>
      <w:r>
        <w:rPr>
          <w:rFonts w:ascii="Times New Roman"/>
          <w:b w:val="false"/>
          <w:i w:val="false"/>
          <w:color w:val="000000"/>
          <w:sz w:val="28"/>
        </w:rPr>
        <w:t>
     206. Вентиляциялық жүйелер тұрақты жұмыс орындарында, жай-күйлердің жұмыс және қоғамдық орындарында, МСТ және санитарлық-эпидемиологиялық ережелер мен нормаларға сәйкес, метеорологиялық жағдай және ауа ортасының тазалығын қамтамасыз етуі тиіс.</w:t>
      </w:r>
    </w:p>
    <w:bookmarkEnd w:id="205"/>
    <w:bookmarkStart w:name="z207" w:id="206"/>
    <w:p>
      <w:pPr>
        <w:spacing w:after="0"/>
        <w:ind w:left="0"/>
        <w:jc w:val="both"/>
      </w:pPr>
      <w:r>
        <w:rPr>
          <w:rFonts w:ascii="Times New Roman"/>
          <w:b w:val="false"/>
          <w:i w:val="false"/>
          <w:color w:val="000000"/>
          <w:sz w:val="28"/>
        </w:rPr>
        <w:t>
     207. Вентиляциялық жүйелердің орналасуы технологиялық құралдардың ыңғайлы монтажын, пайдалануын және жөндеуін қамтамасыз етуі тиіс. Вентиляциялық жүйелерді орналастырған кезде, жай-күйлерді, жұмыс орындарын және өту жолдарын жарықтандыру нормалары сақталуы тиіс.</w:t>
      </w:r>
    </w:p>
    <w:bookmarkEnd w:id="206"/>
    <w:bookmarkStart w:name="z208" w:id="207"/>
    <w:p>
      <w:pPr>
        <w:spacing w:after="0"/>
        <w:ind w:left="0"/>
        <w:jc w:val="both"/>
      </w:pPr>
      <w:r>
        <w:rPr>
          <w:rFonts w:ascii="Times New Roman"/>
          <w:b w:val="false"/>
          <w:i w:val="false"/>
          <w:color w:val="000000"/>
          <w:sz w:val="28"/>
        </w:rPr>
        <w:t>
     208. Вентиляциялық жүйелер жарылыс және өрт қауіпсіздігін ұлғайтпауы тиіс, басқа ғимараттар мен жай-күйлерге жарылыс, жану өнімдері жайылуына себепші болмауы тиіс.</w:t>
      </w:r>
    </w:p>
    <w:bookmarkEnd w:id="207"/>
    <w:bookmarkStart w:name="z209" w:id="208"/>
    <w:p>
      <w:pPr>
        <w:spacing w:after="0"/>
        <w:ind w:left="0"/>
        <w:jc w:val="both"/>
      </w:pPr>
      <w:r>
        <w:rPr>
          <w:rFonts w:ascii="Times New Roman"/>
          <w:b w:val="false"/>
          <w:i w:val="false"/>
          <w:color w:val="000000"/>
          <w:sz w:val="28"/>
        </w:rPr>
        <w:t>
     209. Жобаны орындаған ұйыммен алдын ала келісілмей, вентиляциялық жүйелердің және олардың кейбір элементтері конструкцияларының өзгертуге болмайды.</w:t>
      </w:r>
    </w:p>
    <w:bookmarkEnd w:id="208"/>
    <w:bookmarkStart w:name="z210" w:id="209"/>
    <w:p>
      <w:pPr>
        <w:spacing w:after="0"/>
        <w:ind w:left="0"/>
        <w:jc w:val="both"/>
      </w:pPr>
      <w:r>
        <w:rPr>
          <w:rFonts w:ascii="Times New Roman"/>
          <w:b w:val="false"/>
          <w:i w:val="false"/>
          <w:color w:val="000000"/>
          <w:sz w:val="28"/>
        </w:rPr>
        <w:t>
     210. Технологиялық процестер өзгергенде, сондай-ақ ауаны ластайтын өндірістік құралдардың орнын ауыстырған кезде, осы учаскелердегі вентиляциялық қондырғыларды жаңа жағдайға сәйкес орнатылуы тиіс.</w:t>
      </w:r>
    </w:p>
    <w:bookmarkEnd w:id="209"/>
    <w:bookmarkStart w:name="z211" w:id="210"/>
    <w:p>
      <w:pPr>
        <w:spacing w:after="0"/>
        <w:ind w:left="0"/>
        <w:jc w:val="both"/>
      </w:pPr>
      <w:r>
        <w:rPr>
          <w:rFonts w:ascii="Times New Roman"/>
          <w:b w:val="false"/>
          <w:i w:val="false"/>
          <w:color w:val="000000"/>
          <w:sz w:val="28"/>
        </w:rPr>
        <w:t>
     211. Жүргізу алдында сынаудан өткен, пайдалану жөніндегі нұсқаулары, паспорты, пайдалану және жөндеу журналдары бар вентиляциялық жүйелерді пайдалануға рұқсат етіледі. Пайдалану жөніндегі нұсқаулықта жарылыс және өрт қауіпсіздігі мәселелері ескерілуі тиіс.</w:t>
      </w:r>
    </w:p>
    <w:bookmarkEnd w:id="210"/>
    <w:bookmarkStart w:name="z212" w:id="211"/>
    <w:p>
      <w:pPr>
        <w:spacing w:after="0"/>
        <w:ind w:left="0"/>
        <w:jc w:val="both"/>
      </w:pPr>
      <w:r>
        <w:rPr>
          <w:rFonts w:ascii="Times New Roman"/>
          <w:b w:val="false"/>
          <w:i w:val="false"/>
          <w:color w:val="000000"/>
          <w:sz w:val="28"/>
        </w:rPr>
        <w:t>
     212. Вентиляциялық қондырғылар, вентиляциялық жүйелерді және азаматтық авиация кәсіпорындары мен ұйымдарында ауаны кондиционерлеу қондырғыларын техникалық пайдалану жөніндегі, </w:t>
      </w:r>
      <w:r>
        <w:rPr>
          <w:rFonts w:ascii="Times New Roman"/>
          <w:b w:val="false"/>
          <w:i w:val="false"/>
          <w:color w:val="000000"/>
          <w:sz w:val="28"/>
        </w:rPr>
        <w:t>белгілі</w:t>
      </w:r>
      <w:r>
        <w:rPr>
          <w:rFonts w:ascii="Times New Roman"/>
          <w:b w:val="false"/>
          <w:i w:val="false"/>
          <w:color w:val="000000"/>
          <w:sz w:val="28"/>
        </w:rPr>
        <w:t xml:space="preserve"> тәртіпте бекітілетін, нұсқауға (ережеге) сәйкес пайдалануы тиіс.</w:t>
      </w:r>
    </w:p>
    <w:bookmarkEnd w:id="211"/>
    <w:bookmarkStart w:name="z213" w:id="212"/>
    <w:p>
      <w:pPr>
        <w:spacing w:after="0"/>
        <w:ind w:left="0"/>
        <w:jc w:val="both"/>
      </w:pPr>
      <w:r>
        <w:rPr>
          <w:rFonts w:ascii="Times New Roman"/>
          <w:b w:val="false"/>
          <w:i w:val="false"/>
          <w:color w:val="000000"/>
          <w:sz w:val="28"/>
        </w:rPr>
        <w:t>
     213. Вентиляциялық қондырғылар, арнаулы машиналардың келу және шығу уақыты және жөндеу орындарындағы қозғалысы есепке алынып құрылған, кәсіподақ комитетімен келісіліп (егер ол болса), АМКҚ бас инженері бекіткен кесте бойынша істейді. Кесте, вентиляциялық қондырғыны жүргізу пультінің қасында болуы тиіс.</w:t>
      </w:r>
    </w:p>
    <w:bookmarkEnd w:id="212"/>
    <w:bookmarkStart w:name="z214" w:id="213"/>
    <w:p>
      <w:pPr>
        <w:spacing w:after="0"/>
        <w:ind w:left="0"/>
        <w:jc w:val="both"/>
      </w:pPr>
      <w:r>
        <w:rPr>
          <w:rFonts w:ascii="Times New Roman"/>
          <w:b w:val="false"/>
          <w:i w:val="false"/>
          <w:color w:val="000000"/>
          <w:sz w:val="28"/>
        </w:rPr>
        <w:t>
     214. Вентиляциялық жүйелерді және олардың агрегаттарын жоспарлық тексеруді, ағымдағы жөндеуін және тазалауын, объект әкімшілігі бекіткен кестеге сәйкес және осы Ереженің 12 қосымшасында көрсетілген мерзімдерге сәйкес персонал атқарады.</w:t>
      </w:r>
    </w:p>
    <w:bookmarkEnd w:id="213"/>
    <w:bookmarkStart w:name="z215" w:id="214"/>
    <w:p>
      <w:pPr>
        <w:spacing w:after="0"/>
        <w:ind w:left="0"/>
        <w:jc w:val="both"/>
      </w:pPr>
      <w:r>
        <w:rPr>
          <w:rFonts w:ascii="Times New Roman"/>
          <w:b w:val="false"/>
          <w:i w:val="false"/>
          <w:color w:val="000000"/>
          <w:sz w:val="28"/>
        </w:rPr>
        <w:t>
     215. Вентиляциялық құралдарға арналған жай-күйлер жабық болуы тиіс, ал есікте - бөтен адамдардың кіруіне тыйым салатын жазулары бар кесте ілінуі тиіс. Бұл жай-күйлерде материалдарды, құрал-жабдықтарды және басқа да бөтен заттарды сақтауға және оларды мақсатсыз пайдалануға рұқсат етілмейді.</w:t>
      </w:r>
    </w:p>
    <w:bookmarkEnd w:id="214"/>
    <w:bookmarkStart w:name="z216" w:id="215"/>
    <w:p>
      <w:pPr>
        <w:spacing w:after="0"/>
        <w:ind w:left="0"/>
        <w:jc w:val="both"/>
      </w:pPr>
      <w:r>
        <w:rPr>
          <w:rFonts w:ascii="Times New Roman"/>
          <w:b w:val="false"/>
          <w:i w:val="false"/>
          <w:color w:val="000000"/>
          <w:sz w:val="28"/>
        </w:rPr>
        <w:t>
     216. Вентиляциялық жүйелердің ауаөткізгіштерінің өзі жабылатын кері клапандарының өрт тоқтату клапандарын және тазалау имараттарының жарылыс клапандарын тексеру, әкімшілік белгілеген мерзімде, жылына кем дегенде бір рет өткізілуі тиіс. Тексеріс нәтижелері әзірленіп қондырғылардың паспорттарына жазылады.</w:t>
      </w:r>
    </w:p>
    <w:bookmarkEnd w:id="215"/>
    <w:bookmarkStart w:name="z217" w:id="216"/>
    <w:p>
      <w:pPr>
        <w:spacing w:after="0"/>
        <w:ind w:left="0"/>
        <w:jc w:val="both"/>
      </w:pPr>
      <w:r>
        <w:rPr>
          <w:rFonts w:ascii="Times New Roman"/>
          <w:b w:val="false"/>
          <w:i w:val="false"/>
          <w:color w:val="000000"/>
          <w:sz w:val="28"/>
        </w:rPr>
        <w:t>
     217. Жүріп тұрған двигатель реттелетін арнаулы машиналарды ТҚ және Ж арналған жай-күйлер, істен шыққан газдарды сору қондырғыларымен жабдықталуы тиіс.</w:t>
      </w:r>
    </w:p>
    <w:bookmarkEnd w:id="216"/>
    <w:bookmarkStart w:name="z218" w:id="217"/>
    <w:p>
      <w:pPr>
        <w:spacing w:after="0"/>
        <w:ind w:left="0"/>
        <w:jc w:val="both"/>
      </w:pPr>
      <w:r>
        <w:rPr>
          <w:rFonts w:ascii="Times New Roman"/>
          <w:b w:val="false"/>
          <w:i w:val="false"/>
          <w:color w:val="000000"/>
          <w:sz w:val="28"/>
        </w:rPr>
        <w:t>
     218. Арнаулы машиналарды ТҚ және Ж арналған жай-күйлерге ағындық ауаны беру тікелей жұмыс аймағына, сондай-ақ тексеру жыраларына, туннельдерге жайылуы тиіс. Берілетін ауа температурасы, 16</w:t>
      </w:r>
      <w:r>
        <w:rPr>
          <w:rFonts w:ascii="Times New Roman"/>
          <w:b w:val="false"/>
          <w:i w:val="false"/>
          <w:color w:val="000000"/>
          <w:vertAlign w:val="superscript"/>
        </w:rPr>
        <w:t>о</w:t>
      </w:r>
      <w:r>
        <w:rPr>
          <w:rFonts w:ascii="Times New Roman"/>
          <w:b w:val="false"/>
          <w:i w:val="false"/>
          <w:color w:val="000000"/>
          <w:sz w:val="28"/>
        </w:rPr>
        <w:t>С төмен емес және 25</w:t>
      </w:r>
      <w:r>
        <w:rPr>
          <w:rFonts w:ascii="Times New Roman"/>
          <w:b w:val="false"/>
          <w:i w:val="false"/>
          <w:color w:val="000000"/>
          <w:vertAlign w:val="superscript"/>
        </w:rPr>
        <w:t>о</w:t>
      </w:r>
      <w:r>
        <w:rPr>
          <w:rFonts w:ascii="Times New Roman"/>
          <w:b w:val="false"/>
          <w:i w:val="false"/>
          <w:color w:val="000000"/>
          <w:sz w:val="28"/>
        </w:rPr>
        <w:t>С жоғары емес болуы тиіс. Берілетін ауаның саны, 1 текше метр (әрі қарай - м</w:t>
      </w:r>
      <w:r>
        <w:rPr>
          <w:rFonts w:ascii="Times New Roman"/>
          <w:b w:val="false"/>
          <w:i w:val="false"/>
          <w:color w:val="000000"/>
          <w:vertAlign w:val="superscript"/>
        </w:rPr>
        <w:t>3</w:t>
      </w:r>
      <w:r>
        <w:rPr>
          <w:rFonts w:ascii="Times New Roman"/>
          <w:b w:val="false"/>
          <w:i w:val="false"/>
          <w:color w:val="000000"/>
          <w:sz w:val="28"/>
        </w:rPr>
        <w:t>) көлемге:</w:t>
      </w:r>
      <w:r>
        <w:br/>
      </w:r>
      <w:r>
        <w:rPr>
          <w:rFonts w:ascii="Times New Roman"/>
          <w:b w:val="false"/>
          <w:i w:val="false"/>
          <w:color w:val="000000"/>
          <w:sz w:val="28"/>
        </w:rPr>
        <w:t>
     1) тексеру жыралары үшін - 125 м</w:t>
      </w:r>
      <w:r>
        <w:rPr>
          <w:rFonts w:ascii="Times New Roman"/>
          <w:b w:val="false"/>
          <w:i w:val="false"/>
          <w:color w:val="000000"/>
          <w:vertAlign w:val="superscript"/>
        </w:rPr>
        <w:t>3</w:t>
      </w:r>
      <w:r>
        <w:rPr>
          <w:rFonts w:ascii="Times New Roman"/>
          <w:b w:val="false"/>
          <w:i w:val="false"/>
          <w:color w:val="000000"/>
          <w:sz w:val="28"/>
        </w:rPr>
        <w:t>/сағ.;</w:t>
      </w:r>
      <w:r>
        <w:br/>
      </w:r>
      <w:r>
        <w:rPr>
          <w:rFonts w:ascii="Times New Roman"/>
          <w:b w:val="false"/>
          <w:i w:val="false"/>
          <w:color w:val="000000"/>
          <w:sz w:val="28"/>
        </w:rPr>
        <w:t>
     2) приямоктар үшін - 100 м</w:t>
      </w:r>
      <w:r>
        <w:rPr>
          <w:rFonts w:ascii="Times New Roman"/>
          <w:b w:val="false"/>
          <w:i w:val="false"/>
          <w:color w:val="000000"/>
          <w:vertAlign w:val="superscript"/>
        </w:rPr>
        <w:t>3</w:t>
      </w:r>
      <w:r>
        <w:rPr>
          <w:rFonts w:ascii="Times New Roman"/>
          <w:b w:val="false"/>
          <w:i w:val="false"/>
          <w:color w:val="000000"/>
          <w:sz w:val="28"/>
        </w:rPr>
        <w:t>/сағ.;</w:t>
      </w:r>
      <w:r>
        <w:br/>
      </w:r>
      <w:r>
        <w:rPr>
          <w:rFonts w:ascii="Times New Roman"/>
          <w:b w:val="false"/>
          <w:i w:val="false"/>
          <w:color w:val="000000"/>
          <w:sz w:val="28"/>
        </w:rPr>
        <w:t>
     3) туннельдер үшін - 5 м</w:t>
      </w:r>
      <w:r>
        <w:rPr>
          <w:rFonts w:ascii="Times New Roman"/>
          <w:b w:val="false"/>
          <w:i w:val="false"/>
          <w:color w:val="000000"/>
          <w:vertAlign w:val="superscript"/>
        </w:rPr>
        <w:t>3</w:t>
      </w:r>
      <w:r>
        <w:rPr>
          <w:rFonts w:ascii="Times New Roman"/>
          <w:b w:val="false"/>
          <w:i w:val="false"/>
          <w:color w:val="000000"/>
          <w:sz w:val="28"/>
        </w:rPr>
        <w:t>/сағ.</w:t>
      </w:r>
    </w:p>
    <w:bookmarkEnd w:id="217"/>
    <w:bookmarkStart w:name="z219" w:id="218"/>
    <w:p>
      <w:pPr>
        <w:spacing w:after="0"/>
        <w:ind w:left="0"/>
        <w:jc w:val="both"/>
      </w:pPr>
      <w:r>
        <w:rPr>
          <w:rFonts w:ascii="Times New Roman"/>
          <w:b w:val="false"/>
          <w:i w:val="false"/>
          <w:color w:val="000000"/>
          <w:sz w:val="28"/>
        </w:rPr>
        <w:t>
     219. Ағындық ауа, ластанған ауадан алыстатылған және қорғалған орындарда жиналуы тиіс. Ауаны шығару және оны жинау орындары арасындағы қашықтық 20 метр және одан аса болса жинау және шығару тесіктері бір деңгейде орналасуы тиіс, ал бұдан кіші қашықтықтарда жинау тесіктері шығару тесіктерінен кем дегенде 6 метрге төмен болуы тиіс.</w:t>
      </w:r>
    </w:p>
    <w:bookmarkEnd w:id="218"/>
    <w:bookmarkStart w:name="z220" w:id="219"/>
    <w:p>
      <w:pPr>
        <w:spacing w:after="0"/>
        <w:ind w:left="0"/>
        <w:jc w:val="both"/>
      </w:pPr>
      <w:r>
        <w:rPr>
          <w:rFonts w:ascii="Times New Roman"/>
          <w:b w:val="false"/>
          <w:i w:val="false"/>
          <w:color w:val="000000"/>
          <w:sz w:val="28"/>
        </w:rPr>
        <w:t>
     220. Ғимараттың ішіне кіретін ағындық ауадағы залалды заттардың концентрациясы жұмыс аймағы үшін белгіленген мөлшерлі шекті рұқсат етілетін концентрациядан (әрі қарай - ШРК) 30% аспауы тиіс.</w:t>
      </w:r>
    </w:p>
    <w:bookmarkEnd w:id="219"/>
    <w:bookmarkStart w:name="z221" w:id="220"/>
    <w:p>
      <w:pPr>
        <w:spacing w:after="0"/>
        <w:ind w:left="0"/>
        <w:jc w:val="both"/>
      </w:pPr>
      <w:r>
        <w:rPr>
          <w:rFonts w:ascii="Times New Roman"/>
          <w:b w:val="false"/>
          <w:i w:val="false"/>
          <w:color w:val="000000"/>
          <w:sz w:val="28"/>
        </w:rPr>
        <w:t>
     221. Тікелей жай-күйдің ішінде вентилятор (терезелік вентилятордан басқа) орналастыруға болмайды.</w:t>
      </w:r>
    </w:p>
    <w:bookmarkEnd w:id="220"/>
    <w:bookmarkStart w:name="z222" w:id="221"/>
    <w:p>
      <w:pPr>
        <w:spacing w:after="0"/>
        <w:ind w:left="0"/>
        <w:jc w:val="left"/>
      </w:pPr>
      <w:r>
        <w:rPr>
          <w:rFonts w:ascii="Times New Roman"/>
          <w:b/>
          <w:i w:val="false"/>
          <w:color w:val="000000"/>
        </w:rPr>
        <w:t xml:space="preserve"> 
5 тарау. Жұмыс аймағының ауасына</w:t>
      </w:r>
      <w:r>
        <w:br/>
      </w:r>
      <w:r>
        <w:rPr>
          <w:rFonts w:ascii="Times New Roman"/>
          <w:b/>
          <w:i w:val="false"/>
          <w:color w:val="000000"/>
        </w:rPr>
        <w:t>
қойылатын қауіпсіздік талаптары</w:t>
      </w:r>
    </w:p>
    <w:bookmarkEnd w:id="221"/>
    <w:p>
      <w:pPr>
        <w:spacing w:after="0"/>
        <w:ind w:left="0"/>
        <w:jc w:val="both"/>
      </w:pPr>
      <w:r>
        <w:rPr>
          <w:rFonts w:ascii="Times New Roman"/>
          <w:b w:val="false"/>
          <w:i w:val="false"/>
          <w:color w:val="000000"/>
          <w:sz w:val="28"/>
        </w:rPr>
        <w:t>     222. АКҚ өндірістік жай-күйлердің жұмыс аймақтарының ауасының температурасы, ылғалдылығы, ауа қозғалысының жылдамдығы және залалды заттардың болуы, белгілі тәртіпте бекітілетін санитарлық-эпидемиологиялық нормаларының және басқа да нормативтік-техникалық құжаттардың және МСТ талаптарына сәйкес болуы тиіс.</w:t>
      </w:r>
    </w:p>
    <w:bookmarkStart w:name="z223" w:id="222"/>
    <w:p>
      <w:pPr>
        <w:spacing w:after="0"/>
        <w:ind w:left="0"/>
        <w:jc w:val="both"/>
      </w:pPr>
      <w:r>
        <w:rPr>
          <w:rFonts w:ascii="Times New Roman"/>
          <w:b w:val="false"/>
          <w:i w:val="false"/>
          <w:color w:val="000000"/>
          <w:sz w:val="28"/>
        </w:rPr>
        <w:t>
     223. АКҚ жай-күйлеріндегі ауаның температурасының, салыстырмалы ылғалдылығының, қозғалыс жылдамдығының оптималды және мүмкін мөлшері, артық нақты жылу, атқарылатын жұмыстың ауырлығы және жыл мерзімдері ескеріліп және осы Ереженің 13 қосымшасында көрсетілген деректерден аспай белгіленуі тиіс.</w:t>
      </w:r>
    </w:p>
    <w:bookmarkEnd w:id="222"/>
    <w:bookmarkStart w:name="z224" w:id="223"/>
    <w:p>
      <w:pPr>
        <w:spacing w:after="0"/>
        <w:ind w:left="0"/>
        <w:jc w:val="both"/>
      </w:pPr>
      <w:r>
        <w:rPr>
          <w:rFonts w:ascii="Times New Roman"/>
          <w:b w:val="false"/>
          <w:i w:val="false"/>
          <w:color w:val="000000"/>
          <w:sz w:val="28"/>
        </w:rPr>
        <w:t>
     224. Жұмыс аймағындағы залалды заттардың мөлшері осы ереженің 14 қосымшасында көрсетілген белгіленген ШРК аспауы тиіс.</w:t>
      </w:r>
    </w:p>
    <w:bookmarkEnd w:id="223"/>
    <w:bookmarkStart w:name="z225" w:id="224"/>
    <w:p>
      <w:pPr>
        <w:spacing w:after="0"/>
        <w:ind w:left="0"/>
        <w:jc w:val="both"/>
      </w:pPr>
      <w:r>
        <w:rPr>
          <w:rFonts w:ascii="Times New Roman"/>
          <w:b w:val="false"/>
          <w:i w:val="false"/>
          <w:color w:val="000000"/>
          <w:sz w:val="28"/>
        </w:rPr>
        <w:t>
     225. Жұмыс аймағындағы ауада, әсерін мезгілді тигізбейтін, бірнеше залалды заттар болса ШРК өзгермейді.</w:t>
      </w:r>
    </w:p>
    <w:bookmarkEnd w:id="224"/>
    <w:bookmarkStart w:name="z226" w:id="225"/>
    <w:p>
      <w:pPr>
        <w:spacing w:after="0"/>
        <w:ind w:left="0"/>
        <w:jc w:val="both"/>
      </w:pPr>
      <w:r>
        <w:rPr>
          <w:rFonts w:ascii="Times New Roman"/>
          <w:b w:val="false"/>
          <w:i w:val="false"/>
          <w:color w:val="000000"/>
          <w:sz w:val="28"/>
        </w:rPr>
        <w:t>
     226. Бір бағытта әсер ететін бірнеше залалды заттар жұмыс орны ауасында біржолы болған кезде, солардың ішіндегі әр қайсысының нақты концентрация сомасы олардың ШРК-на қатынасы, осы Ереженің 15 қосымшасында көрсетілген формулаға сәйкес, бірден аспауы тиіс.</w:t>
      </w:r>
    </w:p>
    <w:bookmarkEnd w:id="225"/>
    <w:bookmarkStart w:name="z227" w:id="226"/>
    <w:p>
      <w:pPr>
        <w:spacing w:after="0"/>
        <w:ind w:left="0"/>
        <w:jc w:val="both"/>
      </w:pPr>
      <w:r>
        <w:rPr>
          <w:rFonts w:ascii="Times New Roman"/>
          <w:b w:val="false"/>
          <w:i w:val="false"/>
          <w:color w:val="000000"/>
          <w:sz w:val="28"/>
        </w:rPr>
        <w:t>
     227. Көміртек тотықтары бар атмосферада жұмыс ұзақтығы (1 сағаттан аспаса) көміртек тотықтарының шекті мүмкін концентрациясы текше метрге 50 миллиграмм (әрі қарай - мг/м</w:t>
      </w:r>
      <w:r>
        <w:rPr>
          <w:rFonts w:ascii="Times New Roman"/>
          <w:b w:val="false"/>
          <w:i w:val="false"/>
          <w:color w:val="000000"/>
          <w:vertAlign w:val="superscript"/>
        </w:rPr>
        <w:t>3</w:t>
      </w:r>
      <w:r>
        <w:rPr>
          <w:rFonts w:ascii="Times New Roman"/>
          <w:b w:val="false"/>
          <w:i w:val="false"/>
          <w:color w:val="000000"/>
          <w:sz w:val="28"/>
        </w:rPr>
        <w:t>) дейін жоғарлатылуы мүмкін, жұмыстың ұзақтығы 30 минуттан аспаса - 100 мг/м</w:t>
      </w:r>
      <w:r>
        <w:rPr>
          <w:rFonts w:ascii="Times New Roman"/>
          <w:b w:val="false"/>
          <w:i w:val="false"/>
          <w:color w:val="000000"/>
          <w:vertAlign w:val="superscript"/>
        </w:rPr>
        <w:t>3</w:t>
      </w:r>
      <w:r>
        <w:rPr>
          <w:rFonts w:ascii="Times New Roman"/>
          <w:b w:val="false"/>
          <w:i w:val="false"/>
          <w:color w:val="000000"/>
          <w:sz w:val="28"/>
        </w:rPr>
        <w:t xml:space="preserve"> дейін, жұмыс ұзақтығы 15 минуттан аспаса - 200 мг/м</w:t>
      </w:r>
      <w:r>
        <w:rPr>
          <w:rFonts w:ascii="Times New Roman"/>
          <w:b w:val="false"/>
          <w:i w:val="false"/>
          <w:color w:val="000000"/>
          <w:vertAlign w:val="superscript"/>
        </w:rPr>
        <w:t>3</w:t>
      </w:r>
      <w:r>
        <w:rPr>
          <w:rFonts w:ascii="Times New Roman"/>
          <w:b w:val="false"/>
          <w:i w:val="false"/>
          <w:color w:val="000000"/>
          <w:sz w:val="28"/>
        </w:rPr>
        <w:t xml:space="preserve"> дейін.</w:t>
      </w:r>
    </w:p>
    <w:bookmarkEnd w:id="226"/>
    <w:bookmarkStart w:name="z228" w:id="227"/>
    <w:p>
      <w:pPr>
        <w:spacing w:after="0"/>
        <w:ind w:left="0"/>
        <w:jc w:val="both"/>
      </w:pPr>
      <w:r>
        <w:rPr>
          <w:rFonts w:ascii="Times New Roman"/>
          <w:b w:val="false"/>
          <w:i w:val="false"/>
          <w:color w:val="000000"/>
          <w:sz w:val="28"/>
        </w:rPr>
        <w:t>
     228. АКҚ жұмыс жай-күйлеріндегі атмосферадағы жанармай заттарының мөлшері (температура 16</w:t>
      </w:r>
      <w:r>
        <w:rPr>
          <w:rFonts w:ascii="Times New Roman"/>
          <w:b w:val="false"/>
          <w:i w:val="false"/>
          <w:color w:val="000000"/>
          <w:vertAlign w:val="superscript"/>
        </w:rPr>
        <w:t>о</w:t>
      </w:r>
      <w:r>
        <w:rPr>
          <w:rFonts w:ascii="Times New Roman"/>
          <w:b w:val="false"/>
          <w:i w:val="false"/>
          <w:color w:val="000000"/>
          <w:sz w:val="28"/>
        </w:rPr>
        <w:t>С болса) келесі шектеулерден аспауы тиіс:</w:t>
      </w:r>
      <w:r>
        <w:br/>
      </w:r>
      <w:r>
        <w:rPr>
          <w:rFonts w:ascii="Times New Roman"/>
          <w:b w:val="false"/>
          <w:i w:val="false"/>
          <w:color w:val="000000"/>
          <w:sz w:val="28"/>
        </w:rPr>
        <w:t>
     1) бензин - жай-күйдің көлемінен 0,75 %;</w:t>
      </w:r>
      <w:r>
        <w:br/>
      </w:r>
      <w:r>
        <w:rPr>
          <w:rFonts w:ascii="Times New Roman"/>
          <w:b w:val="false"/>
          <w:i w:val="false"/>
          <w:color w:val="000000"/>
          <w:sz w:val="28"/>
        </w:rPr>
        <w:t>
     2) керосин - жай-күйдің көлемінен 1,4 %;</w:t>
      </w:r>
      <w:r>
        <w:br/>
      </w:r>
      <w:r>
        <w:rPr>
          <w:rFonts w:ascii="Times New Roman"/>
          <w:b w:val="false"/>
          <w:i w:val="false"/>
          <w:color w:val="000000"/>
          <w:sz w:val="28"/>
        </w:rPr>
        <w:t>
     3) ацетилен - жай-күйдің көлемінен 2,2 %;</w:t>
      </w:r>
      <w:r>
        <w:br/>
      </w:r>
      <w:r>
        <w:rPr>
          <w:rFonts w:ascii="Times New Roman"/>
          <w:b w:val="false"/>
          <w:i w:val="false"/>
          <w:color w:val="000000"/>
          <w:sz w:val="28"/>
        </w:rPr>
        <w:t>
     4) сутек - жай-күйдің көлемінен 3,3 %;</w:t>
      </w:r>
      <w:r>
        <w:br/>
      </w:r>
      <w:r>
        <w:rPr>
          <w:rFonts w:ascii="Times New Roman"/>
          <w:b w:val="false"/>
          <w:i w:val="false"/>
          <w:color w:val="000000"/>
          <w:sz w:val="28"/>
        </w:rPr>
        <w:t>
     5) пропан - жай-күйдің көлемінен 2,2 %;</w:t>
      </w:r>
      <w:r>
        <w:br/>
      </w:r>
      <w:r>
        <w:rPr>
          <w:rFonts w:ascii="Times New Roman"/>
          <w:b w:val="false"/>
          <w:i w:val="false"/>
          <w:color w:val="000000"/>
          <w:sz w:val="28"/>
        </w:rPr>
        <w:t>
     6) бутан - жай-күйдің көлемінен 1,5 %.</w:t>
      </w:r>
    </w:p>
    <w:bookmarkEnd w:id="227"/>
    <w:bookmarkStart w:name="z229" w:id="228"/>
    <w:p>
      <w:pPr>
        <w:spacing w:after="0"/>
        <w:ind w:left="0"/>
        <w:jc w:val="both"/>
      </w:pPr>
      <w:r>
        <w:rPr>
          <w:rFonts w:ascii="Times New Roman"/>
          <w:b w:val="false"/>
          <w:i w:val="false"/>
          <w:color w:val="000000"/>
          <w:sz w:val="28"/>
        </w:rPr>
        <w:t>
     229. Жұмыс аймағының ауасында көміртек тотықтары жоғары болған жағдайда, қайталама жұмыстар, кем дегенде 2 сағат үзіліспен атқарылуы мүмкін.</w:t>
      </w:r>
    </w:p>
    <w:bookmarkEnd w:id="228"/>
    <w:bookmarkStart w:name="z230" w:id="229"/>
    <w:p>
      <w:pPr>
        <w:spacing w:after="0"/>
        <w:ind w:left="0"/>
        <w:jc w:val="both"/>
      </w:pPr>
      <w:r>
        <w:rPr>
          <w:rFonts w:ascii="Times New Roman"/>
          <w:b w:val="false"/>
          <w:i w:val="false"/>
          <w:color w:val="000000"/>
          <w:sz w:val="28"/>
        </w:rPr>
        <w:t>
     230. Ауада шаң және залалды заттардың болуын тексеру, санитарлық қадағалау органдарымен келісілген мерзімде, үнемі өткізілуі тиіс.</w:t>
      </w:r>
    </w:p>
    <w:bookmarkEnd w:id="229"/>
    <w:bookmarkStart w:name="z231" w:id="230"/>
    <w:p>
      <w:pPr>
        <w:spacing w:after="0"/>
        <w:ind w:left="0"/>
        <w:jc w:val="both"/>
      </w:pPr>
      <w:r>
        <w:rPr>
          <w:rFonts w:ascii="Times New Roman"/>
          <w:b w:val="false"/>
          <w:i w:val="false"/>
          <w:color w:val="000000"/>
          <w:sz w:val="28"/>
        </w:rPr>
        <w:t>
     231. Тексерілетін ауа, Қазақстан Республикасы Денсаулық қорғау министрлігінің мемлекеттік санитарлық-эпидемиологиялық қадағалау органдары белгілеген орындардан алынуы тиіс.</w:t>
      </w:r>
      <w:r>
        <w:br/>
      </w:r>
      <w:r>
        <w:rPr>
          <w:rFonts w:ascii="Times New Roman"/>
          <w:b w:val="false"/>
          <w:i w:val="false"/>
          <w:color w:val="000000"/>
          <w:sz w:val="28"/>
        </w:rPr>
        <w:t>
     Жұмыс аймағы ауасының қалпын бақылаудың әдістері мен құралдар, тиісті МСТ талаптарына сай болуы тиіс.</w:t>
      </w:r>
    </w:p>
    <w:bookmarkEnd w:id="230"/>
    <w:bookmarkStart w:name="z232" w:id="231"/>
    <w:p>
      <w:pPr>
        <w:spacing w:after="0"/>
        <w:ind w:left="0"/>
        <w:jc w:val="both"/>
      </w:pPr>
      <w:r>
        <w:rPr>
          <w:rFonts w:ascii="Times New Roman"/>
          <w:b w:val="false"/>
          <w:i w:val="false"/>
          <w:color w:val="000000"/>
          <w:sz w:val="28"/>
        </w:rPr>
        <w:t>
     232. Технологиялық құралдарды құру, дайындау және пайдалану кезінде, жұмыс аймағы ауасына залалды заттардың түсуін азайту немесе алдын алу жөніндегі тиісті шаралар ескерілуі тиіс.</w:t>
      </w:r>
    </w:p>
    <w:bookmarkEnd w:id="231"/>
    <w:bookmarkStart w:name="z233" w:id="232"/>
    <w:p>
      <w:pPr>
        <w:spacing w:after="0"/>
        <w:ind w:left="0"/>
        <w:jc w:val="both"/>
      </w:pPr>
      <w:r>
        <w:rPr>
          <w:rFonts w:ascii="Times New Roman"/>
          <w:b w:val="false"/>
          <w:i w:val="false"/>
          <w:color w:val="000000"/>
          <w:sz w:val="28"/>
        </w:rPr>
        <w:t>
     233. Төтенше жағдайларда (апаттық жағдайлар) қысқа уақытты жұмыстарды атқарған кезде, залалды заттардың шығуын тиісті деңгейлерге дейін азайту мүмкін емес болса, жеке қорғану құралдары пайдаланылуы тиіс және жұмыс аймағы ауасын нормаға келтіру жөніндегі жедел шаралар қолданылуы тиіс.</w:t>
      </w:r>
    </w:p>
    <w:bookmarkEnd w:id="232"/>
    <w:bookmarkStart w:name="z234" w:id="233"/>
    <w:p>
      <w:pPr>
        <w:spacing w:after="0"/>
        <w:ind w:left="0"/>
        <w:jc w:val="left"/>
      </w:pPr>
      <w:r>
        <w:rPr>
          <w:rFonts w:ascii="Times New Roman"/>
          <w:b/>
          <w:i w:val="false"/>
          <w:color w:val="000000"/>
        </w:rPr>
        <w:t xml:space="preserve"> 
6 тарау. Жарықтандыруға қойылатын</w:t>
      </w:r>
      <w:r>
        <w:br/>
      </w:r>
      <w:r>
        <w:rPr>
          <w:rFonts w:ascii="Times New Roman"/>
          <w:b/>
          <w:i w:val="false"/>
          <w:color w:val="000000"/>
        </w:rPr>
        <w:t>
қауіпсіздік талаптары</w:t>
      </w:r>
    </w:p>
    <w:bookmarkEnd w:id="233"/>
    <w:p>
      <w:pPr>
        <w:spacing w:after="0"/>
        <w:ind w:left="0"/>
        <w:jc w:val="both"/>
      </w:pPr>
      <w:r>
        <w:rPr>
          <w:rFonts w:ascii="Times New Roman"/>
          <w:b w:val="false"/>
          <w:i w:val="false"/>
          <w:color w:val="000000"/>
          <w:sz w:val="28"/>
        </w:rPr>
        <w:t>     234. АКҚ өндірістік, қосалқы және тұрмыстық жай-күйлерінің табиғи және жасанды жарықтандырылуы, тиісті ҚН және Е және МСТ талаптарына сай болуы тиіс.</w:t>
      </w:r>
    </w:p>
    <w:bookmarkStart w:name="z235" w:id="234"/>
    <w:p>
      <w:pPr>
        <w:spacing w:after="0"/>
        <w:ind w:left="0"/>
        <w:jc w:val="both"/>
      </w:pPr>
      <w:r>
        <w:rPr>
          <w:rFonts w:ascii="Times New Roman"/>
          <w:b w:val="false"/>
          <w:i w:val="false"/>
          <w:color w:val="000000"/>
          <w:sz w:val="28"/>
        </w:rPr>
        <w:t>
     235. Арнаулы машиналарды сақтауға арналған жай-күйлерде, сондай-ақ қойма және техникалық жай-күйлерде табиғи жарықтандыру болмауы мүмкін.</w:t>
      </w:r>
    </w:p>
    <w:bookmarkEnd w:id="234"/>
    <w:bookmarkStart w:name="z236" w:id="235"/>
    <w:p>
      <w:pPr>
        <w:spacing w:after="0"/>
        <w:ind w:left="0"/>
        <w:jc w:val="both"/>
      </w:pPr>
      <w:r>
        <w:rPr>
          <w:rFonts w:ascii="Times New Roman"/>
          <w:b w:val="false"/>
          <w:i w:val="false"/>
          <w:color w:val="000000"/>
          <w:sz w:val="28"/>
        </w:rPr>
        <w:t>
     236. Күннің көзіне қарайтын терезелер, күн сәулелерінің әсерінен қорғайтын құралдармен жабдықталуы тиіс.</w:t>
      </w:r>
    </w:p>
    <w:bookmarkEnd w:id="235"/>
    <w:bookmarkStart w:name="z237" w:id="236"/>
    <w:p>
      <w:pPr>
        <w:spacing w:after="0"/>
        <w:ind w:left="0"/>
        <w:jc w:val="both"/>
      </w:pPr>
      <w:r>
        <w:rPr>
          <w:rFonts w:ascii="Times New Roman"/>
          <w:b w:val="false"/>
          <w:i w:val="false"/>
          <w:color w:val="000000"/>
          <w:sz w:val="28"/>
        </w:rPr>
        <w:t>
     237. Терезелерді, жарық ойықтарын құралдармен, материалдармен және сөрелермен жабу рұқсат етілмейді.</w:t>
      </w:r>
    </w:p>
    <w:bookmarkEnd w:id="236"/>
    <w:bookmarkStart w:name="z238" w:id="237"/>
    <w:p>
      <w:pPr>
        <w:spacing w:after="0"/>
        <w:ind w:left="0"/>
        <w:jc w:val="both"/>
      </w:pPr>
      <w:r>
        <w:rPr>
          <w:rFonts w:ascii="Times New Roman"/>
          <w:b w:val="false"/>
          <w:i w:val="false"/>
          <w:color w:val="000000"/>
          <w:sz w:val="28"/>
        </w:rPr>
        <w:t>
     238. Үстіңгі шамдардың жарық ойықтары армирланған шыны қойылып темір торлармен қоршалуы тиіс.</w:t>
      </w:r>
    </w:p>
    <w:bookmarkEnd w:id="237"/>
    <w:bookmarkStart w:name="z239" w:id="238"/>
    <w:p>
      <w:pPr>
        <w:spacing w:after="0"/>
        <w:ind w:left="0"/>
        <w:jc w:val="both"/>
      </w:pPr>
      <w:r>
        <w:rPr>
          <w:rFonts w:ascii="Times New Roman"/>
          <w:b w:val="false"/>
          <w:i w:val="false"/>
          <w:color w:val="000000"/>
          <w:sz w:val="28"/>
        </w:rPr>
        <w:t>
     239. Жай-күйлердің шамдары және терезелердің шынылары үнемі, жылына кемінде екі рет ластан тазалануы тиіс.</w:t>
      </w:r>
    </w:p>
    <w:bookmarkEnd w:id="238"/>
    <w:bookmarkStart w:name="z240" w:id="239"/>
    <w:p>
      <w:pPr>
        <w:spacing w:after="0"/>
        <w:ind w:left="0"/>
        <w:jc w:val="both"/>
      </w:pPr>
      <w:r>
        <w:rPr>
          <w:rFonts w:ascii="Times New Roman"/>
          <w:b w:val="false"/>
          <w:i w:val="false"/>
          <w:color w:val="000000"/>
          <w:sz w:val="28"/>
        </w:rPr>
        <w:t>
     240. Шыныларды тазалаған кезде қауіпсіздікті қамтамасыз ету үшін арнаулы құралдар (стационарлық және тасымалы сатылар, қозғалмалы арбалар және басқалар) пайдалануы тиіс.</w:t>
      </w:r>
    </w:p>
    <w:bookmarkEnd w:id="239"/>
    <w:bookmarkStart w:name="z241" w:id="240"/>
    <w:p>
      <w:pPr>
        <w:spacing w:after="0"/>
        <w:ind w:left="0"/>
        <w:jc w:val="both"/>
      </w:pPr>
      <w:r>
        <w:rPr>
          <w:rFonts w:ascii="Times New Roman"/>
          <w:b w:val="false"/>
          <w:i w:val="false"/>
          <w:color w:val="000000"/>
          <w:sz w:val="28"/>
        </w:rPr>
        <w:t>
     241. Жұмыс орындарындағы және өндірістік жай-күйлердегі жасанды жарықтандыру құралдардың орналасуы, осы Ереженің 16 қосымшасында көрсетілген жарықтандыру деректерінен кем болмауын қамтамасыз етуі тиіс.</w:t>
      </w:r>
    </w:p>
    <w:bookmarkEnd w:id="240"/>
    <w:bookmarkStart w:name="z242" w:id="241"/>
    <w:p>
      <w:pPr>
        <w:spacing w:after="0"/>
        <w:ind w:left="0"/>
        <w:jc w:val="both"/>
      </w:pPr>
      <w:r>
        <w:rPr>
          <w:rFonts w:ascii="Times New Roman"/>
          <w:b w:val="false"/>
          <w:i w:val="false"/>
          <w:color w:val="000000"/>
          <w:sz w:val="28"/>
        </w:rPr>
        <w:t>
     242. Жай-күйлердегі жарықтандыру арматуралары, бір айда кемінде екі рет тазалануы тиіс.</w:t>
      </w:r>
      <w:r>
        <w:br/>
      </w:r>
      <w:r>
        <w:rPr>
          <w:rFonts w:ascii="Times New Roman"/>
          <w:b w:val="false"/>
          <w:i w:val="false"/>
          <w:color w:val="000000"/>
          <w:sz w:val="28"/>
        </w:rPr>
        <w:t>
     Жай-күйлердегі апаттық жарықтандыру, белгіленген нормадан, кем дегенде 5% қамтамасыз етуі тиіс, бірақ 2 люкстан (әрі қарай - лк) аз болмауы тиіс.</w:t>
      </w:r>
    </w:p>
    <w:bookmarkEnd w:id="241"/>
    <w:bookmarkStart w:name="z243" w:id="242"/>
    <w:p>
      <w:pPr>
        <w:spacing w:after="0"/>
        <w:ind w:left="0"/>
        <w:jc w:val="both"/>
      </w:pPr>
      <w:r>
        <w:rPr>
          <w:rFonts w:ascii="Times New Roman"/>
          <w:b w:val="false"/>
          <w:i w:val="false"/>
          <w:color w:val="000000"/>
          <w:sz w:val="28"/>
        </w:rPr>
        <w:t>
     243. Ток жүргізу бөліктерін кездейсоқ ұстап қалмау үшін 127-220 В кернеу люминесценттік лампалары бар шамдар, еденнен 2,5 метр биіктікте орнатылуы тиіс.</w:t>
      </w:r>
    </w:p>
    <w:bookmarkEnd w:id="242"/>
    <w:bookmarkStart w:name="z244" w:id="243"/>
    <w:p>
      <w:pPr>
        <w:spacing w:after="0"/>
        <w:ind w:left="0"/>
        <w:jc w:val="both"/>
      </w:pPr>
      <w:r>
        <w:rPr>
          <w:rFonts w:ascii="Times New Roman"/>
          <w:b w:val="false"/>
          <w:i w:val="false"/>
          <w:color w:val="000000"/>
          <w:sz w:val="28"/>
        </w:rPr>
        <w:t>
     244. Қыздыру лампаларының және люминесценттік жалпы және жергілікті жарықтандыру лампаларының, жұмысшылардың көздерін қарығудан қорғайтын шағылыстырғыш-абажурлары болуы тиіс. Ашық лампаларды қолдануға рұқсат етілмейді.</w:t>
      </w:r>
    </w:p>
    <w:bookmarkEnd w:id="243"/>
    <w:bookmarkStart w:name="z245" w:id="244"/>
    <w:p>
      <w:pPr>
        <w:spacing w:after="0"/>
        <w:ind w:left="0"/>
        <w:jc w:val="both"/>
      </w:pPr>
      <w:r>
        <w:rPr>
          <w:rFonts w:ascii="Times New Roman"/>
          <w:b w:val="false"/>
          <w:i w:val="false"/>
          <w:color w:val="000000"/>
          <w:sz w:val="28"/>
        </w:rPr>
        <w:t>
     245. Оттегімен зарядтау және оттегін өндіру станцияларын, жанармай құюшыларды, автоцистераларды, май құйғыштарды ТҚ және Ж жай-күйлердің, сондай-ақ майды регенерациялау, аккумуляторлық батареяларды зарядтау, сырлау, дәнекерлеу және басқа да жарылысқа қауіпті заттарды шығарумен байланысты жұмыстар атқарылатын жай-күйлердің жарықтандыру арматурасы жарылысқа қауіпсіз болып орындалуы тиіс.</w:t>
      </w:r>
    </w:p>
    <w:bookmarkEnd w:id="244"/>
    <w:bookmarkStart w:name="z246" w:id="245"/>
    <w:p>
      <w:pPr>
        <w:spacing w:after="0"/>
        <w:ind w:left="0"/>
        <w:jc w:val="both"/>
      </w:pPr>
      <w:r>
        <w:rPr>
          <w:rFonts w:ascii="Times New Roman"/>
          <w:b w:val="false"/>
          <w:i w:val="false"/>
          <w:color w:val="000000"/>
          <w:sz w:val="28"/>
        </w:rPr>
        <w:t>
     246. Тексеру жыраларының жарықтандыру желісінің кернеуі 36 В аспауы тиіс. Жылжымалы шамдардың қуат алу кернеуі 12 В аспауы тиіс.</w:t>
      </w:r>
    </w:p>
    <w:bookmarkEnd w:id="245"/>
    <w:bookmarkStart w:name="z247" w:id="246"/>
    <w:p>
      <w:pPr>
        <w:spacing w:after="0"/>
        <w:ind w:left="0"/>
        <w:jc w:val="both"/>
      </w:pPr>
      <w:r>
        <w:rPr>
          <w:rFonts w:ascii="Times New Roman"/>
          <w:b w:val="false"/>
          <w:i w:val="false"/>
          <w:color w:val="000000"/>
          <w:sz w:val="28"/>
        </w:rPr>
        <w:t>
     247. Тексеру жыраларын 127-220 В кернеулі қуат алатын люминесценттік немесе кәдімгі шамдармен жарықтандыруға, келесі шарттар сақталса рұқсат етіледі:</w:t>
      </w:r>
      <w:r>
        <w:br/>
      </w:r>
      <w:r>
        <w:rPr>
          <w:rFonts w:ascii="Times New Roman"/>
          <w:b w:val="false"/>
          <w:i w:val="false"/>
          <w:color w:val="000000"/>
          <w:sz w:val="28"/>
        </w:rPr>
        <w:t>
     1) барлық өткізгіштер, сенімді электр және гидроизоляциясы бар ішкі (жасырылған) болуы тиіс;</w:t>
      </w:r>
      <w:r>
        <w:br/>
      </w:r>
      <w:r>
        <w:rPr>
          <w:rFonts w:ascii="Times New Roman"/>
          <w:b w:val="false"/>
          <w:i w:val="false"/>
          <w:color w:val="000000"/>
          <w:sz w:val="28"/>
        </w:rPr>
        <w:t>
     2) жарықтандыру арматурасының және ажыратқыштардың электр және гидроизоляциясы болуы тиіс;</w:t>
      </w:r>
      <w:r>
        <w:br/>
      </w:r>
      <w:r>
        <w:rPr>
          <w:rFonts w:ascii="Times New Roman"/>
          <w:b w:val="false"/>
          <w:i w:val="false"/>
          <w:color w:val="000000"/>
          <w:sz w:val="28"/>
        </w:rPr>
        <w:t>
     3) тексеру жыралардың едені және қабырғаларына плитка салынуы тиіс;</w:t>
      </w:r>
      <w:r>
        <w:br/>
      </w:r>
      <w:r>
        <w:rPr>
          <w:rFonts w:ascii="Times New Roman"/>
          <w:b w:val="false"/>
          <w:i w:val="false"/>
          <w:color w:val="000000"/>
          <w:sz w:val="28"/>
        </w:rPr>
        <w:t>
     4) шамдар, шыны плафонмен жабылған немесе қорғау торларымен қоршалған болуы тиіс.</w:t>
      </w:r>
    </w:p>
    <w:bookmarkEnd w:id="246"/>
    <w:bookmarkStart w:name="z248" w:id="247"/>
    <w:p>
      <w:pPr>
        <w:spacing w:after="0"/>
        <w:ind w:left="0"/>
        <w:jc w:val="both"/>
      </w:pPr>
      <w:r>
        <w:rPr>
          <w:rFonts w:ascii="Times New Roman"/>
          <w:b w:val="false"/>
          <w:i w:val="false"/>
          <w:color w:val="000000"/>
          <w:sz w:val="28"/>
        </w:rPr>
        <w:t>
     248. арнаулы машиналардың тұрақтары және аэропорттарды перрондық механизациялау І-ІІІ класты аэропорттар үшін 5 лк төмен болмауы тиіс, ІV-V класс үшін - 2 лк.</w:t>
      </w:r>
    </w:p>
    <w:bookmarkEnd w:id="247"/>
    <w:bookmarkStart w:name="z249" w:id="248"/>
    <w:p>
      <w:pPr>
        <w:spacing w:after="0"/>
        <w:ind w:left="0"/>
        <w:jc w:val="left"/>
      </w:pPr>
      <w:r>
        <w:rPr>
          <w:rFonts w:ascii="Times New Roman"/>
          <w:b/>
          <w:i w:val="false"/>
          <w:color w:val="000000"/>
        </w:rPr>
        <w:t xml:space="preserve"> 
7 тарау. Гүіл және вибрациядан қорғау</w:t>
      </w:r>
    </w:p>
    <w:bookmarkEnd w:id="248"/>
    <w:p>
      <w:pPr>
        <w:spacing w:after="0"/>
        <w:ind w:left="0"/>
        <w:jc w:val="both"/>
      </w:pPr>
      <w:r>
        <w:rPr>
          <w:rFonts w:ascii="Times New Roman"/>
          <w:b w:val="false"/>
          <w:i w:val="false"/>
          <w:color w:val="000000"/>
          <w:sz w:val="28"/>
        </w:rPr>
        <w:t>     249. Арнаулы машиналардың гүіл сипаттамасы, басқару органдарында және жұмыс орындарындағы гүіл және вибрацияның мүмкін деңгейі, сондай-ақ өндірістік құралдар және арнаулы машиналардың агрегаттарынан шығатын гүіл, санитарлық-эпидемиологиялық ережелер мен нормаларының талаптарына, сонымен қатар тиісті МСТ талаптарына сай болуы тиіс.</w:t>
      </w:r>
    </w:p>
    <w:bookmarkStart w:name="z250" w:id="249"/>
    <w:p>
      <w:pPr>
        <w:spacing w:after="0"/>
        <w:ind w:left="0"/>
        <w:jc w:val="both"/>
      </w:pPr>
      <w:r>
        <w:rPr>
          <w:rFonts w:ascii="Times New Roman"/>
          <w:b w:val="false"/>
          <w:i w:val="false"/>
          <w:color w:val="000000"/>
          <w:sz w:val="28"/>
        </w:rPr>
        <w:t>
     250. Октавтік жолдардағы дебицелмен (әрі қарай - дБ) алынған дыбыстық қысым деңгейлері жұмыс орындарындағы тұрақты гүіл сипаттамасы болып табылады; эквиваленттік (қуаты бойынша) амперге дебицелмен (әрі қарай - дБА) алынған дыбыс деңгейі - тұрақты емес гүілдің сипаттамасы болып табылады.</w:t>
      </w:r>
    </w:p>
    <w:bookmarkEnd w:id="249"/>
    <w:bookmarkStart w:name="z251" w:id="250"/>
    <w:p>
      <w:pPr>
        <w:spacing w:after="0"/>
        <w:ind w:left="0"/>
        <w:jc w:val="both"/>
      </w:pPr>
      <w:r>
        <w:rPr>
          <w:rFonts w:ascii="Times New Roman"/>
          <w:b w:val="false"/>
          <w:i w:val="false"/>
          <w:color w:val="000000"/>
          <w:sz w:val="28"/>
        </w:rPr>
        <w:t>
     251. Көрсетілген сипаттамалардың мағынасы осы Ереженің 17 қосымшасында көрсетілген мүмкін деңгейлерден аспауы тиіс.</w:t>
      </w:r>
    </w:p>
    <w:bookmarkEnd w:id="250"/>
    <w:bookmarkStart w:name="z252" w:id="251"/>
    <w:p>
      <w:pPr>
        <w:spacing w:after="0"/>
        <w:ind w:left="0"/>
        <w:jc w:val="both"/>
      </w:pPr>
      <w:r>
        <w:rPr>
          <w:rFonts w:ascii="Times New Roman"/>
          <w:b w:val="false"/>
          <w:i w:val="false"/>
          <w:color w:val="000000"/>
          <w:sz w:val="28"/>
        </w:rPr>
        <w:t>
     252. АМКҚ жұмысшыларын гүілден қорғау үшін келесі іс-шаралар өткізілуі тиіс:</w:t>
      </w:r>
      <w:r>
        <w:br/>
      </w:r>
      <w:r>
        <w:rPr>
          <w:rFonts w:ascii="Times New Roman"/>
          <w:b w:val="false"/>
          <w:i w:val="false"/>
          <w:color w:val="000000"/>
          <w:sz w:val="28"/>
        </w:rPr>
        <w:t>
     1) жұмыс орындарындағы дыбыс қысымының деңгейі мүмкін деңгейден аспайтын техникалық процестерді қолдану, машинаның гүілін қайнар көзінде азайту;</w:t>
      </w:r>
      <w:r>
        <w:br/>
      </w:r>
      <w:r>
        <w:rPr>
          <w:rFonts w:ascii="Times New Roman"/>
          <w:b w:val="false"/>
          <w:i w:val="false"/>
          <w:color w:val="000000"/>
          <w:sz w:val="28"/>
        </w:rPr>
        <w:t>
     2) құрылыс-акустикалық іс-шаралар;</w:t>
      </w:r>
      <w:r>
        <w:br/>
      </w:r>
      <w:r>
        <w:rPr>
          <w:rFonts w:ascii="Times New Roman"/>
          <w:b w:val="false"/>
          <w:i w:val="false"/>
          <w:color w:val="000000"/>
          <w:sz w:val="28"/>
        </w:rPr>
        <w:t>
     3) көтеріңкі гүіл көзі болып табылатын арнаулы машиналарды дистациондық басқару;</w:t>
      </w:r>
      <w:r>
        <w:br/>
      </w:r>
      <w:r>
        <w:rPr>
          <w:rFonts w:ascii="Times New Roman"/>
          <w:b w:val="false"/>
          <w:i w:val="false"/>
          <w:color w:val="000000"/>
          <w:sz w:val="28"/>
        </w:rPr>
        <w:t>
     4) тиісті МСТ бойынша жеке қорғану құралдарын пайдалану;</w:t>
      </w:r>
      <w:r>
        <w:br/>
      </w:r>
      <w:r>
        <w:rPr>
          <w:rFonts w:ascii="Times New Roman"/>
          <w:b w:val="false"/>
          <w:i w:val="false"/>
          <w:color w:val="000000"/>
          <w:sz w:val="28"/>
        </w:rPr>
        <w:t>
     5) ұйымдастырушылық іс-шаралар (еңбектің және демалыстың рационалды режимін таңдау, гүіл жағдайында болу уақытын қысқарту, емдік-профилактикалық және басқа да іс-шаралар).</w:t>
      </w:r>
    </w:p>
    <w:bookmarkEnd w:id="251"/>
    <w:bookmarkStart w:name="z253" w:id="252"/>
    <w:p>
      <w:pPr>
        <w:spacing w:after="0"/>
        <w:ind w:left="0"/>
        <w:jc w:val="both"/>
      </w:pPr>
      <w:r>
        <w:rPr>
          <w:rFonts w:ascii="Times New Roman"/>
          <w:b w:val="false"/>
          <w:i w:val="false"/>
          <w:color w:val="000000"/>
          <w:sz w:val="28"/>
        </w:rPr>
        <w:t>
     253. Дыбыс деңгейі 85 дБА жоғары аймақтар, тиісті МСТ бойынша қауіпсіздік белгілерімен көрсетілуі тиіс. Бұл аймақтарда істейтіндерді әуекәсіпорынның әкімшілігі (басшысы) жеке қорғану құралдарымен: бекітпесі бар екі құлаққап, қат-қабат қолданатын екі жапсырма, кем дегенде 20 дара бір рет пайдаланатын жапсырмалар немесе құлақтың бақалшақтарын және бастың бір бөлігін жабатын дулыға кіретін, гүілге қарсы комплекттерімен қамтамасыз етуі тиіс.</w:t>
      </w:r>
    </w:p>
    <w:bookmarkEnd w:id="252"/>
    <w:bookmarkStart w:name="z254" w:id="253"/>
    <w:p>
      <w:pPr>
        <w:spacing w:after="0"/>
        <w:ind w:left="0"/>
        <w:jc w:val="both"/>
      </w:pPr>
      <w:r>
        <w:rPr>
          <w:rFonts w:ascii="Times New Roman"/>
          <w:b w:val="false"/>
          <w:i w:val="false"/>
          <w:color w:val="000000"/>
          <w:sz w:val="28"/>
        </w:rPr>
        <w:t>
     254. Кезкелген октавтік жолда, дыбыс қысымының октавтік деңгейі 125 дБ жоғары аймақтарда, тіпті өткінші тұруға тыйым салынады.</w:t>
      </w:r>
    </w:p>
    <w:bookmarkEnd w:id="253"/>
    <w:bookmarkStart w:name="z255" w:id="254"/>
    <w:p>
      <w:pPr>
        <w:spacing w:after="0"/>
        <w:ind w:left="0"/>
        <w:jc w:val="both"/>
      </w:pPr>
      <w:r>
        <w:rPr>
          <w:rFonts w:ascii="Times New Roman"/>
          <w:b w:val="false"/>
          <w:i w:val="false"/>
          <w:color w:val="000000"/>
          <w:sz w:val="28"/>
        </w:rPr>
        <w:t>
     255. АМКҚ жұмыс орындарында гүіл деңгейін бақылау қамтамасыз етілуі тиіс және гүіл жағдайында қауіпсіз жұмыс ережелері орнатылуы тиіс.</w:t>
      </w:r>
    </w:p>
    <w:bookmarkEnd w:id="254"/>
    <w:bookmarkStart w:name="z256" w:id="255"/>
    <w:p>
      <w:pPr>
        <w:spacing w:after="0"/>
        <w:ind w:left="0"/>
        <w:jc w:val="both"/>
      </w:pPr>
      <w:r>
        <w:rPr>
          <w:rFonts w:ascii="Times New Roman"/>
          <w:b w:val="false"/>
          <w:i w:val="false"/>
          <w:color w:val="000000"/>
          <w:sz w:val="28"/>
        </w:rPr>
        <w:t>
     256. Өндірістік жай-күйлердің жұмыс орындарында гүілді өлшеу тиісті МСТ бойынша өткізілуі тиіс.</w:t>
      </w:r>
    </w:p>
    <w:bookmarkEnd w:id="255"/>
    <w:bookmarkStart w:name="z257" w:id="256"/>
    <w:p>
      <w:pPr>
        <w:spacing w:after="0"/>
        <w:ind w:left="0"/>
        <w:jc w:val="both"/>
      </w:pPr>
      <w:r>
        <w:rPr>
          <w:rFonts w:ascii="Times New Roman"/>
          <w:b w:val="false"/>
          <w:i w:val="false"/>
          <w:color w:val="000000"/>
          <w:sz w:val="28"/>
        </w:rPr>
        <w:t>
     257. Техникалық шарттарда, пайдалану жөніндегі нұсқауларда, арнаулы машиналардың және басқа да құралдардың паспорттарында олардың гүіл сипаттамалары көрсетілуі тиіс.</w:t>
      </w:r>
    </w:p>
    <w:bookmarkEnd w:id="256"/>
    <w:bookmarkStart w:name="z258" w:id="257"/>
    <w:p>
      <w:pPr>
        <w:spacing w:after="0"/>
        <w:ind w:left="0"/>
        <w:jc w:val="both"/>
      </w:pPr>
      <w:r>
        <w:rPr>
          <w:rFonts w:ascii="Times New Roman"/>
          <w:b w:val="false"/>
          <w:i w:val="false"/>
          <w:color w:val="000000"/>
          <w:sz w:val="28"/>
        </w:rPr>
        <w:t>
     258. Октавтік жолдардағы орташа геометриялық жиілігі 1; 2; 4; 16; 31; 31,5; 63; 125; 250 Герц (әрі қарай - Гц) немесе олардың деңгейлері дБ алынғанда ауытқу секундке метрмен (әрі қарай - м/с) алынған жылдамдығының мағыналары, вибрацияның нормаланатын параметрлері болып табылады.</w:t>
      </w:r>
      <w:r>
        <w:br/>
      </w:r>
      <w:r>
        <w:rPr>
          <w:rFonts w:ascii="Times New Roman"/>
          <w:b w:val="false"/>
          <w:i w:val="false"/>
          <w:color w:val="000000"/>
          <w:sz w:val="28"/>
        </w:rPr>
        <w:t>
     Көрсетілген параметрлердің мүмкін деңгейі 8 сағатты жұмыс ауысымы барысында тоқтаусыз істейтін, тік және көлбеу вибрация үшін белгіленеді.</w:t>
      </w:r>
    </w:p>
    <w:bookmarkEnd w:id="257"/>
    <w:bookmarkStart w:name="z259" w:id="258"/>
    <w:p>
      <w:pPr>
        <w:spacing w:after="0"/>
        <w:ind w:left="0"/>
        <w:jc w:val="both"/>
      </w:pPr>
      <w:r>
        <w:rPr>
          <w:rFonts w:ascii="Times New Roman"/>
          <w:b w:val="false"/>
          <w:i w:val="false"/>
          <w:color w:val="000000"/>
          <w:sz w:val="28"/>
        </w:rPr>
        <w:t>
     259. Отыратын орындарда немесе жұмыс алаңдарында вибрацияның мүмкін мөлшері, осы Ереженің 18 қосымшасында көрсетілген мағыналарға сәйкес болуы тиіс.</w:t>
      </w:r>
    </w:p>
    <w:bookmarkEnd w:id="258"/>
    <w:bookmarkStart w:name="z260" w:id="259"/>
    <w:p>
      <w:pPr>
        <w:spacing w:after="0"/>
        <w:ind w:left="0"/>
        <w:jc w:val="both"/>
      </w:pPr>
      <w:r>
        <w:rPr>
          <w:rFonts w:ascii="Times New Roman"/>
          <w:b w:val="false"/>
          <w:i w:val="false"/>
          <w:color w:val="000000"/>
          <w:sz w:val="28"/>
        </w:rPr>
        <w:t>
     260. Вибрация, арнаулы машиналардың қозғалысы уақытында жүргізу органдарының, сондай-ақ арнаулы құралдардың агрегаттарының жұмысы кезінде өлшенеді. Вибрацияны өлшейтін аппаратура МСТ сәйкес болуы тиіс.</w:t>
      </w:r>
    </w:p>
    <w:bookmarkEnd w:id="259"/>
    <w:bookmarkStart w:name="z261" w:id="260"/>
    <w:p>
      <w:pPr>
        <w:spacing w:after="0"/>
        <w:ind w:left="0"/>
        <w:jc w:val="both"/>
      </w:pPr>
      <w:r>
        <w:rPr>
          <w:rFonts w:ascii="Times New Roman"/>
          <w:b w:val="false"/>
          <w:i w:val="false"/>
          <w:color w:val="000000"/>
          <w:sz w:val="28"/>
        </w:rPr>
        <w:t>
     261. Жүргізушілердің тұрақты жұмыс орындары, міндетті түрде отыратын орынмен жабдықталуы тиіс.</w:t>
      </w:r>
    </w:p>
    <w:bookmarkEnd w:id="260"/>
    <w:bookmarkStart w:name="z262" w:id="261"/>
    <w:p>
      <w:pPr>
        <w:spacing w:after="0"/>
        <w:ind w:left="0"/>
        <w:jc w:val="both"/>
      </w:pPr>
      <w:r>
        <w:rPr>
          <w:rFonts w:ascii="Times New Roman"/>
          <w:b w:val="false"/>
          <w:i w:val="false"/>
          <w:color w:val="000000"/>
          <w:sz w:val="28"/>
        </w:rPr>
        <w:t>
     262. Рульдік доңғалақтар және жүргізу иінтіктерінің саптары, жылу өткізгіш коэффициенті 0,5 жоғары, материалдармен капталуы тиіс.</w:t>
      </w:r>
    </w:p>
    <w:bookmarkEnd w:id="261"/>
    <w:bookmarkStart w:name="z263" w:id="262"/>
    <w:p>
      <w:pPr>
        <w:spacing w:after="0"/>
        <w:ind w:left="0"/>
        <w:jc w:val="both"/>
      </w:pPr>
      <w:r>
        <w:rPr>
          <w:rFonts w:ascii="Times New Roman"/>
          <w:b w:val="false"/>
          <w:i w:val="false"/>
          <w:color w:val="000000"/>
          <w:sz w:val="28"/>
        </w:rPr>
        <w:t>
     263. Жұмыс істейтіндерге, әр бір 2 сағатта 5 минут ішінде, қол және аяқтардың қан айналымын жақсартуға бағытталған, сондай-ақ дене және бұлшық еттерді босаңсыту үшін, гимнастикалық жаттығулар жасау ұсынылады.</w:t>
      </w:r>
    </w:p>
    <w:bookmarkEnd w:id="262"/>
    <w:bookmarkStart w:name="z264" w:id="263"/>
    <w:p>
      <w:pPr>
        <w:spacing w:after="0"/>
        <w:ind w:left="0"/>
        <w:jc w:val="both"/>
      </w:pPr>
      <w:r>
        <w:rPr>
          <w:rFonts w:ascii="Times New Roman"/>
          <w:b w:val="false"/>
          <w:i w:val="false"/>
          <w:color w:val="000000"/>
          <w:sz w:val="28"/>
        </w:rPr>
        <w:t>
     264. Әйелдер және жасөспірімдер арнаулы машиналардың жүргізушілері ретінде жұмысқа қабылдануы заңдарға сәйкес белгіленуі тиіс. </w:t>
      </w:r>
      <w:r>
        <w:rPr>
          <w:rFonts w:ascii="Times New Roman"/>
          <w:b w:val="false"/>
          <w:i w:val="false"/>
          <w:color w:val="000000"/>
          <w:sz w:val="28"/>
        </w:rPr>
        <w:t>V020002129</w:t>
      </w:r>
    </w:p>
    <w:bookmarkEnd w:id="263"/>
    <w:bookmarkStart w:name="z265" w:id="264"/>
    <w:p>
      <w:pPr>
        <w:spacing w:after="0"/>
        <w:ind w:left="0"/>
        <w:jc w:val="both"/>
      </w:pPr>
      <w:r>
        <w:rPr>
          <w:rFonts w:ascii="Times New Roman"/>
          <w:b w:val="false"/>
          <w:i w:val="false"/>
          <w:color w:val="000000"/>
          <w:sz w:val="28"/>
        </w:rPr>
        <w:t>
     265. Арнаулы машиналардың жүргізушілері ретінде жұмысқа қабылданатын тұлғалар, алдын ала </w:t>
      </w:r>
      <w:r>
        <w:rPr>
          <w:rFonts w:ascii="Times New Roman"/>
          <w:b w:val="false"/>
          <w:i w:val="false"/>
          <w:color w:val="000000"/>
          <w:sz w:val="28"/>
        </w:rPr>
        <w:t>медициналық тексеруден</w:t>
      </w:r>
      <w:r>
        <w:rPr>
          <w:rFonts w:ascii="Times New Roman"/>
          <w:b w:val="false"/>
          <w:i w:val="false"/>
          <w:color w:val="000000"/>
          <w:sz w:val="28"/>
        </w:rPr>
        <w:t>, мерзімдік медициналық тексеруден және рейс алдында медициналық куәландырудан өтуі тиіс.</w:t>
      </w:r>
    </w:p>
    <w:bookmarkEnd w:id="264"/>
    <w:bookmarkStart w:name="z266" w:id="265"/>
    <w:p>
      <w:pPr>
        <w:spacing w:after="0"/>
        <w:ind w:left="0"/>
        <w:jc w:val="left"/>
      </w:pPr>
      <w:r>
        <w:rPr>
          <w:rFonts w:ascii="Times New Roman"/>
          <w:b/>
          <w:i w:val="false"/>
          <w:color w:val="000000"/>
        </w:rPr>
        <w:t xml:space="preserve"> 
4 бөлім. Арнаулы машиналарды пайдаланған</w:t>
      </w:r>
      <w:r>
        <w:br/>
      </w:r>
      <w:r>
        <w:rPr>
          <w:rFonts w:ascii="Times New Roman"/>
          <w:b/>
          <w:i w:val="false"/>
          <w:color w:val="000000"/>
        </w:rPr>
        <w:t>
кезде жалпы қауіпсіздік талаптары 1 тарау. Еңбек қауіпсіздігінің жалпы талаптары</w:t>
      </w:r>
    </w:p>
    <w:bookmarkEnd w:id="265"/>
    <w:p>
      <w:pPr>
        <w:spacing w:after="0"/>
        <w:ind w:left="0"/>
        <w:jc w:val="both"/>
      </w:pPr>
      <w:r>
        <w:rPr>
          <w:rFonts w:ascii="Times New Roman"/>
          <w:b w:val="false"/>
          <w:i w:val="false"/>
          <w:color w:val="000000"/>
          <w:sz w:val="28"/>
        </w:rPr>
        <w:t>     266. АКҚ пайдаланатын арнаулы машиналар, МСТ сәйкес, толық құрастырылған және сырланған болуы тиіс, және тиісті мемлекеттік номер белгілері болуы тиіс.</w:t>
      </w:r>
    </w:p>
    <w:bookmarkStart w:name="z267" w:id="266"/>
    <w:p>
      <w:pPr>
        <w:spacing w:after="0"/>
        <w:ind w:left="0"/>
        <w:jc w:val="both"/>
      </w:pPr>
      <w:r>
        <w:rPr>
          <w:rFonts w:ascii="Times New Roman"/>
          <w:b w:val="false"/>
          <w:i w:val="false"/>
          <w:color w:val="000000"/>
          <w:sz w:val="28"/>
        </w:rPr>
        <w:t>
     267. Пайдалануға тек қана техникалық жарамды арнаулы машиналар дұрыс реттелген тежегіштері бар, рульдік жүргізу, сцепление және жарықтандыру.</w:t>
      </w:r>
    </w:p>
    <w:bookmarkEnd w:id="266"/>
    <w:bookmarkStart w:name="z268" w:id="267"/>
    <w:p>
      <w:pPr>
        <w:spacing w:after="0"/>
        <w:ind w:left="0"/>
        <w:jc w:val="both"/>
      </w:pPr>
      <w:r>
        <w:rPr>
          <w:rFonts w:ascii="Times New Roman"/>
          <w:b w:val="false"/>
          <w:i w:val="false"/>
          <w:color w:val="000000"/>
          <w:sz w:val="28"/>
        </w:rPr>
        <w:t>
     268. Аэродромда (перронда) істейтін арнаулы машиналардың жарамды арнаулы құралдары болуы тиіс және өрттен қорғау органдарымен белгіленген нормаларға сай, өртсөндіру құралдары комплектімен жабдықталуы тиіс. Өрт сөндіру құралдары жарамсыз немесе мүлдем жоқ арнаулы машиналарға АК қызмет етуге рұқсат берілмейді.</w:t>
      </w:r>
    </w:p>
    <w:bookmarkEnd w:id="267"/>
    <w:bookmarkStart w:name="z269" w:id="268"/>
    <w:p>
      <w:pPr>
        <w:spacing w:after="0"/>
        <w:ind w:left="0"/>
        <w:jc w:val="both"/>
      </w:pPr>
      <w:r>
        <w:rPr>
          <w:rFonts w:ascii="Times New Roman"/>
          <w:b w:val="false"/>
          <w:i w:val="false"/>
          <w:color w:val="000000"/>
          <w:sz w:val="28"/>
        </w:rPr>
        <w:t>
     269. Арнаулы машиналарды жолға (аэродромға, перронға) шығару және жүргізушілерге аэродромда (перронда) жұмыс істеуге рұқсат беру, аэропорт аймағында арнаулы машиналардың қозғалысы, </w:t>
      </w:r>
      <w:r>
        <w:rPr>
          <w:rFonts w:ascii="Times New Roman"/>
          <w:b w:val="false"/>
          <w:i w:val="false"/>
          <w:color w:val="000000"/>
          <w:sz w:val="28"/>
        </w:rPr>
        <w:t>заңдармен</w:t>
      </w:r>
      <w:r>
        <w:rPr>
          <w:rFonts w:ascii="Times New Roman"/>
          <w:b w:val="false"/>
          <w:i w:val="false"/>
          <w:color w:val="000000"/>
          <w:sz w:val="28"/>
        </w:rPr>
        <w:t xml:space="preserve">  белгіленген талаптарға сәйкес атқарылады.</w:t>
      </w:r>
    </w:p>
    <w:bookmarkEnd w:id="268"/>
    <w:bookmarkStart w:name="z270" w:id="269"/>
    <w:p>
      <w:pPr>
        <w:spacing w:after="0"/>
        <w:ind w:left="0"/>
        <w:jc w:val="left"/>
      </w:pPr>
      <w:r>
        <w:rPr>
          <w:rFonts w:ascii="Times New Roman"/>
          <w:b/>
          <w:i w:val="false"/>
          <w:color w:val="000000"/>
        </w:rPr>
        <w:t xml:space="preserve"> 
2 тарау. Арнаулы машиналардың негізгі шасси</w:t>
      </w:r>
      <w:r>
        <w:br/>
      </w:r>
      <w:r>
        <w:rPr>
          <w:rFonts w:ascii="Times New Roman"/>
          <w:b/>
          <w:i w:val="false"/>
          <w:color w:val="000000"/>
        </w:rPr>
        <w:t>
техникалық қалпына қойылатын қауіпсіздік талаптары</w:t>
      </w:r>
    </w:p>
    <w:bookmarkEnd w:id="269"/>
    <w:p>
      <w:pPr>
        <w:spacing w:after="0"/>
        <w:ind w:left="0"/>
        <w:jc w:val="both"/>
      </w:pPr>
      <w:r>
        <w:rPr>
          <w:rFonts w:ascii="Times New Roman"/>
          <w:b w:val="false"/>
          <w:i w:val="false"/>
          <w:color w:val="000000"/>
          <w:sz w:val="28"/>
        </w:rPr>
        <w:t>     270. Машинаның техникалық қалпы олардың жолдағы қауіпсіз жұмысын қамтамасыз етуі тиіс, осы Ережеге, белгілі тәртіпте бекітілетін, автомобильдік көлікті техникалық пайдалану ережелеріне және өндіруші зауыттың нұсқауларына сай болуы тиіс.</w:t>
      </w:r>
    </w:p>
    <w:bookmarkStart w:name="z271" w:id="270"/>
    <w:p>
      <w:pPr>
        <w:spacing w:after="0"/>
        <w:ind w:left="0"/>
        <w:jc w:val="both"/>
      </w:pPr>
      <w:r>
        <w:rPr>
          <w:rFonts w:ascii="Times New Roman"/>
          <w:b w:val="false"/>
          <w:i w:val="false"/>
          <w:color w:val="000000"/>
          <w:sz w:val="28"/>
        </w:rPr>
        <w:t>
     271. ЖПБ келісілмей негізгі автомобильдердің конструкциясын өзгертуге болмайды.</w:t>
      </w:r>
    </w:p>
    <w:bookmarkEnd w:id="270"/>
    <w:bookmarkStart w:name="z272" w:id="271"/>
    <w:p>
      <w:pPr>
        <w:spacing w:after="0"/>
        <w:ind w:left="0"/>
        <w:jc w:val="both"/>
      </w:pPr>
      <w:r>
        <w:rPr>
          <w:rFonts w:ascii="Times New Roman"/>
          <w:b w:val="false"/>
          <w:i w:val="false"/>
          <w:color w:val="000000"/>
          <w:sz w:val="28"/>
        </w:rPr>
        <w:t>
     272. Қуат алу, салқындату және майлау жүйелері герметикалық болуы тиіс және олардан су, антифриз, май және жанармай ақпауы тиіс.</w:t>
      </w:r>
      <w:r>
        <w:br/>
      </w:r>
      <w:r>
        <w:rPr>
          <w:rFonts w:ascii="Times New Roman"/>
          <w:b w:val="false"/>
          <w:i w:val="false"/>
          <w:color w:val="000000"/>
          <w:sz w:val="28"/>
        </w:rPr>
        <w:t>
     Двигательдің вентиляциялық қондырғысы жарамды істеуі тиіс, капот астындағы кеңістікке газды өткізбей. Бәсендеткіш құбыры двигательдің шығарылатын құбырымен тығыз жалғастырылуы тиіс.</w:t>
      </w:r>
      <w:r>
        <w:br/>
      </w:r>
      <w:r>
        <w:rPr>
          <w:rFonts w:ascii="Times New Roman"/>
          <w:b w:val="false"/>
          <w:i w:val="false"/>
          <w:color w:val="000000"/>
          <w:sz w:val="28"/>
        </w:rPr>
        <w:t>
     Біліктің храповигінің тіліктері, ал жүргізу рукояткасының - тік, ұзындығы және мықтылығы тиісті, екі жағы бүрлі шегесі болуы тиіс. Жүргізу рукояткасының сабы тегіс болуы тиіс.</w:t>
      </w:r>
    </w:p>
    <w:bookmarkEnd w:id="271"/>
    <w:bookmarkStart w:name="z273" w:id="272"/>
    <w:p>
      <w:pPr>
        <w:spacing w:after="0"/>
        <w:ind w:left="0"/>
        <w:jc w:val="both"/>
      </w:pPr>
      <w:r>
        <w:rPr>
          <w:rFonts w:ascii="Times New Roman"/>
          <w:b w:val="false"/>
          <w:i w:val="false"/>
          <w:color w:val="000000"/>
          <w:sz w:val="28"/>
        </w:rPr>
        <w:t>
     273. Кабинаның желдік және жанама шынылары келесі талаптарға сай болуы тиіс:</w:t>
      </w:r>
      <w:r>
        <w:br/>
      </w:r>
      <w:r>
        <w:rPr>
          <w:rFonts w:ascii="Times New Roman"/>
          <w:b w:val="false"/>
          <w:i w:val="false"/>
          <w:color w:val="000000"/>
          <w:sz w:val="28"/>
        </w:rPr>
        <w:t>
     1) көз көрерлікті қиындататын бұзылуы болмауы тиіс;</w:t>
      </w:r>
      <w:r>
        <w:br/>
      </w:r>
      <w:r>
        <w:rPr>
          <w:rFonts w:ascii="Times New Roman"/>
          <w:b w:val="false"/>
          <w:i w:val="false"/>
          <w:color w:val="000000"/>
          <w:sz w:val="28"/>
        </w:rPr>
        <w:t>
     2) жанама шынылары сазды (плавно) шыны көтергіш механизмдерімен жылжуы тиіс;</w:t>
      </w:r>
      <w:r>
        <w:br/>
      </w:r>
      <w:r>
        <w:rPr>
          <w:rFonts w:ascii="Times New Roman"/>
          <w:b w:val="false"/>
          <w:i w:val="false"/>
          <w:color w:val="000000"/>
          <w:sz w:val="28"/>
        </w:rPr>
        <w:t>
     3) щеткалар тіке шынының жақсы тазалануын қамтамасыз етуі тиіс;</w:t>
      </w:r>
      <w:r>
        <w:br/>
      </w:r>
      <w:r>
        <w:rPr>
          <w:rFonts w:ascii="Times New Roman"/>
          <w:b w:val="false"/>
          <w:i w:val="false"/>
          <w:color w:val="000000"/>
          <w:sz w:val="28"/>
        </w:rPr>
        <w:t>
     4) отыратын орында және оның арқасында жыртық жерлер, шығып тұрған пружиналар, ойылымдар үшкір бұрыштар болмауы тиіс, ал жүргізуші ыңғайлы отыру үшін, отыратын орындар реттеу құралдарымен қамтамасыз етілуі тиіс;</w:t>
      </w:r>
      <w:r>
        <w:br/>
      </w:r>
      <w:r>
        <w:rPr>
          <w:rFonts w:ascii="Times New Roman"/>
          <w:b w:val="false"/>
          <w:i w:val="false"/>
          <w:color w:val="000000"/>
          <w:sz w:val="28"/>
        </w:rPr>
        <w:t>
     5) кабинадағы залалды заттардың концентрациясы (автобус салонында, жеңіл автомобильдің кузовында) белгіленген санитарлық нормадан аспауы тиіс (көміртек тотығы - 20 мг/м</w:t>
      </w:r>
      <w:r>
        <w:rPr>
          <w:rFonts w:ascii="Times New Roman"/>
          <w:b w:val="false"/>
          <w:i w:val="false"/>
          <w:color w:val="000000"/>
          <w:vertAlign w:val="superscript"/>
        </w:rPr>
        <w:t>3</w:t>
      </w:r>
      <w:r>
        <w:rPr>
          <w:rFonts w:ascii="Times New Roman"/>
          <w:b w:val="false"/>
          <w:i w:val="false"/>
          <w:color w:val="000000"/>
          <w:sz w:val="28"/>
        </w:rPr>
        <w:t>, акролеин - 0,2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6) кабина есіктерінің құлыптары өзінен-өзі ашылып кетпейтін, жарамды болуы тиіс;</w:t>
      </w:r>
      <w:r>
        <w:br/>
      </w:r>
      <w:r>
        <w:rPr>
          <w:rFonts w:ascii="Times New Roman"/>
          <w:b w:val="false"/>
          <w:i w:val="false"/>
          <w:color w:val="000000"/>
          <w:sz w:val="28"/>
        </w:rPr>
        <w:t>
     7) кабинаны (автобус салонын, жеңіл автомобильдің кузовын) жылыту қондырғысы үздіксіз істеп тұруы тиіс, кабинаны жылыту үшін істен шыққан газды пайдалануға болмайды;</w:t>
      </w:r>
      <w:r>
        <w:br/>
      </w:r>
      <w:r>
        <w:rPr>
          <w:rFonts w:ascii="Times New Roman"/>
          <w:b w:val="false"/>
          <w:i w:val="false"/>
          <w:color w:val="000000"/>
          <w:sz w:val="28"/>
        </w:rPr>
        <w:t>
     8) кабинаның едені жарамды және оған резеңке кілемше төселуі тиіс.</w:t>
      </w:r>
    </w:p>
    <w:bookmarkEnd w:id="272"/>
    <w:bookmarkStart w:name="z274" w:id="273"/>
    <w:p>
      <w:pPr>
        <w:spacing w:after="0"/>
        <w:ind w:left="0"/>
        <w:jc w:val="both"/>
      </w:pPr>
      <w:r>
        <w:rPr>
          <w:rFonts w:ascii="Times New Roman"/>
          <w:b w:val="false"/>
          <w:i w:val="false"/>
          <w:color w:val="000000"/>
          <w:sz w:val="28"/>
        </w:rPr>
        <w:t>
     274. Рульдік жүргізудің қалпы, автомобильдің кезкелген жылдамдығында, алдыңғы доңғалақтарды жүргізудің жеңілдігін және сенімділігін қамтамасыз етуі тиіс.</w:t>
      </w:r>
      <w:r>
        <w:br/>
      </w:r>
      <w:r>
        <w:rPr>
          <w:rFonts w:ascii="Times New Roman"/>
          <w:b w:val="false"/>
          <w:i w:val="false"/>
          <w:color w:val="000000"/>
          <w:sz w:val="28"/>
        </w:rPr>
        <w:t>
     1) рульдік басқарудың жоғарлатылған люфті; егерде күшейткіш болса, люфтті күшейткіш жүріп тұрған кезде тексереді;</w:t>
      </w:r>
      <w:r>
        <w:br/>
      </w:r>
      <w:r>
        <w:rPr>
          <w:rFonts w:ascii="Times New Roman"/>
          <w:b w:val="false"/>
          <w:i w:val="false"/>
          <w:color w:val="000000"/>
          <w:sz w:val="28"/>
        </w:rPr>
        <w:t>
     2) руль белдігінің еркін айналуына кедергі болатын басқа да олқылықтар болса, рульдік колонканың бүгілісі және жапырылуы;</w:t>
      </w:r>
      <w:r>
        <w:br/>
      </w:r>
      <w:r>
        <w:rPr>
          <w:rFonts w:ascii="Times New Roman"/>
          <w:b w:val="false"/>
          <w:i w:val="false"/>
          <w:color w:val="000000"/>
          <w:sz w:val="28"/>
        </w:rPr>
        <w:t>
     3) рульдік сошканың, рульдік колонканың бекітпесінің босауы және бекітпе детальдардың олқылықтары болуы;</w:t>
      </w:r>
      <w:r>
        <w:br/>
      </w:r>
      <w:r>
        <w:rPr>
          <w:rFonts w:ascii="Times New Roman"/>
          <w:b w:val="false"/>
          <w:i w:val="false"/>
          <w:color w:val="000000"/>
          <w:sz w:val="28"/>
        </w:rPr>
        <w:t>
     4) рульдік жетектердің ұзына бойы және көлденең жарамсыздықтары;</w:t>
      </w:r>
      <w:r>
        <w:br/>
      </w:r>
      <w:r>
        <w:rPr>
          <w:rFonts w:ascii="Times New Roman"/>
          <w:b w:val="false"/>
          <w:i w:val="false"/>
          <w:color w:val="000000"/>
          <w:sz w:val="28"/>
        </w:rPr>
        <w:t>
     5) повышенный люфт в шарнирных соединениях рулевых тяг.</w:t>
      </w:r>
    </w:p>
    <w:bookmarkEnd w:id="273"/>
    <w:bookmarkStart w:name="z275" w:id="274"/>
    <w:p>
      <w:pPr>
        <w:spacing w:after="0"/>
        <w:ind w:left="0"/>
        <w:jc w:val="both"/>
      </w:pPr>
      <w:r>
        <w:rPr>
          <w:rFonts w:ascii="Times New Roman"/>
          <w:b w:val="false"/>
          <w:i w:val="false"/>
          <w:color w:val="000000"/>
          <w:sz w:val="28"/>
        </w:rPr>
        <w:t>
     275. Алдыңғы мосттың техникалық қалпы, алдыңғы доңғалақтардың бекітілуінің, рульдік жетек детальдарының қозғалғыш бөлігінің детальдарына бекітілудің сенімділігін қамтамасыз етуі тиіс.</w:t>
      </w:r>
      <w:r>
        <w:br/>
      </w:r>
      <w:r>
        <w:rPr>
          <w:rFonts w:ascii="Times New Roman"/>
          <w:b w:val="false"/>
          <w:i w:val="false"/>
          <w:color w:val="000000"/>
          <w:sz w:val="28"/>
        </w:rPr>
        <w:t>
     Алдыңғы мостта:</w:t>
      </w:r>
      <w:r>
        <w:br/>
      </w:r>
      <w:r>
        <w:rPr>
          <w:rFonts w:ascii="Times New Roman"/>
          <w:b w:val="false"/>
          <w:i w:val="false"/>
          <w:color w:val="000000"/>
          <w:sz w:val="28"/>
        </w:rPr>
        <w:t>
     1) доңғалақ іліну детальдарының және балканың олқылықтары;</w:t>
      </w:r>
      <w:r>
        <w:br/>
      </w:r>
      <w:r>
        <w:rPr>
          <w:rFonts w:ascii="Times New Roman"/>
          <w:b w:val="false"/>
          <w:i w:val="false"/>
          <w:color w:val="000000"/>
          <w:sz w:val="28"/>
        </w:rPr>
        <w:t>
     2) алдыңғы доңғалақтардың люфті өндіруші зауыт паспортында көрсетілгеннен асу;</w:t>
      </w:r>
      <w:r>
        <w:br/>
      </w:r>
      <w:r>
        <w:rPr>
          <w:rFonts w:ascii="Times New Roman"/>
          <w:b w:val="false"/>
          <w:i w:val="false"/>
          <w:color w:val="000000"/>
          <w:sz w:val="28"/>
        </w:rPr>
        <w:t>
     3) алдыңғы доңғалақтардың подшипниктарының олқылықтары және қажалуы болмауы тиіс.</w:t>
      </w:r>
    </w:p>
    <w:bookmarkEnd w:id="274"/>
    <w:bookmarkStart w:name="z276" w:id="275"/>
    <w:p>
      <w:pPr>
        <w:spacing w:after="0"/>
        <w:ind w:left="0"/>
        <w:jc w:val="both"/>
      </w:pPr>
      <w:r>
        <w:rPr>
          <w:rFonts w:ascii="Times New Roman"/>
          <w:b w:val="false"/>
          <w:i w:val="false"/>
          <w:color w:val="000000"/>
          <w:sz w:val="28"/>
        </w:rPr>
        <w:t>
     276. Тежеуіш жүйесінің қалпы, арнаулы машинаның уақытында тоқтауы мен доңғалақтардың тежелуі басталуының бір уақытта болуын қамтамасыз етуі тиіс.</w:t>
      </w:r>
      <w:r>
        <w:br/>
      </w:r>
      <w:r>
        <w:rPr>
          <w:rFonts w:ascii="Times New Roman"/>
          <w:b w:val="false"/>
          <w:i w:val="false"/>
          <w:color w:val="000000"/>
          <w:sz w:val="28"/>
        </w:rPr>
        <w:t>
     Тежеуіштің пневматикалы жетегі болған уақытта, ауа баллонының ішіндегі қысым кем дегенде 0,5 мегапаскаль (әрі қарай - МПа) болуы тиіс. Орта ауасының температурасы 0</w:t>
      </w:r>
      <w:r>
        <w:rPr>
          <w:rFonts w:ascii="Times New Roman"/>
          <w:b w:val="false"/>
          <w:i w:val="false"/>
          <w:color w:val="000000"/>
          <w:vertAlign w:val="superscript"/>
        </w:rPr>
        <w:t>о</w:t>
      </w:r>
      <w:r>
        <w:rPr>
          <w:rFonts w:ascii="Times New Roman"/>
          <w:b w:val="false"/>
          <w:i w:val="false"/>
          <w:color w:val="000000"/>
          <w:sz w:val="28"/>
        </w:rPr>
        <w:t>С төмен болса, ауа баллонының ішіндегі конденсат күнде алынуы тиіс.</w:t>
      </w:r>
      <w:r>
        <w:br/>
      </w:r>
      <w:r>
        <w:rPr>
          <w:rFonts w:ascii="Times New Roman"/>
          <w:b w:val="false"/>
          <w:i w:val="false"/>
          <w:color w:val="000000"/>
          <w:sz w:val="28"/>
        </w:rPr>
        <w:t>
     Тежеу жүйесінде:</w:t>
      </w:r>
      <w:r>
        <w:br/>
      </w:r>
      <w:r>
        <w:rPr>
          <w:rFonts w:ascii="Times New Roman"/>
          <w:b w:val="false"/>
          <w:i w:val="false"/>
          <w:color w:val="000000"/>
          <w:sz w:val="28"/>
        </w:rPr>
        <w:t>
     1) доңғалақтық тежеуіштегі қалыптардың (колодка) механикалық жетектерінің қажалуы және детальдарының олқылықтары;</w:t>
      </w:r>
      <w:r>
        <w:br/>
      </w:r>
      <w:r>
        <w:rPr>
          <w:rFonts w:ascii="Times New Roman"/>
          <w:b w:val="false"/>
          <w:i w:val="false"/>
          <w:color w:val="000000"/>
          <w:sz w:val="28"/>
        </w:rPr>
        <w:t>
     2) жүйеден сұйықтықтар (ауа) өтіп кету;</w:t>
      </w:r>
      <w:r>
        <w:br/>
      </w:r>
      <w:r>
        <w:rPr>
          <w:rFonts w:ascii="Times New Roman"/>
          <w:b w:val="false"/>
          <w:i w:val="false"/>
          <w:color w:val="000000"/>
          <w:sz w:val="28"/>
        </w:rPr>
        <w:t>
     3) тежеуіш сұйықтығын минералдық немесе басқа маймен және суррогат-сұйықтықтармен ауыстыру;</w:t>
      </w:r>
      <w:r>
        <w:br/>
      </w:r>
      <w:r>
        <w:rPr>
          <w:rFonts w:ascii="Times New Roman"/>
          <w:b w:val="false"/>
          <w:i w:val="false"/>
          <w:color w:val="000000"/>
          <w:sz w:val="28"/>
        </w:rPr>
        <w:t>
     4) қол тежеуіш дискісінің жарық болуы, бекіту қондырғыларының жарамсыздығы немесе мүлдем болмауы мүмкін емес.</w:t>
      </w:r>
    </w:p>
    <w:bookmarkEnd w:id="275"/>
    <w:bookmarkStart w:name="z277" w:id="276"/>
    <w:p>
      <w:pPr>
        <w:spacing w:after="0"/>
        <w:ind w:left="0"/>
        <w:jc w:val="both"/>
      </w:pPr>
      <w:r>
        <w:rPr>
          <w:rFonts w:ascii="Times New Roman"/>
          <w:b w:val="false"/>
          <w:i w:val="false"/>
          <w:color w:val="000000"/>
          <w:sz w:val="28"/>
        </w:rPr>
        <w:t>
     277. Келесі шиналарды қоюға тыйым салынады:</w:t>
      </w:r>
      <w:r>
        <w:br/>
      </w:r>
      <w:r>
        <w:rPr>
          <w:rFonts w:ascii="Times New Roman"/>
          <w:b w:val="false"/>
          <w:i w:val="false"/>
          <w:color w:val="000000"/>
          <w:sz w:val="28"/>
        </w:rPr>
        <w:t>
     1) мөлшері және мүмкін жүктелісі арнаулы машинаның маркасына сәйкес келмейтін;</w:t>
      </w:r>
      <w:r>
        <w:br/>
      </w:r>
      <w:r>
        <w:rPr>
          <w:rFonts w:ascii="Times New Roman"/>
          <w:b w:val="false"/>
          <w:i w:val="false"/>
          <w:color w:val="000000"/>
          <w:sz w:val="28"/>
        </w:rPr>
        <w:t>
     2) протектордың тозуы белгіленген нормалардан асатын;</w:t>
      </w:r>
      <w:r>
        <w:br/>
      </w:r>
      <w:r>
        <w:rPr>
          <w:rFonts w:ascii="Times New Roman"/>
          <w:b w:val="false"/>
          <w:i w:val="false"/>
          <w:color w:val="000000"/>
          <w:sz w:val="28"/>
        </w:rPr>
        <w:t>
     3) механикалық олқылықтарымен (тесік, каркастың қабаттануы және);</w:t>
      </w:r>
      <w:r>
        <w:br/>
      </w:r>
      <w:r>
        <w:rPr>
          <w:rFonts w:ascii="Times New Roman"/>
          <w:b w:val="false"/>
          <w:i w:val="false"/>
          <w:color w:val="000000"/>
          <w:sz w:val="28"/>
        </w:rPr>
        <w:t>
     4) қысымы нормаға сәйкес келмейтін;</w:t>
      </w:r>
      <w:r>
        <w:br/>
      </w:r>
      <w:r>
        <w:rPr>
          <w:rFonts w:ascii="Times New Roman"/>
          <w:b w:val="false"/>
          <w:i w:val="false"/>
          <w:color w:val="000000"/>
          <w:sz w:val="28"/>
        </w:rPr>
        <w:t>
     5) автобус және жеңіл автомобиль алдыңғы белағашына жөндеудің екінші тобы бойынша қалпына келтірілген.</w:t>
      </w:r>
    </w:p>
    <w:bookmarkEnd w:id="276"/>
    <w:bookmarkStart w:name="z278" w:id="277"/>
    <w:p>
      <w:pPr>
        <w:spacing w:after="0"/>
        <w:ind w:left="0"/>
        <w:jc w:val="both"/>
      </w:pPr>
      <w:r>
        <w:rPr>
          <w:rFonts w:ascii="Times New Roman"/>
          <w:b w:val="false"/>
          <w:i w:val="false"/>
          <w:color w:val="000000"/>
          <w:sz w:val="28"/>
        </w:rPr>
        <w:t>
     278. Электр құралдар двигательдерді стартермен жүргізілуін, цилиндрдағы қосындыны үздіксіз тұтандырылуын, жарықтандыру құралдарының, сигнализация және электр бақылау құралдарының жұмысын, жалғасу орындарында ұшқындар пайда болу мүмкіндігі жойылуын қамтамасыз етуі тиіс. Электр өткізгіштің сенімді және бүтін изоляциясы болуы тиіс.</w:t>
      </w:r>
      <w:r>
        <w:br/>
      </w:r>
      <w:r>
        <w:rPr>
          <w:rFonts w:ascii="Times New Roman"/>
          <w:b w:val="false"/>
          <w:i w:val="false"/>
          <w:color w:val="000000"/>
          <w:sz w:val="28"/>
        </w:rPr>
        <w:t>
     Аккумуляторлық батареялар арнаулы ұяларда сенімді бекітілуі тиіс. Аккумуляторлық батареяның моноблогынан электролит ақпауы тиіс.</w:t>
      </w:r>
    </w:p>
    <w:bookmarkEnd w:id="277"/>
    <w:bookmarkStart w:name="z279" w:id="278"/>
    <w:p>
      <w:pPr>
        <w:spacing w:after="0"/>
        <w:ind w:left="0"/>
        <w:jc w:val="both"/>
      </w:pPr>
      <w:r>
        <w:rPr>
          <w:rFonts w:ascii="Times New Roman"/>
          <w:b w:val="false"/>
          <w:i w:val="false"/>
          <w:color w:val="000000"/>
          <w:sz w:val="28"/>
        </w:rPr>
        <w:t>
     279. Барлық арнаулы машиналар жарамды құрал жабдықтармен жабдықталуы тиіс, оның ішінде: тиісті жүк көтеру қабілеті бар домкрат, жүргізу рукояткасы, жабық тасымалы жарықтандыру көзі, шиналарды үрлейтін және двигательдің қуат алу жүйесін, гайкалық және баллондық кілттермен үрлейтін насос.</w:t>
      </w:r>
      <w:r>
        <w:br/>
      </w:r>
      <w:r>
        <w:rPr>
          <w:rFonts w:ascii="Times New Roman"/>
          <w:b w:val="false"/>
          <w:i w:val="false"/>
          <w:color w:val="000000"/>
          <w:sz w:val="28"/>
        </w:rPr>
        <w:t>
     Құрал жабдықтар наборын сақтау үшін әр бір машина жәшікпен немесе сөмкемен қамтамасыз етілуі тиіс.</w:t>
      </w:r>
    </w:p>
    <w:bookmarkEnd w:id="278"/>
    <w:bookmarkStart w:name="z280" w:id="279"/>
    <w:p>
      <w:pPr>
        <w:spacing w:after="0"/>
        <w:ind w:left="0"/>
        <w:jc w:val="both"/>
      </w:pPr>
      <w:r>
        <w:rPr>
          <w:rFonts w:ascii="Times New Roman"/>
          <w:b w:val="false"/>
          <w:i w:val="false"/>
          <w:color w:val="000000"/>
          <w:sz w:val="28"/>
        </w:rPr>
        <w:t>
     280. Әр машина артқы жақ айналарымен, жарамды жарықтандырумен (алыс, жақын жарық және подфарниктер), тоқтату-сигналдармен, бұрылыс көрсеткіштерімен және габариттік шамдармен жабдықталуы тиіс.</w:t>
      </w:r>
    </w:p>
    <w:bookmarkEnd w:id="279"/>
    <w:bookmarkStart w:name="z281" w:id="280"/>
    <w:p>
      <w:pPr>
        <w:spacing w:after="0"/>
        <w:ind w:left="0"/>
        <w:jc w:val="both"/>
      </w:pPr>
      <w:r>
        <w:rPr>
          <w:rFonts w:ascii="Times New Roman"/>
          <w:b w:val="false"/>
          <w:i w:val="false"/>
          <w:color w:val="000000"/>
          <w:sz w:val="28"/>
        </w:rPr>
        <w:t>
     281. Арнаулы машинада өртсөндіру қауіпсіздігі мақсатында:</w:t>
      </w:r>
      <w:r>
        <w:br/>
      </w:r>
      <w:r>
        <w:rPr>
          <w:rFonts w:ascii="Times New Roman"/>
          <w:b w:val="false"/>
          <w:i w:val="false"/>
          <w:color w:val="000000"/>
          <w:sz w:val="28"/>
        </w:rPr>
        <w:t>
     1) двигательде және оның картерінде жанар-жағар материалдарымен араласқан кір жиналуына;</w:t>
      </w:r>
      <w:r>
        <w:br/>
      </w:r>
      <w:r>
        <w:rPr>
          <w:rFonts w:ascii="Times New Roman"/>
          <w:b w:val="false"/>
          <w:i w:val="false"/>
          <w:color w:val="000000"/>
          <w:sz w:val="28"/>
        </w:rPr>
        <w:t>
     2) кабиналарда және капоттың астында пайдаланылған сүртіну материалдарын сақтауға;</w:t>
      </w:r>
      <w:r>
        <w:br/>
      </w:r>
      <w:r>
        <w:rPr>
          <w:rFonts w:ascii="Times New Roman"/>
          <w:b w:val="false"/>
          <w:i w:val="false"/>
          <w:color w:val="000000"/>
          <w:sz w:val="28"/>
        </w:rPr>
        <w:t>
     3) питания жүйесінің жарамсыз құралдарын пайдалануға;</w:t>
      </w:r>
      <w:r>
        <w:br/>
      </w:r>
      <w:r>
        <w:rPr>
          <w:rFonts w:ascii="Times New Roman"/>
          <w:b w:val="false"/>
          <w:i w:val="false"/>
          <w:color w:val="000000"/>
          <w:sz w:val="28"/>
        </w:rPr>
        <w:t>
     4) ашық отпен пайдалануға;</w:t>
      </w:r>
      <w:r>
        <w:br/>
      </w:r>
      <w:r>
        <w:rPr>
          <w:rFonts w:ascii="Times New Roman"/>
          <w:b w:val="false"/>
          <w:i w:val="false"/>
          <w:color w:val="000000"/>
          <w:sz w:val="28"/>
        </w:rPr>
        <w:t>
     5) өрт сөндіру құралдары жоқ арнаулы машинаны пайдалануға рұқсат етілмейді.</w:t>
      </w:r>
    </w:p>
    <w:bookmarkEnd w:id="280"/>
    <w:bookmarkStart w:name="z282" w:id="281"/>
    <w:p>
      <w:pPr>
        <w:spacing w:after="0"/>
        <w:ind w:left="0"/>
        <w:jc w:val="both"/>
      </w:pPr>
      <w:r>
        <w:rPr>
          <w:rFonts w:ascii="Times New Roman"/>
          <w:b w:val="false"/>
          <w:i w:val="false"/>
          <w:color w:val="000000"/>
          <w:sz w:val="28"/>
        </w:rPr>
        <w:t>
     282. Жүк көтеретін автомобильдің (прицептің) борттық платформасында сынық тақтайлар және бөренелер болмауы тиіс; буксирлік қондырғының қалпы прицептің тягачтан айрылу мүмкіндігін жоюы тиіс.</w:t>
      </w:r>
      <w:r>
        <w:br/>
      </w:r>
      <w:r>
        <w:rPr>
          <w:rFonts w:ascii="Times New Roman"/>
          <w:b w:val="false"/>
          <w:i w:val="false"/>
          <w:color w:val="000000"/>
          <w:sz w:val="28"/>
        </w:rPr>
        <w:t>
     Автопоездің, прицепті және автомобильді жалғастыратын шынжырлары және арқандары болуы тиіс.</w:t>
      </w:r>
      <w:r>
        <w:br/>
      </w:r>
      <w:r>
        <w:rPr>
          <w:rFonts w:ascii="Times New Roman"/>
          <w:b w:val="false"/>
          <w:i w:val="false"/>
          <w:color w:val="000000"/>
          <w:sz w:val="28"/>
        </w:rPr>
        <w:t>
     Жартылай прицептер:</w:t>
      </w:r>
      <w:r>
        <w:br/>
      </w:r>
      <w:r>
        <w:rPr>
          <w:rFonts w:ascii="Times New Roman"/>
          <w:b w:val="false"/>
          <w:i w:val="false"/>
          <w:color w:val="000000"/>
          <w:sz w:val="28"/>
        </w:rPr>
        <w:t>
     1) алдыңғы тірелу қондырғымен;</w:t>
      </w:r>
      <w:r>
        <w:br/>
      </w:r>
      <w:r>
        <w:rPr>
          <w:rFonts w:ascii="Times New Roman"/>
          <w:b w:val="false"/>
          <w:i w:val="false"/>
          <w:color w:val="000000"/>
          <w:sz w:val="28"/>
        </w:rPr>
        <w:t>
     2) құлыптары бекітілетін седельдік қондырғымен;</w:t>
      </w:r>
      <w:r>
        <w:br/>
      </w:r>
      <w:r>
        <w:rPr>
          <w:rFonts w:ascii="Times New Roman"/>
          <w:b w:val="false"/>
          <w:i w:val="false"/>
          <w:color w:val="000000"/>
          <w:sz w:val="28"/>
        </w:rPr>
        <w:t>
     3) тұрақ тежеуішімен жабдықталуы тиіс.</w:t>
      </w:r>
    </w:p>
    <w:bookmarkEnd w:id="281"/>
    <w:bookmarkStart w:name="z283" w:id="282"/>
    <w:p>
      <w:pPr>
        <w:spacing w:after="0"/>
        <w:ind w:left="0"/>
        <w:jc w:val="both"/>
      </w:pPr>
      <w:r>
        <w:rPr>
          <w:rFonts w:ascii="Times New Roman"/>
          <w:b w:val="false"/>
          <w:i w:val="false"/>
          <w:color w:val="000000"/>
          <w:sz w:val="28"/>
        </w:rPr>
        <w:t>
     283. Өздігінен түсіргіш-автомобильдер (өздігінен түсіргіш-прицеп):</w:t>
      </w:r>
      <w:r>
        <w:br/>
      </w:r>
      <w:r>
        <w:rPr>
          <w:rFonts w:ascii="Times New Roman"/>
          <w:b w:val="false"/>
          <w:i w:val="false"/>
          <w:color w:val="000000"/>
          <w:sz w:val="28"/>
        </w:rPr>
        <w:t>
     1) көтеріліп тұрған кузов өзінен-өзі түсіп кетуін тоқтататын қондырғылармен;</w:t>
      </w:r>
      <w:r>
        <w:br/>
      </w:r>
      <w:r>
        <w:rPr>
          <w:rFonts w:ascii="Times New Roman"/>
          <w:b w:val="false"/>
          <w:i w:val="false"/>
          <w:color w:val="000000"/>
          <w:sz w:val="28"/>
        </w:rPr>
        <w:t>
     2) кузовтың борттары өзінен-өзі ашылып кетпеу үшін және тығыз жабылу үшін арнайы құралмен;</w:t>
      </w:r>
      <w:r>
        <w:br/>
      </w:r>
      <w:r>
        <w:rPr>
          <w:rFonts w:ascii="Times New Roman"/>
          <w:b w:val="false"/>
          <w:i w:val="false"/>
          <w:color w:val="000000"/>
          <w:sz w:val="28"/>
        </w:rPr>
        <w:t>
     3) "Кузов көтеріліп тұрған уақытта тіреусіз жұмыс атқаруға болмайды!" деген жазумен жабдықталуы тиіс.</w:t>
      </w:r>
    </w:p>
    <w:bookmarkEnd w:id="282"/>
    <w:bookmarkStart w:name="z284" w:id="283"/>
    <w:p>
      <w:pPr>
        <w:spacing w:after="0"/>
        <w:ind w:left="0"/>
        <w:jc w:val="both"/>
      </w:pPr>
      <w:r>
        <w:rPr>
          <w:rFonts w:ascii="Times New Roman"/>
          <w:b w:val="false"/>
          <w:i w:val="false"/>
          <w:color w:val="000000"/>
          <w:sz w:val="28"/>
        </w:rPr>
        <w:t>
     284. Жалпы қолданыстағы автобустарға және жеңіл автомобильдерге келесі қосымша талаптар қойылады:</w:t>
      </w:r>
      <w:r>
        <w:br/>
      </w:r>
      <w:r>
        <w:rPr>
          <w:rFonts w:ascii="Times New Roman"/>
          <w:b w:val="false"/>
          <w:i w:val="false"/>
          <w:color w:val="000000"/>
          <w:sz w:val="28"/>
        </w:rPr>
        <w:t>
     1) кондуктордың жүргізушіге сигналдамасы болуы;</w:t>
      </w:r>
      <w:r>
        <w:br/>
      </w:r>
      <w:r>
        <w:rPr>
          <w:rFonts w:ascii="Times New Roman"/>
          <w:b w:val="false"/>
          <w:i w:val="false"/>
          <w:color w:val="000000"/>
          <w:sz w:val="28"/>
        </w:rPr>
        <w:t>
     2) салонды және жолаушылардың отыруын бақылау үшін қосымша айналармен жабдықталуы тиіс;</w:t>
      </w:r>
      <w:r>
        <w:br/>
      </w:r>
      <w:r>
        <w:rPr>
          <w:rFonts w:ascii="Times New Roman"/>
          <w:b w:val="false"/>
          <w:i w:val="false"/>
          <w:color w:val="000000"/>
          <w:sz w:val="28"/>
        </w:rPr>
        <w:t>
     3) капоттың сенімді герметикалығы;</w:t>
      </w:r>
      <w:r>
        <w:br/>
      </w:r>
      <w:r>
        <w:rPr>
          <w:rFonts w:ascii="Times New Roman"/>
          <w:b w:val="false"/>
          <w:i w:val="false"/>
          <w:color w:val="000000"/>
          <w:sz w:val="28"/>
        </w:rPr>
        <w:t>
     4) істен шыққан газдар салонның ішіне кірмеу үшін, бәсеңдеткіштің құбыры кузовтың габариттік өлшемдеріне жеткізілуі тиіс;</w:t>
      </w:r>
      <w:r>
        <w:br/>
      </w:r>
      <w:r>
        <w:rPr>
          <w:rFonts w:ascii="Times New Roman"/>
          <w:b w:val="false"/>
          <w:i w:val="false"/>
          <w:color w:val="000000"/>
          <w:sz w:val="28"/>
        </w:rPr>
        <w:t>
     5) жеңіл автомобильдерді қауіпсіздік белбеулермен қамтамасыз ету.</w:t>
      </w:r>
    </w:p>
    <w:bookmarkEnd w:id="283"/>
    <w:bookmarkStart w:name="z285" w:id="284"/>
    <w:p>
      <w:pPr>
        <w:spacing w:after="0"/>
        <w:ind w:left="0"/>
        <w:jc w:val="left"/>
      </w:pPr>
      <w:r>
        <w:rPr>
          <w:rFonts w:ascii="Times New Roman"/>
          <w:b/>
          <w:i w:val="false"/>
          <w:color w:val="000000"/>
        </w:rPr>
        <w:t xml:space="preserve"> 
3 тарау. Аэродром ішінде автопоезбен және автобуспен</w:t>
      </w:r>
      <w:r>
        <w:br/>
      </w:r>
      <w:r>
        <w:rPr>
          <w:rFonts w:ascii="Times New Roman"/>
          <w:b/>
          <w:i w:val="false"/>
          <w:color w:val="000000"/>
        </w:rPr>
        <w:t>
жолаушыларды тасымалдауға қойылатын талаптар</w:t>
      </w:r>
    </w:p>
    <w:bookmarkEnd w:id="284"/>
    <w:p>
      <w:pPr>
        <w:spacing w:after="0"/>
        <w:ind w:left="0"/>
        <w:jc w:val="both"/>
      </w:pPr>
      <w:r>
        <w:rPr>
          <w:rFonts w:ascii="Times New Roman"/>
          <w:b w:val="false"/>
          <w:i w:val="false"/>
          <w:color w:val="000000"/>
          <w:sz w:val="28"/>
        </w:rPr>
        <w:t>     285. Перрон бойымен жолаушыларды тасымалдау </w:t>
      </w:r>
      <w:r>
        <w:rPr>
          <w:rFonts w:ascii="Times New Roman"/>
          <w:b w:val="false"/>
          <w:i w:val="false"/>
          <w:color w:val="000000"/>
          <w:sz w:val="28"/>
        </w:rPr>
        <w:t>заңдарға</w:t>
      </w:r>
      <w:r>
        <w:rPr>
          <w:rFonts w:ascii="Times New Roman"/>
          <w:b w:val="false"/>
          <w:i w:val="false"/>
          <w:color w:val="000000"/>
          <w:sz w:val="28"/>
        </w:rPr>
        <w:t xml:space="preserve"> сәйкес атқарылуы тиіс.</w:t>
      </w:r>
    </w:p>
    <w:bookmarkStart w:name="z286" w:id="285"/>
    <w:p>
      <w:pPr>
        <w:spacing w:after="0"/>
        <w:ind w:left="0"/>
        <w:jc w:val="both"/>
      </w:pPr>
      <w:r>
        <w:rPr>
          <w:rFonts w:ascii="Times New Roman"/>
          <w:b w:val="false"/>
          <w:i w:val="false"/>
          <w:color w:val="000000"/>
          <w:sz w:val="28"/>
        </w:rPr>
        <w:t>
     286. Автобустардың (автопоездардың) жүргізушілері, аэродром ішінде қауіпсіз қозғалыс жөніндегі, белгіленген ережені жақсы білу және орындауы тиіс.</w:t>
      </w:r>
    </w:p>
    <w:bookmarkEnd w:id="285"/>
    <w:bookmarkStart w:name="z287" w:id="286"/>
    <w:p>
      <w:pPr>
        <w:spacing w:after="0"/>
        <w:ind w:left="0"/>
        <w:jc w:val="both"/>
      </w:pPr>
      <w:r>
        <w:rPr>
          <w:rFonts w:ascii="Times New Roman"/>
          <w:b w:val="false"/>
          <w:i w:val="false"/>
          <w:color w:val="000000"/>
          <w:sz w:val="28"/>
        </w:rPr>
        <w:t>
     287. Автобус немесе автопоезд жүргізушілері келесі талаптарды орындауға міндетті:</w:t>
      </w:r>
      <w:r>
        <w:br/>
      </w:r>
      <w:r>
        <w:rPr>
          <w:rFonts w:ascii="Times New Roman"/>
          <w:b w:val="false"/>
          <w:i w:val="false"/>
          <w:color w:val="000000"/>
          <w:sz w:val="28"/>
        </w:rPr>
        <w:t>
     1) жолаушылар отыратын (шығатын) жерге келгенде, көлік толық тоқтамай есікті ашпауы тиіс;</w:t>
      </w:r>
      <w:r>
        <w:br/>
      </w:r>
      <w:r>
        <w:rPr>
          <w:rFonts w:ascii="Times New Roman"/>
          <w:b w:val="false"/>
          <w:i w:val="false"/>
          <w:color w:val="000000"/>
          <w:sz w:val="28"/>
        </w:rPr>
        <w:t>
     2) жолаушылардың отыруы (шығуы) аяқталғаннан соң, есік жабылып, кезекшіден қарсы алу және отыру жөнінде сигнал алғаннан соң қозғалуы тиіс;</w:t>
      </w:r>
      <w:r>
        <w:br/>
      </w:r>
      <w:r>
        <w:rPr>
          <w:rFonts w:ascii="Times New Roman"/>
          <w:b w:val="false"/>
          <w:i w:val="false"/>
          <w:color w:val="000000"/>
          <w:sz w:val="28"/>
        </w:rPr>
        <w:t>
     3) қозғалыстың басталуы жолаушыларға және айналадағы адамдарға қауіп төндірмеуіне көз жеткізу;</w:t>
      </w:r>
    </w:p>
    <w:bookmarkEnd w:id="286"/>
    <w:bookmarkStart w:name="z288" w:id="287"/>
    <w:p>
      <w:pPr>
        <w:spacing w:after="0"/>
        <w:ind w:left="0"/>
        <w:jc w:val="both"/>
      </w:pPr>
      <w:r>
        <w:rPr>
          <w:rFonts w:ascii="Times New Roman"/>
          <w:b w:val="false"/>
          <w:i w:val="false"/>
          <w:color w:val="000000"/>
          <w:sz w:val="28"/>
        </w:rPr>
        <w:t>
     288. Аэродром ішінде автобуспен (автопоезбен) жолаушыларды тасымалдау, кезекшінің бақылауында атқарылуы тиіс.</w:t>
      </w:r>
    </w:p>
    <w:bookmarkEnd w:id="287"/>
    <w:bookmarkStart w:name="z289" w:id="288"/>
    <w:p>
      <w:pPr>
        <w:spacing w:after="0"/>
        <w:ind w:left="0"/>
        <w:jc w:val="both"/>
      </w:pPr>
      <w:r>
        <w:rPr>
          <w:rFonts w:ascii="Times New Roman"/>
          <w:b w:val="false"/>
          <w:i w:val="false"/>
          <w:color w:val="000000"/>
          <w:sz w:val="28"/>
        </w:rPr>
        <w:t>
     289. Автобустардың (автопоездардың) взлетно-посадочные жолдарға және рульдік жолдарға шығуға рұқсат етілмейді.</w:t>
      </w:r>
    </w:p>
    <w:bookmarkEnd w:id="288"/>
    <w:bookmarkStart w:name="z290" w:id="289"/>
    <w:p>
      <w:pPr>
        <w:spacing w:after="0"/>
        <w:ind w:left="0"/>
        <w:jc w:val="left"/>
      </w:pPr>
      <w:r>
        <w:rPr>
          <w:rFonts w:ascii="Times New Roman"/>
          <w:b/>
          <w:i w:val="false"/>
          <w:color w:val="000000"/>
        </w:rPr>
        <w:t xml:space="preserve"> 
4 тарау. Арнаулы машиналардың арнайы құралдарына</w:t>
      </w:r>
      <w:r>
        <w:br/>
      </w:r>
      <w:r>
        <w:rPr>
          <w:rFonts w:ascii="Times New Roman"/>
          <w:b/>
          <w:i w:val="false"/>
          <w:color w:val="000000"/>
        </w:rPr>
        <w:t>
қойылатын қауіпсіздік талаптары</w:t>
      </w:r>
    </w:p>
    <w:bookmarkEnd w:id="289"/>
    <w:p>
      <w:pPr>
        <w:spacing w:after="0"/>
        <w:ind w:left="0"/>
        <w:jc w:val="both"/>
      </w:pPr>
      <w:r>
        <w:rPr>
          <w:rFonts w:ascii="Times New Roman"/>
          <w:b w:val="false"/>
          <w:i w:val="false"/>
          <w:color w:val="000000"/>
          <w:sz w:val="28"/>
        </w:rPr>
        <w:t>     290. Арнаулы машиналардың арнайы құралдарының техникалық қалпы, арнаулы машинаның әр бір белгілі түрін пайдалану жөніндегі өндіруші зауыттардың нұсқаулары талаптарына және техникалық шартқа сәйкес болуы тиіс.</w:t>
      </w:r>
    </w:p>
    <w:bookmarkStart w:name="z291" w:id="290"/>
    <w:p>
      <w:pPr>
        <w:spacing w:after="0"/>
        <w:ind w:left="0"/>
        <w:jc w:val="both"/>
      </w:pPr>
      <w:r>
        <w:rPr>
          <w:rFonts w:ascii="Times New Roman"/>
          <w:b w:val="false"/>
          <w:i w:val="false"/>
          <w:color w:val="000000"/>
          <w:sz w:val="28"/>
        </w:rPr>
        <w:t>
     291. Жанармай, май және гидравликалық, пневматикалық, газ, ауа және арнаулы машиналардың басқа да жүйелері герметикалық болуы тиіс. Агрегаттар, құбырлар және шлангтер қосылатын жерлерде газ және сұйықтықтар ақпауы тиіс.</w:t>
      </w:r>
    </w:p>
    <w:bookmarkEnd w:id="290"/>
    <w:bookmarkStart w:name="z292" w:id="291"/>
    <w:p>
      <w:pPr>
        <w:spacing w:after="0"/>
        <w:ind w:left="0"/>
        <w:jc w:val="both"/>
      </w:pPr>
      <w:r>
        <w:rPr>
          <w:rFonts w:ascii="Times New Roman"/>
          <w:b w:val="false"/>
          <w:i w:val="false"/>
          <w:color w:val="000000"/>
          <w:sz w:val="28"/>
        </w:rPr>
        <w:t>
     292. Арнаулы құралдардың түйіндері, агрегаттары, жалғаушы элементтері сенімді бекітілуі тиіс.</w:t>
      </w:r>
    </w:p>
    <w:bookmarkEnd w:id="291"/>
    <w:bookmarkStart w:name="z293" w:id="292"/>
    <w:p>
      <w:pPr>
        <w:spacing w:after="0"/>
        <w:ind w:left="0"/>
        <w:jc w:val="both"/>
      </w:pPr>
      <w:r>
        <w:rPr>
          <w:rFonts w:ascii="Times New Roman"/>
          <w:b w:val="false"/>
          <w:i w:val="false"/>
          <w:color w:val="000000"/>
          <w:sz w:val="28"/>
        </w:rPr>
        <w:t>
     293. Жұмыс парамерлері нормативтерге сай болуы тиіс, бақылау-өлшеуіш құрал-жабдықтары (редукторлар, насос және тежегіш қондырғылары) жарамсыз және пломбаланбаған арнаулы машиналарды пайдалануға тыйым салынады.</w:t>
      </w:r>
    </w:p>
    <w:bookmarkEnd w:id="292"/>
    <w:bookmarkStart w:name="z294" w:id="293"/>
    <w:p>
      <w:pPr>
        <w:spacing w:after="0"/>
        <w:ind w:left="0"/>
        <w:jc w:val="both"/>
      </w:pPr>
      <w:r>
        <w:rPr>
          <w:rFonts w:ascii="Times New Roman"/>
          <w:b w:val="false"/>
          <w:i w:val="false"/>
          <w:color w:val="000000"/>
          <w:sz w:val="28"/>
        </w:rPr>
        <w:t>
     294. Электр жетегі бар арнаулы құралды жүргізу МСТ талаптарына сәйкес болуы тиіс және жүргізілетін объектті, оның қалпын ("жүріп тұр", "ажыратылды", "кіреберіс", "тежегіш" және т.с.) және қандай мақсаттарға қолдану көрсетілетін жазулармен немесе символдармен қамтамасыз етілуі тиіс. Жүргізу органдары бар, бірнеше посттары бар бұйымда, бір уақытта әр түрлі посттардан операциялар атқару мүмкіншілігі болмауы тиіс. Айтылған блокадалану апаттық сөндіру кнопкаларына қатыспайды.</w:t>
      </w:r>
    </w:p>
    <w:bookmarkEnd w:id="293"/>
    <w:bookmarkStart w:name="z295" w:id="294"/>
    <w:p>
      <w:pPr>
        <w:spacing w:after="0"/>
        <w:ind w:left="0"/>
        <w:jc w:val="both"/>
      </w:pPr>
      <w:r>
        <w:rPr>
          <w:rFonts w:ascii="Times New Roman"/>
          <w:b w:val="false"/>
          <w:i w:val="false"/>
          <w:color w:val="000000"/>
          <w:sz w:val="28"/>
        </w:rPr>
        <w:t>
     295. Жүргізу органдары пайдалану мақсатына сәйкес келесі түстерге боялуы тиіс:</w:t>
      </w:r>
      <w:r>
        <w:br/>
      </w:r>
      <w:r>
        <w:rPr>
          <w:rFonts w:ascii="Times New Roman"/>
          <w:b w:val="false"/>
          <w:i w:val="false"/>
          <w:color w:val="000000"/>
          <w:sz w:val="28"/>
        </w:rPr>
        <w:t>
     1) тоқтату (сөндіру) үшін - қызыл;</w:t>
      </w:r>
      <w:r>
        <w:br/>
      </w:r>
      <w:r>
        <w:rPr>
          <w:rFonts w:ascii="Times New Roman"/>
          <w:b w:val="false"/>
          <w:i w:val="false"/>
          <w:color w:val="000000"/>
          <w:sz w:val="28"/>
        </w:rPr>
        <w:t>
     2) жүргізу (қосу) үшін - ахроматикалық түс (қара, сұр, ақ немесе жасыл);</w:t>
      </w:r>
      <w:r>
        <w:br/>
      </w:r>
      <w:r>
        <w:rPr>
          <w:rFonts w:ascii="Times New Roman"/>
          <w:b w:val="false"/>
          <w:i w:val="false"/>
          <w:color w:val="000000"/>
          <w:sz w:val="28"/>
        </w:rPr>
        <w:t>
     3) кезек-кезегімен тоқтату және жүргізу үшін - ахроматикалық түс;</w:t>
      </w:r>
      <w:r>
        <w:br/>
      </w:r>
      <w:r>
        <w:rPr>
          <w:rFonts w:ascii="Times New Roman"/>
          <w:b w:val="false"/>
          <w:i w:val="false"/>
          <w:color w:val="000000"/>
          <w:sz w:val="28"/>
        </w:rPr>
        <w:t>
     4) апаттың алдын алу үшін - сары.</w:t>
      </w:r>
      <w:r>
        <w:br/>
      </w:r>
      <w:r>
        <w:rPr>
          <w:rFonts w:ascii="Times New Roman"/>
          <w:b w:val="false"/>
          <w:i w:val="false"/>
          <w:color w:val="000000"/>
          <w:sz w:val="28"/>
        </w:rPr>
        <w:t>
     Апаттық сөндіру кнопкасы басқа мөлшерлермен салыстырғанда үлкейтілген болуы тиіс, ал жүргізу кнопкасы - орган бетінен, кем дегенде 3 мм. батырылып тұруы тиіс немесе жаппай шығыршығы (жаппай шығыр) болуы тиіс. Блокировка блокадалау қондырғысы оның жалған істеп қалу мүмкіншілігін жоққа шығаруы тиіс.</w:t>
      </w:r>
    </w:p>
    <w:bookmarkEnd w:id="294"/>
    <w:bookmarkStart w:name="z296" w:id="295"/>
    <w:p>
      <w:pPr>
        <w:spacing w:after="0"/>
        <w:ind w:left="0"/>
        <w:jc w:val="both"/>
      </w:pPr>
      <w:r>
        <w:rPr>
          <w:rFonts w:ascii="Times New Roman"/>
          <w:b w:val="false"/>
          <w:i w:val="false"/>
          <w:color w:val="000000"/>
          <w:sz w:val="28"/>
        </w:rPr>
        <w:t>
     296. Арнаулы құралдардың электр схемалары өзінен-өзі қосылу және сөну мүмкіншілігін жоққа шығаруы тиіс.</w:t>
      </w:r>
    </w:p>
    <w:bookmarkEnd w:id="295"/>
    <w:bookmarkStart w:name="z297" w:id="296"/>
    <w:p>
      <w:pPr>
        <w:spacing w:after="0"/>
        <w:ind w:left="0"/>
        <w:jc w:val="both"/>
      </w:pPr>
      <w:r>
        <w:rPr>
          <w:rFonts w:ascii="Times New Roman"/>
          <w:b w:val="false"/>
          <w:i w:val="false"/>
          <w:color w:val="000000"/>
          <w:sz w:val="28"/>
        </w:rPr>
        <w:t>
     297. Қосылып тұрған қалпын, кедергіні, изоляцияны сынап көруін, жұмыс режимін, тиісті шаралар қолданбай құралдың ішіне кіруге тыйым салыну-рұқсат ету, температураның мүмкін мағыналардан жоғары көтерілуін және тағы сондайларды көрсету үшін, құралдың сигнализациясы, жазулары бар кестелер болуы тиіс.</w:t>
      </w:r>
      <w:r>
        <w:br/>
      </w:r>
      <w:r>
        <w:rPr>
          <w:rFonts w:ascii="Times New Roman"/>
          <w:b w:val="false"/>
          <w:i w:val="false"/>
          <w:color w:val="000000"/>
          <w:sz w:val="28"/>
        </w:rPr>
        <w:t>
     Сигнализация жарық немесе дыбыстық болуы мүмкін. Бұл жағдайда келесі түстер қолданылуы тиіс:</w:t>
      </w:r>
      <w:r>
        <w:br/>
      </w:r>
      <w:r>
        <w:rPr>
          <w:rFonts w:ascii="Times New Roman"/>
          <w:b w:val="false"/>
          <w:i w:val="false"/>
          <w:color w:val="000000"/>
          <w:sz w:val="28"/>
        </w:rPr>
        <w:t>
     1) қызыл - тыйым салатын және апаттық сигналдар үшін, сондай-ақ артық жүк туралы, дұрыс емес әрекеттер туралы, қауіп туралы, және дереу араласуды талап ететін жағдайлар туралы ескерту үшін;</w:t>
      </w:r>
      <w:r>
        <w:br/>
      </w:r>
      <w:r>
        <w:rPr>
          <w:rFonts w:ascii="Times New Roman"/>
          <w:b w:val="false"/>
          <w:i w:val="false"/>
          <w:color w:val="000000"/>
          <w:sz w:val="28"/>
        </w:rPr>
        <w:t>
     2) сары - назар аудару үшін (шектік мағыналарға жету туралы, автоматикалық жұмысқа көшу туралы және т.с. ескерту);</w:t>
      </w:r>
      <w:r>
        <w:br/>
      </w:r>
      <w:r>
        <w:rPr>
          <w:rFonts w:ascii="Times New Roman"/>
          <w:b w:val="false"/>
          <w:i w:val="false"/>
          <w:color w:val="000000"/>
          <w:sz w:val="28"/>
        </w:rPr>
        <w:t>
     3) жасыл - қауіпсіздік сигнализациясы үшін (қалыпты жұмыс режимі және т.с.);</w:t>
      </w:r>
      <w:r>
        <w:br/>
      </w:r>
      <w:r>
        <w:rPr>
          <w:rFonts w:ascii="Times New Roman"/>
          <w:b w:val="false"/>
          <w:i w:val="false"/>
          <w:color w:val="000000"/>
          <w:sz w:val="28"/>
        </w:rPr>
        <w:t>
     4) ақ - қызыл, сары немесе жасыл түстерді қолдану тиімсіз болғанда, сөндіргіштің жүріп тұрған қалпын көрсету үшін;</w:t>
      </w:r>
      <w:r>
        <w:br/>
      </w:r>
      <w:r>
        <w:rPr>
          <w:rFonts w:ascii="Times New Roman"/>
          <w:b w:val="false"/>
          <w:i w:val="false"/>
          <w:color w:val="000000"/>
          <w:sz w:val="28"/>
        </w:rPr>
        <w:t>
     5) көк - атап өткен түстерді қолдану мүмкін емес болса, арнайы жағдайларда қолдану үшін.</w:t>
      </w:r>
      <w:r>
        <w:br/>
      </w:r>
      <w:r>
        <w:rPr>
          <w:rFonts w:ascii="Times New Roman"/>
          <w:b w:val="false"/>
          <w:i w:val="false"/>
          <w:color w:val="000000"/>
          <w:sz w:val="28"/>
        </w:rPr>
        <w:t>
     Сигналдық шамдардың және басқа да жарықсигналдық аппараттардың, оларды қандай мақсатта қолданылатынын көрсететін белгілері немесе жазулары болуы тиіс.</w:t>
      </w:r>
      <w:r>
        <w:br/>
      </w:r>
      <w:r>
        <w:rPr>
          <w:rFonts w:ascii="Times New Roman"/>
          <w:b w:val="false"/>
          <w:i w:val="false"/>
          <w:color w:val="000000"/>
          <w:sz w:val="28"/>
        </w:rPr>
        <w:t>
     Сигнализация мақсатты пайдалануына сәйкес болуы тиіс.</w:t>
      </w:r>
    </w:p>
    <w:bookmarkEnd w:id="296"/>
    <w:bookmarkStart w:name="z298" w:id="297"/>
    <w:p>
      <w:pPr>
        <w:spacing w:after="0"/>
        <w:ind w:left="0"/>
        <w:jc w:val="both"/>
      </w:pPr>
      <w:r>
        <w:rPr>
          <w:rFonts w:ascii="Times New Roman"/>
          <w:b w:val="false"/>
          <w:i w:val="false"/>
          <w:color w:val="000000"/>
          <w:sz w:val="28"/>
        </w:rPr>
        <w:t>
     298. Электр құралдың ұстап қалуға мүмкін бөліктерінің изоляциясы, адамға электр ток тимеу үшін, қорғанысты қамтамасыз етуі тиіс.</w:t>
      </w:r>
    </w:p>
    <w:bookmarkEnd w:id="297"/>
    <w:bookmarkStart w:name="z299" w:id="298"/>
    <w:p>
      <w:pPr>
        <w:spacing w:after="0"/>
        <w:ind w:left="0"/>
        <w:jc w:val="left"/>
      </w:pPr>
      <w:r>
        <w:rPr>
          <w:rFonts w:ascii="Times New Roman"/>
          <w:b/>
          <w:i w:val="false"/>
          <w:color w:val="000000"/>
        </w:rPr>
        <w:t xml:space="preserve"> 
5 тарау. Арнаулы сұйықтықтар және этилданған</w:t>
      </w:r>
      <w:r>
        <w:br/>
      </w:r>
      <w:r>
        <w:rPr>
          <w:rFonts w:ascii="Times New Roman"/>
          <w:b/>
          <w:i w:val="false"/>
          <w:color w:val="000000"/>
        </w:rPr>
        <w:t>
бензинмен жұмыс істегенде қойылатын</w:t>
      </w:r>
      <w:r>
        <w:br/>
      </w:r>
      <w:r>
        <w:rPr>
          <w:rFonts w:ascii="Times New Roman"/>
          <w:b/>
          <w:i w:val="false"/>
          <w:color w:val="000000"/>
        </w:rPr>
        <w:t>
қауіпсіздік талаптары</w:t>
      </w:r>
    </w:p>
    <w:bookmarkEnd w:id="298"/>
    <w:p>
      <w:pPr>
        <w:spacing w:after="0"/>
        <w:ind w:left="0"/>
        <w:jc w:val="both"/>
      </w:pPr>
      <w:r>
        <w:rPr>
          <w:rFonts w:ascii="Times New Roman"/>
          <w:b w:val="false"/>
          <w:i w:val="false"/>
          <w:color w:val="000000"/>
          <w:sz w:val="28"/>
        </w:rPr>
        <w:t>     299. Этилданған бензин және арнаулы сұйықтықтармен жұмыс істегенде, азаматтық авиация кәсіпорындарының жанармаймен қамтамасыз ету объектілерінде еңбек қауіпсіздігі және еңбекті қорғау </w:t>
      </w:r>
      <w:r>
        <w:rPr>
          <w:rFonts w:ascii="Times New Roman"/>
          <w:b w:val="false"/>
          <w:i w:val="false"/>
          <w:color w:val="000000"/>
          <w:sz w:val="28"/>
        </w:rPr>
        <w:t>ережелерінің</w:t>
      </w:r>
      <w:r>
        <w:rPr>
          <w:rFonts w:ascii="Times New Roman"/>
          <w:b w:val="false"/>
          <w:i w:val="false"/>
          <w:color w:val="000000"/>
          <w:sz w:val="28"/>
        </w:rPr>
        <w:t xml:space="preserve"> талаптары сақталуы тиіс.</w:t>
      </w:r>
    </w:p>
    <w:bookmarkStart w:name="z300" w:id="299"/>
    <w:p>
      <w:pPr>
        <w:spacing w:after="0"/>
        <w:ind w:left="0"/>
        <w:jc w:val="both"/>
      </w:pPr>
      <w:r>
        <w:rPr>
          <w:rFonts w:ascii="Times New Roman"/>
          <w:b w:val="false"/>
          <w:i w:val="false"/>
          <w:color w:val="000000"/>
          <w:sz w:val="28"/>
        </w:rPr>
        <w:t>
     300. Этилданған бензин және арнаулы сұйықтықтармен жұмыс істеуге медициналық тексеру, арнайы оқыту және оларды пайдалану кезіндегі қауіпсіздік шаралары жөніндегі нұсқамалық өткен тұлғаларға ғана рұқсат беріледі.</w:t>
      </w:r>
      <w:r>
        <w:br/>
      </w:r>
      <w:r>
        <w:rPr>
          <w:rFonts w:ascii="Times New Roman"/>
          <w:b w:val="false"/>
          <w:i w:val="false"/>
          <w:color w:val="000000"/>
          <w:sz w:val="28"/>
        </w:rPr>
        <w:t>
     Этилданған бензин және арнаулы сұйықтықтарды қолдану ережесі персоналдан қолхат алынып жарияланады. Қолдану ережесімен таныспаған жүргізушілерге және басқа да тұлғаларға, сондай-ақ 18 жасқа толмаған тұлғаларға, жүкті әйелдерге және бала емізетін аналарға этилданған бензин және арнаулы сұйықтықтармен жұмыс істеуге рұқсат берілмейді.</w:t>
      </w:r>
    </w:p>
    <w:bookmarkEnd w:id="299"/>
    <w:bookmarkStart w:name="z301" w:id="300"/>
    <w:p>
      <w:pPr>
        <w:spacing w:after="0"/>
        <w:ind w:left="0"/>
        <w:jc w:val="both"/>
      </w:pPr>
      <w:r>
        <w:rPr>
          <w:rFonts w:ascii="Times New Roman"/>
          <w:b w:val="false"/>
          <w:i w:val="false"/>
          <w:color w:val="000000"/>
          <w:sz w:val="28"/>
        </w:rPr>
        <w:t>
     301. Этилданған бензин және арнаулы сұйықтықтар қолданылатын барлық жұмыс орындарында, еңбек қауіпсіздігі шаралары жөніндегі нұсқаулар, плакаттар және ескерту жазулар ілінуі тиіс.</w:t>
      </w:r>
    </w:p>
    <w:bookmarkEnd w:id="300"/>
    <w:bookmarkStart w:name="z302" w:id="301"/>
    <w:p>
      <w:pPr>
        <w:spacing w:after="0"/>
        <w:ind w:left="0"/>
        <w:jc w:val="left"/>
      </w:pPr>
      <w:r>
        <w:rPr>
          <w:rFonts w:ascii="Times New Roman"/>
          <w:b/>
          <w:i w:val="false"/>
          <w:color w:val="000000"/>
        </w:rPr>
        <w:t xml:space="preserve"> 
1. Этилданған бензинмен жұмыс істегенде</w:t>
      </w:r>
      <w:r>
        <w:br/>
      </w:r>
      <w:r>
        <w:rPr>
          <w:rFonts w:ascii="Times New Roman"/>
          <w:b/>
          <w:i w:val="false"/>
          <w:color w:val="000000"/>
        </w:rPr>
        <w:t>
қойылатын қауіпсіздік талаптары</w:t>
      </w:r>
    </w:p>
    <w:bookmarkEnd w:id="301"/>
    <w:p>
      <w:pPr>
        <w:spacing w:after="0"/>
        <w:ind w:left="0"/>
        <w:jc w:val="both"/>
      </w:pPr>
      <w:r>
        <w:rPr>
          <w:rFonts w:ascii="Times New Roman"/>
          <w:b w:val="false"/>
          <w:i w:val="false"/>
          <w:color w:val="000000"/>
          <w:sz w:val="28"/>
        </w:rPr>
        <w:t>     302. Этилданған бензинмен атқарылатын жұмыстар, автокөлікте этилданған бензинді сақтау, қолдану және тасымалдау жөніндегі санитарлық-эпидемиологиялық </w:t>
      </w:r>
      <w:r>
        <w:rPr>
          <w:rFonts w:ascii="Times New Roman"/>
          <w:b w:val="false"/>
          <w:i w:val="false"/>
          <w:color w:val="000000"/>
          <w:sz w:val="28"/>
        </w:rPr>
        <w:t>ережелер</w:t>
      </w:r>
      <w:r>
        <w:rPr>
          <w:rFonts w:ascii="Times New Roman"/>
          <w:b w:val="false"/>
          <w:i w:val="false"/>
          <w:color w:val="000000"/>
          <w:sz w:val="28"/>
        </w:rPr>
        <w:t xml:space="preserve"> мен нормаларға сәйкес өндірілуі тиіс.</w:t>
      </w:r>
    </w:p>
    <w:bookmarkStart w:name="z303" w:id="302"/>
    <w:p>
      <w:pPr>
        <w:spacing w:after="0"/>
        <w:ind w:left="0"/>
        <w:jc w:val="both"/>
      </w:pPr>
      <w:r>
        <w:rPr>
          <w:rFonts w:ascii="Times New Roman"/>
          <w:b w:val="false"/>
          <w:i w:val="false"/>
          <w:color w:val="000000"/>
          <w:sz w:val="28"/>
        </w:rPr>
        <w:t>
     303. Этилданған бензинді және оның керосинмен қосындыларын жарықтандыру үшін, примустарға, бензинмен кескіштерге құю, киім тазалауға, детальдарды жууға және соған ұқсас мақсаттарда пайдалануға рұқсат етілмейді.</w:t>
      </w:r>
    </w:p>
    <w:bookmarkEnd w:id="302"/>
    <w:bookmarkStart w:name="z304" w:id="303"/>
    <w:p>
      <w:pPr>
        <w:spacing w:after="0"/>
        <w:ind w:left="0"/>
        <w:jc w:val="both"/>
      </w:pPr>
      <w:r>
        <w:rPr>
          <w:rFonts w:ascii="Times New Roman"/>
          <w:b w:val="false"/>
          <w:i w:val="false"/>
          <w:color w:val="000000"/>
          <w:sz w:val="28"/>
        </w:rPr>
        <w:t>
     304. Келесіге рұқсат етілмейді:</w:t>
      </w:r>
      <w:r>
        <w:br/>
      </w:r>
      <w:r>
        <w:rPr>
          <w:rFonts w:ascii="Times New Roman"/>
          <w:b w:val="false"/>
          <w:i w:val="false"/>
          <w:color w:val="000000"/>
          <w:sz w:val="28"/>
        </w:rPr>
        <w:t>
     1) боялмаған этилданған бензинді қолдану және жіберу;</w:t>
      </w:r>
      <w:r>
        <w:br/>
      </w:r>
      <w:r>
        <w:rPr>
          <w:rFonts w:ascii="Times New Roman"/>
          <w:b w:val="false"/>
          <w:i w:val="false"/>
          <w:color w:val="000000"/>
          <w:sz w:val="28"/>
        </w:rPr>
        <w:t>
     2) жай-күйдің ішінде жұмыс істейтін (цех ішіндегі көлік, стационарлық двигательдер және т.б.) двигательдерге және двигательдерді сынаған кезде қолдануға болмайды;</w:t>
      </w:r>
      <w:r>
        <w:br/>
      </w:r>
      <w:r>
        <w:rPr>
          <w:rFonts w:ascii="Times New Roman"/>
          <w:b w:val="false"/>
          <w:i w:val="false"/>
          <w:color w:val="000000"/>
          <w:sz w:val="28"/>
        </w:rPr>
        <w:t>
     3) двигательдерді қажетті жеке қорғану құралдарымен және қосымша вентиляциямен жабдықталмаған стендтарда сынаған кезде этилданған бензинді қолдануға тыйым салынады;</w:t>
      </w:r>
      <w:r>
        <w:br/>
      </w:r>
      <w:r>
        <w:rPr>
          <w:rFonts w:ascii="Times New Roman"/>
          <w:b w:val="false"/>
          <w:i w:val="false"/>
          <w:color w:val="000000"/>
          <w:sz w:val="28"/>
        </w:rPr>
        <w:t>
     4) этилданған бензинді, арнайы қоймалардан және сақтау орындарынан тыс сақтауға болмайды.</w:t>
      </w:r>
    </w:p>
    <w:bookmarkEnd w:id="303"/>
    <w:bookmarkStart w:name="z305" w:id="304"/>
    <w:p>
      <w:pPr>
        <w:spacing w:after="0"/>
        <w:ind w:left="0"/>
        <w:jc w:val="both"/>
      </w:pPr>
      <w:r>
        <w:rPr>
          <w:rFonts w:ascii="Times New Roman"/>
          <w:b w:val="false"/>
          <w:i w:val="false"/>
          <w:color w:val="000000"/>
          <w:sz w:val="28"/>
        </w:rPr>
        <w:t>
     305. Этилданған және кәдімгі бензинді қолданатын кәсіпорындардың, оларды сақтау үшін бөлек резервуарлары болуы тиіс, жанармай құбырлары және бензинколонкалары, сондай-ақ тасымалдау үшін бөлек ыдыстары болуы тиіс.</w:t>
      </w:r>
    </w:p>
    <w:bookmarkEnd w:id="304"/>
    <w:bookmarkStart w:name="z306" w:id="305"/>
    <w:p>
      <w:pPr>
        <w:spacing w:after="0"/>
        <w:ind w:left="0"/>
        <w:jc w:val="both"/>
      </w:pPr>
      <w:r>
        <w:rPr>
          <w:rFonts w:ascii="Times New Roman"/>
          <w:b w:val="false"/>
          <w:i w:val="false"/>
          <w:color w:val="000000"/>
          <w:sz w:val="28"/>
        </w:rPr>
        <w:t>
     306. Этилданған бензинді тек қана бүтін резервуарларда, цистерналарда немесе темір бөшкелерде, бидондарда, тығыз жабылатын қақпақтары бар немесе бензин өткізбейтін төсеніштері бар тығындары бар канистрлерде сақталуы және тасымалдануы тиіс.</w:t>
      </w:r>
      <w:r>
        <w:br/>
      </w:r>
      <w:r>
        <w:rPr>
          <w:rFonts w:ascii="Times New Roman"/>
          <w:b w:val="false"/>
          <w:i w:val="false"/>
          <w:color w:val="000000"/>
          <w:sz w:val="28"/>
        </w:rPr>
        <w:t>
     Ыдыстарда, "Этилданған бензин" деген өшірілмейтін үлкен әріппен жазылған жазу болуы тиіс.</w:t>
      </w:r>
    </w:p>
    <w:bookmarkEnd w:id="305"/>
    <w:bookmarkStart w:name="z307" w:id="306"/>
    <w:p>
      <w:pPr>
        <w:spacing w:after="0"/>
        <w:ind w:left="0"/>
        <w:jc w:val="both"/>
      </w:pPr>
      <w:r>
        <w:rPr>
          <w:rFonts w:ascii="Times New Roman"/>
          <w:b w:val="false"/>
          <w:i w:val="false"/>
          <w:color w:val="000000"/>
          <w:sz w:val="28"/>
        </w:rPr>
        <w:t>
     307. Этилданған бензин резервуар сыйымдылығының 90%-на толтырылуы тиіс.</w:t>
      </w:r>
    </w:p>
    <w:bookmarkEnd w:id="306"/>
    <w:bookmarkStart w:name="z308" w:id="307"/>
    <w:p>
      <w:pPr>
        <w:spacing w:after="0"/>
        <w:ind w:left="0"/>
        <w:jc w:val="both"/>
      </w:pPr>
      <w:r>
        <w:rPr>
          <w:rFonts w:ascii="Times New Roman"/>
          <w:b w:val="false"/>
          <w:i w:val="false"/>
          <w:color w:val="000000"/>
          <w:sz w:val="28"/>
        </w:rPr>
        <w:t>
     308. Этилданған бензин құйылған ыдысты күн сайын тексерілуі тиіс. байқалған терлеу, ағулар дереу жойылуы тиіс. Егер ол мүмкін емес болса, этилданған бензин, барлық абайлаушылық шаралары сақталып, төгілмей, денеге немесе жұмысшының киіміне тимей, бүтін ыдысқа құйылуы тиіс.</w:t>
      </w:r>
    </w:p>
    <w:bookmarkEnd w:id="307"/>
    <w:bookmarkStart w:name="z309" w:id="308"/>
    <w:p>
      <w:pPr>
        <w:spacing w:after="0"/>
        <w:ind w:left="0"/>
        <w:jc w:val="both"/>
      </w:pPr>
      <w:r>
        <w:rPr>
          <w:rFonts w:ascii="Times New Roman"/>
          <w:b w:val="false"/>
          <w:i w:val="false"/>
          <w:color w:val="000000"/>
          <w:sz w:val="28"/>
        </w:rPr>
        <w:t>
     309. Этилданған бензинді сақтау, арту, түсіру және онымен жұмыс істеу орындарында төгілген бензинді залалсыздандыру үшін және бензинмен ласталған арнаулы машиналарды, құралдарды, алаңдарды, едендерді (керосин, хлорлы әк, дихлоромин ерітіндісі, үгінді, ескі-құсқы нәрселер) тазалау үшін жеткілікті мөлшерде заттар болуы тиіс.</w:t>
      </w:r>
    </w:p>
    <w:bookmarkEnd w:id="308"/>
    <w:bookmarkStart w:name="z310" w:id="309"/>
    <w:p>
      <w:pPr>
        <w:spacing w:after="0"/>
        <w:ind w:left="0"/>
        <w:jc w:val="both"/>
      </w:pPr>
      <w:r>
        <w:rPr>
          <w:rFonts w:ascii="Times New Roman"/>
          <w:b w:val="false"/>
          <w:i w:val="false"/>
          <w:color w:val="000000"/>
          <w:sz w:val="28"/>
        </w:rPr>
        <w:t>
     310. Этилданған бензин төгілген кезде және арнаулы машиналарға, құралдарға, алаңдарға, едендерге және т.с. тиген жерлер дереу тазаланып залалсыздануы тиіс. Бұл үшін ластанған жерлерге құм немесе үгінді себілуі тиіс немесе ескі-құсқы нәрселермен сүртілуі тиіс, содан соң темір үсті ластанса, дихлораминмен (этилданбаған бензиндегі 1,5 % ерітіндісі) немесе хлор ағымен (су немесе хлор суының 3-5 бөліктеріне хлор ағының 1 бөлігі пропорцияда алынып ботқа түрінде пайдаланатын), керосин немесе сілтілі ерітіндімен газсыздандырылуы тиіс.</w:t>
      </w:r>
      <w:r>
        <w:br/>
      </w:r>
      <w:r>
        <w:rPr>
          <w:rFonts w:ascii="Times New Roman"/>
          <w:b w:val="false"/>
          <w:i w:val="false"/>
          <w:color w:val="000000"/>
          <w:sz w:val="28"/>
        </w:rPr>
        <w:t>
     Газсыздандыру заттары ластанған жерлерге жағылып, 15-20 минуттан кейін сумен жуылып тасталуы тиіс.</w:t>
      </w:r>
    </w:p>
    <w:bookmarkEnd w:id="309"/>
    <w:bookmarkStart w:name="z311" w:id="310"/>
    <w:p>
      <w:pPr>
        <w:spacing w:after="0"/>
        <w:ind w:left="0"/>
        <w:jc w:val="both"/>
      </w:pPr>
      <w:r>
        <w:rPr>
          <w:rFonts w:ascii="Times New Roman"/>
          <w:b w:val="false"/>
          <w:i w:val="false"/>
          <w:color w:val="000000"/>
          <w:sz w:val="28"/>
        </w:rPr>
        <w:t>
     311. Этилданған бензинді құрғақ хлор ағымен залалсыздандыруға рұқсат етілмейді.</w:t>
      </w:r>
    </w:p>
    <w:bookmarkEnd w:id="310"/>
    <w:bookmarkStart w:name="z312" w:id="311"/>
    <w:p>
      <w:pPr>
        <w:spacing w:after="0"/>
        <w:ind w:left="0"/>
        <w:jc w:val="both"/>
      </w:pPr>
      <w:r>
        <w:rPr>
          <w:rFonts w:ascii="Times New Roman"/>
          <w:b w:val="false"/>
          <w:i w:val="false"/>
          <w:color w:val="000000"/>
          <w:sz w:val="28"/>
        </w:rPr>
        <w:t>
     312. Этилданған бензинмен ластанған сүртү материалдары, үгінді және соған ұқсас тығыз қақпақтары бар темір ыдысқа жиналуы тиіс, содан соң абайлаушылық (бензин буларын жұтпау үшін) және өртке қарсы шаралары қолданылып өртелуі тиіс. Өртеу орны кәсіпорынның бұйрығымен бекітіліп анықталады.</w:t>
      </w:r>
    </w:p>
    <w:bookmarkEnd w:id="311"/>
    <w:bookmarkStart w:name="z313" w:id="312"/>
    <w:p>
      <w:pPr>
        <w:spacing w:after="0"/>
        <w:ind w:left="0"/>
        <w:jc w:val="both"/>
      </w:pPr>
      <w:r>
        <w:rPr>
          <w:rFonts w:ascii="Times New Roman"/>
          <w:b w:val="false"/>
          <w:i w:val="false"/>
          <w:color w:val="000000"/>
          <w:sz w:val="28"/>
        </w:rPr>
        <w:t>
     313. Этилданған бензинді тасымалдаған ыдыстарда, басқа сұйықтықтарды тасымалдау, этилданған бензин қалдықтары толық жойылып залалсыздандырылғаннан кейін ғана рұқсат етіледі.</w:t>
      </w:r>
    </w:p>
    <w:bookmarkEnd w:id="312"/>
    <w:bookmarkStart w:name="z314" w:id="313"/>
    <w:p>
      <w:pPr>
        <w:spacing w:after="0"/>
        <w:ind w:left="0"/>
        <w:jc w:val="both"/>
      </w:pPr>
      <w:r>
        <w:rPr>
          <w:rFonts w:ascii="Times New Roman"/>
          <w:b w:val="false"/>
          <w:i w:val="false"/>
          <w:color w:val="000000"/>
          <w:sz w:val="28"/>
        </w:rPr>
        <w:t>
     314. Этилданған бензиннің ыдысын залалсыздандыру үшін: лас және бензин қалдықтарынан босатып, желдету, буландыру, және тағы бір рет желдету қажет; көлемі 250 литр бөшкеге 10 литр керосин құйып, аузын бітеп және іші толық жуылу үшін, 10 минут ішінде аунату. Іші екі рет жуылғаннан соң, сыртқы жағы керосинмен суланған ескі-құсқы нәрселермен немесе қылқаламмен сүртілуі тиіс.</w:t>
      </w:r>
    </w:p>
    <w:bookmarkEnd w:id="313"/>
    <w:bookmarkStart w:name="z315" w:id="314"/>
    <w:p>
      <w:pPr>
        <w:spacing w:after="0"/>
        <w:ind w:left="0"/>
        <w:jc w:val="both"/>
      </w:pPr>
      <w:r>
        <w:rPr>
          <w:rFonts w:ascii="Times New Roman"/>
          <w:b w:val="false"/>
          <w:i w:val="false"/>
          <w:color w:val="000000"/>
          <w:sz w:val="28"/>
        </w:rPr>
        <w:t>
     315. Этилданған бензинді құю, қабылдау және жіберу операциялары механикаландырған болуы тиіс. Қолданылатын насостар, жанармай құбырлары, бензин колонкалары, шлангтар және басқа да құрал-жабдықтар бензин ағып кетпеу үшін, жарамды және герметикалық болуы тиіс. Айтылып өткен құрал-жабдықтар статикалық электр қорғалуы тиіс.</w:t>
      </w:r>
    </w:p>
    <w:bookmarkEnd w:id="314"/>
    <w:bookmarkStart w:name="z316" w:id="315"/>
    <w:p>
      <w:pPr>
        <w:spacing w:after="0"/>
        <w:ind w:left="0"/>
        <w:jc w:val="both"/>
      </w:pPr>
      <w:r>
        <w:rPr>
          <w:rFonts w:ascii="Times New Roman"/>
          <w:b w:val="false"/>
          <w:i w:val="false"/>
          <w:color w:val="000000"/>
          <w:sz w:val="28"/>
        </w:rPr>
        <w:t>
     316. Жанармай құю колонкаларын, насостарды және басқа да жанар-жағар май құю аппаратурасын демонтажсыз жөндеу кезінде, жұмысшылар этилданған бензин буларын жұтудан барынша қорғалуы тиіс (жұмыс ашық ауада немесе жақсы желдетілетін жай-күйде атқарылуы тиіс). Жұмыстың аяғында, қолды керосинмен, содан соң сабындап жылы сумен жуу қажет.</w:t>
      </w:r>
    </w:p>
    <w:bookmarkEnd w:id="315"/>
    <w:bookmarkStart w:name="z317" w:id="316"/>
    <w:p>
      <w:pPr>
        <w:spacing w:after="0"/>
        <w:ind w:left="0"/>
        <w:jc w:val="both"/>
      </w:pPr>
      <w:r>
        <w:rPr>
          <w:rFonts w:ascii="Times New Roman"/>
          <w:b w:val="false"/>
          <w:i w:val="false"/>
          <w:color w:val="000000"/>
          <w:sz w:val="28"/>
        </w:rPr>
        <w:t>
     317. Этилданған бензин арнаулы машинаға, тарату пистолеттерімен жабдықталған, шлангалары бар бензоколонкадан құйылуы тиіс. Арнаулы машинаға этилданған бензинді шелекпен, құйғышпен және т.с. құюға, сондай-ақ этилданған бензинді ыдыспен (канистрмен) беруге тыйым салынады. Бензин құюшы және жүргізуші, бензин құйылу уақытында арнаулы машинаның желденген жағында тұруы тиіс.</w:t>
      </w:r>
    </w:p>
    <w:bookmarkEnd w:id="316"/>
    <w:bookmarkStart w:name="z318" w:id="317"/>
    <w:p>
      <w:pPr>
        <w:spacing w:after="0"/>
        <w:ind w:left="0"/>
        <w:jc w:val="both"/>
      </w:pPr>
      <w:r>
        <w:rPr>
          <w:rFonts w:ascii="Times New Roman"/>
          <w:b w:val="false"/>
          <w:i w:val="false"/>
          <w:color w:val="000000"/>
          <w:sz w:val="28"/>
        </w:rPr>
        <w:t>
     318. Этилданған бензинмен ластанған суларды, жалпы қолданыстағы фекальдік канализацияға ағызуға тыйым салынады. Өнеркәсіптік канализацияға бұл сулар, санитарлық-эпидемиологиялық станциялармен келісілген әдістермен залалсыздандырылғаннан кейін ғана ағызылуы мүмкін.</w:t>
      </w:r>
    </w:p>
    <w:bookmarkEnd w:id="317"/>
    <w:bookmarkStart w:name="z319" w:id="318"/>
    <w:p>
      <w:pPr>
        <w:spacing w:after="0"/>
        <w:ind w:left="0"/>
        <w:jc w:val="both"/>
      </w:pPr>
      <w:r>
        <w:rPr>
          <w:rFonts w:ascii="Times New Roman"/>
          <w:b w:val="false"/>
          <w:i w:val="false"/>
          <w:color w:val="000000"/>
          <w:sz w:val="28"/>
        </w:rPr>
        <w:t>
     319. Жүру уақытында бензин иісі пайда болса, жүргізуші арнаулы машинаны тоқтатып, иіс пайда болу себебін анықтап, оны жоюы тиіс.</w:t>
      </w:r>
    </w:p>
    <w:bookmarkEnd w:id="318"/>
    <w:bookmarkStart w:name="z320" w:id="319"/>
    <w:p>
      <w:pPr>
        <w:spacing w:after="0"/>
        <w:ind w:left="0"/>
        <w:jc w:val="both"/>
      </w:pPr>
      <w:r>
        <w:rPr>
          <w:rFonts w:ascii="Times New Roman"/>
          <w:b w:val="false"/>
          <w:i w:val="false"/>
          <w:color w:val="000000"/>
          <w:sz w:val="28"/>
        </w:rPr>
        <w:t>
     320. Этилданған бензинді құю немесе қуат алу жүйесін үрлеу кезінде бензинді ауызбен соруға болмайды.</w:t>
      </w:r>
    </w:p>
    <w:bookmarkEnd w:id="319"/>
    <w:bookmarkStart w:name="z321" w:id="320"/>
    <w:p>
      <w:pPr>
        <w:spacing w:after="0"/>
        <w:ind w:left="0"/>
        <w:jc w:val="both"/>
      </w:pPr>
      <w:r>
        <w:rPr>
          <w:rFonts w:ascii="Times New Roman"/>
          <w:b w:val="false"/>
          <w:i w:val="false"/>
          <w:color w:val="000000"/>
          <w:sz w:val="28"/>
        </w:rPr>
        <w:t>
     321. Этилданған бензинмен жұмыс атқаратын тұлғалар (оның ішінде жүргізушілер), белгілі тәртіпте бекітілетін нұсқауға сәйкес, жұмыс уақытына, жеке қорғану құралдарымен қамтамасыз етілуі тиіс. Кезекші арнаулы машиналардың әр бір жүргізушісіне, жолда жұмыс атқару уақытына, көкірекшесі бар резеңке алжапқыш, резеңке биялай, хлорвинилдық жеңғап берілуі тиіс. Жеке қорғану құралдарысыз жұмыс істеуге рұқсат берілмейді.</w:t>
      </w:r>
    </w:p>
    <w:bookmarkEnd w:id="320"/>
    <w:bookmarkStart w:name="z322" w:id="321"/>
    <w:p>
      <w:pPr>
        <w:spacing w:after="0"/>
        <w:ind w:left="0"/>
        <w:jc w:val="both"/>
      </w:pPr>
      <w:r>
        <w:rPr>
          <w:rFonts w:ascii="Times New Roman"/>
          <w:b w:val="false"/>
          <w:i w:val="false"/>
          <w:color w:val="000000"/>
          <w:sz w:val="28"/>
        </w:rPr>
        <w:t>
     322. Кәсіпорында, этилданған бензинмен ластанған арнаулы киімді ауыстыру үшін қосалқы комплекттер болуы тиіс.</w:t>
      </w:r>
      <w:r>
        <w:br/>
      </w:r>
      <w:r>
        <w:rPr>
          <w:rFonts w:ascii="Times New Roman"/>
          <w:b w:val="false"/>
          <w:i w:val="false"/>
          <w:color w:val="000000"/>
          <w:sz w:val="28"/>
        </w:rPr>
        <w:t>
     Арнаулы киім арнайы бөлінген орындарды сақталуы тиіс (үй киімінен бөлек).</w:t>
      </w:r>
    </w:p>
    <w:bookmarkEnd w:id="321"/>
    <w:bookmarkStart w:name="z323" w:id="322"/>
    <w:p>
      <w:pPr>
        <w:spacing w:after="0"/>
        <w:ind w:left="0"/>
        <w:jc w:val="both"/>
      </w:pPr>
      <w:r>
        <w:rPr>
          <w:rFonts w:ascii="Times New Roman"/>
          <w:b w:val="false"/>
          <w:i w:val="false"/>
          <w:color w:val="000000"/>
          <w:sz w:val="28"/>
        </w:rPr>
        <w:t>
     323. Арнаулы киімді кәсіпорынның сыртына шығаруға болмайды, сондай-ақ этилданған бензинмен жұмыс істегенде киілген киіммен асханаға, демалыс орындарына, қызметтік және тұрғын жай-күйлерге кіруге болмайды.</w:t>
      </w:r>
    </w:p>
    <w:bookmarkEnd w:id="322"/>
    <w:bookmarkStart w:name="z324" w:id="323"/>
    <w:p>
      <w:pPr>
        <w:spacing w:after="0"/>
        <w:ind w:left="0"/>
        <w:jc w:val="both"/>
      </w:pPr>
      <w:r>
        <w:rPr>
          <w:rFonts w:ascii="Times New Roman"/>
          <w:b w:val="false"/>
          <w:i w:val="false"/>
          <w:color w:val="000000"/>
          <w:sz w:val="28"/>
        </w:rPr>
        <w:t>
     324. Әуекәсіпорын, этилданған бензинмен ластанған арнаулы киімнің, басқа арнаулы киімдерден бөлек, химиялық тазартылуын, жуылуын және жөнделуін қамтамасыз етуі тиіс.</w:t>
      </w:r>
    </w:p>
    <w:bookmarkEnd w:id="323"/>
    <w:bookmarkStart w:name="z325" w:id="324"/>
    <w:p>
      <w:pPr>
        <w:spacing w:after="0"/>
        <w:ind w:left="0"/>
        <w:jc w:val="both"/>
      </w:pPr>
      <w:r>
        <w:rPr>
          <w:rFonts w:ascii="Times New Roman"/>
          <w:b w:val="false"/>
          <w:i w:val="false"/>
          <w:color w:val="000000"/>
          <w:sz w:val="28"/>
        </w:rPr>
        <w:t>
     325. Арнаулы киім жууға берудің алдында 2 сағат ішінде ашық ауада немесе жекеленген вентиляцияланған жай-күйде желдетілуі тиіс. Содан кейін арнаулы киім, екі рет 10% шаруашылық сабын ерітіндісінде жібітілуі тиіс. Кір жуу орындарында арнаулы киімді жуу механикаландырған болуы тиіс.</w:t>
      </w:r>
      <w:r>
        <w:br/>
      </w:r>
      <w:r>
        <w:rPr>
          <w:rFonts w:ascii="Times New Roman"/>
          <w:b w:val="false"/>
          <w:i w:val="false"/>
          <w:color w:val="000000"/>
          <w:sz w:val="28"/>
        </w:rPr>
        <w:t>
     Арнаулы киімнің жөнделуі, тек қана жуылғаннан соң атқарылуы тиіс.</w:t>
      </w:r>
    </w:p>
    <w:bookmarkEnd w:id="324"/>
    <w:bookmarkStart w:name="z326" w:id="325"/>
    <w:p>
      <w:pPr>
        <w:spacing w:after="0"/>
        <w:ind w:left="0"/>
        <w:jc w:val="both"/>
      </w:pPr>
      <w:r>
        <w:rPr>
          <w:rFonts w:ascii="Times New Roman"/>
          <w:b w:val="false"/>
          <w:i w:val="false"/>
          <w:color w:val="000000"/>
          <w:sz w:val="28"/>
        </w:rPr>
        <w:t>
     326. Резеңке етіктер, биялайлар және алжапқыштар, хлор ағы ботқасымен (ақтың 1 бөлігі судың 2-3 бөлігіне) ысқыланып, қанық хлор суына жібітіліп немесе керосинмен жуылып, содан кейін сабындалып сумен жуылып залалсыздандырылуы тиіс. Биялайды шешкеннен соң, қолды сабындап сумен жуу керек.</w:t>
      </w:r>
    </w:p>
    <w:bookmarkEnd w:id="325"/>
    <w:bookmarkStart w:name="z327" w:id="326"/>
    <w:p>
      <w:pPr>
        <w:spacing w:after="0"/>
        <w:ind w:left="0"/>
        <w:jc w:val="left"/>
      </w:pPr>
      <w:r>
        <w:rPr>
          <w:rFonts w:ascii="Times New Roman"/>
          <w:b/>
          <w:i w:val="false"/>
          <w:color w:val="000000"/>
        </w:rPr>
        <w:t xml:space="preserve"> 
2. Антифризбен жұмыс істегенде қойылатын</w:t>
      </w:r>
      <w:r>
        <w:br/>
      </w:r>
      <w:r>
        <w:rPr>
          <w:rFonts w:ascii="Times New Roman"/>
          <w:b/>
          <w:i w:val="false"/>
          <w:color w:val="000000"/>
        </w:rPr>
        <w:t>
қауіпсіздік талаптары</w:t>
      </w:r>
    </w:p>
    <w:bookmarkEnd w:id="326"/>
    <w:p>
      <w:pPr>
        <w:spacing w:after="0"/>
        <w:ind w:left="0"/>
        <w:jc w:val="both"/>
      </w:pPr>
      <w:r>
        <w:rPr>
          <w:rFonts w:ascii="Times New Roman"/>
          <w:b w:val="false"/>
          <w:i w:val="false"/>
          <w:color w:val="000000"/>
          <w:sz w:val="28"/>
        </w:rPr>
        <w:t>     327. Антифриз герметикалық қақпағы бар, бүтін темір бидондарда және бұрандалы тығындары бар бөшкелерде тасымалдануы және сақталуы тиіс. Қақпақтар және тығындар пломбаланған болуы тиіс.</w:t>
      </w:r>
      <w:r>
        <w:br/>
      </w:r>
      <w:r>
        <w:rPr>
          <w:rFonts w:ascii="Times New Roman"/>
          <w:b w:val="false"/>
          <w:i w:val="false"/>
          <w:color w:val="000000"/>
          <w:sz w:val="28"/>
        </w:rPr>
        <w:t>
     Антифриз құйылған бос ыдыс та пломбалануы тиіс.</w:t>
      </w:r>
    </w:p>
    <w:bookmarkStart w:name="z328" w:id="327"/>
    <w:p>
      <w:pPr>
        <w:spacing w:after="0"/>
        <w:ind w:left="0"/>
        <w:jc w:val="both"/>
      </w:pPr>
      <w:r>
        <w:rPr>
          <w:rFonts w:ascii="Times New Roman"/>
          <w:b w:val="false"/>
          <w:i w:val="false"/>
          <w:color w:val="000000"/>
          <w:sz w:val="28"/>
        </w:rPr>
        <w:t>
     328. Антифризді, кісілермен, малмен, азық-түлікпен бірге тасымалдауға тыйым салынады.</w:t>
      </w:r>
    </w:p>
    <w:bookmarkEnd w:id="327"/>
    <w:bookmarkStart w:name="z329" w:id="328"/>
    <w:p>
      <w:pPr>
        <w:spacing w:after="0"/>
        <w:ind w:left="0"/>
        <w:jc w:val="both"/>
      </w:pPr>
      <w:r>
        <w:rPr>
          <w:rFonts w:ascii="Times New Roman"/>
          <w:b w:val="false"/>
          <w:i w:val="false"/>
          <w:color w:val="000000"/>
          <w:sz w:val="28"/>
        </w:rPr>
        <w:t>
     329. Антифриз құю алдында, ыдыс қатты тұнбалардан, өңез және тоттан мұқият тазаланып, сілті ерітіндісімен жуылып буландырылуы тиіс. Ыдыста мұнай өнімдерінің қалдықтары болмауы тиіс.</w:t>
      </w:r>
    </w:p>
    <w:bookmarkEnd w:id="328"/>
    <w:bookmarkStart w:name="z330" w:id="329"/>
    <w:p>
      <w:pPr>
        <w:spacing w:after="0"/>
        <w:ind w:left="0"/>
        <w:jc w:val="both"/>
      </w:pPr>
      <w:r>
        <w:rPr>
          <w:rFonts w:ascii="Times New Roman"/>
          <w:b w:val="false"/>
          <w:i w:val="false"/>
          <w:color w:val="000000"/>
          <w:sz w:val="28"/>
        </w:rPr>
        <w:t>
     330. Антифриз ыдыс сыйымдылығының 90% аспай құйылуы тиіс. антифризді сақтайтын (тасымалдайтын) ыдыста және антифриз құйылған бос ыдыста "У!" деген жуылмайтын жазу болуы тиіс, сондай-ақ МСТ сәйкес, улағыш заттарға орнатылған белгі болуы тиіс.</w:t>
      </w:r>
    </w:p>
    <w:bookmarkEnd w:id="329"/>
    <w:bookmarkStart w:name="z331" w:id="330"/>
    <w:p>
      <w:pPr>
        <w:spacing w:after="0"/>
        <w:ind w:left="0"/>
        <w:jc w:val="both"/>
      </w:pPr>
      <w:r>
        <w:rPr>
          <w:rFonts w:ascii="Times New Roman"/>
          <w:b w:val="false"/>
          <w:i w:val="false"/>
          <w:color w:val="000000"/>
          <w:sz w:val="28"/>
        </w:rPr>
        <w:t>
     331. Антифриз құйылған ыдысты, құрғақ жылытылмайтын жай-күйде сақтайды. Сақтау және тасымалдау кезінде, ыдыстағы барлық құю, төгу және ауа тесіктері пломбалануы тиіс.</w:t>
      </w:r>
    </w:p>
    <w:bookmarkEnd w:id="330"/>
    <w:bookmarkStart w:name="z332" w:id="331"/>
    <w:p>
      <w:pPr>
        <w:spacing w:after="0"/>
        <w:ind w:left="0"/>
        <w:jc w:val="both"/>
      </w:pPr>
      <w:r>
        <w:rPr>
          <w:rFonts w:ascii="Times New Roman"/>
          <w:b w:val="false"/>
          <w:i w:val="false"/>
          <w:color w:val="000000"/>
          <w:sz w:val="28"/>
        </w:rPr>
        <w:t>
     332. Келесіге рұқсат етілмейді:</w:t>
      </w:r>
      <w:r>
        <w:br/>
      </w:r>
      <w:r>
        <w:rPr>
          <w:rFonts w:ascii="Times New Roman"/>
          <w:b w:val="false"/>
          <w:i w:val="false"/>
          <w:color w:val="000000"/>
          <w:sz w:val="28"/>
        </w:rPr>
        <w:t>
     1) жоғары айтылып кеткен талаптарға сәйкес келмейтін ыдыспен беру;</w:t>
      </w:r>
      <w:r>
        <w:br/>
      </w:r>
      <w:r>
        <w:rPr>
          <w:rFonts w:ascii="Times New Roman"/>
          <w:b w:val="false"/>
          <w:i w:val="false"/>
          <w:color w:val="000000"/>
          <w:sz w:val="28"/>
        </w:rPr>
        <w:t>
     2) антифризді ауызбен сорып, шланг арқылы құю;</w:t>
      </w:r>
      <w:r>
        <w:br/>
      </w:r>
      <w:r>
        <w:rPr>
          <w:rFonts w:ascii="Times New Roman"/>
          <w:b w:val="false"/>
          <w:i w:val="false"/>
          <w:color w:val="000000"/>
          <w:sz w:val="28"/>
        </w:rPr>
        <w:t>
     3) антифриз құйылған ыдыста азық-түлікті сақтау және тасымалдау.</w:t>
      </w:r>
    </w:p>
    <w:bookmarkEnd w:id="331"/>
    <w:bookmarkStart w:name="z333" w:id="332"/>
    <w:p>
      <w:pPr>
        <w:spacing w:after="0"/>
        <w:ind w:left="0"/>
        <w:jc w:val="both"/>
      </w:pPr>
      <w:r>
        <w:rPr>
          <w:rFonts w:ascii="Times New Roman"/>
          <w:b w:val="false"/>
          <w:i w:val="false"/>
          <w:color w:val="000000"/>
          <w:sz w:val="28"/>
        </w:rPr>
        <w:t>
     333. Двигательдердің салқындату жүйелеріне антифриз құюдың алдында:</w:t>
      </w:r>
      <w:r>
        <w:br/>
      </w:r>
      <w:r>
        <w:rPr>
          <w:rFonts w:ascii="Times New Roman"/>
          <w:b w:val="false"/>
          <w:i w:val="false"/>
          <w:color w:val="000000"/>
          <w:sz w:val="28"/>
        </w:rPr>
        <w:t>
     1) салқындату жүйесінде (жалғастыру шлангалары, радиатор, су насосының сальниктері және т.с.) ағатын жерлерін тексеру;</w:t>
      </w:r>
      <w:r>
        <w:br/>
      </w:r>
      <w:r>
        <w:rPr>
          <w:rFonts w:ascii="Times New Roman"/>
          <w:b w:val="false"/>
          <w:i w:val="false"/>
          <w:color w:val="000000"/>
          <w:sz w:val="28"/>
        </w:rPr>
        <w:t>
     2) салқындату жүйесінде ағатын жерлер болмауы тиіс;</w:t>
      </w:r>
      <w:r>
        <w:br/>
      </w:r>
      <w:r>
        <w:rPr>
          <w:rFonts w:ascii="Times New Roman"/>
          <w:b w:val="false"/>
          <w:i w:val="false"/>
          <w:color w:val="000000"/>
          <w:sz w:val="28"/>
        </w:rPr>
        <w:t>
     3) салқындату жүйесінтаза ыстық сумен жуу қажет.</w:t>
      </w:r>
    </w:p>
    <w:bookmarkEnd w:id="332"/>
    <w:bookmarkStart w:name="z334" w:id="333"/>
    <w:p>
      <w:pPr>
        <w:spacing w:after="0"/>
        <w:ind w:left="0"/>
        <w:jc w:val="both"/>
      </w:pPr>
      <w:r>
        <w:rPr>
          <w:rFonts w:ascii="Times New Roman"/>
          <w:b w:val="false"/>
          <w:i w:val="false"/>
          <w:color w:val="000000"/>
          <w:sz w:val="28"/>
        </w:rPr>
        <w:t>
     334. Антифриз, двигательдердің салқындату жүйесіне арнайы осы мақсатқа арналған ыдыспен (шмөгі бар шелектер, бөшке, май құйғыш) құйылуы тиіс. Осы Ереженің 329 тармағында көрсетілгендей, құятын ыдыс тазаланған және жуылған болуы тиіс, және үлкен әріптермен жазылған: "ТЕК ҚАНА АНТИФРИЗ ҮШІН" деген жазу болуы тиіс.</w:t>
      </w:r>
      <w:r>
        <w:br/>
      </w:r>
      <w:r>
        <w:rPr>
          <w:rFonts w:ascii="Times New Roman"/>
          <w:b w:val="false"/>
          <w:i w:val="false"/>
          <w:color w:val="000000"/>
          <w:sz w:val="28"/>
        </w:rPr>
        <w:t>
     Құйған кезде антифризға мұнай өнімдері (бензин, дизельдік жанармай, автол және басқа) араласпауы тиіс, өйткені двигатель жүріп тұрған кезде антифриз көпіріп кетеді.</w:t>
      </w:r>
    </w:p>
    <w:bookmarkEnd w:id="333"/>
    <w:bookmarkStart w:name="z335" w:id="334"/>
    <w:p>
      <w:pPr>
        <w:spacing w:after="0"/>
        <w:ind w:left="0"/>
        <w:jc w:val="both"/>
      </w:pPr>
      <w:r>
        <w:rPr>
          <w:rFonts w:ascii="Times New Roman"/>
          <w:b w:val="false"/>
          <w:i w:val="false"/>
          <w:color w:val="000000"/>
          <w:sz w:val="28"/>
        </w:rPr>
        <w:t>
     335. Салқындату жүйесінің сыйымдылығы антифризбен 90% толтырылуы тиіс.</w:t>
      </w:r>
    </w:p>
    <w:bookmarkEnd w:id="334"/>
    <w:bookmarkStart w:name="z336" w:id="335"/>
    <w:p>
      <w:pPr>
        <w:spacing w:after="0"/>
        <w:ind w:left="0"/>
        <w:jc w:val="both"/>
      </w:pPr>
      <w:r>
        <w:rPr>
          <w:rFonts w:ascii="Times New Roman"/>
          <w:b w:val="false"/>
          <w:i w:val="false"/>
          <w:color w:val="000000"/>
          <w:sz w:val="28"/>
        </w:rPr>
        <w:t>
     336. Антифризбен атқарылған әр операциядан (алу, беру, автомобильға құю, сапасын тексеру) кейін, қолды сабындап сумен мұқият жуу керек. Антифризді кездейсоқ жұтып қалған адам, дереу сауықтыру мекемесіне жіберілуі тиіс.</w:t>
      </w:r>
    </w:p>
    <w:bookmarkEnd w:id="335"/>
    <w:bookmarkStart w:name="z337" w:id="336"/>
    <w:p>
      <w:pPr>
        <w:spacing w:after="0"/>
        <w:ind w:left="0"/>
        <w:jc w:val="left"/>
      </w:pPr>
      <w:r>
        <w:rPr>
          <w:rFonts w:ascii="Times New Roman"/>
          <w:b/>
          <w:i w:val="false"/>
          <w:color w:val="000000"/>
        </w:rPr>
        <w:t xml:space="preserve"> 
3. Автомобильдік тежеу сұйықтықтармен жұмыс</w:t>
      </w:r>
      <w:r>
        <w:br/>
      </w:r>
      <w:r>
        <w:rPr>
          <w:rFonts w:ascii="Times New Roman"/>
          <w:b/>
          <w:i w:val="false"/>
          <w:color w:val="000000"/>
        </w:rPr>
        <w:t>
істегенде қойылатын қауіпсіздік талаптары</w:t>
      </w:r>
    </w:p>
    <w:bookmarkEnd w:id="336"/>
    <w:p>
      <w:pPr>
        <w:spacing w:after="0"/>
        <w:ind w:left="0"/>
        <w:jc w:val="both"/>
      </w:pPr>
      <w:r>
        <w:rPr>
          <w:rFonts w:ascii="Times New Roman"/>
          <w:b w:val="false"/>
          <w:i w:val="false"/>
          <w:color w:val="000000"/>
          <w:sz w:val="28"/>
        </w:rPr>
        <w:t>     337. Автомобильдік тежеу сұйықтықтары - улағыш. Олардың алкогольге ұқсас иісі бар, сондықтан олар қаталық спирттік ішімдік ретінде саналуы мүмкін.</w:t>
      </w:r>
    </w:p>
    <w:bookmarkStart w:name="z338" w:id="337"/>
    <w:p>
      <w:pPr>
        <w:spacing w:after="0"/>
        <w:ind w:left="0"/>
        <w:jc w:val="both"/>
      </w:pPr>
      <w:r>
        <w:rPr>
          <w:rFonts w:ascii="Times New Roman"/>
          <w:b w:val="false"/>
          <w:i w:val="false"/>
          <w:color w:val="000000"/>
          <w:sz w:val="28"/>
        </w:rPr>
        <w:t>
     338. Тежеу сұйықтықтардың құрама бөлігі аздап ұшпа болғандықтан, жұмыс жай-күйлерінің ауасындағы олардың бу концентрациясы аз және қауіпсіз.</w:t>
      </w:r>
      <w:r>
        <w:br/>
      </w:r>
      <w:r>
        <w:rPr>
          <w:rFonts w:ascii="Times New Roman"/>
          <w:b w:val="false"/>
          <w:i w:val="false"/>
          <w:color w:val="000000"/>
          <w:sz w:val="28"/>
        </w:rPr>
        <w:t>
     Сондықтан, тежеу сұйықтықтарымен жұмыс істеген кезде демалу органдарын арнайы шаралармен қорғаудың қажеті жоқ.</w:t>
      </w:r>
    </w:p>
    <w:bookmarkEnd w:id="337"/>
    <w:bookmarkStart w:name="z339" w:id="338"/>
    <w:p>
      <w:pPr>
        <w:spacing w:after="0"/>
        <w:ind w:left="0"/>
        <w:jc w:val="both"/>
      </w:pPr>
      <w:r>
        <w:rPr>
          <w:rFonts w:ascii="Times New Roman"/>
          <w:b w:val="false"/>
          <w:i w:val="false"/>
          <w:color w:val="000000"/>
          <w:sz w:val="28"/>
        </w:rPr>
        <w:t>
     339. Тежеу сұйықтықтарымен уланбау үшін:</w:t>
      </w:r>
      <w:r>
        <w:br/>
      </w:r>
      <w:r>
        <w:rPr>
          <w:rFonts w:ascii="Times New Roman"/>
          <w:b w:val="false"/>
          <w:i w:val="false"/>
          <w:color w:val="000000"/>
          <w:sz w:val="28"/>
        </w:rPr>
        <w:t>
     1) сұйықтықты бір ыдыстан басқа ыдысқа шланг арқылы құйған уақытта, тежеу сұйықтықтарды ауызбен соруға;</w:t>
      </w:r>
      <w:r>
        <w:br/>
      </w:r>
      <w:r>
        <w:rPr>
          <w:rFonts w:ascii="Times New Roman"/>
          <w:b w:val="false"/>
          <w:i w:val="false"/>
          <w:color w:val="000000"/>
          <w:sz w:val="28"/>
        </w:rPr>
        <w:t>
     2) тежеу сұйықтықтарымен жұмыс істеген уақытта, темекі шегуге және тамақ ішуге болмайды.</w:t>
      </w:r>
      <w:r>
        <w:br/>
      </w:r>
      <w:r>
        <w:rPr>
          <w:rFonts w:ascii="Times New Roman"/>
          <w:b w:val="false"/>
          <w:i w:val="false"/>
          <w:color w:val="000000"/>
          <w:sz w:val="28"/>
        </w:rPr>
        <w:t>
     Тежеу сұйықтықтарымен жұмыс аяқталғаннан кейін қолды сабындап сумен мұқият жуу керек.</w:t>
      </w:r>
    </w:p>
    <w:bookmarkEnd w:id="338"/>
    <w:bookmarkStart w:name="z340" w:id="339"/>
    <w:p>
      <w:pPr>
        <w:spacing w:after="0"/>
        <w:ind w:left="0"/>
        <w:jc w:val="both"/>
      </w:pPr>
      <w:r>
        <w:rPr>
          <w:rFonts w:ascii="Times New Roman"/>
          <w:b w:val="false"/>
          <w:i w:val="false"/>
          <w:color w:val="000000"/>
          <w:sz w:val="28"/>
        </w:rPr>
        <w:t>
     340. Тежеу сұйықтықтарды тасымалдау, сақтау, және қолдану жұмыстарына, бұл сұйықтықтардың қасиеттерімен, қолдану және пайдалану ережелерімен таныспаған (қол қойып) тұлғаларға рұқсат берілмейді.</w:t>
      </w:r>
    </w:p>
    <w:bookmarkEnd w:id="339"/>
    <w:bookmarkStart w:name="z341" w:id="340"/>
    <w:p>
      <w:pPr>
        <w:spacing w:after="0"/>
        <w:ind w:left="0"/>
        <w:jc w:val="both"/>
      </w:pPr>
      <w:r>
        <w:rPr>
          <w:rFonts w:ascii="Times New Roman"/>
          <w:b w:val="false"/>
          <w:i w:val="false"/>
          <w:color w:val="000000"/>
          <w:sz w:val="28"/>
        </w:rPr>
        <w:t>
     341. Тежеу сұйықтықтары, күзетілетін ЖЖМ қоймаларында жабық арнайы жабдықталған жай-күйлерде сақталуы тиіс. Тежеу сұйықтықтарымен уланбау үшін:</w:t>
      </w:r>
      <w:r>
        <w:br/>
      </w:r>
      <w:r>
        <w:rPr>
          <w:rFonts w:ascii="Times New Roman"/>
          <w:b w:val="false"/>
          <w:i w:val="false"/>
          <w:color w:val="000000"/>
          <w:sz w:val="28"/>
        </w:rPr>
        <w:t>
     1) тежеу сұйықтықтарының сақталуын, тасымалдануын және қолданылуын қатаң бақылау;</w:t>
      </w:r>
      <w:r>
        <w:br/>
      </w:r>
      <w:r>
        <w:rPr>
          <w:rFonts w:ascii="Times New Roman"/>
          <w:b w:val="false"/>
          <w:i w:val="false"/>
          <w:color w:val="000000"/>
          <w:sz w:val="28"/>
        </w:rPr>
        <w:t>
     2) нұсқамалықтарда, ЖЖМ қоймасының жұмысшылары, жүргізушілер, механиктер және басқа да тұлғалар тежеу сұйықтықтарын пайдалану ережелерін білуін тексеру.</w:t>
      </w:r>
    </w:p>
    <w:bookmarkEnd w:id="340"/>
    <w:bookmarkStart w:name="z342" w:id="341"/>
    <w:p>
      <w:pPr>
        <w:spacing w:after="0"/>
        <w:ind w:left="0"/>
        <w:jc w:val="left"/>
      </w:pPr>
      <w:r>
        <w:rPr>
          <w:rFonts w:ascii="Times New Roman"/>
          <w:b/>
          <w:i w:val="false"/>
          <w:color w:val="000000"/>
        </w:rPr>
        <w:t xml:space="preserve"> 
4. Мұздануға қарсы сұйықтықтармен жұмыс істегенде</w:t>
      </w:r>
      <w:r>
        <w:br/>
      </w:r>
      <w:r>
        <w:rPr>
          <w:rFonts w:ascii="Times New Roman"/>
          <w:b/>
          <w:i w:val="false"/>
          <w:color w:val="000000"/>
        </w:rPr>
        <w:t>
қойылатын қауіпсіздік талаптары</w:t>
      </w:r>
    </w:p>
    <w:bookmarkEnd w:id="341"/>
    <w:p>
      <w:pPr>
        <w:spacing w:after="0"/>
        <w:ind w:left="0"/>
        <w:jc w:val="both"/>
      </w:pPr>
      <w:r>
        <w:rPr>
          <w:rFonts w:ascii="Times New Roman"/>
          <w:b w:val="false"/>
          <w:i w:val="false"/>
          <w:color w:val="000000"/>
          <w:sz w:val="28"/>
        </w:rPr>
        <w:t>     342. АК мұздануға қарсы сұйықтықтармен өңдеу, жуу машиналарымен және/немесе шашыратқыш қондырғымен атқарылуы тиіс.</w:t>
      </w:r>
    </w:p>
    <w:bookmarkStart w:name="z343" w:id="342"/>
    <w:p>
      <w:pPr>
        <w:spacing w:after="0"/>
        <w:ind w:left="0"/>
        <w:jc w:val="both"/>
      </w:pPr>
      <w:r>
        <w:rPr>
          <w:rFonts w:ascii="Times New Roman"/>
          <w:b w:val="false"/>
          <w:i w:val="false"/>
          <w:color w:val="000000"/>
          <w:sz w:val="28"/>
        </w:rPr>
        <w:t>
     343. Мұздануға қарсы сұйықтықпен улану күдігі болса, жазғырылғанды дереу медициналық мекемеге апару керек.</w:t>
      </w:r>
    </w:p>
    <w:bookmarkEnd w:id="342"/>
    <w:bookmarkStart w:name="z344" w:id="343"/>
    <w:p>
      <w:pPr>
        <w:spacing w:after="0"/>
        <w:ind w:left="0"/>
        <w:jc w:val="both"/>
      </w:pPr>
      <w:r>
        <w:rPr>
          <w:rFonts w:ascii="Times New Roman"/>
          <w:b w:val="false"/>
          <w:i w:val="false"/>
          <w:color w:val="000000"/>
          <w:sz w:val="28"/>
        </w:rPr>
        <w:t>
     344. Мұздануға қарсы сұйықтықтармен жұмыс істегенде қауіпсіздік талаптары сақталу жауапкершілігі, әуекәсіпорын басшысының бұйрығымен тағайындалған тұлғаларға жүктеледі.</w:t>
      </w:r>
    </w:p>
    <w:bookmarkEnd w:id="343"/>
    <w:bookmarkStart w:name="z345" w:id="344"/>
    <w:p>
      <w:pPr>
        <w:spacing w:after="0"/>
        <w:ind w:left="0"/>
        <w:jc w:val="both"/>
      </w:pPr>
      <w:r>
        <w:rPr>
          <w:rFonts w:ascii="Times New Roman"/>
          <w:b w:val="false"/>
          <w:i w:val="false"/>
          <w:color w:val="000000"/>
          <w:sz w:val="28"/>
        </w:rPr>
        <w:t>
     345. Мұздануға қарсы сұйықтықтары киімге тиген уақытта, суланған жерді сумен жуып, бет қолды сабындап жылы сумен жуу керек.</w:t>
      </w:r>
    </w:p>
    <w:bookmarkEnd w:id="344"/>
    <w:bookmarkStart w:name="z346" w:id="345"/>
    <w:p>
      <w:pPr>
        <w:spacing w:after="0"/>
        <w:ind w:left="0"/>
        <w:jc w:val="both"/>
      </w:pPr>
      <w:r>
        <w:rPr>
          <w:rFonts w:ascii="Times New Roman"/>
          <w:b w:val="false"/>
          <w:i w:val="false"/>
          <w:color w:val="000000"/>
          <w:sz w:val="28"/>
        </w:rPr>
        <w:t>
     346. Келесіге рұқсат етілмейді:</w:t>
      </w:r>
      <w:r>
        <w:br/>
      </w:r>
      <w:r>
        <w:rPr>
          <w:rFonts w:ascii="Times New Roman"/>
          <w:b w:val="false"/>
          <w:i w:val="false"/>
          <w:color w:val="000000"/>
          <w:sz w:val="28"/>
        </w:rPr>
        <w:t>
     1) мұздануға қарсы сұйықтықты шлангтен ауызбен соруға;</w:t>
      </w:r>
      <w:r>
        <w:br/>
      </w:r>
      <w:r>
        <w:rPr>
          <w:rFonts w:ascii="Times New Roman"/>
          <w:b w:val="false"/>
          <w:i w:val="false"/>
          <w:color w:val="000000"/>
          <w:sz w:val="28"/>
        </w:rPr>
        <w:t>
     2) мұздануға қарсы сұйықтықты қол жууға пайдалануға;</w:t>
      </w:r>
      <w:r>
        <w:br/>
      </w:r>
      <w:r>
        <w:rPr>
          <w:rFonts w:ascii="Times New Roman"/>
          <w:b w:val="false"/>
          <w:i w:val="false"/>
          <w:color w:val="000000"/>
          <w:sz w:val="28"/>
        </w:rPr>
        <w:t>
     3) мұздануға қарсы сұйықтықты насос қолданбай әр түрлі ыдысқа ашық тәсілмен құюға;</w:t>
      </w:r>
      <w:r>
        <w:br/>
      </w:r>
      <w:r>
        <w:rPr>
          <w:rFonts w:ascii="Times New Roman"/>
          <w:b w:val="false"/>
          <w:i w:val="false"/>
          <w:color w:val="000000"/>
          <w:sz w:val="28"/>
        </w:rPr>
        <w:t>
     4) мұздануға қарсы сұйықтықты тұрмыстық қажеттіліктерге қолдануға.</w:t>
      </w:r>
    </w:p>
    <w:bookmarkEnd w:id="345"/>
    <w:bookmarkStart w:name="z347" w:id="346"/>
    <w:p>
      <w:pPr>
        <w:spacing w:after="0"/>
        <w:ind w:left="0"/>
        <w:jc w:val="both"/>
      </w:pPr>
      <w:r>
        <w:rPr>
          <w:rFonts w:ascii="Times New Roman"/>
          <w:b w:val="false"/>
          <w:i w:val="false"/>
          <w:color w:val="000000"/>
          <w:sz w:val="28"/>
        </w:rPr>
        <w:t>
     347. Мұздануға қарсы сұйықтықты ыстық сумен араластырған кезде, күйіп қалмау үшін, сергектік сақтау керек.</w:t>
      </w:r>
    </w:p>
    <w:bookmarkEnd w:id="346"/>
    <w:bookmarkStart w:name="z348" w:id="347"/>
    <w:p>
      <w:pPr>
        <w:spacing w:after="0"/>
        <w:ind w:left="0"/>
        <w:jc w:val="both"/>
      </w:pPr>
      <w:r>
        <w:rPr>
          <w:rFonts w:ascii="Times New Roman"/>
          <w:b w:val="false"/>
          <w:i w:val="false"/>
          <w:color w:val="000000"/>
          <w:sz w:val="28"/>
        </w:rPr>
        <w:t>
     348. Мұздануға қарсы сұйықтықтарға пайдаланған жуу машиналарының ыдыстарын, басқа мақсаттарға қолданудың алдында, сумен жуылуы тиіс.</w:t>
      </w:r>
    </w:p>
    <w:bookmarkEnd w:id="347"/>
    <w:bookmarkStart w:name="z349" w:id="348"/>
    <w:p>
      <w:pPr>
        <w:spacing w:after="0"/>
        <w:ind w:left="0"/>
        <w:jc w:val="both"/>
      </w:pPr>
      <w:r>
        <w:rPr>
          <w:rFonts w:ascii="Times New Roman"/>
          <w:b w:val="false"/>
          <w:i w:val="false"/>
          <w:color w:val="000000"/>
          <w:sz w:val="28"/>
        </w:rPr>
        <w:t>
     349. мұздануға қарсы сұйықтықтарға пайдаланатын барлық ыдыстар, герметикалық жабық және пломбаланған болуы тиіс, "ӨЛТІРЕТІН, У" деген жазуы болуы тиіс.</w:t>
      </w:r>
    </w:p>
    <w:bookmarkEnd w:id="348"/>
    <w:bookmarkStart w:name="z350" w:id="349"/>
    <w:p>
      <w:pPr>
        <w:spacing w:after="0"/>
        <w:ind w:left="0"/>
        <w:jc w:val="both"/>
      </w:pPr>
      <w:r>
        <w:rPr>
          <w:rFonts w:ascii="Times New Roman"/>
          <w:b w:val="false"/>
          <w:i w:val="false"/>
          <w:color w:val="000000"/>
          <w:sz w:val="28"/>
        </w:rPr>
        <w:t>
     350. Арнаулы машиналардың жүргізушілері, мұздануға қарсы сұйықтықтың шығынын бақылауы тиіс және оны толықтыру қажеттілігі туралы диспетчерге уақытында баяндауға міндетті.</w:t>
      </w:r>
      <w:r>
        <w:br/>
      </w:r>
      <w:r>
        <w:rPr>
          <w:rFonts w:ascii="Times New Roman"/>
          <w:b w:val="false"/>
          <w:i w:val="false"/>
          <w:color w:val="000000"/>
          <w:sz w:val="28"/>
        </w:rPr>
        <w:t>
     Ауа кемелерін өңдеуге арналған қондырғылар мен машиналарда шығын өлшегіштері орнатылуы тиіс.</w:t>
      </w:r>
      <w:r>
        <w:br/>
      </w:r>
      <w:r>
        <w:rPr>
          <w:rFonts w:ascii="Times New Roman"/>
          <w:b w:val="false"/>
          <w:i w:val="false"/>
          <w:color w:val="000000"/>
          <w:sz w:val="28"/>
        </w:rPr>
        <w:t>
     Жұмсалмаған мұздануға қарсы сұйықтықтың қалдығы, пломбаланып жанар-жағар материалдар (әрі қарай - ЖЖМ) қоймасына белгілі тәртіпте тапсырылуы тиіс.</w:t>
      </w:r>
    </w:p>
    <w:bookmarkEnd w:id="349"/>
    <w:bookmarkStart w:name="z351" w:id="350"/>
    <w:p>
      <w:pPr>
        <w:spacing w:after="0"/>
        <w:ind w:left="0"/>
        <w:jc w:val="left"/>
      </w:pPr>
      <w:r>
        <w:rPr>
          <w:rFonts w:ascii="Times New Roman"/>
          <w:b/>
          <w:i w:val="false"/>
          <w:color w:val="000000"/>
        </w:rPr>
        <w:t xml:space="preserve"> 
5 бөлім. Ауа кемелеріне техникалық қызмет көрсетуге</w:t>
      </w:r>
      <w:r>
        <w:br/>
      </w:r>
      <w:r>
        <w:rPr>
          <w:rFonts w:ascii="Times New Roman"/>
          <w:b/>
          <w:i w:val="false"/>
          <w:color w:val="000000"/>
        </w:rPr>
        <w:t>
және жанармай құюға арналған арнаулы машиналарды</w:t>
      </w:r>
      <w:r>
        <w:br/>
      </w:r>
      <w:r>
        <w:rPr>
          <w:rFonts w:ascii="Times New Roman"/>
          <w:b/>
          <w:i w:val="false"/>
          <w:color w:val="000000"/>
        </w:rPr>
        <w:t>
пайдалану кезінде қойылатын қауіпсіздік талаптары 1 тарау. Еңбек қауіпсіздігінің жалпы талаптары</w:t>
      </w:r>
    </w:p>
    <w:bookmarkEnd w:id="350"/>
    <w:p>
      <w:pPr>
        <w:spacing w:after="0"/>
        <w:ind w:left="0"/>
        <w:jc w:val="both"/>
      </w:pPr>
      <w:r>
        <w:rPr>
          <w:rFonts w:ascii="Times New Roman"/>
          <w:b w:val="false"/>
          <w:i w:val="false"/>
          <w:color w:val="000000"/>
          <w:sz w:val="28"/>
        </w:rPr>
        <w:t>     351. Ауа кемелеріне техникалық қызмет көрсетуге арналған арнаулы машиналар, өндіруші-зауыт нұсқауларының және басқа да нормативтік-техникалық құжаттардың талаптарына қатаң сәйкестікте пайдалануы тиіс.</w:t>
      </w:r>
    </w:p>
    <w:bookmarkStart w:name="z352" w:id="351"/>
    <w:p>
      <w:pPr>
        <w:spacing w:after="0"/>
        <w:ind w:left="0"/>
        <w:jc w:val="both"/>
      </w:pPr>
      <w:r>
        <w:rPr>
          <w:rFonts w:ascii="Times New Roman"/>
          <w:b w:val="false"/>
          <w:i w:val="false"/>
          <w:color w:val="000000"/>
          <w:sz w:val="28"/>
        </w:rPr>
        <w:t>
     352. Тиісті метрологиялық мекемелерде (ұйымдарда, кәсіпорындарда) уақтылы тексеріс өтпеген бақылау-өлшегіш құралдары бар арнаулы машиналарды пайдалануға рұқсат етілмейді.</w:t>
      </w:r>
    </w:p>
    <w:bookmarkEnd w:id="351"/>
    <w:bookmarkStart w:name="z353" w:id="352"/>
    <w:p>
      <w:pPr>
        <w:spacing w:after="0"/>
        <w:ind w:left="0"/>
        <w:jc w:val="both"/>
      </w:pPr>
      <w:r>
        <w:rPr>
          <w:rFonts w:ascii="Times New Roman"/>
          <w:b w:val="false"/>
          <w:i w:val="false"/>
          <w:color w:val="000000"/>
          <w:sz w:val="28"/>
        </w:rPr>
        <w:t>
     353. Арнаулы машиналардың перрон үстінде жүруі, АК келу және арнаулы машиналарды АК тұрақтарына қою тиісті нұсқауларға (ережелерге) сәйкес атқарылуы тиіс.</w:t>
      </w:r>
    </w:p>
    <w:bookmarkEnd w:id="352"/>
    <w:bookmarkStart w:name="z354" w:id="353"/>
    <w:p>
      <w:pPr>
        <w:spacing w:after="0"/>
        <w:ind w:left="0"/>
        <w:jc w:val="both"/>
      </w:pPr>
      <w:r>
        <w:rPr>
          <w:rFonts w:ascii="Times New Roman"/>
          <w:b w:val="false"/>
          <w:i w:val="false"/>
          <w:color w:val="000000"/>
          <w:sz w:val="28"/>
        </w:rPr>
        <w:t>
     354. АК қызмет көрсететін арнаулы машиналарды пайдалануға, медициналық куәландырудан өткен, арнаулы машинаның құрамын және технологиялық операциялар атқару кезіндегі міндеттерін білетін, еңбекті қорғау жөніндегі нұсқаумен танысқан, сынақ тапсырып жұмысқа рұқсат алған тұлғалар рұқсат алады.</w:t>
      </w:r>
    </w:p>
    <w:bookmarkEnd w:id="353"/>
    <w:bookmarkStart w:name="z355" w:id="354"/>
    <w:p>
      <w:pPr>
        <w:spacing w:after="0"/>
        <w:ind w:left="0"/>
        <w:jc w:val="both"/>
      </w:pPr>
      <w:r>
        <w:rPr>
          <w:rFonts w:ascii="Times New Roman"/>
          <w:b w:val="false"/>
          <w:i w:val="false"/>
          <w:color w:val="000000"/>
          <w:sz w:val="28"/>
        </w:rPr>
        <w:t>
     355. АК жанармай құю құралдарының жүргізушілері тоқсан сайын нұсқамалық өтуі тиіс және олардың қауіпсіздік техникасы бойынша білімдері тексерілуі тиіс.</w:t>
      </w:r>
    </w:p>
    <w:bookmarkEnd w:id="354"/>
    <w:bookmarkStart w:name="z356" w:id="355"/>
    <w:p>
      <w:pPr>
        <w:spacing w:after="0"/>
        <w:ind w:left="0"/>
        <w:jc w:val="left"/>
      </w:pPr>
      <w:r>
        <w:rPr>
          <w:rFonts w:ascii="Times New Roman"/>
          <w:b/>
          <w:i w:val="false"/>
          <w:color w:val="000000"/>
        </w:rPr>
        <w:t xml:space="preserve"> 
2 тарау. Ауа кемелеріне жанар-жағар материалдарын</w:t>
      </w:r>
      <w:r>
        <w:br/>
      </w:r>
      <w:r>
        <w:rPr>
          <w:rFonts w:ascii="Times New Roman"/>
          <w:b/>
          <w:i w:val="false"/>
          <w:color w:val="000000"/>
        </w:rPr>
        <w:t>
құюға арналған жылжымалы құралдарды пайдаланған</w:t>
      </w:r>
      <w:r>
        <w:br/>
      </w:r>
      <w:r>
        <w:rPr>
          <w:rFonts w:ascii="Times New Roman"/>
          <w:b/>
          <w:i w:val="false"/>
          <w:color w:val="000000"/>
        </w:rPr>
        <w:t>
кезде қойылатын қауіпсіздік талаптары</w:t>
      </w:r>
    </w:p>
    <w:bookmarkEnd w:id="355"/>
    <w:p>
      <w:pPr>
        <w:spacing w:after="0"/>
        <w:ind w:left="0"/>
        <w:jc w:val="both"/>
      </w:pPr>
      <w:r>
        <w:rPr>
          <w:rFonts w:ascii="Times New Roman"/>
          <w:b w:val="false"/>
          <w:i w:val="false"/>
          <w:color w:val="000000"/>
          <w:sz w:val="28"/>
        </w:rPr>
        <w:t>     356. "Жанармай құюшылардың" (әрі қарай - ЖҚ), "май құюшылардың" (әрі қарай - МҚ), "орталандырылған құюшылар агрегаттарының" (әрі қарай - ОҚА) жылжымалы технологиялық құралдарын жолға шығарылу алдында, ЖЖМ қызметі және арнаулы көлік қызметінің жауапты тұлғаларымен бақыланады. Бақылауды, әуекәсіпорынның командирі белгілеген орында, кезекті ауысымның жұмысы басталар кезде, механик (бригадир) және аға техник (техник) атқарады.</w:t>
      </w:r>
    </w:p>
    <w:bookmarkStart w:name="z357" w:id="356"/>
    <w:p>
      <w:pPr>
        <w:spacing w:after="0"/>
        <w:ind w:left="0"/>
        <w:jc w:val="both"/>
      </w:pPr>
      <w:r>
        <w:rPr>
          <w:rFonts w:ascii="Times New Roman"/>
          <w:b w:val="false"/>
          <w:i w:val="false"/>
          <w:color w:val="000000"/>
          <w:sz w:val="28"/>
        </w:rPr>
        <w:t>
     357. Бақылау тексеріс атқарған кезде:</w:t>
      </w:r>
      <w:r>
        <w:br/>
      </w:r>
      <w:r>
        <w:rPr>
          <w:rFonts w:ascii="Times New Roman"/>
          <w:b w:val="false"/>
          <w:i w:val="false"/>
          <w:color w:val="000000"/>
          <w:sz w:val="28"/>
        </w:rPr>
        <w:t>
     1) ыдыстардың аузында, демалу клапандарында, фильтрларда, литрөлшегіш-есепшілерінің және бақылау-өлшегіш құралдардың пломбалары болуын;</w:t>
      </w:r>
      <w:r>
        <w:br/>
      </w:r>
      <w:r>
        <w:rPr>
          <w:rFonts w:ascii="Times New Roman"/>
          <w:b w:val="false"/>
          <w:i w:val="false"/>
          <w:color w:val="000000"/>
          <w:sz w:val="28"/>
        </w:rPr>
        <w:t>
     2) бақылау-өлшегіш құралдардың және арнаулы құралдар агрегаттарының жарамдылығы (визуалды);</w:t>
      </w:r>
      <w:r>
        <w:br/>
      </w:r>
      <w:r>
        <w:rPr>
          <w:rFonts w:ascii="Times New Roman"/>
          <w:b w:val="false"/>
          <w:i w:val="false"/>
          <w:color w:val="000000"/>
          <w:sz w:val="28"/>
        </w:rPr>
        <w:t>
     3) статикалық электр пайда болудан қорғайтын құралдардың жарамдылығын және сенімділігін;</w:t>
      </w:r>
      <w:r>
        <w:br/>
      </w:r>
      <w:r>
        <w:rPr>
          <w:rFonts w:ascii="Times New Roman"/>
          <w:b w:val="false"/>
          <w:i w:val="false"/>
          <w:color w:val="000000"/>
          <w:sz w:val="28"/>
        </w:rPr>
        <w:t>
     4) жарамды штаттық өрт сөндіру құралдарының толық комплексінің болуын, өртсөндіргіштерде бұзылмаған пломбалары болуын және пайдалану мерзімі сәйкес болуын;</w:t>
      </w:r>
      <w:r>
        <w:br/>
      </w:r>
      <w:r>
        <w:rPr>
          <w:rFonts w:ascii="Times New Roman"/>
          <w:b w:val="false"/>
          <w:i w:val="false"/>
          <w:color w:val="000000"/>
          <w:sz w:val="28"/>
        </w:rPr>
        <w:t>
     5) істен шыққан газдарды шығару жүйелерінің жарамдылығын және герметикалығын;</w:t>
      </w:r>
      <w:r>
        <w:br/>
      </w:r>
      <w:r>
        <w:rPr>
          <w:rFonts w:ascii="Times New Roman"/>
          <w:b w:val="false"/>
          <w:i w:val="false"/>
          <w:color w:val="000000"/>
          <w:sz w:val="28"/>
        </w:rPr>
        <w:t>
     6) құбырдың ұшқын сөндіргішпен, насостық отсектердің двигательдерінің капоттарымен жабдықталуын;</w:t>
      </w:r>
      <w:r>
        <w:br/>
      </w:r>
      <w:r>
        <w:rPr>
          <w:rFonts w:ascii="Times New Roman"/>
          <w:b w:val="false"/>
          <w:i w:val="false"/>
          <w:color w:val="000000"/>
          <w:sz w:val="28"/>
        </w:rPr>
        <w:t>
     7) фланц жалғасулардан, сальниктерден, шланг және арматурадан жанармай (майлар, жұмыс сұйықтықтары) ақпауын; МҚ және АСҚ бактарын үрлеу жүйесінің тежегіш клапандарының жарамдылығын;</w:t>
      </w:r>
      <w:r>
        <w:br/>
      </w:r>
      <w:r>
        <w:rPr>
          <w:rFonts w:ascii="Times New Roman"/>
          <w:b w:val="false"/>
          <w:i w:val="false"/>
          <w:color w:val="000000"/>
          <w:sz w:val="28"/>
        </w:rPr>
        <w:t>
     8) вентильдердің тазалығын және жарамдылығын, жапқыштардың, аузында және демалу клапандарының таза және жарамды қабы, ал қабылдау патрубогында ағызу құбырларында, тарату крандарының - қалпақшалары болуын;</w:t>
      </w:r>
      <w:r>
        <w:br/>
      </w:r>
      <w:r>
        <w:rPr>
          <w:rFonts w:ascii="Times New Roman"/>
          <w:b w:val="false"/>
          <w:i w:val="false"/>
          <w:color w:val="000000"/>
          <w:sz w:val="28"/>
        </w:rPr>
        <w:t>
     9) тарату жанармай жеңдерінің қалпын және олардың барабандар штуцерлеріне және төменгі құюшылар ұштарына (тарату крандарына) бекітілуін, қауіпті жарықтар және басқа да олқылықтарды (визуалды);</w:t>
      </w:r>
      <w:r>
        <w:br/>
      </w:r>
      <w:r>
        <w:rPr>
          <w:rFonts w:ascii="Times New Roman"/>
          <w:b w:val="false"/>
          <w:i w:val="false"/>
          <w:color w:val="000000"/>
          <w:sz w:val="28"/>
        </w:rPr>
        <w:t>
     10) төменгі құюшылар ұштарын (тарату крандарын) жарамдылығын, олардың ішіндегі сүзгіш торлардың бүтіндігін және тазалығын;</w:t>
      </w:r>
      <w:r>
        <w:br/>
      </w:r>
      <w:r>
        <w:rPr>
          <w:rFonts w:ascii="Times New Roman"/>
          <w:b w:val="false"/>
          <w:i w:val="false"/>
          <w:color w:val="000000"/>
          <w:sz w:val="28"/>
        </w:rPr>
        <w:t>
     11) орталықтандырылған жанармай құюшылардың агрегаттары жүйесіндегі азот және ауа қысымының болуын;</w:t>
      </w:r>
      <w:r>
        <w:br/>
      </w:r>
      <w:r>
        <w:rPr>
          <w:rFonts w:ascii="Times New Roman"/>
          <w:b w:val="false"/>
          <w:i w:val="false"/>
          <w:color w:val="000000"/>
          <w:sz w:val="28"/>
        </w:rPr>
        <w:t>
     12) тіреу колодкаларының болуын;</w:t>
      </w:r>
      <w:r>
        <w:br/>
      </w:r>
      <w:r>
        <w:rPr>
          <w:rFonts w:ascii="Times New Roman"/>
          <w:b w:val="false"/>
          <w:i w:val="false"/>
          <w:color w:val="000000"/>
          <w:sz w:val="28"/>
        </w:rPr>
        <w:t>
     13) жарықтандыру құралдарының герметикалығын тексеру қажет.</w:t>
      </w:r>
      <w:r>
        <w:br/>
      </w:r>
      <w:r>
        <w:rPr>
          <w:rFonts w:ascii="Times New Roman"/>
          <w:b w:val="false"/>
          <w:i w:val="false"/>
          <w:color w:val="000000"/>
          <w:sz w:val="28"/>
        </w:rPr>
        <w:t>
     Айтылып өткен талаптардың, біреуіне болсын сай келмесе, құюшылар жұмысқа рұқсат алмайды.</w:t>
      </w:r>
    </w:p>
    <w:bookmarkEnd w:id="356"/>
    <w:bookmarkStart w:name="z358" w:id="357"/>
    <w:p>
      <w:pPr>
        <w:spacing w:after="0"/>
        <w:ind w:left="0"/>
        <w:jc w:val="both"/>
      </w:pPr>
      <w:r>
        <w:rPr>
          <w:rFonts w:ascii="Times New Roman"/>
          <w:b w:val="false"/>
          <w:i w:val="false"/>
          <w:color w:val="000000"/>
          <w:sz w:val="28"/>
        </w:rPr>
        <w:t>
     358. тексеру және ЖЖМ сапасын тексеру нәтижелері оң болса құюшы жұмыс істеуге рұқсат алады, ЖЖМ қызметінің бас технигі (техник) арнаулы көлікті тексеру журналында белгі қойып "Құюға рұқсат беремін" деген белгісі бар, күні және қолы қойылған бақылау талонын береді.</w:t>
      </w:r>
    </w:p>
    <w:bookmarkEnd w:id="357"/>
    <w:bookmarkStart w:name="z359" w:id="358"/>
    <w:p>
      <w:pPr>
        <w:spacing w:after="0"/>
        <w:ind w:left="0"/>
        <w:jc w:val="left"/>
      </w:pPr>
      <w:r>
        <w:rPr>
          <w:rFonts w:ascii="Times New Roman"/>
          <w:b/>
          <w:i w:val="false"/>
          <w:color w:val="000000"/>
        </w:rPr>
        <w:t xml:space="preserve"> 
&amp;1. "Жанармай құюшы" жылжымалы құралы</w:t>
      </w:r>
    </w:p>
    <w:bookmarkEnd w:id="358"/>
    <w:p>
      <w:pPr>
        <w:spacing w:after="0"/>
        <w:ind w:left="0"/>
        <w:jc w:val="both"/>
      </w:pPr>
      <w:r>
        <w:rPr>
          <w:rFonts w:ascii="Times New Roman"/>
          <w:b w:val="false"/>
          <w:i w:val="false"/>
          <w:color w:val="000000"/>
          <w:sz w:val="28"/>
        </w:rPr>
        <w:t>     359. Құю орындарында ЖҚ цистерналарын толтырған кезде, жүргізуші міндетті:</w:t>
      </w:r>
      <w:r>
        <w:br/>
      </w:r>
      <w:r>
        <w:rPr>
          <w:rFonts w:ascii="Times New Roman"/>
          <w:b w:val="false"/>
          <w:i w:val="false"/>
          <w:color w:val="000000"/>
          <w:sz w:val="28"/>
        </w:rPr>
        <w:t>
     1) құюшының командасы бойынша ЖҚ құю пунктінің қасындағы белгілерге сәйкес, двигательдің бәсеңдеткішін тұрған қондырғыға қарама-қарсы жаққа қаратып, дизельдік двигательді ажыратып (карбюраторлық двигательдері бар ЖҚ толтырылу үшін жүріп тұрған двигательмен орнатылады), ЖҚ қол тежеуішіне қойып, тіреу колодкаларынан жылжымау үшін арнаулы машинаның бекітілуін тексеру (құю орындарында бұрылуға және маневрлар жасауға болмайды);</w:t>
      </w:r>
      <w:r>
        <w:br/>
      </w:r>
      <w:r>
        <w:rPr>
          <w:rFonts w:ascii="Times New Roman"/>
          <w:b w:val="false"/>
          <w:i w:val="false"/>
          <w:color w:val="000000"/>
          <w:sz w:val="28"/>
        </w:rPr>
        <w:t>
     2) ЖҚ, кедергісі 10 Ом аспайтын арқанмен жерге қосу; ЖҚ корпусы және құю пунктінің жерге қосушының контакттік қондырғысы арасындағы электр контакттің сенімділігіне визуалды көз жеткізу; контакт сенімсіз болса ЖҚ толтыруға рұқсат етілмейді. Жерге қосушы өткізгіштерін және потенциалдарды түзету өткізгіштерін ЖҚ корпусына немесе стационарлық жерге қосушыға жалғастыру, контакттің сенімділігі үшін клемм және қысқы арқылы атқарылады. Клеммдерді және қысқыларды сырланған жерге жалғастыруға, сондай-ақ жерге қосу үшін магниттік қосқыштарды қолдануға рұқсат етілмейді;</w:t>
      </w:r>
      <w:r>
        <w:br/>
      </w:r>
      <w:r>
        <w:rPr>
          <w:rFonts w:ascii="Times New Roman"/>
          <w:b w:val="false"/>
          <w:i w:val="false"/>
          <w:color w:val="000000"/>
          <w:sz w:val="28"/>
        </w:rPr>
        <w:t>
     3) құйып тұрған уақытта цистернаның толуын және жанармай ағатын жерлері болмауын байқап отыру қажет. Егер жанармай ағатын болса толтыру процесін тоқтатып жарамсыздықтарды дереу жою;</w:t>
      </w:r>
      <w:r>
        <w:br/>
      </w:r>
      <w:r>
        <w:rPr>
          <w:rFonts w:ascii="Times New Roman"/>
          <w:b w:val="false"/>
          <w:i w:val="false"/>
          <w:color w:val="000000"/>
          <w:sz w:val="28"/>
        </w:rPr>
        <w:t>
     4) мановакуумметр көрсеткіштері бойынша немесе есту арқылы демалу клапанының жұмысын байқау. Цистернадағы артық қысым 0,01 МПа аспауы тиіс.</w:t>
      </w:r>
    </w:p>
    <w:bookmarkStart w:name="z360" w:id="359"/>
    <w:p>
      <w:pPr>
        <w:spacing w:after="0"/>
        <w:ind w:left="0"/>
        <w:jc w:val="both"/>
      </w:pPr>
      <w:r>
        <w:rPr>
          <w:rFonts w:ascii="Times New Roman"/>
          <w:b w:val="false"/>
          <w:i w:val="false"/>
          <w:color w:val="000000"/>
          <w:sz w:val="28"/>
        </w:rPr>
        <w:t>
     360. ЖҚ құйған кезде, реттеу және жөндеу жұмыстарын өткізуге немесе ЖҚ түйіндері мен агрегаттарын темір заттармен соғуға және ЖҚ қараусыз қалтыруға болмайды.</w:t>
      </w:r>
    </w:p>
    <w:bookmarkEnd w:id="359"/>
    <w:bookmarkStart w:name="z361" w:id="360"/>
    <w:p>
      <w:pPr>
        <w:spacing w:after="0"/>
        <w:ind w:left="0"/>
        <w:jc w:val="both"/>
      </w:pPr>
      <w:r>
        <w:rPr>
          <w:rFonts w:ascii="Times New Roman"/>
          <w:b w:val="false"/>
          <w:i w:val="false"/>
          <w:color w:val="000000"/>
          <w:sz w:val="28"/>
        </w:rPr>
        <w:t>
     361. ЖҚ жарамсыздығы байқалса, жанармай құйылуын дереу тоқтатып оны басқа автомобильмен сүйретіп жарамсыздықты жою.</w:t>
      </w:r>
    </w:p>
    <w:bookmarkEnd w:id="360"/>
    <w:bookmarkStart w:name="z362" w:id="361"/>
    <w:p>
      <w:pPr>
        <w:spacing w:after="0"/>
        <w:ind w:left="0"/>
        <w:jc w:val="both"/>
      </w:pPr>
      <w:r>
        <w:rPr>
          <w:rFonts w:ascii="Times New Roman"/>
          <w:b w:val="false"/>
          <w:i w:val="false"/>
          <w:color w:val="000000"/>
          <w:sz w:val="28"/>
        </w:rPr>
        <w:t>
     362. ЖҚ цистерналарына жанармай құю немесе ағызу кезінде, автомобиль бактарына жанармай құюға тыйым салынады.</w:t>
      </w:r>
    </w:p>
    <w:bookmarkEnd w:id="361"/>
    <w:bookmarkStart w:name="z363" w:id="362"/>
    <w:p>
      <w:pPr>
        <w:spacing w:after="0"/>
        <w:ind w:left="0"/>
        <w:jc w:val="both"/>
      </w:pPr>
      <w:r>
        <w:rPr>
          <w:rFonts w:ascii="Times New Roman"/>
          <w:b w:val="false"/>
          <w:i w:val="false"/>
          <w:color w:val="000000"/>
          <w:sz w:val="28"/>
        </w:rPr>
        <w:t>
     363. Цистерна толған уақытта жүргізуші:</w:t>
      </w:r>
      <w:r>
        <w:br/>
      </w:r>
      <w:r>
        <w:rPr>
          <w:rFonts w:ascii="Times New Roman"/>
          <w:b w:val="false"/>
          <w:i w:val="false"/>
          <w:color w:val="000000"/>
          <w:sz w:val="28"/>
        </w:rPr>
        <w:t>
     1) ЖҚ тиісті жапқыштарын жабуға;</w:t>
      </w:r>
      <w:r>
        <w:br/>
      </w:r>
      <w:r>
        <w:rPr>
          <w:rFonts w:ascii="Times New Roman"/>
          <w:b w:val="false"/>
          <w:i w:val="false"/>
          <w:color w:val="000000"/>
          <w:sz w:val="28"/>
        </w:rPr>
        <w:t>
     2) жерге қосу арқанын ажырату және оны катушкаға орауға;</w:t>
      </w:r>
      <w:r>
        <w:br/>
      </w:r>
      <w:r>
        <w:rPr>
          <w:rFonts w:ascii="Times New Roman"/>
          <w:b w:val="false"/>
          <w:i w:val="false"/>
          <w:color w:val="000000"/>
          <w:sz w:val="28"/>
        </w:rPr>
        <w:t>
     3) ЖҚ қозғалысын тек қана құюшының командасы бойынша бастауға міндетті.</w:t>
      </w:r>
    </w:p>
    <w:bookmarkEnd w:id="362"/>
    <w:bookmarkStart w:name="z364" w:id="363"/>
    <w:p>
      <w:pPr>
        <w:spacing w:after="0"/>
        <w:ind w:left="0"/>
        <w:jc w:val="both"/>
      </w:pPr>
      <w:r>
        <w:rPr>
          <w:rFonts w:ascii="Times New Roman"/>
          <w:b w:val="false"/>
          <w:i w:val="false"/>
          <w:color w:val="000000"/>
          <w:sz w:val="28"/>
        </w:rPr>
        <w:t>
     364. Егер ЖҚ двигателі цистерна толғаннан кейін жүрмесе, ЖҚ тарату пунктінен двигательді қайтадан жүргізіп көруге болатын, 25 м кем емес қашықтыққа сүйрету керек.</w:t>
      </w:r>
    </w:p>
    <w:bookmarkEnd w:id="363"/>
    <w:bookmarkStart w:name="z365" w:id="364"/>
    <w:p>
      <w:pPr>
        <w:spacing w:after="0"/>
        <w:ind w:left="0"/>
        <w:jc w:val="both"/>
      </w:pPr>
      <w:r>
        <w:rPr>
          <w:rFonts w:ascii="Times New Roman"/>
          <w:b w:val="false"/>
          <w:i w:val="false"/>
          <w:color w:val="000000"/>
          <w:sz w:val="28"/>
        </w:rPr>
        <w:t>
     365. ЖҚ қозғалысы кезінде, жүргізуші пайдалану жөніндегі нұсқауда ескерілген қауіпсіздік ережелерін сақтауы тиіс.</w:t>
      </w:r>
    </w:p>
    <w:bookmarkEnd w:id="364"/>
    <w:bookmarkStart w:name="z366" w:id="365"/>
    <w:p>
      <w:pPr>
        <w:spacing w:after="0"/>
        <w:ind w:left="0"/>
        <w:jc w:val="both"/>
      </w:pPr>
      <w:r>
        <w:rPr>
          <w:rFonts w:ascii="Times New Roman"/>
          <w:b w:val="false"/>
          <w:i w:val="false"/>
          <w:color w:val="000000"/>
          <w:sz w:val="28"/>
        </w:rPr>
        <w:t>
     366. Шассиге бекітілмеген, тұрақты жермен жанасатын жезді (мыс) буындары бар темір шынжырлары жоқ ЖҚ жүруге болмайды.</w:t>
      </w:r>
    </w:p>
    <w:bookmarkEnd w:id="365"/>
    <w:bookmarkStart w:name="z367" w:id="366"/>
    <w:p>
      <w:pPr>
        <w:spacing w:after="0"/>
        <w:ind w:left="0"/>
        <w:jc w:val="both"/>
      </w:pPr>
      <w:r>
        <w:rPr>
          <w:rFonts w:ascii="Times New Roman"/>
          <w:b w:val="false"/>
          <w:i w:val="false"/>
          <w:color w:val="000000"/>
          <w:sz w:val="28"/>
        </w:rPr>
        <w:t>
     367. Жеңдері транспорттық күйге жыйылмаған ЖҚ жылжуына тыйым салынады.</w:t>
      </w:r>
    </w:p>
    <w:bookmarkEnd w:id="366"/>
    <w:bookmarkStart w:name="z368" w:id="367"/>
    <w:p>
      <w:pPr>
        <w:spacing w:after="0"/>
        <w:ind w:left="0"/>
        <w:jc w:val="both"/>
      </w:pPr>
      <w:r>
        <w:rPr>
          <w:rFonts w:ascii="Times New Roman"/>
          <w:b w:val="false"/>
          <w:i w:val="false"/>
          <w:color w:val="000000"/>
          <w:sz w:val="28"/>
        </w:rPr>
        <w:t>
     368. Жарамсыз (жанып кеткен) бәсеңдеткішпен жұмыс істеуге және ЖҚ цистернасының қатып қалған тұндырғышын ашық жалынмен қыздыруға болмайды.</w:t>
      </w:r>
    </w:p>
    <w:bookmarkEnd w:id="367"/>
    <w:bookmarkStart w:name="z369" w:id="368"/>
    <w:p>
      <w:pPr>
        <w:spacing w:after="0"/>
        <w:ind w:left="0"/>
        <w:jc w:val="both"/>
      </w:pPr>
      <w:r>
        <w:rPr>
          <w:rFonts w:ascii="Times New Roman"/>
          <w:b w:val="false"/>
          <w:i w:val="false"/>
          <w:color w:val="000000"/>
          <w:sz w:val="28"/>
        </w:rPr>
        <w:t>
     369. ЖҚ жүріп келе жатқанда және тұрақтарда, ЖҚ кабинасында және оның қасында темекі шегуге болмайды.</w:t>
      </w:r>
    </w:p>
    <w:bookmarkEnd w:id="368"/>
    <w:bookmarkStart w:name="z370" w:id="369"/>
    <w:p>
      <w:pPr>
        <w:spacing w:after="0"/>
        <w:ind w:left="0"/>
        <w:jc w:val="both"/>
      </w:pPr>
      <w:r>
        <w:rPr>
          <w:rFonts w:ascii="Times New Roman"/>
          <w:b w:val="false"/>
          <w:i w:val="false"/>
          <w:color w:val="000000"/>
          <w:sz w:val="28"/>
        </w:rPr>
        <w:t>
     370. АК жанармай құю уақытында ЖҚ жүргізушісі:</w:t>
      </w:r>
      <w:r>
        <w:br/>
      </w:r>
      <w:r>
        <w:rPr>
          <w:rFonts w:ascii="Times New Roman"/>
          <w:b w:val="false"/>
          <w:i w:val="false"/>
          <w:color w:val="000000"/>
          <w:sz w:val="28"/>
        </w:rPr>
        <w:t>
     1) АК жауапты лауазымды тұлғаның командасы бойынша ЖҚ АК қасына, ЖҚ және АК шеткі нүктесі арасындағы өртке қарсы үзінді, кем дегенде 5 метр болу үшін орнатуға;</w:t>
      </w:r>
      <w:r>
        <w:br/>
      </w:r>
      <w:r>
        <w:rPr>
          <w:rFonts w:ascii="Times New Roman"/>
          <w:b w:val="false"/>
          <w:i w:val="false"/>
          <w:color w:val="000000"/>
          <w:sz w:val="28"/>
        </w:rPr>
        <w:t>
     2) ЖҚ дизельдік двигателді сөндіруге (карбюраторлік двигателі бар ЖҚ жанармайды жүріп тұрған двигательмен құяды);</w:t>
      </w:r>
      <w:r>
        <w:br/>
      </w:r>
      <w:r>
        <w:rPr>
          <w:rFonts w:ascii="Times New Roman"/>
          <w:b w:val="false"/>
          <w:i w:val="false"/>
          <w:color w:val="000000"/>
          <w:sz w:val="28"/>
        </w:rPr>
        <w:t>
     3) ЖҚ қол тежеуішімен тежеп қоюға;</w:t>
      </w:r>
      <w:r>
        <w:br/>
      </w:r>
      <w:r>
        <w:rPr>
          <w:rFonts w:ascii="Times New Roman"/>
          <w:b w:val="false"/>
          <w:i w:val="false"/>
          <w:color w:val="000000"/>
          <w:sz w:val="28"/>
        </w:rPr>
        <w:t>
     4) ЖҚ аэродромдық жерге қосушының қадасы бар иілмелі темір арқанмен контакт қондырғысына қосу арқылы жерге қосуға және электр контакттің сенімділігінде визуалды көз жеткізуге;</w:t>
      </w:r>
      <w:r>
        <w:br/>
      </w:r>
      <w:r>
        <w:rPr>
          <w:rFonts w:ascii="Times New Roman"/>
          <w:b w:val="false"/>
          <w:i w:val="false"/>
          <w:color w:val="000000"/>
          <w:sz w:val="28"/>
        </w:rPr>
        <w:t>
     5) бортинженерден (бортмеханиктен, авиатехниктен) жанармай құюға рұқсат алғаннан кейін ЖҚ сору желісіндегі тиісті жапқыштарын ашып, двигательді жүргізіп, насосты қосып, қысым желісіндегі тиісті жапқыштарын ашып және бірте-бірте ЖҚ двигателінің айналым санын, қажетті өнімділікке жеткенше дейін ұлғайтуға;</w:t>
      </w:r>
      <w:r>
        <w:br/>
      </w:r>
      <w:r>
        <w:rPr>
          <w:rFonts w:ascii="Times New Roman"/>
          <w:b w:val="false"/>
          <w:i w:val="false"/>
          <w:color w:val="000000"/>
          <w:sz w:val="28"/>
        </w:rPr>
        <w:t>
     6) ЖҚ насостық бөлімінің қасында болуға және қажетті құю режимін қамтамасыз етуге, фильтрлардың қысымын байқауға, жанармай құю аяқталғаннан соң немесе оның режимі өзгерсе, бортинженердің (бортмеханиктің, авиатехниктің) өкімдерін уақытында орындауға дайын болуға;</w:t>
      </w:r>
      <w:r>
        <w:br/>
      </w:r>
      <w:r>
        <w:rPr>
          <w:rFonts w:ascii="Times New Roman"/>
          <w:b w:val="false"/>
          <w:i w:val="false"/>
          <w:color w:val="000000"/>
          <w:sz w:val="28"/>
        </w:rPr>
        <w:t>
     7) ЖҚ көліктік күйіне келтірілгеніне көз жеткізіп және тек қана жанармай құюшының (бортмеханиктің, авиатехниктің) командасы бойынша жанармай құю аяқталғаннан соң АК-нен жылжуы тиіс.</w:t>
      </w:r>
    </w:p>
    <w:bookmarkEnd w:id="369"/>
    <w:bookmarkStart w:name="z371" w:id="370"/>
    <w:p>
      <w:pPr>
        <w:spacing w:after="0"/>
        <w:ind w:left="0"/>
        <w:jc w:val="both"/>
      </w:pPr>
      <w:r>
        <w:rPr>
          <w:rFonts w:ascii="Times New Roman"/>
          <w:b w:val="false"/>
          <w:i w:val="false"/>
          <w:color w:val="000000"/>
          <w:sz w:val="28"/>
        </w:rPr>
        <w:t>
     371. ЖҚ арнаулы құралдарын жөндеу және техникалық қызмет көрсету кезінде:</w:t>
      </w:r>
      <w:r>
        <w:br/>
      </w:r>
      <w:r>
        <w:rPr>
          <w:rFonts w:ascii="Times New Roman"/>
          <w:b w:val="false"/>
          <w:i w:val="false"/>
          <w:color w:val="000000"/>
          <w:sz w:val="28"/>
        </w:rPr>
        <w:t>
     1) соққан кезде ұшқын шығатын материалдардан жасалған құралдарды пайдалануға;</w:t>
      </w:r>
      <w:r>
        <w:br/>
      </w:r>
      <w:r>
        <w:rPr>
          <w:rFonts w:ascii="Times New Roman"/>
          <w:b w:val="false"/>
          <w:i w:val="false"/>
          <w:color w:val="000000"/>
          <w:sz w:val="28"/>
        </w:rPr>
        <w:t>
     2) қызмет көрсету ЖҚ қасында (50 метрден жақын) темекі шегуге және от жағуға;</w:t>
      </w:r>
      <w:r>
        <w:br/>
      </w:r>
      <w:r>
        <w:rPr>
          <w:rFonts w:ascii="Times New Roman"/>
          <w:b w:val="false"/>
          <w:i w:val="false"/>
          <w:color w:val="000000"/>
          <w:sz w:val="28"/>
        </w:rPr>
        <w:t>
     3) ЖҚ майланған ескі-құсқы нәрселерді және басқа да сүрту материалдарын сақтауға;</w:t>
      </w:r>
      <w:r>
        <w:br/>
      </w:r>
      <w:r>
        <w:rPr>
          <w:rFonts w:ascii="Times New Roman"/>
          <w:b w:val="false"/>
          <w:i w:val="false"/>
          <w:color w:val="000000"/>
          <w:sz w:val="28"/>
        </w:rPr>
        <w:t>
     4) ЖҚ жүргізу кабинасын ашық түрде қалтыруға рұқсат етілмейді.</w:t>
      </w:r>
    </w:p>
    <w:bookmarkEnd w:id="370"/>
    <w:bookmarkStart w:name="z372" w:id="371"/>
    <w:p>
      <w:pPr>
        <w:spacing w:after="0"/>
        <w:ind w:left="0"/>
        <w:jc w:val="both"/>
      </w:pPr>
      <w:r>
        <w:rPr>
          <w:rFonts w:ascii="Times New Roman"/>
          <w:b w:val="false"/>
          <w:i w:val="false"/>
          <w:color w:val="000000"/>
          <w:sz w:val="28"/>
        </w:rPr>
        <w:t>
     372. Цистернаның жанармай үстіндегі кеңістіктің мановакуумметрлерімен жабдықталмаған ЖҚ, жартыжылда кемінде бір рет (мерзімдік қызмет көрсету кезінде) демалу клапандарының дұрыс реттелуі тексеріліп, ЖҚ формулярына жазылуы тиіс.</w:t>
      </w:r>
    </w:p>
    <w:bookmarkEnd w:id="371"/>
    <w:bookmarkStart w:name="z373" w:id="372"/>
    <w:p>
      <w:pPr>
        <w:spacing w:after="0"/>
        <w:ind w:left="0"/>
        <w:jc w:val="both"/>
      </w:pPr>
      <w:r>
        <w:rPr>
          <w:rFonts w:ascii="Times New Roman"/>
          <w:b w:val="false"/>
          <w:i w:val="false"/>
          <w:color w:val="000000"/>
          <w:sz w:val="28"/>
        </w:rPr>
        <w:t>
     373. ЖҚ пайдалану барысында, белгілі тәртіпте </w:t>
      </w:r>
      <w:r>
        <w:rPr>
          <w:rFonts w:ascii="Times New Roman"/>
          <w:b w:val="false"/>
          <w:i w:val="false"/>
          <w:color w:val="000000"/>
          <w:sz w:val="28"/>
        </w:rPr>
        <w:t>бекітілетін</w:t>
      </w:r>
      <w:r>
        <w:rPr>
          <w:rFonts w:ascii="Times New Roman"/>
          <w:b w:val="false"/>
          <w:i w:val="false"/>
          <w:color w:val="000000"/>
          <w:sz w:val="28"/>
        </w:rPr>
        <w:t>, азаматтық авиация кәсіпорындарында жанармаймен қамту объектілеріндегі өндірістік санитария және қауіпсіздік техникасы, еңбекті қорғауды қамтамасыз ету ережелеріне сәйкес, жанар-жағар материалдарымен жұмыс істеген уақытта қауіпсіздік талаптарын сақтау міндетті.</w:t>
      </w:r>
    </w:p>
    <w:bookmarkEnd w:id="372"/>
    <w:bookmarkStart w:name="z374" w:id="373"/>
    <w:p>
      <w:pPr>
        <w:spacing w:after="0"/>
        <w:ind w:left="0"/>
        <w:jc w:val="both"/>
      </w:pPr>
      <w:r>
        <w:rPr>
          <w:rFonts w:ascii="Times New Roman"/>
          <w:b w:val="false"/>
          <w:i w:val="false"/>
          <w:color w:val="000000"/>
          <w:sz w:val="28"/>
        </w:rPr>
        <w:t>
     374. Жанармай құйылған ЖҚ мен бос ЖҚ бір тұрақты сақтауға болмайды.</w:t>
      </w:r>
    </w:p>
    <w:bookmarkEnd w:id="373"/>
    <w:bookmarkStart w:name="z375" w:id="374"/>
    <w:p>
      <w:pPr>
        <w:spacing w:after="0"/>
        <w:ind w:left="0"/>
        <w:jc w:val="left"/>
      </w:pPr>
      <w:r>
        <w:rPr>
          <w:rFonts w:ascii="Times New Roman"/>
          <w:b/>
          <w:i w:val="false"/>
          <w:color w:val="000000"/>
        </w:rPr>
        <w:t xml:space="preserve"> 
&amp;2. "Орталықтандырылған жанармай құю" жылжымалы</w:t>
      </w:r>
      <w:r>
        <w:br/>
      </w:r>
      <w:r>
        <w:rPr>
          <w:rFonts w:ascii="Times New Roman"/>
          <w:b/>
          <w:i w:val="false"/>
          <w:color w:val="000000"/>
        </w:rPr>
        <w:t>
құралдың қозғалмалы агрегаттары</w:t>
      </w:r>
    </w:p>
    <w:bookmarkEnd w:id="374"/>
    <w:p>
      <w:pPr>
        <w:spacing w:after="0"/>
        <w:ind w:left="0"/>
        <w:jc w:val="both"/>
      </w:pPr>
      <w:r>
        <w:rPr>
          <w:rFonts w:ascii="Times New Roman"/>
          <w:b w:val="false"/>
          <w:i w:val="false"/>
          <w:color w:val="000000"/>
          <w:sz w:val="28"/>
        </w:rPr>
        <w:t>     375. ОЖҚА арқылы АК жанармай құю барысында ОЖҚА жүргізуші-операторы:</w:t>
      </w:r>
      <w:r>
        <w:br/>
      </w:r>
      <w:r>
        <w:rPr>
          <w:rFonts w:ascii="Times New Roman"/>
          <w:b w:val="false"/>
          <w:i w:val="false"/>
          <w:color w:val="000000"/>
          <w:sz w:val="28"/>
        </w:rPr>
        <w:t>
     1) сол уақытта АК жауапты лауазымды тұлғаның командасы бойынша АК жауапты лауазымды тұлғаның командасы бойынша ОЖҚА АК қасына, ОЖҚА және АК шеткі нүктесі арасындағы өртке қарсы үзінді, кем дегенде 5 метр болу үшін орнатуға;</w:t>
      </w:r>
      <w:r>
        <w:br/>
      </w:r>
      <w:r>
        <w:rPr>
          <w:rFonts w:ascii="Times New Roman"/>
          <w:b w:val="false"/>
          <w:i w:val="false"/>
          <w:color w:val="000000"/>
          <w:sz w:val="28"/>
        </w:rPr>
        <w:t>
     2) ОЖҚА қол тежеуішімен тежеп қоюға;</w:t>
      </w:r>
      <w:r>
        <w:br/>
      </w:r>
      <w:r>
        <w:rPr>
          <w:rFonts w:ascii="Times New Roman"/>
          <w:b w:val="false"/>
          <w:i w:val="false"/>
          <w:color w:val="000000"/>
          <w:sz w:val="28"/>
        </w:rPr>
        <w:t>
     3) ОЖҚА аэродромдық жерге қосушының қадасы бар иілмелі темір арқанмен контакт қондырғысына қосу арқылы жерге қосуға және электр контакттің сенімділігінде визуалды көз жеткізуге;</w:t>
      </w:r>
      <w:r>
        <w:br/>
      </w:r>
      <w:r>
        <w:rPr>
          <w:rFonts w:ascii="Times New Roman"/>
          <w:b w:val="false"/>
          <w:i w:val="false"/>
          <w:color w:val="000000"/>
          <w:sz w:val="28"/>
        </w:rPr>
        <w:t>
     4) ОЖҚА басқару пультінің қасында болып өнімділік және қысым бойынша қажетті жанармай құю режимін қамтамасыз ету;</w:t>
      </w:r>
      <w:r>
        <w:br/>
      </w:r>
      <w:r>
        <w:rPr>
          <w:rFonts w:ascii="Times New Roman"/>
          <w:b w:val="false"/>
          <w:i w:val="false"/>
          <w:color w:val="000000"/>
          <w:sz w:val="28"/>
        </w:rPr>
        <w:t>
     5) жанармай фильтрларының қысымын бақылап отыруға;</w:t>
      </w:r>
      <w:r>
        <w:br/>
      </w:r>
      <w:r>
        <w:rPr>
          <w:rFonts w:ascii="Times New Roman"/>
          <w:b w:val="false"/>
          <w:i w:val="false"/>
          <w:color w:val="000000"/>
          <w:sz w:val="28"/>
        </w:rPr>
        <w:t>
     6) ОЖҚА багындағы "И" сұйықтығы деңгейін бақылау және оның деңгейі төмендеп кетсе жанармай құюды дереу тоқтатуға;</w:t>
      </w:r>
      <w:r>
        <w:br/>
      </w:r>
      <w:r>
        <w:rPr>
          <w:rFonts w:ascii="Times New Roman"/>
          <w:b w:val="false"/>
          <w:i w:val="false"/>
          <w:color w:val="000000"/>
          <w:sz w:val="28"/>
        </w:rPr>
        <w:t>
     7) жанармай құю біткеннен соң (гидранттық регулятор жабылғаннан кейін) кіретін ұшын жауып, декомпрессормен қысымды төмендетіп, шығаратын жеңдерден жанармайды шығару;</w:t>
      </w:r>
      <w:r>
        <w:br/>
      </w:r>
      <w:r>
        <w:rPr>
          <w:rFonts w:ascii="Times New Roman"/>
          <w:b w:val="false"/>
          <w:i w:val="false"/>
          <w:color w:val="000000"/>
          <w:sz w:val="28"/>
        </w:rPr>
        <w:t>
     8) ОЖҚА көліктік күйіне келтірілгеннен соң, тек қана жанармай құюшының (бортинженердің, бортмеханиктің, авиатехниктің) командасы бойынша, АК-нен жылжуы тиіс.</w:t>
      </w:r>
    </w:p>
    <w:bookmarkStart w:name="z376" w:id="375"/>
    <w:p>
      <w:pPr>
        <w:spacing w:after="0"/>
        <w:ind w:left="0"/>
        <w:jc w:val="both"/>
      </w:pPr>
      <w:r>
        <w:rPr>
          <w:rFonts w:ascii="Times New Roman"/>
          <w:b w:val="false"/>
          <w:i w:val="false"/>
          <w:color w:val="000000"/>
          <w:sz w:val="28"/>
        </w:rPr>
        <w:t>
     376. Апатты жағдайларда:</w:t>
      </w:r>
      <w:r>
        <w:br/>
      </w:r>
      <w:r>
        <w:rPr>
          <w:rFonts w:ascii="Times New Roman"/>
          <w:b w:val="false"/>
          <w:i w:val="false"/>
          <w:color w:val="000000"/>
          <w:sz w:val="28"/>
        </w:rPr>
        <w:t>
     1) аралығы кем дегенде 3 секунд, "тоқта" кнопкасын екі рет басу;</w:t>
      </w:r>
      <w:r>
        <w:br/>
      </w:r>
      <w:r>
        <w:rPr>
          <w:rFonts w:ascii="Times New Roman"/>
          <w:b w:val="false"/>
          <w:i w:val="false"/>
          <w:color w:val="000000"/>
          <w:sz w:val="28"/>
        </w:rPr>
        <w:t>
     2) қысымның гидранттық регуляторын жабу;</w:t>
      </w:r>
      <w:r>
        <w:br/>
      </w:r>
      <w:r>
        <w:rPr>
          <w:rFonts w:ascii="Times New Roman"/>
          <w:b w:val="false"/>
          <w:i w:val="false"/>
          <w:color w:val="000000"/>
          <w:sz w:val="28"/>
        </w:rPr>
        <w:t>
     3) кіретін ұшын гидранттан ажырату;</w:t>
      </w:r>
      <w:r>
        <w:br/>
      </w:r>
      <w:r>
        <w:rPr>
          <w:rFonts w:ascii="Times New Roman"/>
          <w:b w:val="false"/>
          <w:i w:val="false"/>
          <w:color w:val="000000"/>
          <w:sz w:val="28"/>
        </w:rPr>
        <w:t>
     4) кіретін ұшын АК борттық штуцерлерінен ажырату.</w:t>
      </w:r>
    </w:p>
    <w:bookmarkEnd w:id="375"/>
    <w:bookmarkStart w:name="z377" w:id="376"/>
    <w:p>
      <w:pPr>
        <w:spacing w:after="0"/>
        <w:ind w:left="0"/>
        <w:jc w:val="both"/>
      </w:pPr>
      <w:r>
        <w:rPr>
          <w:rFonts w:ascii="Times New Roman"/>
          <w:b w:val="false"/>
          <w:i w:val="false"/>
          <w:color w:val="000000"/>
          <w:sz w:val="28"/>
        </w:rPr>
        <w:t>
     377. ОЖҚА пайдаланған кезде:</w:t>
      </w:r>
      <w:r>
        <w:br/>
      </w:r>
      <w:r>
        <w:rPr>
          <w:rFonts w:ascii="Times New Roman"/>
          <w:b w:val="false"/>
          <w:i w:val="false"/>
          <w:color w:val="000000"/>
          <w:sz w:val="28"/>
        </w:rPr>
        <w:t>
     1) пайдалану жөніндегі нұсқауда белгіленген, май, азот және ауа қысымдарының мағынасын асыруға;</w:t>
      </w:r>
      <w:r>
        <w:br/>
      </w:r>
      <w:r>
        <w:rPr>
          <w:rFonts w:ascii="Times New Roman"/>
          <w:b w:val="false"/>
          <w:i w:val="false"/>
          <w:color w:val="000000"/>
          <w:sz w:val="28"/>
        </w:rPr>
        <w:t>
     2) АК тұрақтарында және ОЖҚА жүйелерінде жанармай қысымы болған кезде, ОЖҚА гайкаларын бекітіп ОЖҚА жарамсыздығын жоюға;</w:t>
      </w:r>
      <w:r>
        <w:br/>
      </w:r>
      <w:r>
        <w:rPr>
          <w:rFonts w:ascii="Times New Roman"/>
          <w:b w:val="false"/>
          <w:i w:val="false"/>
          <w:color w:val="000000"/>
          <w:sz w:val="28"/>
        </w:rPr>
        <w:t>
     3) бөтен адамдар агрегаттың жүргізу органдарын қосуға және сөндіруге;</w:t>
      </w:r>
      <w:r>
        <w:br/>
      </w:r>
      <w:r>
        <w:rPr>
          <w:rFonts w:ascii="Times New Roman"/>
          <w:b w:val="false"/>
          <w:i w:val="false"/>
          <w:color w:val="000000"/>
          <w:sz w:val="28"/>
        </w:rPr>
        <w:t>
     4) арнайы оқытылмағандар, көлем өлшеуіштерін, автоматикалық салмақты корректілеу қондырғыларын, жанармай мөлшерлеуіштерін ашуға, сұйықтықтың присадка жүйесін реттеуге;</w:t>
      </w:r>
      <w:r>
        <w:br/>
      </w:r>
      <w:r>
        <w:rPr>
          <w:rFonts w:ascii="Times New Roman"/>
          <w:b w:val="false"/>
          <w:i w:val="false"/>
          <w:color w:val="000000"/>
          <w:sz w:val="28"/>
        </w:rPr>
        <w:t>
     5) гидроамортизаторларының жасауы алынған ОЖҚА пайдалануға;</w:t>
      </w:r>
      <w:r>
        <w:br/>
      </w:r>
      <w:r>
        <w:rPr>
          <w:rFonts w:ascii="Times New Roman"/>
          <w:b w:val="false"/>
          <w:i w:val="false"/>
          <w:color w:val="000000"/>
          <w:sz w:val="28"/>
        </w:rPr>
        <w:t>
     6) ОЖҚА кісілер немесе жүк тасымалдауға пайдалануға;</w:t>
      </w:r>
      <w:r>
        <w:br/>
      </w:r>
      <w:r>
        <w:rPr>
          <w:rFonts w:ascii="Times New Roman"/>
          <w:b w:val="false"/>
          <w:i w:val="false"/>
          <w:color w:val="000000"/>
          <w:sz w:val="28"/>
        </w:rPr>
        <w:t>
     7) жекелеген агрегаттарды немесе кузовтың ішкі жағын жарықтандыру үшін ашық жалынды қолдануға болмайды.</w:t>
      </w:r>
    </w:p>
    <w:bookmarkEnd w:id="376"/>
    <w:bookmarkStart w:name="z378" w:id="377"/>
    <w:p>
      <w:pPr>
        <w:spacing w:after="0"/>
        <w:ind w:left="0"/>
        <w:jc w:val="both"/>
      </w:pPr>
      <w:r>
        <w:rPr>
          <w:rFonts w:ascii="Times New Roman"/>
          <w:b w:val="false"/>
          <w:i w:val="false"/>
          <w:color w:val="000000"/>
          <w:sz w:val="28"/>
        </w:rPr>
        <w:t>
     378. Кіру қондырғысының пневмоцилиндірінде азоттың қысымы болмаса, кіру қондырғысының жебесі бекітілмеген күйде немесе есіктері ашық болса, сондай-ақ қуат алу коробкасы қосылып тұрса, ОЖҚА жылжытуға болмайды.</w:t>
      </w:r>
    </w:p>
    <w:bookmarkEnd w:id="377"/>
    <w:bookmarkStart w:name="z379" w:id="378"/>
    <w:p>
      <w:pPr>
        <w:spacing w:after="0"/>
        <w:ind w:left="0"/>
        <w:jc w:val="both"/>
      </w:pPr>
      <w:r>
        <w:rPr>
          <w:rFonts w:ascii="Times New Roman"/>
          <w:b w:val="false"/>
          <w:i w:val="false"/>
          <w:color w:val="000000"/>
          <w:sz w:val="28"/>
        </w:rPr>
        <w:t>
     379. ОЖҚА техникалық қызмет көрсету және жөндеу кезінде:</w:t>
      </w:r>
      <w:r>
        <w:br/>
      </w:r>
      <w:r>
        <w:rPr>
          <w:rFonts w:ascii="Times New Roman"/>
          <w:b w:val="false"/>
          <w:i w:val="false"/>
          <w:color w:val="000000"/>
          <w:sz w:val="28"/>
        </w:rPr>
        <w:t>
     1) қысылған газ немесе жанармай қысымы бар гидроаккумуляторларды, пневмопружиналарды, гидроамортизаторларды бөлшектеуге болмайды. Айтылған агрегаттарды бөлшектеу алдында сұйықтықтар және газдардың қысымы төмендетілуі тиіс;</w:t>
      </w:r>
      <w:r>
        <w:br/>
      </w:r>
      <w:r>
        <w:rPr>
          <w:rFonts w:ascii="Times New Roman"/>
          <w:b w:val="false"/>
          <w:i w:val="false"/>
          <w:color w:val="000000"/>
          <w:sz w:val="28"/>
        </w:rPr>
        <w:t>
     2) қысылған газбен жұмыс істеуге рұқсат алмаған тұлғаларға гидроаккумуляторларды, гидроамортизаторларды, пневмотеңеуші қондырғыларды зарядтауға болмайды, сондай-ақ зарядтау кезінде азотты басқа қысылған газдармен ауыстыруға болмайды;</w:t>
      </w:r>
      <w:r>
        <w:br/>
      </w:r>
      <w:r>
        <w:rPr>
          <w:rFonts w:ascii="Times New Roman"/>
          <w:b w:val="false"/>
          <w:i w:val="false"/>
          <w:color w:val="000000"/>
          <w:sz w:val="28"/>
        </w:rPr>
        <w:t>
     3) гидроамортизаторлардың және гидроаккумуляторлардың газ қуыстарын, тежегіш клапаны және зарядтау құралында бақылау манометрі бар газ редукторы болмаса зарядтауға болмайды (тежегіш клапанның қосылу қысымы зарядтау қысымынан 0,05 МПа жоғары болуы тиіс);</w:t>
      </w:r>
      <w:r>
        <w:br/>
      </w:r>
      <w:r>
        <w:rPr>
          <w:rFonts w:ascii="Times New Roman"/>
          <w:b w:val="false"/>
          <w:i w:val="false"/>
          <w:color w:val="000000"/>
          <w:sz w:val="28"/>
        </w:rPr>
        <w:t>
     4) ОЖҚА автомобилінің пневможүйесіндегі ауа қысымы 0,6-0,7 МПа аспауы және 0,5 МПа кем болмауы тиіс.</w:t>
      </w:r>
    </w:p>
    <w:bookmarkEnd w:id="378"/>
    <w:bookmarkStart w:name="z380" w:id="379"/>
    <w:p>
      <w:pPr>
        <w:spacing w:after="0"/>
        <w:ind w:left="0"/>
        <w:jc w:val="left"/>
      </w:pPr>
      <w:r>
        <w:rPr>
          <w:rFonts w:ascii="Times New Roman"/>
          <w:b/>
          <w:i w:val="false"/>
          <w:color w:val="000000"/>
        </w:rPr>
        <w:t xml:space="preserve"> 
&amp;3. "Майқұюшы" жылжымалы құралы</w:t>
      </w:r>
    </w:p>
    <w:bookmarkEnd w:id="379"/>
    <w:p>
      <w:pPr>
        <w:spacing w:after="0"/>
        <w:ind w:left="0"/>
        <w:jc w:val="both"/>
      </w:pPr>
      <w:r>
        <w:rPr>
          <w:rFonts w:ascii="Times New Roman"/>
          <w:b w:val="false"/>
          <w:i w:val="false"/>
          <w:color w:val="000000"/>
          <w:sz w:val="28"/>
        </w:rPr>
        <w:t>     380. МҚ котелын толтыру барысында жүргізуші:</w:t>
      </w:r>
      <w:r>
        <w:br/>
      </w:r>
      <w:r>
        <w:rPr>
          <w:rFonts w:ascii="Times New Roman"/>
          <w:b w:val="false"/>
          <w:i w:val="false"/>
          <w:color w:val="000000"/>
          <w:sz w:val="28"/>
        </w:rPr>
        <w:t>
     1) МҚ насосы арқылы құйған кезде:</w:t>
      </w:r>
      <w:r>
        <w:br/>
      </w:r>
      <w:r>
        <w:rPr>
          <w:rFonts w:ascii="Times New Roman"/>
          <w:b w:val="false"/>
          <w:i w:val="false"/>
          <w:color w:val="000000"/>
          <w:sz w:val="28"/>
        </w:rPr>
        <w:t>
     қабылдау және құю құбырларында май қозғалысын камтамасыз ететін крандардан басқа, барлық крандарды жабқаннан кейін, қабылдау жеңін резервуарға түсіру;</w:t>
      </w:r>
      <w:r>
        <w:br/>
      </w:r>
      <w:r>
        <w:rPr>
          <w:rFonts w:ascii="Times New Roman"/>
          <w:b w:val="false"/>
          <w:i w:val="false"/>
          <w:color w:val="000000"/>
          <w:sz w:val="28"/>
        </w:rPr>
        <w:t>
     зауыт-өндіруші белгілеген насостардың айналу жиілігін қуаттау;</w:t>
      </w:r>
      <w:r>
        <w:br/>
      </w:r>
      <w:r>
        <w:rPr>
          <w:rFonts w:ascii="Times New Roman"/>
          <w:b w:val="false"/>
          <w:i w:val="false"/>
          <w:color w:val="000000"/>
          <w:sz w:val="28"/>
        </w:rPr>
        <w:t>
     деңгейдің рейкалық көрсеткіштері бойынша, котелдағы май деңгейін байқау және котелдың толып кетпеуін байқау;</w:t>
      </w:r>
      <w:r>
        <w:br/>
      </w:r>
      <w:r>
        <w:rPr>
          <w:rFonts w:ascii="Times New Roman"/>
          <w:b w:val="false"/>
          <w:i w:val="false"/>
          <w:color w:val="000000"/>
          <w:sz w:val="28"/>
        </w:rPr>
        <w:t>
     2) МҚ құю аузы арқылы толтыру кезінде:</w:t>
      </w:r>
      <w:r>
        <w:br/>
      </w:r>
      <w:r>
        <w:rPr>
          <w:rFonts w:ascii="Times New Roman"/>
          <w:b w:val="false"/>
          <w:i w:val="false"/>
          <w:color w:val="000000"/>
          <w:sz w:val="28"/>
        </w:rPr>
        <w:t>
     майқұбырларының барлық крандарын жабу;</w:t>
      </w:r>
      <w:r>
        <w:br/>
      </w:r>
      <w:r>
        <w:rPr>
          <w:rFonts w:ascii="Times New Roman"/>
          <w:b w:val="false"/>
          <w:i w:val="false"/>
          <w:color w:val="000000"/>
          <w:sz w:val="28"/>
        </w:rPr>
        <w:t>
     құю аузындағы тор фильтірінің тазалығын тексеруі тиіс.</w:t>
      </w:r>
    </w:p>
    <w:bookmarkStart w:name="z381" w:id="380"/>
    <w:p>
      <w:pPr>
        <w:spacing w:after="0"/>
        <w:ind w:left="0"/>
        <w:jc w:val="both"/>
      </w:pPr>
      <w:r>
        <w:rPr>
          <w:rFonts w:ascii="Times New Roman"/>
          <w:b w:val="false"/>
          <w:i w:val="false"/>
          <w:color w:val="000000"/>
          <w:sz w:val="28"/>
        </w:rPr>
        <w:t>
     381. Котелды толтырған кезде, МҚ бетіне май шашыратуға болмайды.</w:t>
      </w:r>
    </w:p>
    <w:bookmarkEnd w:id="380"/>
    <w:bookmarkStart w:name="z382" w:id="381"/>
    <w:p>
      <w:pPr>
        <w:spacing w:after="0"/>
        <w:ind w:left="0"/>
        <w:jc w:val="both"/>
      </w:pPr>
      <w:r>
        <w:rPr>
          <w:rFonts w:ascii="Times New Roman"/>
          <w:b w:val="false"/>
          <w:i w:val="false"/>
          <w:color w:val="000000"/>
          <w:sz w:val="28"/>
        </w:rPr>
        <w:t>
     382. МҚ котелындағы майды қыздыру, арнайы бөлінген алаңдарда атқарылуы тиіс. Қыздыру кезінде жүргізуші міндетті:</w:t>
      </w:r>
      <w:r>
        <w:br/>
      </w:r>
      <w:r>
        <w:rPr>
          <w:rFonts w:ascii="Times New Roman"/>
          <w:b w:val="false"/>
          <w:i w:val="false"/>
          <w:color w:val="000000"/>
          <w:sz w:val="28"/>
        </w:rPr>
        <w:t>
     1) МҚ жүргізу кабинасын желденген жаққа қаратып орнату;</w:t>
      </w:r>
      <w:r>
        <w:br/>
      </w:r>
      <w:r>
        <w:rPr>
          <w:rFonts w:ascii="Times New Roman"/>
          <w:b w:val="false"/>
          <w:i w:val="false"/>
          <w:color w:val="000000"/>
          <w:sz w:val="28"/>
        </w:rPr>
        <w:t>
     2) котелдағы майдың мөлшерін тексеріп, оның көлемі 300 литрдан асса майды қыздыруға болады;</w:t>
      </w:r>
      <w:r>
        <w:br/>
      </w:r>
      <w:r>
        <w:rPr>
          <w:rFonts w:ascii="Times New Roman"/>
          <w:b w:val="false"/>
          <w:i w:val="false"/>
          <w:color w:val="000000"/>
          <w:sz w:val="28"/>
        </w:rPr>
        <w:t>
     3) егер майдың температурасы 5</w:t>
      </w:r>
      <w:r>
        <w:rPr>
          <w:rFonts w:ascii="Times New Roman"/>
          <w:b w:val="false"/>
          <w:i w:val="false"/>
          <w:color w:val="000000"/>
          <w:vertAlign w:val="superscript"/>
        </w:rPr>
        <w:t>о</w:t>
      </w:r>
      <w:r>
        <w:rPr>
          <w:rFonts w:ascii="Times New Roman"/>
          <w:b w:val="false"/>
          <w:i w:val="false"/>
          <w:color w:val="000000"/>
          <w:sz w:val="28"/>
        </w:rPr>
        <w:t>С төмен болса, насосты қосып 5-10 минут ішінде форсунканың тұтануына дейін май циркуляциясын жасау;</w:t>
      </w:r>
      <w:r>
        <w:br/>
      </w:r>
      <w:r>
        <w:rPr>
          <w:rFonts w:ascii="Times New Roman"/>
          <w:b w:val="false"/>
          <w:i w:val="false"/>
          <w:color w:val="000000"/>
          <w:sz w:val="28"/>
        </w:rPr>
        <w:t>
     4) форсунка астауын толтыру немесе оны жүргізу магнето немесе шырақ көмегімен, қорғану көзілдірігімен (қалқаншамен) алдынала жаппай плитаға тесіктерін ашып;</w:t>
      </w:r>
      <w:r>
        <w:br/>
      </w:r>
      <w:r>
        <w:rPr>
          <w:rFonts w:ascii="Times New Roman"/>
          <w:b w:val="false"/>
          <w:i w:val="false"/>
          <w:color w:val="000000"/>
          <w:sz w:val="28"/>
        </w:rPr>
        <w:t>
     5) алау сабының ұзындығы кем дегенде 500 мм. болуы тиіс;</w:t>
      </w:r>
      <w:r>
        <w:br/>
      </w:r>
      <w:r>
        <w:rPr>
          <w:rFonts w:ascii="Times New Roman"/>
          <w:b w:val="false"/>
          <w:i w:val="false"/>
          <w:color w:val="000000"/>
          <w:sz w:val="28"/>
        </w:rPr>
        <w:t>
     6) керосин беру вентилін ашу және форсункалардың жануын реттеу астаудағы от сөнгенше дейін, бірақ бензин тұтану моментінен 3-4 минутадан ерте емес;</w:t>
      </w:r>
      <w:r>
        <w:br/>
      </w:r>
      <w:r>
        <w:rPr>
          <w:rFonts w:ascii="Times New Roman"/>
          <w:b w:val="false"/>
          <w:i w:val="false"/>
          <w:color w:val="000000"/>
          <w:sz w:val="28"/>
        </w:rPr>
        <w:t>
     7) бензиннің жанып бітуін бақылау, форсунканың тексеру терезесінен, бетті 500 мм. жақын жақындатпай атқарылады;</w:t>
      </w:r>
      <w:r>
        <w:br/>
      </w:r>
      <w:r>
        <w:rPr>
          <w:rFonts w:ascii="Times New Roman"/>
          <w:b w:val="false"/>
          <w:i w:val="false"/>
          <w:color w:val="000000"/>
          <w:sz w:val="28"/>
        </w:rPr>
        <w:t>
     8) майды тек қана 95</w:t>
      </w:r>
      <w:r>
        <w:rPr>
          <w:rFonts w:ascii="Times New Roman"/>
          <w:b w:val="false"/>
          <w:i w:val="false"/>
          <w:color w:val="000000"/>
          <w:vertAlign w:val="superscript"/>
        </w:rPr>
        <w:t>о</w:t>
      </w:r>
      <w:r>
        <w:rPr>
          <w:rFonts w:ascii="Times New Roman"/>
          <w:b w:val="false"/>
          <w:i w:val="false"/>
          <w:color w:val="000000"/>
          <w:sz w:val="28"/>
        </w:rPr>
        <w:t>С дейін қыздыру және міндетті түрде котелдағы және змеевиктегі майдың температурасын теңестіру; майды 100</w:t>
      </w:r>
      <w:r>
        <w:rPr>
          <w:rFonts w:ascii="Times New Roman"/>
          <w:b w:val="false"/>
          <w:i w:val="false"/>
          <w:color w:val="000000"/>
          <w:vertAlign w:val="superscript"/>
        </w:rPr>
        <w:t>о</w:t>
      </w:r>
      <w:r>
        <w:rPr>
          <w:rFonts w:ascii="Times New Roman"/>
          <w:b w:val="false"/>
          <w:i w:val="false"/>
          <w:color w:val="000000"/>
          <w:sz w:val="28"/>
        </w:rPr>
        <w:t>С жоғары қыздыруға болмайды; майдан суды буландыру кезінде оны 105-110</w:t>
      </w:r>
      <w:r>
        <w:rPr>
          <w:rFonts w:ascii="Times New Roman"/>
          <w:b w:val="false"/>
          <w:i w:val="false"/>
          <w:color w:val="000000"/>
          <w:vertAlign w:val="superscript"/>
        </w:rPr>
        <w:t>о</w:t>
      </w:r>
      <w:r>
        <w:rPr>
          <w:rFonts w:ascii="Times New Roman"/>
          <w:b w:val="false"/>
          <w:i w:val="false"/>
          <w:color w:val="000000"/>
          <w:sz w:val="28"/>
        </w:rPr>
        <w:t>С дейін қыздыруға болады, жалпы ұсталым ұзақтылығы 36 сағат болғанда;</w:t>
      </w:r>
      <w:r>
        <w:br/>
      </w:r>
      <w:r>
        <w:rPr>
          <w:rFonts w:ascii="Times New Roman"/>
          <w:b w:val="false"/>
          <w:i w:val="false"/>
          <w:color w:val="000000"/>
          <w:sz w:val="28"/>
        </w:rPr>
        <w:t>
     9) қыздыру аяқталғаннан кейін, змеевиктегі май қысымы мүмкін деңгейден төмен түссе және форсунка сөндіргіші істемей қалса, керосин беруді тоқтатып форсунканы сөндіру, құю аузының тығынын бұрап, қыздыру жүйесінің жанармай багынан ауаны шығаруға;</w:t>
      </w:r>
      <w:r>
        <w:br/>
      </w:r>
      <w:r>
        <w:rPr>
          <w:rFonts w:ascii="Times New Roman"/>
          <w:b w:val="false"/>
          <w:i w:val="false"/>
          <w:color w:val="000000"/>
          <w:sz w:val="28"/>
        </w:rPr>
        <w:t>
     10) май циркуляциясын форсунканы сөндіргеннен кейін 5-7 минутке созуы тиіс.</w:t>
      </w:r>
    </w:p>
    <w:bookmarkEnd w:id="381"/>
    <w:bookmarkStart w:name="z383" w:id="382"/>
    <w:p>
      <w:pPr>
        <w:spacing w:after="0"/>
        <w:ind w:left="0"/>
        <w:jc w:val="both"/>
      </w:pPr>
      <w:r>
        <w:rPr>
          <w:rFonts w:ascii="Times New Roman"/>
          <w:b w:val="false"/>
          <w:i w:val="false"/>
          <w:color w:val="000000"/>
          <w:sz w:val="28"/>
        </w:rPr>
        <w:t>
     383. АК жанармай құйған кезде:</w:t>
      </w:r>
      <w:r>
        <w:br/>
      </w:r>
      <w:r>
        <w:rPr>
          <w:rFonts w:ascii="Times New Roman"/>
          <w:b w:val="false"/>
          <w:i w:val="false"/>
          <w:color w:val="000000"/>
          <w:sz w:val="28"/>
        </w:rPr>
        <w:t>
     1) МҚ жылжымау үшін қол тежеуішімен және тіреу колодкаларымен бекіту;</w:t>
      </w:r>
      <w:r>
        <w:br/>
      </w:r>
      <w:r>
        <w:rPr>
          <w:rFonts w:ascii="Times New Roman"/>
          <w:b w:val="false"/>
          <w:i w:val="false"/>
          <w:color w:val="000000"/>
          <w:sz w:val="28"/>
        </w:rPr>
        <w:t>
     2) пайдалану жөніндегі нұсқаумен бекітілген жанармай құю режимін сақтау.</w:t>
      </w:r>
    </w:p>
    <w:bookmarkEnd w:id="382"/>
    <w:bookmarkStart w:name="z384" w:id="383"/>
    <w:p>
      <w:pPr>
        <w:spacing w:after="0"/>
        <w:ind w:left="0"/>
        <w:jc w:val="both"/>
      </w:pPr>
      <w:r>
        <w:rPr>
          <w:rFonts w:ascii="Times New Roman"/>
          <w:b w:val="false"/>
          <w:i w:val="false"/>
          <w:color w:val="000000"/>
          <w:sz w:val="28"/>
        </w:rPr>
        <w:t>
     384. МҚ пайдалану және техникалық қызмет көрсету кезінде:</w:t>
      </w:r>
      <w:r>
        <w:br/>
      </w:r>
      <w:r>
        <w:rPr>
          <w:rFonts w:ascii="Times New Roman"/>
          <w:b w:val="false"/>
          <w:i w:val="false"/>
          <w:color w:val="000000"/>
          <w:sz w:val="28"/>
        </w:rPr>
        <w:t>
     1) жарамсыз (ластанған) форсункамен жұмыс істеуге;</w:t>
      </w:r>
      <w:r>
        <w:br/>
      </w:r>
      <w:r>
        <w:rPr>
          <w:rFonts w:ascii="Times New Roman"/>
          <w:b w:val="false"/>
          <w:i w:val="false"/>
          <w:color w:val="000000"/>
          <w:sz w:val="28"/>
        </w:rPr>
        <w:t>
     2) май циркуляциясы болмаған кезде форсунканы жағуға;</w:t>
      </w:r>
      <w:r>
        <w:br/>
      </w:r>
      <w:r>
        <w:rPr>
          <w:rFonts w:ascii="Times New Roman"/>
          <w:b w:val="false"/>
          <w:i w:val="false"/>
          <w:color w:val="000000"/>
          <w:sz w:val="28"/>
        </w:rPr>
        <w:t>
     3) форсунканы жағу алдында қосуға;</w:t>
      </w:r>
      <w:r>
        <w:br/>
      </w:r>
      <w:r>
        <w:rPr>
          <w:rFonts w:ascii="Times New Roman"/>
          <w:b w:val="false"/>
          <w:i w:val="false"/>
          <w:color w:val="000000"/>
          <w:sz w:val="28"/>
        </w:rPr>
        <w:t>
     4) котелдың вентиляциясы болмаса форсунканы қайтадан жағуға;</w:t>
      </w:r>
      <w:r>
        <w:br/>
      </w:r>
      <w:r>
        <w:rPr>
          <w:rFonts w:ascii="Times New Roman"/>
          <w:b w:val="false"/>
          <w:i w:val="false"/>
          <w:color w:val="000000"/>
          <w:sz w:val="28"/>
        </w:rPr>
        <w:t>
     5) котелдағы майды 5</w:t>
      </w:r>
      <w:r>
        <w:rPr>
          <w:rFonts w:ascii="Times New Roman"/>
          <w:b w:val="false"/>
          <w:i w:val="false"/>
          <w:color w:val="000000"/>
          <w:vertAlign w:val="superscript"/>
        </w:rPr>
        <w:t>о</w:t>
      </w:r>
      <w:r>
        <w:rPr>
          <w:rFonts w:ascii="Times New Roman"/>
          <w:b w:val="false"/>
          <w:i w:val="false"/>
          <w:color w:val="000000"/>
          <w:sz w:val="28"/>
        </w:rPr>
        <w:t>С төмен салқындатуға;</w:t>
      </w:r>
      <w:r>
        <w:br/>
      </w:r>
      <w:r>
        <w:rPr>
          <w:rFonts w:ascii="Times New Roman"/>
          <w:b w:val="false"/>
          <w:i w:val="false"/>
          <w:color w:val="000000"/>
          <w:sz w:val="28"/>
        </w:rPr>
        <w:t>
     6) қатып қалған тұндырғышты, құбырларды және крандарды ашық отпен қыздыруға;</w:t>
      </w:r>
      <w:r>
        <w:br/>
      </w:r>
      <w:r>
        <w:rPr>
          <w:rFonts w:ascii="Times New Roman"/>
          <w:b w:val="false"/>
          <w:i w:val="false"/>
          <w:color w:val="000000"/>
          <w:sz w:val="28"/>
        </w:rPr>
        <w:t>
     7) МҚ майланған ескі-құсқы нәрселерді және басқа да оталғыш материалдарды сақтауға болмайды.</w:t>
      </w:r>
    </w:p>
    <w:bookmarkEnd w:id="383"/>
    <w:bookmarkStart w:name="z385" w:id="384"/>
    <w:p>
      <w:pPr>
        <w:spacing w:after="0"/>
        <w:ind w:left="0"/>
        <w:jc w:val="left"/>
      </w:pPr>
      <w:r>
        <w:rPr>
          <w:rFonts w:ascii="Times New Roman"/>
          <w:b/>
          <w:i w:val="false"/>
          <w:color w:val="000000"/>
        </w:rPr>
        <w:t xml:space="preserve"> 
&amp;4. "Арнаулы сұйықтықтарды құюшы" жылжымалы құралы</w:t>
      </w:r>
    </w:p>
    <w:bookmarkEnd w:id="384"/>
    <w:p>
      <w:pPr>
        <w:spacing w:after="0"/>
        <w:ind w:left="0"/>
        <w:jc w:val="both"/>
      </w:pPr>
      <w:r>
        <w:rPr>
          <w:rFonts w:ascii="Times New Roman"/>
          <w:b w:val="false"/>
          <w:i w:val="false"/>
          <w:color w:val="000000"/>
          <w:sz w:val="28"/>
        </w:rPr>
        <w:t>     385. Арнаулы сұйықтықтарды құюшылардың (әрі қарай - АСҚ) бактарын толтырған кезде:</w:t>
      </w:r>
      <w:r>
        <w:br/>
      </w:r>
      <w:r>
        <w:rPr>
          <w:rFonts w:ascii="Times New Roman"/>
          <w:b w:val="false"/>
          <w:i w:val="false"/>
          <w:color w:val="000000"/>
          <w:sz w:val="28"/>
        </w:rPr>
        <w:t>
     1) АСҚ жерге қосылмаса құю процесін бастауға;</w:t>
      </w:r>
      <w:r>
        <w:br/>
      </w:r>
      <w:r>
        <w:rPr>
          <w:rFonts w:ascii="Times New Roman"/>
          <w:b w:val="false"/>
          <w:i w:val="false"/>
          <w:color w:val="000000"/>
          <w:sz w:val="28"/>
        </w:rPr>
        <w:t>
     2) жұмыс сұйықтықтарға арналған бақтарды асырып толтыруға рұқсат етілмейді.</w:t>
      </w:r>
    </w:p>
    <w:bookmarkStart w:name="z386" w:id="385"/>
    <w:p>
      <w:pPr>
        <w:spacing w:after="0"/>
        <w:ind w:left="0"/>
        <w:jc w:val="both"/>
      </w:pPr>
      <w:r>
        <w:rPr>
          <w:rFonts w:ascii="Times New Roman"/>
          <w:b w:val="false"/>
          <w:i w:val="false"/>
          <w:color w:val="000000"/>
          <w:sz w:val="28"/>
        </w:rPr>
        <w:t>
     386. АК толтыру кезінде:</w:t>
      </w:r>
      <w:r>
        <w:br/>
      </w:r>
      <w:r>
        <w:rPr>
          <w:rFonts w:ascii="Times New Roman"/>
          <w:b w:val="false"/>
          <w:i w:val="false"/>
          <w:color w:val="000000"/>
          <w:sz w:val="28"/>
        </w:rPr>
        <w:t>
     1) потенциалдарды теңестіру үшін, тарату пистолетін арқан арқылы АК қоспай, құю процесін бастауға;</w:t>
      </w:r>
      <w:r>
        <w:br/>
      </w:r>
      <w:r>
        <w:rPr>
          <w:rFonts w:ascii="Times New Roman"/>
          <w:b w:val="false"/>
          <w:i w:val="false"/>
          <w:color w:val="000000"/>
          <w:sz w:val="28"/>
        </w:rPr>
        <w:t>
     2) АК толтыру процесін АСҚ жүйесі арқылы бастауға, егер оған жұмыс сұйықтығы құйылмаса;</w:t>
      </w:r>
      <w:r>
        <w:br/>
      </w:r>
      <w:r>
        <w:rPr>
          <w:rFonts w:ascii="Times New Roman"/>
          <w:b w:val="false"/>
          <w:i w:val="false"/>
          <w:color w:val="000000"/>
          <w:sz w:val="28"/>
        </w:rPr>
        <w:t>
     3) құю жеңдерін нұсқауда көрсетілген радиустан кем бұрауға және иілтуге;</w:t>
      </w:r>
      <w:r>
        <w:br/>
      </w:r>
      <w:r>
        <w:rPr>
          <w:rFonts w:ascii="Times New Roman"/>
          <w:b w:val="false"/>
          <w:i w:val="false"/>
          <w:color w:val="000000"/>
          <w:sz w:val="28"/>
        </w:rPr>
        <w:t>
     4) тарату пистолетін толтырылатын сыйымдылыққа қаратпай қосуға;</w:t>
      </w:r>
      <w:r>
        <w:br/>
      </w:r>
      <w:r>
        <w:rPr>
          <w:rFonts w:ascii="Times New Roman"/>
          <w:b w:val="false"/>
          <w:i w:val="false"/>
          <w:color w:val="000000"/>
          <w:sz w:val="28"/>
        </w:rPr>
        <w:t>
     5) құю орны ашық болғанда тежегіш қысымын 0,25 МПа аса және жабық болғанда 0,6 МПа аса белгілеуге;</w:t>
      </w:r>
      <w:r>
        <w:br/>
      </w:r>
      <w:r>
        <w:rPr>
          <w:rFonts w:ascii="Times New Roman"/>
          <w:b w:val="false"/>
          <w:i w:val="false"/>
          <w:color w:val="000000"/>
          <w:sz w:val="28"/>
        </w:rPr>
        <w:t>
     6) құюшы істеп тұрған уақытта АСҚ кезкелген жүйесін ашық әдіспен толтыруға;</w:t>
      </w:r>
      <w:r>
        <w:br/>
      </w:r>
      <w:r>
        <w:rPr>
          <w:rFonts w:ascii="Times New Roman"/>
          <w:b w:val="false"/>
          <w:i w:val="false"/>
          <w:color w:val="000000"/>
          <w:sz w:val="28"/>
        </w:rPr>
        <w:t>
     7) істеп тұрған құюшыны қараусыз қалтыруға рұқсат етілмейді.</w:t>
      </w:r>
    </w:p>
    <w:bookmarkEnd w:id="385"/>
    <w:bookmarkStart w:name="z387" w:id="386"/>
    <w:p>
      <w:pPr>
        <w:spacing w:after="0"/>
        <w:ind w:left="0"/>
        <w:jc w:val="both"/>
      </w:pPr>
      <w:r>
        <w:rPr>
          <w:rFonts w:ascii="Times New Roman"/>
          <w:b w:val="false"/>
          <w:i w:val="false"/>
          <w:color w:val="000000"/>
          <w:sz w:val="28"/>
        </w:rPr>
        <w:t>
     387. АСҚ пайдалану кезінде:</w:t>
      </w:r>
      <w:r>
        <w:br/>
      </w:r>
      <w:r>
        <w:rPr>
          <w:rFonts w:ascii="Times New Roman"/>
          <w:b w:val="false"/>
          <w:i w:val="false"/>
          <w:color w:val="000000"/>
          <w:sz w:val="28"/>
        </w:rPr>
        <w:t>
     1) пульттардағы барлық сөндіргіштер "откл." күйінде болуына көз жеткізбей, двигательді қосуға;</w:t>
      </w:r>
      <w:r>
        <w:br/>
      </w:r>
      <w:r>
        <w:rPr>
          <w:rFonts w:ascii="Times New Roman"/>
          <w:b w:val="false"/>
          <w:i w:val="false"/>
          <w:color w:val="000000"/>
          <w:sz w:val="28"/>
        </w:rPr>
        <w:t>
     2) тарату коробкасында және қуат алу коробкасында май болуына көз жеткізбей құюшыны жұмысқа қосу;</w:t>
      </w:r>
      <w:r>
        <w:br/>
      </w:r>
      <w:r>
        <w:rPr>
          <w:rFonts w:ascii="Times New Roman"/>
          <w:b w:val="false"/>
          <w:i w:val="false"/>
          <w:color w:val="000000"/>
          <w:sz w:val="28"/>
        </w:rPr>
        <w:t>
     3) АК қасында істеген уақытта АСҚ жарамсыздықтарын жөндеуге;</w:t>
      </w:r>
      <w:r>
        <w:br/>
      </w:r>
      <w:r>
        <w:rPr>
          <w:rFonts w:ascii="Times New Roman"/>
          <w:b w:val="false"/>
          <w:i w:val="false"/>
          <w:color w:val="000000"/>
          <w:sz w:val="28"/>
        </w:rPr>
        <w:t>
     4) қажеті болмаса басқару пульттарындағы айырып-қосқыштарды әртүрлі күйлерге қоюға;</w:t>
      </w:r>
      <w:r>
        <w:br/>
      </w:r>
      <w:r>
        <w:rPr>
          <w:rFonts w:ascii="Times New Roman"/>
          <w:b w:val="false"/>
          <w:i w:val="false"/>
          <w:color w:val="000000"/>
          <w:sz w:val="28"/>
        </w:rPr>
        <w:t>
     5) АСҚ кезкелген жүйесінен жұмыс сұйықтықтығы немесе жанармай ағып жатса, жұмысты әрі қарай жүргізуге;</w:t>
      </w:r>
      <w:r>
        <w:br/>
      </w:r>
      <w:r>
        <w:rPr>
          <w:rFonts w:ascii="Times New Roman"/>
          <w:b w:val="false"/>
          <w:i w:val="false"/>
          <w:color w:val="000000"/>
          <w:sz w:val="28"/>
        </w:rPr>
        <w:t>
     6) жабық заправкаларға арналған ұштықтарды, құралдарды керек-жарақтарды, жеңдерді, егер оларда жұмыс сұйықтықтарының қалдықтары болса, штаттық орындарға қоюға;</w:t>
      </w:r>
      <w:r>
        <w:br/>
      </w:r>
      <w:r>
        <w:rPr>
          <w:rFonts w:ascii="Times New Roman"/>
          <w:b w:val="false"/>
          <w:i w:val="false"/>
          <w:color w:val="000000"/>
          <w:sz w:val="28"/>
        </w:rPr>
        <w:t>
     7) жеңдерді сүйретіп тасымалдауға және олардың үстінен жүруге немесе үстіне ауыр заттарды қоюға;</w:t>
      </w:r>
      <w:r>
        <w:br/>
      </w:r>
      <w:r>
        <w:rPr>
          <w:rFonts w:ascii="Times New Roman"/>
          <w:b w:val="false"/>
          <w:i w:val="false"/>
          <w:color w:val="000000"/>
          <w:sz w:val="28"/>
        </w:rPr>
        <w:t>
     8) жеңдер мұзданып қалса, мұзды қыруға немесе жаруға;</w:t>
      </w:r>
      <w:r>
        <w:br/>
      </w:r>
      <w:r>
        <w:rPr>
          <w:rFonts w:ascii="Times New Roman"/>
          <w:b w:val="false"/>
          <w:i w:val="false"/>
          <w:color w:val="000000"/>
          <w:sz w:val="28"/>
        </w:rPr>
        <w:t>
     9) АСҚ оталғыш материалдарды (майланған, бензин сіңіріп алған ескі-құсқы нәрселерді және т.б.) сақтауға;</w:t>
      </w:r>
      <w:r>
        <w:br/>
      </w:r>
      <w:r>
        <w:rPr>
          <w:rFonts w:ascii="Times New Roman"/>
          <w:b w:val="false"/>
          <w:i w:val="false"/>
          <w:color w:val="000000"/>
          <w:sz w:val="28"/>
        </w:rPr>
        <w:t>
     10) құюшыдан 25 метрден кем қашықтықта, темекі тартуға және ашық отпен жұмыс істеуге тыйым салынады.</w:t>
      </w:r>
    </w:p>
    <w:bookmarkEnd w:id="386"/>
    <w:bookmarkStart w:name="z388" w:id="387"/>
    <w:p>
      <w:pPr>
        <w:spacing w:after="0"/>
        <w:ind w:left="0"/>
        <w:jc w:val="both"/>
      </w:pPr>
      <w:r>
        <w:rPr>
          <w:rFonts w:ascii="Times New Roman"/>
          <w:b w:val="false"/>
          <w:i w:val="false"/>
          <w:color w:val="000000"/>
          <w:sz w:val="28"/>
        </w:rPr>
        <w:t>
     388. Кузовтің ішінде өрт пайда болса, автоматикалық өрт сөндіру жүйесі қосылғанда, өрт сөндіру құрамы кузовтан лақтырылу мүмкіндігін жою үшін ең алдымен алау ошағының қасындағы люктардың қақпақтарын жауып, содан кейін қалған қақпақтарды жабу керек.</w:t>
      </w:r>
    </w:p>
    <w:bookmarkEnd w:id="387"/>
    <w:bookmarkStart w:name="z389" w:id="388"/>
    <w:p>
      <w:pPr>
        <w:spacing w:after="0"/>
        <w:ind w:left="0"/>
        <w:jc w:val="both"/>
      </w:pPr>
      <w:r>
        <w:rPr>
          <w:rFonts w:ascii="Times New Roman"/>
          <w:b w:val="false"/>
          <w:i w:val="false"/>
          <w:color w:val="000000"/>
          <w:sz w:val="28"/>
        </w:rPr>
        <w:t>
     389. Егер автоматикалық өрт сөндіру жүйесі істемей қалса, оны АСҚ кабинасындағы немесе сыртқы жақтағы кузовтің артқы қабырғасындағы өрт сөндіру қалқаншасындағы "ӨРТ" деген кнопканы қолмен басып қосу керек. Алауды су құйып сөндіруге рұқсат етілмейді.</w:t>
      </w:r>
    </w:p>
    <w:bookmarkEnd w:id="388"/>
    <w:bookmarkStart w:name="z390" w:id="389"/>
    <w:p>
      <w:pPr>
        <w:spacing w:after="0"/>
        <w:ind w:left="0"/>
        <w:jc w:val="both"/>
      </w:pPr>
      <w:r>
        <w:rPr>
          <w:rFonts w:ascii="Times New Roman"/>
          <w:b w:val="false"/>
          <w:i w:val="false"/>
          <w:color w:val="000000"/>
          <w:sz w:val="28"/>
        </w:rPr>
        <w:t>
     390. АСҚ техникалық қызмет көрсету кезінде:</w:t>
      </w:r>
      <w:r>
        <w:br/>
      </w:r>
      <w:r>
        <w:rPr>
          <w:rFonts w:ascii="Times New Roman"/>
          <w:b w:val="false"/>
          <w:i w:val="false"/>
          <w:color w:val="000000"/>
          <w:sz w:val="28"/>
        </w:rPr>
        <w:t>
     1) кернеу астындағы кезкелген электр шынжырлармен және электр элементтермен жұмыс атқаруға;</w:t>
      </w:r>
      <w:r>
        <w:br/>
      </w:r>
      <w:r>
        <w:rPr>
          <w:rFonts w:ascii="Times New Roman"/>
          <w:b w:val="false"/>
          <w:i w:val="false"/>
          <w:color w:val="000000"/>
          <w:sz w:val="28"/>
        </w:rPr>
        <w:t>
     2) токтың номиналды мағынасына сәйкес келмейтін тежегіштерді қолдануға;</w:t>
      </w:r>
      <w:r>
        <w:br/>
      </w:r>
      <w:r>
        <w:rPr>
          <w:rFonts w:ascii="Times New Roman"/>
          <w:b w:val="false"/>
          <w:i w:val="false"/>
          <w:color w:val="000000"/>
          <w:sz w:val="28"/>
        </w:rPr>
        <w:t>
     3) АСҚ жерге қосылмаса, кезкелген жұмыстарды атқаруға тыйым салынады.</w:t>
      </w:r>
    </w:p>
    <w:bookmarkEnd w:id="389"/>
    <w:bookmarkStart w:name="z391" w:id="390"/>
    <w:p>
      <w:pPr>
        <w:spacing w:after="0"/>
        <w:ind w:left="0"/>
        <w:jc w:val="left"/>
      </w:pPr>
      <w:r>
        <w:rPr>
          <w:rFonts w:ascii="Times New Roman"/>
          <w:b/>
          <w:i w:val="false"/>
          <w:color w:val="000000"/>
        </w:rPr>
        <w:t xml:space="preserve"> 
3 тарау. Ауа кемелерін қысылған газдармен зарядтауға</w:t>
      </w:r>
      <w:r>
        <w:br/>
      </w:r>
      <w:r>
        <w:rPr>
          <w:rFonts w:ascii="Times New Roman"/>
          <w:b/>
          <w:i w:val="false"/>
          <w:color w:val="000000"/>
        </w:rPr>
        <w:t>
арналған, арнаулы машиналарды пайдалану кезінде</w:t>
      </w:r>
      <w:r>
        <w:br/>
      </w:r>
      <w:r>
        <w:rPr>
          <w:rFonts w:ascii="Times New Roman"/>
          <w:b/>
          <w:i w:val="false"/>
          <w:color w:val="000000"/>
        </w:rPr>
        <w:t>
қойылатын қауіпсіздік талаптары</w:t>
      </w:r>
    </w:p>
    <w:bookmarkEnd w:id="390"/>
    <w:p>
      <w:pPr>
        <w:spacing w:after="0"/>
        <w:ind w:left="0"/>
        <w:jc w:val="both"/>
      </w:pPr>
      <w:r>
        <w:rPr>
          <w:rFonts w:ascii="Times New Roman"/>
          <w:b w:val="false"/>
          <w:i w:val="false"/>
          <w:color w:val="000000"/>
          <w:sz w:val="28"/>
        </w:rPr>
        <w:t>     391. Газ коммуникация агрегаттары жоғары қысыммен (40 МПа дейін), төмен температурамен (-196</w:t>
      </w:r>
      <w:r>
        <w:rPr>
          <w:rFonts w:ascii="Times New Roman"/>
          <w:b w:val="false"/>
          <w:i w:val="false"/>
          <w:color w:val="000000"/>
          <w:vertAlign w:val="superscript"/>
        </w:rPr>
        <w:t>о</w:t>
      </w:r>
      <w:r>
        <w:rPr>
          <w:rFonts w:ascii="Times New Roman"/>
          <w:b w:val="false"/>
          <w:i w:val="false"/>
          <w:color w:val="000000"/>
          <w:sz w:val="28"/>
        </w:rPr>
        <w:t>С дейін) және жарылысқа қауіпті газдарды қолданып жұмыс істейтін, газбен зарядтау арнаулы машиналарды пайдалану, белгілі тәртіпте бекітілетін, қысыммен істейтін құбырларды орнату және пайдалану қауіпсіздігі жөніндегі нормативтік-техникалық құжаттамаға, сондай-ақ арнаулы машиналарды пайдалану жөніндегі нұсқауларда айтылған арнайы қауіпсіздік талаптарына қатаң сәйкестікте атқарылуы тиіс.</w:t>
      </w:r>
    </w:p>
    <w:bookmarkStart w:name="z392" w:id="391"/>
    <w:p>
      <w:pPr>
        <w:spacing w:after="0"/>
        <w:ind w:left="0"/>
        <w:jc w:val="both"/>
      </w:pPr>
      <w:r>
        <w:rPr>
          <w:rFonts w:ascii="Times New Roman"/>
          <w:b w:val="false"/>
          <w:i w:val="false"/>
          <w:color w:val="000000"/>
          <w:sz w:val="28"/>
        </w:rPr>
        <w:t>
     392. Газбен зарядтау машиналардың арнайы құралдарымен жұмыс істеуге және оған техникалық қызмет көрсетуге, қысыммен істейтін құбырларды пайдалану құқығы куәлігі бар және кезекті мерзімдік (кем дегенде әр бір 12 ай сайын), хаттамамен әзірленген қайта аттестация өткен тұлғалар рұқсат алады.</w:t>
      </w:r>
    </w:p>
    <w:bookmarkEnd w:id="391"/>
    <w:bookmarkStart w:name="z393" w:id="392"/>
    <w:p>
      <w:pPr>
        <w:spacing w:after="0"/>
        <w:ind w:left="0"/>
        <w:jc w:val="both"/>
      </w:pPr>
      <w:r>
        <w:rPr>
          <w:rFonts w:ascii="Times New Roman"/>
          <w:b w:val="false"/>
          <w:i w:val="false"/>
          <w:color w:val="000000"/>
          <w:sz w:val="28"/>
        </w:rPr>
        <w:t>
     393. Жолға шығудың алдында газбен зарядтау машиналары мұқият тексеруден өтеді, оның барысында:</w:t>
      </w:r>
      <w:r>
        <w:br/>
      </w:r>
      <w:r>
        <w:rPr>
          <w:rFonts w:ascii="Times New Roman"/>
          <w:b w:val="false"/>
          <w:i w:val="false"/>
          <w:color w:val="000000"/>
          <w:sz w:val="28"/>
        </w:rPr>
        <w:t>
     1) құралдың қалпы және оның механикалық сынықтары болмауы;</w:t>
      </w:r>
      <w:r>
        <w:br/>
      </w:r>
      <w:r>
        <w:rPr>
          <w:rFonts w:ascii="Times New Roman"/>
          <w:b w:val="false"/>
          <w:i w:val="false"/>
          <w:color w:val="000000"/>
          <w:sz w:val="28"/>
        </w:rPr>
        <w:t>
     2) газ коммуникациялары, вентильдердің, құбырлардың және шлангтардың жалғасу герметикалығы;</w:t>
      </w:r>
      <w:r>
        <w:br/>
      </w:r>
      <w:r>
        <w:rPr>
          <w:rFonts w:ascii="Times New Roman"/>
          <w:b w:val="false"/>
          <w:i w:val="false"/>
          <w:color w:val="000000"/>
          <w:sz w:val="28"/>
        </w:rPr>
        <w:t>
     3) компрессордың, тежегіш клапандардың, редукторлардың, монометрлардың, вентильдердің жарамдылығын және редукторларда, манометрлерде және тежегіш клапандарда пломбалар болуы;</w:t>
      </w:r>
      <w:r>
        <w:br/>
      </w:r>
      <w:r>
        <w:rPr>
          <w:rFonts w:ascii="Times New Roman"/>
          <w:b w:val="false"/>
          <w:i w:val="false"/>
          <w:color w:val="000000"/>
          <w:sz w:val="28"/>
        </w:rPr>
        <w:t>
     4) өрт сөндіру, сигнализация, жарықтандыру және двигательдерді апаттық тоқтату жүйелерінің жарамдылығы тексеріледі.</w:t>
      </w:r>
    </w:p>
    <w:bookmarkEnd w:id="392"/>
    <w:bookmarkStart w:name="z394" w:id="393"/>
    <w:p>
      <w:pPr>
        <w:spacing w:after="0"/>
        <w:ind w:left="0"/>
        <w:jc w:val="both"/>
      </w:pPr>
      <w:r>
        <w:rPr>
          <w:rFonts w:ascii="Times New Roman"/>
          <w:b w:val="false"/>
          <w:i w:val="false"/>
          <w:color w:val="000000"/>
          <w:sz w:val="28"/>
        </w:rPr>
        <w:t>
     394. Жоғары айтылып өткен агрегаттары жарамсыз арнаулы машиналарды жолға шығаруға болмайды.</w:t>
      </w:r>
    </w:p>
    <w:bookmarkEnd w:id="393"/>
    <w:bookmarkStart w:name="z395" w:id="394"/>
    <w:p>
      <w:pPr>
        <w:spacing w:after="0"/>
        <w:ind w:left="0"/>
        <w:jc w:val="both"/>
      </w:pPr>
      <w:r>
        <w:rPr>
          <w:rFonts w:ascii="Times New Roman"/>
          <w:b w:val="false"/>
          <w:i w:val="false"/>
          <w:color w:val="000000"/>
          <w:sz w:val="28"/>
        </w:rPr>
        <w:t>
     395. Баллондарын куәландыру және манометрлерді тексеру мерзімі өтіп кеткен, жарамсыз тежегіш клапанымен және сорбенті ылғалданған, автомобильдік оттегімен зарядтау станцияларында (әрі қарай - АОЗС) және бірыңғай (унифицированный) газбен зарядтау станцияларында (әрі қарай - БГЗС), алмалы-салмалы жалғасымдарда және оттегін манжет арқылы (при травлении) азғантай оттегінің ағуы болса, газбен зарядтау машиналарды жолға шығаруға болмайды.</w:t>
      </w:r>
    </w:p>
    <w:bookmarkEnd w:id="394"/>
    <w:bookmarkStart w:name="z396" w:id="395"/>
    <w:p>
      <w:pPr>
        <w:spacing w:after="0"/>
        <w:ind w:left="0"/>
        <w:jc w:val="left"/>
      </w:pPr>
      <w:r>
        <w:rPr>
          <w:rFonts w:ascii="Times New Roman"/>
          <w:b/>
          <w:i w:val="false"/>
          <w:color w:val="000000"/>
        </w:rPr>
        <w:t xml:space="preserve"> 
&amp;1. Автомобильдік кислородпен зарядтау және</w:t>
      </w:r>
      <w:r>
        <w:br/>
      </w:r>
      <w:r>
        <w:rPr>
          <w:rFonts w:ascii="Times New Roman"/>
          <w:b/>
          <w:i w:val="false"/>
          <w:color w:val="000000"/>
        </w:rPr>
        <w:t>
бірыңғай газбен зарядтау станциялары</w:t>
      </w:r>
    </w:p>
    <w:bookmarkEnd w:id="395"/>
    <w:p>
      <w:pPr>
        <w:spacing w:after="0"/>
        <w:ind w:left="0"/>
        <w:jc w:val="both"/>
      </w:pPr>
      <w:r>
        <w:rPr>
          <w:rFonts w:ascii="Times New Roman"/>
          <w:b w:val="false"/>
          <w:i w:val="false"/>
          <w:color w:val="000000"/>
          <w:sz w:val="28"/>
        </w:rPr>
        <w:t>     396. Оттегін қотарумен байланысты, кезкелген жұмыстарды атқарған кезде өрт сөндіру жүйесі міндетті түрде қосу керек.</w:t>
      </w:r>
    </w:p>
    <w:bookmarkStart w:name="z397" w:id="396"/>
    <w:p>
      <w:pPr>
        <w:spacing w:after="0"/>
        <w:ind w:left="0"/>
        <w:jc w:val="both"/>
      </w:pPr>
      <w:r>
        <w:rPr>
          <w:rFonts w:ascii="Times New Roman"/>
          <w:b w:val="false"/>
          <w:i w:val="false"/>
          <w:color w:val="000000"/>
          <w:sz w:val="28"/>
        </w:rPr>
        <w:t>
     397. Станцияларды оттегімен (азотпен) зарядтау кезінде:</w:t>
      </w:r>
      <w:r>
        <w:br/>
      </w:r>
      <w:r>
        <w:rPr>
          <w:rFonts w:ascii="Times New Roman"/>
          <w:b w:val="false"/>
          <w:i w:val="false"/>
          <w:color w:val="000000"/>
          <w:sz w:val="28"/>
        </w:rPr>
        <w:t>
     1) көліктік балондармен зарядтауды басында қайта қосу әдісімен, ал содан кейін газды компрессормен керекті қысымға дейін қысу арқылы атқару;</w:t>
      </w:r>
      <w:r>
        <w:br/>
      </w:r>
      <w:r>
        <w:rPr>
          <w:rFonts w:ascii="Times New Roman"/>
          <w:b w:val="false"/>
          <w:i w:val="false"/>
          <w:color w:val="000000"/>
          <w:sz w:val="28"/>
        </w:rPr>
        <w:t>
     2) оттегін өндіру немесе азот өндіру станцияларынан зарядтауды компрессорды қоспай, тек қана қайта қосу әдісімен атқару. Рампадағы қысым станция баллондарының қысымынан жоғары болған кезде, рампадағы вентильді ашуға болады;</w:t>
      </w:r>
      <w:r>
        <w:br/>
      </w:r>
      <w:r>
        <w:rPr>
          <w:rFonts w:ascii="Times New Roman"/>
          <w:b w:val="false"/>
          <w:i w:val="false"/>
          <w:color w:val="000000"/>
          <w:sz w:val="28"/>
        </w:rPr>
        <w:t>
     3) газ өндіру станциясының механигін зарядтаудың кезкелген үзілісінде және оның аяқталуы алдында, рампадан қысымды түсіру қажеттілігі жөнінде ескерту;</w:t>
      </w:r>
      <w:r>
        <w:br/>
      </w:r>
      <w:r>
        <w:rPr>
          <w:rFonts w:ascii="Times New Roman"/>
          <w:b w:val="false"/>
          <w:i w:val="false"/>
          <w:color w:val="000000"/>
          <w:sz w:val="28"/>
        </w:rPr>
        <w:t>
     4) пайдалану жөніндегі нұсқаумен белгіленген, баллондардағы шекті қысымның қоршаған орта температурасына сәйкестігі нормасын қатаң сақтау керек.</w:t>
      </w:r>
    </w:p>
    <w:bookmarkEnd w:id="396"/>
    <w:bookmarkStart w:name="z398" w:id="397"/>
    <w:p>
      <w:pPr>
        <w:spacing w:after="0"/>
        <w:ind w:left="0"/>
        <w:jc w:val="both"/>
      </w:pPr>
      <w:r>
        <w:rPr>
          <w:rFonts w:ascii="Times New Roman"/>
          <w:b w:val="false"/>
          <w:i w:val="false"/>
          <w:color w:val="000000"/>
          <w:sz w:val="28"/>
        </w:rPr>
        <w:t>
     398. АК тұтынушыларын зарядтаудың алдында, міндетті түрде:</w:t>
      </w:r>
      <w:r>
        <w:br/>
      </w:r>
      <w:r>
        <w:rPr>
          <w:rFonts w:ascii="Times New Roman"/>
          <w:b w:val="false"/>
          <w:i w:val="false"/>
          <w:color w:val="000000"/>
          <w:sz w:val="28"/>
        </w:rPr>
        <w:t>
     1) станция баллондарында оттегі (азот) болуын тексеру;</w:t>
      </w:r>
      <w:r>
        <w:br/>
      </w:r>
      <w:r>
        <w:rPr>
          <w:rFonts w:ascii="Times New Roman"/>
          <w:b w:val="false"/>
          <w:i w:val="false"/>
          <w:color w:val="000000"/>
          <w:sz w:val="28"/>
        </w:rPr>
        <w:t>
     2) компрессордің белдігін 3-4 айналымға қолмен немесе жетекті қоспай арнайы воротоктармен бұрау;</w:t>
      </w:r>
      <w:r>
        <w:br/>
      </w:r>
      <w:r>
        <w:rPr>
          <w:rFonts w:ascii="Times New Roman"/>
          <w:b w:val="false"/>
          <w:i w:val="false"/>
          <w:color w:val="000000"/>
          <w:sz w:val="28"/>
        </w:rPr>
        <w:t>
     3) двигательдің жүксіз жұмысын сынау, ал компрессорды - бос жүру кезінде;</w:t>
      </w:r>
      <w:r>
        <w:br/>
      </w:r>
      <w:r>
        <w:rPr>
          <w:rFonts w:ascii="Times New Roman"/>
          <w:b w:val="false"/>
          <w:i w:val="false"/>
          <w:color w:val="000000"/>
          <w:sz w:val="28"/>
        </w:rPr>
        <w:t>
     4) үрлеу вентилін ашып, ылғалбөлгішті үрлеу.</w:t>
      </w:r>
    </w:p>
    <w:bookmarkEnd w:id="397"/>
    <w:bookmarkStart w:name="z399" w:id="398"/>
    <w:p>
      <w:pPr>
        <w:spacing w:after="0"/>
        <w:ind w:left="0"/>
        <w:jc w:val="both"/>
      </w:pPr>
      <w:r>
        <w:rPr>
          <w:rFonts w:ascii="Times New Roman"/>
          <w:b w:val="false"/>
          <w:i w:val="false"/>
          <w:color w:val="000000"/>
          <w:sz w:val="28"/>
        </w:rPr>
        <w:t>
     399. АК тұтынушыларын оттегімен (азотпен) зарядтау кезінде:</w:t>
      </w:r>
      <w:r>
        <w:br/>
      </w:r>
      <w:r>
        <w:rPr>
          <w:rFonts w:ascii="Times New Roman"/>
          <w:b w:val="false"/>
          <w:i w:val="false"/>
          <w:color w:val="000000"/>
          <w:sz w:val="28"/>
        </w:rPr>
        <w:t>
     1) шлангтің ауыстырғышын және зарядтау объектісінің штуцерін майсыздандыру;</w:t>
      </w:r>
      <w:r>
        <w:br/>
      </w:r>
      <w:r>
        <w:rPr>
          <w:rFonts w:ascii="Times New Roman"/>
          <w:b w:val="false"/>
          <w:i w:val="false"/>
          <w:color w:val="000000"/>
          <w:sz w:val="28"/>
        </w:rPr>
        <w:t>
     2) компрессордегі қысымның шекті ауытқуынан жоғары болмау;</w:t>
      </w:r>
      <w:r>
        <w:br/>
      </w:r>
      <w:r>
        <w:rPr>
          <w:rFonts w:ascii="Times New Roman"/>
          <w:b w:val="false"/>
          <w:i w:val="false"/>
          <w:color w:val="000000"/>
          <w:sz w:val="28"/>
        </w:rPr>
        <w:t>
     3) тұтынушыларды керекті қысымға дейін толтырғаннан кейін, компрессордің жұмысын тұйық циклге көшіру;</w:t>
      </w:r>
      <w:r>
        <w:br/>
      </w:r>
      <w:r>
        <w:rPr>
          <w:rFonts w:ascii="Times New Roman"/>
          <w:b w:val="false"/>
          <w:i w:val="false"/>
          <w:color w:val="000000"/>
          <w:sz w:val="28"/>
        </w:rPr>
        <w:t>
     4) тұйық циклдің вентилі ашық болса, сондай-ақ сору магистралінің қысымы, зауыт-өндіруші нұсқауымен белгіленген мөлшерден кем болмаса, компрессорды тұйық циклде істеуге қосу қажет.</w:t>
      </w:r>
    </w:p>
    <w:bookmarkEnd w:id="398"/>
    <w:bookmarkStart w:name="z400" w:id="399"/>
    <w:p>
      <w:pPr>
        <w:spacing w:after="0"/>
        <w:ind w:left="0"/>
        <w:jc w:val="both"/>
      </w:pPr>
      <w:r>
        <w:rPr>
          <w:rFonts w:ascii="Times New Roman"/>
          <w:b w:val="false"/>
          <w:i w:val="false"/>
          <w:color w:val="000000"/>
          <w:sz w:val="28"/>
        </w:rPr>
        <w:t>
     400. Станцияны пайдалану барысында, келесі қауіпсіздік талаптарын атқару қажет:</w:t>
      </w:r>
      <w:r>
        <w:br/>
      </w:r>
      <w:r>
        <w:rPr>
          <w:rFonts w:ascii="Times New Roman"/>
          <w:b w:val="false"/>
          <w:i w:val="false"/>
          <w:color w:val="000000"/>
          <w:sz w:val="28"/>
        </w:rPr>
        <w:t>
     1) станция жұмыс істеп тұрған уақытта немесе коммуникацияда оттегі бар болса кузовтің компрессорлік бөлімінде тұруға тыйым салынады;</w:t>
      </w:r>
      <w:r>
        <w:br/>
      </w:r>
      <w:r>
        <w:rPr>
          <w:rFonts w:ascii="Times New Roman"/>
          <w:b w:val="false"/>
          <w:i w:val="false"/>
          <w:color w:val="000000"/>
          <w:sz w:val="28"/>
        </w:rPr>
        <w:t>
     2) компрессорды қосу кезінде, зарядтаудағы қысқа мерзімді үзілістері кезінде, зарядтау біткеннен соң міндетті түрде, сондай-ақ компрессордің тоқтауы қажетсіз болғанда, станцияны тұйық циклде пайдалануға болады. Тұйық циклда жұмыс істегенде, жүргізу пультінда тұйық циклдің вентильдері және ең аз қысымы бар топтың вентилі ашық болуы тиіс. Баллон топтарының біреуінің қуат беру вентилін қоспай тұйық циклда жұмыс істеуге тыйым салынады;</w:t>
      </w:r>
      <w:r>
        <w:br/>
      </w:r>
      <w:r>
        <w:rPr>
          <w:rFonts w:ascii="Times New Roman"/>
          <w:b w:val="false"/>
          <w:i w:val="false"/>
          <w:color w:val="000000"/>
          <w:sz w:val="28"/>
        </w:rPr>
        <w:t>
     3) компрессорды майлау жүйесінің белгіленген температурасын жоғарлатпау;</w:t>
      </w:r>
      <w:r>
        <w:br/>
      </w:r>
      <w:r>
        <w:rPr>
          <w:rFonts w:ascii="Times New Roman"/>
          <w:b w:val="false"/>
          <w:i w:val="false"/>
          <w:color w:val="000000"/>
          <w:sz w:val="28"/>
        </w:rPr>
        <w:t>
     4) станцияда атқарылатын жұмыстардың кезкелген түрі аяқталғаннан кейін, АК оттегі жүйесінен немесе бөтен оттегі көзінен зарядтау-тарату шлангісін ағыту алдында, үрлеу вентилін ашып, шлангтегі оттегін міндетті түрде шығару керек;</w:t>
      </w:r>
      <w:r>
        <w:br/>
      </w:r>
      <w:r>
        <w:rPr>
          <w:rFonts w:ascii="Times New Roman"/>
          <w:b w:val="false"/>
          <w:i w:val="false"/>
          <w:color w:val="000000"/>
          <w:sz w:val="28"/>
        </w:rPr>
        <w:t>
     5) станцияның орнын ауыстырған кезде (бір ауа кемесінен басқа ауа кемесіне ауыстырудан басқа), қысым белгіленгенге дейін (1,0-1,5 МПа БГЗС үшін) немесе толық (АОЗС үшін), міндетті түрде коммуникациялардан газды шығару;</w:t>
      </w:r>
      <w:r>
        <w:br/>
      </w:r>
      <w:r>
        <w:rPr>
          <w:rFonts w:ascii="Times New Roman"/>
          <w:b w:val="false"/>
          <w:i w:val="false"/>
          <w:color w:val="000000"/>
          <w:sz w:val="28"/>
        </w:rPr>
        <w:t>
     6) маховик, вентилятор және компрессордің жетек білектері қорғану каппен жабылуы тиіс;</w:t>
      </w:r>
      <w:r>
        <w:br/>
      </w:r>
      <w:r>
        <w:rPr>
          <w:rFonts w:ascii="Times New Roman"/>
          <w:b w:val="false"/>
          <w:i w:val="false"/>
          <w:color w:val="000000"/>
          <w:sz w:val="28"/>
        </w:rPr>
        <w:t>
     7) кезкелген станцияның орнын ауыстыру кезінде, компрессор автомобиль трансмиссиясынан ағытылуына көз жеткізу. Қуатты алу коробкасының рычагі, тежегіш қапсырмамен бекітілуі тиіс.</w:t>
      </w:r>
      <w:r>
        <w:br/>
      </w:r>
      <w:r>
        <w:rPr>
          <w:rFonts w:ascii="Times New Roman"/>
          <w:b w:val="false"/>
          <w:i w:val="false"/>
          <w:color w:val="000000"/>
          <w:sz w:val="28"/>
        </w:rPr>
        <w:t>
     8) станция кузовында бөтен тұлғаларды, сондай-ақ бөтен заттарды және дүние-мүліктерді тасымалдауға тыйым салынады;</w:t>
      </w:r>
    </w:p>
    <w:bookmarkEnd w:id="399"/>
    <w:bookmarkStart w:name="z401" w:id="400"/>
    <w:p>
      <w:pPr>
        <w:spacing w:after="0"/>
        <w:ind w:left="0"/>
        <w:jc w:val="both"/>
      </w:pPr>
      <w:r>
        <w:rPr>
          <w:rFonts w:ascii="Times New Roman"/>
          <w:b w:val="false"/>
          <w:i w:val="false"/>
          <w:color w:val="000000"/>
          <w:sz w:val="28"/>
        </w:rPr>
        <w:t>
     401. Станцияға техникалық қызмет көрсету кезінде:</w:t>
      </w:r>
      <w:r>
        <w:br/>
      </w:r>
      <w:r>
        <w:rPr>
          <w:rFonts w:ascii="Times New Roman"/>
          <w:b w:val="false"/>
          <w:i w:val="false"/>
          <w:color w:val="000000"/>
          <w:sz w:val="28"/>
        </w:rPr>
        <w:t>
     1) кузовтің компрессорлік бөліміне майды кіргізуге;</w:t>
      </w:r>
      <w:r>
        <w:br/>
      </w:r>
      <w:r>
        <w:rPr>
          <w:rFonts w:ascii="Times New Roman"/>
          <w:b w:val="false"/>
          <w:i w:val="false"/>
          <w:color w:val="000000"/>
          <w:sz w:val="28"/>
        </w:rPr>
        <w:t>
     2) қолды майсыздандырмай станциядағы жұмысқа кірісіп, түйінін монтаждауға;</w:t>
      </w:r>
      <w:r>
        <w:br/>
      </w:r>
      <w:r>
        <w:rPr>
          <w:rFonts w:ascii="Times New Roman"/>
          <w:b w:val="false"/>
          <w:i w:val="false"/>
          <w:color w:val="000000"/>
          <w:sz w:val="28"/>
        </w:rPr>
        <w:t>
     3) пайдалану жөніндегі нұсқауда ұсынылмаған еріткіштермен газ коммуникацияларын және компрессордің детальдарын майсыздандыруға;</w:t>
      </w:r>
      <w:r>
        <w:br/>
      </w:r>
      <w:r>
        <w:rPr>
          <w:rFonts w:ascii="Times New Roman"/>
          <w:b w:val="false"/>
          <w:i w:val="false"/>
          <w:color w:val="000000"/>
          <w:sz w:val="28"/>
        </w:rPr>
        <w:t>
     4) вентиляциясы жоқ жай-күйлерде майсыздандыру өткізуге;</w:t>
      </w:r>
      <w:r>
        <w:br/>
      </w:r>
      <w:r>
        <w:rPr>
          <w:rFonts w:ascii="Times New Roman"/>
          <w:b w:val="false"/>
          <w:i w:val="false"/>
          <w:color w:val="000000"/>
          <w:sz w:val="28"/>
        </w:rPr>
        <w:t>
     5) Спиртпен майсыздандырылған манжеттерді және темір емес төсеніштерді оттегі ағымында кептірмей орындарына орнатуға;</w:t>
      </w:r>
      <w:r>
        <w:br/>
      </w:r>
      <w:r>
        <w:rPr>
          <w:rFonts w:ascii="Times New Roman"/>
          <w:b w:val="false"/>
          <w:i w:val="false"/>
          <w:color w:val="000000"/>
          <w:sz w:val="28"/>
        </w:rPr>
        <w:t>
     6) кислородтік құралмен жұмыс істегенде жүргізушінің саймандарын қолдану немесе оларды компрессорлік бөлімге кіргізуге;</w:t>
      </w:r>
      <w:r>
        <w:br/>
      </w:r>
      <w:r>
        <w:rPr>
          <w:rFonts w:ascii="Times New Roman"/>
          <w:b w:val="false"/>
          <w:i w:val="false"/>
          <w:color w:val="000000"/>
          <w:sz w:val="28"/>
        </w:rPr>
        <w:t>
     7) алмалы-салмалы қосылыстарды қысыммен бекітуге;</w:t>
      </w:r>
      <w:r>
        <w:br/>
      </w:r>
      <w:r>
        <w:rPr>
          <w:rFonts w:ascii="Times New Roman"/>
          <w:b w:val="false"/>
          <w:i w:val="false"/>
          <w:color w:val="000000"/>
          <w:sz w:val="28"/>
        </w:rPr>
        <w:t>
     8) ашық алаумен (сіріңке, бықсыған пілте және т.с.) оттегі коммуникацияларының алмалы-салмалы қосылыстарының герметикалығын тексеруге;</w:t>
      </w:r>
      <w:r>
        <w:br/>
      </w:r>
      <w:r>
        <w:rPr>
          <w:rFonts w:ascii="Times New Roman"/>
          <w:b w:val="false"/>
          <w:i w:val="false"/>
          <w:color w:val="000000"/>
          <w:sz w:val="28"/>
        </w:rPr>
        <w:t>
     9) басқа газдар болған баллондарды станциядан зарядтауға және зарядтау шлангісін басқа мақсаттарға қолдануға;</w:t>
      </w:r>
      <w:r>
        <w:br/>
      </w:r>
      <w:r>
        <w:rPr>
          <w:rFonts w:ascii="Times New Roman"/>
          <w:b w:val="false"/>
          <w:i w:val="false"/>
          <w:color w:val="000000"/>
          <w:sz w:val="28"/>
        </w:rPr>
        <w:t>
     10) зауытта майсыздандырылған детальдардің орамасын қажеті болмаса бұзуға тыйым салынады.</w:t>
      </w:r>
    </w:p>
    <w:bookmarkEnd w:id="400"/>
    <w:bookmarkStart w:name="z402" w:id="401"/>
    <w:p>
      <w:pPr>
        <w:spacing w:after="0"/>
        <w:ind w:left="0"/>
        <w:jc w:val="left"/>
      </w:pPr>
      <w:r>
        <w:rPr>
          <w:rFonts w:ascii="Times New Roman"/>
          <w:b/>
          <w:i w:val="false"/>
          <w:color w:val="000000"/>
        </w:rPr>
        <w:t xml:space="preserve"> 
&amp;2. "Ауа құюшы" жылжымалы құралы</w:t>
      </w:r>
    </w:p>
    <w:bookmarkEnd w:id="401"/>
    <w:p>
      <w:pPr>
        <w:spacing w:after="0"/>
        <w:ind w:left="0"/>
        <w:jc w:val="both"/>
      </w:pPr>
      <w:r>
        <w:rPr>
          <w:rFonts w:ascii="Times New Roman"/>
          <w:b w:val="false"/>
          <w:i w:val="false"/>
          <w:color w:val="000000"/>
          <w:sz w:val="28"/>
        </w:rPr>
        <w:t>     402. "Ауақұюшының" (әрі қарай - АҚ) баллондарын қысылған ауамен зарядтау, тек қана компрессорлік станцияда, "ауақұюшының" жұмысын есепке алу журналында міндетті түрде тіркеліп атқарылады. Баллон топтарын зарядтау, толтырылуына қарай кезекпен атқарылуы тиіс. Баллондарды белгіленген қысымнан жоғары толтыруға болмайды.</w:t>
      </w:r>
    </w:p>
    <w:bookmarkStart w:name="z403" w:id="402"/>
    <w:p>
      <w:pPr>
        <w:spacing w:after="0"/>
        <w:ind w:left="0"/>
        <w:jc w:val="both"/>
      </w:pPr>
      <w:r>
        <w:rPr>
          <w:rFonts w:ascii="Times New Roman"/>
          <w:b w:val="false"/>
          <w:i w:val="false"/>
          <w:color w:val="000000"/>
          <w:sz w:val="28"/>
        </w:rPr>
        <w:t>
     403. Компрессорлік станциядан зарядталу кезінде АҚ автомобилінде профилактикалық жұмыстар атқаруға немесе жөндеуге рұқсат етілмейді.</w:t>
      </w:r>
    </w:p>
    <w:bookmarkEnd w:id="402"/>
    <w:bookmarkStart w:name="z404" w:id="403"/>
    <w:p>
      <w:pPr>
        <w:spacing w:after="0"/>
        <w:ind w:left="0"/>
        <w:jc w:val="both"/>
      </w:pPr>
      <w:r>
        <w:rPr>
          <w:rFonts w:ascii="Times New Roman"/>
          <w:b w:val="false"/>
          <w:i w:val="false"/>
          <w:color w:val="000000"/>
          <w:sz w:val="28"/>
        </w:rPr>
        <w:t>
     404. АК тұтынушыларын зарядтауға АҚ қолданған кезде:</w:t>
      </w:r>
      <w:r>
        <w:br/>
      </w:r>
      <w:r>
        <w:rPr>
          <w:rFonts w:ascii="Times New Roman"/>
          <w:b w:val="false"/>
          <w:i w:val="false"/>
          <w:color w:val="000000"/>
          <w:sz w:val="28"/>
        </w:rPr>
        <w:t>
     1) барлық редукторлардың маховичектарының жұмысы басталу алдында "кем" күйге орнату;</w:t>
      </w:r>
      <w:r>
        <w:br/>
      </w:r>
      <w:r>
        <w:rPr>
          <w:rFonts w:ascii="Times New Roman"/>
          <w:b w:val="false"/>
          <w:i w:val="false"/>
          <w:color w:val="000000"/>
          <w:sz w:val="28"/>
        </w:rPr>
        <w:t>
     2) вентильдерді және крандарды ақырын ғана жұлқыламай ашу;</w:t>
      </w:r>
      <w:r>
        <w:br/>
      </w:r>
      <w:r>
        <w:rPr>
          <w:rFonts w:ascii="Times New Roman"/>
          <w:b w:val="false"/>
          <w:i w:val="false"/>
          <w:color w:val="000000"/>
          <w:sz w:val="28"/>
        </w:rPr>
        <w:t>
     3) зарядтау объектісі қысымын белгіленгеннен жоғары көтеруге болмайды;</w:t>
      </w:r>
      <w:r>
        <w:br/>
      </w:r>
      <w:r>
        <w:rPr>
          <w:rFonts w:ascii="Times New Roman"/>
          <w:b w:val="false"/>
          <w:i w:val="false"/>
          <w:color w:val="000000"/>
          <w:sz w:val="28"/>
        </w:rPr>
        <w:t>
     4) зарядтау шлангісін тұтынушыдан ағыту алдында, зарядтау магистралінан ауа қысымын атмосферлік қысымға дейін түсіруге болмайды.</w:t>
      </w:r>
    </w:p>
    <w:bookmarkEnd w:id="403"/>
    <w:bookmarkStart w:name="z405" w:id="404"/>
    <w:p>
      <w:pPr>
        <w:spacing w:after="0"/>
        <w:ind w:left="0"/>
        <w:jc w:val="both"/>
      </w:pPr>
      <w:r>
        <w:rPr>
          <w:rFonts w:ascii="Times New Roman"/>
          <w:b w:val="false"/>
          <w:i w:val="false"/>
          <w:color w:val="000000"/>
          <w:sz w:val="28"/>
        </w:rPr>
        <w:t>
     405. АҚ пайдалану кезінде:</w:t>
      </w:r>
      <w:r>
        <w:br/>
      </w:r>
      <w:r>
        <w:rPr>
          <w:rFonts w:ascii="Times New Roman"/>
          <w:b w:val="false"/>
          <w:i w:val="false"/>
          <w:color w:val="000000"/>
          <w:sz w:val="28"/>
        </w:rPr>
        <w:t>
     1) редуктор жарамсыз немесе тиісті редуктор мүлдем болмаса АК шиналарын үрлеуге. АК шиналарын үрлеу кезіндегі қысым 1,0 ден 1,5 МПа дейін болуы тиіс;</w:t>
      </w:r>
      <w:r>
        <w:br/>
      </w:r>
      <w:r>
        <w:rPr>
          <w:rFonts w:ascii="Times New Roman"/>
          <w:b w:val="false"/>
          <w:i w:val="false"/>
          <w:color w:val="000000"/>
          <w:sz w:val="28"/>
        </w:rPr>
        <w:t>
     2) автомобильдердің және басқа да көлік құралдарының доңғалақтарын үрлеуге тыйым салынады.</w:t>
      </w:r>
    </w:p>
    <w:bookmarkEnd w:id="404"/>
    <w:bookmarkStart w:name="z406" w:id="405"/>
    <w:p>
      <w:pPr>
        <w:spacing w:after="0"/>
        <w:ind w:left="0"/>
        <w:jc w:val="both"/>
      </w:pPr>
      <w:r>
        <w:rPr>
          <w:rFonts w:ascii="Times New Roman"/>
          <w:b w:val="false"/>
          <w:i w:val="false"/>
          <w:color w:val="000000"/>
          <w:sz w:val="28"/>
        </w:rPr>
        <w:t>
     406. Қоршаған орта температурасы кенет көтеріліп кетсе (30</w:t>
      </w:r>
      <w:r>
        <w:rPr>
          <w:rFonts w:ascii="Times New Roman"/>
          <w:b w:val="false"/>
          <w:i w:val="false"/>
          <w:color w:val="000000"/>
          <w:vertAlign w:val="superscript"/>
        </w:rPr>
        <w:t>о</w:t>
      </w:r>
      <w:r>
        <w:rPr>
          <w:rFonts w:ascii="Times New Roman"/>
          <w:b w:val="false"/>
          <w:i w:val="false"/>
          <w:color w:val="000000"/>
          <w:sz w:val="28"/>
        </w:rPr>
        <w:t>С дан аса) жүргізу қалқаншасында топтық вентильдерді және зарядтау вентилін ашып, баллондарды тежегіш клапандарға қатынастыру.</w:t>
      </w:r>
    </w:p>
    <w:bookmarkEnd w:id="405"/>
    <w:bookmarkStart w:name="z407" w:id="406"/>
    <w:p>
      <w:pPr>
        <w:spacing w:after="0"/>
        <w:ind w:left="0"/>
        <w:jc w:val="both"/>
      </w:pPr>
      <w:r>
        <w:rPr>
          <w:rFonts w:ascii="Times New Roman"/>
          <w:b w:val="false"/>
          <w:i w:val="false"/>
          <w:color w:val="000000"/>
          <w:sz w:val="28"/>
        </w:rPr>
        <w:t>
     407. АҚ техникалық қызмет көрсету кезінде:</w:t>
      </w:r>
      <w:r>
        <w:br/>
      </w:r>
      <w:r>
        <w:rPr>
          <w:rFonts w:ascii="Times New Roman"/>
          <w:b w:val="false"/>
          <w:i w:val="false"/>
          <w:color w:val="000000"/>
          <w:sz w:val="28"/>
        </w:rPr>
        <w:t>
     1) жарамсыз құралдарды қолдануға;</w:t>
      </w:r>
      <w:r>
        <w:br/>
      </w:r>
      <w:r>
        <w:rPr>
          <w:rFonts w:ascii="Times New Roman"/>
          <w:b w:val="false"/>
          <w:i w:val="false"/>
          <w:color w:val="000000"/>
          <w:sz w:val="28"/>
        </w:rPr>
        <w:t>
     2) пневможүйенің оймалық қосылыстарын қысыммен бекітуге;</w:t>
      </w:r>
      <w:r>
        <w:br/>
      </w:r>
      <w:r>
        <w:rPr>
          <w:rFonts w:ascii="Times New Roman"/>
          <w:b w:val="false"/>
          <w:i w:val="false"/>
          <w:color w:val="000000"/>
          <w:sz w:val="28"/>
        </w:rPr>
        <w:t>
     3) компрессорлік станция бастығының рұқсатысыз АҚ баллондарын ауыстыруға тыйым салынады.</w:t>
      </w:r>
    </w:p>
    <w:bookmarkEnd w:id="406"/>
    <w:bookmarkStart w:name="z408" w:id="407"/>
    <w:p>
      <w:pPr>
        <w:spacing w:after="0"/>
        <w:ind w:left="0"/>
        <w:jc w:val="left"/>
      </w:pPr>
      <w:r>
        <w:rPr>
          <w:rFonts w:ascii="Times New Roman"/>
          <w:b/>
          <w:i w:val="false"/>
          <w:color w:val="000000"/>
        </w:rPr>
        <w:t xml:space="preserve"> 
4 тарау. "Универсалды жылжымалы гидроагрегаттарды"</w:t>
      </w:r>
      <w:r>
        <w:br/>
      </w:r>
      <w:r>
        <w:rPr>
          <w:rFonts w:ascii="Times New Roman"/>
          <w:b/>
          <w:i w:val="false"/>
          <w:color w:val="000000"/>
        </w:rPr>
        <w:t>
пайдалану кезінде қойылатын қауіпсіздік талаптары</w:t>
      </w:r>
    </w:p>
    <w:bookmarkEnd w:id="407"/>
    <w:p>
      <w:pPr>
        <w:spacing w:after="0"/>
        <w:ind w:left="0"/>
        <w:jc w:val="both"/>
      </w:pPr>
      <w:r>
        <w:rPr>
          <w:rFonts w:ascii="Times New Roman"/>
          <w:b w:val="false"/>
          <w:i w:val="false"/>
          <w:color w:val="000000"/>
          <w:sz w:val="28"/>
        </w:rPr>
        <w:t>     408. Универсалды жылжымалы гидроагрегаттарды (әрі қарай - УЖГ) желіге шығу алдында:</w:t>
      </w:r>
      <w:r>
        <w:br/>
      </w:r>
      <w:r>
        <w:rPr>
          <w:rFonts w:ascii="Times New Roman"/>
          <w:b w:val="false"/>
          <w:i w:val="false"/>
          <w:color w:val="000000"/>
          <w:sz w:val="28"/>
        </w:rPr>
        <w:t>
     1) ескерілген өрт сөндіру құралдарының жарамдылығын, комплектілігін;</w:t>
      </w:r>
      <w:r>
        <w:br/>
      </w:r>
      <w:r>
        <w:rPr>
          <w:rFonts w:ascii="Times New Roman"/>
          <w:b w:val="false"/>
          <w:i w:val="false"/>
          <w:color w:val="000000"/>
          <w:sz w:val="28"/>
        </w:rPr>
        <w:t>
     2) өртсөндіргіштерде және бақылау-өлшеу құралдарында пломбаның болуын;</w:t>
      </w:r>
      <w:r>
        <w:br/>
      </w:r>
      <w:r>
        <w:rPr>
          <w:rFonts w:ascii="Times New Roman"/>
          <w:b w:val="false"/>
          <w:i w:val="false"/>
          <w:color w:val="000000"/>
          <w:sz w:val="28"/>
        </w:rPr>
        <w:t>
     3) жанармай, май және гидравликалық жүйелердің, сондай-ақ қысылған азот жүйесінің герметикалығын;</w:t>
      </w:r>
      <w:r>
        <w:br/>
      </w:r>
      <w:r>
        <w:rPr>
          <w:rFonts w:ascii="Times New Roman"/>
          <w:b w:val="false"/>
          <w:i w:val="false"/>
          <w:color w:val="000000"/>
          <w:sz w:val="28"/>
        </w:rPr>
        <w:t>
     4) энергоқондырғы двигателінің, штепсельдік разъемдардың және электржүйе клеммдерінің тазалығын;</w:t>
      </w:r>
      <w:r>
        <w:br/>
      </w:r>
      <w:r>
        <w:rPr>
          <w:rFonts w:ascii="Times New Roman"/>
          <w:b w:val="false"/>
          <w:i w:val="false"/>
          <w:color w:val="000000"/>
          <w:sz w:val="28"/>
        </w:rPr>
        <w:t>
     5) гидрожүйе багында жұмыс сұйықтықтығы болуын;</w:t>
      </w:r>
      <w:r>
        <w:br/>
      </w:r>
      <w:r>
        <w:rPr>
          <w:rFonts w:ascii="Times New Roman"/>
          <w:b w:val="false"/>
          <w:i w:val="false"/>
          <w:color w:val="000000"/>
          <w:sz w:val="28"/>
        </w:rPr>
        <w:t>
     6) люк қақпақтары бекітілуінің және қондырғының жерге қосылу сенімділігін тексеру қажет.</w:t>
      </w:r>
    </w:p>
    <w:bookmarkStart w:name="z409" w:id="408"/>
    <w:p>
      <w:pPr>
        <w:spacing w:after="0"/>
        <w:ind w:left="0"/>
        <w:jc w:val="both"/>
      </w:pPr>
      <w:r>
        <w:rPr>
          <w:rFonts w:ascii="Times New Roman"/>
          <w:b w:val="false"/>
          <w:i w:val="false"/>
          <w:color w:val="000000"/>
          <w:sz w:val="28"/>
        </w:rPr>
        <w:t>
     409. АК қызмет көрсету үшін УЖГ қолдану барысында келесі қауіпсіздік талаптардын сақтау керек:</w:t>
      </w:r>
      <w:r>
        <w:br/>
      </w:r>
      <w:r>
        <w:rPr>
          <w:rFonts w:ascii="Times New Roman"/>
          <w:b w:val="false"/>
          <w:i w:val="false"/>
          <w:color w:val="000000"/>
          <w:sz w:val="28"/>
        </w:rPr>
        <w:t>
     1) гидроагрегаттың сенімді жерге қосылуын қамтамасыз ету;</w:t>
      </w:r>
      <w:r>
        <w:br/>
      </w:r>
      <w:r>
        <w:rPr>
          <w:rFonts w:ascii="Times New Roman"/>
          <w:b w:val="false"/>
          <w:i w:val="false"/>
          <w:color w:val="000000"/>
          <w:sz w:val="28"/>
        </w:rPr>
        <w:t>
     2) АТБ-ң жауапты тұлғаларының рұқсатымен ғана УЖГ (самолетқа) ұшаққа қосу;</w:t>
      </w:r>
      <w:r>
        <w:br/>
      </w:r>
      <w:r>
        <w:rPr>
          <w:rFonts w:ascii="Times New Roman"/>
          <w:b w:val="false"/>
          <w:i w:val="false"/>
          <w:color w:val="000000"/>
          <w:sz w:val="28"/>
        </w:rPr>
        <w:t>
     3) УЖГ гидрожүйелерінде ауа тығындарының болмауына көз жеткізіп, қосу;</w:t>
      </w:r>
      <w:r>
        <w:br/>
      </w:r>
      <w:r>
        <w:rPr>
          <w:rFonts w:ascii="Times New Roman"/>
          <w:b w:val="false"/>
          <w:i w:val="false"/>
          <w:color w:val="000000"/>
          <w:sz w:val="28"/>
        </w:rPr>
        <w:t>
     4) қысым астындағы жүйелерге гидравликалық және ауа шлангаларын қоспау;</w:t>
      </w:r>
      <w:r>
        <w:br/>
      </w:r>
      <w:r>
        <w:rPr>
          <w:rFonts w:ascii="Times New Roman"/>
          <w:b w:val="false"/>
          <w:i w:val="false"/>
          <w:color w:val="000000"/>
          <w:sz w:val="28"/>
        </w:rPr>
        <w:t>
     5) шлангтарды және кабельдерді бетонның үстімен сүйремеу, АК жалғастыру кезінде бұралу және тұзақтары болмауы тиіс;</w:t>
      </w:r>
      <w:r>
        <w:br/>
      </w:r>
      <w:r>
        <w:rPr>
          <w:rFonts w:ascii="Times New Roman"/>
          <w:b w:val="false"/>
          <w:i w:val="false"/>
          <w:color w:val="000000"/>
          <w:sz w:val="28"/>
        </w:rPr>
        <w:t>
     6) шығару шлангтары қосылмаса және гидрожүйеде жұмыс сұйықтықтығы болмаса насостарды қосуға болмайды;</w:t>
      </w:r>
      <w:r>
        <w:br/>
      </w:r>
      <w:r>
        <w:rPr>
          <w:rFonts w:ascii="Times New Roman"/>
          <w:b w:val="false"/>
          <w:i w:val="false"/>
          <w:color w:val="000000"/>
          <w:sz w:val="28"/>
        </w:rPr>
        <w:t>
     7) негізгі насостардың сору магистральдарына дейінгі қысым пайдалану жөніндегі нұсқауда белгіленгеннен кем болмауы тиіс (0,075 МПа УЖГ-300 үшін);</w:t>
      </w:r>
      <w:r>
        <w:br/>
      </w:r>
      <w:r>
        <w:rPr>
          <w:rFonts w:ascii="Times New Roman"/>
          <w:b w:val="false"/>
          <w:i w:val="false"/>
          <w:color w:val="000000"/>
          <w:sz w:val="28"/>
        </w:rPr>
        <w:t>
     8) АК гидрожүйелерін қондырғы гидробагындағы сұйықтықтың деңгейі шартты белгіден жоғары болып тұрғанға дейін толтыру;</w:t>
      </w:r>
      <w:r>
        <w:br/>
      </w:r>
      <w:r>
        <w:rPr>
          <w:rFonts w:ascii="Times New Roman"/>
          <w:b w:val="false"/>
          <w:i w:val="false"/>
          <w:color w:val="000000"/>
          <w:sz w:val="28"/>
        </w:rPr>
        <w:t>
     9) манометр бойынша қысым өзгеруін бақылап (жүйелердегі қысым кенет көтеріліп кетпеу үшін), тиек крандар мен вентильдерді ақырын ғана ашу;</w:t>
      </w:r>
      <w:r>
        <w:br/>
      </w:r>
      <w:r>
        <w:rPr>
          <w:rFonts w:ascii="Times New Roman"/>
          <w:b w:val="false"/>
          <w:i w:val="false"/>
          <w:color w:val="000000"/>
          <w:sz w:val="28"/>
        </w:rPr>
        <w:t>
     10) УЖГ жұмысы барысында бақылау-өлшеуіш құралдар бойынша жүйелердің және күш қондырғыларының тәртібін ұдайы байқап отыру;</w:t>
      </w:r>
      <w:r>
        <w:br/>
      </w:r>
      <w:r>
        <w:rPr>
          <w:rFonts w:ascii="Times New Roman"/>
          <w:b w:val="false"/>
          <w:i w:val="false"/>
          <w:color w:val="000000"/>
          <w:sz w:val="28"/>
        </w:rPr>
        <w:t>
     11) жұмыс сұйықтықтығының температурасы 95</w:t>
      </w:r>
      <w:r>
        <w:rPr>
          <w:rFonts w:ascii="Times New Roman"/>
          <w:b w:val="false"/>
          <w:i w:val="false"/>
          <w:color w:val="000000"/>
          <w:vertAlign w:val="superscript"/>
        </w:rPr>
        <w:t>о</w:t>
      </w:r>
      <w:r>
        <w:rPr>
          <w:rFonts w:ascii="Times New Roman"/>
          <w:b w:val="false"/>
          <w:i w:val="false"/>
          <w:color w:val="000000"/>
          <w:sz w:val="28"/>
        </w:rPr>
        <w:t>С жоғары болмауы тиіс;</w:t>
      </w:r>
      <w:r>
        <w:br/>
      </w:r>
      <w:r>
        <w:rPr>
          <w:rFonts w:ascii="Times New Roman"/>
          <w:b w:val="false"/>
          <w:i w:val="false"/>
          <w:color w:val="000000"/>
          <w:sz w:val="28"/>
        </w:rPr>
        <w:t>
     12) азот баллондарының қысымын 0,05 МПа төмен жасандырмау;</w:t>
      </w:r>
      <w:r>
        <w:br/>
      </w:r>
      <w:r>
        <w:rPr>
          <w:rFonts w:ascii="Times New Roman"/>
          <w:b w:val="false"/>
          <w:i w:val="false"/>
          <w:color w:val="000000"/>
          <w:sz w:val="28"/>
        </w:rPr>
        <w:t>
     13) жанармай, май немесе жұмыс сұйықтықтығы ағуы байқалса двигательді дереу тоқтатып, барлық жүйелерді сөндіріп ағатын жерлерді жою;</w:t>
      </w:r>
      <w:r>
        <w:br/>
      </w:r>
      <w:r>
        <w:rPr>
          <w:rFonts w:ascii="Times New Roman"/>
          <w:b w:val="false"/>
          <w:i w:val="false"/>
          <w:color w:val="000000"/>
          <w:sz w:val="28"/>
        </w:rPr>
        <w:t>
     14) жанармай, май, гидравликалық жүйелердің және күш қондырғысы двигателінің жұмысы уақытындағы салқындату жүйесінің құю ауыздарының қақпақтарын ашпау;</w:t>
      </w:r>
      <w:r>
        <w:br/>
      </w:r>
      <w:r>
        <w:rPr>
          <w:rFonts w:ascii="Times New Roman"/>
          <w:b w:val="false"/>
          <w:i w:val="false"/>
          <w:color w:val="000000"/>
          <w:sz w:val="28"/>
        </w:rPr>
        <w:t>
     15) кернеу астындағы кабельдерды жалғастырып ағытпау және шлангтарды, алдын ала олардың қысымын нольге дейін түсірмей ағытпау;</w:t>
      </w:r>
      <w:r>
        <w:br/>
      </w:r>
      <w:r>
        <w:rPr>
          <w:rFonts w:ascii="Times New Roman"/>
          <w:b w:val="false"/>
          <w:i w:val="false"/>
          <w:color w:val="000000"/>
          <w:sz w:val="28"/>
        </w:rPr>
        <w:t>
     16) токжүргізу шиналарға, клеммдерге және изоляция жасалмаған сымдарға сүйкенуге болмайды;</w:t>
      </w:r>
      <w:r>
        <w:br/>
      </w:r>
      <w:r>
        <w:rPr>
          <w:rFonts w:ascii="Times New Roman"/>
          <w:b w:val="false"/>
          <w:i w:val="false"/>
          <w:color w:val="000000"/>
          <w:sz w:val="28"/>
        </w:rPr>
        <w:t>
     17) ток жүргізу элементтеріне жұмыс сұйықтықтығы және ылғал тимеуі тиіс;</w:t>
      </w:r>
      <w:r>
        <w:br/>
      </w:r>
      <w:r>
        <w:rPr>
          <w:rFonts w:ascii="Times New Roman"/>
          <w:b w:val="false"/>
          <w:i w:val="false"/>
          <w:color w:val="000000"/>
          <w:sz w:val="28"/>
        </w:rPr>
        <w:t>
     18) гидроагрегатты пайдалану және АК гидрожүйелерін тексерумен байланысты емес тұлғаларды гидроагрегатқа жолатпау;</w:t>
      </w:r>
      <w:r>
        <w:br/>
      </w:r>
      <w:r>
        <w:rPr>
          <w:rFonts w:ascii="Times New Roman"/>
          <w:b w:val="false"/>
          <w:i w:val="false"/>
          <w:color w:val="000000"/>
          <w:sz w:val="28"/>
        </w:rPr>
        <w:t>
     19) жұмыс істеп тұрған қондырғыны қадағалаусыз қалтырмау.</w:t>
      </w:r>
    </w:p>
    <w:bookmarkEnd w:id="408"/>
    <w:bookmarkStart w:name="z410" w:id="409"/>
    <w:p>
      <w:pPr>
        <w:spacing w:after="0"/>
        <w:ind w:left="0"/>
        <w:jc w:val="both"/>
      </w:pPr>
      <w:r>
        <w:rPr>
          <w:rFonts w:ascii="Times New Roman"/>
          <w:b w:val="false"/>
          <w:i w:val="false"/>
          <w:color w:val="000000"/>
          <w:sz w:val="28"/>
        </w:rPr>
        <w:t>
     410. УЖГ техникалық қызмет көрсету кезінде:</w:t>
      </w:r>
      <w:r>
        <w:br/>
      </w:r>
      <w:r>
        <w:rPr>
          <w:rFonts w:ascii="Times New Roman"/>
          <w:b w:val="false"/>
          <w:i w:val="false"/>
          <w:color w:val="000000"/>
          <w:sz w:val="28"/>
        </w:rPr>
        <w:t>
     1) УЖГ двигателін және оның қыздырғышын, вентиляциясы нашар жай-күйлерде жүргізуге;</w:t>
      </w:r>
      <w:r>
        <w:br/>
      </w:r>
      <w:r>
        <w:rPr>
          <w:rFonts w:ascii="Times New Roman"/>
          <w:b w:val="false"/>
          <w:i w:val="false"/>
          <w:color w:val="000000"/>
          <w:sz w:val="28"/>
        </w:rPr>
        <w:t>
     2) двигатель, гидрожүйе насостары немесе электр жүйе қосылып тұрса қызмет көрсету және жарамсыздықтарды жою жұмыстарын атқаруға;</w:t>
      </w:r>
      <w:r>
        <w:br/>
      </w:r>
      <w:r>
        <w:rPr>
          <w:rFonts w:ascii="Times New Roman"/>
          <w:b w:val="false"/>
          <w:i w:val="false"/>
          <w:color w:val="000000"/>
          <w:sz w:val="28"/>
        </w:rPr>
        <w:t>
     3) қысым астындағы құбырлардың және құбыр арматурасының, гидро- және пневможүйелердің гайкаларын бекітуге;</w:t>
      </w:r>
      <w:r>
        <w:br/>
      </w:r>
      <w:r>
        <w:rPr>
          <w:rFonts w:ascii="Times New Roman"/>
          <w:b w:val="false"/>
          <w:i w:val="false"/>
          <w:color w:val="000000"/>
          <w:sz w:val="28"/>
        </w:rPr>
        <w:t>
     4) бактағы азоттың қысымын нольге дейін төмендетпей, гидроблоктың құю аузының тығынын ашуға;</w:t>
      </w:r>
      <w:r>
        <w:br/>
      </w:r>
      <w:r>
        <w:rPr>
          <w:rFonts w:ascii="Times New Roman"/>
          <w:b w:val="false"/>
          <w:i w:val="false"/>
          <w:color w:val="000000"/>
          <w:sz w:val="28"/>
        </w:rPr>
        <w:t>
     5) агрегаттарды бөлшектеу, сұйықтықтың температурасы 40</w:t>
      </w:r>
      <w:r>
        <w:rPr>
          <w:rFonts w:ascii="Times New Roman"/>
          <w:b w:val="false"/>
          <w:i w:val="false"/>
          <w:color w:val="000000"/>
          <w:vertAlign w:val="superscript"/>
        </w:rPr>
        <w:t>о</w:t>
      </w:r>
      <w:r>
        <w:rPr>
          <w:rFonts w:ascii="Times New Roman"/>
          <w:b w:val="false"/>
          <w:i w:val="false"/>
          <w:color w:val="000000"/>
          <w:sz w:val="28"/>
        </w:rPr>
        <w:t>С жоғары болса, жүйедегі жұмыс сұйықтықтығын ағызуға және ауыстыруға. 40</w:t>
      </w:r>
      <w:r>
        <w:rPr>
          <w:rFonts w:ascii="Times New Roman"/>
          <w:b w:val="false"/>
          <w:i w:val="false"/>
          <w:color w:val="000000"/>
          <w:vertAlign w:val="superscript"/>
        </w:rPr>
        <w:t>о</w:t>
      </w:r>
      <w:r>
        <w:rPr>
          <w:rFonts w:ascii="Times New Roman"/>
          <w:b w:val="false"/>
          <w:i w:val="false"/>
          <w:color w:val="000000"/>
          <w:sz w:val="28"/>
        </w:rPr>
        <w:t>С жоғары температурасымен сұйықтық құйылған агрегаттардың сынауы өткізілетін жай-күйлер, сағатына он-он бес ауа ауысымын жасайтын ағындық-тартпалы вентиляциямен жабдықталуы тиіс;</w:t>
      </w:r>
      <w:r>
        <w:br/>
      </w:r>
      <w:r>
        <w:rPr>
          <w:rFonts w:ascii="Times New Roman"/>
          <w:b w:val="false"/>
          <w:i w:val="false"/>
          <w:color w:val="000000"/>
          <w:sz w:val="28"/>
        </w:rPr>
        <w:t>
     6) баллондарды, белгілі температура үшін ұсынылған қысымнан асқанша дейін азотпен зарядтауға;</w:t>
      </w:r>
      <w:r>
        <w:br/>
      </w:r>
      <w:r>
        <w:rPr>
          <w:rFonts w:ascii="Times New Roman"/>
          <w:b w:val="false"/>
          <w:i w:val="false"/>
          <w:color w:val="000000"/>
          <w:sz w:val="28"/>
        </w:rPr>
        <w:t>
     7) газға толып тұрған баллондарды тазалауға, сырлауға және жөндеуге;</w:t>
      </w:r>
      <w:r>
        <w:br/>
      </w:r>
      <w:r>
        <w:rPr>
          <w:rFonts w:ascii="Times New Roman"/>
          <w:b w:val="false"/>
          <w:i w:val="false"/>
          <w:color w:val="000000"/>
          <w:sz w:val="28"/>
        </w:rPr>
        <w:t>
     8) электр жүйе өткізгіштерінің изоляциясын бұзуға;</w:t>
      </w:r>
      <w:r>
        <w:br/>
      </w:r>
      <w:r>
        <w:rPr>
          <w:rFonts w:ascii="Times New Roman"/>
          <w:b w:val="false"/>
          <w:i w:val="false"/>
          <w:color w:val="000000"/>
          <w:sz w:val="28"/>
        </w:rPr>
        <w:t>
     9) ток жүргізу сымдарын изоляцияның қиылысы төмен және кедергісі төмен сымдармен ауыстыруға, сондай-ақ тоқтың үлкен мөлшеріне есеппен арналған ерімелі тежегіштерді ауыстыруға;</w:t>
      </w:r>
      <w:r>
        <w:br/>
      </w:r>
      <w:r>
        <w:rPr>
          <w:rFonts w:ascii="Times New Roman"/>
          <w:b w:val="false"/>
          <w:i w:val="false"/>
          <w:color w:val="000000"/>
          <w:sz w:val="28"/>
        </w:rPr>
        <w:t>
     10) ашық алауды қолдану және УЖГ 10-15 метрден жақын қашықтықта темекі тартуға тыйым салынады.</w:t>
      </w:r>
    </w:p>
    <w:bookmarkEnd w:id="409"/>
    <w:bookmarkStart w:name="z411" w:id="410"/>
    <w:p>
      <w:pPr>
        <w:spacing w:after="0"/>
        <w:ind w:left="0"/>
        <w:jc w:val="both"/>
      </w:pPr>
      <w:r>
        <w:rPr>
          <w:rFonts w:ascii="Times New Roman"/>
          <w:b w:val="false"/>
          <w:i w:val="false"/>
          <w:color w:val="000000"/>
          <w:sz w:val="28"/>
        </w:rPr>
        <w:t>
     411. УЖГ азот жүйесін пайдалану, белгілі тәртіпте бекітілетін, қысыммен істейтін құбырларды қауіпсіз пайдалану және орнату ережесіне (нұсқауына) қатаң сәйкестікте атқарылуы тиіс.</w:t>
      </w:r>
    </w:p>
    <w:bookmarkEnd w:id="410"/>
    <w:bookmarkStart w:name="z412" w:id="411"/>
    <w:p>
      <w:pPr>
        <w:spacing w:after="0"/>
        <w:ind w:left="0"/>
        <w:jc w:val="both"/>
      </w:pPr>
      <w:r>
        <w:rPr>
          <w:rFonts w:ascii="Times New Roman"/>
          <w:b w:val="false"/>
          <w:i w:val="false"/>
          <w:color w:val="000000"/>
          <w:sz w:val="28"/>
        </w:rPr>
        <w:t>
     412. УЖГ өрт пайда болса:</w:t>
      </w:r>
      <w:r>
        <w:br/>
      </w:r>
      <w:r>
        <w:rPr>
          <w:rFonts w:ascii="Times New Roman"/>
          <w:b w:val="false"/>
          <w:i w:val="false"/>
          <w:color w:val="000000"/>
          <w:sz w:val="28"/>
        </w:rPr>
        <w:t>
     1) силовой қондырғының двигателін және барлық жүйелерді дереу сөндіру;</w:t>
      </w:r>
      <w:r>
        <w:br/>
      </w:r>
      <w:r>
        <w:rPr>
          <w:rFonts w:ascii="Times New Roman"/>
          <w:b w:val="false"/>
          <w:i w:val="false"/>
          <w:color w:val="000000"/>
          <w:sz w:val="28"/>
        </w:rPr>
        <w:t>
     2) әуе кәсіпорынның өрт сөндіру күзетіне хабарлау жөніндегі барлық шараларды қолданып, зауыт-өндірушінің нұсқауына сәйкес өртті сөндіруге кірісу керек.</w:t>
      </w:r>
    </w:p>
    <w:bookmarkEnd w:id="411"/>
    <w:bookmarkStart w:name="z413" w:id="412"/>
    <w:p>
      <w:pPr>
        <w:spacing w:after="0"/>
        <w:ind w:left="0"/>
        <w:jc w:val="left"/>
      </w:pPr>
      <w:r>
        <w:rPr>
          <w:rFonts w:ascii="Times New Roman"/>
          <w:b/>
          <w:i w:val="false"/>
          <w:color w:val="000000"/>
        </w:rPr>
        <w:t xml:space="preserve"> 
5 тарау. Ауа кемелерінің сүйреткіштерін пайдалану</w:t>
      </w:r>
      <w:r>
        <w:br/>
      </w:r>
      <w:r>
        <w:rPr>
          <w:rFonts w:ascii="Times New Roman"/>
          <w:b/>
          <w:i w:val="false"/>
          <w:color w:val="000000"/>
        </w:rPr>
        <w:t>
кезінде қойылатын қауіпсіздік талаптары</w:t>
      </w:r>
    </w:p>
    <w:bookmarkEnd w:id="412"/>
    <w:p>
      <w:pPr>
        <w:spacing w:after="0"/>
        <w:ind w:left="0"/>
        <w:jc w:val="both"/>
      </w:pPr>
      <w:r>
        <w:rPr>
          <w:rFonts w:ascii="Times New Roman"/>
          <w:b w:val="false"/>
          <w:i w:val="false"/>
          <w:color w:val="000000"/>
          <w:sz w:val="28"/>
        </w:rPr>
        <w:t>     413. Сүйретуге, АК сүйрету ережелерін оқыған, белгілі аэродромда қозғалу схемасын, белгі және жарық сигнализацияларын білетін, жұмысқа рұқсаты бар сүйрегіш жүргізушілері рұқсат алады.</w:t>
      </w:r>
    </w:p>
    <w:bookmarkStart w:name="z414" w:id="413"/>
    <w:p>
      <w:pPr>
        <w:spacing w:after="0"/>
        <w:ind w:left="0"/>
        <w:jc w:val="both"/>
      </w:pPr>
      <w:r>
        <w:rPr>
          <w:rFonts w:ascii="Times New Roman"/>
          <w:b w:val="false"/>
          <w:i w:val="false"/>
          <w:color w:val="000000"/>
          <w:sz w:val="28"/>
        </w:rPr>
        <w:t>
     414. Жүргізуші тек қана сүйрету басшысының командасы бойынша әрекет етуі тиіс. "Тоқта" командасы берілсе қызмет көрсету персоналының кезкелген тұлғасы сүйреткішті тоқтатуы тиіс. Сүйрегіш орнынан қозғалған кезде жүргізуші сигнал беруі тиіс.</w:t>
      </w:r>
    </w:p>
    <w:bookmarkEnd w:id="413"/>
    <w:bookmarkStart w:name="z415" w:id="414"/>
    <w:p>
      <w:pPr>
        <w:spacing w:after="0"/>
        <w:ind w:left="0"/>
        <w:jc w:val="both"/>
      </w:pPr>
      <w:r>
        <w:rPr>
          <w:rFonts w:ascii="Times New Roman"/>
          <w:b w:val="false"/>
          <w:i w:val="false"/>
          <w:color w:val="000000"/>
          <w:sz w:val="28"/>
        </w:rPr>
        <w:t>
     415. Сүйреткішті пайдалану кезінде:</w:t>
      </w:r>
      <w:r>
        <w:br/>
      </w:r>
      <w:r>
        <w:rPr>
          <w:rFonts w:ascii="Times New Roman"/>
          <w:b w:val="false"/>
          <w:i w:val="false"/>
          <w:color w:val="000000"/>
          <w:sz w:val="28"/>
        </w:rPr>
        <w:t>
     1) сүйретудің белгіленген жылдамдығын жоғарлатуға;</w:t>
      </w:r>
      <w:r>
        <w:br/>
      </w:r>
      <w:r>
        <w:rPr>
          <w:rFonts w:ascii="Times New Roman"/>
          <w:b w:val="false"/>
          <w:i w:val="false"/>
          <w:color w:val="000000"/>
          <w:sz w:val="28"/>
        </w:rPr>
        <w:t>
     2) массасы сүйрегіштің жүк көтерерлік шамасынан асатын балластті қолдануға;</w:t>
      </w:r>
      <w:r>
        <w:br/>
      </w:r>
      <w:r>
        <w:rPr>
          <w:rFonts w:ascii="Times New Roman"/>
          <w:b w:val="false"/>
          <w:i w:val="false"/>
          <w:color w:val="000000"/>
          <w:sz w:val="28"/>
        </w:rPr>
        <w:t>
     3) қозғалыс уақытында сүйрету құралын дұрыстауға;</w:t>
      </w:r>
      <w:r>
        <w:br/>
      </w:r>
      <w:r>
        <w:rPr>
          <w:rFonts w:ascii="Times New Roman"/>
          <w:b w:val="false"/>
          <w:i w:val="false"/>
          <w:color w:val="000000"/>
          <w:sz w:val="28"/>
        </w:rPr>
        <w:t>
     4) сүйретуді жұлқылап және шұғыл бұрылыстармен атқаруға;</w:t>
      </w:r>
      <w:r>
        <w:br/>
      </w:r>
      <w:r>
        <w:rPr>
          <w:rFonts w:ascii="Times New Roman"/>
          <w:b w:val="false"/>
          <w:i w:val="false"/>
          <w:color w:val="000000"/>
          <w:sz w:val="28"/>
        </w:rPr>
        <w:t>
     5) жарамсыз радиожүйесімен жұмыс істеуге;</w:t>
      </w:r>
      <w:r>
        <w:br/>
      </w:r>
      <w:r>
        <w:rPr>
          <w:rFonts w:ascii="Times New Roman"/>
          <w:b w:val="false"/>
          <w:i w:val="false"/>
          <w:color w:val="000000"/>
          <w:sz w:val="28"/>
        </w:rPr>
        <w:t>
     6) белгілі АК сүйретуге тікелей қатысы жоқ тұлғалардың сүйрегіш кузовында болуына;</w:t>
      </w:r>
      <w:r>
        <w:br/>
      </w:r>
      <w:r>
        <w:rPr>
          <w:rFonts w:ascii="Times New Roman"/>
          <w:b w:val="false"/>
          <w:i w:val="false"/>
          <w:color w:val="000000"/>
          <w:sz w:val="28"/>
        </w:rPr>
        <w:t>
     7) кузовта және сүйрегіштің баспалдағында тұруға;</w:t>
      </w:r>
      <w:r>
        <w:br/>
      </w:r>
      <w:r>
        <w:rPr>
          <w:rFonts w:ascii="Times New Roman"/>
          <w:b w:val="false"/>
          <w:i w:val="false"/>
          <w:color w:val="000000"/>
          <w:sz w:val="28"/>
        </w:rPr>
        <w:t>
     8) сүйрегіш кабинасының төбесінде және борттарында отыруға;</w:t>
      </w:r>
      <w:r>
        <w:br/>
      </w:r>
      <w:r>
        <w:rPr>
          <w:rFonts w:ascii="Times New Roman"/>
          <w:b w:val="false"/>
          <w:i w:val="false"/>
          <w:color w:val="000000"/>
          <w:sz w:val="28"/>
        </w:rPr>
        <w:t>
     9) қозғалыс уақытында, жылдамдық өте аз болса да, кабинаға немесе кузовқа отыруға және шығуға тыйым салынады.</w:t>
      </w:r>
      <w:r>
        <w:br/>
      </w:r>
      <w:r>
        <w:rPr>
          <w:rFonts w:ascii="Times New Roman"/>
          <w:b w:val="false"/>
          <w:i w:val="false"/>
          <w:color w:val="000000"/>
          <w:sz w:val="28"/>
        </w:rPr>
        <w:t>
     Сүйреткіштің түрі АК ұшу массасына сәйкес болуы тиіс.</w:t>
      </w:r>
    </w:p>
    <w:bookmarkEnd w:id="414"/>
    <w:bookmarkStart w:name="z416" w:id="415"/>
    <w:p>
      <w:pPr>
        <w:spacing w:after="0"/>
        <w:ind w:left="0"/>
        <w:jc w:val="both"/>
      </w:pPr>
      <w:r>
        <w:rPr>
          <w:rFonts w:ascii="Times New Roman"/>
          <w:b w:val="false"/>
          <w:i w:val="false"/>
          <w:color w:val="000000"/>
          <w:sz w:val="28"/>
        </w:rPr>
        <w:t>
     416. Сүйрегіштің орнынан қозғалуының басталуы және оның бәсеңдеуі, АК шассиінің алдыңғы амортизациялық стойкасы бұзылмау үшін ақырын ғана жұлқыланбай атқарылуы тиіс. Орнынан қозғалуды "теңселу" әдісімен бастауға болмайды.</w:t>
      </w:r>
    </w:p>
    <w:bookmarkEnd w:id="415"/>
    <w:bookmarkStart w:name="z417" w:id="416"/>
    <w:p>
      <w:pPr>
        <w:spacing w:after="0"/>
        <w:ind w:left="0"/>
        <w:jc w:val="both"/>
      </w:pPr>
      <w:r>
        <w:rPr>
          <w:rFonts w:ascii="Times New Roman"/>
          <w:b w:val="false"/>
          <w:i w:val="false"/>
          <w:color w:val="000000"/>
          <w:sz w:val="28"/>
        </w:rPr>
        <w:t>
     417. АК сүйрегішпен орнынан қозғалуы тікелей басталғанда, қозғалу бағытын, АК ұзына бойының белағашымен мүмкіндігінше кіші бұрыш құрастыру үшін таңдау керек.</w:t>
      </w:r>
    </w:p>
    <w:bookmarkEnd w:id="416"/>
    <w:bookmarkStart w:name="z418" w:id="417"/>
    <w:p>
      <w:pPr>
        <w:spacing w:after="0"/>
        <w:ind w:left="0"/>
        <w:jc w:val="both"/>
      </w:pPr>
      <w:r>
        <w:rPr>
          <w:rFonts w:ascii="Times New Roman"/>
          <w:b w:val="false"/>
          <w:i w:val="false"/>
          <w:color w:val="000000"/>
          <w:sz w:val="28"/>
        </w:rPr>
        <w:t>
     418. Тәуліктің қараңғы уақытында және қиын метеожағдайларда (сырғанақ, қатты жел) сүйрету, төмендетілген жылдамдықпен (10 км/сағ. төмен), жоғарлатылған зейінмен және сергектікпен атқарылады. Тұманда, тәуліктің қараңғы уақытында сүйреткіштің тұманға қарсы фаралары, габариттік оттары және сүйрегіштің кабинасындағы сигналдық шамы жанып тұруы тиіс. Жүргізушінің, жарықпен сигнал беру үшін, қалта шамы міндетті түрде болуы тиіс.</w:t>
      </w:r>
    </w:p>
    <w:bookmarkEnd w:id="417"/>
    <w:bookmarkStart w:name="z419" w:id="418"/>
    <w:p>
      <w:pPr>
        <w:spacing w:after="0"/>
        <w:ind w:left="0"/>
        <w:jc w:val="both"/>
      </w:pPr>
      <w:r>
        <w:rPr>
          <w:rFonts w:ascii="Times New Roman"/>
          <w:b w:val="false"/>
          <w:i w:val="false"/>
          <w:color w:val="000000"/>
          <w:sz w:val="28"/>
        </w:rPr>
        <w:t>
     419. Тәуліктің қараңғы уақытында, сүйрегіш крюгінің жарықтануы болмаса, сүйрету крюгін сүйрегіштің крюгімен жалғастыруға болмайды.</w:t>
      </w:r>
    </w:p>
    <w:bookmarkEnd w:id="418"/>
    <w:bookmarkStart w:name="z420" w:id="419"/>
    <w:p>
      <w:pPr>
        <w:spacing w:after="0"/>
        <w:ind w:left="0"/>
        <w:jc w:val="left"/>
      </w:pPr>
      <w:r>
        <w:rPr>
          <w:rFonts w:ascii="Times New Roman"/>
          <w:b/>
          <w:i w:val="false"/>
          <w:color w:val="000000"/>
        </w:rPr>
        <w:t xml:space="preserve"> 
6 бөлім. Аэродромдық арнаулы машиналарды пайдалану</w:t>
      </w:r>
      <w:r>
        <w:br/>
      </w:r>
      <w:r>
        <w:rPr>
          <w:rFonts w:ascii="Times New Roman"/>
          <w:b/>
          <w:i w:val="false"/>
          <w:color w:val="000000"/>
        </w:rPr>
        <w:t>
кезінде қойылатын қауіпсіздік талаптары 1 тарау. Еңбек қауіпсіздігінің жалпы талаптары</w:t>
      </w:r>
    </w:p>
    <w:bookmarkEnd w:id="419"/>
    <w:p>
      <w:pPr>
        <w:spacing w:after="0"/>
        <w:ind w:left="0"/>
        <w:jc w:val="both"/>
      </w:pPr>
      <w:r>
        <w:rPr>
          <w:rFonts w:ascii="Times New Roman"/>
          <w:b w:val="false"/>
          <w:i w:val="false"/>
          <w:color w:val="000000"/>
          <w:sz w:val="28"/>
        </w:rPr>
        <w:t>     420. Арнаулы машиналардың ВПП-ға шығуы, тек қана ұшу басшысының (диспетчердің) рұқсатымен атқарылады.</w:t>
      </w:r>
    </w:p>
    <w:bookmarkStart w:name="z421" w:id="420"/>
    <w:p>
      <w:pPr>
        <w:spacing w:after="0"/>
        <w:ind w:left="0"/>
        <w:jc w:val="both"/>
      </w:pPr>
      <w:r>
        <w:rPr>
          <w:rFonts w:ascii="Times New Roman"/>
          <w:b w:val="false"/>
          <w:i w:val="false"/>
          <w:color w:val="000000"/>
          <w:sz w:val="28"/>
        </w:rPr>
        <w:t>
     421. Ұшу алаңында жұмыстар атқарған кезде, аэродромдық машиналардың, аэродромдық қызметтен жұмыстарды атқаруға жауапты, қозғалыс қызметінің диспетчерімен, сондай-ақ аэродромдық қызметпен және арнаулы көлік қызметімен, порт ішіндегі радиожүйенің диапазонында, сенімді радиожүйесі болуы тиіс.</w:t>
      </w:r>
    </w:p>
    <w:bookmarkEnd w:id="420"/>
    <w:bookmarkStart w:name="z422" w:id="421"/>
    <w:p>
      <w:pPr>
        <w:spacing w:after="0"/>
        <w:ind w:left="0"/>
        <w:jc w:val="both"/>
      </w:pPr>
      <w:r>
        <w:rPr>
          <w:rFonts w:ascii="Times New Roman"/>
          <w:b w:val="false"/>
          <w:i w:val="false"/>
          <w:color w:val="000000"/>
          <w:sz w:val="28"/>
        </w:rPr>
        <w:t>
     422. Аэродромда жұмыс істеген кезде арнаулы машиналардың жүргізушілері, жарық және дыбыс сигналдарын, рациямен берілетін командаларды ұдайы байқап, олардың талаптарын орындауы тиіс.</w:t>
      </w:r>
    </w:p>
    <w:bookmarkEnd w:id="421"/>
    <w:bookmarkStart w:name="z423" w:id="422"/>
    <w:p>
      <w:pPr>
        <w:spacing w:after="0"/>
        <w:ind w:left="0"/>
        <w:jc w:val="both"/>
      </w:pPr>
      <w:r>
        <w:rPr>
          <w:rFonts w:ascii="Times New Roman"/>
          <w:b w:val="false"/>
          <w:i w:val="false"/>
          <w:color w:val="000000"/>
          <w:sz w:val="28"/>
        </w:rPr>
        <w:t>
     423. Ұшу жолында және рульдік жолда (әрі қарай - РЖ) жұмыс атқаруға пайдаланатын аэродромдық машиналар және механизмдер, жарықтың эффектті күші 40 Канделден кем емес және 400 Канделден аспайтын, жарқ ету жиілігі минутасына (75</w:t>
      </w:r>
      <w:r>
        <w:rPr>
          <w:rFonts w:ascii="Times New Roman"/>
          <w:b w:val="false"/>
          <w:i w:val="false"/>
          <w:color w:val="000000"/>
          <w:sz w:val="28"/>
          <w:u w:val="single"/>
        </w:rPr>
        <w:t>+</w:t>
      </w:r>
      <w:r>
        <w:rPr>
          <w:rFonts w:ascii="Times New Roman"/>
          <w:b w:val="false"/>
          <w:i w:val="false"/>
          <w:color w:val="000000"/>
          <w:sz w:val="28"/>
        </w:rPr>
        <w:t>15), тәуліктің түнгі уақытында немесе көріну 2 км. кем болғанда қосылатын, сары түсті шұғылалық оттармен, сондай-ақ ұшулар басшысымен (диспетчермен) байланысу үшін радиобайланыс құралдарымен жабдықталуы тиіс.</w:t>
      </w:r>
    </w:p>
    <w:bookmarkEnd w:id="422"/>
    <w:bookmarkStart w:name="z424" w:id="423"/>
    <w:p>
      <w:pPr>
        <w:spacing w:after="0"/>
        <w:ind w:left="0"/>
        <w:jc w:val="both"/>
      </w:pPr>
      <w:r>
        <w:rPr>
          <w:rFonts w:ascii="Times New Roman"/>
          <w:b w:val="false"/>
          <w:i w:val="false"/>
          <w:color w:val="000000"/>
          <w:sz w:val="28"/>
        </w:rPr>
        <w:t>
     424. Радио- және жарық сигналдық құралдарымен жабдықталмаған арнаулы машиналарды, ұшулар басшысының рұқсатысыз және аэродромдық қызметтің жауапты тұлғасымен шығарып салынбаса, ҰОЖ орын алуға болмайды.</w:t>
      </w:r>
    </w:p>
    <w:bookmarkEnd w:id="423"/>
    <w:bookmarkStart w:name="z425" w:id="424"/>
    <w:p>
      <w:pPr>
        <w:spacing w:after="0"/>
        <w:ind w:left="0"/>
        <w:jc w:val="both"/>
      </w:pPr>
      <w:r>
        <w:rPr>
          <w:rFonts w:ascii="Times New Roman"/>
          <w:b w:val="false"/>
          <w:i w:val="false"/>
          <w:color w:val="000000"/>
          <w:sz w:val="28"/>
        </w:rPr>
        <w:t>
     425. Арнаулы машиналар ұшу жолында және РЖ жұмыс атқару кезінде машиналарда орнатылған радиобайланыс құралдарын, габариттік және шұғылалық оттарды сөндіруге болмайды.</w:t>
      </w:r>
    </w:p>
    <w:bookmarkEnd w:id="424"/>
    <w:bookmarkStart w:name="z426" w:id="425"/>
    <w:p>
      <w:pPr>
        <w:spacing w:after="0"/>
        <w:ind w:left="0"/>
        <w:jc w:val="both"/>
      </w:pPr>
      <w:r>
        <w:rPr>
          <w:rFonts w:ascii="Times New Roman"/>
          <w:b w:val="false"/>
          <w:i w:val="false"/>
          <w:color w:val="000000"/>
          <w:sz w:val="28"/>
        </w:rPr>
        <w:t>
     426. Шұғылалық от арнаулы машинаға, машинаның бір да бөлігі жарық сәулесін көлеңкелемей орнатылуы тиіс.</w:t>
      </w:r>
    </w:p>
    <w:bookmarkEnd w:id="425"/>
    <w:bookmarkStart w:name="z427" w:id="426"/>
    <w:p>
      <w:pPr>
        <w:spacing w:after="0"/>
        <w:ind w:left="0"/>
        <w:jc w:val="both"/>
      </w:pPr>
      <w:r>
        <w:rPr>
          <w:rFonts w:ascii="Times New Roman"/>
          <w:b w:val="false"/>
          <w:i w:val="false"/>
          <w:color w:val="000000"/>
          <w:sz w:val="28"/>
        </w:rPr>
        <w:t>
     427. Машина кабиналарында, қоршаған орта температурасы -20</w:t>
      </w:r>
      <w:r>
        <w:rPr>
          <w:rFonts w:ascii="Times New Roman"/>
          <w:b w:val="false"/>
          <w:i w:val="false"/>
          <w:color w:val="000000"/>
          <w:vertAlign w:val="superscript"/>
        </w:rPr>
        <w:t>о</w:t>
      </w:r>
      <w:r>
        <w:rPr>
          <w:rFonts w:ascii="Times New Roman"/>
          <w:b w:val="false"/>
          <w:i w:val="false"/>
          <w:color w:val="000000"/>
          <w:sz w:val="28"/>
        </w:rPr>
        <w:t>С дейін төмендеген кезде, кабинадағы ауа температурасы кем дегенде 14</w:t>
      </w:r>
      <w:r>
        <w:rPr>
          <w:rFonts w:ascii="Times New Roman"/>
          <w:b w:val="false"/>
          <w:i w:val="false"/>
          <w:color w:val="000000"/>
          <w:vertAlign w:val="superscript"/>
        </w:rPr>
        <w:t>о</w:t>
      </w:r>
      <w:r>
        <w:rPr>
          <w:rFonts w:ascii="Times New Roman"/>
          <w:b w:val="false"/>
          <w:i w:val="false"/>
          <w:color w:val="000000"/>
          <w:sz w:val="28"/>
        </w:rPr>
        <w:t>С болуын қамтамасыз ететін, жылыту жүйелері болуы тиіс.</w:t>
      </w:r>
    </w:p>
    <w:bookmarkEnd w:id="426"/>
    <w:bookmarkStart w:name="z428" w:id="427"/>
    <w:p>
      <w:pPr>
        <w:spacing w:after="0"/>
        <w:ind w:left="0"/>
        <w:jc w:val="both"/>
      </w:pPr>
      <w:r>
        <w:rPr>
          <w:rFonts w:ascii="Times New Roman"/>
          <w:b w:val="false"/>
          <w:i w:val="false"/>
          <w:color w:val="000000"/>
          <w:sz w:val="28"/>
        </w:rPr>
        <w:t>
     428. Жұмыс орындарында және жүргізу органдарында, машиналардың гүілдік сипаттамалары және вибрация параметрлері МСТ талаптарына сәйкес болуы тиіс.</w:t>
      </w:r>
    </w:p>
    <w:bookmarkEnd w:id="427"/>
    <w:bookmarkStart w:name="z429" w:id="428"/>
    <w:p>
      <w:pPr>
        <w:spacing w:after="0"/>
        <w:ind w:left="0"/>
        <w:jc w:val="both"/>
      </w:pPr>
      <w:r>
        <w:rPr>
          <w:rFonts w:ascii="Times New Roman"/>
          <w:b w:val="false"/>
          <w:i w:val="false"/>
          <w:color w:val="000000"/>
          <w:sz w:val="28"/>
        </w:rPr>
        <w:t>
     429. Жүргізу органдарында жігер:</w:t>
      </w:r>
      <w:r>
        <w:br/>
      </w:r>
      <w:r>
        <w:rPr>
          <w:rFonts w:ascii="Times New Roman"/>
          <w:b w:val="false"/>
          <w:i w:val="false"/>
          <w:color w:val="000000"/>
          <w:sz w:val="28"/>
        </w:rPr>
        <w:t>
     1) машина 8 км/сағ. кем жылдамдықпен көлбеу учаскеде құрғақ қатты жабындысы бар 115 күш бірлігі -Ньютон (әрі қарай - Н) аспайтын 11,75 кг.</w:t>
      </w:r>
      <w:r>
        <w:br/>
      </w:r>
      <w:r>
        <w:rPr>
          <w:rFonts w:ascii="Times New Roman"/>
          <w:b w:val="false"/>
          <w:i w:val="false"/>
          <w:color w:val="000000"/>
          <w:sz w:val="28"/>
        </w:rPr>
        <w:t>
     2) ішкі жану двигателін жүргізу органдарында - 50 Н (5,2 кгс) аспайтын;</w:t>
      </w:r>
      <w:r>
        <w:br/>
      </w:r>
      <w:r>
        <w:rPr>
          <w:rFonts w:ascii="Times New Roman"/>
          <w:b w:val="false"/>
          <w:i w:val="false"/>
          <w:color w:val="000000"/>
          <w:sz w:val="28"/>
        </w:rPr>
        <w:t>
     3) әр бір жұмыс циклінда қолданылатын жұмыс құралдарын басқару органдарында - 60 Н (6,15 кгс) аспайтын рычагтар үшін және 120 Н (12,25 кгс) педальдар үшін;</w:t>
      </w:r>
      <w:r>
        <w:br/>
      </w:r>
      <w:r>
        <w:rPr>
          <w:rFonts w:ascii="Times New Roman"/>
          <w:b w:val="false"/>
          <w:i w:val="false"/>
          <w:color w:val="000000"/>
          <w:sz w:val="28"/>
        </w:rPr>
        <w:t>
     4) өзі жүріп қозғалу кезінде қолданылатын машинаны жүргізу органдарында рычагтар үшін 120 Н (12,5 кгс) аспауы тиіс және 245 Н (25 кгс) педальдар үшін, тежегіш педальдары үшін - 300 Н (30,6 кгс) аспауы тиіс;</w:t>
      </w:r>
      <w:r>
        <w:br/>
      </w:r>
      <w:r>
        <w:rPr>
          <w:rFonts w:ascii="Times New Roman"/>
          <w:b w:val="false"/>
          <w:i w:val="false"/>
          <w:color w:val="000000"/>
          <w:sz w:val="28"/>
        </w:rPr>
        <w:t>
     5) бір ауысымда бес реттен аса қолданбайтын рычагтар мен педальдарда - 200 Н (22 кгс) аспауы тиіс.</w:t>
      </w:r>
    </w:p>
    <w:bookmarkEnd w:id="428"/>
    <w:bookmarkStart w:name="z430" w:id="429"/>
    <w:p>
      <w:pPr>
        <w:spacing w:after="0"/>
        <w:ind w:left="0"/>
        <w:jc w:val="both"/>
      </w:pPr>
      <w:r>
        <w:rPr>
          <w:rFonts w:ascii="Times New Roman"/>
          <w:b w:val="false"/>
          <w:i w:val="false"/>
          <w:color w:val="000000"/>
          <w:sz w:val="28"/>
        </w:rPr>
        <w:t>
     430. Машиналардың пневможетектері, гидравликалық жетектері және басқа да гидравликалық қондырғылары тиісті МСТ талаптарына сай болуы тиіс.</w:t>
      </w:r>
    </w:p>
    <w:bookmarkEnd w:id="429"/>
    <w:bookmarkStart w:name="z431" w:id="430"/>
    <w:p>
      <w:pPr>
        <w:spacing w:after="0"/>
        <w:ind w:left="0"/>
        <w:jc w:val="both"/>
      </w:pPr>
      <w:r>
        <w:rPr>
          <w:rFonts w:ascii="Times New Roman"/>
          <w:b w:val="false"/>
          <w:i w:val="false"/>
          <w:color w:val="000000"/>
          <w:sz w:val="28"/>
        </w:rPr>
        <w:t>
     431. ҰОЖ, РЖ тұрақтарда және перрондарда істейтін барлық машиналар және механизмдер сүйрегіш құралдармен қамтамасыз етілуі тиіс.</w:t>
      </w:r>
    </w:p>
    <w:bookmarkEnd w:id="430"/>
    <w:bookmarkStart w:name="z432" w:id="431"/>
    <w:p>
      <w:pPr>
        <w:spacing w:after="0"/>
        <w:ind w:left="0"/>
        <w:jc w:val="both"/>
      </w:pPr>
      <w:r>
        <w:rPr>
          <w:rFonts w:ascii="Times New Roman"/>
          <w:b w:val="false"/>
          <w:i w:val="false"/>
          <w:color w:val="000000"/>
          <w:sz w:val="28"/>
        </w:rPr>
        <w:t>
     432. Әр бір арнаулы машинаға арнаулы машина тиісті стандарт талаптарына сәйкестігін куәландыратын, формуляр құрылуы тиіс.</w:t>
      </w:r>
    </w:p>
    <w:bookmarkEnd w:id="431"/>
    <w:bookmarkStart w:name="z433" w:id="432"/>
    <w:p>
      <w:pPr>
        <w:spacing w:after="0"/>
        <w:ind w:left="0"/>
        <w:jc w:val="both"/>
      </w:pPr>
      <w:r>
        <w:rPr>
          <w:rFonts w:ascii="Times New Roman"/>
          <w:b w:val="false"/>
          <w:i w:val="false"/>
          <w:color w:val="000000"/>
          <w:sz w:val="28"/>
        </w:rPr>
        <w:t>
     433. Барлық тісті, шынжырлы, белбеулік, кардандық және фрикциондық передачалары айналмалы белдіктердің, буаттардың, арнайы құралдардың ұштары футлярмен, қалқаншамен, қоршаумен жабылуы тиіс.</w:t>
      </w:r>
    </w:p>
    <w:bookmarkEnd w:id="432"/>
    <w:bookmarkStart w:name="z434" w:id="433"/>
    <w:p>
      <w:pPr>
        <w:spacing w:after="0"/>
        <w:ind w:left="0"/>
        <w:jc w:val="both"/>
      </w:pPr>
      <w:r>
        <w:rPr>
          <w:rFonts w:ascii="Times New Roman"/>
          <w:b w:val="false"/>
          <w:i w:val="false"/>
          <w:color w:val="000000"/>
          <w:sz w:val="28"/>
        </w:rPr>
        <w:t>
     434. Машинаның барлық қозғалмалы бөлшектерінде (отвалдар, щеткалар, жебелер, әртүрлі есіктер және қақпақтар және т.с.) жұмыс, тексеру және жөндеу уақытында өзінен-өзі түсіп немесе жылжып кетпеу үшін арнайы қондырғылары болуы тиіс.</w:t>
      </w:r>
    </w:p>
    <w:bookmarkEnd w:id="433"/>
    <w:bookmarkStart w:name="z435" w:id="434"/>
    <w:p>
      <w:pPr>
        <w:spacing w:after="0"/>
        <w:ind w:left="0"/>
        <w:jc w:val="both"/>
      </w:pPr>
      <w:r>
        <w:rPr>
          <w:rFonts w:ascii="Times New Roman"/>
          <w:b w:val="false"/>
          <w:i w:val="false"/>
          <w:color w:val="000000"/>
          <w:sz w:val="28"/>
        </w:rPr>
        <w:t>
     435. Машиналардың арту, түсіру, тексеру және басқа да люктардың есіктері тығыз жабылып сенімді құлыптары болуы тиіс.</w:t>
      </w:r>
    </w:p>
    <w:bookmarkEnd w:id="434"/>
    <w:bookmarkStart w:name="z436" w:id="435"/>
    <w:p>
      <w:pPr>
        <w:spacing w:after="0"/>
        <w:ind w:left="0"/>
        <w:jc w:val="both"/>
      </w:pPr>
      <w:r>
        <w:rPr>
          <w:rFonts w:ascii="Times New Roman"/>
          <w:b w:val="false"/>
          <w:i w:val="false"/>
          <w:color w:val="000000"/>
          <w:sz w:val="28"/>
        </w:rPr>
        <w:t>
     436. Аэродромдық арнаулы машиналарды пайдаланған кезде:</w:t>
      </w:r>
      <w:r>
        <w:br/>
      </w:r>
      <w:r>
        <w:rPr>
          <w:rFonts w:ascii="Times New Roman"/>
          <w:b w:val="false"/>
          <w:i w:val="false"/>
          <w:color w:val="000000"/>
          <w:sz w:val="28"/>
        </w:rPr>
        <w:t>
     1) АК қасында 3 метрден жақын қашықтықта, ал жұмыс істеп тұрған двигательдердің жағынан - 50 метрден жақын өтуге;</w:t>
      </w:r>
      <w:r>
        <w:br/>
      </w:r>
      <w:r>
        <w:rPr>
          <w:rFonts w:ascii="Times New Roman"/>
          <w:b w:val="false"/>
          <w:i w:val="false"/>
          <w:color w:val="000000"/>
          <w:sz w:val="28"/>
        </w:rPr>
        <w:t>
     2) руль бұрап келе жатқан АК жолын кесіп, оның алдынан шығып, сондай-ақ АК артынан 50 метрден жақын қашықтықта жылжуға;</w:t>
      </w:r>
      <w:r>
        <w:br/>
      </w:r>
      <w:r>
        <w:rPr>
          <w:rFonts w:ascii="Times New Roman"/>
          <w:b w:val="false"/>
          <w:i w:val="false"/>
          <w:color w:val="000000"/>
          <w:sz w:val="28"/>
        </w:rPr>
        <w:t>
     3) доңғалақтары кір машиналарға аэродромдық жабындыларға шығуға;</w:t>
      </w:r>
      <w:r>
        <w:br/>
      </w:r>
      <w:r>
        <w:rPr>
          <w:rFonts w:ascii="Times New Roman"/>
          <w:b w:val="false"/>
          <w:i w:val="false"/>
          <w:color w:val="000000"/>
          <w:sz w:val="28"/>
        </w:rPr>
        <w:t>
     4) арнаулы машинаны істеп тұрған двигательмен қараусыз қалтыруға;</w:t>
      </w:r>
      <w:r>
        <w:br/>
      </w:r>
      <w:r>
        <w:rPr>
          <w:rFonts w:ascii="Times New Roman"/>
          <w:b w:val="false"/>
          <w:i w:val="false"/>
          <w:color w:val="000000"/>
          <w:sz w:val="28"/>
        </w:rPr>
        <w:t>
     5) батып қалған машинаны шығару үшін АК қасында қозғауға;</w:t>
      </w:r>
      <w:r>
        <w:br/>
      </w:r>
      <w:r>
        <w:rPr>
          <w:rFonts w:ascii="Times New Roman"/>
          <w:b w:val="false"/>
          <w:i w:val="false"/>
          <w:color w:val="000000"/>
          <w:sz w:val="28"/>
        </w:rPr>
        <w:t>
     6) АК жүргізуге кедергі келтіретін қар және басқа да кедергілерді қалтыру;</w:t>
      </w:r>
      <w:r>
        <w:br/>
      </w:r>
      <w:r>
        <w:rPr>
          <w:rFonts w:ascii="Times New Roman"/>
          <w:b w:val="false"/>
          <w:i w:val="false"/>
          <w:color w:val="000000"/>
          <w:sz w:val="28"/>
        </w:rPr>
        <w:t>
     7) аэродром территориясында жұмыс атқарған кезде радиостанцияны сөндіруге;</w:t>
      </w:r>
      <w:r>
        <w:br/>
      </w:r>
      <w:r>
        <w:rPr>
          <w:rFonts w:ascii="Times New Roman"/>
          <w:b w:val="false"/>
          <w:i w:val="false"/>
          <w:color w:val="000000"/>
          <w:sz w:val="28"/>
        </w:rPr>
        <w:t>
     8) ҰОЖ, РЖ, тұрақтарда, перрондарда арнаулы машиналардың жарамсыздықтарын жөндеуге;</w:t>
      </w:r>
      <w:r>
        <w:br/>
      </w:r>
      <w:r>
        <w:rPr>
          <w:rFonts w:ascii="Times New Roman"/>
          <w:b w:val="false"/>
          <w:i w:val="false"/>
          <w:color w:val="000000"/>
          <w:sz w:val="28"/>
        </w:rPr>
        <w:t>
     9) АК және басқа да көлік қозғалысы орындарында машинаны қадағалаусыз қалтыруға және сигналдық оттарын (түнгі уақытта) сөндіруге болмайды.</w:t>
      </w:r>
    </w:p>
    <w:bookmarkEnd w:id="435"/>
    <w:bookmarkStart w:name="z437" w:id="436"/>
    <w:p>
      <w:pPr>
        <w:spacing w:after="0"/>
        <w:ind w:left="0"/>
        <w:jc w:val="left"/>
      </w:pPr>
      <w:r>
        <w:rPr>
          <w:rFonts w:ascii="Times New Roman"/>
          <w:b/>
          <w:i w:val="false"/>
          <w:color w:val="000000"/>
        </w:rPr>
        <w:t xml:space="preserve"> 
2 тарау. Суаражуу, сыпыру-жинау машиналарды, құм</w:t>
      </w:r>
      <w:r>
        <w:br/>
      </w:r>
      <w:r>
        <w:rPr>
          <w:rFonts w:ascii="Times New Roman"/>
          <w:b/>
          <w:i w:val="false"/>
          <w:color w:val="000000"/>
        </w:rPr>
        <w:t>
шашушыларды және химиялық реагенттерді шашушыларды</w:t>
      </w:r>
      <w:r>
        <w:br/>
      </w:r>
      <w:r>
        <w:rPr>
          <w:rFonts w:ascii="Times New Roman"/>
          <w:b/>
          <w:i w:val="false"/>
          <w:color w:val="000000"/>
        </w:rPr>
        <w:t>
пайдалану кезінде қойылатын қауіпсіздік талаптары</w:t>
      </w:r>
    </w:p>
    <w:bookmarkEnd w:id="436"/>
    <w:p>
      <w:pPr>
        <w:spacing w:after="0"/>
        <w:ind w:left="0"/>
        <w:jc w:val="both"/>
      </w:pPr>
      <w:r>
        <w:rPr>
          <w:rFonts w:ascii="Times New Roman"/>
          <w:b w:val="false"/>
          <w:i w:val="false"/>
          <w:color w:val="000000"/>
          <w:sz w:val="28"/>
        </w:rPr>
        <w:t>     437. Сыпыру-жинау машиналардың ылғалдандыру немесе шаңсорғыш қондырғылары, сондай-ақ бункерді механикаландырған арту және босатуын қамтамасыз ететін қондырғысы болуы тиіс.</w:t>
      </w:r>
    </w:p>
    <w:bookmarkStart w:name="z438" w:id="437"/>
    <w:p>
      <w:pPr>
        <w:spacing w:after="0"/>
        <w:ind w:left="0"/>
        <w:jc w:val="both"/>
      </w:pPr>
      <w:r>
        <w:rPr>
          <w:rFonts w:ascii="Times New Roman"/>
          <w:b w:val="false"/>
          <w:i w:val="false"/>
          <w:color w:val="000000"/>
          <w:sz w:val="28"/>
        </w:rPr>
        <w:t>
     438. Құм шашушылар, шашу дискісінің үстіндегі шағылыстырушылармен немесе жолдарға құм шашқан кезде тастарды және басқа да заттарды ұстап қалатын басқа да құралдармен жабдықталуы тиіс.</w:t>
      </w:r>
    </w:p>
    <w:bookmarkEnd w:id="437"/>
    <w:bookmarkStart w:name="z439" w:id="438"/>
    <w:p>
      <w:pPr>
        <w:spacing w:after="0"/>
        <w:ind w:left="0"/>
        <w:jc w:val="both"/>
      </w:pPr>
      <w:r>
        <w:rPr>
          <w:rFonts w:ascii="Times New Roman"/>
          <w:b w:val="false"/>
          <w:i w:val="false"/>
          <w:color w:val="000000"/>
          <w:sz w:val="28"/>
        </w:rPr>
        <w:t>
     439. Кабинадағы ауа температурасы, сондай-ақ гуіл және вибрация деңгейлері, осы Ереженің 251, 259, 260, 459 және 460 тармақтарында көрсетілген мағыналарға сәйкес болуы тиіс.</w:t>
      </w:r>
    </w:p>
    <w:bookmarkEnd w:id="438"/>
    <w:bookmarkStart w:name="z440" w:id="439"/>
    <w:p>
      <w:pPr>
        <w:spacing w:after="0"/>
        <w:ind w:left="0"/>
        <w:jc w:val="both"/>
      </w:pPr>
      <w:r>
        <w:rPr>
          <w:rFonts w:ascii="Times New Roman"/>
          <w:b w:val="false"/>
          <w:i w:val="false"/>
          <w:color w:val="000000"/>
          <w:sz w:val="28"/>
        </w:rPr>
        <w:t>
     440. Шынылардың бетінен басқа, кабинаның ішкі жағы бетінің температурасы 35</w:t>
      </w:r>
      <w:r>
        <w:rPr>
          <w:rFonts w:ascii="Times New Roman"/>
          <w:b w:val="false"/>
          <w:i w:val="false"/>
          <w:color w:val="000000"/>
          <w:vertAlign w:val="superscript"/>
        </w:rPr>
        <w:t>о</w:t>
      </w:r>
      <w:r>
        <w:rPr>
          <w:rFonts w:ascii="Times New Roman"/>
          <w:b w:val="false"/>
          <w:i w:val="false"/>
          <w:color w:val="000000"/>
          <w:sz w:val="28"/>
        </w:rPr>
        <w:t>С аспауы тиіс.</w:t>
      </w:r>
    </w:p>
    <w:bookmarkEnd w:id="439"/>
    <w:bookmarkStart w:name="z441" w:id="440"/>
    <w:p>
      <w:pPr>
        <w:spacing w:after="0"/>
        <w:ind w:left="0"/>
        <w:jc w:val="both"/>
      </w:pPr>
      <w:r>
        <w:rPr>
          <w:rFonts w:ascii="Times New Roman"/>
          <w:b w:val="false"/>
          <w:i w:val="false"/>
          <w:color w:val="000000"/>
          <w:sz w:val="28"/>
        </w:rPr>
        <w:t>
     441. Кабина элементтерінің жалғасуы, терезелердің, есіктердің люктардың, тесіктердің, кабинаға жүргізу органдарын кіргізу орындарының тығыздалуы, кабинаның герметикалығын қамтамасыз етуі тиіс және жүргізушінің жұмыс орнына, тиісті МСТ сәйкес, шаң және су өткізбеуі тиіс.</w:t>
      </w:r>
      <w:r>
        <w:br/>
      </w:r>
      <w:r>
        <w:rPr>
          <w:rFonts w:ascii="Times New Roman"/>
          <w:b w:val="false"/>
          <w:i w:val="false"/>
          <w:color w:val="000000"/>
          <w:sz w:val="28"/>
        </w:rPr>
        <w:t>
     Шаң, көміртектің қос тотығы, көміртек тотығы, акролеин, бензин буларының, күкірт және азот қышқылының тотықтары мағыналарының ШМК осы Ереженің 14 қосымшасында көрсетілген мағыналарынан аспауы тиіс.</w:t>
      </w:r>
    </w:p>
    <w:bookmarkEnd w:id="440"/>
    <w:bookmarkStart w:name="z442" w:id="441"/>
    <w:p>
      <w:pPr>
        <w:spacing w:after="0"/>
        <w:ind w:left="0"/>
        <w:jc w:val="both"/>
      </w:pPr>
      <w:r>
        <w:rPr>
          <w:rFonts w:ascii="Times New Roman"/>
          <w:b w:val="false"/>
          <w:i w:val="false"/>
          <w:color w:val="000000"/>
          <w:sz w:val="28"/>
        </w:rPr>
        <w:t>
     442. цилиндрлік және жаймалы щеткалар түктерінің қылшықтары жұмыс күйінде барлық ұзындығына бірқалыпты болуы тиіс және 5-15% түктің еркін ұзындығы шегінде болуы тиіс.</w:t>
      </w:r>
    </w:p>
    <w:bookmarkEnd w:id="441"/>
    <w:bookmarkStart w:name="z443" w:id="442"/>
    <w:p>
      <w:pPr>
        <w:spacing w:after="0"/>
        <w:ind w:left="0"/>
        <w:jc w:val="both"/>
      </w:pPr>
      <w:r>
        <w:rPr>
          <w:rFonts w:ascii="Times New Roman"/>
          <w:b w:val="false"/>
          <w:i w:val="false"/>
          <w:color w:val="000000"/>
          <w:sz w:val="28"/>
        </w:rPr>
        <w:t>
     443. Тереңдетілген түрлі оттармен жабдықталған ҰОЖ істейтін плуждық-щеткалы құралы бар арнаулы машиналардың резеңке секциялық пшақтары бар соқасы болуы тиіс.</w:t>
      </w:r>
    </w:p>
    <w:bookmarkEnd w:id="442"/>
    <w:bookmarkStart w:name="z444" w:id="443"/>
    <w:p>
      <w:pPr>
        <w:spacing w:after="0"/>
        <w:ind w:left="0"/>
        <w:jc w:val="both"/>
      </w:pPr>
      <w:r>
        <w:rPr>
          <w:rFonts w:ascii="Times New Roman"/>
          <w:b w:val="false"/>
          <w:i w:val="false"/>
          <w:color w:val="000000"/>
          <w:sz w:val="28"/>
        </w:rPr>
        <w:t>
     444. Суаражуу машина жолға шығудың алдында:</w:t>
      </w:r>
      <w:r>
        <w:br/>
      </w:r>
      <w:r>
        <w:rPr>
          <w:rFonts w:ascii="Times New Roman"/>
          <w:b w:val="false"/>
          <w:i w:val="false"/>
          <w:color w:val="000000"/>
          <w:sz w:val="28"/>
        </w:rPr>
        <w:t>
     1) цистернаның шасси рамасына бекітілуін;</w:t>
      </w:r>
      <w:r>
        <w:br/>
      </w:r>
      <w:r>
        <w:rPr>
          <w:rFonts w:ascii="Times New Roman"/>
          <w:b w:val="false"/>
          <w:i w:val="false"/>
          <w:color w:val="000000"/>
          <w:sz w:val="28"/>
        </w:rPr>
        <w:t>
     2) кардандық белдіктің (вал) тарату коробкасына және насосқа бекіту болттарының қалпын;</w:t>
      </w:r>
      <w:r>
        <w:br/>
      </w:r>
      <w:r>
        <w:rPr>
          <w:rFonts w:ascii="Times New Roman"/>
          <w:b w:val="false"/>
          <w:i w:val="false"/>
          <w:color w:val="000000"/>
          <w:sz w:val="28"/>
        </w:rPr>
        <w:t>
     3) су құбырлары және өрт сөндіру жеңдерінің болуын және қалпын;</w:t>
      </w:r>
      <w:r>
        <w:br/>
      </w:r>
      <w:r>
        <w:rPr>
          <w:rFonts w:ascii="Times New Roman"/>
          <w:b w:val="false"/>
          <w:i w:val="false"/>
          <w:color w:val="000000"/>
          <w:sz w:val="28"/>
        </w:rPr>
        <w:t>
     4) құбырлардың, насостардың центробеждік бекітілісін;</w:t>
      </w:r>
      <w:r>
        <w:br/>
      </w:r>
      <w:r>
        <w:rPr>
          <w:rFonts w:ascii="Times New Roman"/>
          <w:b w:val="false"/>
          <w:i w:val="false"/>
          <w:color w:val="000000"/>
          <w:sz w:val="28"/>
        </w:rPr>
        <w:t>
     5) орталық клапанның басқару жүйесінің және жапқыштардың саптамаларымен жұмысын және қалпын;</w:t>
      </w:r>
      <w:r>
        <w:br/>
      </w:r>
      <w:r>
        <w:rPr>
          <w:rFonts w:ascii="Times New Roman"/>
          <w:b w:val="false"/>
          <w:i w:val="false"/>
          <w:color w:val="000000"/>
          <w:sz w:val="28"/>
        </w:rPr>
        <w:t>
     6) қуатты алу коробкасының жұмысын;</w:t>
      </w:r>
      <w:r>
        <w:br/>
      </w:r>
      <w:r>
        <w:rPr>
          <w:rFonts w:ascii="Times New Roman"/>
          <w:b w:val="false"/>
          <w:i w:val="false"/>
          <w:color w:val="000000"/>
          <w:sz w:val="28"/>
        </w:rPr>
        <w:t>
     7) құлыптардың, есіктердің, окузовка қалпын тексеру қажет.</w:t>
      </w:r>
    </w:p>
    <w:bookmarkEnd w:id="443"/>
    <w:bookmarkStart w:name="z445" w:id="444"/>
    <w:p>
      <w:pPr>
        <w:spacing w:after="0"/>
        <w:ind w:left="0"/>
        <w:jc w:val="both"/>
      </w:pPr>
      <w:r>
        <w:rPr>
          <w:rFonts w:ascii="Times New Roman"/>
          <w:b w:val="false"/>
          <w:i w:val="false"/>
          <w:color w:val="000000"/>
          <w:sz w:val="28"/>
        </w:rPr>
        <w:t>
     445. Су қоймасынан су алған кезде, су алған кезде машина қырынан, қиябеттің шетінен 1 метрден жақын емес қашықтықта орнатылуы тиіс.</w:t>
      </w:r>
    </w:p>
    <w:bookmarkEnd w:id="444"/>
    <w:bookmarkStart w:name="z446" w:id="445"/>
    <w:p>
      <w:pPr>
        <w:spacing w:after="0"/>
        <w:ind w:left="0"/>
        <w:jc w:val="both"/>
      </w:pPr>
      <w:r>
        <w:rPr>
          <w:rFonts w:ascii="Times New Roman"/>
          <w:b w:val="false"/>
          <w:i w:val="false"/>
          <w:color w:val="000000"/>
          <w:sz w:val="28"/>
        </w:rPr>
        <w:t>
     446. Цистернаға су құю үшін, ашық құдық-гидранттің қасында жұмыс істеген кезде, құдықтың қасында ескерту белгісі бар шідер орнатылған болуы тиіс, ал кешкі және түнгі немесе тәуліктің қараңғы уақытында - қызыл шам.</w:t>
      </w:r>
    </w:p>
    <w:bookmarkEnd w:id="445"/>
    <w:bookmarkStart w:name="z447" w:id="446"/>
    <w:p>
      <w:pPr>
        <w:spacing w:after="0"/>
        <w:ind w:left="0"/>
        <w:jc w:val="both"/>
      </w:pPr>
      <w:r>
        <w:rPr>
          <w:rFonts w:ascii="Times New Roman"/>
          <w:b w:val="false"/>
          <w:i w:val="false"/>
          <w:color w:val="000000"/>
          <w:sz w:val="28"/>
        </w:rPr>
        <w:t>
     447. Суаражуу машиналарды пайдаланған кезде, келесіге рұқсат етілмейді:</w:t>
      </w:r>
      <w:r>
        <w:br/>
      </w:r>
      <w:r>
        <w:rPr>
          <w:rFonts w:ascii="Times New Roman"/>
          <w:b w:val="false"/>
          <w:i w:val="false"/>
          <w:color w:val="000000"/>
          <w:sz w:val="28"/>
        </w:rPr>
        <w:t>
     1) жұмыс істеп тұрған уақытта центробеждік насостағы май деңгейін тексеруге немесе май құюға;</w:t>
      </w:r>
      <w:r>
        <w:br/>
      </w:r>
      <w:r>
        <w:rPr>
          <w:rFonts w:ascii="Times New Roman"/>
          <w:b w:val="false"/>
          <w:i w:val="false"/>
          <w:color w:val="000000"/>
          <w:sz w:val="28"/>
        </w:rPr>
        <w:t>
     2) жұмыс істеп тұрған уақытта центробеждік насостың сальниктерін қатайтуға;</w:t>
      </w:r>
      <w:r>
        <w:br/>
      </w:r>
      <w:r>
        <w:rPr>
          <w:rFonts w:ascii="Times New Roman"/>
          <w:b w:val="false"/>
          <w:i w:val="false"/>
          <w:color w:val="000000"/>
          <w:sz w:val="28"/>
        </w:rPr>
        <w:t>
     3) щетканы қозғалу барысында қосуға;</w:t>
      </w:r>
      <w:r>
        <w:br/>
      </w:r>
      <w:r>
        <w:rPr>
          <w:rFonts w:ascii="Times New Roman"/>
          <w:b w:val="false"/>
          <w:i w:val="false"/>
          <w:color w:val="000000"/>
          <w:sz w:val="28"/>
        </w:rPr>
        <w:t>
     4) щетканы және су насосын бір уақытта қосуға;</w:t>
      </w:r>
      <w:r>
        <w:br/>
      </w:r>
      <w:r>
        <w:rPr>
          <w:rFonts w:ascii="Times New Roman"/>
          <w:b w:val="false"/>
          <w:i w:val="false"/>
          <w:color w:val="000000"/>
          <w:sz w:val="28"/>
        </w:rPr>
        <w:t>
     5) щеткалардың темір түктерін қолқапсыз тазалауға;</w:t>
      </w:r>
      <w:r>
        <w:br/>
      </w:r>
      <w:r>
        <w:rPr>
          <w:rFonts w:ascii="Times New Roman"/>
          <w:b w:val="false"/>
          <w:i w:val="false"/>
          <w:color w:val="000000"/>
          <w:sz w:val="28"/>
        </w:rPr>
        <w:t>
     6) жұмыс органдарының жетектерінің қорғау қапшығысыз жұмыс атқаруға;</w:t>
      </w:r>
      <w:r>
        <w:br/>
      </w:r>
      <w:r>
        <w:rPr>
          <w:rFonts w:ascii="Times New Roman"/>
          <w:b w:val="false"/>
          <w:i w:val="false"/>
          <w:color w:val="000000"/>
          <w:sz w:val="28"/>
        </w:rPr>
        <w:t>
     7) түсірілген және жұмыс істемейтін щеткамен қозғалуға;</w:t>
      </w:r>
      <w:r>
        <w:br/>
      </w:r>
      <w:r>
        <w:rPr>
          <w:rFonts w:ascii="Times New Roman"/>
          <w:b w:val="false"/>
          <w:i w:val="false"/>
          <w:color w:val="000000"/>
          <w:sz w:val="28"/>
        </w:rPr>
        <w:t>
     8) отвал астында көліктік күйге көтерілген және подставкаға орнатылмаған, сондай-ақ айналып тұрған щетканың қасында жұмыс атқаруға;</w:t>
      </w:r>
      <w:r>
        <w:br/>
      </w:r>
      <w:r>
        <w:rPr>
          <w:rFonts w:ascii="Times New Roman"/>
          <w:b w:val="false"/>
          <w:i w:val="false"/>
          <w:color w:val="000000"/>
          <w:sz w:val="28"/>
        </w:rPr>
        <w:t>
     9) двигатель істеп тұрған уақытта (двигательді реттеумен байланысты жұмыстардан басқа), машинаны және арнайы құралдарды күту немесе жөндеумен байланысты кезкелген операцияларды атқаруға тыйым салынады;</w:t>
      </w:r>
      <w:r>
        <w:br/>
      </w:r>
      <w:r>
        <w:rPr>
          <w:rFonts w:ascii="Times New Roman"/>
          <w:b w:val="false"/>
          <w:i w:val="false"/>
          <w:color w:val="000000"/>
          <w:sz w:val="28"/>
        </w:rPr>
        <w:t>
     10) цистернада су болмағанда ғана фильтрді алуға және орнатуға рұқсат беріледі.</w:t>
      </w:r>
    </w:p>
    <w:bookmarkEnd w:id="446"/>
    <w:bookmarkStart w:name="z448" w:id="447"/>
    <w:p>
      <w:pPr>
        <w:spacing w:after="0"/>
        <w:ind w:left="0"/>
        <w:jc w:val="both"/>
      </w:pPr>
      <w:r>
        <w:rPr>
          <w:rFonts w:ascii="Times New Roman"/>
          <w:b w:val="false"/>
          <w:i w:val="false"/>
          <w:color w:val="000000"/>
          <w:sz w:val="28"/>
        </w:rPr>
        <w:t>
     448. Сыпыру-жинау машинасы жолға шығу алдында:</w:t>
      </w:r>
      <w:r>
        <w:br/>
      </w:r>
      <w:r>
        <w:rPr>
          <w:rFonts w:ascii="Times New Roman"/>
          <w:b w:val="false"/>
          <w:i w:val="false"/>
          <w:color w:val="000000"/>
          <w:sz w:val="28"/>
        </w:rPr>
        <w:t>
     1) гидрожүйесінде май болуын және ақпауын;</w:t>
      </w:r>
      <w:r>
        <w:br/>
      </w:r>
      <w:r>
        <w:rPr>
          <w:rFonts w:ascii="Times New Roman"/>
          <w:b w:val="false"/>
          <w:i w:val="false"/>
          <w:color w:val="000000"/>
          <w:sz w:val="28"/>
        </w:rPr>
        <w:t>
     2) су бактарында су болуын;</w:t>
      </w:r>
      <w:r>
        <w:br/>
      </w:r>
      <w:r>
        <w:rPr>
          <w:rFonts w:ascii="Times New Roman"/>
          <w:b w:val="false"/>
          <w:i w:val="false"/>
          <w:color w:val="000000"/>
          <w:sz w:val="28"/>
        </w:rPr>
        <w:t>
     3) жаймалы щеткалардың, артқы щетканың және шнектері бар транспортердің көтеріліп түсірілуін;</w:t>
      </w:r>
      <w:r>
        <w:br/>
      </w:r>
      <w:r>
        <w:rPr>
          <w:rFonts w:ascii="Times New Roman"/>
          <w:b w:val="false"/>
          <w:i w:val="false"/>
          <w:color w:val="000000"/>
          <w:sz w:val="28"/>
        </w:rPr>
        <w:t>
     4) машинаның жұмыс трансмиссиясын;</w:t>
      </w:r>
      <w:r>
        <w:br/>
      </w:r>
      <w:r>
        <w:rPr>
          <w:rFonts w:ascii="Times New Roman"/>
          <w:b w:val="false"/>
          <w:i w:val="false"/>
          <w:color w:val="000000"/>
          <w:sz w:val="28"/>
        </w:rPr>
        <w:t>
     5) транспортер шынжырының және артқы щетканың тартылуын (натяжение);</w:t>
      </w:r>
      <w:r>
        <w:br/>
      </w:r>
      <w:r>
        <w:rPr>
          <w:rFonts w:ascii="Times New Roman"/>
          <w:b w:val="false"/>
          <w:i w:val="false"/>
          <w:color w:val="000000"/>
          <w:sz w:val="28"/>
        </w:rPr>
        <w:t>
     6) су насосының және құбырлардың бекітілуін;</w:t>
      </w:r>
      <w:r>
        <w:br/>
      </w:r>
      <w:r>
        <w:rPr>
          <w:rFonts w:ascii="Times New Roman"/>
          <w:b w:val="false"/>
          <w:i w:val="false"/>
          <w:color w:val="000000"/>
          <w:sz w:val="28"/>
        </w:rPr>
        <w:t>
     7) қуатты алу коробкасының жұмысын тексеру қажет.</w:t>
      </w:r>
    </w:p>
    <w:bookmarkEnd w:id="447"/>
    <w:bookmarkStart w:name="z449" w:id="448"/>
    <w:p>
      <w:pPr>
        <w:spacing w:after="0"/>
        <w:ind w:left="0"/>
        <w:jc w:val="both"/>
      </w:pPr>
      <w:r>
        <w:rPr>
          <w:rFonts w:ascii="Times New Roman"/>
          <w:b w:val="false"/>
          <w:i w:val="false"/>
          <w:color w:val="000000"/>
          <w:sz w:val="28"/>
        </w:rPr>
        <w:t>
     449. Сыпыру-жинау машиналарын пайдаланған кезде:</w:t>
      </w:r>
      <w:r>
        <w:br/>
      </w:r>
      <w:r>
        <w:rPr>
          <w:rFonts w:ascii="Times New Roman"/>
          <w:b w:val="false"/>
          <w:i w:val="false"/>
          <w:color w:val="000000"/>
          <w:sz w:val="28"/>
        </w:rPr>
        <w:t>
     1) арнайы тіреулер орнатылмай, домкратпен көтеріліңкіленген машина бойынша кезкелген жұмыстарды атқаруға;</w:t>
      </w:r>
      <w:r>
        <w:br/>
      </w:r>
      <w:r>
        <w:rPr>
          <w:rFonts w:ascii="Times New Roman"/>
          <w:b w:val="false"/>
          <w:i w:val="false"/>
          <w:color w:val="000000"/>
          <w:sz w:val="28"/>
        </w:rPr>
        <w:t>
     2) двигатель жүріп тұрған уақытта шынжырды, шнекті және щетканы тазалауға және реттеуге;</w:t>
      </w:r>
      <w:r>
        <w:br/>
      </w:r>
      <w:r>
        <w:rPr>
          <w:rFonts w:ascii="Times New Roman"/>
          <w:b w:val="false"/>
          <w:i w:val="false"/>
          <w:color w:val="000000"/>
          <w:sz w:val="28"/>
        </w:rPr>
        <w:t>
     3) двигатель жүріп тұрған уақытта және қолқапсыз, щеткалардың түктерін, шнекті, транспортерді және басқа да механизмдерді тазалауға;</w:t>
      </w:r>
      <w:r>
        <w:br/>
      </w:r>
      <w:r>
        <w:rPr>
          <w:rFonts w:ascii="Times New Roman"/>
          <w:b w:val="false"/>
          <w:i w:val="false"/>
          <w:color w:val="000000"/>
          <w:sz w:val="28"/>
        </w:rPr>
        <w:t>
     4) двигатель жүріп тұрған уақытта детальдарды бекіту және майлау жұмыстарын атқаруға тыйым салынады.</w:t>
      </w:r>
    </w:p>
    <w:bookmarkEnd w:id="448"/>
    <w:bookmarkStart w:name="z450" w:id="449"/>
    <w:p>
      <w:pPr>
        <w:spacing w:after="0"/>
        <w:ind w:left="0"/>
        <w:jc w:val="both"/>
      </w:pPr>
      <w:r>
        <w:rPr>
          <w:rFonts w:ascii="Times New Roman"/>
          <w:b w:val="false"/>
          <w:i w:val="false"/>
          <w:color w:val="000000"/>
          <w:sz w:val="28"/>
        </w:rPr>
        <w:t>
     450. Суаражуу және сыпыру-жинау машиналармен қар тазалау жұмыстарын атқарғанда жүргізуші:</w:t>
      </w:r>
      <w:r>
        <w:br/>
      </w:r>
      <w:r>
        <w:rPr>
          <w:rFonts w:ascii="Times New Roman"/>
          <w:b w:val="false"/>
          <w:i w:val="false"/>
          <w:color w:val="000000"/>
          <w:sz w:val="28"/>
        </w:rPr>
        <w:t>
     1) қартазалаушылардың немесе бульдозерлердің роторлық қалыпты жұмыс жағдайларын тудыру үшін, қар үйіндісін шамдарға, сілтеуіштерге, қабырғаларға, гүлзарларға және т.с. 2 метрден жақын қашықтыққа жылжытпауға;</w:t>
      </w:r>
      <w:r>
        <w:br/>
      </w:r>
      <w:r>
        <w:rPr>
          <w:rFonts w:ascii="Times New Roman"/>
          <w:b w:val="false"/>
          <w:i w:val="false"/>
          <w:color w:val="000000"/>
          <w:sz w:val="28"/>
        </w:rPr>
        <w:t>
     2) аэропорттың жолдарын тазалаған кезде, жол қиылыстарында қар үйінділерін тастамауға тиіс.</w:t>
      </w:r>
    </w:p>
    <w:bookmarkEnd w:id="449"/>
    <w:bookmarkStart w:name="z451" w:id="450"/>
    <w:p>
      <w:pPr>
        <w:spacing w:after="0"/>
        <w:ind w:left="0"/>
        <w:jc w:val="both"/>
      </w:pPr>
      <w:r>
        <w:rPr>
          <w:rFonts w:ascii="Times New Roman"/>
          <w:b w:val="false"/>
          <w:i w:val="false"/>
          <w:color w:val="000000"/>
          <w:sz w:val="28"/>
        </w:rPr>
        <w:t>
     451. Құм шашушы машина жолға шығуының алдында:</w:t>
      </w:r>
      <w:r>
        <w:br/>
      </w:r>
      <w:r>
        <w:rPr>
          <w:rFonts w:ascii="Times New Roman"/>
          <w:b w:val="false"/>
          <w:i w:val="false"/>
          <w:color w:val="000000"/>
          <w:sz w:val="28"/>
        </w:rPr>
        <w:t>
     1) вибратор корпусын және шашушы жетегі редукторының тарату коробкасының бекітілуін;</w:t>
      </w:r>
      <w:r>
        <w:br/>
      </w:r>
      <w:r>
        <w:rPr>
          <w:rFonts w:ascii="Times New Roman"/>
          <w:b w:val="false"/>
          <w:i w:val="false"/>
          <w:color w:val="000000"/>
          <w:sz w:val="28"/>
        </w:rPr>
        <w:t>
     2) жетек берілісінің белбеулік тартылуын;</w:t>
      </w:r>
      <w:r>
        <w:br/>
      </w:r>
      <w:r>
        <w:rPr>
          <w:rFonts w:ascii="Times New Roman"/>
          <w:b w:val="false"/>
          <w:i w:val="false"/>
          <w:color w:val="000000"/>
          <w:sz w:val="28"/>
        </w:rPr>
        <w:t>
     3) транспортер шынжырының жұмысын;</w:t>
      </w:r>
      <w:r>
        <w:br/>
      </w:r>
      <w:r>
        <w:rPr>
          <w:rFonts w:ascii="Times New Roman"/>
          <w:b w:val="false"/>
          <w:i w:val="false"/>
          <w:color w:val="000000"/>
          <w:sz w:val="28"/>
        </w:rPr>
        <w:t>
     4) кузовтың рамасы машинаның лонжеронына бекітілуін;</w:t>
      </w:r>
      <w:r>
        <w:br/>
      </w:r>
      <w:r>
        <w:rPr>
          <w:rFonts w:ascii="Times New Roman"/>
          <w:b w:val="false"/>
          <w:i w:val="false"/>
          <w:color w:val="000000"/>
          <w:sz w:val="28"/>
        </w:rPr>
        <w:t>
     5) шашу дискісінің қабырғалары және бункердің кожухы арасындағы саңылауын (саңылаудың мөлшері 30 мм. аспауы тиіс);</w:t>
      </w:r>
      <w:r>
        <w:br/>
      </w:r>
      <w:r>
        <w:rPr>
          <w:rFonts w:ascii="Times New Roman"/>
          <w:b w:val="false"/>
          <w:i w:val="false"/>
          <w:color w:val="000000"/>
          <w:sz w:val="28"/>
        </w:rPr>
        <w:t>
     6) шашу дискісінің дүрсілін тексеру қажет.</w:t>
      </w:r>
    </w:p>
    <w:bookmarkEnd w:id="450"/>
    <w:bookmarkStart w:name="z452" w:id="451"/>
    <w:p>
      <w:pPr>
        <w:spacing w:after="0"/>
        <w:ind w:left="0"/>
        <w:jc w:val="both"/>
      </w:pPr>
      <w:r>
        <w:rPr>
          <w:rFonts w:ascii="Times New Roman"/>
          <w:b w:val="false"/>
          <w:i w:val="false"/>
          <w:color w:val="000000"/>
          <w:sz w:val="28"/>
        </w:rPr>
        <w:t>
     452. Құм және химиялық реагенттер шашушыларды пайдаланған кезде:</w:t>
      </w:r>
      <w:r>
        <w:br/>
      </w:r>
      <w:r>
        <w:rPr>
          <w:rFonts w:ascii="Times New Roman"/>
          <w:b w:val="false"/>
          <w:i w:val="false"/>
          <w:color w:val="000000"/>
          <w:sz w:val="28"/>
        </w:rPr>
        <w:t>
     1) шашушы агрегаттың қасында 15 метрден жақын тұруға, сондай-ақ сүйрегіш және прицеп құралының арасында тұруға;</w:t>
      </w:r>
      <w:r>
        <w:br/>
      </w:r>
      <w:r>
        <w:rPr>
          <w:rFonts w:ascii="Times New Roman"/>
          <w:b w:val="false"/>
          <w:i w:val="false"/>
          <w:color w:val="000000"/>
          <w:sz w:val="28"/>
        </w:rPr>
        <w:t>
     2) шашушының жұмысы уақытында машинаның бункерінде болу, шашушы дискісі жетегінің, қорғау кожухымен қоршалған болуы тиісті, айналмалы жалғаушы карданының қасында тұруға;</w:t>
      </w:r>
      <w:r>
        <w:br/>
      </w:r>
      <w:r>
        <w:rPr>
          <w:rFonts w:ascii="Times New Roman"/>
          <w:b w:val="false"/>
          <w:i w:val="false"/>
          <w:color w:val="000000"/>
          <w:sz w:val="28"/>
        </w:rPr>
        <w:t>
     3) алдын ала тіреу орнатпай көтеріліп тұрған платформаны жөндеуге рұқсат етілмейді.</w:t>
      </w:r>
    </w:p>
    <w:bookmarkEnd w:id="451"/>
    <w:bookmarkStart w:name="z453" w:id="452"/>
    <w:p>
      <w:pPr>
        <w:spacing w:after="0"/>
        <w:ind w:left="0"/>
        <w:jc w:val="both"/>
      </w:pPr>
      <w:r>
        <w:rPr>
          <w:rFonts w:ascii="Times New Roman"/>
          <w:b w:val="false"/>
          <w:i w:val="false"/>
          <w:color w:val="000000"/>
          <w:sz w:val="28"/>
        </w:rPr>
        <w:t>
     453. Тіркемелі агрегаттардың сүйрету құралдары шұғылалық оттармен жабдықталуы тиіс.</w:t>
      </w:r>
    </w:p>
    <w:bookmarkEnd w:id="452"/>
    <w:bookmarkStart w:name="z454" w:id="453"/>
    <w:p>
      <w:pPr>
        <w:spacing w:after="0"/>
        <w:ind w:left="0"/>
        <w:jc w:val="both"/>
      </w:pPr>
      <w:r>
        <w:rPr>
          <w:rFonts w:ascii="Times New Roman"/>
          <w:b w:val="false"/>
          <w:i w:val="false"/>
          <w:color w:val="000000"/>
          <w:sz w:val="28"/>
        </w:rPr>
        <w:t>
     454. Жүргізуші және тіркемелі құралдағы жұмысшы өзара сигналдау жүйесін біліп орындауы тиіс. Орнынан қозғалған кезде жүргізуші міндетті түрде сигнал беріп тіркемелі құралдағы жұмысшыдан жауабын алып қозғалысты бастауы тиіс. Ескерту сигналдары тежеу, жылдамдықты өзгерту, бұрылыстар және тоқтаулар кезінде берілуі тиіс. Машина толық тоқтамай тіркемелі агрегатты ағытуға болмайды.</w:t>
      </w:r>
      <w:r>
        <w:br/>
      </w:r>
      <w:r>
        <w:rPr>
          <w:rFonts w:ascii="Times New Roman"/>
          <w:b w:val="false"/>
          <w:i w:val="false"/>
          <w:color w:val="000000"/>
          <w:sz w:val="28"/>
        </w:rPr>
        <w:t>
     Ашық жараларға, көзге, шарана қабықтарға химиялық реагенттерді тигізуден аулақ болу керек. Залалданған жерлерді жылы сумен жуу қажет.</w:t>
      </w:r>
    </w:p>
    <w:bookmarkEnd w:id="453"/>
    <w:bookmarkStart w:name="z455" w:id="454"/>
    <w:p>
      <w:pPr>
        <w:spacing w:after="0"/>
        <w:ind w:left="0"/>
        <w:jc w:val="left"/>
      </w:pPr>
      <w:r>
        <w:rPr>
          <w:rFonts w:ascii="Times New Roman"/>
          <w:b/>
          <w:i w:val="false"/>
          <w:color w:val="000000"/>
        </w:rPr>
        <w:t xml:space="preserve"> 
3 тарау. "Қар тиегіштерді" пайдаланған кезде</w:t>
      </w:r>
      <w:r>
        <w:br/>
      </w:r>
      <w:r>
        <w:rPr>
          <w:rFonts w:ascii="Times New Roman"/>
          <w:b/>
          <w:i w:val="false"/>
          <w:color w:val="000000"/>
        </w:rPr>
        <w:t>
қойылатын қауіпсіздік талаптары</w:t>
      </w:r>
    </w:p>
    <w:bookmarkEnd w:id="454"/>
    <w:p>
      <w:pPr>
        <w:spacing w:after="0"/>
        <w:ind w:left="0"/>
        <w:jc w:val="both"/>
      </w:pPr>
      <w:r>
        <w:rPr>
          <w:rFonts w:ascii="Times New Roman"/>
          <w:b w:val="false"/>
          <w:i w:val="false"/>
          <w:color w:val="000000"/>
          <w:sz w:val="28"/>
        </w:rPr>
        <w:t>     455. "Қар тиегішті" пайдаланған кезде:</w:t>
      </w:r>
      <w:r>
        <w:br/>
      </w:r>
      <w:r>
        <w:rPr>
          <w:rFonts w:ascii="Times New Roman"/>
          <w:b w:val="false"/>
          <w:i w:val="false"/>
          <w:color w:val="000000"/>
          <w:sz w:val="28"/>
        </w:rPr>
        <w:t>
     1) тиегіш жұмысы аймағының қасында бөтен тұлғалардың болуына;</w:t>
      </w:r>
      <w:r>
        <w:br/>
      </w:r>
      <w:r>
        <w:rPr>
          <w:rFonts w:ascii="Times New Roman"/>
          <w:b w:val="false"/>
          <w:i w:val="false"/>
          <w:color w:val="000000"/>
          <w:sz w:val="28"/>
        </w:rPr>
        <w:t>
     2) тиегіштің механизмдері жүріп тұрған уақытта тексеру, реттеу, бекіту жұмыстарын атқаруға және қыру күрегін тазалауға болмайды.</w:t>
      </w:r>
    </w:p>
    <w:bookmarkStart w:name="z456" w:id="455"/>
    <w:p>
      <w:pPr>
        <w:spacing w:after="0"/>
        <w:ind w:left="0"/>
        <w:jc w:val="both"/>
      </w:pPr>
      <w:r>
        <w:rPr>
          <w:rFonts w:ascii="Times New Roman"/>
          <w:b w:val="false"/>
          <w:i w:val="false"/>
          <w:color w:val="000000"/>
          <w:sz w:val="28"/>
        </w:rPr>
        <w:t>
     456. "Қар тиегішпен" жұмыс істейтіндер, қар тиегіш көліктік күйде қозғалған кезде айрықша зейінді болулары тиіс, өйткені оның салыстырмалы үлкен габариттік мөлшерлеріне байланысты, кенет және шұғыл бұрылыстарда апаттық жағдайлар болуы мүмкін.</w:t>
      </w:r>
    </w:p>
    <w:bookmarkEnd w:id="455"/>
    <w:p>
      <w:pPr>
        <w:spacing w:after="0"/>
        <w:ind w:left="0"/>
        <w:jc w:val="left"/>
      </w:pPr>
      <w:r>
        <w:rPr>
          <w:rFonts w:ascii="Times New Roman"/>
          <w:b/>
          <w:i w:val="false"/>
          <w:color w:val="000000"/>
        </w:rPr>
        <w:t xml:space="preserve"> 4 тарау. Роторлық қар тазалаушыларды пайдаланған</w:t>
      </w:r>
      <w:r>
        <w:br/>
      </w:r>
      <w:r>
        <w:rPr>
          <w:rFonts w:ascii="Times New Roman"/>
          <w:b/>
          <w:i w:val="false"/>
          <w:color w:val="000000"/>
        </w:rPr>
        <w:t>
кезде қойылатын қауіпсіздік талаптары</w:t>
      </w:r>
    </w:p>
    <w:p>
      <w:pPr>
        <w:spacing w:after="0"/>
        <w:ind w:left="0"/>
        <w:jc w:val="both"/>
      </w:pPr>
      <w:r>
        <w:rPr>
          <w:rFonts w:ascii="Times New Roman"/>
          <w:b w:val="false"/>
          <w:i w:val="false"/>
          <w:color w:val="000000"/>
          <w:sz w:val="28"/>
        </w:rPr>
        <w:t>     457. Қар тазалаушыларда, түнгі уақытта және қар жауған кезде жұмыс істеу мүмкіндігін қамтамасыз ететін, электржарықтандыру құралдары және габариттік оттар орнатылуы тиіс.</w:t>
      </w:r>
    </w:p>
    <w:bookmarkStart w:name="z457" w:id="456"/>
    <w:p>
      <w:pPr>
        <w:spacing w:after="0"/>
        <w:ind w:left="0"/>
        <w:jc w:val="both"/>
      </w:pPr>
      <w:r>
        <w:rPr>
          <w:rFonts w:ascii="Times New Roman"/>
          <w:b w:val="false"/>
          <w:i w:val="false"/>
          <w:color w:val="000000"/>
          <w:sz w:val="28"/>
        </w:rPr>
        <w:t>
     458. Жұмыс басталар алдында, тазаланатын объекттің қалпымен және жұмыстарды өндіру шарттарымен танысу қажет.</w:t>
      </w:r>
    </w:p>
    <w:bookmarkEnd w:id="456"/>
    <w:bookmarkStart w:name="z458" w:id="457"/>
    <w:p>
      <w:pPr>
        <w:spacing w:after="0"/>
        <w:ind w:left="0"/>
        <w:jc w:val="both"/>
      </w:pPr>
      <w:r>
        <w:rPr>
          <w:rFonts w:ascii="Times New Roman"/>
          <w:b w:val="false"/>
          <w:i w:val="false"/>
          <w:color w:val="000000"/>
          <w:sz w:val="28"/>
        </w:rPr>
        <w:t>
     459. Қар тазалаушының негізгі шасси двигателін қосу алдында, передачаларды ауыстыру, гидронасостарды қосу, салқыназайту және тарату коробкасының рычагтары "сөндірілген" күйде болуына көз жеткізу қажет.</w:t>
      </w:r>
    </w:p>
    <w:bookmarkEnd w:id="457"/>
    <w:bookmarkStart w:name="z459" w:id="458"/>
    <w:p>
      <w:pPr>
        <w:spacing w:after="0"/>
        <w:ind w:left="0"/>
        <w:jc w:val="both"/>
      </w:pPr>
      <w:r>
        <w:rPr>
          <w:rFonts w:ascii="Times New Roman"/>
          <w:b w:val="false"/>
          <w:i w:val="false"/>
          <w:color w:val="000000"/>
          <w:sz w:val="28"/>
        </w:rPr>
        <w:t>
     460. Двигательді, жұмыс органдарын жүргізу және трансмиссияны қосу алдында, ротордың лопастьтарын ступицаға бекітілуін және ступицаның бекітілуін тексеріп, ротордың кожухында бөтен заттар болмауына, сондай-ақ сцеплениенің шина-пневматикалық муфтасын жүргізу краны сөндірілген күйде болуына көз жеткізу қажет. Шнектердің (фрезаның) және ротордың еркін айналуын қолмен тексеру.</w:t>
      </w:r>
    </w:p>
    <w:bookmarkEnd w:id="458"/>
    <w:bookmarkStart w:name="z460" w:id="459"/>
    <w:p>
      <w:pPr>
        <w:spacing w:after="0"/>
        <w:ind w:left="0"/>
        <w:jc w:val="both"/>
      </w:pPr>
      <w:r>
        <w:rPr>
          <w:rFonts w:ascii="Times New Roman"/>
          <w:b w:val="false"/>
          <w:i w:val="false"/>
          <w:color w:val="000000"/>
          <w:sz w:val="28"/>
        </w:rPr>
        <w:t>
     461. Қар тазалаушыларды пайдаланған кезде:</w:t>
      </w:r>
      <w:r>
        <w:br/>
      </w:r>
      <w:r>
        <w:rPr>
          <w:rFonts w:ascii="Times New Roman"/>
          <w:b w:val="false"/>
          <w:i w:val="false"/>
          <w:color w:val="000000"/>
          <w:sz w:val="28"/>
        </w:rPr>
        <w:t>
     1) қар лақтыратын жақтан 75 метрден жақын және қар тазалаушының алдында тұруға;</w:t>
      </w:r>
      <w:r>
        <w:br/>
      </w:r>
      <w:r>
        <w:rPr>
          <w:rFonts w:ascii="Times New Roman"/>
          <w:b w:val="false"/>
          <w:i w:val="false"/>
          <w:color w:val="000000"/>
          <w:sz w:val="28"/>
        </w:rPr>
        <w:t>
     2) айналып тұрған шнектерге (фрезаларға) 3 метрден жақын жақындауға;</w:t>
      </w:r>
      <w:r>
        <w:br/>
      </w:r>
      <w:r>
        <w:rPr>
          <w:rFonts w:ascii="Times New Roman"/>
          <w:b w:val="false"/>
          <w:i w:val="false"/>
          <w:color w:val="000000"/>
          <w:sz w:val="28"/>
        </w:rPr>
        <w:t>
     3) ротор жетегінің трансмиссиясы жүріп тұрғанда кожухтың аузы жағынан жұмыс органына жақындауға;</w:t>
      </w:r>
      <w:r>
        <w:br/>
      </w:r>
      <w:r>
        <w:rPr>
          <w:rFonts w:ascii="Times New Roman"/>
          <w:b w:val="false"/>
          <w:i w:val="false"/>
          <w:color w:val="000000"/>
          <w:sz w:val="28"/>
        </w:rPr>
        <w:t>
     4) машина жұмыс істеп тұрған уақытта, жұмыс органының "қалқымалы" күйінде ротор кожухының бұрылысын қосуға (өйткені ол кожухті оң жаққа қарай тез бұрылтып, жазатайым оқиғаға және жақындағы объектілерді, қар ағынымен және басқа да роторға түскен ауыр заттармен бұзылуына әкеліп соқтыруы мүмкін);</w:t>
      </w:r>
      <w:r>
        <w:br/>
      </w:r>
      <w:r>
        <w:rPr>
          <w:rFonts w:ascii="Times New Roman"/>
          <w:b w:val="false"/>
          <w:i w:val="false"/>
          <w:color w:val="000000"/>
          <w:sz w:val="28"/>
        </w:rPr>
        <w:t>
     5) жұмыс орган жетегінің двигателі жүріп тұрған уақытта вентиляторлардың және жалғастыру муфтасының айналмалы маховигі кеңістігінде тұруға рұқсат етілмейді.</w:t>
      </w:r>
    </w:p>
    <w:bookmarkEnd w:id="459"/>
    <w:bookmarkStart w:name="z461" w:id="460"/>
    <w:p>
      <w:pPr>
        <w:spacing w:after="0"/>
        <w:ind w:left="0"/>
        <w:jc w:val="left"/>
      </w:pPr>
      <w:r>
        <w:rPr>
          <w:rFonts w:ascii="Times New Roman"/>
          <w:b/>
          <w:i w:val="false"/>
          <w:color w:val="000000"/>
        </w:rPr>
        <w:t xml:space="preserve"> 
5 тарау. Аэродромдық жинау машиналарын</w:t>
      </w:r>
      <w:r>
        <w:br/>
      </w:r>
      <w:r>
        <w:rPr>
          <w:rFonts w:ascii="Times New Roman"/>
          <w:b/>
          <w:i w:val="false"/>
          <w:color w:val="000000"/>
        </w:rPr>
        <w:t>
пайдаланған кезде қойылатын қауіпсіздік талаптары</w:t>
      </w:r>
    </w:p>
    <w:bookmarkEnd w:id="460"/>
    <w:p>
      <w:pPr>
        <w:spacing w:after="0"/>
        <w:ind w:left="0"/>
        <w:jc w:val="both"/>
      </w:pPr>
      <w:r>
        <w:rPr>
          <w:rFonts w:ascii="Times New Roman"/>
          <w:b w:val="false"/>
          <w:i w:val="false"/>
          <w:color w:val="000000"/>
          <w:sz w:val="28"/>
        </w:rPr>
        <w:t>     462. Машинада істеген уақытта жүргізуші-оператор, белгілі тәртіпте бекітілетін, аэродромдық жинау машинасын күту және пайдалану жөніндегі нұсқауды, дизельді және автомобильдік двигательді пайдалану және техникалық қызмет көрсету жөніндегі нұсқауды анық білуге және сақтауға, және қауіпсіздік техникасы бойынша келесі талаптарды орындауға міндетті:</w:t>
      </w:r>
      <w:r>
        <w:br/>
      </w:r>
      <w:r>
        <w:rPr>
          <w:rFonts w:ascii="Times New Roman"/>
          <w:b w:val="false"/>
          <w:i w:val="false"/>
          <w:color w:val="000000"/>
          <w:sz w:val="28"/>
        </w:rPr>
        <w:t>
     1) жұмыстар басталудың алдында, тазалау объектісімен танысу;</w:t>
      </w:r>
      <w:r>
        <w:br/>
      </w:r>
      <w:r>
        <w:rPr>
          <w:rFonts w:ascii="Times New Roman"/>
          <w:b w:val="false"/>
          <w:i w:val="false"/>
          <w:color w:val="000000"/>
          <w:sz w:val="28"/>
        </w:rPr>
        <w:t>
     2) белгілі аэропорт үшін қабылданған, барлық қозғалыс ережелерін қатаң сақтау;</w:t>
      </w:r>
      <w:r>
        <w:br/>
      </w:r>
      <w:r>
        <w:rPr>
          <w:rFonts w:ascii="Times New Roman"/>
          <w:b w:val="false"/>
          <w:i w:val="false"/>
          <w:color w:val="000000"/>
          <w:sz w:val="28"/>
        </w:rPr>
        <w:t>
     3) машинаны құрамалы бірліктеріне қызмет көрсету үшін, алаңдарға, тек қана сатымен көтерілу;</w:t>
      </w:r>
      <w:r>
        <w:br/>
      </w:r>
      <w:r>
        <w:rPr>
          <w:rFonts w:ascii="Times New Roman"/>
          <w:b w:val="false"/>
          <w:i w:val="false"/>
          <w:color w:val="000000"/>
          <w:sz w:val="28"/>
        </w:rPr>
        <w:t>
     4) асфальтбетондық немесе бетондық жабындысы бар алаңдарда жанармай құю уақытында, алып шығарылатын сына көмегімен машинаны жерге қосу;</w:t>
      </w:r>
      <w:r>
        <w:br/>
      </w:r>
      <w:r>
        <w:rPr>
          <w:rFonts w:ascii="Times New Roman"/>
          <w:b w:val="false"/>
          <w:i w:val="false"/>
          <w:color w:val="000000"/>
          <w:sz w:val="28"/>
        </w:rPr>
        <w:t>
     5) өрт сөндіру құралдарының болуын және жарамдылығын тексеру;</w:t>
      </w:r>
      <w:r>
        <w:br/>
      </w:r>
      <w:r>
        <w:rPr>
          <w:rFonts w:ascii="Times New Roman"/>
          <w:b w:val="false"/>
          <w:i w:val="false"/>
          <w:color w:val="000000"/>
          <w:sz w:val="28"/>
        </w:rPr>
        <w:t>
     6) газ ағыны әрекет ету аймағында кісі болмауына, сондай-ақ жанармай материалдары, имараттар, ұшақтар болмауына көз жеткізу;</w:t>
      </w:r>
      <w:r>
        <w:br/>
      </w:r>
      <w:r>
        <w:rPr>
          <w:rFonts w:ascii="Times New Roman"/>
          <w:b w:val="false"/>
          <w:i w:val="false"/>
          <w:color w:val="000000"/>
          <w:sz w:val="28"/>
        </w:rPr>
        <w:t>
     7) газ құбырын бір күйден басқа күйге ауыстыру алдында, газ құбырының асылмалы жүйесінің сенімділігін тексеру;</w:t>
      </w:r>
      <w:r>
        <w:br/>
      </w:r>
      <w:r>
        <w:rPr>
          <w:rFonts w:ascii="Times New Roman"/>
          <w:b w:val="false"/>
          <w:i w:val="false"/>
          <w:color w:val="000000"/>
          <w:sz w:val="28"/>
        </w:rPr>
        <w:t>
     8) аккумуляторлық батареяларды орнатуын және түсіруін, екі адам атқаруы тиіс;</w:t>
      </w:r>
      <w:r>
        <w:br/>
      </w:r>
      <w:r>
        <w:rPr>
          <w:rFonts w:ascii="Times New Roman"/>
          <w:b w:val="false"/>
          <w:i w:val="false"/>
          <w:color w:val="000000"/>
          <w:sz w:val="28"/>
        </w:rPr>
        <w:t>
     9) жұмыс уақытында жарық және дыбыс сигналдарын, сондай-ақ тазалау объектісінен дереу кету қажеттілігі туралы хабарландыратын, рациямен берілетін мәлімдемелерді қатаң байқап отыру;</w:t>
      </w:r>
      <w:r>
        <w:br/>
      </w:r>
      <w:r>
        <w:rPr>
          <w:rFonts w:ascii="Times New Roman"/>
          <w:b w:val="false"/>
          <w:i w:val="false"/>
          <w:color w:val="000000"/>
          <w:sz w:val="28"/>
        </w:rPr>
        <w:t>
     10) түнгі уақытта жұмыс істеген кезде, барлық жұмыс майданында жеткілікті электржарықтандыру қамтамасыз етілуі тиіс;</w:t>
      </w:r>
      <w:r>
        <w:br/>
      </w:r>
      <w:r>
        <w:rPr>
          <w:rFonts w:ascii="Times New Roman"/>
          <w:b w:val="false"/>
          <w:i w:val="false"/>
          <w:color w:val="000000"/>
          <w:sz w:val="28"/>
        </w:rPr>
        <w:t>
     11) машина жұмыс істеп тұрған уақытта, машинада бөтен адамдар болуына тыйым салынады.</w:t>
      </w:r>
    </w:p>
    <w:bookmarkStart w:name="z462" w:id="461"/>
    <w:p>
      <w:pPr>
        <w:spacing w:after="0"/>
        <w:ind w:left="0"/>
        <w:jc w:val="both"/>
      </w:pPr>
      <w:r>
        <w:rPr>
          <w:rFonts w:ascii="Times New Roman"/>
          <w:b w:val="false"/>
          <w:i w:val="false"/>
          <w:color w:val="000000"/>
          <w:sz w:val="28"/>
        </w:rPr>
        <w:t>
     463. Аэродромдық жинау машиналарын пайдаланған кезде:</w:t>
      </w:r>
      <w:r>
        <w:br/>
      </w:r>
      <w:r>
        <w:rPr>
          <w:rFonts w:ascii="Times New Roman"/>
          <w:b w:val="false"/>
          <w:i w:val="false"/>
          <w:color w:val="000000"/>
          <w:sz w:val="28"/>
        </w:rPr>
        <w:t>
     1) рульдік жүргізу және жарамсыз тежеумен жұмыс істеуге;</w:t>
      </w:r>
      <w:r>
        <w:br/>
      </w:r>
      <w:r>
        <w:rPr>
          <w:rFonts w:ascii="Times New Roman"/>
          <w:b w:val="false"/>
          <w:i w:val="false"/>
          <w:color w:val="000000"/>
          <w:sz w:val="28"/>
        </w:rPr>
        <w:t>
     2) пайдалану жөніндегі нұсқауда ескерілмеген ЖЖМ қолдануға;</w:t>
      </w:r>
      <w:r>
        <w:br/>
      </w:r>
      <w:r>
        <w:rPr>
          <w:rFonts w:ascii="Times New Roman"/>
          <w:b w:val="false"/>
          <w:i w:val="false"/>
          <w:color w:val="000000"/>
          <w:sz w:val="28"/>
        </w:rPr>
        <w:t>
     3) жұмыс аяқталғаннан соң құралдар панеліндегі қуат беру ажыратқышын сөндірмей қалтыруға;</w:t>
      </w:r>
      <w:r>
        <w:br/>
      </w:r>
      <w:r>
        <w:rPr>
          <w:rFonts w:ascii="Times New Roman"/>
          <w:b w:val="false"/>
          <w:i w:val="false"/>
          <w:color w:val="000000"/>
          <w:sz w:val="28"/>
        </w:rPr>
        <w:t>
     4) двигатель жүріп тұрғанда ыдыстарды (емкости) толтыруға;</w:t>
      </w:r>
      <w:r>
        <w:br/>
      </w:r>
      <w:r>
        <w:rPr>
          <w:rFonts w:ascii="Times New Roman"/>
          <w:b w:val="false"/>
          <w:i w:val="false"/>
          <w:color w:val="000000"/>
          <w:sz w:val="28"/>
        </w:rPr>
        <w:t>
     5) бактарды толтыру кезде ашық отты қолдануға және темекі шегуге;</w:t>
      </w:r>
      <w:r>
        <w:br/>
      </w:r>
      <w:r>
        <w:rPr>
          <w:rFonts w:ascii="Times New Roman"/>
          <w:b w:val="false"/>
          <w:i w:val="false"/>
          <w:color w:val="000000"/>
          <w:sz w:val="28"/>
        </w:rPr>
        <w:t>
     6) двигатель (авиадвигатель) жүріп тұрғанда тексеру, монтаждық-демонтаждық, күйге келтіру және реттеу жұмыстарын өткізуге;</w:t>
      </w:r>
      <w:r>
        <w:br/>
      </w:r>
      <w:r>
        <w:rPr>
          <w:rFonts w:ascii="Times New Roman"/>
          <w:b w:val="false"/>
          <w:i w:val="false"/>
          <w:color w:val="000000"/>
          <w:sz w:val="28"/>
        </w:rPr>
        <w:t>
     7) айналып тұрған щетканың қасында, сондай-ақ двигательді қосу немесе жүріп тұрған уақытында, машинаның қасында болуға;</w:t>
      </w:r>
      <w:r>
        <w:br/>
      </w:r>
      <w:r>
        <w:rPr>
          <w:rFonts w:ascii="Times New Roman"/>
          <w:b w:val="false"/>
          <w:i w:val="false"/>
          <w:color w:val="000000"/>
          <w:sz w:val="28"/>
        </w:rPr>
        <w:t>
     8) сүйрегіш двигателі тоқтаған кезде сцеплениені басу - машина басқарудан айрылады (бұл жағдайда, сцеплениені баспай машинаны тежеу қажет);</w:t>
      </w:r>
      <w:r>
        <w:br/>
      </w:r>
      <w:r>
        <w:rPr>
          <w:rFonts w:ascii="Times New Roman"/>
          <w:b w:val="false"/>
          <w:i w:val="false"/>
          <w:color w:val="000000"/>
          <w:sz w:val="28"/>
        </w:rPr>
        <w:t>
     9) двигательден ажыратылған трансмиссиямен машинаның накатпен қозғалу, өйткені бұл жағдайда рульдік жүргізудің сенімділігі төмендейді;</w:t>
      </w:r>
      <w:r>
        <w:br/>
      </w:r>
      <w:r>
        <w:rPr>
          <w:rFonts w:ascii="Times New Roman"/>
          <w:b w:val="false"/>
          <w:i w:val="false"/>
          <w:color w:val="000000"/>
          <w:sz w:val="28"/>
        </w:rPr>
        <w:t>
     10) машинаның, түсірілген және жарамсыз щеткасымен жүруіне;</w:t>
      </w:r>
      <w:r>
        <w:br/>
      </w:r>
      <w:r>
        <w:rPr>
          <w:rFonts w:ascii="Times New Roman"/>
          <w:b w:val="false"/>
          <w:i w:val="false"/>
          <w:color w:val="000000"/>
          <w:sz w:val="28"/>
        </w:rPr>
        <w:t>
     11) шлемофонсыз жұмыс істеуге;</w:t>
      </w:r>
      <w:r>
        <w:br/>
      </w:r>
      <w:r>
        <w:rPr>
          <w:rFonts w:ascii="Times New Roman"/>
          <w:b w:val="false"/>
          <w:i w:val="false"/>
          <w:color w:val="000000"/>
          <w:sz w:val="28"/>
        </w:rPr>
        <w:t>
     12) бактағы жанармайдың азғантай қалуын көрсететін сигналдық шам жанғаннан кейін жұмыс істеуге;</w:t>
      </w:r>
      <w:r>
        <w:br/>
      </w:r>
      <w:r>
        <w:rPr>
          <w:rFonts w:ascii="Times New Roman"/>
          <w:b w:val="false"/>
          <w:i w:val="false"/>
          <w:color w:val="000000"/>
          <w:sz w:val="28"/>
        </w:rPr>
        <w:t>
     13) машинаны жүріп тұрған двигательмен (авиадвигательмен) тастап кетуге болмайды.</w:t>
      </w:r>
    </w:p>
    <w:bookmarkEnd w:id="461"/>
    <w:bookmarkStart w:name="z463" w:id="462"/>
    <w:p>
      <w:pPr>
        <w:spacing w:after="0"/>
        <w:ind w:left="0"/>
        <w:jc w:val="both"/>
      </w:pPr>
      <w:r>
        <w:rPr>
          <w:rFonts w:ascii="Times New Roman"/>
          <w:b w:val="false"/>
          <w:i w:val="false"/>
          <w:color w:val="000000"/>
          <w:sz w:val="28"/>
        </w:rPr>
        <w:t>
     464. Аэродромдық жинау машинаны пайдаланған кезде жүргізуші-оператор міндетті:</w:t>
      </w:r>
      <w:r>
        <w:br/>
      </w:r>
      <w:r>
        <w:rPr>
          <w:rFonts w:ascii="Times New Roman"/>
          <w:b w:val="false"/>
          <w:i w:val="false"/>
          <w:color w:val="000000"/>
          <w:sz w:val="28"/>
        </w:rPr>
        <w:t>
     1) сүйрегіш двигателін жүргізу алдында, беріліс коробкасының рычагі нейтралдық күйде болуына, ал гидронасосты қосу кнопкасы - сөндірілген күйде болуына көз жеткізу;</w:t>
      </w:r>
      <w:r>
        <w:br/>
      </w:r>
      <w:r>
        <w:rPr>
          <w:rFonts w:ascii="Times New Roman"/>
          <w:b w:val="false"/>
          <w:i w:val="false"/>
          <w:color w:val="000000"/>
          <w:sz w:val="28"/>
        </w:rPr>
        <w:t>
     2) двигательді жүргізу алдында, сцеплениенің пневмокамерлік муфтасы сөндірілуіне көз жеткізу;</w:t>
      </w:r>
      <w:r>
        <w:br/>
      </w:r>
      <w:r>
        <w:rPr>
          <w:rFonts w:ascii="Times New Roman"/>
          <w:b w:val="false"/>
          <w:i w:val="false"/>
          <w:color w:val="000000"/>
          <w:sz w:val="28"/>
        </w:rPr>
        <w:t>
     3) газ құбырын транспорттік күйден жұмыс күйіне және кері ауыстырған кезде, машина тік алаңда орнатылуына және машинаның артында газ құбырын орнату үшін жеткілікті бос аймақ болуына көз жеткізу;</w:t>
      </w:r>
      <w:r>
        <w:br/>
      </w:r>
      <w:r>
        <w:rPr>
          <w:rFonts w:ascii="Times New Roman"/>
          <w:b w:val="false"/>
          <w:i w:val="false"/>
          <w:color w:val="000000"/>
          <w:sz w:val="28"/>
        </w:rPr>
        <w:t>
     4) авиадвигательге және газ құбырына қызмет көрсету, тек қана авиадвигатель тоқтап тұрған уақытта атқарылады;</w:t>
      </w:r>
      <w:r>
        <w:br/>
      </w:r>
      <w:r>
        <w:rPr>
          <w:rFonts w:ascii="Times New Roman"/>
          <w:b w:val="false"/>
          <w:i w:val="false"/>
          <w:color w:val="000000"/>
          <w:sz w:val="28"/>
        </w:rPr>
        <w:t>
     5) авиадвигательді жүргізу алдында, жанармай құбырының бүтіндігіне және апаттық тоқтатуды дистанциондық басқару жүйесінің жарамдылығына көз жеткізу;</w:t>
      </w:r>
      <w:r>
        <w:br/>
      </w:r>
      <w:r>
        <w:rPr>
          <w:rFonts w:ascii="Times New Roman"/>
          <w:b w:val="false"/>
          <w:i w:val="false"/>
          <w:color w:val="000000"/>
          <w:sz w:val="28"/>
        </w:rPr>
        <w:t>
     6) егер жүргізгенде жанармай жалындамаса, тек қана суық айналдырудан кейін авиадвигательді қайта жүргізуге болады.</w:t>
      </w:r>
    </w:p>
    <w:bookmarkEnd w:id="462"/>
    <w:bookmarkStart w:name="z464" w:id="463"/>
    <w:p>
      <w:pPr>
        <w:spacing w:after="0"/>
        <w:ind w:left="0"/>
        <w:jc w:val="both"/>
      </w:pPr>
      <w:r>
        <w:rPr>
          <w:rFonts w:ascii="Times New Roman"/>
          <w:b w:val="false"/>
          <w:i w:val="false"/>
          <w:color w:val="000000"/>
          <w:sz w:val="28"/>
        </w:rPr>
        <w:t>
     465. Авиадвигательді техникалық күту және техникалық тексерумен байланысты жұмыстарды, сондай-ақ авиадвигательдің жарамсыздықтарын анықтауды, тек қана авиациялық техник атқаруы тиіс. Электрқұралдарға қызмет көрсету, сондай-ақ электржүйенің жарамсыздықтарын анықтау, тәжірибелі электрикпен атқарылуы тиіс.</w:t>
      </w:r>
    </w:p>
    <w:bookmarkEnd w:id="463"/>
    <w:bookmarkStart w:name="z465" w:id="464"/>
    <w:p>
      <w:pPr>
        <w:spacing w:after="0"/>
        <w:ind w:left="0"/>
        <w:jc w:val="both"/>
      </w:pPr>
      <w:r>
        <w:rPr>
          <w:rFonts w:ascii="Times New Roman"/>
          <w:b w:val="false"/>
          <w:i w:val="false"/>
          <w:color w:val="000000"/>
          <w:sz w:val="28"/>
        </w:rPr>
        <w:t>
     466. Аэродромдық жинау машиналармен көпірлерден және басқа да жол имараттарынан өтуге, машинаның жалпы массасы 30 тоннадан асуы еске алынып, жүк көтерерлік шамасы тексерілгеннен кейін ғана рұқсат беріледі.</w:t>
      </w:r>
    </w:p>
    <w:bookmarkEnd w:id="464"/>
    <w:bookmarkStart w:name="z466" w:id="465"/>
    <w:p>
      <w:pPr>
        <w:spacing w:after="0"/>
        <w:ind w:left="0"/>
        <w:jc w:val="left"/>
      </w:pPr>
      <w:r>
        <w:rPr>
          <w:rFonts w:ascii="Times New Roman"/>
          <w:b/>
          <w:i w:val="false"/>
          <w:color w:val="000000"/>
        </w:rPr>
        <w:t xml:space="preserve"> 
7 бөлім. Жүк көтеру арнаулы машиналарды</w:t>
      </w:r>
      <w:r>
        <w:br/>
      </w:r>
      <w:r>
        <w:rPr>
          <w:rFonts w:ascii="Times New Roman"/>
          <w:b/>
          <w:i w:val="false"/>
          <w:color w:val="000000"/>
        </w:rPr>
        <w:t>
пайдалану кезінде қойылатын қауіпсіздік талаптары 1 тарау. Еңбек қауіпсіздігінің жалпы талаптары</w:t>
      </w:r>
    </w:p>
    <w:bookmarkEnd w:id="465"/>
    <w:p>
      <w:pPr>
        <w:spacing w:after="0"/>
        <w:ind w:left="0"/>
        <w:jc w:val="both"/>
      </w:pPr>
      <w:r>
        <w:rPr>
          <w:rFonts w:ascii="Times New Roman"/>
          <w:b w:val="false"/>
          <w:i w:val="false"/>
          <w:color w:val="000000"/>
          <w:sz w:val="28"/>
        </w:rPr>
        <w:t>     467. Тиеу-түсіру жұмыстарын атқарған кезде осы Ереженің талаптарын, тиісті МСТ талаптарын және </w:t>
      </w:r>
      <w:r>
        <w:rPr>
          <w:rFonts w:ascii="Times New Roman"/>
          <w:b w:val="false"/>
          <w:i w:val="false"/>
          <w:color w:val="000000"/>
          <w:sz w:val="28"/>
        </w:rPr>
        <w:t>белгілі</w:t>
      </w:r>
      <w:r>
        <w:rPr>
          <w:rFonts w:ascii="Times New Roman"/>
          <w:b w:val="false"/>
          <w:i w:val="false"/>
          <w:color w:val="000000"/>
          <w:sz w:val="28"/>
        </w:rPr>
        <w:t xml:space="preserve"> тәртіпте бекітілетін, жүккөтергіш крандарды қауіпсіз пайдалану және орнату ережелерін қатаң сақтау қажет.</w:t>
      </w:r>
    </w:p>
    <w:bookmarkStart w:name="z467" w:id="466"/>
    <w:p>
      <w:pPr>
        <w:spacing w:after="0"/>
        <w:ind w:left="0"/>
        <w:jc w:val="both"/>
      </w:pPr>
      <w:r>
        <w:rPr>
          <w:rFonts w:ascii="Times New Roman"/>
          <w:b w:val="false"/>
          <w:i w:val="false"/>
          <w:color w:val="000000"/>
          <w:sz w:val="28"/>
        </w:rPr>
        <w:t>
     468. Тиеу-түсіру жұмыстары әуекәсіпорын басшысының бұйрығымен тағайындалғын жауапты тұлғаның қарамағында атқарылуы тиіс.</w:t>
      </w:r>
    </w:p>
    <w:bookmarkEnd w:id="466"/>
    <w:bookmarkStart w:name="z468" w:id="467"/>
    <w:p>
      <w:pPr>
        <w:spacing w:after="0"/>
        <w:ind w:left="0"/>
        <w:jc w:val="both"/>
      </w:pPr>
      <w:r>
        <w:rPr>
          <w:rFonts w:ascii="Times New Roman"/>
          <w:b w:val="false"/>
          <w:i w:val="false"/>
          <w:color w:val="000000"/>
          <w:sz w:val="28"/>
        </w:rPr>
        <w:t>
     469. Жүктерді тиеу және түсіру, оларды автомобильде бекіту және босату, жүк жіберуші және жүк алушының күшімен және қаражатымен атқарылады. Жүк жүргізушінің бақылауымен бекітіледі. Жүргізушілерге, үлкен физикалық күшті қажет етпейтін (ұсақ даналы жүктер, посылкалар және соған ұқсастар) жүктерді тиеу және түсіру жөніндегі жұмыстарды қосарлап атқаруға болады.</w:t>
      </w:r>
    </w:p>
    <w:bookmarkEnd w:id="467"/>
    <w:bookmarkStart w:name="z469" w:id="468"/>
    <w:p>
      <w:pPr>
        <w:spacing w:after="0"/>
        <w:ind w:left="0"/>
        <w:jc w:val="both"/>
      </w:pPr>
      <w:r>
        <w:rPr>
          <w:rFonts w:ascii="Times New Roman"/>
          <w:b w:val="false"/>
          <w:i w:val="false"/>
          <w:color w:val="000000"/>
          <w:sz w:val="28"/>
        </w:rPr>
        <w:t>
     470. Тиеу-түсіру жұмыстары механикаландырған әдіспен, крандар, тиегіштер және т.б. машиналар арқылы, ал шағын көлемдер болса - кіші механизация құралдары арқылы атқарылуы тиіс.</w:t>
      </w:r>
    </w:p>
    <w:bookmarkEnd w:id="468"/>
    <w:bookmarkStart w:name="z470" w:id="469"/>
    <w:p>
      <w:pPr>
        <w:spacing w:after="0"/>
        <w:ind w:left="0"/>
        <w:jc w:val="both"/>
      </w:pPr>
      <w:r>
        <w:rPr>
          <w:rFonts w:ascii="Times New Roman"/>
          <w:b w:val="false"/>
          <w:i w:val="false"/>
          <w:color w:val="000000"/>
          <w:sz w:val="28"/>
        </w:rPr>
        <w:t>
     471. Массасы 50 кг. асқан жүктер үшін, сондай-ақ жүктерді 2 метрден асатын биіктікке көтергенде, міндетті түрде тиеу-түсіру жұмыстардың механикаландырған әдісі қолданылуы тиіс.</w:t>
      </w:r>
      <w:r>
        <w:br/>
      </w:r>
      <w:r>
        <w:rPr>
          <w:rFonts w:ascii="Times New Roman"/>
          <w:b w:val="false"/>
          <w:i w:val="false"/>
          <w:color w:val="000000"/>
          <w:sz w:val="28"/>
        </w:rPr>
        <w:t>
     Кейбір жағдайларда тұрақты тиеу және түсіру орындарында, массасы 60-80 кг. жүкті автомобильдің кузовына тиеу (түсіру) жұмыстары, екі жүкші (кем дегенде) қолмен атқаруы мүмкін.</w:t>
      </w:r>
    </w:p>
    <w:bookmarkEnd w:id="469"/>
    <w:bookmarkStart w:name="z471" w:id="470"/>
    <w:p>
      <w:pPr>
        <w:spacing w:after="0"/>
        <w:ind w:left="0"/>
        <w:jc w:val="both"/>
      </w:pPr>
      <w:r>
        <w:rPr>
          <w:rFonts w:ascii="Times New Roman"/>
          <w:b w:val="false"/>
          <w:i w:val="false"/>
          <w:color w:val="000000"/>
          <w:sz w:val="28"/>
        </w:rPr>
        <w:t>
     472. АА ұйымдарында жұмыс атқаратын әйелдерге қауіпсіз жұмыс жағдайларын туғызу үшін, қолмен жүк көтергенде, келесі шекті мүмкін массалар рұқсат етіледі:</w:t>
      </w:r>
      <w:r>
        <w:br/>
      </w:r>
      <w:r>
        <w:rPr>
          <w:rFonts w:ascii="Times New Roman"/>
          <w:b w:val="false"/>
          <w:i w:val="false"/>
          <w:color w:val="000000"/>
          <w:sz w:val="28"/>
        </w:rPr>
        <w:t>
     1) ауырлықтарды басқа жұмыстармен ауыстырылып отырған кезде көтеру және тасымалдау (сағатына 2 ретке дейін) - 10 кг.;</w:t>
      </w:r>
      <w:r>
        <w:br/>
      </w:r>
      <w:r>
        <w:rPr>
          <w:rFonts w:ascii="Times New Roman"/>
          <w:b w:val="false"/>
          <w:i w:val="false"/>
          <w:color w:val="000000"/>
          <w:sz w:val="28"/>
        </w:rPr>
        <w:t>
     2) ауырлықтарды жұмыс ауысымы барысында тұрақты көтеру және тасымалдау - 7 кг.</w:t>
      </w:r>
      <w:r>
        <w:br/>
      </w:r>
      <w:r>
        <w:rPr>
          <w:rFonts w:ascii="Times New Roman"/>
          <w:b w:val="false"/>
          <w:i w:val="false"/>
          <w:color w:val="000000"/>
          <w:sz w:val="28"/>
        </w:rPr>
        <w:t>
     Жұмыс ауысымы барысында әр бір сағатта динамикалық жұмыс мөлшері, келесіден аспауы тиіс:</w:t>
      </w:r>
      <w:r>
        <w:br/>
      </w:r>
      <w:r>
        <w:rPr>
          <w:rFonts w:ascii="Times New Roman"/>
          <w:b w:val="false"/>
          <w:i w:val="false"/>
          <w:color w:val="000000"/>
          <w:sz w:val="28"/>
        </w:rPr>
        <w:t>
     1) жұмыстық үстерден - 1750 кгм.;</w:t>
      </w:r>
      <w:r>
        <w:br/>
      </w:r>
      <w:r>
        <w:rPr>
          <w:rFonts w:ascii="Times New Roman"/>
          <w:b w:val="false"/>
          <w:i w:val="false"/>
          <w:color w:val="000000"/>
          <w:sz w:val="28"/>
        </w:rPr>
        <w:t>
     2) еденнен - 875 кгм.</w:t>
      </w:r>
      <w:r>
        <w:br/>
      </w:r>
      <w:r>
        <w:rPr>
          <w:rFonts w:ascii="Times New Roman"/>
          <w:b w:val="false"/>
          <w:i w:val="false"/>
          <w:color w:val="000000"/>
          <w:sz w:val="28"/>
        </w:rPr>
        <w:t>
     Көтерілетін және тасымалданатын жүктің салмағына ыдыстың және орау материалының салмағы кіреді.</w:t>
      </w:r>
      <w:r>
        <w:br/>
      </w:r>
      <w:r>
        <w:rPr>
          <w:rFonts w:ascii="Times New Roman"/>
          <w:b w:val="false"/>
          <w:i w:val="false"/>
          <w:color w:val="000000"/>
          <w:sz w:val="28"/>
        </w:rPr>
        <w:t>
     Жүктерді арба немесе контейнермен тасымалдаған кезде салынатын күш 10 кг. аспауы тиіс.</w:t>
      </w:r>
    </w:p>
    <w:bookmarkEnd w:id="470"/>
    <w:bookmarkStart w:name="z472" w:id="471"/>
    <w:p>
      <w:pPr>
        <w:spacing w:after="0"/>
        <w:ind w:left="0"/>
        <w:jc w:val="both"/>
      </w:pPr>
      <w:r>
        <w:rPr>
          <w:rFonts w:ascii="Times New Roman"/>
          <w:b w:val="false"/>
          <w:i w:val="false"/>
          <w:color w:val="000000"/>
          <w:sz w:val="28"/>
        </w:rPr>
        <w:t>
     473. 16-дан 18 жасқа дейінгі жас өспірімдерге келесі жүктерді тиеу және түсіруге болады: үйілетін (гравий, балшық, құм және т.с.), дана (кірпіш, қоқыс блоктары және т.с.), пиломатериалдар.</w:t>
      </w:r>
    </w:p>
    <w:bookmarkEnd w:id="471"/>
    <w:bookmarkStart w:name="z473" w:id="472"/>
    <w:p>
      <w:pPr>
        <w:spacing w:after="0"/>
        <w:ind w:left="0"/>
        <w:jc w:val="both"/>
      </w:pPr>
      <w:r>
        <w:rPr>
          <w:rFonts w:ascii="Times New Roman"/>
          <w:b w:val="false"/>
          <w:i w:val="false"/>
          <w:color w:val="000000"/>
          <w:sz w:val="28"/>
        </w:rPr>
        <w:t>
     474. Жүк көтеру машиналар және механизмдер, белгілі тәртіпте бекітілетін, жүк көтергіш крандарды қауіпсіз пайдалану және орнату ережелеріне сәйкес пайдалануы тиіс.</w:t>
      </w:r>
      <w:r>
        <w:br/>
      </w:r>
      <w:r>
        <w:rPr>
          <w:rFonts w:ascii="Times New Roman"/>
          <w:b w:val="false"/>
          <w:i w:val="false"/>
          <w:color w:val="000000"/>
          <w:sz w:val="28"/>
        </w:rPr>
        <w:t>
     Пайдалануға рұқсат тиісті мемлекеттік органдармен беріледі (тіркелетін машиналарға) немесе мемлекеттік органдарда тіркелмейтін, әуекәсіпорындарда жүк көтеру машиналарды қадағалайтын тұлғамен.</w:t>
      </w:r>
    </w:p>
    <w:bookmarkEnd w:id="472"/>
    <w:bookmarkStart w:name="z474" w:id="473"/>
    <w:p>
      <w:pPr>
        <w:spacing w:after="0"/>
        <w:ind w:left="0"/>
        <w:jc w:val="both"/>
      </w:pPr>
      <w:r>
        <w:rPr>
          <w:rFonts w:ascii="Times New Roman"/>
          <w:b w:val="false"/>
          <w:i w:val="false"/>
          <w:color w:val="000000"/>
          <w:sz w:val="28"/>
        </w:rPr>
        <w:t>
     475. Жүк көтеру машиналары, мерзімдік техникалық куәландырудан өтуі тиіс:</w:t>
      </w:r>
      <w:r>
        <w:br/>
      </w:r>
      <w:r>
        <w:rPr>
          <w:rFonts w:ascii="Times New Roman"/>
          <w:b w:val="false"/>
          <w:i w:val="false"/>
          <w:color w:val="000000"/>
          <w:sz w:val="28"/>
        </w:rPr>
        <w:t>
     1) бірен-сарандаған - 12 ай ішінде кемінде 1 рет;</w:t>
      </w:r>
      <w:r>
        <w:br/>
      </w:r>
      <w:r>
        <w:rPr>
          <w:rFonts w:ascii="Times New Roman"/>
          <w:b w:val="false"/>
          <w:i w:val="false"/>
          <w:color w:val="000000"/>
          <w:sz w:val="28"/>
        </w:rPr>
        <w:t>
     2) толық - 3 жылда кемінде бір рет.</w:t>
      </w:r>
    </w:p>
    <w:bookmarkEnd w:id="473"/>
    <w:bookmarkStart w:name="z475" w:id="474"/>
    <w:p>
      <w:pPr>
        <w:spacing w:after="0"/>
        <w:ind w:left="0"/>
        <w:jc w:val="both"/>
      </w:pPr>
      <w:r>
        <w:rPr>
          <w:rFonts w:ascii="Times New Roman"/>
          <w:b w:val="false"/>
          <w:i w:val="false"/>
          <w:color w:val="000000"/>
          <w:sz w:val="28"/>
        </w:rPr>
        <w:t>
     476. Әуекәсіпорынға жинаулы түрде түскен, өндіруші-зауытта куәландыру және сынау өтуі жөніндегі құжаттары бар жүк көтеру машиналарды және механизмдерді, алдын ала тексеріп, 12 айдан аспайтын мерзім бойы пайдалануға рұқсат беріледі.</w:t>
      </w:r>
    </w:p>
    <w:bookmarkEnd w:id="474"/>
    <w:bookmarkStart w:name="z476" w:id="475"/>
    <w:p>
      <w:pPr>
        <w:spacing w:after="0"/>
        <w:ind w:left="0"/>
        <w:jc w:val="both"/>
      </w:pPr>
      <w:r>
        <w:rPr>
          <w:rFonts w:ascii="Times New Roman"/>
          <w:b w:val="false"/>
          <w:i w:val="false"/>
          <w:color w:val="000000"/>
          <w:sz w:val="28"/>
        </w:rPr>
        <w:t>
     477. Арқандар және басқа да такелаждық құралдар МСТ сәйкес болуы тиіс және олардың өндіруші-зауытта берілген куәлігі (сертификаты) болуы тиіс. Куәлігі жоқ такелаждық құралдар, тиісті мемлекеттік органдардың талаптарына сәйкес сыналуы тиіс.</w:t>
      </w:r>
    </w:p>
    <w:bookmarkEnd w:id="475"/>
    <w:bookmarkStart w:name="z477" w:id="476"/>
    <w:p>
      <w:pPr>
        <w:spacing w:after="0"/>
        <w:ind w:left="0"/>
        <w:jc w:val="left"/>
      </w:pPr>
      <w:r>
        <w:rPr>
          <w:rFonts w:ascii="Times New Roman"/>
          <w:b/>
          <w:i w:val="false"/>
          <w:color w:val="000000"/>
        </w:rPr>
        <w:t xml:space="preserve"> 
2 тарау. Кузовы көтерілетін автомобильдерді</w:t>
      </w:r>
      <w:r>
        <w:br/>
      </w:r>
      <w:r>
        <w:rPr>
          <w:rFonts w:ascii="Times New Roman"/>
          <w:b/>
          <w:i w:val="false"/>
          <w:color w:val="000000"/>
        </w:rPr>
        <w:t>
пайдаланған кезде қойылатын қауіпсіздік талаптары</w:t>
      </w:r>
    </w:p>
    <w:bookmarkEnd w:id="476"/>
    <w:p>
      <w:pPr>
        <w:spacing w:after="0"/>
        <w:ind w:left="0"/>
        <w:jc w:val="both"/>
      </w:pPr>
      <w:r>
        <w:rPr>
          <w:rFonts w:ascii="Times New Roman"/>
          <w:b w:val="false"/>
          <w:i w:val="false"/>
          <w:color w:val="000000"/>
          <w:sz w:val="28"/>
        </w:rPr>
        <w:t>     478. Кузовы көтерілетін автомобильдерді (әрі қарай - ККА) жүргізуге, ККА конструкциясын, пайдалану кезіндегі қауіпсіздік техникасы талаптарын, аэродром ішінде қозғалу ережелерін, қызмет көрсететін АК келу және кету ережелерін білетін, аэродром ішінде автомобильдерді, арнаулы машиналарды және механизмдерді жүргізуге құқық беретін талоны бар кәсіпқор-жүргізушілерге рұқсат беріледі.</w:t>
      </w:r>
    </w:p>
    <w:bookmarkStart w:name="z478" w:id="477"/>
    <w:p>
      <w:pPr>
        <w:spacing w:after="0"/>
        <w:ind w:left="0"/>
        <w:jc w:val="both"/>
      </w:pPr>
      <w:r>
        <w:rPr>
          <w:rFonts w:ascii="Times New Roman"/>
          <w:b w:val="false"/>
          <w:i w:val="false"/>
          <w:color w:val="000000"/>
          <w:sz w:val="28"/>
        </w:rPr>
        <w:t>
     479. Кузовты, транспортерды және лақтырмалы артқы алаңдарды көтерумен байланысты операциялар, жүргізуші олардың қасында кісілер болмауына көз жеткізгенен кейін, операция басталуы туралы хабарлайтын, дыбыс сигналы берілгеннен кейін атқарылуы тиіс.</w:t>
      </w:r>
    </w:p>
    <w:bookmarkEnd w:id="477"/>
    <w:bookmarkStart w:name="z479" w:id="478"/>
    <w:p>
      <w:pPr>
        <w:spacing w:after="0"/>
        <w:ind w:left="0"/>
        <w:jc w:val="both"/>
      </w:pPr>
      <w:r>
        <w:rPr>
          <w:rFonts w:ascii="Times New Roman"/>
          <w:b w:val="false"/>
          <w:i w:val="false"/>
          <w:color w:val="000000"/>
          <w:sz w:val="28"/>
        </w:rPr>
        <w:t>
     480. ККА жұмыс атқарғанда:</w:t>
      </w:r>
      <w:r>
        <w:br/>
      </w:r>
      <w:r>
        <w:rPr>
          <w:rFonts w:ascii="Times New Roman"/>
          <w:b w:val="false"/>
          <w:i w:val="false"/>
          <w:color w:val="000000"/>
          <w:sz w:val="28"/>
        </w:rPr>
        <w:t>
     1) жарамсыз ККА жұмыс істеуге;</w:t>
      </w:r>
      <w:r>
        <w:br/>
      </w:r>
      <w:r>
        <w:rPr>
          <w:rFonts w:ascii="Times New Roman"/>
          <w:b w:val="false"/>
          <w:i w:val="false"/>
          <w:color w:val="000000"/>
          <w:sz w:val="28"/>
        </w:rPr>
        <w:t>
     2) платформада кісі тасымалдауға;</w:t>
      </w:r>
      <w:r>
        <w:br/>
      </w:r>
      <w:r>
        <w:rPr>
          <w:rFonts w:ascii="Times New Roman"/>
          <w:b w:val="false"/>
          <w:i w:val="false"/>
          <w:color w:val="000000"/>
          <w:sz w:val="28"/>
        </w:rPr>
        <w:t>
     3) АК және ККА оның двигательдері (бұрандалары) толық тоқтамай келуге, сондай-ақ ВПП тайғақ болғанда;</w:t>
      </w:r>
      <w:r>
        <w:br/>
      </w:r>
      <w:r>
        <w:rPr>
          <w:rFonts w:ascii="Times New Roman"/>
          <w:b w:val="false"/>
          <w:i w:val="false"/>
          <w:color w:val="000000"/>
          <w:sz w:val="28"/>
        </w:rPr>
        <w:t>
     4) ККА қол тежегішке және доңғалақтар астына тіреу қалыптарын орнатпай АК - не/нен тиеу-түсіру жұмыстарын атқаруға;</w:t>
      </w:r>
      <w:r>
        <w:br/>
      </w:r>
      <w:r>
        <w:rPr>
          <w:rFonts w:ascii="Times New Roman"/>
          <w:b w:val="false"/>
          <w:i w:val="false"/>
          <w:color w:val="000000"/>
          <w:sz w:val="28"/>
        </w:rPr>
        <w:t>
     5) ККА техникалық сипаттамасында ескерілген, белгіленген жүк көтерерлік шамасынан асырып тиеуге;</w:t>
      </w:r>
      <w:r>
        <w:br/>
      </w:r>
      <w:r>
        <w:rPr>
          <w:rFonts w:ascii="Times New Roman"/>
          <w:b w:val="false"/>
          <w:i w:val="false"/>
          <w:color w:val="000000"/>
          <w:sz w:val="28"/>
        </w:rPr>
        <w:t>
     6) жел жылдамдығы 10 м/с асқанда, жанама еңісі 3</w:t>
      </w:r>
      <w:r>
        <w:rPr>
          <w:rFonts w:ascii="Times New Roman"/>
          <w:b w:val="false"/>
          <w:i w:val="false"/>
          <w:color w:val="000000"/>
          <w:vertAlign w:val="superscript"/>
        </w:rPr>
        <w:t>о</w:t>
      </w:r>
      <w:r>
        <w:rPr>
          <w:rFonts w:ascii="Times New Roman"/>
          <w:b w:val="false"/>
          <w:i w:val="false"/>
          <w:color w:val="000000"/>
          <w:sz w:val="28"/>
        </w:rPr>
        <w:t xml:space="preserve"> асатын және қысымы, қалыпты деңгеймен салыстырғанда төмен болса, кузовты барлық биіктігіне көтеруге;</w:t>
      </w:r>
      <w:r>
        <w:br/>
      </w:r>
      <w:r>
        <w:rPr>
          <w:rFonts w:ascii="Times New Roman"/>
          <w:b w:val="false"/>
          <w:i w:val="false"/>
          <w:color w:val="000000"/>
          <w:sz w:val="28"/>
        </w:rPr>
        <w:t>
     7) қосылған гидронасоспен немесе көтеріліп тұрған платформамен жүруге;</w:t>
      </w:r>
      <w:r>
        <w:br/>
      </w:r>
      <w:r>
        <w:rPr>
          <w:rFonts w:ascii="Times New Roman"/>
          <w:b w:val="false"/>
          <w:i w:val="false"/>
          <w:color w:val="000000"/>
          <w:sz w:val="28"/>
        </w:rPr>
        <w:t>
     8) егер артқы борттың амортизаторы және АК арасындағы қашықтық 10 см. асатын болса, тиеу-түсіру жұмыстарын атқаруға;</w:t>
      </w:r>
      <w:r>
        <w:br/>
      </w:r>
      <w:r>
        <w:rPr>
          <w:rFonts w:ascii="Times New Roman"/>
          <w:b w:val="false"/>
          <w:i w:val="false"/>
          <w:color w:val="000000"/>
          <w:sz w:val="28"/>
        </w:rPr>
        <w:t>
     9) сақтандыру тіреулерді немесе құралдарды қолданбай, көтеріліп тұрған платформа астында тұруға және жұмыстар атқаруға;</w:t>
      </w:r>
      <w:r>
        <w:br/>
      </w:r>
      <w:r>
        <w:rPr>
          <w:rFonts w:ascii="Times New Roman"/>
          <w:b w:val="false"/>
          <w:i w:val="false"/>
          <w:color w:val="000000"/>
          <w:sz w:val="28"/>
        </w:rPr>
        <w:t>
     10) платформа көтеріліп тұрғанда, автомобильді қол (тұрақ) тежегішіне қоймай тексеру және жөндеу атқаруға;</w:t>
      </w:r>
      <w:r>
        <w:br/>
      </w:r>
      <w:r>
        <w:rPr>
          <w:rFonts w:ascii="Times New Roman"/>
          <w:b w:val="false"/>
          <w:i w:val="false"/>
          <w:color w:val="000000"/>
          <w:sz w:val="28"/>
        </w:rPr>
        <w:t>
     11) гидрожүйеде қысым мүлдем болмауына көз жеткізбей, техникалық қызмет көрсету атқаруға;</w:t>
      </w:r>
      <w:r>
        <w:br/>
      </w:r>
      <w:r>
        <w:rPr>
          <w:rFonts w:ascii="Times New Roman"/>
          <w:b w:val="false"/>
          <w:i w:val="false"/>
          <w:color w:val="000000"/>
          <w:sz w:val="28"/>
        </w:rPr>
        <w:t>
     12) ККА кедергі (электрберу желілері, ғимараттардың шығып тұрған бөліктері және т.с.) астында болғанда, платформаны көтеруге тыйым салынады.</w:t>
      </w:r>
    </w:p>
    <w:bookmarkEnd w:id="478"/>
    <w:bookmarkStart w:name="z480" w:id="479"/>
    <w:p>
      <w:pPr>
        <w:spacing w:after="0"/>
        <w:ind w:left="0"/>
        <w:jc w:val="both"/>
      </w:pPr>
      <w:r>
        <w:rPr>
          <w:rFonts w:ascii="Times New Roman"/>
          <w:b w:val="false"/>
          <w:i w:val="false"/>
          <w:color w:val="000000"/>
          <w:sz w:val="28"/>
        </w:rPr>
        <w:t>
     481. ККА жұмыс аяқталғаннан соң жүкші дыбыс сигналын беруі тиіс, содан кейін платформаны түсіріп гидронасосты ажырату.</w:t>
      </w:r>
    </w:p>
    <w:bookmarkEnd w:id="479"/>
    <w:bookmarkStart w:name="z481" w:id="480"/>
    <w:p>
      <w:pPr>
        <w:spacing w:after="0"/>
        <w:ind w:left="0"/>
        <w:jc w:val="both"/>
      </w:pPr>
      <w:r>
        <w:rPr>
          <w:rFonts w:ascii="Times New Roman"/>
          <w:b w:val="false"/>
          <w:i w:val="false"/>
          <w:color w:val="000000"/>
          <w:sz w:val="28"/>
        </w:rPr>
        <w:t>
     482. АК 3 км/сағ. аспайтын жылдамдықпен, ақырын ғана жұлқыламай жылжу керек.</w:t>
      </w:r>
    </w:p>
    <w:bookmarkEnd w:id="480"/>
    <w:bookmarkStart w:name="z482" w:id="481"/>
    <w:p>
      <w:pPr>
        <w:spacing w:after="0"/>
        <w:ind w:left="0"/>
        <w:jc w:val="left"/>
      </w:pPr>
      <w:r>
        <w:rPr>
          <w:rFonts w:ascii="Times New Roman"/>
          <w:b/>
          <w:i w:val="false"/>
          <w:color w:val="000000"/>
        </w:rPr>
        <w:t xml:space="preserve"> 
3 тарау. Автотранспортерларды пайдаланған</w:t>
      </w:r>
      <w:r>
        <w:br/>
      </w:r>
      <w:r>
        <w:rPr>
          <w:rFonts w:ascii="Times New Roman"/>
          <w:b/>
          <w:i w:val="false"/>
          <w:color w:val="000000"/>
        </w:rPr>
        <w:t>
кезде қойылатын қауіпсіздік талаптары</w:t>
      </w:r>
    </w:p>
    <w:bookmarkEnd w:id="481"/>
    <w:p>
      <w:pPr>
        <w:spacing w:after="0"/>
        <w:ind w:left="0"/>
        <w:jc w:val="both"/>
      </w:pPr>
      <w:r>
        <w:rPr>
          <w:rFonts w:ascii="Times New Roman"/>
          <w:b w:val="false"/>
          <w:i w:val="false"/>
          <w:color w:val="000000"/>
          <w:sz w:val="28"/>
        </w:rPr>
        <w:t>     483. Автотранспортерларда жұмыс істеуге (әрі қарай - АТ), машина құрамын және онымен жұмыс істегенде қауіпсіздік техникасы талаптарын, аэродромдардағы механизациялау құралдарын реттейтін нұсқауларды (ережелерді) білетін, кәсіпқор-жүргізуші куәлігі бар тұлғаларға рұқсат беріледі.</w:t>
      </w:r>
    </w:p>
    <w:bookmarkStart w:name="z483" w:id="482"/>
    <w:p>
      <w:pPr>
        <w:spacing w:after="0"/>
        <w:ind w:left="0"/>
        <w:jc w:val="both"/>
      </w:pPr>
      <w:r>
        <w:rPr>
          <w:rFonts w:ascii="Times New Roman"/>
          <w:b w:val="false"/>
          <w:i w:val="false"/>
          <w:color w:val="000000"/>
          <w:sz w:val="28"/>
        </w:rPr>
        <w:t>
     484. Перрон бойымен АК қарай жылжу, белгілі аэропорт үшін анықталған маршрут бойынша, 15 км/сағ. аспайтын жылдамдықпен атқарылуы тиіс, АТ фермалары транспорттық күйде болуы тиіс.</w:t>
      </w:r>
    </w:p>
    <w:bookmarkEnd w:id="482"/>
    <w:bookmarkStart w:name="z484" w:id="483"/>
    <w:p>
      <w:pPr>
        <w:spacing w:after="0"/>
        <w:ind w:left="0"/>
        <w:jc w:val="both"/>
      </w:pPr>
      <w:r>
        <w:rPr>
          <w:rFonts w:ascii="Times New Roman"/>
          <w:b w:val="false"/>
          <w:i w:val="false"/>
          <w:color w:val="000000"/>
          <w:sz w:val="28"/>
        </w:rPr>
        <w:t>
     485. АК қарай жылжығанда, АТ жылдамдығы 3 км/сағ. аспауы тиіс.</w:t>
      </w:r>
      <w:r>
        <w:br/>
      </w:r>
      <w:r>
        <w:rPr>
          <w:rFonts w:ascii="Times New Roman"/>
          <w:b w:val="false"/>
          <w:i w:val="false"/>
          <w:color w:val="000000"/>
          <w:sz w:val="28"/>
        </w:rPr>
        <w:t>
     486. АТ жұмыс атқарғанда:</w:t>
      </w:r>
      <w:r>
        <w:br/>
      </w:r>
      <w:r>
        <w:rPr>
          <w:rFonts w:ascii="Times New Roman"/>
          <w:b w:val="false"/>
          <w:i w:val="false"/>
          <w:color w:val="000000"/>
          <w:sz w:val="28"/>
        </w:rPr>
        <w:t>
     1) жарамсыз АТ жұмыс істеуге;</w:t>
      </w:r>
      <w:r>
        <w:br/>
      </w:r>
      <w:r>
        <w:rPr>
          <w:rFonts w:ascii="Times New Roman"/>
          <w:b w:val="false"/>
          <w:i w:val="false"/>
          <w:color w:val="000000"/>
          <w:sz w:val="28"/>
        </w:rPr>
        <w:t>
     2) двигательдері жүріп тұрған АК АТ келуге;</w:t>
      </w:r>
      <w:r>
        <w:br/>
      </w:r>
      <w:r>
        <w:rPr>
          <w:rFonts w:ascii="Times New Roman"/>
          <w:b w:val="false"/>
          <w:i w:val="false"/>
          <w:color w:val="000000"/>
          <w:sz w:val="28"/>
        </w:rPr>
        <w:t>
     3) АТ қол тежегішке және доңғалақтар астына тіреу қалыптарын орнатпай (аутригер шығарылымы) АК - не/нен тиеу-түсіру жұмыстарын атқаруға;</w:t>
      </w:r>
      <w:r>
        <w:br/>
      </w:r>
      <w:r>
        <w:rPr>
          <w:rFonts w:ascii="Times New Roman"/>
          <w:b w:val="false"/>
          <w:i w:val="false"/>
          <w:color w:val="000000"/>
          <w:sz w:val="28"/>
        </w:rPr>
        <w:t>
     4) бір орынның салмағы, АТ техникалық сипаттамасында ескерілгеннен үлкен жүктердің тиеу-түсіруін атқаруға;</w:t>
      </w:r>
      <w:r>
        <w:br/>
      </w:r>
      <w:r>
        <w:rPr>
          <w:rFonts w:ascii="Times New Roman"/>
          <w:b w:val="false"/>
          <w:i w:val="false"/>
          <w:color w:val="000000"/>
          <w:sz w:val="28"/>
        </w:rPr>
        <w:t>
     5) АТ секцияларын бүктеу және жаю, жебелерін көтеруге және түсіруге, оларда жүк болса;</w:t>
      </w:r>
      <w:r>
        <w:br/>
      </w:r>
      <w:r>
        <w:rPr>
          <w:rFonts w:ascii="Times New Roman"/>
          <w:b w:val="false"/>
          <w:i w:val="false"/>
          <w:color w:val="000000"/>
          <w:sz w:val="28"/>
        </w:rPr>
        <w:t>
     6) жүк және багажды АТ таспасына лақтыруға;</w:t>
      </w:r>
      <w:r>
        <w:br/>
      </w:r>
      <w:r>
        <w:rPr>
          <w:rFonts w:ascii="Times New Roman"/>
          <w:b w:val="false"/>
          <w:i w:val="false"/>
          <w:color w:val="000000"/>
          <w:sz w:val="28"/>
        </w:rPr>
        <w:t>
     7) АК багаждық бөлімдеріне кісілерді көтеру (түсіру) үшін АТ пайдалануға;</w:t>
      </w:r>
      <w:r>
        <w:br/>
      </w:r>
      <w:r>
        <w:rPr>
          <w:rFonts w:ascii="Times New Roman"/>
          <w:b w:val="false"/>
          <w:i w:val="false"/>
          <w:color w:val="000000"/>
          <w:sz w:val="28"/>
        </w:rPr>
        <w:t>
     8) АК бір багаждық бөлімінен басқа бөліміне қысқа қашықтықтарға өтуден басқа, жебелерді транспорттық күйге ауыстырмай АТ жылжуға;</w:t>
      </w:r>
      <w:r>
        <w:br/>
      </w:r>
      <w:r>
        <w:rPr>
          <w:rFonts w:ascii="Times New Roman"/>
          <w:b w:val="false"/>
          <w:i w:val="false"/>
          <w:color w:val="000000"/>
          <w:sz w:val="28"/>
        </w:rPr>
        <w:t>
     9) АТ жебелері секцияларын көтеру, түсіру, бүктеу және жаю уақытында АТ фермаларының астында тұруға;</w:t>
      </w:r>
      <w:r>
        <w:br/>
      </w:r>
      <w:r>
        <w:rPr>
          <w:rFonts w:ascii="Times New Roman"/>
          <w:b w:val="false"/>
          <w:i w:val="false"/>
          <w:color w:val="000000"/>
          <w:sz w:val="28"/>
        </w:rPr>
        <w:t>
     10) сақтандыру құралдарын қолданбай АТ фермалары көтеріліп тұрғанда арнаулы құралдың техникалық қызмет көрсету және жөндеуін атқаруға рұқсат етілмейді.</w:t>
      </w:r>
    </w:p>
    <w:bookmarkEnd w:id="483"/>
    <w:bookmarkStart w:name="z485" w:id="484"/>
    <w:p>
      <w:pPr>
        <w:spacing w:after="0"/>
        <w:ind w:left="0"/>
        <w:jc w:val="left"/>
      </w:pPr>
      <w:r>
        <w:rPr>
          <w:rFonts w:ascii="Times New Roman"/>
          <w:b/>
          <w:i w:val="false"/>
          <w:color w:val="000000"/>
        </w:rPr>
        <w:t xml:space="preserve"> 
4 тарау. Автолифттерді пайдаланған кезде</w:t>
      </w:r>
      <w:r>
        <w:br/>
      </w:r>
      <w:r>
        <w:rPr>
          <w:rFonts w:ascii="Times New Roman"/>
          <w:b/>
          <w:i w:val="false"/>
          <w:color w:val="000000"/>
        </w:rPr>
        <w:t>
қойылатын қауіпсіздік талаптары</w:t>
      </w:r>
    </w:p>
    <w:bookmarkEnd w:id="484"/>
    <w:p>
      <w:pPr>
        <w:spacing w:after="0"/>
        <w:ind w:left="0"/>
        <w:jc w:val="both"/>
      </w:pPr>
      <w:r>
        <w:rPr>
          <w:rFonts w:ascii="Times New Roman"/>
          <w:b w:val="false"/>
          <w:i w:val="false"/>
          <w:color w:val="000000"/>
          <w:sz w:val="28"/>
        </w:rPr>
        <w:t>     487. Автолифттерді (әрі қарай - АЛ) жүргізуге, АЛ конструкциясын, пайдалану кезіндегі қауіпсіздік техникасы талаптарын, аэродром ішінде қозғалу ережелерін, қызмет көрсететін АК келу және кету ережелерін білетін, кәсіпқор-жүргізушілерге рұқсат беріледі.</w:t>
      </w:r>
    </w:p>
    <w:bookmarkStart w:name="z486" w:id="485"/>
    <w:p>
      <w:pPr>
        <w:spacing w:after="0"/>
        <w:ind w:left="0"/>
        <w:jc w:val="both"/>
      </w:pPr>
      <w:r>
        <w:rPr>
          <w:rFonts w:ascii="Times New Roman"/>
          <w:b w:val="false"/>
          <w:i w:val="false"/>
          <w:color w:val="000000"/>
          <w:sz w:val="28"/>
        </w:rPr>
        <w:t>
     488. АЛ жүру үшін белгіленген маршрут бойынша:</w:t>
      </w:r>
      <w:r>
        <w:br/>
      </w:r>
      <w:r>
        <w:rPr>
          <w:rFonts w:ascii="Times New Roman"/>
          <w:b w:val="false"/>
          <w:i w:val="false"/>
          <w:color w:val="000000"/>
          <w:sz w:val="28"/>
        </w:rPr>
        <w:t>
     1) 15 км/сағ. аспайтын жылдамдықпен, аэровокзал перрондарынан және АК тұру орындарынан тыс;</w:t>
      </w:r>
      <w:r>
        <w:br/>
      </w:r>
      <w:r>
        <w:rPr>
          <w:rFonts w:ascii="Times New Roman"/>
          <w:b w:val="false"/>
          <w:i w:val="false"/>
          <w:color w:val="000000"/>
          <w:sz w:val="28"/>
        </w:rPr>
        <w:t>
     2) 15 км/сағ. аспайтын жылдамдықпен, перрон бойымен және АК тұру орындарымен;</w:t>
      </w:r>
      <w:r>
        <w:br/>
      </w:r>
      <w:r>
        <w:rPr>
          <w:rFonts w:ascii="Times New Roman"/>
          <w:b w:val="false"/>
          <w:i w:val="false"/>
          <w:color w:val="000000"/>
          <w:sz w:val="28"/>
        </w:rPr>
        <w:t>
     3) қызмет көрсету АК келіп кеткенде, АК 10 метр қашықтықта, 3 км/сағ. аспайтын жылдамдықпен жылжуы тиіс.</w:t>
      </w:r>
    </w:p>
    <w:bookmarkEnd w:id="485"/>
    <w:bookmarkStart w:name="z487" w:id="486"/>
    <w:p>
      <w:pPr>
        <w:spacing w:after="0"/>
        <w:ind w:left="0"/>
        <w:jc w:val="both"/>
      </w:pPr>
      <w:r>
        <w:rPr>
          <w:rFonts w:ascii="Times New Roman"/>
          <w:b w:val="false"/>
          <w:i w:val="false"/>
          <w:color w:val="000000"/>
          <w:sz w:val="28"/>
        </w:rPr>
        <w:t>
     489. АЛ жұмыс істеген кезде:</w:t>
      </w:r>
      <w:r>
        <w:br/>
      </w:r>
      <w:r>
        <w:rPr>
          <w:rFonts w:ascii="Times New Roman"/>
          <w:b w:val="false"/>
          <w:i w:val="false"/>
          <w:color w:val="000000"/>
          <w:sz w:val="28"/>
        </w:rPr>
        <w:t>
     1) тіреу алаңының жанама еңісі 3</w:t>
      </w:r>
      <w:r>
        <w:rPr>
          <w:rFonts w:ascii="Times New Roman"/>
          <w:b w:val="false"/>
          <w:i w:val="false"/>
          <w:color w:val="000000"/>
          <w:vertAlign w:val="superscript"/>
        </w:rPr>
        <w:t>о</w:t>
      </w:r>
      <w:r>
        <w:rPr>
          <w:rFonts w:ascii="Times New Roman"/>
          <w:b w:val="false"/>
          <w:i w:val="false"/>
          <w:color w:val="000000"/>
          <w:sz w:val="28"/>
        </w:rPr>
        <w:t xml:space="preserve"> асатын болса, желдің жылдамдығы 10 м/с асатын болса, тегіс емес алаңдарда, бір доңғалақта болсын шинадағы ауа қысымы төмен болса кузовты көтеруге;</w:t>
      </w:r>
      <w:r>
        <w:br/>
      </w:r>
      <w:r>
        <w:rPr>
          <w:rFonts w:ascii="Times New Roman"/>
          <w:b w:val="false"/>
          <w:i w:val="false"/>
          <w:color w:val="000000"/>
          <w:sz w:val="28"/>
        </w:rPr>
        <w:t>
     2) қосылған гидронасоспен немесе көтеріліп тұрған кузовпен жүруге;</w:t>
      </w:r>
      <w:r>
        <w:br/>
      </w:r>
      <w:r>
        <w:rPr>
          <w:rFonts w:ascii="Times New Roman"/>
          <w:b w:val="false"/>
          <w:i w:val="false"/>
          <w:color w:val="000000"/>
          <w:sz w:val="28"/>
        </w:rPr>
        <w:t>
     3) АЛ артқы және алдынғы алаңдарында, оларда қар немесе мұз болса қысқы уақытта жұмыс істеуге;</w:t>
      </w:r>
      <w:r>
        <w:br/>
      </w:r>
      <w:r>
        <w:rPr>
          <w:rFonts w:ascii="Times New Roman"/>
          <w:b w:val="false"/>
          <w:i w:val="false"/>
          <w:color w:val="000000"/>
          <w:sz w:val="28"/>
        </w:rPr>
        <w:t>
     4) АЛ алдынғы алаңдарында қоршаусыз жұмыс істеуге;</w:t>
      </w:r>
      <w:r>
        <w:br/>
      </w:r>
      <w:r>
        <w:rPr>
          <w:rFonts w:ascii="Times New Roman"/>
          <w:b w:val="false"/>
          <w:i w:val="false"/>
          <w:color w:val="000000"/>
          <w:sz w:val="28"/>
        </w:rPr>
        <w:t>
     5) кузовты түсіру кезінде АЛ алдынғы және артқы алаңдарында тұруға тыйым салынады.</w:t>
      </w:r>
    </w:p>
    <w:bookmarkEnd w:id="486"/>
    <w:bookmarkStart w:name="z488" w:id="487"/>
    <w:p>
      <w:pPr>
        <w:spacing w:after="0"/>
        <w:ind w:left="0"/>
        <w:jc w:val="left"/>
      </w:pPr>
      <w:r>
        <w:rPr>
          <w:rFonts w:ascii="Times New Roman"/>
          <w:b/>
          <w:i w:val="false"/>
          <w:color w:val="000000"/>
        </w:rPr>
        <w:t xml:space="preserve"> 
5 тарау. Автокрандарды пайдалану кезінде</w:t>
      </w:r>
      <w:r>
        <w:br/>
      </w:r>
      <w:r>
        <w:rPr>
          <w:rFonts w:ascii="Times New Roman"/>
          <w:b/>
          <w:i w:val="false"/>
          <w:color w:val="000000"/>
        </w:rPr>
        <w:t>
қойылатын қауіпсіздік талаптары</w:t>
      </w:r>
    </w:p>
    <w:bookmarkEnd w:id="487"/>
    <w:p>
      <w:pPr>
        <w:spacing w:after="0"/>
        <w:ind w:left="0"/>
        <w:jc w:val="both"/>
      </w:pPr>
      <w:r>
        <w:rPr>
          <w:rFonts w:ascii="Times New Roman"/>
          <w:b w:val="false"/>
          <w:i w:val="false"/>
          <w:color w:val="000000"/>
          <w:sz w:val="28"/>
        </w:rPr>
        <w:t>     490. Жүк көтеру крандарды жүргізуге, 18 жасқа толған, автокранның белгілі түрін жүргізуге құқық беретін куәлігі бар және әуекәсіпорынның біліктілік комиссиясынан жұмысқа рұқсат алған тұлғаларға рұқсат беріледі.</w:t>
      </w:r>
    </w:p>
    <w:bookmarkStart w:name="z489" w:id="488"/>
    <w:p>
      <w:pPr>
        <w:spacing w:after="0"/>
        <w:ind w:left="0"/>
        <w:jc w:val="both"/>
      </w:pPr>
      <w:r>
        <w:rPr>
          <w:rFonts w:ascii="Times New Roman"/>
          <w:b w:val="false"/>
          <w:i w:val="false"/>
          <w:color w:val="000000"/>
          <w:sz w:val="28"/>
        </w:rPr>
        <w:t>
     491. Автокранның машинашысы, автокранның апатсыз жұмыс істеуіне, жүктердің бүтіндігіне, жүктермен жұмыс атқаратын стропальщиктер және басқа да жұмысшылар еңбегінің қауіпсіздігіне, өңделетін жүктер мен кранның өртсөндіру қауіпсіздігіне жауапты.</w:t>
      </w:r>
    </w:p>
    <w:bookmarkEnd w:id="488"/>
    <w:bookmarkStart w:name="z490" w:id="489"/>
    <w:p>
      <w:pPr>
        <w:spacing w:after="0"/>
        <w:ind w:left="0"/>
        <w:jc w:val="both"/>
      </w:pPr>
      <w:r>
        <w:rPr>
          <w:rFonts w:ascii="Times New Roman"/>
          <w:b w:val="false"/>
          <w:i w:val="false"/>
          <w:color w:val="000000"/>
          <w:sz w:val="28"/>
        </w:rPr>
        <w:t>
     492. Жұмыс басталар алдында машинашы:</w:t>
      </w:r>
      <w:r>
        <w:br/>
      </w:r>
      <w:r>
        <w:rPr>
          <w:rFonts w:ascii="Times New Roman"/>
          <w:b w:val="false"/>
          <w:i w:val="false"/>
          <w:color w:val="000000"/>
          <w:sz w:val="28"/>
        </w:rPr>
        <w:t>
     1) жұмыстар атқарылатын орынның жерінің сенімділігіне көз жеткізу;</w:t>
      </w:r>
      <w:r>
        <w:br/>
      </w:r>
      <w:r>
        <w:rPr>
          <w:rFonts w:ascii="Times New Roman"/>
          <w:b w:val="false"/>
          <w:i w:val="false"/>
          <w:color w:val="000000"/>
          <w:sz w:val="28"/>
        </w:rPr>
        <w:t>
     2) автокранның механизмдерін, олардың бекітілуін және тежеуішін, қозғалғыш бөлігін, жетектік және буферлі қондырғыларын тексеру;</w:t>
      </w:r>
      <w:r>
        <w:br/>
      </w:r>
      <w:r>
        <w:rPr>
          <w:rFonts w:ascii="Times New Roman"/>
          <w:b w:val="false"/>
          <w:i w:val="false"/>
          <w:color w:val="000000"/>
          <w:sz w:val="28"/>
        </w:rPr>
        <w:t>
     3) механизмдер қоршауларының жарамдылығын және болуын тексеру;</w:t>
      </w:r>
      <w:r>
        <w:br/>
      </w:r>
      <w:r>
        <w:rPr>
          <w:rFonts w:ascii="Times New Roman"/>
          <w:b w:val="false"/>
          <w:i w:val="false"/>
          <w:color w:val="000000"/>
          <w:sz w:val="28"/>
        </w:rPr>
        <w:t>
     4) берілістердің, подшипниктердің және канаттардың майлануын, сонымен қатар майлау құралдарының және сальниктердің қалпын тексеру;</w:t>
      </w:r>
      <w:r>
        <w:br/>
      </w:r>
      <w:r>
        <w:rPr>
          <w:rFonts w:ascii="Times New Roman"/>
          <w:b w:val="false"/>
          <w:i w:val="false"/>
          <w:color w:val="000000"/>
          <w:sz w:val="28"/>
        </w:rPr>
        <w:t>
     5) темірконструкцияның мүмкін жерлерінде және жебе секцияларының жалғасуын және оны асқыштарының элементтерін (арқандар, тартпалар, блоктар, сырғалар және т.с.), сондай-ақ бұрылу бөлігінің жүру рамасының темірконструкциясын және дәнекерлік тігістерін тексеру;</w:t>
      </w:r>
      <w:r>
        <w:br/>
      </w:r>
      <w:r>
        <w:rPr>
          <w:rFonts w:ascii="Times New Roman"/>
          <w:b w:val="false"/>
          <w:i w:val="false"/>
          <w:color w:val="000000"/>
          <w:sz w:val="28"/>
        </w:rPr>
        <w:t>
     6) рұқсат етілген жерлерде арқандардың қалпын және олардың грейферге, барабанға, жебеге бекітілуін, сондай-ақ блоктар және барабандар жылғаларына арқандардың салынуын тексеру;</w:t>
      </w:r>
      <w:r>
        <w:br/>
      </w:r>
      <w:r>
        <w:rPr>
          <w:rFonts w:ascii="Times New Roman"/>
          <w:b w:val="false"/>
          <w:i w:val="false"/>
          <w:color w:val="000000"/>
          <w:sz w:val="28"/>
        </w:rPr>
        <w:t>
     7) крюкті тексеру және оның оқ тізерге, грейферге немесе жүк көтеру магнитіне бекітілуін, сондай-ақ оның асқыштар шығырының шынжырларын тексеру;</w:t>
      </w:r>
      <w:r>
        <w:br/>
      </w:r>
      <w:r>
        <w:rPr>
          <w:rFonts w:ascii="Times New Roman"/>
          <w:b w:val="false"/>
          <w:i w:val="false"/>
          <w:color w:val="000000"/>
          <w:sz w:val="28"/>
        </w:rPr>
        <w:t>
     8) қосымша тіреулердің жарамдылығын тексеру (шығармалы арқалықтарды, домкраттарды);</w:t>
      </w:r>
      <w:r>
        <w:br/>
      </w:r>
      <w:r>
        <w:rPr>
          <w:rFonts w:ascii="Times New Roman"/>
          <w:b w:val="false"/>
          <w:i w:val="false"/>
          <w:color w:val="000000"/>
          <w:sz w:val="28"/>
        </w:rPr>
        <w:t>
     9) автокрандағы қауіпсіздік қондырғылардың және құралдардың жарамдылығын және болуын тексеру;</w:t>
      </w:r>
      <w:r>
        <w:br/>
      </w:r>
      <w:r>
        <w:rPr>
          <w:rFonts w:ascii="Times New Roman"/>
          <w:b w:val="false"/>
          <w:i w:val="false"/>
          <w:color w:val="000000"/>
          <w:sz w:val="28"/>
        </w:rPr>
        <w:t>
     10) электр жетегі бар автокранды қабылдағанда, электр аппараттардың (рубильниктерді, контакторларды, жүргізу резисторларын, тежеуіш электр магниттерді) сыртқы тексерісін атқару (кожухын шешпей және бөлшектемей), сонымен қатар электр машиналардың шығырларын немесе коллекторларын және олардың щеткаларын тексеру. Егер автокран сыртқы желіден қуат алса, автокран машинашысы иілмелі кабельдің жарамдылығын тексеруі тиіс.</w:t>
      </w:r>
    </w:p>
    <w:bookmarkEnd w:id="489"/>
    <w:bookmarkStart w:name="z491" w:id="490"/>
    <w:p>
      <w:pPr>
        <w:spacing w:after="0"/>
        <w:ind w:left="0"/>
        <w:jc w:val="both"/>
      </w:pPr>
      <w:r>
        <w:rPr>
          <w:rFonts w:ascii="Times New Roman"/>
          <w:b w:val="false"/>
          <w:i w:val="false"/>
          <w:color w:val="000000"/>
          <w:sz w:val="28"/>
        </w:rPr>
        <w:t>
     493. Автокран машинашысы стропальщикпен бірігіп алмалы-салмалы жүкті іліп алу құралдарының жарамдылығын және олардың жүк көтерерлік шамасы, сынау күні, номері белгіленген таңбасы болуын тексеруі тиіс.</w:t>
      </w:r>
    </w:p>
    <w:bookmarkEnd w:id="490"/>
    <w:bookmarkStart w:name="z492" w:id="491"/>
    <w:p>
      <w:pPr>
        <w:spacing w:after="0"/>
        <w:ind w:left="0"/>
        <w:jc w:val="both"/>
      </w:pPr>
      <w:r>
        <w:rPr>
          <w:rFonts w:ascii="Times New Roman"/>
          <w:b w:val="false"/>
          <w:i w:val="false"/>
          <w:color w:val="000000"/>
          <w:sz w:val="28"/>
        </w:rPr>
        <w:t>
     494. Жұмыс істейтін автокранды қабылдағанда, ауысымды тапсыратын автокранның машинашысымен бірігіп тексерілуі тиіс. Кранды тексеру үшін әуекәсіпорынның әкімшілігі ауысым басында қажетті уақыт бөлуге міндетті.</w:t>
      </w:r>
    </w:p>
    <w:bookmarkEnd w:id="491"/>
    <w:bookmarkStart w:name="z493" w:id="492"/>
    <w:p>
      <w:pPr>
        <w:spacing w:after="0"/>
        <w:ind w:left="0"/>
        <w:jc w:val="both"/>
      </w:pPr>
      <w:r>
        <w:rPr>
          <w:rFonts w:ascii="Times New Roman"/>
          <w:b w:val="false"/>
          <w:i w:val="false"/>
          <w:color w:val="000000"/>
          <w:sz w:val="28"/>
        </w:rPr>
        <w:t>
     495. Автокран тек қана жұмыс істемейтін, ал электр жетегі бар автокран, машинашы кабинасындағы рубильник ажыратылған күйде болғанда тексерілуі тиіс. Иілмелі кабельдің тексерілуі, кабельге қуат беретін рубильник ажыратылған күйде болғанда атқарылуы тиіс.</w:t>
      </w:r>
    </w:p>
    <w:bookmarkEnd w:id="492"/>
    <w:bookmarkStart w:name="z494" w:id="493"/>
    <w:p>
      <w:pPr>
        <w:spacing w:after="0"/>
        <w:ind w:left="0"/>
        <w:jc w:val="both"/>
      </w:pPr>
      <w:r>
        <w:rPr>
          <w:rFonts w:ascii="Times New Roman"/>
          <w:b w:val="false"/>
          <w:i w:val="false"/>
          <w:color w:val="000000"/>
          <w:sz w:val="28"/>
        </w:rPr>
        <w:t>
     496. Жұмысқа қосу алдында автокранды тексергеннен кейін, машинашы барлық механизмдерді бос жүру кезінде сынап:</w:t>
      </w:r>
      <w:r>
        <w:br/>
      </w:r>
      <w:r>
        <w:rPr>
          <w:rFonts w:ascii="Times New Roman"/>
          <w:b w:val="false"/>
          <w:i w:val="false"/>
          <w:color w:val="000000"/>
          <w:sz w:val="28"/>
        </w:rPr>
        <w:t>
     1) электрқұралдың және автокранның механизмдерін, егер ол болса;</w:t>
      </w:r>
      <w:r>
        <w:br/>
      </w:r>
      <w:r>
        <w:rPr>
          <w:rFonts w:ascii="Times New Roman"/>
          <w:b w:val="false"/>
          <w:i w:val="false"/>
          <w:color w:val="000000"/>
          <w:sz w:val="28"/>
        </w:rPr>
        <w:t>
     2) қауіпсіздік құралдарының және қондырғылардың, автокрандағы тежегіштердің әрекет ету жарамдылығын тексеруі тиіс.</w:t>
      </w:r>
    </w:p>
    <w:bookmarkEnd w:id="493"/>
    <w:bookmarkStart w:name="z495" w:id="494"/>
    <w:p>
      <w:pPr>
        <w:spacing w:after="0"/>
        <w:ind w:left="0"/>
        <w:jc w:val="both"/>
      </w:pPr>
      <w:r>
        <w:rPr>
          <w:rFonts w:ascii="Times New Roman"/>
          <w:b w:val="false"/>
          <w:i w:val="false"/>
          <w:color w:val="000000"/>
          <w:sz w:val="28"/>
        </w:rPr>
        <w:t>
     497. Автокранды сынау және тексеру уақытында, қауіпсіз жұмысқа бөгет болатын, өз күшімен жою мүмкін емес жарамсыздықтар анықталса, машинашы жұмысқа кіріспей, автокранның жарамды қалпына жауапты тұлғаға хабарлайды және кранмен жүктерді тасымалдау жөніндегі жұмыстарды қауіпсіз өндіруге жауапты тұлғаға мәлімдейді.</w:t>
      </w:r>
    </w:p>
    <w:bookmarkEnd w:id="494"/>
    <w:bookmarkStart w:name="z496" w:id="495"/>
    <w:p>
      <w:pPr>
        <w:spacing w:after="0"/>
        <w:ind w:left="0"/>
        <w:jc w:val="both"/>
      </w:pPr>
      <w:r>
        <w:rPr>
          <w:rFonts w:ascii="Times New Roman"/>
          <w:b w:val="false"/>
          <w:i w:val="false"/>
          <w:color w:val="000000"/>
          <w:sz w:val="28"/>
        </w:rPr>
        <w:t>
     498. Келесі жарамсыздықтар болса машинашы автокранмен жұмысқа кіріспеуі тиіс:</w:t>
      </w:r>
      <w:r>
        <w:br/>
      </w:r>
      <w:r>
        <w:rPr>
          <w:rFonts w:ascii="Times New Roman"/>
          <w:b w:val="false"/>
          <w:i w:val="false"/>
          <w:color w:val="000000"/>
          <w:sz w:val="28"/>
        </w:rPr>
        <w:t>
     1) автокранның темір конструкцияларында жарық немесе деформация;</w:t>
      </w:r>
      <w:r>
        <w:br/>
      </w:r>
      <w:r>
        <w:rPr>
          <w:rFonts w:ascii="Times New Roman"/>
          <w:b w:val="false"/>
          <w:i w:val="false"/>
          <w:color w:val="000000"/>
          <w:sz w:val="28"/>
        </w:rPr>
        <w:t>
     2) жебе ілгіш элементтеріндегі жарықтар;</w:t>
      </w:r>
      <w:r>
        <w:br/>
      </w:r>
      <w:r>
        <w:rPr>
          <w:rFonts w:ascii="Times New Roman"/>
          <w:b w:val="false"/>
          <w:i w:val="false"/>
          <w:color w:val="000000"/>
          <w:sz w:val="28"/>
        </w:rPr>
        <w:t>
     3) арқандар бекітілетін орындарда бұрын болған қысқылардың және шплинттердің болмауы немесе арқандардың бекітілуінің босауы;</w:t>
      </w:r>
      <w:r>
        <w:br/>
      </w:r>
      <w:r>
        <w:rPr>
          <w:rFonts w:ascii="Times New Roman"/>
          <w:b w:val="false"/>
          <w:i w:val="false"/>
          <w:color w:val="000000"/>
          <w:sz w:val="28"/>
        </w:rPr>
        <w:t>
     4) жебелік немесе жүк арқаны сым үзіктерінің санын немесе сыртқы тозуы, белгіленген нормадан асатын болса, үзік шүйке немесе жергілікті бұзылулар болса;</w:t>
      </w:r>
      <w:r>
        <w:br/>
      </w:r>
      <w:r>
        <w:rPr>
          <w:rFonts w:ascii="Times New Roman"/>
          <w:b w:val="false"/>
          <w:i w:val="false"/>
          <w:color w:val="000000"/>
          <w:sz w:val="28"/>
        </w:rPr>
        <w:t>
     5) жүк көтеру механизмінің немесе жебе көтеру механизмінің, жұмыс қауіпсіздігіне қатерлі дефекттері болса;</w:t>
      </w:r>
      <w:r>
        <w:br/>
      </w:r>
      <w:r>
        <w:rPr>
          <w:rFonts w:ascii="Times New Roman"/>
          <w:b w:val="false"/>
          <w:i w:val="false"/>
          <w:color w:val="000000"/>
          <w:sz w:val="28"/>
        </w:rPr>
        <w:t>
     6) жүк көтеру механизмі тежеуінің детальдарының немесе жебенің бұзылулары болса;</w:t>
      </w:r>
      <w:r>
        <w:br/>
      </w:r>
      <w:r>
        <w:rPr>
          <w:rFonts w:ascii="Times New Roman"/>
          <w:b w:val="false"/>
          <w:i w:val="false"/>
          <w:color w:val="000000"/>
          <w:sz w:val="28"/>
        </w:rPr>
        <w:t>
     7) қиылысы бастапқы биіктігінен 10 % асатын, арандағы крюктардың тозуы;</w:t>
      </w:r>
      <w:r>
        <w:br/>
      </w:r>
      <w:r>
        <w:rPr>
          <w:rFonts w:ascii="Times New Roman"/>
          <w:b w:val="false"/>
          <w:i w:val="false"/>
          <w:color w:val="000000"/>
          <w:sz w:val="28"/>
        </w:rPr>
        <w:t>
     8) кранның аранын тұйықтайтын қондырғының сынуы;</w:t>
      </w:r>
      <w:r>
        <w:br/>
      </w:r>
      <w:r>
        <w:rPr>
          <w:rFonts w:ascii="Times New Roman"/>
          <w:b w:val="false"/>
          <w:i w:val="false"/>
          <w:color w:val="000000"/>
          <w:sz w:val="28"/>
        </w:rPr>
        <w:t>
     9) оқ тізердегі крюктарының бекітілуінің бұзылуы;</w:t>
      </w:r>
      <w:r>
        <w:br/>
      </w:r>
      <w:r>
        <w:rPr>
          <w:rFonts w:ascii="Times New Roman"/>
          <w:b w:val="false"/>
          <w:i w:val="false"/>
          <w:color w:val="000000"/>
          <w:sz w:val="28"/>
        </w:rPr>
        <w:t>
     10) жүк көтерерлік шамасын шектегішінің немесе сигналдық құралдың сынуы немесе болмауы, ал электр жетегі бар крандардың - көтеру механизмінің соңғы ажыратқышы;</w:t>
      </w:r>
      <w:r>
        <w:br/>
      </w:r>
      <w:r>
        <w:rPr>
          <w:rFonts w:ascii="Times New Roman"/>
          <w:b w:val="false"/>
          <w:i w:val="false"/>
          <w:color w:val="000000"/>
          <w:sz w:val="28"/>
        </w:rPr>
        <w:t>
     11) қосымша тіреулердің бұзылуы немесе жинақталынбауы;</w:t>
      </w:r>
      <w:r>
        <w:br/>
      </w:r>
      <w:r>
        <w:rPr>
          <w:rFonts w:ascii="Times New Roman"/>
          <w:b w:val="false"/>
          <w:i w:val="false"/>
          <w:color w:val="000000"/>
          <w:sz w:val="28"/>
        </w:rPr>
        <w:t>
     12) рессор астындағы қозғалғыш бөлігі автокрандардың стабилизаторларының сынуы немесе болмауы;</w:t>
      </w:r>
      <w:r>
        <w:br/>
      </w:r>
      <w:r>
        <w:rPr>
          <w:rFonts w:ascii="Times New Roman"/>
          <w:b w:val="false"/>
          <w:i w:val="false"/>
          <w:color w:val="000000"/>
          <w:sz w:val="28"/>
        </w:rPr>
        <w:t>
     13) электрқұралдың жекеленбеген ток жүргізу бөліктерінің және механизмдердің қоршауы болмауы;</w:t>
      </w:r>
      <w:r>
        <w:br/>
      </w:r>
      <w:r>
        <w:rPr>
          <w:rFonts w:ascii="Times New Roman"/>
          <w:b w:val="false"/>
          <w:i w:val="false"/>
          <w:color w:val="000000"/>
          <w:sz w:val="28"/>
        </w:rPr>
        <w:t>
     14) двигательдің картерінде майдың санын, салқындату жүйесіндегі судың температурасын және ток күшін көрсететін құралдардың сынуы немесе болмауы.</w:t>
      </w:r>
    </w:p>
    <w:bookmarkEnd w:id="495"/>
    <w:bookmarkStart w:name="z497" w:id="496"/>
    <w:p>
      <w:pPr>
        <w:spacing w:after="0"/>
        <w:ind w:left="0"/>
        <w:jc w:val="both"/>
      </w:pPr>
      <w:r>
        <w:rPr>
          <w:rFonts w:ascii="Times New Roman"/>
          <w:b w:val="false"/>
          <w:i w:val="false"/>
          <w:color w:val="000000"/>
          <w:sz w:val="28"/>
        </w:rPr>
        <w:t>
     499. Электр жетегі бар автокрандарды қуат алу қайнар көзіне қосуды электрмонтер атқарады. Бұл әрекетті машинашыға атқаруға болмайды.</w:t>
      </w:r>
    </w:p>
    <w:bookmarkEnd w:id="496"/>
    <w:bookmarkStart w:name="z498" w:id="497"/>
    <w:p>
      <w:pPr>
        <w:spacing w:after="0"/>
        <w:ind w:left="0"/>
        <w:jc w:val="both"/>
      </w:pPr>
      <w:r>
        <w:rPr>
          <w:rFonts w:ascii="Times New Roman"/>
          <w:b w:val="false"/>
          <w:i w:val="false"/>
          <w:color w:val="000000"/>
          <w:sz w:val="28"/>
        </w:rPr>
        <w:t>
     500. Жүкті көтеру және тасымалдау кезінде машинашы келесі талаптарды басшылыққа алуы тиіс:</w:t>
      </w:r>
      <w:r>
        <w:br/>
      </w:r>
      <w:r>
        <w:rPr>
          <w:rFonts w:ascii="Times New Roman"/>
          <w:b w:val="false"/>
          <w:i w:val="false"/>
          <w:color w:val="000000"/>
          <w:sz w:val="28"/>
        </w:rPr>
        <w:t>
     1) кранмен атқарылатын жұмыстарды, тек қана стропальщиктің сигналы бойынша бастау;</w:t>
      </w:r>
      <w:r>
        <w:br/>
      </w:r>
      <w:r>
        <w:rPr>
          <w:rFonts w:ascii="Times New Roman"/>
          <w:b w:val="false"/>
          <w:i w:val="false"/>
          <w:color w:val="000000"/>
          <w:sz w:val="28"/>
        </w:rPr>
        <w:t>
     2) кезкелген операция басталар алдында сигнал беру;</w:t>
      </w:r>
      <w:r>
        <w:br/>
      </w:r>
      <w:r>
        <w:rPr>
          <w:rFonts w:ascii="Times New Roman"/>
          <w:b w:val="false"/>
          <w:i w:val="false"/>
          <w:color w:val="000000"/>
          <w:sz w:val="28"/>
        </w:rPr>
        <w:t>
     3) ортадағы тұлғалардың қауіпсіздігіне көз жеткізбей, жүкті операцияларды бастамау;</w:t>
      </w:r>
      <w:r>
        <w:br/>
      </w:r>
      <w:r>
        <w:rPr>
          <w:rFonts w:ascii="Times New Roman"/>
          <w:b w:val="false"/>
          <w:i w:val="false"/>
          <w:color w:val="000000"/>
          <w:sz w:val="28"/>
        </w:rPr>
        <w:t>
     4) стропальщиктердің жұмысын байқау және автокран механизмдерін сигналсыз жүргізбеу;</w:t>
      </w:r>
      <w:r>
        <w:br/>
      </w:r>
      <w:r>
        <w:rPr>
          <w:rFonts w:ascii="Times New Roman"/>
          <w:b w:val="false"/>
          <w:i w:val="false"/>
          <w:color w:val="000000"/>
          <w:sz w:val="28"/>
        </w:rPr>
        <w:t>
     5) жұмысты бастау үшін сигналды тек қана бір сигнал беруші- стропальщиктен қабылдау;</w:t>
      </w:r>
      <w:r>
        <w:br/>
      </w:r>
      <w:r>
        <w:rPr>
          <w:rFonts w:ascii="Times New Roman"/>
          <w:b w:val="false"/>
          <w:i w:val="false"/>
          <w:color w:val="000000"/>
          <w:sz w:val="28"/>
        </w:rPr>
        <w:t>
     6) "тоқта" апаттық сигналы, оны беретін кезкелген тұлғадан қабылданады;</w:t>
      </w:r>
      <w:r>
        <w:br/>
      </w:r>
      <w:r>
        <w:rPr>
          <w:rFonts w:ascii="Times New Roman"/>
          <w:b w:val="false"/>
          <w:i w:val="false"/>
          <w:color w:val="000000"/>
          <w:sz w:val="28"/>
        </w:rPr>
        <w:t>
     7) жүкті көтеруге дайындаған кезде, оның бекітілуін байқау және нашар ілінген жүктерді көтермеу;</w:t>
      </w:r>
      <w:r>
        <w:br/>
      </w:r>
      <w:r>
        <w:rPr>
          <w:rFonts w:ascii="Times New Roman"/>
          <w:b w:val="false"/>
          <w:i w:val="false"/>
          <w:color w:val="000000"/>
          <w:sz w:val="28"/>
        </w:rPr>
        <w:t>
     8) жүкті тоқтамай көтермеу, ал оны 0,5-1,0 метр биіктікке көтеріп, тежегіш жарамдылығына, жүктің бекітілу сенімділігіне, кранның орнықтылығына көз жеткізіп, әрі қарай көтеру;</w:t>
      </w:r>
      <w:r>
        <w:br/>
      </w:r>
      <w:r>
        <w:rPr>
          <w:rFonts w:ascii="Times New Roman"/>
          <w:b w:val="false"/>
          <w:i w:val="false"/>
          <w:color w:val="000000"/>
          <w:sz w:val="28"/>
        </w:rPr>
        <w:t>
     9) белгілі жебе ұшу үшін шекті шамасына жақын салмақты жүкті көтерген кезде, бұл жүкті алдын ала 10 см. көтеріп автокран орнықтылығын тексеріп әрі қарай көтеру;</w:t>
      </w:r>
      <w:r>
        <w:br/>
      </w:r>
      <w:r>
        <w:rPr>
          <w:rFonts w:ascii="Times New Roman"/>
          <w:b w:val="false"/>
          <w:i w:val="false"/>
          <w:color w:val="000000"/>
          <w:sz w:val="28"/>
        </w:rPr>
        <w:t>
     10) жүктерді жылжымалы құрамға және стеллаждарға бірқалыпты, бір жағын артық тиемей қалау қажет;</w:t>
      </w:r>
      <w:r>
        <w:br/>
      </w:r>
      <w:r>
        <w:rPr>
          <w:rFonts w:ascii="Times New Roman"/>
          <w:b w:val="false"/>
          <w:i w:val="false"/>
          <w:color w:val="000000"/>
          <w:sz w:val="28"/>
        </w:rPr>
        <w:t>
     11) жүкті ақырын түсіру.</w:t>
      </w:r>
    </w:p>
    <w:bookmarkEnd w:id="497"/>
    <w:bookmarkStart w:name="z499" w:id="498"/>
    <w:p>
      <w:pPr>
        <w:spacing w:after="0"/>
        <w:ind w:left="0"/>
        <w:jc w:val="both"/>
      </w:pPr>
      <w:r>
        <w:rPr>
          <w:rFonts w:ascii="Times New Roman"/>
          <w:b w:val="false"/>
          <w:i w:val="false"/>
          <w:color w:val="000000"/>
          <w:sz w:val="28"/>
        </w:rPr>
        <w:t>
     501. Жүктерді көтеру және тасымалдау кезінде автокран машинашысына:</w:t>
      </w:r>
      <w:r>
        <w:br/>
      </w:r>
      <w:r>
        <w:rPr>
          <w:rFonts w:ascii="Times New Roman"/>
          <w:b w:val="false"/>
          <w:i w:val="false"/>
          <w:color w:val="000000"/>
          <w:sz w:val="28"/>
        </w:rPr>
        <w:t>
     1) жүктерді байлауға немесе тіркеуге стропальщик куәлігі жоқ, кездейсоқ тұлғаларға рұқсат беруге, сондай-ақ таңбасы немесе биркасы жоқ жүктерді іліп алу құралдарын қолдануға;</w:t>
      </w:r>
      <w:r>
        <w:br/>
      </w:r>
      <w:r>
        <w:rPr>
          <w:rFonts w:ascii="Times New Roman"/>
          <w:b w:val="false"/>
          <w:i w:val="false"/>
          <w:color w:val="000000"/>
          <w:sz w:val="28"/>
        </w:rPr>
        <w:t>
     2) жебенің белгілі ұшуына, салмағы кранның жүк көтерерлік шамасынан асатын жүкті көтеруге немесе домалатуға;</w:t>
      </w:r>
      <w:r>
        <w:br/>
      </w:r>
      <w:r>
        <w:rPr>
          <w:rFonts w:ascii="Times New Roman"/>
          <w:b w:val="false"/>
          <w:i w:val="false"/>
          <w:color w:val="000000"/>
          <w:sz w:val="28"/>
        </w:rPr>
        <w:t>
     3) ұшу алдында жүгі бар жебені түсіру, кранның жүк көтерерлік шамасы көтерілетін жүктің салмағынан кем болса;</w:t>
      </w:r>
      <w:r>
        <w:br/>
      </w:r>
      <w:r>
        <w:rPr>
          <w:rFonts w:ascii="Times New Roman"/>
          <w:b w:val="false"/>
          <w:i w:val="false"/>
          <w:color w:val="000000"/>
          <w:sz w:val="28"/>
        </w:rPr>
        <w:t>
     4) жүкті көтергенде немесе түсіргенде, немесе кран қондырғысы бұрылған кезде кенет тежеуге;</w:t>
      </w:r>
      <w:r>
        <w:br/>
      </w:r>
      <w:r>
        <w:rPr>
          <w:rFonts w:ascii="Times New Roman"/>
          <w:b w:val="false"/>
          <w:i w:val="false"/>
          <w:color w:val="000000"/>
          <w:sz w:val="28"/>
        </w:rPr>
        <w:t>
     5) жүкті автокранға жақындатуға;</w:t>
      </w:r>
      <w:r>
        <w:br/>
      </w:r>
      <w:r>
        <w:rPr>
          <w:rFonts w:ascii="Times New Roman"/>
          <w:b w:val="false"/>
          <w:i w:val="false"/>
          <w:color w:val="000000"/>
          <w:sz w:val="28"/>
        </w:rPr>
        <w:t>
     6) жүкті жебе бұрылысымен жақындатуға;</w:t>
      </w:r>
      <w:r>
        <w:br/>
      </w:r>
      <w:r>
        <w:rPr>
          <w:rFonts w:ascii="Times New Roman"/>
          <w:b w:val="false"/>
          <w:i w:val="false"/>
          <w:color w:val="000000"/>
          <w:sz w:val="28"/>
        </w:rPr>
        <w:t>
     7) жер себілген немесе жерге қатып қалған, басқа жүктермен үйіліп тасталған, болттармен бекітілген немесе бетон құйылған жүктерді кранмен, грейфермен немесе басқа да алмалы-салмалы іліп алу құралдарымен ашуға;</w:t>
      </w:r>
      <w:r>
        <w:br/>
      </w:r>
      <w:r>
        <w:rPr>
          <w:rFonts w:ascii="Times New Roman"/>
          <w:b w:val="false"/>
          <w:i w:val="false"/>
          <w:color w:val="000000"/>
          <w:sz w:val="28"/>
        </w:rPr>
        <w:t>
     8) жүкпен қыстырылған алмалы-салмалы іліп алу құралдарын (стропалар, атауыздар және т.с.) крюкпен босатуға;</w:t>
      </w:r>
      <w:r>
        <w:br/>
      </w:r>
      <w:r>
        <w:rPr>
          <w:rFonts w:ascii="Times New Roman"/>
          <w:b w:val="false"/>
          <w:i w:val="false"/>
          <w:color w:val="000000"/>
          <w:sz w:val="28"/>
        </w:rPr>
        <w:t>
     9) ілгектері бұзылған темірбетонды бұйымдарды, дұрыс шандалмаған жүкті, орнықсыз күйде тұрған, екі мүйізді крюктің бір мүйізіне ілінген, сондай-ақ борттан аса толтырылған немесе қоршауы жоқ ыдыспен көтеруге;</w:t>
      </w:r>
      <w:r>
        <w:br/>
      </w:r>
      <w:r>
        <w:rPr>
          <w:rFonts w:ascii="Times New Roman"/>
          <w:b w:val="false"/>
          <w:i w:val="false"/>
          <w:color w:val="000000"/>
          <w:sz w:val="28"/>
        </w:rPr>
        <w:t>
     10) жүкті электр кабельдерге және құбырларға, сондай-ақ траншея немесе ылди шетіне қоюға;</w:t>
      </w:r>
      <w:r>
        <w:br/>
      </w:r>
      <w:r>
        <w:rPr>
          <w:rFonts w:ascii="Times New Roman"/>
          <w:b w:val="false"/>
          <w:i w:val="false"/>
          <w:color w:val="000000"/>
          <w:sz w:val="28"/>
        </w:rPr>
        <w:t>
     11) ішінде кісі бар контейнерді немесе жүкті көтеруге, сондай-ақ кісі түзейтін немесе колмен ұсталатын жүкті көтеруге;</w:t>
      </w:r>
      <w:r>
        <w:br/>
      </w:r>
      <w:r>
        <w:rPr>
          <w:rFonts w:ascii="Times New Roman"/>
          <w:b w:val="false"/>
          <w:i w:val="false"/>
          <w:color w:val="000000"/>
          <w:sz w:val="28"/>
        </w:rPr>
        <w:t>
     12) жүргізуге құқығы жоқ тұлғаларға және оқушылар мен стажерларға автокран жүргізуге рұқсат беру;</w:t>
      </w:r>
      <w:r>
        <w:br/>
      </w:r>
      <w:r>
        <w:rPr>
          <w:rFonts w:ascii="Times New Roman"/>
          <w:b w:val="false"/>
          <w:i w:val="false"/>
          <w:color w:val="000000"/>
          <w:sz w:val="28"/>
        </w:rPr>
        <w:t>
     13) кабинада жүргізуші және басқа да кісілер болғанда, автомашиналарды тиеу және түсіру жұмыстарын атқаруға;</w:t>
      </w:r>
      <w:r>
        <w:br/>
      </w:r>
      <w:r>
        <w:rPr>
          <w:rFonts w:ascii="Times New Roman"/>
          <w:b w:val="false"/>
          <w:i w:val="false"/>
          <w:color w:val="000000"/>
          <w:sz w:val="28"/>
        </w:rPr>
        <w:t>
     14) контейнерлерге қойылмаған қысылған, сұйықтатылған және ерітілген газы бар баллондарды көтеруге;</w:t>
      </w:r>
      <w:r>
        <w:br/>
      </w:r>
      <w:r>
        <w:rPr>
          <w:rFonts w:ascii="Times New Roman"/>
          <w:b w:val="false"/>
          <w:i w:val="false"/>
          <w:color w:val="000000"/>
          <w:sz w:val="28"/>
        </w:rPr>
        <w:t>
     15) барлық шығырларға немесе рамаларға ілінбеген контейнерлерді көтеруге;</w:t>
      </w:r>
      <w:r>
        <w:br/>
      </w:r>
      <w:r>
        <w:rPr>
          <w:rFonts w:ascii="Times New Roman"/>
          <w:b w:val="false"/>
          <w:i w:val="false"/>
          <w:color w:val="000000"/>
          <w:sz w:val="28"/>
        </w:rPr>
        <w:t>
     16) даналы жүктерді грейфермен көтеруге;</w:t>
      </w:r>
      <w:r>
        <w:br/>
      </w:r>
      <w:r>
        <w:rPr>
          <w:rFonts w:ascii="Times New Roman"/>
          <w:b w:val="false"/>
          <w:i w:val="false"/>
          <w:color w:val="000000"/>
          <w:sz w:val="28"/>
        </w:rPr>
        <w:t>
     17) жүкті шанду (ілу) және оны босату уақытында жебенің ұшуын өзгертуге болмайды.</w:t>
      </w:r>
    </w:p>
    <w:bookmarkEnd w:id="498"/>
    <w:bookmarkStart w:name="z500" w:id="499"/>
    <w:p>
      <w:pPr>
        <w:spacing w:after="0"/>
        <w:ind w:left="0"/>
        <w:jc w:val="both"/>
      </w:pPr>
      <w:r>
        <w:rPr>
          <w:rFonts w:ascii="Times New Roman"/>
          <w:b w:val="false"/>
          <w:i w:val="false"/>
          <w:color w:val="000000"/>
          <w:sz w:val="28"/>
        </w:rPr>
        <w:t>
     502. Электр жетегі бар автокрандарды пайдаланған кезде:</w:t>
      </w:r>
      <w:r>
        <w:br/>
      </w:r>
      <w:r>
        <w:rPr>
          <w:rFonts w:ascii="Times New Roman"/>
          <w:b w:val="false"/>
          <w:i w:val="false"/>
          <w:color w:val="000000"/>
          <w:sz w:val="28"/>
        </w:rPr>
        <w:t>
     1) электр құралдардың және жетектердің изоляция кедергісін белгіленген мерзімдерде тексеру, ол 0,4 МОм кем болмауы тиісті;</w:t>
      </w:r>
      <w:r>
        <w:br/>
      </w:r>
      <w:r>
        <w:rPr>
          <w:rFonts w:ascii="Times New Roman"/>
          <w:b w:val="false"/>
          <w:i w:val="false"/>
          <w:color w:val="000000"/>
          <w:sz w:val="28"/>
        </w:rPr>
        <w:t>
     2) барлық жөндеу және күйге келтіру жұмыстарды кернеу ажыратылған кезде атқару;</w:t>
      </w:r>
      <w:r>
        <w:br/>
      </w:r>
      <w:r>
        <w:rPr>
          <w:rFonts w:ascii="Times New Roman"/>
          <w:b w:val="false"/>
          <w:i w:val="false"/>
          <w:color w:val="000000"/>
          <w:sz w:val="28"/>
        </w:rPr>
        <w:t>
     3) құралдарды жөндеу мерзіміне ток қателікпен қосылу мүмкіндігін алдын ала жою үшін машинашы кабинасындағы басқару пультінда және бекітіп тұратын автоматтардың қасында "ДВИГАТЕЛЬДІ ЖҮРГІЗБЕ - КІСІЛЕР ЖҰМЫС ІСТЕП ЖАТЫР" ірі әріптері бар плакат ілінуі тиіс;</w:t>
      </w:r>
      <w:r>
        <w:br/>
      </w:r>
      <w:r>
        <w:rPr>
          <w:rFonts w:ascii="Times New Roman"/>
          <w:b w:val="false"/>
          <w:i w:val="false"/>
          <w:color w:val="000000"/>
          <w:sz w:val="28"/>
        </w:rPr>
        <w:t>
     4) кабина еденіне резеңке төсеніш төсеу;</w:t>
      </w:r>
      <w:r>
        <w:br/>
      </w:r>
      <w:r>
        <w:rPr>
          <w:rFonts w:ascii="Times New Roman"/>
          <w:b w:val="false"/>
          <w:i w:val="false"/>
          <w:color w:val="000000"/>
          <w:sz w:val="28"/>
        </w:rPr>
        <w:t>
     5) кран қондырғысын ноль сымына қосу шартымен, жұмысты, сыртқы желіден қуат алып орындау қажет.</w:t>
      </w:r>
    </w:p>
    <w:bookmarkEnd w:id="499"/>
    <w:bookmarkStart w:name="z501" w:id="500"/>
    <w:p>
      <w:pPr>
        <w:spacing w:after="0"/>
        <w:ind w:left="0"/>
        <w:jc w:val="both"/>
      </w:pPr>
      <w:r>
        <w:rPr>
          <w:rFonts w:ascii="Times New Roman"/>
          <w:b w:val="false"/>
          <w:i w:val="false"/>
          <w:color w:val="000000"/>
          <w:sz w:val="28"/>
        </w:rPr>
        <w:t>
     503. Электр жетегі бар автокранда жұмыс істегенде:</w:t>
      </w:r>
      <w:r>
        <w:br/>
      </w:r>
      <w:r>
        <w:rPr>
          <w:rFonts w:ascii="Times New Roman"/>
          <w:b w:val="false"/>
          <w:i w:val="false"/>
          <w:color w:val="000000"/>
          <w:sz w:val="28"/>
        </w:rPr>
        <w:t>
     1) кожухы немесе ток жүргізу бөліктері жарамсыз немесе шешілген, немесе кабельдің электрсымы жалаңаш электр құралдармен жұмыс атқаруға;</w:t>
      </w:r>
      <w:r>
        <w:br/>
      </w:r>
      <w:r>
        <w:rPr>
          <w:rFonts w:ascii="Times New Roman"/>
          <w:b w:val="false"/>
          <w:i w:val="false"/>
          <w:color w:val="000000"/>
          <w:sz w:val="28"/>
        </w:rPr>
        <w:t>
     2) автокрандағы нольге қосу электр сымының бүтінділігі бұзылған уақытта жұмыс істеуге;</w:t>
      </w:r>
      <w:r>
        <w:br/>
      </w:r>
      <w:r>
        <w:rPr>
          <w:rFonts w:ascii="Times New Roman"/>
          <w:b w:val="false"/>
          <w:i w:val="false"/>
          <w:color w:val="000000"/>
          <w:sz w:val="28"/>
        </w:rPr>
        <w:t>
     3) қондырғының кернеу астындағы бөліктерін ұстауға;</w:t>
      </w:r>
      <w:r>
        <w:br/>
      </w:r>
      <w:r>
        <w:rPr>
          <w:rFonts w:ascii="Times New Roman"/>
          <w:b w:val="false"/>
          <w:i w:val="false"/>
          <w:color w:val="000000"/>
          <w:sz w:val="28"/>
        </w:rPr>
        <w:t>
     4) басқару пультін қоршайтын есіктер ашық болғанда жұмыс атқаруға;</w:t>
      </w:r>
      <w:r>
        <w:br/>
      </w:r>
      <w:r>
        <w:rPr>
          <w:rFonts w:ascii="Times New Roman"/>
          <w:b w:val="false"/>
          <w:i w:val="false"/>
          <w:color w:val="000000"/>
          <w:sz w:val="28"/>
        </w:rPr>
        <w:t>
     5) кабинада резеңке төсенішсіз жұмыс істеуге болмайды.</w:t>
      </w:r>
    </w:p>
    <w:bookmarkEnd w:id="500"/>
    <w:bookmarkStart w:name="z502" w:id="501"/>
    <w:p>
      <w:pPr>
        <w:spacing w:after="0"/>
        <w:ind w:left="0"/>
        <w:jc w:val="both"/>
      </w:pPr>
      <w:r>
        <w:rPr>
          <w:rFonts w:ascii="Times New Roman"/>
          <w:b w:val="false"/>
          <w:i w:val="false"/>
          <w:color w:val="000000"/>
          <w:sz w:val="28"/>
        </w:rPr>
        <w:t>
     504. Кран жұмысы аяқталғаннан соң машинашы келесі талаптарды сақтауы тиіс:</w:t>
      </w:r>
      <w:r>
        <w:br/>
      </w:r>
      <w:r>
        <w:rPr>
          <w:rFonts w:ascii="Times New Roman"/>
          <w:b w:val="false"/>
          <w:i w:val="false"/>
          <w:color w:val="000000"/>
          <w:sz w:val="28"/>
        </w:rPr>
        <w:t>
     1) жүкті, магнитті немесе грейферді ілініп тұрған күйде, тіпті аса үлкен емес биіктікте қалтырмау;</w:t>
      </w:r>
      <w:r>
        <w:br/>
      </w:r>
      <w:r>
        <w:rPr>
          <w:rFonts w:ascii="Times New Roman"/>
          <w:b w:val="false"/>
          <w:i w:val="false"/>
          <w:color w:val="000000"/>
          <w:sz w:val="28"/>
        </w:rPr>
        <w:t>
     2) кранды тежеп, тұрақ үшін арналған орынға қою;</w:t>
      </w:r>
      <w:r>
        <w:br/>
      </w:r>
      <w:r>
        <w:rPr>
          <w:rFonts w:ascii="Times New Roman"/>
          <w:b w:val="false"/>
          <w:i w:val="false"/>
          <w:color w:val="000000"/>
          <w:sz w:val="28"/>
        </w:rPr>
        <w:t>
     3) жебені және крюкті, кранды пайдалану және монтаждау жөніндегі өндіруші-зауыттың нұсқауында белгіленген күйге орнату;</w:t>
      </w:r>
      <w:r>
        <w:br/>
      </w:r>
      <w:r>
        <w:rPr>
          <w:rFonts w:ascii="Times New Roman"/>
          <w:b w:val="false"/>
          <w:i w:val="false"/>
          <w:color w:val="000000"/>
          <w:sz w:val="28"/>
        </w:rPr>
        <w:t>
     4) электр жетегі бар крандардың двигательдерін тоқтатып, егер кран сыртқы қайнар көзден қуат алса, кабинадағы рубильникті ажырату. Иілмелі кабель алдындағы будкадағы (кабинадағы) рубильник ажыратылып құлыпқа жабылуы тиіс.</w:t>
      </w:r>
    </w:p>
    <w:bookmarkEnd w:id="501"/>
    <w:bookmarkStart w:name="z503" w:id="502"/>
    <w:p>
      <w:pPr>
        <w:spacing w:after="0"/>
        <w:ind w:left="0"/>
        <w:jc w:val="left"/>
      </w:pPr>
      <w:r>
        <w:rPr>
          <w:rFonts w:ascii="Times New Roman"/>
          <w:b/>
          <w:i w:val="false"/>
          <w:color w:val="000000"/>
        </w:rPr>
        <w:t xml:space="preserve"> 
6 тарау. Автотиегіштерді пайдалану кезінде</w:t>
      </w:r>
      <w:r>
        <w:br/>
      </w:r>
      <w:r>
        <w:rPr>
          <w:rFonts w:ascii="Times New Roman"/>
          <w:b/>
          <w:i w:val="false"/>
          <w:color w:val="000000"/>
        </w:rPr>
        <w:t>
қойылатын қауіпсіздік талаптары</w:t>
      </w:r>
    </w:p>
    <w:bookmarkEnd w:id="502"/>
    <w:p>
      <w:pPr>
        <w:spacing w:after="0"/>
        <w:ind w:left="0"/>
        <w:jc w:val="both"/>
      </w:pPr>
      <w:r>
        <w:rPr>
          <w:rFonts w:ascii="Times New Roman"/>
          <w:b w:val="false"/>
          <w:i w:val="false"/>
          <w:color w:val="000000"/>
          <w:sz w:val="28"/>
        </w:rPr>
        <w:t>     505. Автотиегіштерде жұмыс істеуге, жасы 18 толған, кәсіпқор-жүргізуші куәлігі бар және әуекәсіпорынның біліктілік комиссиясына сынақ тапсырған тұлғалар рұқсат алады.</w:t>
      </w:r>
    </w:p>
    <w:bookmarkStart w:name="z504" w:id="503"/>
    <w:p>
      <w:pPr>
        <w:spacing w:after="0"/>
        <w:ind w:left="0"/>
        <w:jc w:val="both"/>
      </w:pPr>
      <w:r>
        <w:rPr>
          <w:rFonts w:ascii="Times New Roman"/>
          <w:b w:val="false"/>
          <w:i w:val="false"/>
          <w:color w:val="000000"/>
          <w:sz w:val="28"/>
        </w:rPr>
        <w:t>
     506. Жұмыс алдында автотиегіштің техникалық қалпын тексеру қажет. Жарамсыз автотиегішпен жұмыс істеуге рұқсат етілмейді.</w:t>
      </w:r>
    </w:p>
    <w:bookmarkEnd w:id="503"/>
    <w:bookmarkStart w:name="z505" w:id="504"/>
    <w:p>
      <w:pPr>
        <w:spacing w:after="0"/>
        <w:ind w:left="0"/>
        <w:jc w:val="both"/>
      </w:pPr>
      <w:r>
        <w:rPr>
          <w:rFonts w:ascii="Times New Roman"/>
          <w:b w:val="false"/>
          <w:i w:val="false"/>
          <w:color w:val="000000"/>
          <w:sz w:val="28"/>
        </w:rPr>
        <w:t>
     507. Жүкті таспасы бар доңғалақтармен жабдықталған автотиегіштер, тек қана цементбетондық, асфальтбетондық және басқа да тегіс жерлерде пайдалануы тиіс. Пневматикалық шиналары бар автотиегіштер тек қана өңделген тастан жасалған жабындыларда және түзу жер алаңдарында пайдалануы мүмкін.</w:t>
      </w:r>
    </w:p>
    <w:bookmarkEnd w:id="504"/>
    <w:bookmarkStart w:name="z506" w:id="505"/>
    <w:p>
      <w:pPr>
        <w:spacing w:after="0"/>
        <w:ind w:left="0"/>
        <w:jc w:val="both"/>
      </w:pPr>
      <w:r>
        <w:rPr>
          <w:rFonts w:ascii="Times New Roman"/>
          <w:b w:val="false"/>
          <w:i w:val="false"/>
          <w:color w:val="000000"/>
          <w:sz w:val="28"/>
        </w:rPr>
        <w:t>
     508. Автотиегішті пайдалануға келесі жағдайларда рұқсат етілмейді:</w:t>
      </w:r>
      <w:r>
        <w:br/>
      </w:r>
      <w:r>
        <w:rPr>
          <w:rFonts w:ascii="Times New Roman"/>
          <w:b w:val="false"/>
          <w:i w:val="false"/>
          <w:color w:val="000000"/>
          <w:sz w:val="28"/>
        </w:rPr>
        <w:t>
     1) жүк көтеру машиналарға және жалпы қолданыстағы автокөлікке қойылатын қауіпсіздік талаптарын қамтамасыз ететін жүйелер жарамсыз болса;</w:t>
      </w:r>
      <w:r>
        <w:br/>
      </w:r>
      <w:r>
        <w:rPr>
          <w:rFonts w:ascii="Times New Roman"/>
          <w:b w:val="false"/>
          <w:i w:val="false"/>
          <w:color w:val="000000"/>
          <w:sz w:val="28"/>
        </w:rPr>
        <w:t>
     2) противовестердің бекітілуі босауы және олардың комплектсіздігі;</w:t>
      </w:r>
      <w:r>
        <w:br/>
      </w:r>
      <w:r>
        <w:rPr>
          <w:rFonts w:ascii="Times New Roman"/>
          <w:b w:val="false"/>
          <w:i w:val="false"/>
          <w:color w:val="000000"/>
          <w:sz w:val="28"/>
        </w:rPr>
        <w:t>
     3) жүк шынжырларының рамаға және жүк көтерушінің кареткасына бекітілуі босағанда;</w:t>
      </w:r>
      <w:r>
        <w:br/>
      </w:r>
      <w:r>
        <w:rPr>
          <w:rFonts w:ascii="Times New Roman"/>
          <w:b w:val="false"/>
          <w:i w:val="false"/>
          <w:color w:val="000000"/>
          <w:sz w:val="28"/>
        </w:rPr>
        <w:t>
     4) раманың немесе каретканың ең болмаса бір катогының айналымы қажалғанда;</w:t>
      </w:r>
      <w:r>
        <w:br/>
      </w:r>
      <w:r>
        <w:rPr>
          <w:rFonts w:ascii="Times New Roman"/>
          <w:b w:val="false"/>
          <w:i w:val="false"/>
          <w:color w:val="000000"/>
          <w:sz w:val="28"/>
        </w:rPr>
        <w:t>
     5) жүк шынжырлары жұлдызшаларының бекітілуі босағанда.</w:t>
      </w:r>
    </w:p>
    <w:bookmarkEnd w:id="505"/>
    <w:bookmarkStart w:name="z507" w:id="506"/>
    <w:p>
      <w:pPr>
        <w:spacing w:after="0"/>
        <w:ind w:left="0"/>
        <w:jc w:val="both"/>
      </w:pPr>
      <w:r>
        <w:rPr>
          <w:rFonts w:ascii="Times New Roman"/>
          <w:b w:val="false"/>
          <w:i w:val="false"/>
          <w:color w:val="000000"/>
          <w:sz w:val="28"/>
        </w:rPr>
        <w:t>
     509. Автотиегіш жүктерінің штабельдерін қалау (бөлшектеу) кезінде, олардың жұмыс атқару аймағында, жүкті тасымалдау және қолмен тасу жолдары өтпеуі тиіс, және тиеу жұмыстары атқарылмауы тиіс.</w:t>
      </w:r>
    </w:p>
    <w:bookmarkEnd w:id="506"/>
    <w:bookmarkStart w:name="z508" w:id="507"/>
    <w:p>
      <w:pPr>
        <w:spacing w:after="0"/>
        <w:ind w:left="0"/>
        <w:jc w:val="both"/>
      </w:pPr>
      <w:r>
        <w:rPr>
          <w:rFonts w:ascii="Times New Roman"/>
          <w:b w:val="false"/>
          <w:i w:val="false"/>
          <w:color w:val="000000"/>
          <w:sz w:val="28"/>
        </w:rPr>
        <w:t>
     510. Жүкті іліп алу кезінде келесі қауіпсіздік талаптарын сақтау қажет:</w:t>
      </w:r>
      <w:r>
        <w:br/>
      </w:r>
      <w:r>
        <w:rPr>
          <w:rFonts w:ascii="Times New Roman"/>
          <w:b w:val="false"/>
          <w:i w:val="false"/>
          <w:color w:val="000000"/>
          <w:sz w:val="28"/>
        </w:rPr>
        <w:t>
     1) жүкті, іліп алу шанышқысына, пайда болатын аудару моменті минималды болатындай қылып орналастыру. Жүк, іліп алу шанышқысының вертикалды бөлігіне қысылуы тиіс;</w:t>
      </w:r>
      <w:r>
        <w:br/>
      </w:r>
      <w:r>
        <w:rPr>
          <w:rFonts w:ascii="Times New Roman"/>
          <w:b w:val="false"/>
          <w:i w:val="false"/>
          <w:color w:val="000000"/>
          <w:sz w:val="28"/>
        </w:rPr>
        <w:t>
     2) жүк екі табанға бірқалыпты үлестірілуі тиіс және табан ұзындығының 1/3 бөлігінен аспайтын қашықтыққа, шанышқы шегінен алға қарай шығып тұруы мүмкін. Жүкті, рама арқылы жүргізушінің жұмыс орнына жүк құлаудан қорғайтын қондырғыдан жоғары қалауға тыйым салынады;</w:t>
      </w:r>
      <w:r>
        <w:br/>
      </w:r>
      <w:r>
        <w:rPr>
          <w:rFonts w:ascii="Times New Roman"/>
          <w:b w:val="false"/>
          <w:i w:val="false"/>
          <w:color w:val="000000"/>
          <w:sz w:val="28"/>
        </w:rPr>
        <w:t>
     3) кейбір ірігабариттік жүктерді, қорғау қондырғысынан жоғары қалауға рұқсат беріледі. Бұл жағдайда автотиегіш қозғалысын басқаратын тұлға бөлінуі тиіс.</w:t>
      </w:r>
    </w:p>
    <w:bookmarkEnd w:id="507"/>
    <w:bookmarkStart w:name="z509" w:id="508"/>
    <w:p>
      <w:pPr>
        <w:spacing w:after="0"/>
        <w:ind w:left="0"/>
        <w:jc w:val="both"/>
      </w:pPr>
      <w:r>
        <w:rPr>
          <w:rFonts w:ascii="Times New Roman"/>
          <w:b w:val="false"/>
          <w:i w:val="false"/>
          <w:color w:val="000000"/>
          <w:sz w:val="28"/>
        </w:rPr>
        <w:t>
     511. Жебемен жұмыс атқарған кезде, жүкті әуелі көтеріңкіреп, содан кейін оны тасымалдау.</w:t>
      </w:r>
    </w:p>
    <w:bookmarkEnd w:id="508"/>
    <w:bookmarkStart w:name="z510" w:id="509"/>
    <w:p>
      <w:pPr>
        <w:spacing w:after="0"/>
        <w:ind w:left="0"/>
        <w:jc w:val="both"/>
      </w:pPr>
      <w:r>
        <w:rPr>
          <w:rFonts w:ascii="Times New Roman"/>
          <w:b w:val="false"/>
          <w:i w:val="false"/>
          <w:color w:val="000000"/>
          <w:sz w:val="28"/>
        </w:rPr>
        <w:t>
     512. Жүктерді, рама артқа қарай толық қайтарылған кезде, тасымалдауға рұқсат беріледі. Іліп алу қондырғысы жүкті жерден автотиегіштің жол саңылауының мөлшері биіктігіне көтерілуін қамтамасыз етуі тиіс және пневматикалық шиналары бар автотиегіштер үшін 0,5 метрден астырмай.</w:t>
      </w:r>
      <w:r>
        <w:br/>
      </w:r>
      <w:r>
        <w:rPr>
          <w:rFonts w:ascii="Times New Roman"/>
          <w:b w:val="false"/>
          <w:i w:val="false"/>
          <w:color w:val="000000"/>
          <w:sz w:val="28"/>
        </w:rPr>
        <w:t>
     Ұзын жүктерді тек қана тегіс ашық аймақтарда тасымалдауға рұқсат беріледі, еске сала кететін, жүкті іліп алу тәсілі оның шашылу және бір жаққа қарай құлау мүмкіндігін болдырмауы тиіс.</w:t>
      </w:r>
      <w:r>
        <w:br/>
      </w:r>
      <w:r>
        <w:rPr>
          <w:rFonts w:ascii="Times New Roman"/>
          <w:b w:val="false"/>
          <w:i w:val="false"/>
          <w:color w:val="000000"/>
          <w:sz w:val="28"/>
        </w:rPr>
        <w:t>
     Жүктерді автотиегіштермен тасымалдауға рұқсат берілетін максималды ұзына бойы еңісі, раманың артқа еңкейтілу бұрышынан (минус 3</w:t>
      </w:r>
      <w:r>
        <w:rPr>
          <w:rFonts w:ascii="Times New Roman"/>
          <w:b w:val="false"/>
          <w:i w:val="false"/>
          <w:color w:val="000000"/>
          <w:vertAlign w:val="superscript"/>
        </w:rPr>
        <w:t>о</w:t>
      </w:r>
      <w:r>
        <w:rPr>
          <w:rFonts w:ascii="Times New Roman"/>
          <w:b w:val="false"/>
          <w:i w:val="false"/>
          <w:color w:val="000000"/>
          <w:sz w:val="28"/>
        </w:rPr>
        <w:t>) аспауы тиіс.</w:t>
      </w:r>
    </w:p>
    <w:bookmarkEnd w:id="509"/>
    <w:bookmarkStart w:name="z511" w:id="510"/>
    <w:p>
      <w:pPr>
        <w:spacing w:after="0"/>
        <w:ind w:left="0"/>
        <w:jc w:val="both"/>
      </w:pPr>
      <w:r>
        <w:rPr>
          <w:rFonts w:ascii="Times New Roman"/>
          <w:b w:val="false"/>
          <w:i w:val="false"/>
          <w:color w:val="000000"/>
          <w:sz w:val="28"/>
        </w:rPr>
        <w:t>
     513. Ұзын жүктерді қосақталған автотиегіштермен қалаған кезде автотиегіштің келісілген және қауіпсіз жұмысын қамтамасыз ету үшін жауапты тұлға бөлінуі тиіс.</w:t>
      </w:r>
    </w:p>
    <w:bookmarkEnd w:id="510"/>
    <w:bookmarkStart w:name="z512" w:id="511"/>
    <w:p>
      <w:pPr>
        <w:spacing w:after="0"/>
        <w:ind w:left="0"/>
        <w:jc w:val="both"/>
      </w:pPr>
      <w:r>
        <w:rPr>
          <w:rFonts w:ascii="Times New Roman"/>
          <w:b w:val="false"/>
          <w:i w:val="false"/>
          <w:color w:val="000000"/>
          <w:sz w:val="28"/>
        </w:rPr>
        <w:t>
     514. Автотиегіш жүргізушісіне:</w:t>
      </w:r>
      <w:r>
        <w:br/>
      </w:r>
      <w:r>
        <w:rPr>
          <w:rFonts w:ascii="Times New Roman"/>
          <w:b w:val="false"/>
          <w:i w:val="false"/>
          <w:color w:val="000000"/>
          <w:sz w:val="28"/>
        </w:rPr>
        <w:t>
     1) автотиегіштің рамасы алға қарай еңкейтіліп тұрғанда, көтеріліп тұрған жүкпен жүруге;</w:t>
      </w:r>
      <w:r>
        <w:br/>
      </w:r>
      <w:r>
        <w:rPr>
          <w:rFonts w:ascii="Times New Roman"/>
          <w:b w:val="false"/>
          <w:i w:val="false"/>
          <w:color w:val="000000"/>
          <w:sz w:val="28"/>
        </w:rPr>
        <w:t>
     2) автотиегіш жүкпен келе жатқанда кенет тежеуге;</w:t>
      </w:r>
      <w:r>
        <w:br/>
      </w:r>
      <w:r>
        <w:rPr>
          <w:rFonts w:ascii="Times New Roman"/>
          <w:b w:val="false"/>
          <w:i w:val="false"/>
          <w:color w:val="000000"/>
          <w:sz w:val="28"/>
        </w:rPr>
        <w:t>
     3) машинаны жүріп тұрған двигательмен, көтеріліп тұрған кузовпен тастап кетуге;</w:t>
      </w:r>
      <w:r>
        <w:br/>
      </w:r>
      <w:r>
        <w:rPr>
          <w:rFonts w:ascii="Times New Roman"/>
          <w:b w:val="false"/>
          <w:i w:val="false"/>
          <w:color w:val="000000"/>
          <w:sz w:val="28"/>
        </w:rPr>
        <w:t>
     4) қозғалыс кезінде жүкті көтеруге, түсіруге және еңкейтуге;</w:t>
      </w:r>
      <w:r>
        <w:br/>
      </w:r>
      <w:r>
        <w:rPr>
          <w:rFonts w:ascii="Times New Roman"/>
          <w:b w:val="false"/>
          <w:i w:val="false"/>
          <w:color w:val="000000"/>
          <w:sz w:val="28"/>
        </w:rPr>
        <w:t>
     5) жүк алаңында және машинаның табалдырығында кісі тасымалдауға, көтерілетін жүкті теңеу үшін, оның үстіне тұруға;</w:t>
      </w:r>
      <w:r>
        <w:br/>
      </w:r>
      <w:r>
        <w:rPr>
          <w:rFonts w:ascii="Times New Roman"/>
          <w:b w:val="false"/>
          <w:i w:val="false"/>
          <w:color w:val="000000"/>
          <w:sz w:val="28"/>
        </w:rPr>
        <w:t>
     6) көтергіш құралдармен кісілерді биіктікке көтеруге;</w:t>
      </w:r>
      <w:r>
        <w:br/>
      </w:r>
      <w:r>
        <w:rPr>
          <w:rFonts w:ascii="Times New Roman"/>
          <w:b w:val="false"/>
          <w:i w:val="false"/>
          <w:color w:val="000000"/>
          <w:sz w:val="28"/>
        </w:rPr>
        <w:t>
     7) қатып қалған немесе қысылып қалған жүкті ашуға;</w:t>
      </w:r>
      <w:r>
        <w:br/>
      </w:r>
      <w:r>
        <w:rPr>
          <w:rFonts w:ascii="Times New Roman"/>
          <w:b w:val="false"/>
          <w:i w:val="false"/>
          <w:color w:val="000000"/>
          <w:sz w:val="28"/>
        </w:rPr>
        <w:t>
     8) шанышқы еркін өту үшін қажет, жүктің астында саңылау болмаса, оны көтеруге;</w:t>
      </w:r>
      <w:r>
        <w:br/>
      </w:r>
      <w:r>
        <w:rPr>
          <w:rFonts w:ascii="Times New Roman"/>
          <w:b w:val="false"/>
          <w:i w:val="false"/>
          <w:color w:val="000000"/>
          <w:sz w:val="28"/>
        </w:rPr>
        <w:t>
     9) жүкті кранмен тікелей автотиегіштің іліп алу қондырғысына қалауға болмайды.</w:t>
      </w:r>
    </w:p>
    <w:bookmarkEnd w:id="511"/>
    <w:bookmarkStart w:name="z513" w:id="512"/>
    <w:p>
      <w:pPr>
        <w:spacing w:after="0"/>
        <w:ind w:left="0"/>
        <w:jc w:val="left"/>
      </w:pPr>
      <w:r>
        <w:rPr>
          <w:rFonts w:ascii="Times New Roman"/>
          <w:b/>
          <w:i w:val="false"/>
          <w:color w:val="000000"/>
        </w:rPr>
        <w:t xml:space="preserve"> 
8 бөлім. Арнаулы машиналарды жөндеу және техникалық</w:t>
      </w:r>
      <w:r>
        <w:br/>
      </w:r>
      <w:r>
        <w:rPr>
          <w:rFonts w:ascii="Times New Roman"/>
          <w:b/>
          <w:i w:val="false"/>
          <w:color w:val="000000"/>
        </w:rPr>
        <w:t>
қызмет көрсету кезінде қойылатын қауіпсіздік талаптары 1 тарау. Еңбек қауіпсіздігінің жалпы талаптары</w:t>
      </w:r>
    </w:p>
    <w:bookmarkEnd w:id="512"/>
    <w:p>
      <w:pPr>
        <w:spacing w:after="0"/>
        <w:ind w:left="0"/>
        <w:jc w:val="both"/>
      </w:pPr>
      <w:r>
        <w:rPr>
          <w:rFonts w:ascii="Times New Roman"/>
          <w:b w:val="false"/>
          <w:i w:val="false"/>
          <w:color w:val="000000"/>
          <w:sz w:val="28"/>
        </w:rPr>
        <w:t>     515. Арнаулы машиналарды жөндеу және оларға техникалық қызмет көрсету, белгілі тәртіпте бекітілетін, азаматтық авиацияның кәсіпорындары мен ұйымдарының арнайы көлік қызметтері (автобазалар, гараждар) үшін технологиялық құралдардың және мамандандырылған құралдардың табелі бойынша жабдықталған, арнайы орындарда атқарылу қажет.</w:t>
      </w:r>
    </w:p>
    <w:bookmarkStart w:name="z514" w:id="513"/>
    <w:p>
      <w:pPr>
        <w:spacing w:after="0"/>
        <w:ind w:left="0"/>
        <w:jc w:val="both"/>
      </w:pPr>
      <w:r>
        <w:rPr>
          <w:rFonts w:ascii="Times New Roman"/>
          <w:b w:val="false"/>
          <w:i w:val="false"/>
          <w:color w:val="000000"/>
          <w:sz w:val="28"/>
        </w:rPr>
        <w:t>
     516. Арнаулы машиналарды жөндеу және оларға техникалық қызмет көрсету, оларды сақтау орындарында немесе кездейсоқ таңдалып алынған тұрақтарда атқаруға тыйым салыналды.</w:t>
      </w:r>
    </w:p>
    <w:bookmarkEnd w:id="513"/>
    <w:bookmarkStart w:name="z515" w:id="514"/>
    <w:p>
      <w:pPr>
        <w:spacing w:after="0"/>
        <w:ind w:left="0"/>
        <w:jc w:val="both"/>
      </w:pPr>
      <w:r>
        <w:rPr>
          <w:rFonts w:ascii="Times New Roman"/>
          <w:b w:val="false"/>
          <w:i w:val="false"/>
          <w:color w:val="000000"/>
          <w:sz w:val="28"/>
        </w:rPr>
        <w:t>
     517. Арнаулы машиналарды ТҚ және Ж айналысатын жұмысшылар, тек қана жарамды құралдар мен саймандарды пайдалануы тиіс.</w:t>
      </w:r>
    </w:p>
    <w:bookmarkEnd w:id="514"/>
    <w:bookmarkStart w:name="z516" w:id="515"/>
    <w:p>
      <w:pPr>
        <w:spacing w:after="0"/>
        <w:ind w:left="0"/>
        <w:jc w:val="both"/>
      </w:pPr>
      <w:r>
        <w:rPr>
          <w:rFonts w:ascii="Times New Roman"/>
          <w:b w:val="false"/>
          <w:i w:val="false"/>
          <w:color w:val="000000"/>
          <w:sz w:val="28"/>
        </w:rPr>
        <w:t>
     518. Арнаулы машиналарды ТҚ және Ж жұмыстарын атқаруға, арнайы дайындықтан өткен және олардың тиісті квалификация иеленуі жөніндегі құжаты бар тұлғаларға рұқсат беріледі.</w:t>
      </w:r>
    </w:p>
    <w:bookmarkEnd w:id="515"/>
    <w:bookmarkStart w:name="z517" w:id="516"/>
    <w:p>
      <w:pPr>
        <w:spacing w:after="0"/>
        <w:ind w:left="0"/>
        <w:jc w:val="both"/>
      </w:pPr>
      <w:r>
        <w:rPr>
          <w:rFonts w:ascii="Times New Roman"/>
          <w:b w:val="false"/>
          <w:i w:val="false"/>
          <w:color w:val="000000"/>
          <w:sz w:val="28"/>
        </w:rPr>
        <w:t>
     519. Арнаулы машинаны жөндеу немесе оған техникалық қызмет көрсету алдында, арнаулы машина мұқият жуылып, ал постқа орнатылғаннан кейін қол тежегішімен және тіреулермен (башмактармен) тежелуі тиіс.</w:t>
      </w:r>
    </w:p>
    <w:bookmarkEnd w:id="516"/>
    <w:bookmarkStart w:name="z518" w:id="517"/>
    <w:p>
      <w:pPr>
        <w:spacing w:after="0"/>
        <w:ind w:left="0"/>
        <w:jc w:val="both"/>
      </w:pPr>
      <w:r>
        <w:rPr>
          <w:rFonts w:ascii="Times New Roman"/>
          <w:b w:val="false"/>
          <w:i w:val="false"/>
          <w:color w:val="000000"/>
          <w:sz w:val="28"/>
        </w:rPr>
        <w:t>
     520. ТҚ және Ж қойылу алдында арнаулы машина жұмыс сұйықтықтарынан және газдардан, қауіпсіздік шаралары сақталып, босатылуы тиіс. Атмосферлік қысымнан жоғары қысым астындағы, кернеу астындағы (электр, механикалық) және температурасы төмен (криогендік және басқа аппаратура) агрегаттарды бөлшектеуге рұқсат етілмейді.</w:t>
      </w:r>
    </w:p>
    <w:bookmarkEnd w:id="517"/>
    <w:bookmarkStart w:name="z519" w:id="518"/>
    <w:p>
      <w:pPr>
        <w:spacing w:after="0"/>
        <w:ind w:left="0"/>
        <w:jc w:val="both"/>
      </w:pPr>
      <w:r>
        <w:rPr>
          <w:rFonts w:ascii="Times New Roman"/>
          <w:b w:val="false"/>
          <w:i w:val="false"/>
          <w:color w:val="000000"/>
          <w:sz w:val="28"/>
        </w:rPr>
        <w:t>
     521. Техникалық қызмет көрсету немесе жөндеу орнына қойған кезде рульдік доңғалаққа міндетті түрде "ДВИГАТЕЛЬДІ ЖҮРГІЗБЕ - КІСІЛЕР ЖҰМЫС ІСТЕП ЖАТЫР" деген ірі әріптермен жазылған жазуы бар кесте ілінуі тиіс.</w:t>
      </w:r>
    </w:p>
    <w:bookmarkEnd w:id="518"/>
    <w:bookmarkStart w:name="z520" w:id="519"/>
    <w:p>
      <w:pPr>
        <w:spacing w:after="0"/>
        <w:ind w:left="0"/>
        <w:jc w:val="both"/>
      </w:pPr>
      <w:r>
        <w:rPr>
          <w:rFonts w:ascii="Times New Roman"/>
          <w:b w:val="false"/>
          <w:i w:val="false"/>
          <w:color w:val="000000"/>
          <w:sz w:val="28"/>
        </w:rPr>
        <w:t>
     522. Көтергіште (гидравликалық, электрмеханикалық) тұрған арнаулы машинаға қызмет көрсету кезінде, көтергішті жүргізу механизмінде "ҰСТАМА - МАШИНАНЫҢ АСТЫНДА КІСІЛЕР ЖҰМЫС ІСТЕП ЖАТЫР" деген ірі әріптермен жазылған жазуы бар кесте ілінуі тиіс. Жұмыс (көтеріліп тұрған) күйінде көтергіштің плунжері, көтергіш өзінен-өзі түсіп кетпеу үшін, тіреумен (штангамен) сенімді бекітілуі тиіс.</w:t>
      </w:r>
    </w:p>
    <w:bookmarkEnd w:id="519"/>
    <w:bookmarkStart w:name="z521" w:id="520"/>
    <w:p>
      <w:pPr>
        <w:spacing w:after="0"/>
        <w:ind w:left="0"/>
        <w:jc w:val="both"/>
      </w:pPr>
      <w:r>
        <w:rPr>
          <w:rFonts w:ascii="Times New Roman"/>
          <w:b w:val="false"/>
          <w:i w:val="false"/>
          <w:color w:val="000000"/>
          <w:sz w:val="28"/>
        </w:rPr>
        <w:t>
     523. Арнаулы машиналарды ТҚ және Ж көрме жырасынан, эстакада немесе көтергіштен тыс атқарылған кезде, жөндеу атқаратын тұлғалар жатақпен қамтамасыз етілуі тиіс. Жатақсыз (төсенішсіз) еденде (жерде) жұмыс атқаруға тыйым салынады.</w:t>
      </w:r>
    </w:p>
    <w:bookmarkEnd w:id="520"/>
    <w:bookmarkStart w:name="z522" w:id="521"/>
    <w:p>
      <w:pPr>
        <w:spacing w:after="0"/>
        <w:ind w:left="0"/>
        <w:jc w:val="both"/>
      </w:pPr>
      <w:r>
        <w:rPr>
          <w:rFonts w:ascii="Times New Roman"/>
          <w:b w:val="false"/>
          <w:i w:val="false"/>
          <w:color w:val="000000"/>
          <w:sz w:val="28"/>
        </w:rPr>
        <w:t>
     524. Доңғалақтарды шешумен байланысты жұмыстарды атқарған кезде, ілініп қойған арнаулы машинаның астына козелка қойып, ал алынбаған доңғалақтардың астына тіреу - башмактар. Тек қана бір көтергіш механизмдерге (домкраттар, тальдар және т.с.) ілінген арнаулы машинада кезкелген жұмыстарды атқаруға тыйым салынады. Ілінген арнаулы машинаның астына доңғалақтардың дискілерін, кірпіш және басқа да заттарды қоюға болмайды.</w:t>
      </w:r>
    </w:p>
    <w:bookmarkEnd w:id="521"/>
    <w:bookmarkStart w:name="z523" w:id="522"/>
    <w:p>
      <w:pPr>
        <w:spacing w:after="0"/>
        <w:ind w:left="0"/>
        <w:jc w:val="both"/>
      </w:pPr>
      <w:r>
        <w:rPr>
          <w:rFonts w:ascii="Times New Roman"/>
          <w:b w:val="false"/>
          <w:i w:val="false"/>
          <w:color w:val="000000"/>
          <w:sz w:val="28"/>
        </w:rPr>
        <w:t>
     525. Арнаулы машиналардағы рессорларды шешу және қою кезінде, алдын ала міндетті түрде олардан жүкті түсіріп, кейін арнаулы машинаны козелкаға қою қажет. Козелкалардың конструкциясы арнаулы машинаның құлап кету мүмкіндігін жоюы тиіс.</w:t>
      </w:r>
    </w:p>
    <w:bookmarkEnd w:id="522"/>
    <w:bookmarkStart w:name="z524" w:id="523"/>
    <w:p>
      <w:pPr>
        <w:spacing w:after="0"/>
        <w:ind w:left="0"/>
        <w:jc w:val="both"/>
      </w:pPr>
      <w:r>
        <w:rPr>
          <w:rFonts w:ascii="Times New Roman"/>
          <w:b w:val="false"/>
          <w:i w:val="false"/>
          <w:color w:val="000000"/>
          <w:sz w:val="28"/>
        </w:rPr>
        <w:t>
     526. Жанармай цистерналарын немесе резервуарларын жөндеген кезде оларды сенімді жерге қосу қажет.</w:t>
      </w:r>
      <w:r>
        <w:br/>
      </w:r>
      <w:r>
        <w:rPr>
          <w:rFonts w:ascii="Times New Roman"/>
          <w:b w:val="false"/>
          <w:i w:val="false"/>
          <w:color w:val="000000"/>
          <w:sz w:val="28"/>
        </w:rPr>
        <w:t>
     Жанармай цистерналарын немесе резервуарларын жөндеу жұмыстарын, тек қана ұшқын пайда болуын жоққа шығаратын материалдардан жасалған құралдармен атқарылуы тиіс.</w:t>
      </w:r>
    </w:p>
    <w:bookmarkEnd w:id="523"/>
    <w:bookmarkStart w:name="z525" w:id="524"/>
    <w:p>
      <w:pPr>
        <w:spacing w:after="0"/>
        <w:ind w:left="0"/>
        <w:jc w:val="both"/>
      </w:pPr>
      <w:r>
        <w:rPr>
          <w:rFonts w:ascii="Times New Roman"/>
          <w:b w:val="false"/>
          <w:i w:val="false"/>
          <w:color w:val="000000"/>
          <w:sz w:val="28"/>
        </w:rPr>
        <w:t>
     527. Этилданған бензинмен жұмыс атқарылатын жай-күйлер келесі талаптарға сай болуы тиіс:</w:t>
      </w:r>
      <w:r>
        <w:br/>
      </w:r>
      <w:r>
        <w:rPr>
          <w:rFonts w:ascii="Times New Roman"/>
          <w:b w:val="false"/>
          <w:i w:val="false"/>
          <w:color w:val="000000"/>
          <w:sz w:val="28"/>
        </w:rPr>
        <w:t>
     1) арнаулы машиналарды жуу, оларға қызмет көрсету және жөндеу орындары, олардың тұрақ орындарынан жекеленген және едендерінің қатты жабындысы болуы тиіс;</w:t>
      </w:r>
      <w:r>
        <w:br/>
      </w:r>
      <w:r>
        <w:rPr>
          <w:rFonts w:ascii="Times New Roman"/>
          <w:b w:val="false"/>
          <w:i w:val="false"/>
          <w:color w:val="000000"/>
          <w:sz w:val="28"/>
        </w:rPr>
        <w:t>
     2) этилданған бензин ағу және төгілу мүмкіндігі бар жай-күйлерде темір поддондар орнатылуы тиіс.</w:t>
      </w:r>
    </w:p>
    <w:bookmarkEnd w:id="524"/>
    <w:bookmarkStart w:name="z526" w:id="525"/>
    <w:p>
      <w:pPr>
        <w:spacing w:after="0"/>
        <w:ind w:left="0"/>
        <w:jc w:val="both"/>
      </w:pPr>
      <w:r>
        <w:rPr>
          <w:rFonts w:ascii="Times New Roman"/>
          <w:b w:val="false"/>
          <w:i w:val="false"/>
          <w:color w:val="000000"/>
          <w:sz w:val="28"/>
        </w:rPr>
        <w:t>
     528. Арнаулы машинаны бөлшектеу-жинақтау жұмыстарын атқарған кезде двигательді, беріліс коробкасын коробка передач және басқа да агрегаттарды шешу, тасымалдау және орнату жұмыстардың толық қауіпсіздігін кепілдік ететін, құралдармен (іліп алу) жабдықталған, көтеру-көліктік құралдар арқылы атқарылуы тиіс.</w:t>
      </w:r>
    </w:p>
    <w:bookmarkEnd w:id="525"/>
    <w:bookmarkStart w:name="z527" w:id="526"/>
    <w:p>
      <w:pPr>
        <w:spacing w:after="0"/>
        <w:ind w:left="0"/>
        <w:jc w:val="both"/>
      </w:pPr>
      <w:r>
        <w:rPr>
          <w:rFonts w:ascii="Times New Roman"/>
          <w:b w:val="false"/>
          <w:i w:val="false"/>
          <w:color w:val="000000"/>
          <w:sz w:val="28"/>
        </w:rPr>
        <w:t>
     529. Агрегаттарды жөндеу бойынша бөлшектеу-жинақтау жұмыстары үшін арналған стендтар жұмыста ыңғайлы және өзінің арналған мақсатына сәйкес болуы тиіс. Агрегаттарды бекіту қондырғылары олардың жылжып кету немесе құлау мүмкіндігін жоққа шығаруы тиіс.</w:t>
      </w:r>
    </w:p>
    <w:bookmarkEnd w:id="526"/>
    <w:bookmarkStart w:name="z528" w:id="527"/>
    <w:p>
      <w:pPr>
        <w:spacing w:after="0"/>
        <w:ind w:left="0"/>
        <w:jc w:val="left"/>
      </w:pPr>
      <w:r>
        <w:rPr>
          <w:rFonts w:ascii="Times New Roman"/>
          <w:b/>
          <w:i w:val="false"/>
          <w:color w:val="000000"/>
        </w:rPr>
        <w:t xml:space="preserve"> 
2 тарау. Технологиялық құралдарға қойылатын</w:t>
      </w:r>
      <w:r>
        <w:br/>
      </w:r>
      <w:r>
        <w:rPr>
          <w:rFonts w:ascii="Times New Roman"/>
          <w:b/>
          <w:i w:val="false"/>
          <w:color w:val="000000"/>
        </w:rPr>
        <w:t>
қауіпсіздік талаптары</w:t>
      </w:r>
    </w:p>
    <w:bookmarkEnd w:id="527"/>
    <w:p>
      <w:pPr>
        <w:spacing w:after="0"/>
        <w:ind w:left="0"/>
        <w:jc w:val="both"/>
      </w:pPr>
      <w:r>
        <w:rPr>
          <w:rFonts w:ascii="Times New Roman"/>
          <w:b w:val="false"/>
          <w:i w:val="false"/>
          <w:color w:val="000000"/>
          <w:sz w:val="28"/>
        </w:rPr>
        <w:t>     530. Жаңа құрал, АМҚК бас инженерінің қатысуымен арнайы комиссия қабылдағаннан кейін, пайдалануға берілуі тиіс, сондай-ақ күрделі жөндеу өткізгеннен кейін де.</w:t>
      </w:r>
    </w:p>
    <w:bookmarkStart w:name="z529" w:id="528"/>
    <w:p>
      <w:pPr>
        <w:spacing w:after="0"/>
        <w:ind w:left="0"/>
        <w:jc w:val="both"/>
      </w:pPr>
      <w:r>
        <w:rPr>
          <w:rFonts w:ascii="Times New Roman"/>
          <w:b w:val="false"/>
          <w:i w:val="false"/>
          <w:color w:val="000000"/>
          <w:sz w:val="28"/>
        </w:rPr>
        <w:t>
     531. Стационарлық құралдар фундаменттке орнатылып, оған сенімді бекітілуі тиіс. Қоршауы алынып тасталған, бекітілмеген немесе жарамсыз құралдармен жұмыс атқаруға болмайды.</w:t>
      </w:r>
    </w:p>
    <w:bookmarkEnd w:id="528"/>
    <w:bookmarkStart w:name="z530" w:id="529"/>
    <w:p>
      <w:pPr>
        <w:spacing w:after="0"/>
        <w:ind w:left="0"/>
        <w:jc w:val="both"/>
      </w:pPr>
      <w:r>
        <w:rPr>
          <w:rFonts w:ascii="Times New Roman"/>
          <w:b w:val="false"/>
          <w:i w:val="false"/>
          <w:color w:val="000000"/>
          <w:sz w:val="28"/>
        </w:rPr>
        <w:t>
     532. Барлық пайдаланатын құрал жарамды және өндірістік учаске басшысының тұрақты қадағалауында болуы тиіс. Жарамсыз құралға, онымен жұмыс істеуге тыйым салынғанын көрсететін кесте ілу қажет. Бұл құрал қуат алу көзінен ажыратылып (токсыздандырылған, жетегі ажыратылған) тұруы тиіс.</w:t>
      </w:r>
    </w:p>
    <w:bookmarkEnd w:id="529"/>
    <w:bookmarkStart w:name="z531" w:id="530"/>
    <w:p>
      <w:pPr>
        <w:spacing w:after="0"/>
        <w:ind w:left="0"/>
        <w:jc w:val="both"/>
      </w:pPr>
      <w:r>
        <w:rPr>
          <w:rFonts w:ascii="Times New Roman"/>
          <w:b w:val="false"/>
          <w:i w:val="false"/>
          <w:color w:val="000000"/>
          <w:sz w:val="28"/>
        </w:rPr>
        <w:t>
     533. Электр қондырғыларды пайдалану кезінде қолданылатын қорғау құралдары, белгілі тәртіпте бекітілетін, электр қондырғыларда қолданатын қорғау құралдарын қолдану және сынау ережелеріне (нұсқауларына) сай болуы тиіс.</w:t>
      </w:r>
    </w:p>
    <w:bookmarkEnd w:id="530"/>
    <w:bookmarkStart w:name="z532" w:id="531"/>
    <w:p>
      <w:pPr>
        <w:spacing w:after="0"/>
        <w:ind w:left="0"/>
        <w:jc w:val="both"/>
      </w:pPr>
      <w:r>
        <w:rPr>
          <w:rFonts w:ascii="Times New Roman"/>
          <w:b w:val="false"/>
          <w:i w:val="false"/>
          <w:color w:val="000000"/>
          <w:sz w:val="28"/>
        </w:rPr>
        <w:t>
     534. Жұмыстарда қолданылатын электр машиналар және механизмдер, құралдар және саймандар, белгілі тәртіпте бекітілетін тұтынушылар электр қондырғыларын пайдалану кезінде қойылатын қауіпсіздік техникасы ережелеріне (нұсқауларына) сәйкес пайдалануы тиіс.</w:t>
      </w:r>
    </w:p>
    <w:bookmarkEnd w:id="531"/>
    <w:bookmarkStart w:name="z533" w:id="532"/>
    <w:p>
      <w:pPr>
        <w:spacing w:after="0"/>
        <w:ind w:left="0"/>
        <w:jc w:val="left"/>
      </w:pPr>
      <w:r>
        <w:rPr>
          <w:rFonts w:ascii="Times New Roman"/>
          <w:b/>
          <w:i w:val="false"/>
          <w:color w:val="000000"/>
        </w:rPr>
        <w:t xml:space="preserve"> 
3 тарау. Арнаулы машиналарды жөндеу және оларға</w:t>
      </w:r>
      <w:r>
        <w:br/>
      </w:r>
      <w:r>
        <w:rPr>
          <w:rFonts w:ascii="Times New Roman"/>
          <w:b/>
          <w:i w:val="false"/>
          <w:color w:val="000000"/>
        </w:rPr>
        <w:t>
техникалық қызмет көрсету жұмыстарын атқарған кезде</w:t>
      </w:r>
      <w:r>
        <w:br/>
      </w:r>
      <w:r>
        <w:rPr>
          <w:rFonts w:ascii="Times New Roman"/>
          <w:b/>
          <w:i w:val="false"/>
          <w:color w:val="000000"/>
        </w:rPr>
        <w:t>
қойылатын қауіпсіздік талаптары</w:t>
      </w:r>
    </w:p>
    <w:bookmarkEnd w:id="532"/>
    <w:p>
      <w:pPr>
        <w:spacing w:after="0"/>
        <w:ind w:left="0"/>
        <w:jc w:val="both"/>
      </w:pPr>
      <w:r>
        <w:rPr>
          <w:rFonts w:ascii="Times New Roman"/>
          <w:b w:val="false"/>
          <w:i w:val="false"/>
          <w:color w:val="000000"/>
          <w:sz w:val="28"/>
        </w:rPr>
        <w:t>     535. ТҚ және Ж бойынша жұмыстар атқарған кезде тиісті МСТ талаптарын сақтау қажет.</w:t>
      </w:r>
    </w:p>
    <w:bookmarkStart w:name="z534" w:id="533"/>
    <w:p>
      <w:pPr>
        <w:spacing w:after="0"/>
        <w:ind w:left="0"/>
        <w:jc w:val="both"/>
      </w:pPr>
      <w:r>
        <w:rPr>
          <w:rFonts w:ascii="Times New Roman"/>
          <w:b w:val="false"/>
          <w:i w:val="false"/>
          <w:color w:val="000000"/>
          <w:sz w:val="28"/>
        </w:rPr>
        <w:t>
     536. ТҚ және Ж процестері, сондай-ақ саймандар, аспаптар және құралдар МСТ және техникалық шарттарға сәйкес болуы тиіс.</w:t>
      </w:r>
    </w:p>
    <w:bookmarkEnd w:id="533"/>
    <w:bookmarkStart w:name="z535" w:id="534"/>
    <w:p>
      <w:pPr>
        <w:spacing w:after="0"/>
        <w:ind w:left="0"/>
        <w:jc w:val="both"/>
      </w:pPr>
      <w:r>
        <w:rPr>
          <w:rFonts w:ascii="Times New Roman"/>
          <w:b w:val="false"/>
          <w:i w:val="false"/>
          <w:color w:val="000000"/>
          <w:sz w:val="28"/>
        </w:rPr>
        <w:t>
     537. ТҚ және Ж процестері:</w:t>
      </w:r>
      <w:r>
        <w:br/>
      </w:r>
      <w:r>
        <w:rPr>
          <w:rFonts w:ascii="Times New Roman"/>
          <w:b w:val="false"/>
          <w:i w:val="false"/>
          <w:color w:val="000000"/>
          <w:sz w:val="28"/>
        </w:rPr>
        <w:t>
     1) арнаулы машинаны ТҚ және Ж дайындаған кезде;</w:t>
      </w:r>
      <w:r>
        <w:br/>
      </w:r>
      <w:r>
        <w:rPr>
          <w:rFonts w:ascii="Times New Roman"/>
          <w:b w:val="false"/>
          <w:i w:val="false"/>
          <w:color w:val="000000"/>
          <w:sz w:val="28"/>
        </w:rPr>
        <w:t>
     2) тікелей жұмыстарды атқару;</w:t>
      </w:r>
      <w:r>
        <w:br/>
      </w:r>
      <w:r>
        <w:rPr>
          <w:rFonts w:ascii="Times New Roman"/>
          <w:b w:val="false"/>
          <w:i w:val="false"/>
          <w:color w:val="000000"/>
          <w:sz w:val="28"/>
        </w:rPr>
        <w:t>
     3) арнаулы машиналар жүйелерін тексеру және сынау;</w:t>
      </w:r>
      <w:r>
        <w:br/>
      </w:r>
      <w:r>
        <w:rPr>
          <w:rFonts w:ascii="Times New Roman"/>
          <w:b w:val="false"/>
          <w:i w:val="false"/>
          <w:color w:val="000000"/>
          <w:sz w:val="28"/>
        </w:rPr>
        <w:t>
     4) арнаулы машиналарға жанар-жағар материалдарын және арнайы сұйықтықтарды құю;</w:t>
      </w:r>
      <w:r>
        <w:br/>
      </w:r>
      <w:r>
        <w:rPr>
          <w:rFonts w:ascii="Times New Roman"/>
          <w:b w:val="false"/>
          <w:i w:val="false"/>
          <w:color w:val="000000"/>
          <w:sz w:val="28"/>
        </w:rPr>
        <w:t>
     5) автомобильдерді, детальдарды, агрегаттарды және материалдарды сақтау және тасымалдау;</w:t>
      </w:r>
      <w:r>
        <w:br/>
      </w:r>
      <w:r>
        <w:rPr>
          <w:rFonts w:ascii="Times New Roman"/>
          <w:b w:val="false"/>
          <w:i w:val="false"/>
          <w:color w:val="000000"/>
          <w:sz w:val="28"/>
        </w:rPr>
        <w:t>
     6) өндіріс қалдықтарын жою және залалсыздандыру кезеңінде қауіпсіз болуы тиіс.</w:t>
      </w:r>
    </w:p>
    <w:bookmarkEnd w:id="534"/>
    <w:bookmarkStart w:name="z536" w:id="535"/>
    <w:p>
      <w:pPr>
        <w:spacing w:after="0"/>
        <w:ind w:left="0"/>
        <w:jc w:val="both"/>
      </w:pPr>
      <w:r>
        <w:rPr>
          <w:rFonts w:ascii="Times New Roman"/>
          <w:b w:val="false"/>
          <w:i w:val="false"/>
          <w:color w:val="000000"/>
          <w:sz w:val="28"/>
        </w:rPr>
        <w:t>
     538. Агрегаттарды және детальдарды жуу кезінде келесі талаптарды сақтау қажет:</w:t>
      </w:r>
      <w:r>
        <w:br/>
      </w:r>
      <w:r>
        <w:rPr>
          <w:rFonts w:ascii="Times New Roman"/>
          <w:b w:val="false"/>
          <w:i w:val="false"/>
          <w:color w:val="000000"/>
          <w:sz w:val="28"/>
        </w:rPr>
        <w:t>
     1) этилданған бензинмен істейтін двигательдердің детальдарын, керосиндағы, сілті ерітіндісіндегі және басқа бейтараптандырғыш сұйықтықтарындағы тетраэтилқорғасын шөгіндісі бейтараптандырылғаннан кейін жууға болады;</w:t>
      </w:r>
      <w:r>
        <w:br/>
      </w:r>
      <w:r>
        <w:rPr>
          <w:rFonts w:ascii="Times New Roman"/>
          <w:b w:val="false"/>
          <w:i w:val="false"/>
          <w:color w:val="000000"/>
          <w:sz w:val="28"/>
        </w:rPr>
        <w:t>
     2) сілті ерітінділерінің концентрациясы 2-5 %-дан аспауы тиіс;</w:t>
      </w:r>
      <w:r>
        <w:br/>
      </w:r>
      <w:r>
        <w:rPr>
          <w:rFonts w:ascii="Times New Roman"/>
          <w:b w:val="false"/>
          <w:i w:val="false"/>
          <w:color w:val="000000"/>
          <w:sz w:val="28"/>
        </w:rPr>
        <w:t>
     3) жабық (механикаландырған) жуу орындарында сенімді вентиляция болуы тиіс;</w:t>
      </w:r>
      <w:r>
        <w:br/>
      </w:r>
      <w:r>
        <w:rPr>
          <w:rFonts w:ascii="Times New Roman"/>
          <w:b w:val="false"/>
          <w:i w:val="false"/>
          <w:color w:val="000000"/>
          <w:sz w:val="28"/>
        </w:rPr>
        <w:t>
     4) сілті ерітіндісімен жуғаннан кейін, міндетті түрде ыстық сумен жуу;</w:t>
      </w:r>
      <w:r>
        <w:br/>
      </w:r>
      <w:r>
        <w:rPr>
          <w:rFonts w:ascii="Times New Roman"/>
          <w:b w:val="false"/>
          <w:i w:val="false"/>
          <w:color w:val="000000"/>
          <w:sz w:val="28"/>
        </w:rPr>
        <w:t>
     5) жуу орындарында ашық отты қолдануға рұқсат етілмейді.</w:t>
      </w:r>
      <w:r>
        <w:br/>
      </w:r>
      <w:r>
        <w:rPr>
          <w:rFonts w:ascii="Times New Roman"/>
          <w:b w:val="false"/>
          <w:i w:val="false"/>
          <w:color w:val="000000"/>
          <w:sz w:val="28"/>
        </w:rPr>
        <w:t>
     Арнаулы машиналарды жуушыларға, сондай-ақ арнайы сұйықтықтармен жұмыс істейтін тұлғаларға, ерімейтін қабыршақ құрайтын құрамдарды ("Биологиялық биялай", тиісті пасталар, Селисский майы және басқалар) қолдану ұсынылады.</w:t>
      </w:r>
    </w:p>
    <w:bookmarkEnd w:id="535"/>
    <w:bookmarkStart w:name="z537" w:id="536"/>
    <w:p>
      <w:pPr>
        <w:spacing w:after="0"/>
        <w:ind w:left="0"/>
        <w:jc w:val="left"/>
      </w:pPr>
      <w:r>
        <w:rPr>
          <w:rFonts w:ascii="Times New Roman"/>
          <w:b/>
          <w:i w:val="false"/>
          <w:color w:val="000000"/>
        </w:rPr>
        <w:t xml:space="preserve"> 
&amp;1. Электрмен дәнекерлеу жұмыстары</w:t>
      </w:r>
    </w:p>
    <w:bookmarkEnd w:id="536"/>
    <w:p>
      <w:pPr>
        <w:spacing w:after="0"/>
        <w:ind w:left="0"/>
        <w:jc w:val="both"/>
      </w:pPr>
      <w:r>
        <w:rPr>
          <w:rFonts w:ascii="Times New Roman"/>
          <w:b w:val="false"/>
          <w:i w:val="false"/>
          <w:color w:val="000000"/>
          <w:sz w:val="28"/>
        </w:rPr>
        <w:t>     539. Дәнекерлеу жұмыстары, МСТ талаптары, сондай-ақ </w:t>
      </w:r>
      <w:r>
        <w:rPr>
          <w:rFonts w:ascii="Times New Roman"/>
          <w:b w:val="false"/>
          <w:i w:val="false"/>
          <w:color w:val="000000"/>
          <w:sz w:val="28"/>
        </w:rPr>
        <w:t>белгілі</w:t>
      </w:r>
      <w:r>
        <w:rPr>
          <w:rFonts w:ascii="Times New Roman"/>
          <w:b w:val="false"/>
          <w:i w:val="false"/>
          <w:color w:val="000000"/>
          <w:sz w:val="28"/>
        </w:rPr>
        <w:t xml:space="preserve"> тәртіпте бекітілетін дәнекерлік және басқа да отпен атқарылатын жұмыстарды атқарған кезде өрт сөндіру қауіпсіздігі ережелері есепке алынып орындалуы тиіс.</w:t>
      </w:r>
      <w:r>
        <w:br/>
      </w:r>
      <w:r>
        <w:rPr>
          <w:rFonts w:ascii="Times New Roman"/>
          <w:b w:val="false"/>
          <w:i w:val="false"/>
          <w:color w:val="000000"/>
          <w:sz w:val="28"/>
        </w:rPr>
        <w:t>
     Бұл жұмыстарды орындауға 18 жасқа толған, медициналық куәландырудан өткен, арнайы бағдарлама бойынша оқыған және белгіленген үлгілі куәлігі бар тұлғалар рұқсат алады.</w:t>
      </w:r>
      <w:r>
        <w:br/>
      </w:r>
      <w:r>
        <w:rPr>
          <w:rFonts w:ascii="Times New Roman"/>
          <w:b w:val="false"/>
          <w:i w:val="false"/>
          <w:color w:val="000000"/>
          <w:sz w:val="28"/>
        </w:rPr>
        <w:t>
     Электрдәнекерлеу жұмыстарында қолданылатын құрал, тиісті МСТ, нормативтік құқықтық актілердің, электрдәнекерлеу жұмыстары кезіндегі еңбек қауіпсіздігі жөніндегі техникалық құжаттардың талаптарына жарытымды болуы тиіс.</w:t>
      </w:r>
    </w:p>
    <w:bookmarkStart w:name="z538" w:id="537"/>
    <w:p>
      <w:pPr>
        <w:spacing w:after="0"/>
        <w:ind w:left="0"/>
        <w:jc w:val="both"/>
      </w:pPr>
      <w:r>
        <w:rPr>
          <w:rFonts w:ascii="Times New Roman"/>
          <w:b w:val="false"/>
          <w:i w:val="false"/>
          <w:color w:val="000000"/>
          <w:sz w:val="28"/>
        </w:rPr>
        <w:t>
     540. Газбен дәнекерлеу жұмыстарын атқарған кезде, қолдан жасалған генераторларды және конструкциясы тиісті МСТ сәйкес келмейтін генераторларды қолдануға рұқсат етілмейді.</w:t>
      </w:r>
    </w:p>
    <w:bookmarkEnd w:id="537"/>
    <w:bookmarkStart w:name="z539" w:id="538"/>
    <w:p>
      <w:pPr>
        <w:spacing w:after="0"/>
        <w:ind w:left="0"/>
        <w:jc w:val="both"/>
      </w:pPr>
      <w:r>
        <w:rPr>
          <w:rFonts w:ascii="Times New Roman"/>
          <w:b w:val="false"/>
          <w:i w:val="false"/>
          <w:color w:val="000000"/>
          <w:sz w:val="28"/>
        </w:rPr>
        <w:t>
     541. Дәнекерлеу және басқа да отпен атқарылатын жұмыстарды өткізу кезіндегі өрт сөндіру қауіпсіздігі шараларын қамтамасыз ету жауапкершілігі, от жұмыстары атқарылатын қызмет объектілерге, шеберханаларға, учаскелерге жауапты тұлғаларға жүктеледі.</w:t>
      </w:r>
    </w:p>
    <w:bookmarkEnd w:id="538"/>
    <w:bookmarkStart w:name="z540" w:id="539"/>
    <w:p>
      <w:pPr>
        <w:spacing w:after="0"/>
        <w:ind w:left="0"/>
        <w:jc w:val="both"/>
      </w:pPr>
      <w:r>
        <w:rPr>
          <w:rFonts w:ascii="Times New Roman"/>
          <w:b w:val="false"/>
          <w:i w:val="false"/>
          <w:color w:val="000000"/>
          <w:sz w:val="28"/>
        </w:rPr>
        <w:t>
     542. Жұмыс басталар алдында, құралды тексеру, жұмыс орнын дайындау, қорғау киімін кию, жарық фильтірлердін қалпын және сымдардың және жерге қосылу қалпын тексеру қажет.</w:t>
      </w:r>
      <w:r>
        <w:br/>
      </w:r>
      <w:r>
        <w:rPr>
          <w:rFonts w:ascii="Times New Roman"/>
          <w:b w:val="false"/>
          <w:i w:val="false"/>
          <w:color w:val="000000"/>
          <w:sz w:val="28"/>
        </w:rPr>
        <w:t>
     Дәнекерлеу кабелінің ұзындығы 15-25 метр болуы тиіс, ал кейбір жағдайларда - 40 метрден аспауы тиіс. Кабельдің қиылысы ток күшіне байланысты алынады.</w:t>
      </w:r>
    </w:p>
    <w:bookmarkEnd w:id="539"/>
    <w:bookmarkStart w:name="z541" w:id="540"/>
    <w:p>
      <w:pPr>
        <w:spacing w:after="0"/>
        <w:ind w:left="0"/>
        <w:jc w:val="both"/>
      </w:pPr>
      <w:r>
        <w:rPr>
          <w:rFonts w:ascii="Times New Roman"/>
          <w:b w:val="false"/>
          <w:i w:val="false"/>
          <w:color w:val="000000"/>
          <w:sz w:val="28"/>
        </w:rPr>
        <w:t>
     543. Дәнекерлеу тогының көздері (трансформатор, генераторлар, түзеткіштер) электр жүйеге тек қана жүргізу қондырғылары арқылы қосылады. Дәнекерлеу доғасы, тікелей күш немесе жарықтандыру жүйесінен қуат алуға рұқсат етілмейді.</w:t>
      </w:r>
      <w:r>
        <w:br/>
      </w:r>
      <w:r>
        <w:rPr>
          <w:rFonts w:ascii="Times New Roman"/>
          <w:b w:val="false"/>
          <w:i w:val="false"/>
          <w:color w:val="000000"/>
          <w:sz w:val="28"/>
        </w:rPr>
        <w:t>
     Дәнекерлеу ток көздерінің корпустары, төмендетуші трансформаторлардың төмен кернеу орамдары және дәнекерленетін детальдар жерге тұйықталуы тиіс. Жерге тұйықтаған кезде, белгілі тәртіпте бекітілетін, электр қондырғыларда жерге тұйықтау жүйелерін жасау жөніндегі нұсқауды (ережелерді) басшылыққа алу қажет.</w:t>
      </w:r>
      <w:r>
        <w:br/>
      </w:r>
      <w:r>
        <w:rPr>
          <w:rFonts w:ascii="Times New Roman"/>
          <w:b w:val="false"/>
          <w:i w:val="false"/>
          <w:color w:val="000000"/>
          <w:sz w:val="28"/>
        </w:rPr>
        <w:t>
     Жылыту және су құбырлары жүйелерін, жанармай сұйықтықтары және газ құбырларын жерге тұйықтаушы ретінде қолдануға болмайды.</w:t>
      </w:r>
    </w:p>
    <w:bookmarkEnd w:id="540"/>
    <w:bookmarkStart w:name="z542" w:id="541"/>
    <w:p>
      <w:pPr>
        <w:spacing w:after="0"/>
        <w:ind w:left="0"/>
        <w:jc w:val="both"/>
      </w:pPr>
      <w:r>
        <w:rPr>
          <w:rFonts w:ascii="Times New Roman"/>
          <w:b w:val="false"/>
          <w:i w:val="false"/>
          <w:color w:val="000000"/>
          <w:sz w:val="28"/>
        </w:rPr>
        <w:t>
     544. Доғаны тұтандыру алдында, дәнекерші "Жабылыңдар!" деген команда беруге міндетті. Жай-күй ішінде жұмыстар атқарған кезде, дәнекершінің жұмыс орны шектес жұмыс орындарынан және өту жолдарынан, қалқаншамен, пердемен немесе шымылдықпен бөлінуі тиіс. Ашық ауада дәнекерлеу жұмыстарын атқарған кезде, қоршауларды бірнеше дәнекерші жұмыс атқарып жатқан жерге немесе басқа жұмысшылар өтетін жерге қойылуы тиіс. Сонымен қатар, дәнекершінің жұмыс орны жаңбыр және желден қоршалуы тиіс.</w:t>
      </w:r>
    </w:p>
    <w:bookmarkEnd w:id="541"/>
    <w:bookmarkStart w:name="z543" w:id="542"/>
    <w:p>
      <w:pPr>
        <w:spacing w:after="0"/>
        <w:ind w:left="0"/>
        <w:jc w:val="both"/>
      </w:pPr>
      <w:r>
        <w:rPr>
          <w:rFonts w:ascii="Times New Roman"/>
          <w:b w:val="false"/>
          <w:i w:val="false"/>
          <w:color w:val="000000"/>
          <w:sz w:val="28"/>
        </w:rPr>
        <w:t>
     545. Жұмыс уақытында рукояткасы, дәнекерлеу шынжырының иілмелі сымының ұшын бекіту үшін сенімді изоляциясы және мықты қысқысы бар жарамды электр ұстағышты қолдану қажет.</w:t>
      </w:r>
    </w:p>
    <w:bookmarkEnd w:id="542"/>
    <w:bookmarkStart w:name="z544" w:id="543"/>
    <w:p>
      <w:pPr>
        <w:spacing w:after="0"/>
        <w:ind w:left="0"/>
        <w:jc w:val="both"/>
      </w:pPr>
      <w:r>
        <w:rPr>
          <w:rFonts w:ascii="Times New Roman"/>
          <w:b w:val="false"/>
          <w:i w:val="false"/>
          <w:color w:val="000000"/>
          <w:sz w:val="28"/>
        </w:rPr>
        <w:t>
     546. Дәнекерлеу уақытында қолданылатын дулыға-маскалар немесе қорғау шынысы бар қалқаншалар, тиісті МСТ сәйкес болуы тиіс. Дәнекерлеу тогына байланысты, арнайы жарық фильтірлерін қолдану ұсынылады.</w:t>
      </w:r>
      <w:r>
        <w:br/>
      </w:r>
      <w:r>
        <w:rPr>
          <w:rFonts w:ascii="Times New Roman"/>
          <w:b w:val="false"/>
          <w:i w:val="false"/>
          <w:color w:val="000000"/>
          <w:sz w:val="28"/>
        </w:rPr>
        <w:t>
     Электр дәнекершімен бірігіп жұмыс істейтін көмекші жұмысшылар, шынысы тиісті МСТ сәйкес, көзілдірік кию қажет.</w:t>
      </w:r>
    </w:p>
    <w:bookmarkEnd w:id="543"/>
    <w:bookmarkStart w:name="z545" w:id="544"/>
    <w:p>
      <w:pPr>
        <w:spacing w:after="0"/>
        <w:ind w:left="0"/>
        <w:jc w:val="both"/>
      </w:pPr>
      <w:r>
        <w:rPr>
          <w:rFonts w:ascii="Times New Roman"/>
          <w:b w:val="false"/>
          <w:i w:val="false"/>
          <w:color w:val="000000"/>
          <w:sz w:val="28"/>
        </w:rPr>
        <w:t>
     547. Төбе дәнекерлеу уақытында, асбест немесе брезенттен жасалған қолға байланатын жеңдік кию қажет.</w:t>
      </w:r>
      <w:r>
        <w:br/>
      </w:r>
      <w:r>
        <w:rPr>
          <w:rFonts w:ascii="Times New Roman"/>
          <w:b w:val="false"/>
          <w:i w:val="false"/>
          <w:color w:val="000000"/>
          <w:sz w:val="28"/>
        </w:rPr>
        <w:t>
     Отырып істейтін жұмыстарға дәнекерші, арнайы диэлектрикалық төсеніштермен қамтамасыз етілуі тиіс.</w:t>
      </w:r>
    </w:p>
    <w:bookmarkEnd w:id="544"/>
    <w:bookmarkStart w:name="z546" w:id="545"/>
    <w:p>
      <w:pPr>
        <w:spacing w:after="0"/>
        <w:ind w:left="0"/>
        <w:jc w:val="both"/>
      </w:pPr>
      <w:r>
        <w:rPr>
          <w:rFonts w:ascii="Times New Roman"/>
          <w:b w:val="false"/>
          <w:i w:val="false"/>
          <w:color w:val="000000"/>
          <w:sz w:val="28"/>
        </w:rPr>
        <w:t>
     548. Залалды шығындылармен байланысты дәнекерлік жұмыстарды, дәнекерлеу доғасынан 0,5-0,8 метрден аспайтын қашықтықта орналасқан отсостар арқылы өндіру қажет; құрамында мырыш, жез, қорғасын бар түсті металдарды, тек қана химиялық фильтрі бар респиратор киіп дәнекерлеуге рұқсат беріледі.</w:t>
      </w:r>
    </w:p>
    <w:bookmarkEnd w:id="545"/>
    <w:bookmarkStart w:name="z547" w:id="546"/>
    <w:p>
      <w:pPr>
        <w:spacing w:after="0"/>
        <w:ind w:left="0"/>
        <w:jc w:val="both"/>
      </w:pPr>
      <w:r>
        <w:rPr>
          <w:rFonts w:ascii="Times New Roman"/>
          <w:b w:val="false"/>
          <w:i w:val="false"/>
          <w:color w:val="000000"/>
          <w:sz w:val="28"/>
        </w:rPr>
        <w:t>
     549. Жанармай сұйықтықтары болған резервуарларды, цистерналарды, бөшкелерді және басқа да ыдыстарды оларды тазалап, жуып, буландырып және кептіргеннен кейін ғана дәнекерлеуге болады және крандары ашық болуы тиіс.</w:t>
      </w:r>
    </w:p>
    <w:bookmarkEnd w:id="546"/>
    <w:bookmarkStart w:name="z548" w:id="547"/>
    <w:p>
      <w:pPr>
        <w:spacing w:after="0"/>
        <w:ind w:left="0"/>
        <w:jc w:val="both"/>
      </w:pPr>
      <w:r>
        <w:rPr>
          <w:rFonts w:ascii="Times New Roman"/>
          <w:b w:val="false"/>
          <w:i w:val="false"/>
          <w:color w:val="000000"/>
          <w:sz w:val="28"/>
        </w:rPr>
        <w:t>
     550. Жабық сыйымдылықтар ішінде атқарылатын дәнекерлеу жұмыстары, сақтандырғыш белбеу немесе арқан қолданылып, резервуардан тыс тұратын қауіпсіздік техникасы бойынша ІІ немесе жоғары біліктілік тобы бар байқаушының бақылауымен атқарылуы тиіс.</w:t>
      </w:r>
      <w:r>
        <w:br/>
      </w:r>
      <w:r>
        <w:rPr>
          <w:rFonts w:ascii="Times New Roman"/>
          <w:b w:val="false"/>
          <w:i w:val="false"/>
          <w:color w:val="000000"/>
          <w:sz w:val="28"/>
        </w:rPr>
        <w:t>
     Темір резервуарлардың немесе котелдардың ішінде дәнекерлік жұмыстарды атқарған уақытта тасымалы портативтік жергілікті отсостар, киіз немесе басқа астары бар резеңке алашалар, резеңке дулығалар, диэлектрикалық калош және биялай қолдану қажет.</w:t>
      </w:r>
      <w:r>
        <w:br/>
      </w:r>
      <w:r>
        <w:rPr>
          <w:rFonts w:ascii="Times New Roman"/>
          <w:b w:val="false"/>
          <w:i w:val="false"/>
          <w:color w:val="000000"/>
          <w:sz w:val="28"/>
        </w:rPr>
        <w:t>
     Ерекше қауіпті жұмыс жағдайларында (темір сыйымдылықтардың ішінде, ашық ауада, құдықтарда, сондай-ақ қауіптілігі жоғарлатылған жай-күйлерде) дәнекерлеу үшін қолданылатын электр дәнекерлеу қондырғыларды, бос жүру кернеуін автоматикалық ажырататын немесе оның кернеуін уақыт ұсталымы 0,5 секунд болғанда 12 В дейін шектейтін қондырғылармен жабдықталуы тиіс.</w:t>
      </w:r>
    </w:p>
    <w:bookmarkEnd w:id="547"/>
    <w:bookmarkStart w:name="z549" w:id="548"/>
    <w:p>
      <w:pPr>
        <w:spacing w:after="0"/>
        <w:ind w:left="0"/>
        <w:jc w:val="both"/>
      </w:pPr>
      <w:r>
        <w:rPr>
          <w:rFonts w:ascii="Times New Roman"/>
          <w:b w:val="false"/>
          <w:i w:val="false"/>
          <w:color w:val="000000"/>
          <w:sz w:val="28"/>
        </w:rPr>
        <w:t>
     551. Трансформаторлар, қуат беретін тасымалы шамдар дәнекерлеу объектісінен тыс орнатылуы тиіс. төмендеткіш трансформатордың қайталама орамы жерге қосылған болуы тиіс.</w:t>
      </w:r>
    </w:p>
    <w:bookmarkEnd w:id="548"/>
    <w:bookmarkStart w:name="z550" w:id="549"/>
    <w:p>
      <w:pPr>
        <w:spacing w:after="0"/>
        <w:ind w:left="0"/>
        <w:jc w:val="both"/>
      </w:pPr>
      <w:r>
        <w:rPr>
          <w:rFonts w:ascii="Times New Roman"/>
          <w:b w:val="false"/>
          <w:i w:val="false"/>
          <w:color w:val="000000"/>
          <w:sz w:val="28"/>
        </w:rPr>
        <w:t>
     552. Дәнекерлеу жұмыс орындарында жұмыс істеушілердің және ортадағы кісілердің көз және тері сәулелену қауіптігі туралы ескеретін плакат ілінуі тиіс.</w:t>
      </w:r>
    </w:p>
    <w:bookmarkEnd w:id="549"/>
    <w:bookmarkStart w:name="z551" w:id="550"/>
    <w:p>
      <w:pPr>
        <w:spacing w:after="0"/>
        <w:ind w:left="0"/>
        <w:jc w:val="both"/>
      </w:pPr>
      <w:r>
        <w:rPr>
          <w:rFonts w:ascii="Times New Roman"/>
          <w:b w:val="false"/>
          <w:i w:val="false"/>
          <w:color w:val="000000"/>
          <w:sz w:val="28"/>
        </w:rPr>
        <w:t>
     553. Жұмыстарды ашық ауада өндірген кезде дәнекерлеу жұмыс орнының үстінде шатыр жасалуы тиіс. Шатыр болмаған жағдайда жаңбыр немесе қар жауған кезде дәнекерлеу жұмыстары тоқтатылуы тиіс.</w:t>
      </w:r>
    </w:p>
    <w:bookmarkEnd w:id="550"/>
    <w:bookmarkStart w:name="z552" w:id="551"/>
    <w:p>
      <w:pPr>
        <w:spacing w:after="0"/>
        <w:ind w:left="0"/>
        <w:jc w:val="both"/>
      </w:pPr>
      <w:r>
        <w:rPr>
          <w:rFonts w:ascii="Times New Roman"/>
          <w:b w:val="false"/>
          <w:i w:val="false"/>
          <w:color w:val="000000"/>
          <w:sz w:val="28"/>
        </w:rPr>
        <w:t>
     554. Стационарлық посттарда электр дәнекершінің жұмыс орны дәнекерлеу үстелімен және орындықпен жабдықталуы тиіс. Үстел сенімді жерге қосылуы тиіс, ал орындық жерден жекеленген болуы тиіс.</w:t>
      </w:r>
    </w:p>
    <w:bookmarkEnd w:id="551"/>
    <w:bookmarkStart w:name="z553" w:id="552"/>
    <w:p>
      <w:pPr>
        <w:spacing w:after="0"/>
        <w:ind w:left="0"/>
        <w:jc w:val="both"/>
      </w:pPr>
      <w:r>
        <w:rPr>
          <w:rFonts w:ascii="Times New Roman"/>
          <w:b w:val="false"/>
          <w:i w:val="false"/>
          <w:color w:val="000000"/>
          <w:sz w:val="28"/>
        </w:rPr>
        <w:t>
     555. Өртке қауіпті жерлерге 5 метрден жақын қашықтықта және жарылысқа қауіпті жерлерге 10-15 метр қашықтықта дәнекерлік жұмыстарды атқаруға рұқсат етілмейді.</w:t>
      </w:r>
    </w:p>
    <w:bookmarkEnd w:id="552"/>
    <w:bookmarkStart w:name="z554" w:id="553"/>
    <w:p>
      <w:pPr>
        <w:spacing w:after="0"/>
        <w:ind w:left="0"/>
        <w:jc w:val="both"/>
      </w:pPr>
      <w:r>
        <w:rPr>
          <w:rFonts w:ascii="Times New Roman"/>
          <w:b w:val="false"/>
          <w:i w:val="false"/>
          <w:color w:val="000000"/>
          <w:sz w:val="28"/>
        </w:rPr>
        <w:t>
     556. Электр дәнекерлеу қондырғының (дәнекерлеу трансформаторы, агрегат, түрлендіргіш) паспорты, пайдалану жөніндегі нұсқауы, есепке алу және мерзімдік тексеру журналында тіркелген инвентарлық номері болуы тиіс. Барлық дәнекерлеу қондырғылары, үш айда кемінде бір рет білікті персоналмен тексерілуі тиіс. Тексеру күні, нәтижелері, тексерушінің қолы арнайы журналда тіркелуі тиіс.</w:t>
      </w:r>
    </w:p>
    <w:bookmarkEnd w:id="553"/>
    <w:bookmarkStart w:name="z555" w:id="554"/>
    <w:p>
      <w:pPr>
        <w:spacing w:after="0"/>
        <w:ind w:left="0"/>
        <w:jc w:val="both"/>
      </w:pPr>
      <w:r>
        <w:rPr>
          <w:rFonts w:ascii="Times New Roman"/>
          <w:b w:val="false"/>
          <w:i w:val="false"/>
          <w:color w:val="000000"/>
          <w:sz w:val="28"/>
        </w:rPr>
        <w:t>
     557. Келесіге рұқсат етілмейді:</w:t>
      </w:r>
      <w:r>
        <w:br/>
      </w:r>
      <w:r>
        <w:rPr>
          <w:rFonts w:ascii="Times New Roman"/>
          <w:b w:val="false"/>
          <w:i w:val="false"/>
          <w:color w:val="000000"/>
          <w:sz w:val="28"/>
        </w:rPr>
        <w:t>
     1) жарамсыз немесе белгіленген ережелер мен нормаларға сай емес дәнекерлеу құралымен жұмыс атқаруға;</w:t>
      </w:r>
      <w:r>
        <w:br/>
      </w:r>
      <w:r>
        <w:rPr>
          <w:rFonts w:ascii="Times New Roman"/>
          <w:b w:val="false"/>
          <w:i w:val="false"/>
          <w:color w:val="000000"/>
          <w:sz w:val="28"/>
        </w:rPr>
        <w:t>
     2) жаңа боялған заттарды дәнекерлеу және от жұмыстары кезінде май, бензин және басқа да жанармай сұйықтықтарының ізі бар киімді және биялайларды қолдануға;</w:t>
      </w:r>
      <w:r>
        <w:br/>
      </w:r>
      <w:r>
        <w:rPr>
          <w:rFonts w:ascii="Times New Roman"/>
          <w:b w:val="false"/>
          <w:i w:val="false"/>
          <w:color w:val="000000"/>
          <w:sz w:val="28"/>
        </w:rPr>
        <w:t>
     3) сұйықтық, газ, бу, ауа және т.с. қысымы астындағы бұйымдарды дәнекерлеу жұмыстарын атқаруға; жанармай және уландырғыш заттармен толтырылған коммуникацияларды және құралдарды қыздыру және дәнекерлеу;</w:t>
      </w:r>
      <w:r>
        <w:br/>
      </w:r>
      <w:r>
        <w:rPr>
          <w:rFonts w:ascii="Times New Roman"/>
          <w:b w:val="false"/>
          <w:i w:val="false"/>
          <w:color w:val="000000"/>
          <w:sz w:val="28"/>
        </w:rPr>
        <w:t>
     4) дәнекерлеу ток көздерін электр желіге қосуға және ажыратуға (дәнекерлеу ток көздерін қосу және ажырату, сондай-ақ жөндеу және оның жарамды қалпын электрик байқауы тиіс);</w:t>
      </w:r>
      <w:r>
        <w:br/>
      </w:r>
      <w:r>
        <w:rPr>
          <w:rFonts w:ascii="Times New Roman"/>
          <w:b w:val="false"/>
          <w:i w:val="false"/>
          <w:color w:val="000000"/>
          <w:sz w:val="28"/>
        </w:rPr>
        <w:t>
     5) өтетін жолдарда дәнекерлеу агрегаттарын жөндеуге;</w:t>
      </w:r>
      <w:r>
        <w:br/>
      </w:r>
      <w:r>
        <w:rPr>
          <w:rFonts w:ascii="Times New Roman"/>
          <w:b w:val="false"/>
          <w:i w:val="false"/>
          <w:color w:val="000000"/>
          <w:sz w:val="28"/>
        </w:rPr>
        <w:t>
     6) дәнекерлеу агрегатын қуат алу ортасынан ажыратпай тасымалдауға;</w:t>
      </w:r>
      <w:r>
        <w:br/>
      </w:r>
      <w:r>
        <w:rPr>
          <w:rFonts w:ascii="Times New Roman"/>
          <w:b w:val="false"/>
          <w:i w:val="false"/>
          <w:color w:val="000000"/>
          <w:sz w:val="28"/>
        </w:rPr>
        <w:t>
     7) оқушыларға және дәнекерлеу жұмыстары бойынша сынаудан өтпеген және өрт сөндіру қауіпсіздігі ережелері бойынша білімдері алдын ала тексерілмеген жұмысшыларға жұмыс істеуге рұқсат етілмейді.</w:t>
      </w:r>
    </w:p>
    <w:bookmarkEnd w:id="554"/>
    <w:bookmarkStart w:name="z556" w:id="555"/>
    <w:p>
      <w:pPr>
        <w:spacing w:after="0"/>
        <w:ind w:left="0"/>
        <w:jc w:val="left"/>
      </w:pPr>
      <w:r>
        <w:rPr>
          <w:rFonts w:ascii="Times New Roman"/>
          <w:b/>
          <w:i w:val="false"/>
          <w:color w:val="000000"/>
        </w:rPr>
        <w:t xml:space="preserve"> 
&amp;2. Газбен дәнекерлеу жұмыстары</w:t>
      </w:r>
    </w:p>
    <w:bookmarkEnd w:id="555"/>
    <w:p>
      <w:pPr>
        <w:spacing w:after="0"/>
        <w:ind w:left="0"/>
        <w:jc w:val="both"/>
      </w:pPr>
      <w:r>
        <w:rPr>
          <w:rFonts w:ascii="Times New Roman"/>
          <w:b w:val="false"/>
          <w:i w:val="false"/>
          <w:color w:val="000000"/>
          <w:sz w:val="28"/>
        </w:rPr>
        <w:t>     558. Жұмыс басталар алдында газдәнекерші жеке қорғану құралдарын киіп, жұмыс орнын дайындап құралдың жарамдылығын тексеруі тиіс.</w:t>
      </w:r>
    </w:p>
    <w:bookmarkStart w:name="z557" w:id="556"/>
    <w:p>
      <w:pPr>
        <w:spacing w:after="0"/>
        <w:ind w:left="0"/>
        <w:jc w:val="both"/>
      </w:pPr>
      <w:r>
        <w:rPr>
          <w:rFonts w:ascii="Times New Roman"/>
          <w:b w:val="false"/>
          <w:i w:val="false"/>
          <w:color w:val="000000"/>
          <w:sz w:val="28"/>
        </w:rPr>
        <w:t>
     559. Кальций карбиді бар барабандарды, тек қана құрғақ жай-күйде ұшқын пайда болу мүмкіндігін жоққа шығаратын қола кескіш немесе арнайы пышақтың көмегімен ашуға болады.</w:t>
      </w:r>
    </w:p>
    <w:bookmarkEnd w:id="556"/>
    <w:bookmarkStart w:name="z558" w:id="557"/>
    <w:p>
      <w:pPr>
        <w:spacing w:after="0"/>
        <w:ind w:left="0"/>
        <w:jc w:val="both"/>
      </w:pPr>
      <w:r>
        <w:rPr>
          <w:rFonts w:ascii="Times New Roman"/>
          <w:b w:val="false"/>
          <w:i w:val="false"/>
          <w:color w:val="000000"/>
          <w:sz w:val="28"/>
        </w:rPr>
        <w:t>
     560. Қақпақтың қиылу орнын қалың қабат қою маймен жағу қажет. Ұшқын шығаруы мүмкін болат кескіштер, балға және басқа да құралдарды барабандарды ашу үшін қолдануға болмайды.</w:t>
      </w:r>
    </w:p>
    <w:bookmarkEnd w:id="557"/>
    <w:bookmarkStart w:name="z559" w:id="558"/>
    <w:p>
      <w:pPr>
        <w:spacing w:after="0"/>
        <w:ind w:left="0"/>
        <w:jc w:val="both"/>
      </w:pPr>
      <w:r>
        <w:rPr>
          <w:rFonts w:ascii="Times New Roman"/>
          <w:b w:val="false"/>
          <w:i w:val="false"/>
          <w:color w:val="000000"/>
          <w:sz w:val="28"/>
        </w:rPr>
        <w:t>
     561. Генераторға, мөлшері паспорттық мағыналарға сәйкес келетін карбид салуға болады. Генератор паспортында белгіленгеннен кем түйіршіктелген кальций карбидін қолдануға болмайды.</w:t>
      </w:r>
      <w:r>
        <w:br/>
      </w:r>
      <w:r>
        <w:rPr>
          <w:rFonts w:ascii="Times New Roman"/>
          <w:b w:val="false"/>
          <w:i w:val="false"/>
          <w:color w:val="000000"/>
          <w:sz w:val="28"/>
        </w:rPr>
        <w:t>
     Генераторға карбид салу нормасын асыруға және газ пайда болуын қалыптастыруға болмайды.</w:t>
      </w:r>
    </w:p>
    <w:bookmarkEnd w:id="558"/>
    <w:bookmarkStart w:name="z560" w:id="559"/>
    <w:p>
      <w:pPr>
        <w:spacing w:after="0"/>
        <w:ind w:left="0"/>
        <w:jc w:val="both"/>
      </w:pPr>
      <w:r>
        <w:rPr>
          <w:rFonts w:ascii="Times New Roman"/>
          <w:b w:val="false"/>
          <w:i w:val="false"/>
          <w:color w:val="000000"/>
          <w:sz w:val="28"/>
        </w:rPr>
        <w:t>
     562. Генераторды және су қақпағын, тек қана бақылау крандары деңгейіне дейін және ацетилен берілмейтін күйде толтыру керек.</w:t>
      </w:r>
      <w:r>
        <w:br/>
      </w:r>
      <w:r>
        <w:rPr>
          <w:rFonts w:ascii="Times New Roman"/>
          <w:b w:val="false"/>
          <w:i w:val="false"/>
          <w:color w:val="000000"/>
          <w:sz w:val="28"/>
        </w:rPr>
        <w:t>
     Су жетіспесе генераторды қосуға болмайды.</w:t>
      </w:r>
    </w:p>
    <w:bookmarkEnd w:id="559"/>
    <w:bookmarkStart w:name="z561" w:id="560"/>
    <w:p>
      <w:pPr>
        <w:spacing w:after="0"/>
        <w:ind w:left="0"/>
        <w:jc w:val="both"/>
      </w:pPr>
      <w:r>
        <w:rPr>
          <w:rFonts w:ascii="Times New Roman"/>
          <w:b w:val="false"/>
          <w:i w:val="false"/>
          <w:color w:val="000000"/>
          <w:sz w:val="28"/>
        </w:rPr>
        <w:t>
     563. Жұмыс басталар алдында және ауысымда кем дегенде екі рет, тежегіш су қақпағындағы сұйықтық деңгейін тексеру және орташа қысым генераторында тежегіш клапандарын үрлеу қажет.</w:t>
      </w:r>
      <w:r>
        <w:br/>
      </w:r>
      <w:r>
        <w:rPr>
          <w:rFonts w:ascii="Times New Roman"/>
          <w:b w:val="false"/>
          <w:i w:val="false"/>
          <w:color w:val="000000"/>
          <w:sz w:val="28"/>
        </w:rPr>
        <w:t>
     Екі дәнекершіге немесе кесушіге бір қақпақтан жұмыс істеуге болмайды.</w:t>
      </w:r>
    </w:p>
    <w:bookmarkEnd w:id="560"/>
    <w:bookmarkStart w:name="z562" w:id="561"/>
    <w:p>
      <w:pPr>
        <w:spacing w:after="0"/>
        <w:ind w:left="0"/>
        <w:jc w:val="both"/>
      </w:pPr>
      <w:r>
        <w:rPr>
          <w:rFonts w:ascii="Times New Roman"/>
          <w:b w:val="false"/>
          <w:i w:val="false"/>
          <w:color w:val="000000"/>
          <w:sz w:val="28"/>
        </w:rPr>
        <w:t>
     564. генераторда, су қақпақтарында немесе шлангтерде су қатып қалса оларды жылы жай-күйде от немесе ыстық су (бу) көзінен кем дегенде 10 метр қашықтықта қыздыру қажет.</w:t>
      </w:r>
      <w:r>
        <w:br/>
      </w:r>
      <w:r>
        <w:rPr>
          <w:rFonts w:ascii="Times New Roman"/>
          <w:b w:val="false"/>
          <w:i w:val="false"/>
          <w:color w:val="000000"/>
          <w:sz w:val="28"/>
        </w:rPr>
        <w:t>
     Ацетилендік генераторларды және су қақпақтарын ашық отпен қыздыруға болмайды.</w:t>
      </w:r>
    </w:p>
    <w:bookmarkEnd w:id="561"/>
    <w:bookmarkStart w:name="z563" w:id="562"/>
    <w:p>
      <w:pPr>
        <w:spacing w:after="0"/>
        <w:ind w:left="0"/>
        <w:jc w:val="both"/>
      </w:pPr>
      <w:r>
        <w:rPr>
          <w:rFonts w:ascii="Times New Roman"/>
          <w:b w:val="false"/>
          <w:i w:val="false"/>
          <w:color w:val="000000"/>
          <w:sz w:val="28"/>
        </w:rPr>
        <w:t>
     565. Ауысым аяқталғаннан соң, генератордан газды шығарады, оны тұнбадан босатып таза сумен жуады. Тұнбаны ағызған кезде су деңгейін тексеру терезесінен бақылайды.</w:t>
      </w:r>
    </w:p>
    <w:bookmarkEnd w:id="562"/>
    <w:bookmarkStart w:name="z564" w:id="563"/>
    <w:p>
      <w:pPr>
        <w:spacing w:after="0"/>
        <w:ind w:left="0"/>
        <w:jc w:val="both"/>
      </w:pPr>
      <w:r>
        <w:rPr>
          <w:rFonts w:ascii="Times New Roman"/>
          <w:b w:val="false"/>
          <w:i w:val="false"/>
          <w:color w:val="000000"/>
          <w:sz w:val="28"/>
        </w:rPr>
        <w:t>
     566. Газ немесе ыдырамаған карбиді бар ацетилендік генераторды қараусыз қалтыруға болмайды.</w:t>
      </w:r>
    </w:p>
    <w:bookmarkEnd w:id="563"/>
    <w:bookmarkStart w:name="z565" w:id="564"/>
    <w:p>
      <w:pPr>
        <w:spacing w:after="0"/>
        <w:ind w:left="0"/>
        <w:jc w:val="both"/>
      </w:pPr>
      <w:r>
        <w:rPr>
          <w:rFonts w:ascii="Times New Roman"/>
          <w:b w:val="false"/>
          <w:i w:val="false"/>
          <w:color w:val="000000"/>
          <w:sz w:val="28"/>
        </w:rPr>
        <w:t>
     567. Генератор, жұмыс атқару орнынан, сондай-ақ кезкелген басқа от көзінен кем дегенде 10 метр қашықтықта орналасуы тиіс.</w:t>
      </w:r>
      <w:r>
        <w:br/>
      </w:r>
      <w:r>
        <w:rPr>
          <w:rFonts w:ascii="Times New Roman"/>
          <w:b w:val="false"/>
          <w:i w:val="false"/>
          <w:color w:val="000000"/>
          <w:sz w:val="28"/>
        </w:rPr>
        <w:t>
     Тұрақты немесе уақытша жұмыстар үшін ацетилендік генераторларды өту жолдарында, кісі жиналу орындарында, ацетиленмен қосылып өзінен-өзі жарылғыш қоспаларды құрайтын заттар шығарылуы мүмкін жай-күйлерде, жұмыс істеп тұрған қазандықтарда, ұстаханаларда, ағаш өңдеу учаскелерінде, сондай-ақ ауаны компрессор және вентилятормен жинау орындарының қасында орнатуға болмайды.</w:t>
      </w:r>
      <w:r>
        <w:br/>
      </w:r>
      <w:r>
        <w:rPr>
          <w:rFonts w:ascii="Times New Roman"/>
          <w:b w:val="false"/>
          <w:i w:val="false"/>
          <w:color w:val="000000"/>
          <w:sz w:val="28"/>
        </w:rPr>
        <w:t>
     Кейбір жағдайларда газ жұмыстарын атқару үшін, көлемі кем дегенде 300 м</w:t>
      </w:r>
      <w:r>
        <w:rPr>
          <w:rFonts w:ascii="Times New Roman"/>
          <w:b w:val="false"/>
          <w:i w:val="false"/>
          <w:color w:val="000000"/>
          <w:vertAlign w:val="superscript"/>
        </w:rPr>
        <w:t>3</w:t>
      </w:r>
      <w:r>
        <w:rPr>
          <w:rFonts w:ascii="Times New Roman"/>
          <w:b w:val="false"/>
          <w:i w:val="false"/>
          <w:color w:val="000000"/>
          <w:sz w:val="28"/>
        </w:rPr>
        <w:t>, жақсы желдетілетін жай-күйлерде, тасымалы ацетилендік генераторлар орнатуға болады.</w:t>
      </w:r>
      <w:r>
        <w:br/>
      </w:r>
      <w:r>
        <w:rPr>
          <w:rFonts w:ascii="Times New Roman"/>
          <w:b w:val="false"/>
          <w:i w:val="false"/>
          <w:color w:val="000000"/>
          <w:sz w:val="28"/>
        </w:rPr>
        <w:t>
     Генератор орнату орны қоршалған, сондай-ақ "ТЕМЕКІ ШЕКПЕ!", "ОТПЕН ЖАҚЫНДАМА!" деген ірі әріппен жазылған ескертпе жазумен әзірленген болуы тиіс.</w:t>
      </w:r>
    </w:p>
    <w:bookmarkEnd w:id="564"/>
    <w:bookmarkStart w:name="z566" w:id="565"/>
    <w:p>
      <w:pPr>
        <w:spacing w:after="0"/>
        <w:ind w:left="0"/>
        <w:jc w:val="both"/>
      </w:pPr>
      <w:r>
        <w:rPr>
          <w:rFonts w:ascii="Times New Roman"/>
          <w:b w:val="false"/>
          <w:i w:val="false"/>
          <w:color w:val="000000"/>
          <w:sz w:val="28"/>
        </w:rPr>
        <w:t>
     568. Әр бір тасымалы ацетилендік генератордың паспорты, еңбек қауіпсіздігі және пайдалану жөніндегі нұсқауы, инвентарлық номері болуы тиіс, соларға сәйкес генератор есепке алу және техникалық тексеру журналында тіркелуі тиіс.</w:t>
      </w:r>
    </w:p>
    <w:bookmarkEnd w:id="565"/>
    <w:bookmarkStart w:name="z567" w:id="566"/>
    <w:p>
      <w:pPr>
        <w:spacing w:after="0"/>
        <w:ind w:left="0"/>
        <w:jc w:val="both"/>
      </w:pPr>
      <w:r>
        <w:rPr>
          <w:rFonts w:ascii="Times New Roman"/>
          <w:b w:val="false"/>
          <w:i w:val="false"/>
          <w:color w:val="000000"/>
          <w:sz w:val="28"/>
        </w:rPr>
        <w:t>
     569. Қысылған және сұйықталған газы бар баллондар, қысыммен істейтін құбырларды қауіпсіз пайдалану және орнату техникалық талаптарына сәйкес пайдалануы тиіс.</w:t>
      </w:r>
    </w:p>
    <w:bookmarkEnd w:id="566"/>
    <w:bookmarkStart w:name="z568" w:id="567"/>
    <w:p>
      <w:pPr>
        <w:spacing w:after="0"/>
        <w:ind w:left="0"/>
        <w:jc w:val="both"/>
      </w:pPr>
      <w:r>
        <w:rPr>
          <w:rFonts w:ascii="Times New Roman"/>
          <w:b w:val="false"/>
          <w:i w:val="false"/>
          <w:color w:val="000000"/>
          <w:sz w:val="28"/>
        </w:rPr>
        <w:t>
     570. Корпусы және вентильдері жарамды, уақытында техникалық куәландырудан өткен, тиісті нормаларға сәйкес боялған және белгіленген таңбалары бар баллондарды пайдалануға болады.</w:t>
      </w:r>
    </w:p>
    <w:bookmarkEnd w:id="567"/>
    <w:bookmarkStart w:name="z569" w:id="568"/>
    <w:p>
      <w:pPr>
        <w:spacing w:after="0"/>
        <w:ind w:left="0"/>
        <w:jc w:val="both"/>
      </w:pPr>
      <w:r>
        <w:rPr>
          <w:rFonts w:ascii="Times New Roman"/>
          <w:b w:val="false"/>
          <w:i w:val="false"/>
          <w:color w:val="000000"/>
          <w:sz w:val="28"/>
        </w:rPr>
        <w:t>
     571. Оттегі бар баллондарды пайдаланған кезде, майлар және майланған заттар оттегімен жанаспауы тиіс, өйткені ол жарылысқа әкеліп соқтыруы мүмкін.</w:t>
      </w:r>
      <w:r>
        <w:br/>
      </w:r>
      <w:r>
        <w:rPr>
          <w:rFonts w:ascii="Times New Roman"/>
          <w:b w:val="false"/>
          <w:i w:val="false"/>
          <w:color w:val="000000"/>
          <w:sz w:val="28"/>
        </w:rPr>
        <w:t>
     Май тұрған жай-күйлерде, майланған киіммен жұмыс істеуге және майланған қолқаптарды, шүберектерді және т.с. қолдануға болмайды.</w:t>
      </w:r>
    </w:p>
    <w:bookmarkEnd w:id="568"/>
    <w:bookmarkStart w:name="z570" w:id="569"/>
    <w:p>
      <w:pPr>
        <w:spacing w:after="0"/>
        <w:ind w:left="0"/>
        <w:jc w:val="both"/>
      </w:pPr>
      <w:r>
        <w:rPr>
          <w:rFonts w:ascii="Times New Roman"/>
          <w:b w:val="false"/>
          <w:i w:val="false"/>
          <w:color w:val="000000"/>
          <w:sz w:val="28"/>
        </w:rPr>
        <w:t>
     572. Газбен дәнекерлеу аппаратурасына жанарғыны немесе кескішті жалғастыру үшін тиісті мақсатта пайдаланатын жарамды шлангтерді қолдану қажет.</w:t>
      </w:r>
      <w:r>
        <w:br/>
      </w:r>
      <w:r>
        <w:rPr>
          <w:rFonts w:ascii="Times New Roman"/>
          <w:b w:val="false"/>
          <w:i w:val="false"/>
          <w:color w:val="000000"/>
          <w:sz w:val="28"/>
        </w:rPr>
        <w:t>
     Шлангтың бұзылған жерлерін изоляциялық лентамен немесе басқа материалдармен орауға болмайды.</w:t>
      </w:r>
      <w:r>
        <w:br/>
      </w:r>
      <w:r>
        <w:rPr>
          <w:rFonts w:ascii="Times New Roman"/>
          <w:b w:val="false"/>
          <w:i w:val="false"/>
          <w:color w:val="000000"/>
          <w:sz w:val="28"/>
        </w:rPr>
        <w:t>
     Шлангтың ұзындығы 20 метрден аспауы тиіс.</w:t>
      </w:r>
    </w:p>
    <w:bookmarkEnd w:id="569"/>
    <w:bookmarkStart w:name="z571" w:id="570"/>
    <w:p>
      <w:pPr>
        <w:spacing w:after="0"/>
        <w:ind w:left="0"/>
        <w:jc w:val="both"/>
      </w:pPr>
      <w:r>
        <w:rPr>
          <w:rFonts w:ascii="Times New Roman"/>
          <w:b w:val="false"/>
          <w:i w:val="false"/>
          <w:color w:val="000000"/>
          <w:sz w:val="28"/>
        </w:rPr>
        <w:t>
     573. Бір айда кемінде бір рет жарамсыздық күдігі болса жанарғылардың немесе кескіштердің газ өткізгіштігін тексеру қажет, кейін тексеру нәтижелерін журналға тіркеу.</w:t>
      </w:r>
      <w:r>
        <w:br/>
      </w:r>
      <w:r>
        <w:rPr>
          <w:rFonts w:ascii="Times New Roman"/>
          <w:b w:val="false"/>
          <w:i w:val="false"/>
          <w:color w:val="000000"/>
          <w:sz w:val="28"/>
        </w:rPr>
        <w:t>
     Тоқсанда кемінде бір рет, кислородтық және ацетилендік редукторларды техникалық тексеру және сынау қажет.</w:t>
      </w:r>
    </w:p>
    <w:bookmarkEnd w:id="570"/>
    <w:bookmarkStart w:name="z572" w:id="571"/>
    <w:p>
      <w:pPr>
        <w:spacing w:after="0"/>
        <w:ind w:left="0"/>
        <w:jc w:val="both"/>
      </w:pPr>
      <w:r>
        <w:rPr>
          <w:rFonts w:ascii="Times New Roman"/>
          <w:b w:val="false"/>
          <w:i w:val="false"/>
          <w:color w:val="000000"/>
          <w:sz w:val="28"/>
        </w:rPr>
        <w:t>
     574. Жанармай газдары немесе бензин (керосин) булары ақпауы тиіс. Редуктордың, шлангтердің және жанарғының (кескіштің) бекітілу тығыздығын тексеру үшін сабын ерітіндісін қолдану қажет.</w:t>
      </w:r>
    </w:p>
    <w:bookmarkEnd w:id="571"/>
    <w:bookmarkStart w:name="z573" w:id="572"/>
    <w:p>
      <w:pPr>
        <w:spacing w:after="0"/>
        <w:ind w:left="0"/>
        <w:jc w:val="both"/>
      </w:pPr>
      <w:r>
        <w:rPr>
          <w:rFonts w:ascii="Times New Roman"/>
          <w:b w:val="false"/>
          <w:i w:val="false"/>
          <w:color w:val="000000"/>
          <w:sz w:val="28"/>
        </w:rPr>
        <w:t>
     575. Кислородты тексеру үшін, жанармай газдары үшін қолданған шлангтерді пайдалануға болмайды немесе кислородтық шлангтерді жанармай газдары үшін қолдануға болмайды.</w:t>
      </w:r>
    </w:p>
    <w:bookmarkEnd w:id="572"/>
    <w:bookmarkStart w:name="z574" w:id="573"/>
    <w:p>
      <w:pPr>
        <w:spacing w:after="0"/>
        <w:ind w:left="0"/>
        <w:jc w:val="both"/>
      </w:pPr>
      <w:r>
        <w:rPr>
          <w:rFonts w:ascii="Times New Roman"/>
          <w:b w:val="false"/>
          <w:i w:val="false"/>
          <w:color w:val="000000"/>
          <w:sz w:val="28"/>
        </w:rPr>
        <w:t>
     576. Жұмыс барысында шлангтерді бұзылудан және ток жүргізу сымдарымен, қызған заттармен, майлы материалдармен жанасудан сақтау қажет.</w:t>
      </w:r>
    </w:p>
    <w:bookmarkEnd w:id="573"/>
    <w:bookmarkStart w:name="z575" w:id="574"/>
    <w:p>
      <w:pPr>
        <w:spacing w:after="0"/>
        <w:ind w:left="0"/>
        <w:jc w:val="both"/>
      </w:pPr>
      <w:r>
        <w:rPr>
          <w:rFonts w:ascii="Times New Roman"/>
          <w:b w:val="false"/>
          <w:i w:val="false"/>
          <w:color w:val="000000"/>
          <w:sz w:val="28"/>
        </w:rPr>
        <w:t>
     577. Жез, мырыш, қорғасын және т.с. қосындылары бар темірді дәнекерлеу (кесу) кезінде фильтрлік немесе шлангтік газ қайтарғыш (противогаз) қолдану қажет.</w:t>
      </w:r>
    </w:p>
    <w:bookmarkEnd w:id="574"/>
    <w:bookmarkStart w:name="z576" w:id="575"/>
    <w:p>
      <w:pPr>
        <w:spacing w:after="0"/>
        <w:ind w:left="0"/>
        <w:jc w:val="both"/>
      </w:pPr>
      <w:r>
        <w:rPr>
          <w:rFonts w:ascii="Times New Roman"/>
          <w:b w:val="false"/>
          <w:i w:val="false"/>
          <w:color w:val="000000"/>
          <w:sz w:val="28"/>
        </w:rPr>
        <w:t>
     578. Дәнекерленетін темірдің үсті, темір шашырау және ауа булар және газдармен ластану мүмкіндігінің алдын алу үшін сыр, қақ және кірден тазаланған болуы тиіс.</w:t>
      </w:r>
    </w:p>
    <w:bookmarkEnd w:id="575"/>
    <w:bookmarkStart w:name="z577" w:id="576"/>
    <w:p>
      <w:pPr>
        <w:spacing w:after="0"/>
        <w:ind w:left="0"/>
        <w:jc w:val="both"/>
      </w:pPr>
      <w:r>
        <w:rPr>
          <w:rFonts w:ascii="Times New Roman"/>
          <w:b w:val="false"/>
          <w:i w:val="false"/>
          <w:color w:val="000000"/>
          <w:sz w:val="28"/>
        </w:rPr>
        <w:t>
     579. Жанармай материалдары немесе қышқылдар тұрған сыйымдылықтарды дәнекерлеу жұмыстары, осы Ереженің 549 тармағына сәйкес атқарылуы тиіс.</w:t>
      </w:r>
    </w:p>
    <w:bookmarkEnd w:id="576"/>
    <w:bookmarkStart w:name="z578" w:id="577"/>
    <w:p>
      <w:pPr>
        <w:spacing w:after="0"/>
        <w:ind w:left="0"/>
        <w:jc w:val="both"/>
      </w:pPr>
      <w:r>
        <w:rPr>
          <w:rFonts w:ascii="Times New Roman"/>
          <w:b w:val="false"/>
          <w:i w:val="false"/>
          <w:color w:val="000000"/>
          <w:sz w:val="28"/>
        </w:rPr>
        <w:t>
     580. Дәнекерлеу жұмыстарын биіктікте атқарған кезде, дәнекершінің, мұндай жұмыс түріне рұқсат беретін медициналық тұжырымы болуы тиіс.</w:t>
      </w:r>
      <w:r>
        <w:br/>
      </w:r>
      <w:r>
        <w:rPr>
          <w:rFonts w:ascii="Times New Roman"/>
          <w:b w:val="false"/>
          <w:i w:val="false"/>
          <w:color w:val="000000"/>
          <w:sz w:val="28"/>
        </w:rPr>
        <w:t>
     Мастер (шеберханалардың бастығы), жеке бекітілу тәсілдері және жұмыстарды қауіпсіз атқарудың басқа да шарттары жөніндегі нұсқау береді және дәнекершінің құрал салатын сөмкемен сыналған сақтандыру белбеуін қолдану икемі тексеріледі.</w:t>
      </w:r>
    </w:p>
    <w:bookmarkEnd w:id="577"/>
    <w:bookmarkStart w:name="z579" w:id="578"/>
    <w:p>
      <w:pPr>
        <w:spacing w:after="0"/>
        <w:ind w:left="0"/>
        <w:jc w:val="both"/>
      </w:pPr>
      <w:r>
        <w:rPr>
          <w:rFonts w:ascii="Times New Roman"/>
          <w:b w:val="false"/>
          <w:i w:val="false"/>
          <w:color w:val="000000"/>
          <w:sz w:val="28"/>
        </w:rPr>
        <w:t>
     581. Жұмыс істеушілерге қауіпті газ шығуы немесе жиналуы мүмкін орындарда (құдықтар, коллекторлар және т.с.) дәнекерлеу жұмыстарын, жұмыстарды атқаруға жауапты тұлға құралдарда газ болмауын тексергеннен кейін ғана атқарылуы тиіс.</w:t>
      </w:r>
    </w:p>
    <w:bookmarkEnd w:id="578"/>
    <w:bookmarkStart w:name="z580" w:id="579"/>
    <w:p>
      <w:pPr>
        <w:spacing w:after="0"/>
        <w:ind w:left="0"/>
        <w:jc w:val="both"/>
      </w:pPr>
      <w:r>
        <w:rPr>
          <w:rFonts w:ascii="Times New Roman"/>
          <w:b w:val="false"/>
          <w:i w:val="false"/>
          <w:color w:val="000000"/>
          <w:sz w:val="28"/>
        </w:rPr>
        <w:t>
     582. Газбен дәнекерші:</w:t>
      </w:r>
      <w:r>
        <w:br/>
      </w:r>
      <w:r>
        <w:rPr>
          <w:rFonts w:ascii="Times New Roman"/>
          <w:b w:val="false"/>
          <w:i w:val="false"/>
          <w:color w:val="000000"/>
          <w:sz w:val="28"/>
        </w:rPr>
        <w:t>
     1) газ генераторлардың, редукторлардың және баллондардың жарамсыздықтарын жоюға.</w:t>
      </w:r>
      <w:r>
        <w:br/>
      </w:r>
      <w:r>
        <w:rPr>
          <w:rFonts w:ascii="Times New Roman"/>
          <w:b w:val="false"/>
          <w:i w:val="false"/>
          <w:color w:val="000000"/>
          <w:sz w:val="28"/>
        </w:rPr>
        <w:t>
     Олар пайда болса жұмысты тоқтатып шеберханалардың мастеріне немесе бастығына жарамсыздық туралы хабарлау қажет.</w:t>
      </w:r>
      <w:r>
        <w:br/>
      </w:r>
      <w:r>
        <w:rPr>
          <w:rFonts w:ascii="Times New Roman"/>
          <w:b w:val="false"/>
          <w:i w:val="false"/>
          <w:color w:val="000000"/>
          <w:sz w:val="28"/>
        </w:rPr>
        <w:t>
     2) қысым астындағы құбырлар мен түтікшелерде, газбен дәнекерлеу және газбен кесу жұмыстарын атқаруға;</w:t>
      </w:r>
      <w:r>
        <w:br/>
      </w:r>
      <w:r>
        <w:rPr>
          <w:rFonts w:ascii="Times New Roman"/>
          <w:b w:val="false"/>
          <w:i w:val="false"/>
          <w:color w:val="000000"/>
          <w:sz w:val="28"/>
        </w:rPr>
        <w:t>
     3) генераторды және жанарғыны (кескішті) қараусыз қалтыруға;</w:t>
      </w:r>
      <w:r>
        <w:br/>
      </w:r>
      <w:r>
        <w:rPr>
          <w:rFonts w:ascii="Times New Roman"/>
          <w:b w:val="false"/>
          <w:i w:val="false"/>
          <w:color w:val="000000"/>
          <w:sz w:val="28"/>
        </w:rPr>
        <w:t>
     4) шлангтерді баллондарға және оларды бір-бірімен сыммен жалғауға;</w:t>
      </w:r>
      <w:r>
        <w:br/>
      </w:r>
      <w:r>
        <w:rPr>
          <w:rFonts w:ascii="Times New Roman"/>
          <w:b w:val="false"/>
          <w:i w:val="false"/>
          <w:color w:val="000000"/>
          <w:sz w:val="28"/>
        </w:rPr>
        <w:t>
     5) манометрі жарамсыз немесе мүлдем жоқ редукторларды қолдануға;</w:t>
      </w:r>
      <w:r>
        <w:br/>
      </w:r>
      <w:r>
        <w:rPr>
          <w:rFonts w:ascii="Times New Roman"/>
          <w:b w:val="false"/>
          <w:i w:val="false"/>
          <w:color w:val="000000"/>
          <w:sz w:val="28"/>
        </w:rPr>
        <w:t>
     6) ацетилендік баллондардан және газ генераторларынан 10 метрден жақын қашықтықта от жағуға, темекі шегуге және т.с. рұқсат етілмейді.</w:t>
      </w:r>
    </w:p>
    <w:bookmarkEnd w:id="579"/>
    <w:bookmarkStart w:name="z581" w:id="580"/>
    <w:p>
      <w:pPr>
        <w:spacing w:after="0"/>
        <w:ind w:left="0"/>
        <w:jc w:val="both"/>
      </w:pPr>
      <w:r>
        <w:rPr>
          <w:rFonts w:ascii="Times New Roman"/>
          <w:b w:val="false"/>
          <w:i w:val="false"/>
          <w:color w:val="000000"/>
          <w:sz w:val="28"/>
        </w:rPr>
        <w:t>
     583. Газ дәнекершілері жыл сайын газбен дәнекерлеу жұмыстарын атқару кезіндегі қауіпсіздік талаптарын білуіне тексерілуі тиіс.</w:t>
      </w:r>
    </w:p>
    <w:bookmarkEnd w:id="580"/>
    <w:bookmarkStart w:name="z582" w:id="581"/>
    <w:p>
      <w:pPr>
        <w:spacing w:after="0"/>
        <w:ind w:left="0"/>
        <w:jc w:val="left"/>
      </w:pPr>
      <w:r>
        <w:rPr>
          <w:rFonts w:ascii="Times New Roman"/>
          <w:b/>
          <w:i w:val="false"/>
          <w:color w:val="000000"/>
        </w:rPr>
        <w:t xml:space="preserve"> 
&amp;3. Кабиналар мен кузовтарды жөндеу жұмыстары</w:t>
      </w:r>
      <w:r>
        <w:br/>
      </w:r>
      <w:r>
        <w:rPr>
          <w:rFonts w:ascii="Times New Roman"/>
          <w:b/>
          <w:i w:val="false"/>
          <w:color w:val="000000"/>
        </w:rPr>
        <w:t>
(кузовтік және мыстық-қаңылтырлық жұмыстар)</w:t>
      </w:r>
    </w:p>
    <w:bookmarkEnd w:id="581"/>
    <w:p>
      <w:pPr>
        <w:spacing w:after="0"/>
        <w:ind w:left="0"/>
        <w:jc w:val="both"/>
      </w:pPr>
      <w:r>
        <w:rPr>
          <w:rFonts w:ascii="Times New Roman"/>
          <w:b w:val="false"/>
          <w:i w:val="false"/>
          <w:color w:val="000000"/>
          <w:sz w:val="28"/>
        </w:rPr>
        <w:t>     584. Кабиналар мен кузовтарды жөндеу жұмыстары (кузовтік және мыстық-қаңылтырлық жұмыстар) басталар алдында, оларды арнайы қондырмаға немесе стендтерге сенімді бекіту қажет.</w:t>
      </w:r>
    </w:p>
    <w:bookmarkStart w:name="z583" w:id="582"/>
    <w:p>
      <w:pPr>
        <w:spacing w:after="0"/>
        <w:ind w:left="0"/>
        <w:jc w:val="both"/>
      </w:pPr>
      <w:r>
        <w:rPr>
          <w:rFonts w:ascii="Times New Roman"/>
          <w:b w:val="false"/>
          <w:i w:val="false"/>
          <w:color w:val="000000"/>
          <w:sz w:val="28"/>
        </w:rPr>
        <w:t>
     585. Парақтық темірден жасалған детальдарды тасымалдау, түзеу, кесу және келтіру жұмыстарын тек қана қолқаппен атқару қажет.</w:t>
      </w:r>
    </w:p>
    <w:bookmarkEnd w:id="582"/>
    <w:bookmarkStart w:name="z584" w:id="583"/>
    <w:p>
      <w:pPr>
        <w:spacing w:after="0"/>
        <w:ind w:left="0"/>
        <w:jc w:val="both"/>
      </w:pPr>
      <w:r>
        <w:rPr>
          <w:rFonts w:ascii="Times New Roman"/>
          <w:b w:val="false"/>
          <w:i w:val="false"/>
          <w:color w:val="000000"/>
          <w:sz w:val="28"/>
        </w:rPr>
        <w:t>
     586. Арнаулы машинаның капоттарын, крыльев канаттарын және басқа да детальдарын түзету, арнайы оправкаларда атқарылуы тиіс. Ілініп тұрған детальдарды түзеуге болмайды.</w:t>
      </w:r>
      <w:r>
        <w:br/>
      </w:r>
      <w:r>
        <w:rPr>
          <w:rFonts w:ascii="Times New Roman"/>
          <w:b w:val="false"/>
          <w:i w:val="false"/>
          <w:color w:val="000000"/>
          <w:sz w:val="28"/>
        </w:rPr>
        <w:t>
     Парақтық болаттан детальдарды жасау және жөндеу кезіндегі өткір бұрыштары, шеттері және қабыршақтануларды мұқият сақталған болуы тиіс.</w:t>
      </w:r>
    </w:p>
    <w:bookmarkEnd w:id="583"/>
    <w:bookmarkStart w:name="z585" w:id="584"/>
    <w:p>
      <w:pPr>
        <w:spacing w:after="0"/>
        <w:ind w:left="0"/>
        <w:jc w:val="both"/>
      </w:pPr>
      <w:r>
        <w:rPr>
          <w:rFonts w:ascii="Times New Roman"/>
          <w:b w:val="false"/>
          <w:i w:val="false"/>
          <w:color w:val="000000"/>
          <w:sz w:val="28"/>
        </w:rPr>
        <w:t>
     587. Вибрациялық қайшымен жұмыс атқарған кезде кескішті, қайшыны қосудан бұрын жұмыс күйіне орнату қажет.</w:t>
      </w:r>
      <w:r>
        <w:br/>
      </w:r>
      <w:r>
        <w:rPr>
          <w:rFonts w:ascii="Times New Roman"/>
          <w:b w:val="false"/>
          <w:i w:val="false"/>
          <w:color w:val="000000"/>
          <w:sz w:val="28"/>
        </w:rPr>
        <w:t>
     Темірді қолды кесу доңғалақшаларына қарама-қарсы ұстап.</w:t>
      </w:r>
    </w:p>
    <w:bookmarkEnd w:id="584"/>
    <w:bookmarkStart w:name="z586" w:id="585"/>
    <w:p>
      <w:pPr>
        <w:spacing w:after="0"/>
        <w:ind w:left="0"/>
        <w:jc w:val="both"/>
      </w:pPr>
      <w:r>
        <w:rPr>
          <w:rFonts w:ascii="Times New Roman"/>
          <w:b w:val="false"/>
          <w:i w:val="false"/>
          <w:color w:val="000000"/>
          <w:sz w:val="28"/>
        </w:rPr>
        <w:t>
     588. Темірді кесу жұмыстары барысында, олар арнайы бөлінген ыдысқа қалануы тиіс. Жұмыс орнын темірдің ұсақ қалдықтарынан тек қана щеткамен тазалауға болады.</w:t>
      </w:r>
    </w:p>
    <w:bookmarkEnd w:id="585"/>
    <w:bookmarkStart w:name="z587" w:id="586"/>
    <w:p>
      <w:pPr>
        <w:spacing w:after="0"/>
        <w:ind w:left="0"/>
        <w:jc w:val="both"/>
      </w:pPr>
      <w:r>
        <w:rPr>
          <w:rFonts w:ascii="Times New Roman"/>
          <w:b w:val="false"/>
          <w:i w:val="false"/>
          <w:color w:val="000000"/>
          <w:sz w:val="28"/>
        </w:rPr>
        <w:t>
     589. Тігістерді түзеу үшін қолданылатын, двигательден иілмелі білік арқылы жетегі бар зімпара тастың қорғау кожухы болуы тиіс. Қорғау кожухысыз жұмыс істеуге болмайды.</w:t>
      </w:r>
    </w:p>
    <w:bookmarkEnd w:id="586"/>
    <w:bookmarkStart w:name="z588" w:id="587"/>
    <w:p>
      <w:pPr>
        <w:spacing w:after="0"/>
        <w:ind w:left="0"/>
        <w:jc w:val="both"/>
      </w:pPr>
      <w:r>
        <w:rPr>
          <w:rFonts w:ascii="Times New Roman"/>
          <w:b w:val="false"/>
          <w:i w:val="false"/>
          <w:color w:val="000000"/>
          <w:sz w:val="28"/>
        </w:rPr>
        <w:t>
     590. Дәнекершілермен бірігіп жұмыс атқаратын кузовшы-қаңылтыршының қорғау көзілдірігі болуы тиіс.</w:t>
      </w:r>
    </w:p>
    <w:bookmarkEnd w:id="587"/>
    <w:bookmarkStart w:name="z589" w:id="588"/>
    <w:p>
      <w:pPr>
        <w:spacing w:after="0"/>
        <w:ind w:left="0"/>
        <w:jc w:val="both"/>
      </w:pPr>
      <w:r>
        <w:rPr>
          <w:rFonts w:ascii="Times New Roman"/>
          <w:b w:val="false"/>
          <w:i w:val="false"/>
          <w:color w:val="000000"/>
          <w:sz w:val="28"/>
        </w:rPr>
        <w:t>
     591. Арнаулы машинаның биік орналасқан бөлшектерін жөндеу және оларға қызмет көрсету кезінде:</w:t>
      </w:r>
      <w:r>
        <w:br/>
      </w:r>
      <w:r>
        <w:rPr>
          <w:rFonts w:ascii="Times New Roman"/>
          <w:b w:val="false"/>
          <w:i w:val="false"/>
          <w:color w:val="000000"/>
          <w:sz w:val="28"/>
        </w:rPr>
        <w:t>
     1) подмосток орнықтылығын қамтамасыз ету, поручни және саты орнату;</w:t>
      </w:r>
      <w:r>
        <w:br/>
      </w:r>
      <w:r>
        <w:rPr>
          <w:rFonts w:ascii="Times New Roman"/>
          <w:b w:val="false"/>
          <w:i w:val="false"/>
          <w:color w:val="000000"/>
          <w:sz w:val="28"/>
        </w:rPr>
        <w:t>
     2) төсем тақтайларын саңылаусыз салу және сенімді бекіту. Подмосток тақтайларының қалыңдығы 40 мм кем болмауы тиіс. Төсем тақтайларының ұштары тіреулерде болуы тиіс;</w:t>
      </w:r>
      <w:r>
        <w:br/>
      </w:r>
      <w:r>
        <w:rPr>
          <w:rFonts w:ascii="Times New Roman"/>
          <w:b w:val="false"/>
          <w:i w:val="false"/>
          <w:color w:val="000000"/>
          <w:sz w:val="28"/>
        </w:rPr>
        <w:t>
     3) тасымалы ағаш саты-басқыштарында ені кем дегенде 15 см., ойылған баспалдақтар болуы тиіс. қағылған баспалдақтары бар саты-басқыштарды қолдануға болмайды;</w:t>
      </w:r>
      <w:r>
        <w:br/>
      </w:r>
      <w:r>
        <w:rPr>
          <w:rFonts w:ascii="Times New Roman"/>
          <w:b w:val="false"/>
          <w:i w:val="false"/>
          <w:color w:val="000000"/>
          <w:sz w:val="28"/>
        </w:rPr>
        <w:t>
     4) саты-басқыштардың ұзындығын, жұмысшы сатының үстіңгі жағынан кем дегенде 1 метр қашықтықтағы баспалдақта тұрып жұмыс істей алатындай қылып белгілеу қажет.</w:t>
      </w:r>
    </w:p>
    <w:bookmarkEnd w:id="588"/>
    <w:bookmarkStart w:name="z590" w:id="589"/>
    <w:p>
      <w:pPr>
        <w:spacing w:after="0"/>
        <w:ind w:left="0"/>
        <w:jc w:val="both"/>
      </w:pPr>
      <w:r>
        <w:rPr>
          <w:rFonts w:ascii="Times New Roman"/>
          <w:b w:val="false"/>
          <w:i w:val="false"/>
          <w:color w:val="000000"/>
          <w:sz w:val="28"/>
        </w:rPr>
        <w:t>
     592. Залалды булар шығуымен байланысты жұмыстар, сондай-ақ дәнекерлеу немесе қалайылау алдында детальдарды тазалау жұмыстары тартпалы қол шатыр астында емес, қосымша жергілікті вентиляциямен жабдықталған жұмыс орындарында атқарылуы тиіс.</w:t>
      </w:r>
    </w:p>
    <w:bookmarkEnd w:id="589"/>
    <w:bookmarkStart w:name="z591" w:id="590"/>
    <w:p>
      <w:pPr>
        <w:spacing w:after="0"/>
        <w:ind w:left="0"/>
        <w:jc w:val="both"/>
      </w:pPr>
      <w:r>
        <w:rPr>
          <w:rFonts w:ascii="Times New Roman"/>
          <w:b w:val="false"/>
          <w:i w:val="false"/>
          <w:color w:val="000000"/>
          <w:sz w:val="28"/>
        </w:rPr>
        <w:t>
     593. Жанармай бактарын және оталғыш сұйықтықтар болған ыдыстарды, оларды жанармай заттары қалдықтарынан мұқият өңдегеннен кейін дәнекерлеуге болады, ол үшін оларды ыстық сумен жуып, құрғақ бумен буландырып, қайтадан каустикалық сода ерітіндісімен жуып және ыстық ауамен кептіру қажет.</w:t>
      </w:r>
      <w:r>
        <w:br/>
      </w:r>
      <w:r>
        <w:rPr>
          <w:rFonts w:ascii="Times New Roman"/>
          <w:b w:val="false"/>
          <w:i w:val="false"/>
          <w:color w:val="000000"/>
          <w:sz w:val="28"/>
        </w:rPr>
        <w:t>
     Ыдыстардың тығындары ашық күйінде дәнекерлеу қажет.</w:t>
      </w:r>
      <w:r>
        <w:br/>
      </w:r>
      <w:r>
        <w:rPr>
          <w:rFonts w:ascii="Times New Roman"/>
          <w:b w:val="false"/>
          <w:i w:val="false"/>
          <w:color w:val="000000"/>
          <w:sz w:val="28"/>
        </w:rPr>
        <w:t>
     Радиаторларды, жанармай бактарын және басқа да ірі түйіндер мен детальдарды ағатын припой жинайтын поддондармен жабдықталған арнайы стендтерде дәнекерлеу қажет.</w:t>
      </w:r>
    </w:p>
    <w:bookmarkEnd w:id="590"/>
    <w:bookmarkStart w:name="z592" w:id="591"/>
    <w:p>
      <w:pPr>
        <w:spacing w:after="0"/>
        <w:ind w:left="0"/>
        <w:jc w:val="both"/>
      </w:pPr>
      <w:r>
        <w:rPr>
          <w:rFonts w:ascii="Times New Roman"/>
          <w:b w:val="false"/>
          <w:i w:val="false"/>
          <w:color w:val="000000"/>
          <w:sz w:val="28"/>
        </w:rPr>
        <w:t>
     594. Қышқылмен өңдеу, қышқылға төзімді сынбайтын ыдыста, тек қана тартпалы шкафта атқарылуы тиіс. Шыны ыдыс қолдануға рұқсат етілмейді.</w:t>
      </w:r>
      <w:r>
        <w:br/>
      </w:r>
      <w:r>
        <w:rPr>
          <w:rFonts w:ascii="Times New Roman"/>
          <w:b w:val="false"/>
          <w:i w:val="false"/>
          <w:color w:val="000000"/>
          <w:sz w:val="28"/>
        </w:rPr>
        <w:t>
     Өңдеу уақытында көбік пайда болмау үшін, мырышты бірден үлкен мөлшерде қышқылға салуға болмайды.</w:t>
      </w:r>
      <w:r>
        <w:br/>
      </w:r>
      <w:r>
        <w:rPr>
          <w:rFonts w:ascii="Times New Roman"/>
          <w:b w:val="false"/>
          <w:i w:val="false"/>
          <w:color w:val="000000"/>
          <w:sz w:val="28"/>
        </w:rPr>
        <w:t>
     Флюсті және оны жасайтын материалды тартпалы шкафта сақтау қажет.</w:t>
      </w:r>
      <w:r>
        <w:br/>
      </w:r>
      <w:r>
        <w:rPr>
          <w:rFonts w:ascii="Times New Roman"/>
          <w:b w:val="false"/>
          <w:i w:val="false"/>
          <w:color w:val="000000"/>
          <w:sz w:val="28"/>
        </w:rPr>
        <w:t>
     595. АМКҚ дәнекерлеу лампаларын қолдануға тыйым салынады.</w:t>
      </w:r>
    </w:p>
    <w:bookmarkEnd w:id="591"/>
    <w:bookmarkStart w:name="z593" w:id="592"/>
    <w:p>
      <w:pPr>
        <w:spacing w:after="0"/>
        <w:ind w:left="0"/>
        <w:jc w:val="left"/>
      </w:pPr>
      <w:r>
        <w:rPr>
          <w:rFonts w:ascii="Times New Roman"/>
          <w:b/>
          <w:i w:val="false"/>
          <w:color w:val="000000"/>
        </w:rPr>
        <w:t xml:space="preserve"> 
&amp;4. Сырлау жұмыстары</w:t>
      </w:r>
    </w:p>
    <w:bookmarkEnd w:id="592"/>
    <w:p>
      <w:pPr>
        <w:spacing w:after="0"/>
        <w:ind w:left="0"/>
        <w:jc w:val="both"/>
      </w:pPr>
      <w:r>
        <w:rPr>
          <w:rFonts w:ascii="Times New Roman"/>
          <w:b w:val="false"/>
          <w:i w:val="false"/>
          <w:color w:val="000000"/>
          <w:sz w:val="28"/>
        </w:rPr>
        <w:t>     596. Арнаулы машиналар бойынша сырлау жұмыстарын атқарғанда келесі талаптарды басшылыққа алу қажет:</w:t>
      </w:r>
      <w:r>
        <w:br/>
      </w:r>
      <w:r>
        <w:rPr>
          <w:rFonts w:ascii="Times New Roman"/>
          <w:b w:val="false"/>
          <w:i w:val="false"/>
          <w:color w:val="000000"/>
          <w:sz w:val="28"/>
        </w:rPr>
        <w:t>
     1) 18 жасқа толмаған тұлғаларға сырлау жұмыстарын атқаруға рұқсат берілмейді;</w:t>
      </w:r>
      <w:r>
        <w:br/>
      </w:r>
      <w:r>
        <w:rPr>
          <w:rFonts w:ascii="Times New Roman"/>
          <w:b w:val="false"/>
          <w:i w:val="false"/>
          <w:color w:val="000000"/>
          <w:sz w:val="28"/>
        </w:rPr>
        <w:t>
     2) арнаулы машинаны сырлау-кептіру камерасына қою алдында жанармай бактерінен жанармайды құйып алу қажет, аккумуляторлық батареялар арнаулы машинадан алынуы немесе ажыратылуы тиіс.</w:t>
      </w:r>
      <w:r>
        <w:br/>
      </w:r>
      <w:r>
        <w:rPr>
          <w:rFonts w:ascii="Times New Roman"/>
          <w:b w:val="false"/>
          <w:i w:val="false"/>
          <w:color w:val="000000"/>
          <w:sz w:val="28"/>
        </w:rPr>
        <w:t>
     3) сырлау-кептіру бөлімдерінде арнаулы машина, двигателі жүргізілмей ықтиярсыз аунатылып қозғалтылуы тиіс.</w:t>
      </w:r>
      <w:r>
        <w:br/>
      </w:r>
      <w:r>
        <w:rPr>
          <w:rFonts w:ascii="Times New Roman"/>
          <w:b w:val="false"/>
          <w:i w:val="false"/>
          <w:color w:val="000000"/>
          <w:sz w:val="28"/>
        </w:rPr>
        <w:t>
     4) пневматикалық құралдардың шлангтерін, ауа беріліп болғаннан кейін ғана жалғауға және ажыратуға болады;</w:t>
      </w:r>
      <w:r>
        <w:br/>
      </w:r>
      <w:r>
        <w:rPr>
          <w:rFonts w:ascii="Times New Roman"/>
          <w:b w:val="false"/>
          <w:i w:val="false"/>
          <w:color w:val="000000"/>
          <w:sz w:val="28"/>
        </w:rPr>
        <w:t>
     5) сырланған жерлерді пневмоқырнау машинамен механикалық қырнау кезінде айналмалы шеңберлер немесе шайбалардың темір кожух түріндегі қоршаулары болуы тиіс;</w:t>
      </w:r>
      <w:r>
        <w:br/>
      </w:r>
      <w:r>
        <w:rPr>
          <w:rFonts w:ascii="Times New Roman"/>
          <w:b w:val="false"/>
          <w:i w:val="false"/>
          <w:color w:val="000000"/>
          <w:sz w:val="28"/>
        </w:rPr>
        <w:t>
     6) ескі краскаларды химиялық құрамдарды пайдаланып кетіру, тек қана резеңке биялаймен атқарылуы тиіс;</w:t>
      </w:r>
      <w:r>
        <w:br/>
      </w:r>
      <w:r>
        <w:rPr>
          <w:rFonts w:ascii="Times New Roman"/>
          <w:b w:val="false"/>
          <w:i w:val="false"/>
          <w:color w:val="000000"/>
          <w:sz w:val="28"/>
        </w:rPr>
        <w:t>
     7) сырлау жұмыстарын атқарған кезде респираторлар және қорғау көзілдіріктері қолданылуы тиіс;</w:t>
      </w:r>
      <w:r>
        <w:br/>
      </w:r>
      <w:r>
        <w:rPr>
          <w:rFonts w:ascii="Times New Roman"/>
          <w:b w:val="false"/>
          <w:i w:val="false"/>
          <w:color w:val="000000"/>
          <w:sz w:val="28"/>
        </w:rPr>
        <w:t>
     8) сырлау уақытында сыр шашыратқышты перпендикулярлық бағытта 500-600 мм аспайтын қашықтықта ұстау керек. Ауаның жұмыс қысымы 0,4 МПа аспауы тиіс.</w:t>
      </w:r>
      <w:r>
        <w:br/>
      </w:r>
      <w:r>
        <w:rPr>
          <w:rFonts w:ascii="Times New Roman"/>
          <w:b w:val="false"/>
          <w:i w:val="false"/>
          <w:color w:val="000000"/>
          <w:sz w:val="28"/>
        </w:rPr>
        <w:t>
     9) қолданған майланған шүберектер және ескі-құсқы заттарды қақпақтары бар арнайы темір жәшіктерге салып, ауысым аяғында бөлек орындарға шығару.</w:t>
      </w:r>
    </w:p>
    <w:bookmarkStart w:name="z594" w:id="593"/>
    <w:p>
      <w:pPr>
        <w:spacing w:after="0"/>
        <w:ind w:left="0"/>
        <w:jc w:val="both"/>
      </w:pPr>
      <w:r>
        <w:rPr>
          <w:rFonts w:ascii="Times New Roman"/>
          <w:b w:val="false"/>
          <w:i w:val="false"/>
          <w:color w:val="000000"/>
          <w:sz w:val="28"/>
        </w:rPr>
        <w:t>
     597. Сырлау жұмыстарын атқарған кезде:</w:t>
      </w:r>
      <w:r>
        <w:br/>
      </w:r>
      <w:r>
        <w:rPr>
          <w:rFonts w:ascii="Times New Roman"/>
          <w:b w:val="false"/>
          <w:i w:val="false"/>
          <w:color w:val="000000"/>
          <w:sz w:val="28"/>
        </w:rPr>
        <w:t>
     1) сырлау-кептіру бөлімінде темекі шегуге және ашық от қолдануға;</w:t>
      </w:r>
      <w:r>
        <w:br/>
      </w:r>
      <w:r>
        <w:rPr>
          <w:rFonts w:ascii="Times New Roman"/>
          <w:b w:val="false"/>
          <w:i w:val="false"/>
          <w:color w:val="000000"/>
          <w:sz w:val="28"/>
        </w:rPr>
        <w:t>
     2) еріткіш ретінде бензінді және этилданған бензинді қолдануға;</w:t>
      </w:r>
      <w:r>
        <w:br/>
      </w:r>
      <w:r>
        <w:rPr>
          <w:rFonts w:ascii="Times New Roman"/>
          <w:b w:val="false"/>
          <w:i w:val="false"/>
          <w:color w:val="000000"/>
          <w:sz w:val="28"/>
        </w:rPr>
        <w:t>
     3) вентиляция қосылып тұрған уақытта сырлау жұмыстарын атқаруға;</w:t>
      </w:r>
      <w:r>
        <w:br/>
      </w:r>
      <w:r>
        <w:rPr>
          <w:rFonts w:ascii="Times New Roman"/>
          <w:b w:val="false"/>
          <w:i w:val="false"/>
          <w:color w:val="000000"/>
          <w:sz w:val="28"/>
        </w:rPr>
        <w:t>
     4) сырды сақтау үшін шыны ыдыс қолдануға;</w:t>
      </w:r>
      <w:r>
        <w:br/>
      </w:r>
      <w:r>
        <w:rPr>
          <w:rFonts w:ascii="Times New Roman"/>
          <w:b w:val="false"/>
          <w:i w:val="false"/>
          <w:color w:val="000000"/>
          <w:sz w:val="28"/>
        </w:rPr>
        <w:t>
     5) сыр материалдарының бос ыдыстарын сырлау-кептіру бөлімінде сақтауға;</w:t>
      </w:r>
      <w:r>
        <w:br/>
      </w:r>
      <w:r>
        <w:rPr>
          <w:rFonts w:ascii="Times New Roman"/>
          <w:b w:val="false"/>
          <w:i w:val="false"/>
          <w:color w:val="000000"/>
          <w:sz w:val="28"/>
        </w:rPr>
        <w:t>
     6) сырлау-кептіру бөлімінде, тікелей жұмыспен айналыспайтын бөтен тұлғалар және персоналдың болуына, тамақтануға және азық-түліктерді сақтауға, бір күндік қордан асатын мөлшерде сырлау материалдарын сақтауға тыйым салынады.</w:t>
      </w:r>
    </w:p>
    <w:bookmarkEnd w:id="593"/>
    <w:bookmarkStart w:name="z595" w:id="594"/>
    <w:p>
      <w:pPr>
        <w:spacing w:after="0"/>
        <w:ind w:left="0"/>
        <w:jc w:val="left"/>
      </w:pPr>
      <w:r>
        <w:rPr>
          <w:rFonts w:ascii="Times New Roman"/>
          <w:b/>
          <w:i w:val="false"/>
          <w:color w:val="000000"/>
        </w:rPr>
        <w:t xml:space="preserve"> 
&amp;5. Шиномонтаждық жұмыстар</w:t>
      </w:r>
    </w:p>
    <w:bookmarkEnd w:id="594"/>
    <w:p>
      <w:pPr>
        <w:spacing w:after="0"/>
        <w:ind w:left="0"/>
        <w:jc w:val="both"/>
      </w:pPr>
      <w:r>
        <w:rPr>
          <w:rFonts w:ascii="Times New Roman"/>
          <w:b w:val="false"/>
          <w:i w:val="false"/>
          <w:color w:val="000000"/>
          <w:sz w:val="28"/>
        </w:rPr>
        <w:t>     598. Монтаж және демонтаж арнайы стендта немесе таза еденде атқарылуы тиіс.</w:t>
      </w:r>
      <w:r>
        <w:br/>
      </w:r>
      <w:r>
        <w:rPr>
          <w:rFonts w:ascii="Times New Roman"/>
          <w:b w:val="false"/>
          <w:i w:val="false"/>
          <w:color w:val="000000"/>
          <w:sz w:val="28"/>
        </w:rPr>
        <w:t>
     Доңғалақ дискісінің шинасын демонтаждаған кезде камерадағы ауа түгел шығарылуы тиіс. Доңғалақтың жиегіне тығыз жабысқан шинаның демонтажы съемник арқылы атқарылуы тиіс. Дискілерді шой балға немесе балғамен ұрып түсіруге рұқсат етілмейді.</w:t>
      </w:r>
      <w:r>
        <w:br/>
      </w:r>
      <w:r>
        <w:rPr>
          <w:rFonts w:ascii="Times New Roman"/>
          <w:b w:val="false"/>
          <w:i w:val="false"/>
          <w:color w:val="000000"/>
          <w:sz w:val="28"/>
        </w:rPr>
        <w:t>
     Шинаны монтаждау алдында жиктің қалпын тексеру қажет: жапырылған, жарық, қабыршақтанған немесе тот басқан жиекті монтаждауға болмайды.</w:t>
      </w:r>
    </w:p>
    <w:bookmarkStart w:name="z596" w:id="595"/>
    <w:p>
      <w:pPr>
        <w:spacing w:after="0"/>
        <w:ind w:left="0"/>
        <w:jc w:val="both"/>
      </w:pPr>
      <w:r>
        <w:rPr>
          <w:rFonts w:ascii="Times New Roman"/>
          <w:b w:val="false"/>
          <w:i w:val="false"/>
          <w:color w:val="000000"/>
          <w:sz w:val="28"/>
        </w:rPr>
        <w:t>
     599. Шинаны доңғалақ дискісіне монтаждаған кезде тәтекі шығыр барлық ішкі жағымен жиек ойығына кіруі тиіс.</w:t>
      </w:r>
      <w:r>
        <w:br/>
      </w:r>
      <w:r>
        <w:rPr>
          <w:rFonts w:ascii="Times New Roman"/>
          <w:b w:val="false"/>
          <w:i w:val="false"/>
          <w:color w:val="000000"/>
          <w:sz w:val="28"/>
        </w:rPr>
        <w:t>
     Шинаны ауамен үрлеген кезде, дисктің тұру күйін ауа берілу тоқтағаннан кейін ғана өзгертуге болады.</w:t>
      </w:r>
      <w:r>
        <w:br/>
      </w:r>
      <w:r>
        <w:rPr>
          <w:rFonts w:ascii="Times New Roman"/>
          <w:b w:val="false"/>
          <w:i w:val="false"/>
          <w:color w:val="000000"/>
          <w:sz w:val="28"/>
        </w:rPr>
        <w:t>
     Доңғалақтардың жарамсыз дискілеріне шинаны монтаждауға, сондай-ақ шина мөлшеріне сәйкес келмейтін доңғалақ дискілерін және көлемді фланцтарды қолдануға рұқсат етілмейді.</w:t>
      </w:r>
      <w:r>
        <w:br/>
      </w:r>
      <w:r>
        <w:rPr>
          <w:rFonts w:ascii="Times New Roman"/>
          <w:b w:val="false"/>
          <w:i w:val="false"/>
          <w:color w:val="000000"/>
          <w:sz w:val="28"/>
        </w:rPr>
        <w:t>
     Шинаны үрлеген кезде тәтекі шығырды шой балға немесе балғамен кіргізуге болмайды.</w:t>
      </w:r>
    </w:p>
    <w:bookmarkEnd w:id="595"/>
    <w:bookmarkStart w:name="z597" w:id="596"/>
    <w:p>
      <w:pPr>
        <w:spacing w:after="0"/>
        <w:ind w:left="0"/>
        <w:jc w:val="both"/>
      </w:pPr>
      <w:r>
        <w:rPr>
          <w:rFonts w:ascii="Times New Roman"/>
          <w:b w:val="false"/>
          <w:i w:val="false"/>
          <w:color w:val="000000"/>
          <w:sz w:val="28"/>
        </w:rPr>
        <w:t>
     600. Егер ауа қысымы қалыптымен салыстырғанда 40% төмендесе және қысымның төмендеуі монтаждау дұрыстылығын бұзбағанында сенімділік болса шинаны демонтажсыз үрлеуге болады. Автомобильден алынған доңғалақ шинасын қоршау немесе сақтандырғыш құралды (мықтылығы және мөлшері жеткілікті вилкалар) қолданып үрлеу қажет.</w:t>
      </w:r>
      <w:r>
        <w:br/>
      </w:r>
      <w:r>
        <w:rPr>
          <w:rFonts w:ascii="Times New Roman"/>
          <w:b w:val="false"/>
          <w:i w:val="false"/>
          <w:color w:val="000000"/>
          <w:sz w:val="28"/>
        </w:rPr>
        <w:t>
     Тек қана суыған (қоршаған орта ауасының температурасына дейін) шиналардың ауа қысымын тексеруге болады.</w:t>
      </w:r>
      <w:r>
        <w:br/>
      </w:r>
      <w:r>
        <w:rPr>
          <w:rFonts w:ascii="Times New Roman"/>
          <w:b w:val="false"/>
          <w:i w:val="false"/>
          <w:color w:val="000000"/>
          <w:sz w:val="28"/>
        </w:rPr>
        <w:t>
     Шиналарды үрлеу орындарында ауа қысымының дозаторы немесе манометр орнатылуы тиіс.</w:t>
      </w:r>
    </w:p>
    <w:bookmarkEnd w:id="596"/>
    <w:bookmarkStart w:name="z598" w:id="597"/>
    <w:p>
      <w:pPr>
        <w:spacing w:after="0"/>
        <w:ind w:left="0"/>
        <w:jc w:val="both"/>
      </w:pPr>
      <w:r>
        <w:rPr>
          <w:rFonts w:ascii="Times New Roman"/>
          <w:b w:val="false"/>
          <w:i w:val="false"/>
          <w:color w:val="000000"/>
          <w:sz w:val="28"/>
        </w:rPr>
        <w:t>
     601. Доңғалақтарды шешу алдында автомобиль козелкаларға сенімді бекітілуіне, ал шешілмеген доңғалақтардың астына тіреу қойылғанына көз жеткізу қажет.</w:t>
      </w:r>
    </w:p>
    <w:bookmarkEnd w:id="597"/>
    <w:bookmarkStart w:name="z599" w:id="598"/>
    <w:p>
      <w:pPr>
        <w:spacing w:after="0"/>
        <w:ind w:left="0"/>
        <w:jc w:val="both"/>
      </w:pPr>
      <w:r>
        <w:rPr>
          <w:rFonts w:ascii="Times New Roman"/>
          <w:b w:val="false"/>
          <w:i w:val="false"/>
          <w:color w:val="000000"/>
          <w:sz w:val="28"/>
        </w:rPr>
        <w:t>
     602. Доңғалақты құрастыру алдында обод және тәтекі шығырдың жарамдылығы тексерілуі тиіс.</w:t>
      </w:r>
      <w:r>
        <w:br/>
      </w:r>
      <w:r>
        <w:rPr>
          <w:rFonts w:ascii="Times New Roman"/>
          <w:b w:val="false"/>
          <w:i w:val="false"/>
          <w:color w:val="000000"/>
          <w:sz w:val="28"/>
        </w:rPr>
        <w:t>
     Стендтта жұмыс атқарған кезде және шиналарды монтаждау және демонтаждау үшін редуктор кожухпен жабық болуы тиіс.</w:t>
      </w:r>
      <w:r>
        <w:br/>
      </w:r>
      <w:r>
        <w:rPr>
          <w:rFonts w:ascii="Times New Roman"/>
          <w:b w:val="false"/>
          <w:i w:val="false"/>
          <w:color w:val="000000"/>
          <w:sz w:val="28"/>
        </w:rPr>
        <w:t>
     Үлкен мөлшерлі жапқыштарды (покрышки) көтеру үшін пневматикалық стационарлық көтергішпен жұмыс атқарған кезде көтеріліп тұрған жапқыш стопорлық қондырғымен міндетті түрде бекітілуі тиіс.</w:t>
      </w:r>
    </w:p>
    <w:bookmarkEnd w:id="598"/>
    <w:bookmarkStart w:name="z600" w:id="599"/>
    <w:p>
      <w:pPr>
        <w:spacing w:after="0"/>
        <w:ind w:left="0"/>
        <w:jc w:val="both"/>
      </w:pPr>
      <w:r>
        <w:rPr>
          <w:rFonts w:ascii="Times New Roman"/>
          <w:b w:val="false"/>
          <w:i w:val="false"/>
          <w:color w:val="000000"/>
          <w:sz w:val="28"/>
        </w:rPr>
        <w:t>
     603. Жүк көтерерлік шамасы үлкен автомобильдердің доңғалақ және шиналарын шешу, орнату және ауыстыру механикаландырған болуы тиіс.</w:t>
      </w:r>
    </w:p>
    <w:bookmarkEnd w:id="599"/>
    <w:bookmarkStart w:name="z601" w:id="600"/>
    <w:p>
      <w:pPr>
        <w:spacing w:after="0"/>
        <w:ind w:left="0"/>
        <w:jc w:val="left"/>
      </w:pPr>
      <w:r>
        <w:rPr>
          <w:rFonts w:ascii="Times New Roman"/>
          <w:b/>
          <w:i w:val="false"/>
          <w:color w:val="000000"/>
        </w:rPr>
        <w:t xml:space="preserve"> 
&amp;6. Аккумуляторлық батареялармен жұмыс атқару</w:t>
      </w:r>
    </w:p>
    <w:bookmarkEnd w:id="600"/>
    <w:p>
      <w:pPr>
        <w:spacing w:after="0"/>
        <w:ind w:left="0"/>
        <w:jc w:val="both"/>
      </w:pPr>
      <w:r>
        <w:rPr>
          <w:rFonts w:ascii="Times New Roman"/>
          <w:b w:val="false"/>
          <w:i w:val="false"/>
          <w:color w:val="000000"/>
          <w:sz w:val="28"/>
        </w:rPr>
        <w:t>     604. Аккумуляторлық-зарядтау станцияда жұмыс істеуге, арнайы оқытылған, 18 жасқа толған, медициналық тексеруден өткен, арнайы аккумуляторщик куәлігі бар және осы Ережені оқыған тұлғаларға рұқсат беріледі.</w:t>
      </w:r>
    </w:p>
    <w:bookmarkStart w:name="z602" w:id="601"/>
    <w:p>
      <w:pPr>
        <w:spacing w:after="0"/>
        <w:ind w:left="0"/>
        <w:jc w:val="both"/>
      </w:pPr>
      <w:r>
        <w:rPr>
          <w:rFonts w:ascii="Times New Roman"/>
          <w:b w:val="false"/>
          <w:i w:val="false"/>
          <w:color w:val="000000"/>
          <w:sz w:val="28"/>
        </w:rPr>
        <w:t>
     605. Аккумуляторлық-зарядтау станция жай-күйінде және қышқылды, сілтіні сақтайтын және электролит дайындайтын жай-күйлерде, темекі шегуге, от жағуға, электрқыздырғыш құралдарды қолдануға, ұшқын тудырадын заттарды бір біріне соғуға тыйым салынады.</w:t>
      </w:r>
    </w:p>
    <w:bookmarkEnd w:id="601"/>
    <w:bookmarkStart w:name="z603" w:id="602"/>
    <w:p>
      <w:pPr>
        <w:spacing w:after="0"/>
        <w:ind w:left="0"/>
        <w:jc w:val="both"/>
      </w:pPr>
      <w:r>
        <w:rPr>
          <w:rFonts w:ascii="Times New Roman"/>
          <w:b w:val="false"/>
          <w:i w:val="false"/>
          <w:color w:val="000000"/>
          <w:sz w:val="28"/>
        </w:rPr>
        <w:t>
     606. Бір жай-күй ішінде қышқылдық және сілтілі аккумуляторларды орналастыру, және зарядтау қышқылдық және сілтілі аккумуляторларға электролит дайындауға рұқсат етілмейді.</w:t>
      </w:r>
    </w:p>
    <w:bookmarkEnd w:id="602"/>
    <w:bookmarkStart w:name="z604" w:id="603"/>
    <w:p>
      <w:pPr>
        <w:spacing w:after="0"/>
        <w:ind w:left="0"/>
        <w:jc w:val="both"/>
      </w:pPr>
      <w:r>
        <w:rPr>
          <w:rFonts w:ascii="Times New Roman"/>
          <w:b w:val="false"/>
          <w:i w:val="false"/>
          <w:color w:val="000000"/>
          <w:sz w:val="28"/>
        </w:rPr>
        <w:t>
     607. Автомобильдік аккумуляторларды жөндеу және пайдаланумен тұрақты байланысты жұмысшылар, қорғану арнаулы киіммен, арнаулы аяқ киіммен және белгілі тәртіпте бекітілетін нормаларға сәйкес, сақтандыру құралдарымен қамтамасыз етілуі тиіс.</w:t>
      </w:r>
    </w:p>
    <w:bookmarkEnd w:id="603"/>
    <w:bookmarkStart w:name="z605" w:id="604"/>
    <w:p>
      <w:pPr>
        <w:spacing w:after="0"/>
        <w:ind w:left="0"/>
        <w:jc w:val="both"/>
      </w:pPr>
      <w:r>
        <w:rPr>
          <w:rFonts w:ascii="Times New Roman"/>
          <w:b w:val="false"/>
          <w:i w:val="false"/>
          <w:color w:val="000000"/>
          <w:sz w:val="28"/>
        </w:rPr>
        <w:t>
     608. Электролит, тазаланған су, негізгі ерітінді, бор қышқылы тұратын құбырларда жазуы (атауы) болуы тиіс.</w:t>
      </w:r>
    </w:p>
    <w:bookmarkEnd w:id="604"/>
    <w:bookmarkStart w:name="z606" w:id="605"/>
    <w:p>
      <w:pPr>
        <w:spacing w:after="0"/>
        <w:ind w:left="0"/>
        <w:jc w:val="both"/>
      </w:pPr>
      <w:r>
        <w:rPr>
          <w:rFonts w:ascii="Times New Roman"/>
          <w:b w:val="false"/>
          <w:i w:val="false"/>
          <w:color w:val="000000"/>
          <w:sz w:val="28"/>
        </w:rPr>
        <w:t>
     609. Қышқылды, өрілген шыны бөтелкелерде, желдетілетін бөлек жай-күйде сақтаған жөн. Бөтелкелер, еденде бір қатар орналастырылуы тиіс, әр бөтелкеде қышқылдың атауы жазылған бирка болуы тиіс. Қышқыл тұрған бос бөтелкелер ұқсас жағдайларда сақталуы тиіс.</w:t>
      </w:r>
    </w:p>
    <w:bookmarkEnd w:id="605"/>
    <w:bookmarkStart w:name="z607" w:id="606"/>
    <w:p>
      <w:pPr>
        <w:spacing w:after="0"/>
        <w:ind w:left="0"/>
        <w:jc w:val="both"/>
      </w:pPr>
      <w:r>
        <w:rPr>
          <w:rFonts w:ascii="Times New Roman"/>
          <w:b w:val="false"/>
          <w:i w:val="false"/>
          <w:color w:val="000000"/>
          <w:sz w:val="28"/>
        </w:rPr>
        <w:t>
     610. Қышқыл және сілті қолданылатын жұмыстарды, арнайы оқытылған тұлғалар атқаруы тиіс.</w:t>
      </w:r>
    </w:p>
    <w:bookmarkEnd w:id="606"/>
    <w:bookmarkStart w:name="z608" w:id="607"/>
    <w:p>
      <w:pPr>
        <w:spacing w:after="0"/>
        <w:ind w:left="0"/>
        <w:jc w:val="both"/>
      </w:pPr>
      <w:r>
        <w:rPr>
          <w:rFonts w:ascii="Times New Roman"/>
          <w:b w:val="false"/>
          <w:i w:val="false"/>
          <w:color w:val="000000"/>
          <w:sz w:val="28"/>
        </w:rPr>
        <w:t>
     611. Бөтелкелерді арнайы зембілмен екі кісі тасымалдайды, бөтелке өзінің ұзындығының 2/3 бөлігі деңгейіне зембілге бекітілуі тиіс. Алдын ала зембілдің жарамдылығы тексерілуі тиіс.</w:t>
      </w:r>
    </w:p>
    <w:bookmarkEnd w:id="607"/>
    <w:bookmarkStart w:name="z609" w:id="608"/>
    <w:p>
      <w:pPr>
        <w:spacing w:after="0"/>
        <w:ind w:left="0"/>
        <w:jc w:val="both"/>
      </w:pPr>
      <w:r>
        <w:rPr>
          <w:rFonts w:ascii="Times New Roman"/>
          <w:b w:val="false"/>
          <w:i w:val="false"/>
          <w:color w:val="000000"/>
          <w:sz w:val="28"/>
        </w:rPr>
        <w:t>
     612. Бөтелкелерден қышқылды құю бөтелке немесе сифонды бекіту үшін арнайы қондырғы арқылы еріксіз еңкейтіліп құйылады. Сифонның резеңке шлангтарын қолданғаннан кейін олар сумен жуылуы тиіс.</w:t>
      </w:r>
    </w:p>
    <w:bookmarkEnd w:id="608"/>
    <w:bookmarkStart w:name="z610" w:id="609"/>
    <w:p>
      <w:pPr>
        <w:spacing w:after="0"/>
        <w:ind w:left="0"/>
        <w:jc w:val="both"/>
      </w:pPr>
      <w:r>
        <w:rPr>
          <w:rFonts w:ascii="Times New Roman"/>
          <w:b w:val="false"/>
          <w:i w:val="false"/>
          <w:color w:val="000000"/>
          <w:sz w:val="28"/>
        </w:rPr>
        <w:t>
     613. Ерітінді жасаған кезде қышқыл ақырын, тоқтап-тоқтап ерітінді интенсивті жылымау үшін жіңішке ағыспен сыйымдылығы 1-2 литр ыдыспен тазаланған суы бар құбырға құйылуы тиіс.</w:t>
      </w:r>
      <w:r>
        <w:br/>
      </w:r>
      <w:r>
        <w:rPr>
          <w:rFonts w:ascii="Times New Roman"/>
          <w:b w:val="false"/>
          <w:i w:val="false"/>
          <w:color w:val="000000"/>
          <w:sz w:val="28"/>
        </w:rPr>
        <w:t>
     Қышқылға су құюға рұқсат етілмейді.</w:t>
      </w:r>
    </w:p>
    <w:bookmarkEnd w:id="609"/>
    <w:bookmarkStart w:name="z611" w:id="610"/>
    <w:p>
      <w:pPr>
        <w:spacing w:after="0"/>
        <w:ind w:left="0"/>
        <w:jc w:val="both"/>
      </w:pPr>
      <w:r>
        <w:rPr>
          <w:rFonts w:ascii="Times New Roman"/>
          <w:b w:val="false"/>
          <w:i w:val="false"/>
          <w:color w:val="000000"/>
          <w:sz w:val="28"/>
        </w:rPr>
        <w:t>
     614. Қышқыл және сілтімен жұмыс атқарған кезде қышқылға төзімді костюм, қорғау көзілдірік және резеңке биялай кию қажет. Костюмнің шалбары етіктің қонышы үстіне киілуі тиіс.</w:t>
      </w:r>
    </w:p>
    <w:bookmarkEnd w:id="610"/>
    <w:bookmarkStart w:name="z612" w:id="611"/>
    <w:p>
      <w:pPr>
        <w:spacing w:after="0"/>
        <w:ind w:left="0"/>
        <w:jc w:val="both"/>
      </w:pPr>
      <w:r>
        <w:rPr>
          <w:rFonts w:ascii="Times New Roman"/>
          <w:b w:val="false"/>
          <w:i w:val="false"/>
          <w:color w:val="000000"/>
          <w:sz w:val="28"/>
        </w:rPr>
        <w:t>
     615. Сілтіні ұсақтау, арнайы қалақ және қапшық қолданылып атқарылуы тиіс. Жұмыс істеуші резеңке алжапқыш, резеңке биялай және қорғау көзілдірікпен қорғануы тиіс.</w:t>
      </w:r>
    </w:p>
    <w:bookmarkEnd w:id="611"/>
    <w:bookmarkStart w:name="z613" w:id="612"/>
    <w:p>
      <w:pPr>
        <w:spacing w:after="0"/>
        <w:ind w:left="0"/>
        <w:jc w:val="both"/>
      </w:pPr>
      <w:r>
        <w:rPr>
          <w:rFonts w:ascii="Times New Roman"/>
          <w:b w:val="false"/>
          <w:i w:val="false"/>
          <w:color w:val="000000"/>
          <w:sz w:val="28"/>
        </w:rPr>
        <w:t>
     616. Айтылған жұмыстарды атқарған кезде, қасында бейтараптандырғыш ерітінді тұруы тиіс.</w:t>
      </w:r>
    </w:p>
    <w:bookmarkEnd w:id="612"/>
    <w:bookmarkStart w:name="z614" w:id="613"/>
    <w:p>
      <w:pPr>
        <w:spacing w:after="0"/>
        <w:ind w:left="0"/>
        <w:jc w:val="both"/>
      </w:pPr>
      <w:r>
        <w:rPr>
          <w:rFonts w:ascii="Times New Roman"/>
          <w:b w:val="false"/>
          <w:i w:val="false"/>
          <w:color w:val="000000"/>
          <w:sz w:val="28"/>
        </w:rPr>
        <w:t>
     617. Электролит, тек қана қышқылға төзімді (сілтіге төзімді) құбырларда дайындалуы тиіс.</w:t>
      </w:r>
    </w:p>
    <w:bookmarkEnd w:id="613"/>
    <w:bookmarkStart w:name="z615" w:id="614"/>
    <w:p>
      <w:pPr>
        <w:spacing w:after="0"/>
        <w:ind w:left="0"/>
        <w:jc w:val="both"/>
      </w:pPr>
      <w:r>
        <w:rPr>
          <w:rFonts w:ascii="Times New Roman"/>
          <w:b w:val="false"/>
          <w:i w:val="false"/>
          <w:color w:val="000000"/>
          <w:sz w:val="28"/>
        </w:rPr>
        <w:t>
     618. Сілтінің калийлық құрамынан сілтілік аккумуляторларға электролит дайындаған кезде сілті флакондарын баяу ғана, флаконның аузын алдын ала ыстық суға суланған тампонмен қыздырып ашу керек.</w:t>
      </w:r>
    </w:p>
    <w:bookmarkEnd w:id="614"/>
    <w:bookmarkStart w:name="z616" w:id="615"/>
    <w:p>
      <w:pPr>
        <w:spacing w:after="0"/>
        <w:ind w:left="0"/>
        <w:jc w:val="both"/>
      </w:pPr>
      <w:r>
        <w:rPr>
          <w:rFonts w:ascii="Times New Roman"/>
          <w:b w:val="false"/>
          <w:i w:val="false"/>
          <w:color w:val="000000"/>
          <w:sz w:val="28"/>
        </w:rPr>
        <w:t>
     619. Аккумуляторщиктер қышқыл батареялары үшін сода ерітіндісімен, сілті батареялары үшін бор қышқылы немесе сіркесу эссенциясымен, сондай-ақ келесі құрал-жабдықтармен қамтамасыз етілуі тиіс:</w:t>
      </w:r>
      <w:r>
        <w:br/>
      </w:r>
      <w:r>
        <w:rPr>
          <w:rFonts w:ascii="Times New Roman"/>
          <w:b w:val="false"/>
          <w:i w:val="false"/>
          <w:color w:val="000000"/>
          <w:sz w:val="28"/>
        </w:rPr>
        <w:t>
     1) электролиттің тығыздығын және температурасын өлшеу үшін денсиметр (ареометр) және термометрмен;</w:t>
      </w:r>
      <w:r>
        <w:br/>
      </w:r>
      <w:r>
        <w:rPr>
          <w:rFonts w:ascii="Times New Roman"/>
          <w:b w:val="false"/>
          <w:i w:val="false"/>
          <w:color w:val="000000"/>
          <w:sz w:val="28"/>
        </w:rPr>
        <w:t>
     2) өлшеу шегі 0-3 В тасымалы тұрақты ток вольтметрімен;</w:t>
      </w:r>
      <w:r>
        <w:br/>
      </w:r>
      <w:r>
        <w:rPr>
          <w:rFonts w:ascii="Times New Roman"/>
          <w:b w:val="false"/>
          <w:i w:val="false"/>
          <w:color w:val="000000"/>
          <w:sz w:val="28"/>
        </w:rPr>
        <w:t>
     3) тежегіш торы немесе аккумуляторлық шамы бар тасымалы герметикалық лампамен;</w:t>
      </w:r>
      <w:r>
        <w:br/>
      </w:r>
      <w:r>
        <w:rPr>
          <w:rFonts w:ascii="Times New Roman"/>
          <w:b w:val="false"/>
          <w:i w:val="false"/>
          <w:color w:val="000000"/>
          <w:sz w:val="28"/>
        </w:rPr>
        <w:t>
     4) резеңке груша және резеңке трубкамен;</w:t>
      </w:r>
      <w:r>
        <w:br/>
      </w:r>
      <w:r>
        <w:rPr>
          <w:rFonts w:ascii="Times New Roman"/>
          <w:b w:val="false"/>
          <w:i w:val="false"/>
          <w:color w:val="000000"/>
          <w:sz w:val="28"/>
        </w:rPr>
        <w:t>
     5) электролит дайындау үшін және оны құбырларға құю үшін сыйымдылығы 1,5-2 литр шүмегі бар шыны кружкамен (немесе құмыра);</w:t>
      </w:r>
      <w:r>
        <w:br/>
      </w:r>
      <w:r>
        <w:rPr>
          <w:rFonts w:ascii="Times New Roman"/>
          <w:b w:val="false"/>
          <w:i w:val="false"/>
          <w:color w:val="000000"/>
          <w:sz w:val="28"/>
        </w:rPr>
        <w:t>
     6) элементті жабу үшін сақтандыру шынылармен;</w:t>
      </w:r>
      <w:r>
        <w:br/>
      </w:r>
      <w:r>
        <w:rPr>
          <w:rFonts w:ascii="Times New Roman"/>
          <w:b w:val="false"/>
          <w:i w:val="false"/>
          <w:color w:val="000000"/>
          <w:sz w:val="28"/>
        </w:rPr>
        <w:t>
     7) батарея элементтерін шунтирлеу үшін тасымалы маңдайшамен (перемычка).</w:t>
      </w:r>
    </w:p>
    <w:bookmarkEnd w:id="615"/>
    <w:bookmarkStart w:name="z617" w:id="616"/>
    <w:p>
      <w:pPr>
        <w:spacing w:after="0"/>
        <w:ind w:left="0"/>
        <w:jc w:val="both"/>
      </w:pPr>
      <w:r>
        <w:rPr>
          <w:rFonts w:ascii="Times New Roman"/>
          <w:b w:val="false"/>
          <w:i w:val="false"/>
          <w:color w:val="000000"/>
          <w:sz w:val="28"/>
        </w:rPr>
        <w:t>
     620. Қорғасын шаңын шығаратын жұмыстар (аккумулятордың пластиналарын және басқа да қорғасын бөліктерін тазалау және әрлеу) тартпа қол шатырдың астында немесе ашық ауада, қорғау көзілдірікпен және резеңке биялаймен атқарылуы тиіс.</w:t>
      </w:r>
    </w:p>
    <w:bookmarkEnd w:id="616"/>
    <w:bookmarkStart w:name="z618" w:id="617"/>
    <w:p>
      <w:pPr>
        <w:spacing w:after="0"/>
        <w:ind w:left="0"/>
        <w:jc w:val="both"/>
      </w:pPr>
      <w:r>
        <w:rPr>
          <w:rFonts w:ascii="Times New Roman"/>
          <w:b w:val="false"/>
          <w:i w:val="false"/>
          <w:color w:val="000000"/>
          <w:sz w:val="28"/>
        </w:rPr>
        <w:t>
     621. Сынапты түзеткіштерге қызмет көрсету кезінде:</w:t>
      </w:r>
      <w:r>
        <w:br/>
      </w:r>
      <w:r>
        <w:rPr>
          <w:rFonts w:ascii="Times New Roman"/>
          <w:b w:val="false"/>
          <w:i w:val="false"/>
          <w:color w:val="000000"/>
          <w:sz w:val="28"/>
        </w:rPr>
        <w:t>
     1) сынапты колбаны орнату және түзеткіш шкафында атқарылатын жұмыстарды, тұрақты және ауыспалы ток рубильнигі ажыратылған күйде болғанда атқару;</w:t>
      </w:r>
      <w:r>
        <w:br/>
      </w:r>
      <w:r>
        <w:rPr>
          <w:rFonts w:ascii="Times New Roman"/>
          <w:b w:val="false"/>
          <w:i w:val="false"/>
          <w:color w:val="000000"/>
          <w:sz w:val="28"/>
        </w:rPr>
        <w:t>
     2) түзеткіш жұмыс істеп тұрғанда шкаф әрқашанда жабық болуы тиіс;</w:t>
      </w:r>
      <w:r>
        <w:br/>
      </w:r>
      <w:r>
        <w:rPr>
          <w:rFonts w:ascii="Times New Roman"/>
          <w:b w:val="false"/>
          <w:i w:val="false"/>
          <w:color w:val="000000"/>
          <w:sz w:val="28"/>
        </w:rPr>
        <w:t>
     3) жұмыс істеп тұрған колбаға сақтандыру көзілдіріксіз немесе қорғау шынысыз қарауға болмайды.</w:t>
      </w:r>
    </w:p>
    <w:bookmarkEnd w:id="617"/>
    <w:bookmarkStart w:name="z619" w:id="618"/>
    <w:p>
      <w:pPr>
        <w:spacing w:after="0"/>
        <w:ind w:left="0"/>
        <w:jc w:val="both"/>
      </w:pPr>
      <w:r>
        <w:rPr>
          <w:rFonts w:ascii="Times New Roman"/>
          <w:b w:val="false"/>
          <w:i w:val="false"/>
          <w:color w:val="000000"/>
          <w:sz w:val="28"/>
        </w:rPr>
        <w:t>
     622. Селендік түзеткіштерге қызмет көрсету кезінде түзеткішті ажыратпай кожухты шешуге және ток жүргізу бөліктерде жұмыстар атқаруға болмайды.</w:t>
      </w:r>
    </w:p>
    <w:bookmarkEnd w:id="618"/>
    <w:bookmarkStart w:name="z620" w:id="619"/>
    <w:p>
      <w:pPr>
        <w:spacing w:after="0"/>
        <w:ind w:left="0"/>
        <w:jc w:val="both"/>
      </w:pPr>
      <w:r>
        <w:rPr>
          <w:rFonts w:ascii="Times New Roman"/>
          <w:b w:val="false"/>
          <w:i w:val="false"/>
          <w:color w:val="000000"/>
          <w:sz w:val="28"/>
        </w:rPr>
        <w:t>
     623. Зарядтау уақытында аккумулятор клеммдерін қолмен ұстауға болмайды. Кернеуді жүктеме вилкамен тексеру қажет, қатты қызған кедергіге тигізбей. Аккумуляторларды зарядтау орны, аккумуляторлық жылжымалы механизациялау құралдарын сақтау және жөндеу орындарынан жекеленген болуы тиіс.</w:t>
      </w:r>
    </w:p>
    <w:bookmarkEnd w:id="619"/>
    <w:bookmarkStart w:name="z621" w:id="620"/>
    <w:p>
      <w:pPr>
        <w:spacing w:after="0"/>
        <w:ind w:left="0"/>
        <w:jc w:val="both"/>
      </w:pPr>
      <w:r>
        <w:rPr>
          <w:rFonts w:ascii="Times New Roman"/>
          <w:b w:val="false"/>
          <w:i w:val="false"/>
          <w:color w:val="000000"/>
          <w:sz w:val="28"/>
        </w:rPr>
        <w:t>
     624. Сымдар және клеммдер ұшқындамау үшін олардың жалғасуы сенімді болуы тиіс.</w:t>
      </w:r>
    </w:p>
    <w:bookmarkEnd w:id="620"/>
    <w:bookmarkStart w:name="z622" w:id="621"/>
    <w:p>
      <w:pPr>
        <w:spacing w:after="0"/>
        <w:ind w:left="0"/>
        <w:jc w:val="both"/>
      </w:pPr>
      <w:r>
        <w:rPr>
          <w:rFonts w:ascii="Times New Roman"/>
          <w:b w:val="false"/>
          <w:i w:val="false"/>
          <w:color w:val="000000"/>
          <w:sz w:val="28"/>
        </w:rPr>
        <w:t>
     625. Аккумуляторлық батареяларды зарядтағанда, банкалардың тығындары ашық болуы тиіс.</w:t>
      </w:r>
    </w:p>
    <w:bookmarkEnd w:id="621"/>
    <w:bookmarkStart w:name="z623" w:id="622"/>
    <w:p>
      <w:pPr>
        <w:spacing w:after="0"/>
        <w:ind w:left="0"/>
        <w:jc w:val="both"/>
      </w:pPr>
      <w:r>
        <w:rPr>
          <w:rFonts w:ascii="Times New Roman"/>
          <w:b w:val="false"/>
          <w:i w:val="false"/>
          <w:color w:val="000000"/>
          <w:sz w:val="28"/>
        </w:rPr>
        <w:t>
     626. Электролитті аккумуляторларға сифон немесе резеңке груша арқылы құю қажет. Ластанған электролит алдын ала дайындалған құбырға ағызылуы тиіс.</w:t>
      </w:r>
      <w:r>
        <w:br/>
      </w:r>
      <w:r>
        <w:rPr>
          <w:rFonts w:ascii="Times New Roman"/>
          <w:b w:val="false"/>
          <w:i w:val="false"/>
          <w:color w:val="000000"/>
          <w:sz w:val="28"/>
        </w:rPr>
        <w:t>
     Электролитті ауызбен сорып резеңке трубкадан ағызуға болмайды.</w:t>
      </w:r>
    </w:p>
    <w:bookmarkEnd w:id="622"/>
    <w:bookmarkStart w:name="z624" w:id="623"/>
    <w:p>
      <w:pPr>
        <w:spacing w:after="0"/>
        <w:ind w:left="0"/>
        <w:jc w:val="both"/>
      </w:pPr>
      <w:r>
        <w:rPr>
          <w:rFonts w:ascii="Times New Roman"/>
          <w:b w:val="false"/>
          <w:i w:val="false"/>
          <w:color w:val="000000"/>
          <w:sz w:val="28"/>
        </w:rPr>
        <w:t>
     627. Батарея банкаларының ашық тесіктеріне көзді жақындатуға болмайды.</w:t>
      </w:r>
    </w:p>
    <w:bookmarkEnd w:id="623"/>
    <w:bookmarkStart w:name="z625" w:id="624"/>
    <w:p>
      <w:pPr>
        <w:spacing w:after="0"/>
        <w:ind w:left="0"/>
        <w:jc w:val="both"/>
      </w:pPr>
      <w:r>
        <w:rPr>
          <w:rFonts w:ascii="Times New Roman"/>
          <w:b w:val="false"/>
          <w:i w:val="false"/>
          <w:color w:val="000000"/>
          <w:sz w:val="28"/>
        </w:rPr>
        <w:t>
     628. Зарядкада тұрған аккумуляторларды байқаусыз қалтыруға болмайды.</w:t>
      </w:r>
    </w:p>
    <w:bookmarkEnd w:id="624"/>
    <w:bookmarkStart w:name="z626" w:id="625"/>
    <w:p>
      <w:pPr>
        <w:spacing w:after="0"/>
        <w:ind w:left="0"/>
        <w:jc w:val="both"/>
      </w:pPr>
      <w:r>
        <w:rPr>
          <w:rFonts w:ascii="Times New Roman"/>
          <w:b w:val="false"/>
          <w:i w:val="false"/>
          <w:color w:val="000000"/>
          <w:sz w:val="28"/>
        </w:rPr>
        <w:t>
     629. Арасындағы кернеу 65 В асатын әртүрлі батареялардың ток жүргізу бөліктері арасындағы қашықтық, 250 В дейінгі кернеу үшін - кем дегенде 0,8 метр, 250 В асатын кернеу үшін - 1 метр болуы тиіс.</w:t>
      </w:r>
      <w:r>
        <w:br/>
      </w:r>
      <w:r>
        <w:rPr>
          <w:rFonts w:ascii="Times New Roman"/>
          <w:b w:val="false"/>
          <w:i w:val="false"/>
          <w:color w:val="000000"/>
          <w:sz w:val="28"/>
        </w:rPr>
        <w:t>
     Стеллаждар арасындағы пайдаланатын өту жолдарының мөлшері кем дегенде 1 метр болуы тиіс, бір жақтық орналасқан кезде - 0,8 метр.</w:t>
      </w:r>
      <w:r>
        <w:br/>
      </w:r>
      <w:r>
        <w:rPr>
          <w:rFonts w:ascii="Times New Roman"/>
          <w:b w:val="false"/>
          <w:i w:val="false"/>
          <w:color w:val="000000"/>
          <w:sz w:val="28"/>
        </w:rPr>
        <w:t>
     Батареялар, қызмет көрсету кезінде, арасындағы кернеу 250 В асатын, нүктелерге кездейсоқ тиіп кетпеу үшін жасалған стандарттық стеллаждарда орнатылуы тиіс.</w:t>
      </w:r>
    </w:p>
    <w:bookmarkEnd w:id="625"/>
    <w:bookmarkStart w:name="z627" w:id="626"/>
    <w:p>
      <w:pPr>
        <w:spacing w:after="0"/>
        <w:ind w:left="0"/>
        <w:jc w:val="both"/>
      </w:pPr>
      <w:r>
        <w:rPr>
          <w:rFonts w:ascii="Times New Roman"/>
          <w:b w:val="false"/>
          <w:i w:val="false"/>
          <w:color w:val="000000"/>
          <w:sz w:val="28"/>
        </w:rPr>
        <w:t>
     630. Ток таратқыш қалқанша қасындағы еденде және оған өту жолында резеңке төсем немесе резеңке алаша болуы тиіс.</w:t>
      </w:r>
    </w:p>
    <w:bookmarkEnd w:id="626"/>
    <w:bookmarkStart w:name="z628" w:id="627"/>
    <w:p>
      <w:pPr>
        <w:spacing w:after="0"/>
        <w:ind w:left="0"/>
        <w:jc w:val="both"/>
      </w:pPr>
      <w:r>
        <w:rPr>
          <w:rFonts w:ascii="Times New Roman"/>
          <w:b w:val="false"/>
          <w:i w:val="false"/>
          <w:color w:val="000000"/>
          <w:sz w:val="28"/>
        </w:rPr>
        <w:t>
     631. Аккумуляторлық жай-күйде тамақ сақтауға, қабылдауға, ішуге және темекі шегуге болмайды.</w:t>
      </w:r>
    </w:p>
    <w:bookmarkEnd w:id="627"/>
    <w:bookmarkStart w:name="z629" w:id="628"/>
    <w:p>
      <w:pPr>
        <w:spacing w:after="0"/>
        <w:ind w:left="0"/>
        <w:jc w:val="both"/>
      </w:pPr>
      <w:r>
        <w:rPr>
          <w:rFonts w:ascii="Times New Roman"/>
          <w:b w:val="false"/>
          <w:i w:val="false"/>
          <w:color w:val="000000"/>
          <w:sz w:val="28"/>
        </w:rPr>
        <w:t>
     632. Аккумуляторлық-зарядтау станцияның қасында қолжуғыш, сабын, мақта, орамал және соданың (қышқылдық аккумуляторлар үшін) немесе бор қышқылдың (сілтілік аккумуляторлар үшін) 5% ерітіндісі болуы тиіс.</w:t>
      </w:r>
    </w:p>
    <w:bookmarkEnd w:id="628"/>
    <w:bookmarkStart w:name="z630" w:id="629"/>
    <w:p>
      <w:pPr>
        <w:spacing w:after="0"/>
        <w:ind w:left="0"/>
        <w:jc w:val="both"/>
      </w:pPr>
      <w:r>
        <w:rPr>
          <w:rFonts w:ascii="Times New Roman"/>
          <w:b w:val="false"/>
          <w:i w:val="false"/>
          <w:color w:val="000000"/>
          <w:sz w:val="28"/>
        </w:rPr>
        <w:t>
     633. Аккумуляторлық батареялардағы электр өлшеулер және кернеу астындағы жұмыстар, диэлектрикалық биялай, калош және қорғау көзілдірігін киіп атқарылуы тиіс.</w:t>
      </w:r>
      <w:r>
        <w:br/>
      </w:r>
      <w:r>
        <w:rPr>
          <w:rFonts w:ascii="Times New Roman"/>
          <w:b w:val="false"/>
          <w:i w:val="false"/>
          <w:color w:val="000000"/>
          <w:sz w:val="28"/>
        </w:rPr>
        <w:t>
     Аккумуляторлық бөлімдерде істейтін тұлғалар, қышқыл немесе сілтімен күйген кезде бірінші көмек көрсету ережелерін білуі тиіс.</w:t>
      </w:r>
    </w:p>
    <w:bookmarkEnd w:id="629"/>
    <w:bookmarkStart w:name="z631" w:id="630"/>
    <w:p>
      <w:pPr>
        <w:spacing w:after="0"/>
        <w:ind w:left="0"/>
        <w:jc w:val="both"/>
      </w:pPr>
      <w:r>
        <w:rPr>
          <w:rFonts w:ascii="Times New Roman"/>
          <w:b w:val="false"/>
          <w:i w:val="false"/>
          <w:color w:val="000000"/>
          <w:sz w:val="28"/>
        </w:rPr>
        <w:t>
     634. Бөтен тұлғаларға аккумуляторлық-зарядтау станциясында болуға рұқсат етілмейді.</w:t>
      </w:r>
    </w:p>
    <w:bookmarkEnd w:id="630"/>
    <w:bookmarkStart w:name="z632" w:id="631"/>
    <w:p>
      <w:pPr>
        <w:spacing w:after="0"/>
        <w:ind w:left="0"/>
        <w:jc w:val="both"/>
      </w:pPr>
      <w:r>
        <w:rPr>
          <w:rFonts w:ascii="Times New Roman"/>
          <w:b w:val="false"/>
          <w:i w:val="false"/>
          <w:color w:val="000000"/>
          <w:sz w:val="28"/>
        </w:rPr>
        <w:t>
     635. Аккумуляторлық жай-күйде жұмыс істегеннен кейін бет және қолды мұқият жуу қажет.</w:t>
      </w:r>
    </w:p>
    <w:bookmarkEnd w:id="631"/>
    <w:bookmarkStart w:name="z633" w:id="632"/>
    <w:p>
      <w:pPr>
        <w:spacing w:after="0"/>
        <w:ind w:left="0"/>
        <w:jc w:val="both"/>
      </w:pPr>
      <w:r>
        <w:rPr>
          <w:rFonts w:ascii="Times New Roman"/>
          <w:b w:val="false"/>
          <w:i w:val="false"/>
          <w:color w:val="000000"/>
          <w:sz w:val="28"/>
        </w:rPr>
        <w:t>
     636. Платформалардың құрастырылуы, аккумуляторлық батареяларды арбамен тасымалдаған кезде, батарея құлап кету мүмкіндігін жоққа шығаруы тиіс.</w:t>
      </w:r>
      <w:r>
        <w:br/>
      </w:r>
      <w:r>
        <w:rPr>
          <w:rFonts w:ascii="Times New Roman"/>
          <w:b w:val="false"/>
          <w:i w:val="false"/>
          <w:color w:val="000000"/>
          <w:sz w:val="28"/>
        </w:rPr>
        <w:t>
     Кіші габариттік аккумуляторлық батареяларды қолмен тасыған кезде арнайы құралдарды (қармау, зембіл) қолдану қажет және электролит құйылып кетпеу үшін абайлаушылық шараларын сақтау қажет.</w:t>
      </w:r>
    </w:p>
    <w:bookmarkEnd w:id="632"/>
    <w:bookmarkStart w:name="z634" w:id="633"/>
    <w:p>
      <w:pPr>
        <w:spacing w:after="0"/>
        <w:ind w:left="0"/>
        <w:jc w:val="left"/>
      </w:pPr>
      <w:r>
        <w:rPr>
          <w:rFonts w:ascii="Times New Roman"/>
          <w:b/>
          <w:i w:val="false"/>
          <w:color w:val="000000"/>
        </w:rPr>
        <w:t xml:space="preserve"> 
&amp;7. Постық жұмыстары</w:t>
      </w:r>
    </w:p>
    <w:bookmarkEnd w:id="633"/>
    <w:p>
      <w:pPr>
        <w:spacing w:after="0"/>
        <w:ind w:left="0"/>
        <w:jc w:val="both"/>
      </w:pPr>
      <w:r>
        <w:rPr>
          <w:rFonts w:ascii="Times New Roman"/>
          <w:b w:val="false"/>
          <w:i w:val="false"/>
          <w:color w:val="000000"/>
          <w:sz w:val="28"/>
        </w:rPr>
        <w:t>     637. Арнаулы машиналар бойынша постық жұмыстарды атқарған кезде келесі талаптарды орындау қажет:</w:t>
      </w:r>
      <w:r>
        <w:br/>
      </w:r>
      <w:r>
        <w:rPr>
          <w:rFonts w:ascii="Times New Roman"/>
          <w:b w:val="false"/>
          <w:i w:val="false"/>
          <w:color w:val="000000"/>
          <w:sz w:val="28"/>
        </w:rPr>
        <w:t>
     1) арнаулы машинаны постқа қойған кезде оны тұрақ тежегішімен және башмактармен тежеп, тұтандырғышты (бензин двигательдерін) ажырату;</w:t>
      </w:r>
      <w:r>
        <w:br/>
      </w:r>
      <w:r>
        <w:rPr>
          <w:rFonts w:ascii="Times New Roman"/>
          <w:b w:val="false"/>
          <w:i w:val="false"/>
          <w:color w:val="000000"/>
          <w:sz w:val="28"/>
        </w:rPr>
        <w:t>
     2) технологиялық нормалармен ескерілген құралдарды қолдану;</w:t>
      </w:r>
      <w:r>
        <w:br/>
      </w:r>
      <w:r>
        <w:rPr>
          <w:rFonts w:ascii="Times New Roman"/>
          <w:b w:val="false"/>
          <w:i w:val="false"/>
          <w:color w:val="000000"/>
          <w:sz w:val="28"/>
        </w:rPr>
        <w:t>
     3) арнаулы машиналарға техникалық қызмет көрсету уақытында "ДВИГАТЕЛЬДІ ЖҮРГІЗБЕ. КІСІЛЕР ЖҰМЫС ІСТЕП ЖАТЫР" деген ірі әріппен жазылған кесте ілінуі тиіс;</w:t>
      </w:r>
      <w:r>
        <w:br/>
      </w:r>
      <w:r>
        <w:rPr>
          <w:rFonts w:ascii="Times New Roman"/>
          <w:b w:val="false"/>
          <w:i w:val="false"/>
          <w:color w:val="000000"/>
          <w:sz w:val="28"/>
        </w:rPr>
        <w:t>
     4) электр құралды және қуат алу жүйесін тексеру және реттеуден басқа ТҚ және Ж бойынша барлық жұмыстар, ажыратылған двигательмен орындалуы тиіс;</w:t>
      </w:r>
      <w:r>
        <w:br/>
      </w:r>
      <w:r>
        <w:rPr>
          <w:rFonts w:ascii="Times New Roman"/>
          <w:b w:val="false"/>
          <w:i w:val="false"/>
          <w:color w:val="000000"/>
          <w:sz w:val="28"/>
        </w:rPr>
        <w:t>
     5) двигательді реттеген кезде, істен шыққан газдарды бұрып жіберу үшін шлангтер қолданылуы тиіс;</w:t>
      </w:r>
      <w:r>
        <w:br/>
      </w:r>
      <w:r>
        <w:rPr>
          <w:rFonts w:ascii="Times New Roman"/>
          <w:b w:val="false"/>
          <w:i w:val="false"/>
          <w:color w:val="000000"/>
          <w:sz w:val="28"/>
        </w:rPr>
        <w:t>
     6) бұрандалы және тығыз тартылған болттарды және гайкаларды бұрау және бұрап алу кезінде кілтті ұруға болмайды;</w:t>
      </w:r>
      <w:r>
        <w:br/>
      </w:r>
      <w:r>
        <w:rPr>
          <w:rFonts w:ascii="Times New Roman"/>
          <w:b w:val="false"/>
          <w:i w:val="false"/>
          <w:color w:val="000000"/>
          <w:sz w:val="28"/>
        </w:rPr>
        <w:t>
     7) болттардың шплинттанған гайкаларын пластиналармен шплинтсыздау. Гайкаларды шплинтсыздау үшін шеге және балға қолдануға болмайды;</w:t>
      </w:r>
      <w:r>
        <w:br/>
      </w:r>
      <w:r>
        <w:rPr>
          <w:rFonts w:ascii="Times New Roman"/>
          <w:b w:val="false"/>
          <w:i w:val="false"/>
          <w:color w:val="000000"/>
          <w:sz w:val="28"/>
        </w:rPr>
        <w:t>
     8) білік және кардандық валды айналдырумен байланысты жұмыстарды атқарған кезде тұтандырғыш ажыратылған күйде болуын тексеру, передачаларды ауыстыру рычагын бейтарап күйге орнату, тұрақ тежегішін босату, жұмыс аяқталғаннан кейін тұрақ тежегішін бекіту.</w:t>
      </w:r>
      <w:r>
        <w:br/>
      </w:r>
      <w:r>
        <w:rPr>
          <w:rFonts w:ascii="Times New Roman"/>
          <w:b w:val="false"/>
          <w:i w:val="false"/>
          <w:color w:val="000000"/>
          <w:sz w:val="28"/>
        </w:rPr>
        <w:t>
     9) арнаулы машинаның артқы немесе алдынғы жағын іліп қойып орындалатын жұмыстар уақытында, ілінген бөлігінің астына козелка қойып, ал ілінбеген бөлігінің астына - тіреу. Арнаулы машина астына кездейсоқ заттарды қоюға, сондай-ақ домкратпен көтерілген арнаулы машинаны қалтыруға болмайды.</w:t>
      </w:r>
    </w:p>
    <w:bookmarkStart w:name="z635" w:id="634"/>
    <w:p>
      <w:pPr>
        <w:spacing w:after="0"/>
        <w:ind w:left="0"/>
        <w:jc w:val="left"/>
      </w:pPr>
      <w:r>
        <w:rPr>
          <w:rFonts w:ascii="Times New Roman"/>
          <w:b/>
          <w:i w:val="false"/>
          <w:color w:val="000000"/>
        </w:rPr>
        <w:t xml:space="preserve"> 
&amp;8. Майлау жұмыстары</w:t>
      </w:r>
    </w:p>
    <w:bookmarkEnd w:id="634"/>
    <w:p>
      <w:pPr>
        <w:spacing w:after="0"/>
        <w:ind w:left="0"/>
        <w:jc w:val="both"/>
      </w:pPr>
      <w:r>
        <w:rPr>
          <w:rFonts w:ascii="Times New Roman"/>
          <w:b w:val="false"/>
          <w:i w:val="false"/>
          <w:color w:val="000000"/>
          <w:sz w:val="28"/>
        </w:rPr>
        <w:t>     638. Майлау жұмыстарын атқарған кезде келесі шарттарды сақтау қажет:</w:t>
      </w:r>
      <w:r>
        <w:br/>
      </w:r>
      <w:r>
        <w:rPr>
          <w:rFonts w:ascii="Times New Roman"/>
          <w:b w:val="false"/>
          <w:i w:val="false"/>
          <w:color w:val="000000"/>
          <w:sz w:val="28"/>
        </w:rPr>
        <w:t>
     1) майлау постына қою алдында, арнаулы машина жуылған болуы тиіс. Қозғалғыш бөлігі жуылмаған арнаулы машинаны майлауға болмайды;</w:t>
      </w:r>
      <w:r>
        <w:br/>
      </w:r>
      <w:r>
        <w:rPr>
          <w:rFonts w:ascii="Times New Roman"/>
          <w:b w:val="false"/>
          <w:i w:val="false"/>
          <w:color w:val="000000"/>
          <w:sz w:val="28"/>
        </w:rPr>
        <w:t>
     2) майлау алдында пресс-масленканың жарамдылығына назар аудару қажет. Жарамсыз пресс-масленкаларды ауыстырған кезде, жаңа масленканың түрі өндіруші-зауытпен ескерілген түрге сәйкес болуын байқау қажет;</w:t>
      </w:r>
      <w:r>
        <w:br/>
      </w:r>
      <w:r>
        <w:rPr>
          <w:rFonts w:ascii="Times New Roman"/>
          <w:b w:val="false"/>
          <w:i w:val="false"/>
          <w:color w:val="000000"/>
          <w:sz w:val="28"/>
        </w:rPr>
        <w:t>
     3) арнаулы машинаны майлаған кезде, рульдік доңғалақта "ДВИГАТЕЛЬДІ ЖҮРГІЗБЕ. КІСІЛЕР ЖҰМЫС ІСТЕП ЖАТЫР" деген ірі әріппен жазылған кесте ілінуі тиіс;</w:t>
      </w:r>
      <w:r>
        <w:br/>
      </w:r>
      <w:r>
        <w:rPr>
          <w:rFonts w:ascii="Times New Roman"/>
          <w:b w:val="false"/>
          <w:i w:val="false"/>
          <w:color w:val="000000"/>
          <w:sz w:val="28"/>
        </w:rPr>
        <w:t>
     4) арнаулы машинаның түйіндерін майлау жұмыстарын, ажыратылған двигательмен орындау қажет. Майды ауыстырған кезде двигатель, істен шыққан газдарды бұрып жіберу үшін, бәсеңдеткіш жергілікті насосқа қосылғаннан кейін жүргізіледі.</w:t>
      </w:r>
      <w:r>
        <w:br/>
      </w:r>
      <w:r>
        <w:rPr>
          <w:rFonts w:ascii="Times New Roman"/>
          <w:b w:val="false"/>
          <w:i w:val="false"/>
          <w:color w:val="000000"/>
          <w:sz w:val="28"/>
        </w:rPr>
        <w:t>
     5) майлау пистолеттерін сынау және арнаулы машина агрегаттарының майын, тек қана майға арналған арнайы май құйғышқа ағызуға рұқсат етіледі;</w:t>
      </w:r>
      <w:r>
        <w:br/>
      </w:r>
      <w:r>
        <w:rPr>
          <w:rFonts w:ascii="Times New Roman"/>
          <w:b w:val="false"/>
          <w:i w:val="false"/>
          <w:color w:val="000000"/>
          <w:sz w:val="28"/>
        </w:rPr>
        <w:t>
     6) подшипниктер, иілмелі шлангісі бар немесе топсалы ұштығы бар пистолетпен майлануы тиіс;</w:t>
      </w:r>
      <w:r>
        <w:br/>
      </w:r>
      <w:r>
        <w:rPr>
          <w:rFonts w:ascii="Times New Roman"/>
          <w:b w:val="false"/>
          <w:i w:val="false"/>
          <w:color w:val="000000"/>
          <w:sz w:val="28"/>
        </w:rPr>
        <w:t>
     7) двигатель және трансмиссия агрегаттарының майы, топсалы май құйғыш арқылы арнайы ыдысқа ағызылуы тиіс;</w:t>
      </w:r>
      <w:r>
        <w:br/>
      </w:r>
      <w:r>
        <w:rPr>
          <w:rFonts w:ascii="Times New Roman"/>
          <w:b w:val="false"/>
          <w:i w:val="false"/>
          <w:color w:val="000000"/>
          <w:sz w:val="28"/>
        </w:rPr>
        <w:t>
     8) агрегаттардағы май деңгейін тексерген кезде, тек қана тасымалы лампаларды қолдану қажет. Бұл мақсатқа ашық отты қолдануға тыйым салынады;</w:t>
      </w:r>
      <w:r>
        <w:br/>
      </w:r>
      <w:r>
        <w:rPr>
          <w:rFonts w:ascii="Times New Roman"/>
          <w:b w:val="false"/>
          <w:i w:val="false"/>
          <w:color w:val="000000"/>
          <w:sz w:val="28"/>
        </w:rPr>
        <w:t>
     9) ауа және май сүзгіштерді (фильтрларды) керосин құйылған ваннада, қылқаламмен немесе ескі-құсқы нәрселермен тазаланып жуылады. Жууға этилданған бензинді қолдануға тыйым салынады;</w:t>
      </w:r>
      <w:r>
        <w:br/>
      </w:r>
      <w:r>
        <w:rPr>
          <w:rFonts w:ascii="Times New Roman"/>
          <w:b w:val="false"/>
          <w:i w:val="false"/>
          <w:color w:val="000000"/>
          <w:sz w:val="28"/>
        </w:rPr>
        <w:t>
     10) тасымалы майлау құралын (электрмеханикалық солидол айдауыштарды және басқаларды) электр жүйеге тек қана арнайы розетка арқылы қосу қажет.</w:t>
      </w:r>
    </w:p>
    <w:bookmarkStart w:name="z636" w:id="635"/>
    <w:p>
      <w:pPr>
        <w:spacing w:after="0"/>
        <w:ind w:left="0"/>
        <w:jc w:val="left"/>
      </w:pPr>
      <w:r>
        <w:rPr>
          <w:rFonts w:ascii="Times New Roman"/>
          <w:b/>
          <w:i w:val="false"/>
          <w:color w:val="000000"/>
        </w:rPr>
        <w:t xml:space="preserve"> 
9 бөлім. Арнаулы көлік қызметтеріндегі өрт</w:t>
      </w:r>
      <w:r>
        <w:br/>
      </w:r>
      <w:r>
        <w:rPr>
          <w:rFonts w:ascii="Times New Roman"/>
          <w:b/>
          <w:i w:val="false"/>
          <w:color w:val="000000"/>
        </w:rPr>
        <w:t>
сөндіру қауіпсіздігі ережесі 1 тарау. Жалпы қауіпсіздік талаптары</w:t>
      </w:r>
    </w:p>
    <w:bookmarkEnd w:id="635"/>
    <w:p>
      <w:pPr>
        <w:spacing w:after="0"/>
        <w:ind w:left="0"/>
        <w:jc w:val="both"/>
      </w:pPr>
      <w:r>
        <w:rPr>
          <w:rFonts w:ascii="Times New Roman"/>
          <w:b w:val="false"/>
          <w:i w:val="false"/>
          <w:color w:val="000000"/>
          <w:sz w:val="28"/>
        </w:rPr>
        <w:t>     639. АКҚ-гі профилактикалық-өрт сөндіру жұмыстарының негізгі мақсаттары:</w:t>
      </w:r>
      <w:r>
        <w:br/>
      </w:r>
      <w:r>
        <w:rPr>
          <w:rFonts w:ascii="Times New Roman"/>
          <w:b w:val="false"/>
          <w:i w:val="false"/>
          <w:color w:val="000000"/>
          <w:sz w:val="28"/>
        </w:rPr>
        <w:t>
     1) өрт тудыратын факторларды жою;</w:t>
      </w:r>
      <w:r>
        <w:br/>
      </w:r>
      <w:r>
        <w:rPr>
          <w:rFonts w:ascii="Times New Roman"/>
          <w:b w:val="false"/>
          <w:i w:val="false"/>
          <w:color w:val="000000"/>
          <w:sz w:val="28"/>
        </w:rPr>
        <w:t>
     2) өрт пайда болған жағдайларда, ол жайылып кетпеу үшін шаралар атқару;</w:t>
      </w:r>
      <w:r>
        <w:br/>
      </w:r>
      <w:r>
        <w:rPr>
          <w:rFonts w:ascii="Times New Roman"/>
          <w:b w:val="false"/>
          <w:i w:val="false"/>
          <w:color w:val="000000"/>
          <w:sz w:val="28"/>
        </w:rPr>
        <w:t>
     3) өрт кезінде кісілерді, техниканы, мүлікті және құралды ойдағыдай эвакуациялау үшін жағдай тудыру;</w:t>
      </w:r>
      <w:r>
        <w:br/>
      </w:r>
      <w:r>
        <w:rPr>
          <w:rFonts w:ascii="Times New Roman"/>
          <w:b w:val="false"/>
          <w:i w:val="false"/>
          <w:color w:val="000000"/>
          <w:sz w:val="28"/>
        </w:rPr>
        <w:t>
     4) өрт сөндіру қызметі немесе еркін өртке қарсы бөлімшелер өртті ойдағыдай жоюын қамтамасыз ететін шаралар өткізу.</w:t>
      </w:r>
    </w:p>
    <w:bookmarkStart w:name="z637" w:id="636"/>
    <w:p>
      <w:pPr>
        <w:spacing w:after="0"/>
        <w:ind w:left="0"/>
        <w:jc w:val="both"/>
      </w:pPr>
      <w:r>
        <w:rPr>
          <w:rFonts w:ascii="Times New Roman"/>
          <w:b w:val="false"/>
          <w:i w:val="false"/>
          <w:color w:val="000000"/>
          <w:sz w:val="28"/>
        </w:rPr>
        <w:t>
     640. АКҚ-ң барлық жұмысшылары, бекітілген өрт сөндіру қауіпсіздігі ережелерін анық білуі және қатаң орындауы тиіс, өртке немесе күйе бастауға әкелетін әрекеттерді атқармау және өрт сөндіру құрал-жабдықтарын дұрыс пайдалана білу.</w:t>
      </w:r>
    </w:p>
    <w:bookmarkEnd w:id="636"/>
    <w:bookmarkStart w:name="z638" w:id="637"/>
    <w:p>
      <w:pPr>
        <w:spacing w:after="0"/>
        <w:ind w:left="0"/>
        <w:jc w:val="both"/>
      </w:pPr>
      <w:r>
        <w:rPr>
          <w:rFonts w:ascii="Times New Roman"/>
          <w:b w:val="false"/>
          <w:i w:val="false"/>
          <w:color w:val="000000"/>
          <w:sz w:val="28"/>
        </w:rPr>
        <w:t>
     641. АМКҚ-ң барлық қызметкерлері және жұмысшылары, өрт сөндіру қауіпсіздігі </w:t>
      </w:r>
      <w:r>
        <w:rPr>
          <w:rFonts w:ascii="Times New Roman"/>
          <w:b w:val="false"/>
          <w:i w:val="false"/>
          <w:color w:val="000000"/>
          <w:sz w:val="28"/>
        </w:rPr>
        <w:t>ережелерін</w:t>
      </w:r>
      <w:r>
        <w:rPr>
          <w:rFonts w:ascii="Times New Roman"/>
          <w:b w:val="false"/>
          <w:i w:val="false"/>
          <w:color w:val="000000"/>
          <w:sz w:val="28"/>
        </w:rPr>
        <w:t xml:space="preserve"> тереңдетіп оқу мақсатымен өндірістік оқу жүйесінде арнайы өртке қарсы дайындықтан өтуі тиіс.</w:t>
      </w:r>
    </w:p>
    <w:bookmarkEnd w:id="637"/>
    <w:bookmarkStart w:name="z639" w:id="638"/>
    <w:p>
      <w:pPr>
        <w:spacing w:after="0"/>
        <w:ind w:left="0"/>
        <w:jc w:val="both"/>
      </w:pPr>
      <w:r>
        <w:rPr>
          <w:rFonts w:ascii="Times New Roman"/>
          <w:b w:val="false"/>
          <w:i w:val="false"/>
          <w:color w:val="000000"/>
          <w:sz w:val="28"/>
        </w:rPr>
        <w:t>
     642. ИТЖ, қызметкерлер және жұмысшылардың өртке қарсы дайындығы, өртке қарсы нұсқамалық (алғашқы және қайталама) және өртке қарсы минимумы жөніндегі оқудан тұрады.</w:t>
      </w:r>
    </w:p>
    <w:bookmarkEnd w:id="638"/>
    <w:bookmarkStart w:name="z640" w:id="639"/>
    <w:p>
      <w:pPr>
        <w:spacing w:after="0"/>
        <w:ind w:left="0"/>
        <w:jc w:val="both"/>
      </w:pPr>
      <w:r>
        <w:rPr>
          <w:rFonts w:ascii="Times New Roman"/>
          <w:b w:val="false"/>
          <w:i w:val="false"/>
          <w:color w:val="000000"/>
          <w:sz w:val="28"/>
        </w:rPr>
        <w:t>
     643. Жұмысқа жаңадан қабылданатын барлық ИТЖ, қызметкерлер және жұмысшылар (оның ішінде уақытшалар), алғашқы (кіріспе) өрт сөндіру қауіпсіздігі шараларын сақтау жөніндегі өртке қарсы нұсқамалықты өтуі тиіс. Өртке қарсы нұсқамалықтан өтпеген тұлғаларға жұмыс істеуге рұқсат берілмейді.</w:t>
      </w:r>
    </w:p>
    <w:bookmarkEnd w:id="639"/>
    <w:bookmarkStart w:name="z641" w:id="640"/>
    <w:p>
      <w:pPr>
        <w:spacing w:after="0"/>
        <w:ind w:left="0"/>
        <w:jc w:val="both"/>
      </w:pPr>
      <w:r>
        <w:rPr>
          <w:rFonts w:ascii="Times New Roman"/>
          <w:b w:val="false"/>
          <w:i w:val="false"/>
          <w:color w:val="000000"/>
          <w:sz w:val="28"/>
        </w:rPr>
        <w:t>
     644. Қайталама нұсқамалықты, цехтардың, өндірістік учаскелердің, шеберханалардың, қоймалардың өрт сөндіру қауіпсіздігіне жауапты тұлға жұмыс орнында өткізеді. Бұл нұсқамалық, цехтің, учаскенің, өндірістік қондырғының өрт қауіптілігі ерекшеліктеріне жарайтын, жұмысшылар мен қызметшілерді бір цехтан басқаға ауыстырған кезде өткізілуі тиіс. Қайталама нұсқамалықтан өтетін тұлғаны, өрт қауіптілігі жоғарлатылған қондырғылар жөнінде, өртті және күйе бастауды тоқтату шаралары жөнінде хабарландыру, темекі шегу орнын көрсету, өрт сөндіру құралдарымен таныстыру, жақын жердегі телефонды көрсету және өрт пайда болған жағдайда жүріс-тұрыс ережелерін түсіндіру қажет.</w:t>
      </w:r>
    </w:p>
    <w:bookmarkEnd w:id="640"/>
    <w:bookmarkStart w:name="z642" w:id="641"/>
    <w:p>
      <w:pPr>
        <w:spacing w:after="0"/>
        <w:ind w:left="0"/>
        <w:jc w:val="both"/>
      </w:pPr>
      <w:r>
        <w:rPr>
          <w:rFonts w:ascii="Times New Roman"/>
          <w:b w:val="false"/>
          <w:i w:val="false"/>
          <w:color w:val="000000"/>
          <w:sz w:val="28"/>
        </w:rPr>
        <w:t>
     645. АМКҚ-да өрт сөндіру қауіпсіздігін қамтамасыз ету және өртке қарсы шараларды уақытында орындау жауапкершілігі АМКҚ басшысына жүктеледі.</w:t>
      </w:r>
    </w:p>
    <w:bookmarkEnd w:id="641"/>
    <w:bookmarkStart w:name="z643" w:id="642"/>
    <w:p>
      <w:pPr>
        <w:spacing w:after="0"/>
        <w:ind w:left="0"/>
        <w:jc w:val="both"/>
      </w:pPr>
      <w:r>
        <w:rPr>
          <w:rFonts w:ascii="Times New Roman"/>
          <w:b w:val="false"/>
          <w:i w:val="false"/>
          <w:color w:val="000000"/>
          <w:sz w:val="28"/>
        </w:rPr>
        <w:t>
     646. Қызметтің жекелеген объектілерінің өрт сөндіру қауіпсіздігі үшін және өртке қарсы тәртібін сақтау жауапкершілігі, объектілерді пайдалануға жауапты тұлғаларға жүктеледі.</w:t>
      </w:r>
    </w:p>
    <w:bookmarkEnd w:id="642"/>
    <w:bookmarkStart w:name="z644" w:id="643"/>
    <w:p>
      <w:pPr>
        <w:spacing w:after="0"/>
        <w:ind w:left="0"/>
        <w:jc w:val="both"/>
      </w:pPr>
      <w:r>
        <w:rPr>
          <w:rFonts w:ascii="Times New Roman"/>
          <w:b w:val="false"/>
          <w:i w:val="false"/>
          <w:color w:val="000000"/>
          <w:sz w:val="28"/>
        </w:rPr>
        <w:t>
     647. Осы Ереженің негізінде АМКҚ-де өрт сөндіру қауіпсіздігі шаралары жөніндегі: жалпы АМКҚ үшін, сондай-ақ АМКҚ-ң әр бір цехы, учаскесі, шеберханасы, қоймасы үшін бөлек ішкі нұсқаулар әзірленуі тиіс. Бұл нұсқауларды әуекәсіпорынның өрт сөндіру күзетімен келісіліп АМКҚ-ң инженерлік-техникалық персоналы әзірлейді. Жалпы нұсқау әуекәсіпорын басшысымен бекітіледі.</w:t>
      </w:r>
    </w:p>
    <w:bookmarkEnd w:id="643"/>
    <w:bookmarkStart w:name="z645" w:id="644"/>
    <w:p>
      <w:pPr>
        <w:spacing w:after="0"/>
        <w:ind w:left="0"/>
        <w:jc w:val="both"/>
      </w:pPr>
      <w:r>
        <w:rPr>
          <w:rFonts w:ascii="Times New Roman"/>
          <w:b w:val="false"/>
          <w:i w:val="false"/>
          <w:color w:val="000000"/>
          <w:sz w:val="28"/>
        </w:rPr>
        <w:t>
     648. Өрт сөндіру қауіпсіздігі жөніндегі жалпы нұсқауда:</w:t>
      </w:r>
      <w:r>
        <w:br/>
      </w:r>
      <w:r>
        <w:rPr>
          <w:rFonts w:ascii="Times New Roman"/>
          <w:b w:val="false"/>
          <w:i w:val="false"/>
          <w:color w:val="000000"/>
          <w:sz w:val="28"/>
        </w:rPr>
        <w:t>
     1) АМКҚ-гі негізгі өрт сөндіру қауіпсіздігі ережелері;</w:t>
      </w:r>
      <w:r>
        <w:br/>
      </w:r>
      <w:r>
        <w:rPr>
          <w:rFonts w:ascii="Times New Roman"/>
          <w:b w:val="false"/>
          <w:i w:val="false"/>
          <w:color w:val="000000"/>
          <w:sz w:val="28"/>
        </w:rPr>
        <w:t>
     2) өртсөндіргіш құралдар және олардың орналасу орны;</w:t>
      </w:r>
      <w:r>
        <w:br/>
      </w:r>
      <w:r>
        <w:rPr>
          <w:rFonts w:ascii="Times New Roman"/>
          <w:b w:val="false"/>
          <w:i w:val="false"/>
          <w:color w:val="000000"/>
          <w:sz w:val="28"/>
        </w:rPr>
        <w:t>
     3) аймақты, ғимараттар мен имараттарды, оның ішінде эвакуациялық жолдарды ұстау тәртібі;</w:t>
      </w:r>
      <w:r>
        <w:br/>
      </w:r>
      <w:r>
        <w:rPr>
          <w:rFonts w:ascii="Times New Roman"/>
          <w:b w:val="false"/>
          <w:i w:val="false"/>
          <w:color w:val="000000"/>
          <w:sz w:val="28"/>
        </w:rPr>
        <w:t>
     4) темекі шегу, ашық от қолдану және от жұмыстарын өткізу орындары;</w:t>
      </w:r>
      <w:r>
        <w:br/>
      </w:r>
      <w:r>
        <w:rPr>
          <w:rFonts w:ascii="Times New Roman"/>
          <w:b w:val="false"/>
          <w:i w:val="false"/>
          <w:color w:val="000000"/>
          <w:sz w:val="28"/>
        </w:rPr>
        <w:t>
     5) жанармай заттарын және материалдарын жинау, сақтау және жою, арнаулы киімдерді ұстау және сақтау тәртібі;</w:t>
      </w:r>
      <w:r>
        <w:br/>
      </w:r>
      <w:r>
        <w:rPr>
          <w:rFonts w:ascii="Times New Roman"/>
          <w:b w:val="false"/>
          <w:i w:val="false"/>
          <w:color w:val="000000"/>
          <w:sz w:val="28"/>
        </w:rPr>
        <w:t>
     6) арнаулы машиналарды шығару схемасы;</w:t>
      </w:r>
      <w:r>
        <w:br/>
      </w:r>
      <w:r>
        <w:rPr>
          <w:rFonts w:ascii="Times New Roman"/>
          <w:b w:val="false"/>
          <w:i w:val="false"/>
          <w:color w:val="000000"/>
          <w:sz w:val="28"/>
        </w:rPr>
        <w:t>
     7) АМКҚ-ң жекелеген объектілерінің өрт сөндіру қауіпсіздігіне жауапты лауазымдық тұлғалар;</w:t>
      </w:r>
      <w:r>
        <w:br/>
      </w:r>
      <w:r>
        <w:rPr>
          <w:rFonts w:ascii="Times New Roman"/>
          <w:b w:val="false"/>
          <w:i w:val="false"/>
          <w:color w:val="000000"/>
          <w:sz w:val="28"/>
        </w:rPr>
        <w:t>
     8) АМКҚ-ң жеке құрамының өрт сөндіру, мүлікті эвакуациялау және күзету кезіндегі әрекет ету тәртібі, сондай-ақ олардың міндеттері, оның ішінде:</w:t>
      </w:r>
      <w:r>
        <w:br/>
      </w:r>
      <w:r>
        <w:rPr>
          <w:rFonts w:ascii="Times New Roman"/>
          <w:b w:val="false"/>
          <w:i w:val="false"/>
          <w:color w:val="000000"/>
          <w:sz w:val="28"/>
        </w:rPr>
        <w:t>
     өртке қарсы қызметі бөлімшелерін шақыру жүйелілігі;</w:t>
      </w:r>
      <w:r>
        <w:br/>
      </w:r>
      <w:r>
        <w:rPr>
          <w:rFonts w:ascii="Times New Roman"/>
          <w:b w:val="false"/>
          <w:i w:val="false"/>
          <w:color w:val="000000"/>
          <w:sz w:val="28"/>
        </w:rPr>
        <w:t>
     технологиялық құралды апаттық тоқтату тәртібі;</w:t>
      </w:r>
      <w:r>
        <w:br/>
      </w:r>
      <w:r>
        <w:rPr>
          <w:rFonts w:ascii="Times New Roman"/>
          <w:b w:val="false"/>
          <w:i w:val="false"/>
          <w:color w:val="000000"/>
          <w:sz w:val="28"/>
        </w:rPr>
        <w:t>
     вентиляция және электр құралдарды ажырату тәртібі;</w:t>
      </w:r>
      <w:r>
        <w:br/>
      </w:r>
      <w:r>
        <w:rPr>
          <w:rFonts w:ascii="Times New Roman"/>
          <w:b w:val="false"/>
          <w:i w:val="false"/>
          <w:color w:val="000000"/>
          <w:sz w:val="28"/>
        </w:rPr>
        <w:t>
     өрт сөндіру құралдарын және өрт сөндіру автоматика қондырғыларын қолдану ережелері;</w:t>
      </w:r>
      <w:r>
        <w:br/>
      </w:r>
      <w:r>
        <w:rPr>
          <w:rFonts w:ascii="Times New Roman"/>
          <w:b w:val="false"/>
          <w:i w:val="false"/>
          <w:color w:val="000000"/>
          <w:sz w:val="28"/>
        </w:rPr>
        <w:t>
     кісілерді, жанармай заттарын және материалдық құндылықтарды эвакуациялау тәртібі;</w:t>
      </w:r>
      <w:r>
        <w:br/>
      </w:r>
      <w:r>
        <w:rPr>
          <w:rFonts w:ascii="Times New Roman"/>
          <w:b w:val="false"/>
          <w:i w:val="false"/>
          <w:color w:val="000000"/>
          <w:sz w:val="28"/>
        </w:rPr>
        <w:t>
     кәсіпорынның (бөлімшенің) барлық жай-күйлерін тексеру және өртке жарылысқа қауіпсіз қалыпқа келтіру тәртібі.</w:t>
      </w:r>
      <w:r>
        <w:br/>
      </w:r>
      <w:r>
        <w:rPr>
          <w:rFonts w:ascii="Times New Roman"/>
          <w:b w:val="false"/>
          <w:i w:val="false"/>
          <w:color w:val="000000"/>
          <w:sz w:val="28"/>
        </w:rPr>
        <w:t>
     Өрт сөндіру қауіпсіздігі шаралары жөніндегі ішкі нұсқаулар, барлық қызметкерлермен оқылады және АКҚ барлық өндірістік жай-күйлерінде көрінетін орында ілінеді.</w:t>
      </w:r>
    </w:p>
    <w:bookmarkEnd w:id="644"/>
    <w:bookmarkStart w:name="z646" w:id="645"/>
    <w:p>
      <w:pPr>
        <w:spacing w:after="0"/>
        <w:ind w:left="0"/>
        <w:jc w:val="both"/>
      </w:pPr>
      <w:r>
        <w:rPr>
          <w:rFonts w:ascii="Times New Roman"/>
          <w:b w:val="false"/>
          <w:i w:val="false"/>
          <w:color w:val="000000"/>
          <w:sz w:val="28"/>
        </w:rPr>
        <w:t>
     649. Өрт пайда болған кезде АКҚ, цех, учаске әкімшілігінің әрекеттері, кісілерді эвакуациялау және қауіпсіздікті қамтамасыз етуге бағытталуы тиіс; АКҚ-ң жеке құрамы өрт сөндіру қауіпсіздігі шаралары жөніндегі нұсқауға сәйкес әрекет етуі тиіс.</w:t>
      </w:r>
    </w:p>
    <w:bookmarkEnd w:id="645"/>
    <w:bookmarkStart w:name="z647" w:id="646"/>
    <w:p>
      <w:pPr>
        <w:spacing w:after="0"/>
        <w:ind w:left="0"/>
        <w:jc w:val="both"/>
      </w:pPr>
      <w:r>
        <w:rPr>
          <w:rFonts w:ascii="Times New Roman"/>
          <w:b w:val="false"/>
          <w:i w:val="false"/>
          <w:color w:val="000000"/>
          <w:sz w:val="28"/>
        </w:rPr>
        <w:t>
     650. Объекттерді өрттен қорғау жөніндегі шараларды өткізу үшін АК қызметінде жұмыс ауысымдары саны бойынша, әкімшілік-басқарушы персонал ішіндегі бастықтар басқаратын, әуекәсіпорынның ерікті өрт сөндіру қызметі ұйымдастырылуы мүмкін. Мұндай қызметтің жұмысшылар құрамы әуекәсіпорын бұйрығымен белгіленеді.</w:t>
      </w:r>
    </w:p>
    <w:bookmarkEnd w:id="646"/>
    <w:bookmarkStart w:name="z648" w:id="647"/>
    <w:p>
      <w:pPr>
        <w:spacing w:after="0"/>
        <w:ind w:left="0"/>
        <w:jc w:val="left"/>
      </w:pPr>
      <w:r>
        <w:rPr>
          <w:rFonts w:ascii="Times New Roman"/>
          <w:b/>
          <w:i w:val="false"/>
          <w:color w:val="000000"/>
        </w:rPr>
        <w:t xml:space="preserve"> 
2 тарау. Арнайы көлік қызметі аймағына</w:t>
      </w:r>
      <w:r>
        <w:br/>
      </w:r>
      <w:r>
        <w:rPr>
          <w:rFonts w:ascii="Times New Roman"/>
          <w:b/>
          <w:i w:val="false"/>
          <w:color w:val="000000"/>
        </w:rPr>
        <w:t>
қойылатын өрт сөндіру қауіпсіздігі талаптары</w:t>
      </w:r>
    </w:p>
    <w:bookmarkEnd w:id="647"/>
    <w:p>
      <w:pPr>
        <w:spacing w:after="0"/>
        <w:ind w:left="0"/>
        <w:jc w:val="both"/>
      </w:pPr>
      <w:r>
        <w:rPr>
          <w:rFonts w:ascii="Times New Roman"/>
          <w:b w:val="false"/>
          <w:i w:val="false"/>
          <w:color w:val="000000"/>
          <w:sz w:val="28"/>
        </w:rPr>
        <w:t>     651. АКҚ аймағы әрқашанда таза болуы тиіс және тұрақты өндіріс қалдықтарынан тазалануы тиіс.</w:t>
      </w:r>
      <w:r>
        <w:br/>
      </w:r>
      <w:r>
        <w:rPr>
          <w:rFonts w:ascii="Times New Roman"/>
          <w:b w:val="false"/>
          <w:i w:val="false"/>
          <w:color w:val="000000"/>
          <w:sz w:val="28"/>
        </w:rPr>
        <w:t>
     Майланған сүртіну материалдары, темір жаңқа, қолданған реактивтер және материалдар, басқа қалдықтар арнайы бөлінген орындарда темір жәшіктерде сақталуы тиіс және шикізат ретінде тапсырылып немесе арнайы әзірленген нұсқауларға сәйкес мерзімді жойылуы тиіс.</w:t>
      </w:r>
    </w:p>
    <w:bookmarkStart w:name="z649" w:id="648"/>
    <w:p>
      <w:pPr>
        <w:spacing w:after="0"/>
        <w:ind w:left="0"/>
        <w:jc w:val="both"/>
      </w:pPr>
      <w:r>
        <w:rPr>
          <w:rFonts w:ascii="Times New Roman"/>
          <w:b w:val="false"/>
          <w:i w:val="false"/>
          <w:color w:val="000000"/>
          <w:sz w:val="28"/>
        </w:rPr>
        <w:t>
     652. Барлық ғимараттар мен имараттарға кіретін жол қамтамасыз етілуі тиіс. Ғимараттарға және өрт сөндіру су көздеріне, сондай-ақ өрт сөндіру құрал-жабдықтарына өтетін жолдар әрқашанда бос болуы тиіс. Ғимараттар арасындағы өртке қарсы үзілістер айрылыстарды, қосалқы шығу орындарына және сыртқы сатыларға өту орындарын материалдарды, құралдарды, ыдыстарды қоюға және автокөлік тұрағы үшін қолдануға рұқсат етілмейді.</w:t>
      </w:r>
    </w:p>
    <w:bookmarkEnd w:id="648"/>
    <w:bookmarkStart w:name="z650" w:id="649"/>
    <w:p>
      <w:pPr>
        <w:spacing w:after="0"/>
        <w:ind w:left="0"/>
        <w:jc w:val="both"/>
      </w:pPr>
      <w:r>
        <w:rPr>
          <w:rFonts w:ascii="Times New Roman"/>
          <w:b w:val="false"/>
          <w:i w:val="false"/>
          <w:color w:val="000000"/>
          <w:sz w:val="28"/>
        </w:rPr>
        <w:t>
     653. Жолдың жекелеген учаскелерін жөндеуге немесе өрт сөндіру машиналардың өтуіне кедергі тудыратын басқа да себептермен жабылуы жөнінде, АКҚ басшылығы өртке қарсы қызметін дереу хабарландыруы тиіс. Жолдарды жөндеу уақытына, тиісті орындарда айналып өту бағыты сілтеуіштері орнатылуы тиіс немесе жөнделіп жатқан учаскелерден өткел жолдары орнатылуы тиіс. Бұл жағдайда қолданылатын жол белгілері тиісті МСТ талаптарына сәйкес болуы тиіс.</w:t>
      </w:r>
    </w:p>
    <w:bookmarkEnd w:id="649"/>
    <w:bookmarkStart w:name="z651" w:id="650"/>
    <w:p>
      <w:pPr>
        <w:spacing w:after="0"/>
        <w:ind w:left="0"/>
        <w:jc w:val="both"/>
      </w:pPr>
      <w:r>
        <w:rPr>
          <w:rFonts w:ascii="Times New Roman"/>
          <w:b w:val="false"/>
          <w:i w:val="false"/>
          <w:color w:val="000000"/>
          <w:sz w:val="28"/>
        </w:rPr>
        <w:t>
     654. АКҚ аймағы, өрт пайда болған жағдайда өрт сөндіру көмегін дереу шақыру үшін, байланыс құралдарымен (өрт сөндіру сигнализациясы, телефон) жабдықталуы тиіс, олар әрқашанда жарамды қалыпта болуы тиіс. Өндірістік, қойма және қосалқы жай-күйлердегі әр бір телефонның қасында өртке қарсы қызметі телефондарының номерлері ілініп тұруы тиіс.</w:t>
      </w:r>
    </w:p>
    <w:bookmarkEnd w:id="650"/>
    <w:bookmarkStart w:name="z652" w:id="651"/>
    <w:p>
      <w:pPr>
        <w:spacing w:after="0"/>
        <w:ind w:left="0"/>
        <w:jc w:val="both"/>
      </w:pPr>
      <w:r>
        <w:rPr>
          <w:rFonts w:ascii="Times New Roman"/>
          <w:b w:val="false"/>
          <w:i w:val="false"/>
          <w:color w:val="000000"/>
          <w:sz w:val="28"/>
        </w:rPr>
        <w:t>
     655. Ғимараттарда, имараттарда және АКҚ аймағында темекі шегуге тыйым салынады, тек қана арнайы бөлінген (әуекәсіпорынның өрт сөндіру күзетімен келісілген), "ТЕМЕКІ ШЕГУ ОРНЫ" деген ірі әріптермен жазылған жазумен белгіленген, тұқыл салатын сауытпен және су құйылған сыйымдылықтармен жабдықталған орындарда рұқсат етіледі.</w:t>
      </w:r>
    </w:p>
    <w:bookmarkEnd w:id="651"/>
    <w:bookmarkStart w:name="z653" w:id="652"/>
    <w:p>
      <w:pPr>
        <w:spacing w:after="0"/>
        <w:ind w:left="0"/>
        <w:jc w:val="both"/>
      </w:pPr>
      <w:r>
        <w:rPr>
          <w:rFonts w:ascii="Times New Roman"/>
          <w:b w:val="false"/>
          <w:i w:val="false"/>
          <w:color w:val="000000"/>
          <w:sz w:val="28"/>
        </w:rPr>
        <w:t>
     656. АКҚ аймағында ашық отты қолдануға тыйым салынады, тек қана бұл мақсаттарға арнайы жабдықталған учаскелерде немесе ашық алаңдарда, немесе от жұмыстарын өткізетін уақытша орындарда ұйымдастырылатын, АКҚ бастығының жазбаша рұқсатымен белгіленетін және қажетті өрт сөндіру құралдарымен жабдықталған от жұмыстарын өткізетін тұрақты орындарда рұқсат етіледі.</w:t>
      </w:r>
    </w:p>
    <w:bookmarkEnd w:id="652"/>
    <w:bookmarkStart w:name="z654" w:id="653"/>
    <w:p>
      <w:pPr>
        <w:spacing w:after="0"/>
        <w:ind w:left="0"/>
        <w:jc w:val="both"/>
      </w:pPr>
      <w:r>
        <w:rPr>
          <w:rFonts w:ascii="Times New Roman"/>
          <w:b w:val="false"/>
          <w:i w:val="false"/>
          <w:color w:val="000000"/>
          <w:sz w:val="28"/>
        </w:rPr>
        <w:t>
     657. АКҚ аймағында уақытша ғимараттар мен имараттарды салуға тыйым салынады. Кейбір жағдайларда мұндай құрылыс, белгіленген тәртіппен рұқсат етіледі.</w:t>
      </w:r>
    </w:p>
    <w:bookmarkEnd w:id="653"/>
    <w:bookmarkStart w:name="z655" w:id="654"/>
    <w:p>
      <w:pPr>
        <w:spacing w:after="0"/>
        <w:ind w:left="0"/>
        <w:jc w:val="left"/>
      </w:pPr>
      <w:r>
        <w:rPr>
          <w:rFonts w:ascii="Times New Roman"/>
          <w:b/>
          <w:i w:val="false"/>
          <w:color w:val="000000"/>
        </w:rPr>
        <w:t xml:space="preserve"> 
3 тарау. Арнайы көлік қызметтерінің өндірістік</w:t>
      </w:r>
      <w:r>
        <w:br/>
      </w:r>
      <w:r>
        <w:rPr>
          <w:rFonts w:ascii="Times New Roman"/>
          <w:b/>
          <w:i w:val="false"/>
          <w:color w:val="000000"/>
        </w:rPr>
        <w:t>
және қойма жай-күйлеріндегі өрт сөндіру</w:t>
      </w:r>
      <w:r>
        <w:br/>
      </w:r>
      <w:r>
        <w:rPr>
          <w:rFonts w:ascii="Times New Roman"/>
          <w:b/>
          <w:i w:val="false"/>
          <w:color w:val="000000"/>
        </w:rPr>
        <w:t>
қауіпсіздігі талаптары</w:t>
      </w:r>
    </w:p>
    <w:bookmarkEnd w:id="654"/>
    <w:p>
      <w:pPr>
        <w:spacing w:after="0"/>
        <w:ind w:left="0"/>
        <w:jc w:val="both"/>
      </w:pPr>
      <w:r>
        <w:rPr>
          <w:rFonts w:ascii="Times New Roman"/>
          <w:b w:val="false"/>
          <w:i w:val="false"/>
          <w:color w:val="000000"/>
          <w:sz w:val="28"/>
        </w:rPr>
        <w:t>     658. АКҚ барлық өндірістік, қызметтік, қоймалық және қосалқы ғимараттар және жай-күйлер әрқашанда таза болуы тиіс.</w:t>
      </w:r>
    </w:p>
    <w:bookmarkStart w:name="z656" w:id="655"/>
    <w:p>
      <w:pPr>
        <w:spacing w:after="0"/>
        <w:ind w:left="0"/>
        <w:jc w:val="both"/>
      </w:pPr>
      <w:r>
        <w:rPr>
          <w:rFonts w:ascii="Times New Roman"/>
          <w:b w:val="false"/>
          <w:i w:val="false"/>
          <w:color w:val="000000"/>
          <w:sz w:val="28"/>
        </w:rPr>
        <w:t>
     659. Өтетін жолдарды, кіреберістерді, коридорларды, тамбурларды, сатылары, әр түрлі заттармен және құралдармен үйуге болмайды. Эвакуациялық шығаберістердің барлық есіктері ғимараттан шығу бағытында еркін ашылуы тиіс. Өрт пайда болу кезіне, ғимараттағы кісілерді қауіпсіз эвакуациялау мүмкіндігі қамтамасыз етілуі тиіс.</w:t>
      </w:r>
    </w:p>
    <w:bookmarkEnd w:id="655"/>
    <w:bookmarkStart w:name="z657" w:id="656"/>
    <w:p>
      <w:pPr>
        <w:spacing w:after="0"/>
        <w:ind w:left="0"/>
        <w:jc w:val="both"/>
      </w:pPr>
      <w:r>
        <w:rPr>
          <w:rFonts w:ascii="Times New Roman"/>
          <w:b w:val="false"/>
          <w:i w:val="false"/>
          <w:color w:val="000000"/>
          <w:sz w:val="28"/>
        </w:rPr>
        <w:t>
     660. Ғимараттардың сатылық клеткаларында жұмыс, қойма және басқа да мақсаттарға арналған жай-күйлер құруға, газ құбырларын, оталғыш сұйықтықтары (әрі қарай - ОС) және жанармай сұйықтықтары (әрі қарай - ЖС) бар құбырлар салуға, сондай-ақ кісілердің жүруіне кедергі болатын құралдарды орнатуға тыйым салынады. Бірінші, цокольдік немесе подвалдық қабаттардың сатылық клеткалары марштарының астында, тек қана су өлшейтін түйіндерді және орталық жылытуды басқару түйіндерін орнатуға рұқсат етіледі.</w:t>
      </w:r>
    </w:p>
    <w:bookmarkEnd w:id="656"/>
    <w:bookmarkStart w:name="z658" w:id="657"/>
    <w:p>
      <w:pPr>
        <w:spacing w:after="0"/>
        <w:ind w:left="0"/>
        <w:jc w:val="both"/>
      </w:pPr>
      <w:r>
        <w:rPr>
          <w:rFonts w:ascii="Times New Roman"/>
          <w:b w:val="false"/>
          <w:i w:val="false"/>
          <w:color w:val="000000"/>
          <w:sz w:val="28"/>
        </w:rPr>
        <w:t>
     661. Өндірістік және әкімшілік ғимараттардың подвалдық жай-күйлерінде және цокольдік қабаттарында жарылғыш заттарды, қысым астындағы газ баллондарын, целлулоидті, кинопленкаларды, пластмассты, полимерлік және өрт қауіптілігі жоғарлатылған басқа да материалдарды қолдануға тыйым салынады.</w:t>
      </w:r>
    </w:p>
    <w:bookmarkEnd w:id="657"/>
    <w:bookmarkStart w:name="z659" w:id="658"/>
    <w:p>
      <w:pPr>
        <w:spacing w:after="0"/>
        <w:ind w:left="0"/>
        <w:jc w:val="both"/>
      </w:pPr>
      <w:r>
        <w:rPr>
          <w:rFonts w:ascii="Times New Roman"/>
          <w:b w:val="false"/>
          <w:i w:val="false"/>
          <w:color w:val="000000"/>
          <w:sz w:val="28"/>
        </w:rPr>
        <w:t>
     662. Шатырдың астындағы жай-күйлерді өндірістік мақсаттарда немесе материалдық құндылықтарды сақтау үшін пайдалануға рұқсат етілмейді. Шатырдың астындағы жай-күйлер әрқашанда құлыпқа жабық болуы тиіс. Кілттер, тәуліктің кезкелген уақытында алуға болатын белгіленген орында сақталуы тиіс. Ғимараттардың ағаш конструкцияларын, жобада ескерілген өртке қарсы өңделуі, жыл сайын сапа бақылауынан өтіп екі жылда кемінде бір рет қайталануы тиіс.</w:t>
      </w:r>
    </w:p>
    <w:bookmarkEnd w:id="658"/>
    <w:bookmarkStart w:name="z660" w:id="659"/>
    <w:p>
      <w:pPr>
        <w:spacing w:after="0"/>
        <w:ind w:left="0"/>
        <w:jc w:val="both"/>
      </w:pPr>
      <w:r>
        <w:rPr>
          <w:rFonts w:ascii="Times New Roman"/>
          <w:b w:val="false"/>
          <w:i w:val="false"/>
          <w:color w:val="000000"/>
          <w:sz w:val="28"/>
        </w:rPr>
        <w:t>
     663. Өртке қарсы қабырғалардағы және жабындылардағы ойықтар, от және жану өнімдері жайылуына қарсы қорғау құралдарымен (өртке қарсы есіктер, су желеулері, жапқыштар, шиберлер, түтінге қарсы қондырғылары) жабдықталуы тиіс.</w:t>
      </w:r>
    </w:p>
    <w:bookmarkEnd w:id="659"/>
    <w:bookmarkStart w:name="z661" w:id="660"/>
    <w:p>
      <w:pPr>
        <w:spacing w:after="0"/>
        <w:ind w:left="0"/>
        <w:jc w:val="both"/>
      </w:pPr>
      <w:r>
        <w:rPr>
          <w:rFonts w:ascii="Times New Roman"/>
          <w:b w:val="false"/>
          <w:i w:val="false"/>
          <w:color w:val="000000"/>
          <w:sz w:val="28"/>
        </w:rPr>
        <w:t>
     664. Өртке қарсы бөгеттер әртүрлі коммуникациялармен қиылысқан уақытта, олардың және ғимарат конструкциясы арасындағы саңылаулар жанбайтын материалдармен, олардың өту орындарында өртке қарсы қабырғаның, қажетті отқа шыдамдық шегі болатындай бітелуі тиіс.</w:t>
      </w:r>
    </w:p>
    <w:bookmarkEnd w:id="660"/>
    <w:bookmarkStart w:name="z662" w:id="661"/>
    <w:p>
      <w:pPr>
        <w:spacing w:after="0"/>
        <w:ind w:left="0"/>
        <w:jc w:val="both"/>
      </w:pPr>
      <w:r>
        <w:rPr>
          <w:rFonts w:ascii="Times New Roman"/>
          <w:b w:val="false"/>
          <w:i w:val="false"/>
          <w:color w:val="000000"/>
          <w:sz w:val="28"/>
        </w:rPr>
        <w:t>
     665. Белгілі тәртіпте қайта құру жобасы әзірленбей, жай-күйлерді жаңадан жобалауға болмайды.</w:t>
      </w:r>
      <w:r>
        <w:br/>
      </w:r>
      <w:r>
        <w:rPr>
          <w:rFonts w:ascii="Times New Roman"/>
          <w:b w:val="false"/>
          <w:i w:val="false"/>
          <w:color w:val="000000"/>
          <w:sz w:val="28"/>
        </w:rPr>
        <w:t>
     Коридорлардағы, саты клеткаларындағы, вестибюльдердегі, холдардағы және ғимараттың фойесіндегі (ғимараттың отқа шыдамдықтың 5-ші дәрежесінен басқа) конструкцияларды, жанатын материалдармен қаптауға болмайды.</w:t>
      </w:r>
    </w:p>
    <w:bookmarkEnd w:id="661"/>
    <w:bookmarkStart w:name="z663" w:id="662"/>
    <w:p>
      <w:pPr>
        <w:spacing w:after="0"/>
        <w:ind w:left="0"/>
        <w:jc w:val="both"/>
      </w:pPr>
      <w:r>
        <w:rPr>
          <w:rFonts w:ascii="Times New Roman"/>
          <w:b w:val="false"/>
          <w:i w:val="false"/>
          <w:color w:val="000000"/>
          <w:sz w:val="28"/>
        </w:rPr>
        <w:t>
     666. Дәнекерлеу, сырлау, ұста, бақырлау, вулканизациялық, столярлық, обойлық, сондай-ақ двигательдерді, жанармай арматурасын, аккумуляторлық батареяларды зарядтау, майларды регенерациялау жұмыстарын атқаруға арналған жай-күйлер, арнаулы машиналар тұрақтары жай-күйлерімен тікелей қатынасы болмауы тиіс.</w:t>
      </w:r>
    </w:p>
    <w:bookmarkEnd w:id="662"/>
    <w:bookmarkStart w:name="z664" w:id="663"/>
    <w:p>
      <w:pPr>
        <w:spacing w:after="0"/>
        <w:ind w:left="0"/>
        <w:jc w:val="both"/>
      </w:pPr>
      <w:r>
        <w:rPr>
          <w:rFonts w:ascii="Times New Roman"/>
          <w:b w:val="false"/>
          <w:i w:val="false"/>
          <w:color w:val="000000"/>
          <w:sz w:val="28"/>
        </w:rPr>
        <w:t>
     667. Арнаулы машиналарды жөндеу және оларға техникалық қызмет көрсетуге арналған жай-күйлер, оларды сақтау жай-күйлерінен жанбайтын қабырғалармен (қоршаулармен) бөлінуі тиіс және отқа шыдамдық шегі кем дегенде 0,75 сағат, жабындысы болуы тиіс; бұл қабырғалардағы (қоршаулардағы) дарбазалар мен есіктердің отқа шыдамдық шегі, кем дегенде 0,6 сағат болуы тиіс.</w:t>
      </w:r>
    </w:p>
    <w:bookmarkEnd w:id="663"/>
    <w:bookmarkStart w:name="z665" w:id="664"/>
    <w:p>
      <w:pPr>
        <w:spacing w:after="0"/>
        <w:ind w:left="0"/>
        <w:jc w:val="both"/>
      </w:pPr>
      <w:r>
        <w:rPr>
          <w:rFonts w:ascii="Times New Roman"/>
          <w:b w:val="false"/>
          <w:i w:val="false"/>
          <w:color w:val="000000"/>
          <w:sz w:val="28"/>
        </w:rPr>
        <w:t>
     668. Ашық түрде сақтау алаңдардағы арнаулы машиналардың саны бір топта 200 бірліктен аспауы тиіс. Арнаулы машиналар топтары арасындағы өртке қарсы айрылыс, кем дегенде 20 метр болуы тиіс. Арнаулы машиналарды сақтау алаңдарынан арнайы көлік қызметінің ғимараттар мен имараттарына дейінгі қашықтық, осы Ереженің 9 қосымшасында көрсетілген мағыналарға сәйкес болуы тиіс.</w:t>
      </w:r>
    </w:p>
    <w:bookmarkEnd w:id="664"/>
    <w:bookmarkStart w:name="z666" w:id="665"/>
    <w:p>
      <w:pPr>
        <w:spacing w:after="0"/>
        <w:ind w:left="0"/>
        <w:jc w:val="both"/>
      </w:pPr>
      <w:r>
        <w:rPr>
          <w:rFonts w:ascii="Times New Roman"/>
          <w:b w:val="false"/>
          <w:i w:val="false"/>
          <w:color w:val="000000"/>
          <w:sz w:val="28"/>
        </w:rPr>
        <w:t>
     669. Арнаулы машиналар сақтайтын жай-күйлерде, тұрақтарда, ашық алаңдарда:</w:t>
      </w:r>
      <w:r>
        <w:br/>
      </w:r>
      <w:r>
        <w:rPr>
          <w:rFonts w:ascii="Times New Roman"/>
          <w:b w:val="false"/>
          <w:i w:val="false"/>
          <w:color w:val="000000"/>
          <w:sz w:val="28"/>
        </w:rPr>
        <w:t>
     1) дарбазаларды, өту жолдарын және өрт сөндіру құралдары орналасқан орындарын әртүрлі заттармен үйіп тастауға;</w:t>
      </w:r>
      <w:r>
        <w:br/>
      </w:r>
      <w:r>
        <w:rPr>
          <w:rFonts w:ascii="Times New Roman"/>
          <w:b w:val="false"/>
          <w:i w:val="false"/>
          <w:color w:val="000000"/>
          <w:sz w:val="28"/>
        </w:rPr>
        <w:t>
     2) ұсталық, дәнекерлеу, сырлау, ағаш өңдеу жұмыстарын, сондай-ақ ОС қолданып детальдарды жууға. Бұл жұмыстар тиісті құралмен арнайы бөлінген орындарда атқарылуы тиіс;</w:t>
      </w:r>
      <w:r>
        <w:br/>
      </w:r>
      <w:r>
        <w:rPr>
          <w:rFonts w:ascii="Times New Roman"/>
          <w:b w:val="false"/>
          <w:i w:val="false"/>
          <w:color w:val="000000"/>
          <w:sz w:val="28"/>
        </w:rPr>
        <w:t>
     3) арнаулы машинаның жанармай багының ауыздарын ашық түрде, сондай-ақ олардан жанармай ағатын болса қалтыруға;</w:t>
      </w:r>
      <w:r>
        <w:br/>
      </w:r>
      <w:r>
        <w:rPr>
          <w:rFonts w:ascii="Times New Roman"/>
          <w:b w:val="false"/>
          <w:i w:val="false"/>
          <w:color w:val="000000"/>
          <w:sz w:val="28"/>
        </w:rPr>
        <w:t>
     4) аккумуляторлық батареяларды зарядтауға;</w:t>
      </w:r>
      <w:r>
        <w:br/>
      </w:r>
      <w:r>
        <w:rPr>
          <w:rFonts w:ascii="Times New Roman"/>
          <w:b w:val="false"/>
          <w:i w:val="false"/>
          <w:color w:val="000000"/>
          <w:sz w:val="28"/>
        </w:rPr>
        <w:t>
     5) арнаулы машиналарда монтаждалған бактардағы жанармайдан және баллондардағы газдан басқа жанармайды (бензин, дизельдік жанармай, газ баллондар) сақтауға;</w:t>
      </w:r>
      <w:r>
        <w:br/>
      </w:r>
      <w:r>
        <w:rPr>
          <w:rFonts w:ascii="Times New Roman"/>
          <w:b w:val="false"/>
          <w:i w:val="false"/>
          <w:color w:val="000000"/>
          <w:sz w:val="28"/>
        </w:rPr>
        <w:t>
     6) арнаулы машиналарды нормадан асатын санда орналастыруға, оларды орналастыру тәсілін бұзуға, арнаулы машина және ғимарат элементтері арасындағы қашықтықты азайтуға;</w:t>
      </w:r>
      <w:r>
        <w:br/>
      </w:r>
      <w:r>
        <w:rPr>
          <w:rFonts w:ascii="Times New Roman"/>
          <w:b w:val="false"/>
          <w:i w:val="false"/>
          <w:color w:val="000000"/>
          <w:sz w:val="28"/>
        </w:rPr>
        <w:t>
     7) тұрақ, қызмет көрсету және жөндеу жай-күйлерінде арнаулы машиналарға жанармай құюға, жанармайды арнаулы машинаның багынан басқа машинаның багына немесе басқа ыдысқа құюға. Арнаулы машиналарға жанармай құюға, тек қана жанармай құю орындарында рұқсат етіледі.</w:t>
      </w:r>
      <w:r>
        <w:br/>
      </w:r>
      <w:r>
        <w:rPr>
          <w:rFonts w:ascii="Times New Roman"/>
          <w:b w:val="false"/>
          <w:i w:val="false"/>
          <w:color w:val="000000"/>
          <w:sz w:val="28"/>
        </w:rPr>
        <w:t>
     8) ОС және ЖС ыдыстарын сақтауға;</w:t>
      </w:r>
      <w:r>
        <w:br/>
      </w:r>
      <w:r>
        <w:rPr>
          <w:rFonts w:ascii="Times New Roman"/>
          <w:b w:val="false"/>
          <w:i w:val="false"/>
          <w:color w:val="000000"/>
          <w:sz w:val="28"/>
        </w:rPr>
        <w:t>
     9) двигательдерді ашық отпен (алау, шырақ, дәнекерлеу лампалары) қыздыруға, сондай-ақ техникалық тексеру уақытында, жөндеу және басқа да жұмыстар атқарғанда жарықтандыру үшін ашық от көздерін қолдануға;</w:t>
      </w:r>
      <w:r>
        <w:br/>
      </w:r>
      <w:r>
        <w:rPr>
          <w:rFonts w:ascii="Times New Roman"/>
          <w:b w:val="false"/>
          <w:i w:val="false"/>
          <w:color w:val="000000"/>
          <w:sz w:val="28"/>
        </w:rPr>
        <w:t>
     10) жұмыс аяқталғаннан соң арнаулы машиналарда майланған сүртіну ұштарын және арнаулы киімді қалтыруға;</w:t>
      </w:r>
      <w:r>
        <w:br/>
      </w:r>
      <w:r>
        <w:rPr>
          <w:rFonts w:ascii="Times New Roman"/>
          <w:b w:val="false"/>
          <w:i w:val="false"/>
          <w:color w:val="000000"/>
          <w:sz w:val="28"/>
        </w:rPr>
        <w:t>
     11) арнаулы машинаны жүріп тұрған тұтандырғышпен қалтыруға;</w:t>
      </w:r>
      <w:r>
        <w:br/>
      </w:r>
      <w:r>
        <w:rPr>
          <w:rFonts w:ascii="Times New Roman"/>
          <w:b w:val="false"/>
          <w:i w:val="false"/>
          <w:color w:val="000000"/>
          <w:sz w:val="28"/>
        </w:rPr>
        <w:t>
     12) төгіліп кеткен майды және жанармайды жинамай қалтыруға. Төгілген майды және жанармайды құм немесе үгіндімен жинауға болады, қолданғаннан кейін құм және үгінді, гараждық жай-күйлерден тыс орнатылған арнайы темір жәшіктерге жиналады.</w:t>
      </w:r>
      <w:r>
        <w:br/>
      </w:r>
      <w:r>
        <w:rPr>
          <w:rFonts w:ascii="Times New Roman"/>
          <w:b w:val="false"/>
          <w:i w:val="false"/>
          <w:color w:val="000000"/>
          <w:sz w:val="28"/>
        </w:rPr>
        <w:t>
     13) арнаулы машиналарды сақтауға арналған жай-күйлерде, арнаулы машинаны жөндеу және бөлшектеуге болмайды.</w:t>
      </w:r>
    </w:p>
    <w:bookmarkEnd w:id="665"/>
    <w:bookmarkStart w:name="z667" w:id="666"/>
    <w:p>
      <w:pPr>
        <w:spacing w:after="0"/>
        <w:ind w:left="0"/>
        <w:jc w:val="both"/>
      </w:pPr>
      <w:r>
        <w:rPr>
          <w:rFonts w:ascii="Times New Roman"/>
          <w:b w:val="false"/>
          <w:i w:val="false"/>
          <w:color w:val="000000"/>
          <w:sz w:val="28"/>
        </w:rPr>
        <w:t>
     670. Арнаулы машиналарды жедел эвакуациялау үшін оларды орналастыру орындары, 10 арнаулы машинаға кем дегенде бір арқан (трос) есебімен алынған, арнаулы машиналардың барлық түрлеріне арналған сүйреу арқандарымен (штангалармен) қамтамасыз етілуі тиіс.</w:t>
      </w:r>
    </w:p>
    <w:bookmarkEnd w:id="666"/>
    <w:bookmarkStart w:name="z668" w:id="667"/>
    <w:p>
      <w:pPr>
        <w:spacing w:after="0"/>
        <w:ind w:left="0"/>
        <w:jc w:val="both"/>
      </w:pPr>
      <w:r>
        <w:rPr>
          <w:rFonts w:ascii="Times New Roman"/>
          <w:b w:val="false"/>
          <w:i w:val="false"/>
          <w:color w:val="000000"/>
          <w:sz w:val="28"/>
        </w:rPr>
        <w:t>
     671. Бензин, керосин, ацетон және басқа да оталғыш заттар қолданылып атқарылатын жұмыстар орындалу жай-күйлерінде, ашық от және ұшқынтудырғыш (оталдырғыш шамдарды, магнето, аккумуляторларды сынау, электр газбен дәнекерлеу, ұштау және т.с.) қолданумен байланысты жұмыстарды атқаруға тыйым салынады. Бұл жай-күйлерде ағынды-тартпалы принудительная вентиляция жабдықталуы тиіс, ашық от немесе ұшқын пайда болу мүмкіндігі бар жалпы вентиляциямен және басқа орындармен қатынаспайтын. Бұл жай-күйлерде электр жарықтандыру болмаса, жарылысқа қауіпсіз аккумуляторлық шамдарды қолдануға рұқсат етіледі.</w:t>
      </w:r>
    </w:p>
    <w:bookmarkEnd w:id="667"/>
    <w:bookmarkStart w:name="z669" w:id="668"/>
    <w:p>
      <w:pPr>
        <w:spacing w:after="0"/>
        <w:ind w:left="0"/>
        <w:jc w:val="both"/>
      </w:pPr>
      <w:r>
        <w:rPr>
          <w:rFonts w:ascii="Times New Roman"/>
          <w:b w:val="false"/>
          <w:i w:val="false"/>
          <w:color w:val="000000"/>
          <w:sz w:val="28"/>
        </w:rPr>
        <w:t>
     672. Ауасында жарылғыш заттар немесе ОС болуы мүмкін жай-күйлердің (аккумуляторларды зарядтау жай-күйлері, сырлау камералары, ОС сақтау орындары) тартпалы вентиляциялық жүйелердің реттеуші және басқа да қондырғыларының вентиляторларының конструкциясы және материалдары ұшқын пайда болу мүмкіндігін жоққа шығаруы тиіс.</w:t>
      </w:r>
    </w:p>
    <w:bookmarkEnd w:id="668"/>
    <w:bookmarkStart w:name="z670" w:id="669"/>
    <w:p>
      <w:pPr>
        <w:spacing w:after="0"/>
        <w:ind w:left="0"/>
        <w:jc w:val="both"/>
      </w:pPr>
      <w:r>
        <w:rPr>
          <w:rFonts w:ascii="Times New Roman"/>
          <w:b w:val="false"/>
          <w:i w:val="false"/>
          <w:color w:val="000000"/>
          <w:sz w:val="28"/>
        </w:rPr>
        <w:t>
     673. ОС, ЖС және газдар қолданылатын цехтарға және учаскелерге, оларды жұмыс орындарына орталықтандырып қамту және берілу ескерілуі тиіс. Барлық басқа жағдайларда ОС және ЖС тасымалдау үшін қауіпсіз ыдыс қолданылуы тиіс.</w:t>
      </w:r>
      <w:r>
        <w:br/>
      </w:r>
      <w:r>
        <w:rPr>
          <w:rFonts w:ascii="Times New Roman"/>
          <w:b w:val="false"/>
          <w:i w:val="false"/>
          <w:color w:val="000000"/>
          <w:sz w:val="28"/>
        </w:rPr>
        <w:t>
     Жұмыс орындарында, тек қана ауысым қажеттілігінен аспайтын материалдар санын сақтауға болады. Сыйымдылықтар герметикалық жабық болуы тиіс.</w:t>
      </w:r>
    </w:p>
    <w:bookmarkEnd w:id="669"/>
    <w:bookmarkStart w:name="z671" w:id="670"/>
    <w:p>
      <w:pPr>
        <w:spacing w:after="0"/>
        <w:ind w:left="0"/>
        <w:jc w:val="both"/>
      </w:pPr>
      <w:r>
        <w:rPr>
          <w:rFonts w:ascii="Times New Roman"/>
          <w:b w:val="false"/>
          <w:i w:val="false"/>
          <w:color w:val="000000"/>
          <w:sz w:val="28"/>
        </w:rPr>
        <w:t>
     674. Темір жаңқаны және пайдаланған сүртіну материалдарын, олардың жиналуына қарай, тығыз жабылатын қақпағы бар темір жәшіктерге жинау қажет және ауысым аяқталғаннан соң оларды өндірістік жай-күйлерден алып тастау қажет.</w:t>
      </w:r>
    </w:p>
    <w:bookmarkEnd w:id="670"/>
    <w:bookmarkStart w:name="z672" w:id="671"/>
    <w:p>
      <w:pPr>
        <w:spacing w:after="0"/>
        <w:ind w:left="0"/>
        <w:jc w:val="both"/>
      </w:pPr>
      <w:r>
        <w:rPr>
          <w:rFonts w:ascii="Times New Roman"/>
          <w:b w:val="false"/>
          <w:i w:val="false"/>
          <w:color w:val="000000"/>
          <w:sz w:val="28"/>
        </w:rPr>
        <w:t>
     675. Ішкі жану двигательдерін сынауға арналған жай-күйлерде:</w:t>
      </w:r>
      <w:r>
        <w:br/>
      </w:r>
      <w:r>
        <w:rPr>
          <w:rFonts w:ascii="Times New Roman"/>
          <w:b w:val="false"/>
          <w:i w:val="false"/>
          <w:color w:val="000000"/>
          <w:sz w:val="28"/>
        </w:rPr>
        <w:t>
     1) құралдардан және жанармай жүйесінің жалғасуларынан жанармай ағатын болса двигательді жүргізуге болмайды;</w:t>
      </w:r>
      <w:r>
        <w:br/>
      </w:r>
      <w:r>
        <w:rPr>
          <w:rFonts w:ascii="Times New Roman"/>
          <w:b w:val="false"/>
          <w:i w:val="false"/>
          <w:color w:val="000000"/>
          <w:sz w:val="28"/>
        </w:rPr>
        <w:t>
     2) істен шыққан газдарды бұрып жіберуге арналған газ құбырлары термоизоляциямен қапталған немесе орға салынған болуы тиіс, двигательдің және газ құбырының ыстық бөліктері, жай-күйдің жанғыш конструкцияларынан кем дегенде 0,5 метр қашықтыққа алыстатылуы тиіс;</w:t>
      </w:r>
      <w:r>
        <w:br/>
      </w:r>
      <w:r>
        <w:rPr>
          <w:rFonts w:ascii="Times New Roman"/>
          <w:b w:val="false"/>
          <w:i w:val="false"/>
          <w:color w:val="000000"/>
          <w:sz w:val="28"/>
        </w:rPr>
        <w:t>
     3) двигательдердің бәсеңдеткіштерін ғимараттың сыртына орнату қажет, істен шыққан газдардың атмосфераға бөлінуі, тік үстіне қарай және өрт сөндіру жағынан қауіпсіз орындарға ұйымдастырылуы тиіс;</w:t>
      </w:r>
      <w:r>
        <w:br/>
      </w:r>
      <w:r>
        <w:rPr>
          <w:rFonts w:ascii="Times New Roman"/>
          <w:b w:val="false"/>
          <w:i w:val="false"/>
          <w:color w:val="000000"/>
          <w:sz w:val="28"/>
        </w:rPr>
        <w:t>
     4) жанармай үшін тек қана шығын бөшкесін орнатуға рұқсат етіледі; ол жабық конструкциялы және двигательден кем дегенде 3 метр қашықтықта орналасуы тиіс;</w:t>
      </w:r>
      <w:r>
        <w:br/>
      </w:r>
      <w:r>
        <w:rPr>
          <w:rFonts w:ascii="Times New Roman"/>
          <w:b w:val="false"/>
          <w:i w:val="false"/>
          <w:color w:val="000000"/>
          <w:sz w:val="28"/>
        </w:rPr>
        <w:t>
     5) шығын бөшкелерін жанармаймен толтыру насос арқылы атқарылуы тиіс; жанармайды бөшкеге ашық тәсілмен құюға болмайды.</w:t>
      </w:r>
    </w:p>
    <w:bookmarkEnd w:id="671"/>
    <w:bookmarkStart w:name="z673" w:id="672"/>
    <w:p>
      <w:pPr>
        <w:spacing w:after="0"/>
        <w:ind w:left="0"/>
        <w:jc w:val="both"/>
      </w:pPr>
      <w:r>
        <w:rPr>
          <w:rFonts w:ascii="Times New Roman"/>
          <w:b w:val="false"/>
          <w:i w:val="false"/>
          <w:color w:val="000000"/>
          <w:sz w:val="28"/>
        </w:rPr>
        <w:t>
     676. АКҚ қоймалық жай-күйлерінде:</w:t>
      </w:r>
      <w:r>
        <w:br/>
      </w:r>
      <w:r>
        <w:rPr>
          <w:rFonts w:ascii="Times New Roman"/>
          <w:b w:val="false"/>
          <w:i w:val="false"/>
          <w:color w:val="000000"/>
          <w:sz w:val="28"/>
        </w:rPr>
        <w:t>
     1) бос ыдыстарды және орауыш материалдарын сақтауға;</w:t>
      </w:r>
      <w:r>
        <w:br/>
      </w:r>
      <w:r>
        <w:rPr>
          <w:rFonts w:ascii="Times New Roman"/>
          <w:b w:val="false"/>
          <w:i w:val="false"/>
          <w:color w:val="000000"/>
          <w:sz w:val="28"/>
        </w:rPr>
        <w:t>
     2) қақпағы және тығыны жоқ құбырларда, ағатын жерлері бар, шыны және басқа да сынатын ыдыста ОС сақтауға;</w:t>
      </w:r>
      <w:r>
        <w:br/>
      </w:r>
      <w:r>
        <w:rPr>
          <w:rFonts w:ascii="Times New Roman"/>
          <w:b w:val="false"/>
          <w:i w:val="false"/>
          <w:color w:val="000000"/>
          <w:sz w:val="28"/>
        </w:rPr>
        <w:t>
     3) сырлау материалдарын қышқылдармен, сілтілермен және кальций карбидімен бірге сақтауға;</w:t>
      </w:r>
      <w:r>
        <w:br/>
      </w:r>
      <w:r>
        <w:rPr>
          <w:rFonts w:ascii="Times New Roman"/>
          <w:b w:val="false"/>
          <w:i w:val="false"/>
          <w:color w:val="000000"/>
          <w:sz w:val="28"/>
        </w:rPr>
        <w:t>
     4) бір жай-күйде, оттегі баллондарын және жанармай газ баллондарын сақтауға. Олар бөлек жай-күйлерде немесе жауын-шашын, сондай-ақ жылу көздерінен (жылыту құралдардың, күн сәулелерінің және т.с.) әсерінен қорғалған ашық алаңдарда тұруы тиіс;</w:t>
      </w:r>
      <w:r>
        <w:br/>
      </w:r>
      <w:r>
        <w:rPr>
          <w:rFonts w:ascii="Times New Roman"/>
          <w:b w:val="false"/>
          <w:i w:val="false"/>
          <w:color w:val="000000"/>
          <w:sz w:val="28"/>
        </w:rPr>
        <w:t>
     5) ұшқын тудыратын немесе ашық от пайдаланумен байланысты жұмыстарды атқаруға болмайды.</w:t>
      </w:r>
    </w:p>
    <w:bookmarkEnd w:id="672"/>
    <w:bookmarkStart w:name="z674" w:id="673"/>
    <w:p>
      <w:pPr>
        <w:spacing w:after="0"/>
        <w:ind w:left="0"/>
        <w:jc w:val="both"/>
      </w:pPr>
      <w:r>
        <w:rPr>
          <w:rFonts w:ascii="Times New Roman"/>
          <w:b w:val="false"/>
          <w:i w:val="false"/>
          <w:color w:val="000000"/>
          <w:sz w:val="28"/>
        </w:rPr>
        <w:t>
     677. ОС, ЖС, сырларды, лактарды және еріткіштерді сақтайтын қоймаларда, осы материалдарды бір мерзімдік сақтау нормалары белгіленуі тиіс. Нормаларды, өрт сөндіру күзетімен келісіліп арнайы көлік қызметінің ИТЖ белгілейді. Сақтау нормалары көрсетілген кестелер, көрінетін жерлерде ілінуі тиіс.</w:t>
      </w:r>
    </w:p>
    <w:bookmarkEnd w:id="673"/>
    <w:bookmarkStart w:name="z675" w:id="674"/>
    <w:p>
      <w:pPr>
        <w:spacing w:after="0"/>
        <w:ind w:left="0"/>
        <w:jc w:val="both"/>
      </w:pPr>
      <w:r>
        <w:rPr>
          <w:rFonts w:ascii="Times New Roman"/>
          <w:b w:val="false"/>
          <w:i w:val="false"/>
          <w:color w:val="000000"/>
          <w:sz w:val="28"/>
        </w:rPr>
        <w:t>
     678. Жұмыс істейтіндердің арнаулы киімі, арнайы бөлінген жай-күйлерде сақталып, уақытында жуылуы және жөнделуі тиіс. АМКҚ әкімшілігі, майланған арнаулы киімді тазаға ауыстырудың анық тәртібін (жуу, жөндеу мерзімділігін және солай әрі қарай) белгілеуі тиіс.</w:t>
      </w:r>
    </w:p>
    <w:bookmarkEnd w:id="674"/>
    <w:bookmarkStart w:name="z676" w:id="675"/>
    <w:p>
      <w:pPr>
        <w:spacing w:after="0"/>
        <w:ind w:left="0"/>
        <w:jc w:val="both"/>
      </w:pPr>
      <w:r>
        <w:rPr>
          <w:rFonts w:ascii="Times New Roman"/>
          <w:b w:val="false"/>
          <w:i w:val="false"/>
          <w:color w:val="000000"/>
          <w:sz w:val="28"/>
        </w:rPr>
        <w:t>
     679. Арнайы көлік қызметінің өндірістік және әкімшілік жай-күйлерінде:</w:t>
      </w:r>
      <w:r>
        <w:br/>
      </w:r>
      <w:r>
        <w:rPr>
          <w:rFonts w:ascii="Times New Roman"/>
          <w:b w:val="false"/>
          <w:i w:val="false"/>
          <w:color w:val="000000"/>
          <w:sz w:val="28"/>
        </w:rPr>
        <w:t>
     1) эвакуация жолдарында өндірістік құралды, жиһазды, сейфтерді және басқа да заттарды орнатуға;</w:t>
      </w:r>
      <w:r>
        <w:br/>
      </w:r>
      <w:r>
        <w:rPr>
          <w:rFonts w:ascii="Times New Roman"/>
          <w:b w:val="false"/>
          <w:i w:val="false"/>
          <w:color w:val="000000"/>
          <w:sz w:val="28"/>
        </w:rPr>
        <w:t>
     2) жай-күйлерді бензин, керосин және басқа да ОС және ЖС қолданып жинауға;</w:t>
      </w:r>
      <w:r>
        <w:br/>
      </w:r>
      <w:r>
        <w:rPr>
          <w:rFonts w:ascii="Times New Roman"/>
          <w:b w:val="false"/>
          <w:i w:val="false"/>
          <w:color w:val="000000"/>
          <w:sz w:val="28"/>
        </w:rPr>
        <w:t>
     3) жұмыс аяқталғаннан соң, жағылып (жанып) тұрған пештерді, сондай-ақ бұл мақсатқа арнайы ескерілген жай-күйлерде қолданылатын, электр жүйеге қосылған қыздыру құралдарын қалтыруға;</w:t>
      </w:r>
      <w:r>
        <w:br/>
      </w:r>
      <w:r>
        <w:rPr>
          <w:rFonts w:ascii="Times New Roman"/>
          <w:b w:val="false"/>
          <w:i w:val="false"/>
          <w:color w:val="000000"/>
          <w:sz w:val="28"/>
        </w:rPr>
        <w:t>
     4) әр түрлі жүйелердің қатып қалған құбырларын, дәнекерлеу лампаларымен және ашық от қолданылатын кезкелген әдіспен қыздыруға;</w:t>
      </w:r>
      <w:r>
        <w:br/>
      </w:r>
      <w:r>
        <w:rPr>
          <w:rFonts w:ascii="Times New Roman"/>
          <w:b w:val="false"/>
          <w:i w:val="false"/>
          <w:color w:val="000000"/>
          <w:sz w:val="28"/>
        </w:rPr>
        <w:t>
     5) жылыту құралдарын бөтен заттар және материалдармен үйіп тастауға;</w:t>
      </w:r>
      <w:r>
        <w:br/>
      </w:r>
      <w:r>
        <w:rPr>
          <w:rFonts w:ascii="Times New Roman"/>
          <w:b w:val="false"/>
          <w:i w:val="false"/>
          <w:color w:val="000000"/>
          <w:sz w:val="28"/>
        </w:rPr>
        <w:t>
     6) арнаулы киімдерді және материалдарды жылыту құралдарында және құбырларда кептіруге болмайды.</w:t>
      </w:r>
    </w:p>
    <w:bookmarkEnd w:id="675"/>
    <w:bookmarkStart w:name="z677" w:id="676"/>
    <w:p>
      <w:pPr>
        <w:spacing w:after="0"/>
        <w:ind w:left="0"/>
        <w:jc w:val="left"/>
      </w:pPr>
      <w:r>
        <w:rPr>
          <w:rFonts w:ascii="Times New Roman"/>
          <w:b/>
          <w:i w:val="false"/>
          <w:color w:val="000000"/>
        </w:rPr>
        <w:t xml:space="preserve"> 
4 тарау. Өрт сөндіру құралдарына және</w:t>
      </w:r>
      <w:r>
        <w:br/>
      </w:r>
      <w:r>
        <w:rPr>
          <w:rFonts w:ascii="Times New Roman"/>
          <w:b/>
          <w:i w:val="false"/>
          <w:color w:val="000000"/>
        </w:rPr>
        <w:t>
инвентарьға қойылатын талаптар</w:t>
      </w:r>
    </w:p>
    <w:bookmarkEnd w:id="676"/>
    <w:p>
      <w:pPr>
        <w:spacing w:after="0"/>
        <w:ind w:left="0"/>
        <w:jc w:val="both"/>
      </w:pPr>
      <w:r>
        <w:rPr>
          <w:rFonts w:ascii="Times New Roman"/>
          <w:b w:val="false"/>
          <w:i w:val="false"/>
          <w:color w:val="000000"/>
          <w:sz w:val="28"/>
        </w:rPr>
        <w:t>     680. АКҚ аймағы, барлық өндірістік, қоймалық, қосалқы ғимараттар мен имараттар, сондай-ақ жеке жай-күйлер және технологиялық қондырғылар МСТ сәйкес, әрқашанда қолдануға дайын өртсөндіргіш құралдармен жабдықталуы тиіс.</w:t>
      </w:r>
    </w:p>
    <w:bookmarkStart w:name="z678" w:id="677"/>
    <w:p>
      <w:pPr>
        <w:spacing w:after="0"/>
        <w:ind w:left="0"/>
        <w:jc w:val="both"/>
      </w:pPr>
      <w:r>
        <w:rPr>
          <w:rFonts w:ascii="Times New Roman"/>
          <w:b w:val="false"/>
          <w:i w:val="false"/>
          <w:color w:val="000000"/>
          <w:sz w:val="28"/>
        </w:rPr>
        <w:t>
     681. Өрт сөндіру құралдарын өндірістік шаруашылық және басқа да өрт сөндіру ұйымдарын оқыту және өртті сөндірумен байланысты емес қажеттіліктерге қолдануға рұқсат етілмейді.</w:t>
      </w:r>
    </w:p>
    <w:bookmarkEnd w:id="677"/>
    <w:bookmarkStart w:name="z679" w:id="678"/>
    <w:p>
      <w:pPr>
        <w:spacing w:after="0"/>
        <w:ind w:left="0"/>
        <w:jc w:val="both"/>
      </w:pPr>
      <w:r>
        <w:rPr>
          <w:rFonts w:ascii="Times New Roman"/>
          <w:b w:val="false"/>
          <w:i w:val="false"/>
          <w:color w:val="000000"/>
          <w:sz w:val="28"/>
        </w:rPr>
        <w:t>
     682. Өрт сөндіру құралдарына, суқоймаларына, резервуарларға және гидранттарға өтетін жолдар әр қашанда бос болуы тиіс.</w:t>
      </w:r>
      <w:r>
        <w:br/>
      </w:r>
      <w:r>
        <w:rPr>
          <w:rFonts w:ascii="Times New Roman"/>
          <w:b w:val="false"/>
          <w:i w:val="false"/>
          <w:color w:val="000000"/>
          <w:sz w:val="28"/>
        </w:rPr>
        <w:t>
     Өрт сөндіру инвентарі және өрт сөндіру құралдарының орналасуын көрсету үшін, МСТ сәйкес белгілер қолданылуы тиіс. Белгілерді жай-күйлердің ішінде, сондай-ақ сыртында орнатқан кезде, олар көрінетін жерде 2-2,5 метр биіктікте орналасуы тиіс. Өрт сөндіру гидранттарының және суқоймаларының орналасу орындары, жарық немесе флуоресценттік сілтемелермен белгіленуі тиіс.</w:t>
      </w:r>
      <w:r>
        <w:br/>
      </w:r>
      <w:r>
        <w:rPr>
          <w:rFonts w:ascii="Times New Roman"/>
          <w:b w:val="false"/>
          <w:i w:val="false"/>
          <w:color w:val="000000"/>
          <w:sz w:val="28"/>
        </w:rPr>
        <w:t>
     Өрт сөндіру гидранттің сілтемесінде келесілер көрсетілуі тиіс:</w:t>
      </w:r>
      <w:r>
        <w:br/>
      </w:r>
      <w:r>
        <w:rPr>
          <w:rFonts w:ascii="Times New Roman"/>
          <w:b w:val="false"/>
          <w:i w:val="false"/>
          <w:color w:val="000000"/>
          <w:sz w:val="28"/>
        </w:rPr>
        <w:t>
     1) өрт сөндіру гидрантінің (әрі қарай - ӨГ) әріптік индексі;</w:t>
      </w:r>
      <w:r>
        <w:br/>
      </w:r>
      <w:r>
        <w:rPr>
          <w:rFonts w:ascii="Times New Roman"/>
          <w:b w:val="false"/>
          <w:i w:val="false"/>
          <w:color w:val="000000"/>
          <w:sz w:val="28"/>
        </w:rPr>
        <w:t>
     2) сілтемеден гидрантқа дейінгі қашықтық (метрде);</w:t>
      </w:r>
      <w:r>
        <w:br/>
      </w:r>
      <w:r>
        <w:rPr>
          <w:rFonts w:ascii="Times New Roman"/>
          <w:b w:val="false"/>
          <w:i w:val="false"/>
          <w:color w:val="000000"/>
          <w:sz w:val="28"/>
        </w:rPr>
        <w:t>
     3) құбырдың ішкі диаметрі (миллиметрде).</w:t>
      </w:r>
      <w:r>
        <w:br/>
      </w:r>
      <w:r>
        <w:rPr>
          <w:rFonts w:ascii="Times New Roman"/>
          <w:b w:val="false"/>
          <w:i w:val="false"/>
          <w:color w:val="000000"/>
          <w:sz w:val="28"/>
        </w:rPr>
        <w:t>
     Өрт сөндіру суқоймасының (әрі қарай - ӨС) сілтемесінде келесілер көрсетілуі тиіс:</w:t>
      </w:r>
      <w:r>
        <w:br/>
      </w:r>
      <w:r>
        <w:rPr>
          <w:rFonts w:ascii="Times New Roman"/>
          <w:b w:val="false"/>
          <w:i w:val="false"/>
          <w:color w:val="000000"/>
          <w:sz w:val="28"/>
        </w:rPr>
        <w:t>
     1) ӨС әріптік индексі;</w:t>
      </w:r>
      <w:r>
        <w:br/>
      </w:r>
      <w:r>
        <w:rPr>
          <w:rFonts w:ascii="Times New Roman"/>
          <w:b w:val="false"/>
          <w:i w:val="false"/>
          <w:color w:val="000000"/>
          <w:sz w:val="28"/>
        </w:rPr>
        <w:t>
     2) текше метрмен алынған су қорының сандық мағынасы;</w:t>
      </w:r>
      <w:r>
        <w:br/>
      </w:r>
      <w:r>
        <w:rPr>
          <w:rFonts w:ascii="Times New Roman"/>
          <w:b w:val="false"/>
          <w:i w:val="false"/>
          <w:color w:val="000000"/>
          <w:sz w:val="28"/>
        </w:rPr>
        <w:t>
     3) суқоймасының алаңында біржола орналастырылатын өрт сөндіру автомобильдерінің саны.</w:t>
      </w:r>
    </w:p>
    <w:bookmarkEnd w:id="678"/>
    <w:bookmarkStart w:name="z680" w:id="679"/>
    <w:p>
      <w:pPr>
        <w:spacing w:after="0"/>
        <w:ind w:left="0"/>
        <w:jc w:val="both"/>
      </w:pPr>
      <w:r>
        <w:rPr>
          <w:rFonts w:ascii="Times New Roman"/>
          <w:b w:val="false"/>
          <w:i w:val="false"/>
          <w:color w:val="000000"/>
          <w:sz w:val="28"/>
        </w:rPr>
        <w:t>
     683. Өрт сөндіру құралдары орналастырылатын су құбырларының желісі, қажетті қысымды және өрт сөндіру мақсаттары үшін есептелген су көлемін өткізуді қамтамасыз етуі тиіс. Су құбырларының желісінде қысым жеткіліксіз болғанда, жоғарлатқыш-насостарын орнату қажет, оларды пайдалану ережелеріне оқытылған, АМКҚ жұмыс істейтіндердің ішінен арнайы тағайындалған тұлғалар техникалық қадағалауын қамтамасыз етуі тиіс.</w:t>
      </w:r>
    </w:p>
    <w:bookmarkEnd w:id="679"/>
    <w:bookmarkStart w:name="z681" w:id="680"/>
    <w:p>
      <w:pPr>
        <w:spacing w:after="0"/>
        <w:ind w:left="0"/>
        <w:jc w:val="both"/>
      </w:pPr>
      <w:r>
        <w:rPr>
          <w:rFonts w:ascii="Times New Roman"/>
          <w:b w:val="false"/>
          <w:i w:val="false"/>
          <w:color w:val="000000"/>
          <w:sz w:val="28"/>
        </w:rPr>
        <w:t>
     684. Жоғары немесе төмен қысымды өрт сөндіру құбырлары бар, жоғарлатқыш-насостарымен жабдықталған АМКҚ объектілерінде, ішкі су құбырлары жоқ ғимараттар мен имараттарда, орындарда, өрт сөндіру колонкасымен және ұзындығы кем дегенде 100 метр, діңгегі бар өрт сөндіру қысымдық жеңдермен жабдықталған, өрттен қорғау посттары құрылуы тиіс. Өрттен қорғау посттардың орнына, посттар сияқты жабдықталған тіркемелер қоюға рұқсат етіледі.</w:t>
      </w:r>
    </w:p>
    <w:bookmarkEnd w:id="680"/>
    <w:bookmarkStart w:name="z682" w:id="681"/>
    <w:p>
      <w:pPr>
        <w:spacing w:after="0"/>
        <w:ind w:left="0"/>
        <w:jc w:val="both"/>
      </w:pPr>
      <w:r>
        <w:rPr>
          <w:rFonts w:ascii="Times New Roman"/>
          <w:b w:val="false"/>
          <w:i w:val="false"/>
          <w:color w:val="000000"/>
          <w:sz w:val="28"/>
        </w:rPr>
        <w:t>
     685. ӨГ немесе крандар орнатылған су құбырлары желісінің учаскелерін уақытша ажыратуға, сондай-ақ желідегі қысымды қажеттіден төмендетуге, өртке қарсы қызметін хабарландырғаннан кейін рұқсат етіледі. Жөндеу жұмыстарын атқару, насос станциялары сыну, өрт сөндіру суқоймаларынан су ағу жағдайларында, өртке қарсы қызметін дереу хабарландыру қажет.</w:t>
      </w:r>
    </w:p>
    <w:bookmarkEnd w:id="681"/>
    <w:bookmarkStart w:name="z683" w:id="682"/>
    <w:p>
      <w:pPr>
        <w:spacing w:after="0"/>
        <w:ind w:left="0"/>
        <w:jc w:val="both"/>
      </w:pPr>
      <w:r>
        <w:rPr>
          <w:rFonts w:ascii="Times New Roman"/>
          <w:b w:val="false"/>
          <w:i w:val="false"/>
          <w:color w:val="000000"/>
          <w:sz w:val="28"/>
        </w:rPr>
        <w:t>
     686. ӨГ жер астындағы құдықтарының люктарының қақпақтары саздан, мұздан және қардан тазалануы, ал қадауша судан босатылуы тиіс. Қысқы уақытта ӨГ қатып қалмау үшін оны қаптайды.</w:t>
      </w:r>
    </w:p>
    <w:bookmarkEnd w:id="682"/>
    <w:bookmarkStart w:name="z684" w:id="683"/>
    <w:p>
      <w:pPr>
        <w:spacing w:after="0"/>
        <w:ind w:left="0"/>
        <w:jc w:val="both"/>
      </w:pPr>
      <w:r>
        <w:rPr>
          <w:rFonts w:ascii="Times New Roman"/>
          <w:b w:val="false"/>
          <w:i w:val="false"/>
          <w:color w:val="000000"/>
          <w:sz w:val="28"/>
        </w:rPr>
        <w:t>
     687. ӨГ, гидрант-колонкалардың және өрт сөндіру крандарының, алты айда кемінде бір рет, тексеру нәтижелері МСТ сәйкес арнайы журналда тіркеліп, су жіберу арқылы жұмыс істеу қабілеттілігі тексеріледі және оларға техникалық қызмет көрсетіледі. Байқалған кемістіктер дереу жойылуы тиіс.</w:t>
      </w:r>
    </w:p>
    <w:bookmarkEnd w:id="683"/>
    <w:bookmarkStart w:name="z685" w:id="684"/>
    <w:p>
      <w:pPr>
        <w:spacing w:after="0"/>
        <w:ind w:left="0"/>
        <w:jc w:val="both"/>
      </w:pPr>
      <w:r>
        <w:rPr>
          <w:rFonts w:ascii="Times New Roman"/>
          <w:b w:val="false"/>
          <w:i w:val="false"/>
          <w:color w:val="000000"/>
          <w:sz w:val="28"/>
        </w:rPr>
        <w:t>
     688. Барлық жай-күйлердегі ішкі өрт сөндіру су құбырының өрт сөндіру крандары, пломбаланатын, шкафтарға жабылған жеңдер және діңгектермен жабдықталуы тиіс.</w:t>
      </w:r>
      <w:r>
        <w:br/>
      </w:r>
      <w:r>
        <w:rPr>
          <w:rFonts w:ascii="Times New Roman"/>
          <w:b w:val="false"/>
          <w:i w:val="false"/>
          <w:color w:val="000000"/>
          <w:sz w:val="28"/>
        </w:rPr>
        <w:t>
     Өрт сөндіру жеңдері құрғақ, жақсы оралған және крандар мен діңгектерге жалғасқан болуы тиіс. Өрт сөндіру кран шкафының есігінде, өрт сөндіру кранының әріптік индексі, реттік саны, жақын жердегі өрт сөндіру бөлімінің телефон номері көрсетілуі тиіс.</w:t>
      </w:r>
    </w:p>
    <w:bookmarkEnd w:id="684"/>
    <w:bookmarkStart w:name="z686" w:id="685"/>
    <w:p>
      <w:pPr>
        <w:spacing w:after="0"/>
        <w:ind w:left="0"/>
        <w:jc w:val="both"/>
      </w:pPr>
      <w:r>
        <w:rPr>
          <w:rFonts w:ascii="Times New Roman"/>
          <w:b w:val="false"/>
          <w:i w:val="false"/>
          <w:color w:val="000000"/>
          <w:sz w:val="28"/>
        </w:rPr>
        <w:t>
     689. Алғашқы өрт сөндіру құралдарын АМКҚ аймағында және өндірістік ғимараттарда орнату үшін, арнайы өрт сөндіру стендтары орнатылуы тиіс. Өндірістік жай-күйлердегі және қоймалардағы өрт сөндіру инвентарі және алғашқы өрт сөндіру құралдары, оларға өту ыңғайлығын және жақсы көрінуін қамтамасыз ету ескеріліп орнатылуы тиіс.</w:t>
      </w:r>
    </w:p>
    <w:bookmarkEnd w:id="685"/>
    <w:bookmarkStart w:name="z687" w:id="686"/>
    <w:p>
      <w:pPr>
        <w:spacing w:after="0"/>
        <w:ind w:left="0"/>
        <w:jc w:val="both"/>
      </w:pPr>
      <w:r>
        <w:rPr>
          <w:rFonts w:ascii="Times New Roman"/>
          <w:b w:val="false"/>
          <w:i w:val="false"/>
          <w:color w:val="000000"/>
          <w:sz w:val="28"/>
        </w:rPr>
        <w:t>
     690. Өртсөндіргіштерді орнату, оларға қызмет көрсету және қолдану тәртібі қолданыстағы нормативтік-техникалық құжаттарға, өндіруші-зауыттың нұсқауларына, сондай-ақ келесі талаптарға сай болуы тиіс:</w:t>
      </w:r>
      <w:r>
        <w:br/>
      </w:r>
      <w:r>
        <w:rPr>
          <w:rFonts w:ascii="Times New Roman"/>
          <w:b w:val="false"/>
          <w:i w:val="false"/>
          <w:color w:val="000000"/>
          <w:sz w:val="28"/>
        </w:rPr>
        <w:t>
     1) аумағы 15 м</w:t>
      </w:r>
      <w:r>
        <w:rPr>
          <w:rFonts w:ascii="Times New Roman"/>
          <w:b w:val="false"/>
          <w:i w:val="false"/>
          <w:color w:val="000000"/>
          <w:vertAlign w:val="superscript"/>
        </w:rPr>
        <w:t>2</w:t>
      </w:r>
      <w:r>
        <w:rPr>
          <w:rFonts w:ascii="Times New Roman"/>
          <w:b w:val="false"/>
          <w:i w:val="false"/>
          <w:color w:val="000000"/>
          <w:sz w:val="28"/>
        </w:rPr>
        <w:t xml:space="preserve"> желдетілмейтін жай-күйлерде, зарядында галоидкөмірсутек қосындылары бар өртсөндіргіштерді сақтауға және қолдануға рұқсат етілмейді;</w:t>
      </w:r>
      <w:r>
        <w:br/>
      </w:r>
      <w:r>
        <w:rPr>
          <w:rFonts w:ascii="Times New Roman"/>
          <w:b w:val="false"/>
          <w:i w:val="false"/>
          <w:color w:val="000000"/>
          <w:sz w:val="28"/>
        </w:rPr>
        <w:t>
     2) өртсөндіргіштерді кісілерді эвакуациялау жолдарында орнатуға рұқсат етілмейді, оларды тек қана қуыстарда орнату қажет;</w:t>
      </w:r>
      <w:r>
        <w:br/>
      </w:r>
      <w:r>
        <w:rPr>
          <w:rFonts w:ascii="Times New Roman"/>
          <w:b w:val="false"/>
          <w:i w:val="false"/>
          <w:color w:val="000000"/>
          <w:sz w:val="28"/>
        </w:rPr>
        <w:t>
     3) өртсөндіргіштер, еденнен өртсөндіргіштің төменгі ұшына дейін 1,5 метрден аспайтын биіктікте және есікті ашқан уақытта оның шетінен кем дегенде 1,2 метр қашықтықта орнатылуы тиіс;</w:t>
      </w:r>
      <w:r>
        <w:br/>
      </w:r>
      <w:r>
        <w:rPr>
          <w:rFonts w:ascii="Times New Roman"/>
          <w:b w:val="false"/>
          <w:i w:val="false"/>
          <w:color w:val="000000"/>
          <w:sz w:val="28"/>
        </w:rPr>
        <w:t>
     4) өртсөндіргіштерді орнататын тумба немесе шкафтың конструкциясы және сыртқы рәсімделуі (әзірленуі), оларда сақталатын өртсөндіргіштің түрін визуалды анықталатындай қылып жасалуы тиіс;</w:t>
      </w:r>
      <w:r>
        <w:br/>
      </w:r>
      <w:r>
        <w:rPr>
          <w:rFonts w:ascii="Times New Roman"/>
          <w:b w:val="false"/>
          <w:i w:val="false"/>
          <w:color w:val="000000"/>
          <w:sz w:val="28"/>
        </w:rPr>
        <w:t>
     5) өртсөндіргіш, оның корпусындағы нұсқамалық жазуы көрінетіндей болып орнатылуы тиіс;</w:t>
      </w:r>
      <w:r>
        <w:br/>
      </w:r>
      <w:r>
        <w:rPr>
          <w:rFonts w:ascii="Times New Roman"/>
          <w:b w:val="false"/>
          <w:i w:val="false"/>
          <w:color w:val="000000"/>
          <w:sz w:val="28"/>
        </w:rPr>
        <w:t>
     6) өртсөндіргіштерді және өрт сөндіру крандарын бір шкафта орнатуға рұқсат етіледі.</w:t>
      </w:r>
    </w:p>
    <w:bookmarkEnd w:id="686"/>
    <w:bookmarkStart w:name="z688" w:id="687"/>
    <w:p>
      <w:pPr>
        <w:spacing w:after="0"/>
        <w:ind w:left="0"/>
        <w:jc w:val="both"/>
      </w:pPr>
      <w:r>
        <w:rPr>
          <w:rFonts w:ascii="Times New Roman"/>
          <w:b w:val="false"/>
          <w:i w:val="false"/>
          <w:color w:val="000000"/>
          <w:sz w:val="28"/>
        </w:rPr>
        <w:t>
     691. Өрт сөндіру құралдары және өрт сөндіру инвентарі МСТ талаптарына сәйкес түстерге боялуы тиіс.</w:t>
      </w:r>
    </w:p>
    <w:bookmarkEnd w:id="687"/>
    <w:bookmarkStart w:name="z689" w:id="688"/>
    <w:p>
      <w:pPr>
        <w:spacing w:after="0"/>
        <w:ind w:left="0"/>
        <w:jc w:val="both"/>
      </w:pPr>
      <w:r>
        <w:rPr>
          <w:rFonts w:ascii="Times New Roman"/>
          <w:b w:val="false"/>
          <w:i w:val="false"/>
          <w:color w:val="000000"/>
          <w:sz w:val="28"/>
        </w:rPr>
        <w:t>
     692. Өндірістік жай-күйлерді автоматикалық көлемдік өрт сөндіру қондырғыларымен (хладондық, газ, бу, ұнтақтық, ауа-көбіктік) жабдықтаған кезде, автоматикалық жүргізуді қолмен жүргізуге (жергілікті немесе дистанциондық), автоматикалық жүргізудің ажыратылуы туралы диспетчерлерге немесе персонал тәулік бойы кезекшілік атқаратын басқа жай-күйге сигнал беретін ауыстыру қондырғысы ескерілуі тиіс.</w:t>
      </w:r>
      <w:r>
        <w:br/>
      </w:r>
      <w:r>
        <w:rPr>
          <w:rFonts w:ascii="Times New Roman"/>
          <w:b w:val="false"/>
          <w:i w:val="false"/>
          <w:color w:val="000000"/>
          <w:sz w:val="28"/>
        </w:rPr>
        <w:t>
     Қолмен жүргізу қосарланған сумен өрт сөндіру автоматикалық қондырғыларды пайдалану, автоматикалық режимде атқарылуы тиіс.</w:t>
      </w:r>
    </w:p>
    <w:bookmarkEnd w:id="688"/>
    <w:bookmarkStart w:name="z690" w:id="689"/>
    <w:p>
      <w:pPr>
        <w:spacing w:after="0"/>
        <w:ind w:left="0"/>
        <w:jc w:val="both"/>
      </w:pPr>
      <w:r>
        <w:rPr>
          <w:rFonts w:ascii="Times New Roman"/>
          <w:b w:val="false"/>
          <w:i w:val="false"/>
          <w:color w:val="000000"/>
          <w:sz w:val="28"/>
        </w:rPr>
        <w:t>
     693. көлемдік өрт сөндіру қондырғыларымен (хладондық, газ, бу, ұнтақтық, ауа-көбіктік) қорғанатын жай-күйлер эвакуация қажеттілігі туралы кісілерді хабарландыру үшін ескерту (дыбыстық, жарықтық немесе аралас) сигнализациясымен жабдықталуы тиіс. Жай-күйлердің есіктері өзінен-өзі жабылатын болуы тиіс.</w:t>
      </w:r>
    </w:p>
    <w:bookmarkEnd w:id="689"/>
    <w:bookmarkStart w:name="z691" w:id="690"/>
    <w:p>
      <w:pPr>
        <w:spacing w:after="0"/>
        <w:ind w:left="0"/>
        <w:jc w:val="both"/>
      </w:pPr>
      <w:r>
        <w:rPr>
          <w:rFonts w:ascii="Times New Roman"/>
          <w:b w:val="false"/>
          <w:i w:val="false"/>
          <w:color w:val="000000"/>
          <w:sz w:val="28"/>
        </w:rPr>
        <w:t>
     694. Өрт сөндіру қондырғыларының ыдыстары және баллондары, сондай-ақ өртсөндіргіштер күн сәулелері және жылыту, қыздыру және басқа да жылу көздерінің (қоршау қалқаншасыз) тікелей әсері тімейтіндей болып орнатылуы тиіс.</w:t>
      </w:r>
    </w:p>
    <w:bookmarkEnd w:id="690"/>
    <w:bookmarkStart w:name="z692" w:id="691"/>
    <w:p>
      <w:pPr>
        <w:spacing w:after="0"/>
        <w:ind w:left="0"/>
        <w:jc w:val="both"/>
      </w:pPr>
      <w:r>
        <w:rPr>
          <w:rFonts w:ascii="Times New Roman"/>
          <w:b w:val="false"/>
          <w:i w:val="false"/>
          <w:color w:val="000000"/>
          <w:sz w:val="28"/>
        </w:rPr>
        <w:t>
     695. Өрт сөндіру қондырғыларын, өрт сөндіру және өрт сөндіру-күзету сигнализация құралдарын пайдаланған кезде оларды әрқашан дайындықта ұстау мақсатында профилактикалық шаралар кешенін атқару қажет.</w:t>
      </w:r>
      <w:r>
        <w:br/>
      </w:r>
      <w:r>
        <w:rPr>
          <w:rFonts w:ascii="Times New Roman"/>
          <w:b w:val="false"/>
          <w:i w:val="false"/>
          <w:color w:val="000000"/>
          <w:sz w:val="28"/>
        </w:rPr>
        <w:t>
     Бұл шаралардың түрлері, көлемі, мерзімділігі және өткізу уақыты, қондырғылардың және сигнализация құралдарының пайдалану және жөндеу құжаттамасымен белгіленеді. Профилактикалық шараларды, тиісті біліктілік құжаттары бар мамандандырылған ұйымдар немесе персонал атқарады.</w:t>
      </w:r>
    </w:p>
    <w:bookmarkEnd w:id="691"/>
    <w:bookmarkStart w:name="z693" w:id="692"/>
    <w:p>
      <w:pPr>
        <w:spacing w:after="0"/>
        <w:ind w:left="0"/>
        <w:jc w:val="both"/>
      </w:pPr>
      <w:r>
        <w:rPr>
          <w:rFonts w:ascii="Times New Roman"/>
          <w:b w:val="false"/>
          <w:i w:val="false"/>
          <w:color w:val="000000"/>
          <w:sz w:val="28"/>
        </w:rPr>
        <w:t>
     696. Өрт сөндіру инвентарі және алғашқы өрт сөндіру құралдары температура диапазоны, ылғалдылық деңгейі, қоршаған орта басқыншылығы есепке алынып пайдалануы тиіс.</w:t>
      </w:r>
    </w:p>
    <w:bookmarkEnd w:id="692"/>
    <w:bookmarkStart w:name="z694" w:id="693"/>
    <w:p>
      <w:pPr>
        <w:spacing w:after="0"/>
        <w:ind w:left="0"/>
        <w:jc w:val="both"/>
      </w:pPr>
      <w:r>
        <w:rPr>
          <w:rFonts w:ascii="Times New Roman"/>
          <w:b w:val="false"/>
          <w:i w:val="false"/>
          <w:color w:val="000000"/>
          <w:sz w:val="28"/>
        </w:rPr>
        <w:t>
     697. Су сақтайтын бөшкелердің сыйымдылығы 0,2 м</w:t>
      </w:r>
      <w:r>
        <w:rPr>
          <w:rFonts w:ascii="Times New Roman"/>
          <w:b w:val="false"/>
          <w:i w:val="false"/>
          <w:color w:val="000000"/>
          <w:vertAlign w:val="superscript"/>
        </w:rPr>
        <w:t>3</w:t>
      </w:r>
      <w:r>
        <w:rPr>
          <w:rFonts w:ascii="Times New Roman"/>
          <w:b w:val="false"/>
          <w:i w:val="false"/>
          <w:color w:val="000000"/>
          <w:sz w:val="28"/>
        </w:rPr>
        <w:t xml:space="preserve"> кем болмауы және олар шелекпен толықтырылуы тиіс.</w:t>
      </w:r>
    </w:p>
    <w:bookmarkEnd w:id="693"/>
    <w:bookmarkStart w:name="z695" w:id="694"/>
    <w:p>
      <w:pPr>
        <w:spacing w:after="0"/>
        <w:ind w:left="0"/>
        <w:jc w:val="both"/>
      </w:pPr>
      <w:r>
        <w:rPr>
          <w:rFonts w:ascii="Times New Roman"/>
          <w:b w:val="false"/>
          <w:i w:val="false"/>
          <w:color w:val="000000"/>
          <w:sz w:val="28"/>
        </w:rPr>
        <w:t>
     698. Құм салатын жәшіктердің сыйымдылығы 0,5; 1,0 және 3,0 м</w:t>
      </w:r>
      <w:r>
        <w:rPr>
          <w:rFonts w:ascii="Times New Roman"/>
          <w:b w:val="false"/>
          <w:i w:val="false"/>
          <w:color w:val="000000"/>
          <w:vertAlign w:val="superscript"/>
        </w:rPr>
        <w:t>3</w:t>
      </w:r>
      <w:r>
        <w:rPr>
          <w:rFonts w:ascii="Times New Roman"/>
          <w:b w:val="false"/>
          <w:i w:val="false"/>
          <w:color w:val="000000"/>
          <w:sz w:val="28"/>
        </w:rPr>
        <w:t>болуы тиіс және тиісті МСТ сәйкес қалақша күрекпен толықтырылуы тиіс.</w:t>
      </w:r>
      <w:r>
        <w:br/>
      </w:r>
      <w:r>
        <w:rPr>
          <w:rFonts w:ascii="Times New Roman"/>
          <w:b w:val="false"/>
          <w:i w:val="false"/>
          <w:color w:val="000000"/>
          <w:sz w:val="28"/>
        </w:rPr>
        <w:t>
     Жәшіктің конструкциясы, оған жауын-шашын тимейтін және құмды алу ыңғайлылығын қамтамасыз етуі тиіс.</w:t>
      </w:r>
    </w:p>
    <w:bookmarkEnd w:id="694"/>
    <w:bookmarkStart w:name="z696" w:id="695"/>
    <w:p>
      <w:pPr>
        <w:spacing w:after="0"/>
        <w:ind w:left="0"/>
        <w:jc w:val="left"/>
      </w:pPr>
      <w:r>
        <w:rPr>
          <w:rFonts w:ascii="Times New Roman"/>
          <w:b/>
          <w:i w:val="false"/>
          <w:color w:val="000000"/>
        </w:rPr>
        <w:t xml:space="preserve"> 
5 тарау. Электр құралдарды және электр желілерді</w:t>
      </w:r>
      <w:r>
        <w:br/>
      </w:r>
      <w:r>
        <w:rPr>
          <w:rFonts w:ascii="Times New Roman"/>
          <w:b/>
          <w:i w:val="false"/>
          <w:color w:val="000000"/>
        </w:rPr>
        <w:t>
пайдалану кезіндегі өрт сөндіру қауіпсіздігі шаралары</w:t>
      </w:r>
    </w:p>
    <w:bookmarkEnd w:id="695"/>
    <w:p>
      <w:pPr>
        <w:spacing w:after="0"/>
        <w:ind w:left="0"/>
        <w:jc w:val="both"/>
      </w:pPr>
      <w:r>
        <w:rPr>
          <w:rFonts w:ascii="Times New Roman"/>
          <w:b w:val="false"/>
          <w:i w:val="false"/>
          <w:color w:val="000000"/>
          <w:sz w:val="28"/>
        </w:rPr>
        <w:t>     699. АКҚ жай-күйлерінде қолданылатын электр желілер және электр құралдар, белгілі тәртіпте бекітілетін электр қондырғыларды орнату ережелері, тұтынушылардың электр қондырғыларын техникалық пайдалану ережелері және тұтынушылардың электр қондырғыларын пайдалану кезіндегі қауіпсіздік техникасы ережелері талаптарына сәйкес болуы тиіс.</w:t>
      </w:r>
    </w:p>
    <w:bookmarkStart w:name="z697" w:id="696"/>
    <w:p>
      <w:pPr>
        <w:spacing w:after="0"/>
        <w:ind w:left="0"/>
        <w:jc w:val="both"/>
      </w:pPr>
      <w:r>
        <w:rPr>
          <w:rFonts w:ascii="Times New Roman"/>
          <w:b w:val="false"/>
          <w:i w:val="false"/>
          <w:color w:val="000000"/>
          <w:sz w:val="28"/>
        </w:rPr>
        <w:t>
     700. Өндірістік жай-күйдің кіреберісінде жарылыс немесе өрт қауіптілігі бойынша класы көрсетілген жазу болуы тиіс.</w:t>
      </w:r>
    </w:p>
    <w:bookmarkEnd w:id="696"/>
    <w:bookmarkStart w:name="z698" w:id="697"/>
    <w:p>
      <w:pPr>
        <w:spacing w:after="0"/>
        <w:ind w:left="0"/>
        <w:jc w:val="both"/>
      </w:pPr>
      <w:r>
        <w:rPr>
          <w:rFonts w:ascii="Times New Roman"/>
          <w:b w:val="false"/>
          <w:i w:val="false"/>
          <w:color w:val="000000"/>
          <w:sz w:val="28"/>
        </w:rPr>
        <w:t>
     701. Электр қондырғылардың қалпына жауапты тұлғалар:</w:t>
      </w:r>
      <w:r>
        <w:br/>
      </w:r>
      <w:r>
        <w:rPr>
          <w:rFonts w:ascii="Times New Roman"/>
          <w:b w:val="false"/>
          <w:i w:val="false"/>
          <w:color w:val="000000"/>
          <w:sz w:val="28"/>
        </w:rPr>
        <w:t>
     1) электр құралдың, аппаратураның және электр желілердің профилактикалық тексерілуін және жоспарлық-алдын ала жөнделуін ұйымдастыру және уақытында өткізілуін қамтамасыз ету, сондай-ақ жану және өртке әкелуі мүмкін, белгілі тәртіпте бекітілетін электр қондырғыларды орнату ережелері, тұтынушылардың электр қондырғыларын техникалық пайдалану ережелері және тұтынушылардың электр қондырғыларын пайдалану кезіндегі қауіпсіздік техникасы ережелері талаптарын бұзу фактілерін уақытында жою;</w:t>
      </w:r>
      <w:r>
        <w:br/>
      </w:r>
      <w:r>
        <w:rPr>
          <w:rFonts w:ascii="Times New Roman"/>
          <w:b w:val="false"/>
          <w:i w:val="false"/>
          <w:color w:val="000000"/>
          <w:sz w:val="28"/>
        </w:rPr>
        <w:t>
     2) кабельдерді, электр өткізгіштерді, двигательдерді, шамдарды және басқа да электр құралдарды, жай-күйлердің өрт- және жарылыс қауіпсіздігі класына және қоршаған орта жағдайларына байланысты дұрыс таңдалуын және қолданылуын бақылау;</w:t>
      </w:r>
      <w:r>
        <w:br/>
      </w:r>
      <w:r>
        <w:rPr>
          <w:rFonts w:ascii="Times New Roman"/>
          <w:b w:val="false"/>
          <w:i w:val="false"/>
          <w:color w:val="000000"/>
          <w:sz w:val="28"/>
        </w:rPr>
        <w:t>
     3) аппараттарының қалпын қысқа мерзімдік токтан ажыратылудан, салмақтан артық жүктелуі, ішкі және атмосферлік, сондай-ақ басқа да қалыпты емес жұмыс тәртіптерінен қорғау үшін тұрақты бақылау;</w:t>
      </w:r>
      <w:r>
        <w:br/>
      </w:r>
      <w:r>
        <w:rPr>
          <w:rFonts w:ascii="Times New Roman"/>
          <w:b w:val="false"/>
          <w:i w:val="false"/>
          <w:color w:val="000000"/>
          <w:sz w:val="28"/>
        </w:rPr>
        <w:t>
     4) электр қондырғыларда өрт және жануды жою үшін арналған арнайы қондырғылар мен құралдардың жарамдылығын бақылау;</w:t>
      </w:r>
      <w:r>
        <w:br/>
      </w:r>
      <w:r>
        <w:rPr>
          <w:rFonts w:ascii="Times New Roman"/>
          <w:b w:val="false"/>
          <w:i w:val="false"/>
          <w:color w:val="000000"/>
          <w:sz w:val="28"/>
        </w:rPr>
        <w:t>
     5) электр қондырғыларды пайдалану кезіндегі өрт сөндіру қауіпсіздігі мәселелері жөнінде кезекші персоналға нұсқамалық және оқыту жүйесін ұйымдастыруы тиіс.</w:t>
      </w:r>
    </w:p>
    <w:bookmarkEnd w:id="697"/>
    <w:bookmarkStart w:name="z699" w:id="698"/>
    <w:p>
      <w:pPr>
        <w:spacing w:after="0"/>
        <w:ind w:left="0"/>
        <w:jc w:val="both"/>
      </w:pPr>
      <w:r>
        <w:rPr>
          <w:rFonts w:ascii="Times New Roman"/>
          <w:b w:val="false"/>
          <w:i w:val="false"/>
          <w:color w:val="000000"/>
          <w:sz w:val="28"/>
        </w:rPr>
        <w:t>
     702. Кезекші электрик (ауыспалы электр монтажшы) электр құралдың жоспарлық профилактикалық тексеруін атқаруға, қорғау аппараттарының жарамдылығын және болуын тексеруге, өртке және жануға әкелетін бұзушылықтарды жою үшін шаралар қолдануы міндетті. Электр қондырғыларды тексеру нәтижелері, анықталған жарамсыздықтар және қолданылған шаралар оперативтік журналда тіркеледі.</w:t>
      </w:r>
    </w:p>
    <w:bookmarkEnd w:id="698"/>
    <w:bookmarkStart w:name="z700" w:id="699"/>
    <w:p>
      <w:pPr>
        <w:spacing w:after="0"/>
        <w:ind w:left="0"/>
        <w:jc w:val="both"/>
      </w:pPr>
      <w:r>
        <w:rPr>
          <w:rFonts w:ascii="Times New Roman"/>
          <w:b w:val="false"/>
          <w:i w:val="false"/>
          <w:color w:val="000000"/>
          <w:sz w:val="28"/>
        </w:rPr>
        <w:t>
     703. Өткізгіштердің, кабельдердің изоляциясын, жалғасымдардың сенімділігін, қорғау жерге қосылуын, электр двигательдердің жұмыс тәртібін, сыртқы тексеру кезінде және құралдар арқылы тексеру қажет. Өткізгіштер изоляциясының кедергісін өлшеу, белгілі тәртіпте бекітілетін электр қондырғыларды орнату ережелерімен, тұтынушылардың электр қондырғыларын техникалық пайдалану ережелерімен және тұтынушылардың электр қондырғыларын пайдалану кезіндегі қауіпсіздік техникасы ережелерімен бекітілген мерзімдерде атқарылуы тиіс.</w:t>
      </w:r>
    </w:p>
    <w:bookmarkEnd w:id="699"/>
    <w:bookmarkStart w:name="z701" w:id="700"/>
    <w:p>
      <w:pPr>
        <w:spacing w:after="0"/>
        <w:ind w:left="0"/>
        <w:jc w:val="both"/>
      </w:pPr>
      <w:r>
        <w:rPr>
          <w:rFonts w:ascii="Times New Roman"/>
          <w:b w:val="false"/>
          <w:i w:val="false"/>
          <w:color w:val="000000"/>
          <w:sz w:val="28"/>
        </w:rPr>
        <w:t>
     704. Барлық электр қондырғылар, өрт және жануға әкелуі мүмкін қысқа мерзімдік токтан ажыратылу токтарынан және басқа да қалыпты емес режимдерінен қорғау аппараттарымен сақтандырылуы тиіс. Тежеуіштердің ерімелі қосымшалар таңбасында (таңбаны өндіруші-зауыт немесе электр техникалық лаборатория қояды) номиналды ток вставка көрсетіліп калибрланған болуы тиіс.</w:t>
      </w:r>
    </w:p>
    <w:bookmarkEnd w:id="700"/>
    <w:bookmarkStart w:name="z702" w:id="701"/>
    <w:p>
      <w:pPr>
        <w:spacing w:after="0"/>
        <w:ind w:left="0"/>
        <w:jc w:val="both"/>
      </w:pPr>
      <w:r>
        <w:rPr>
          <w:rFonts w:ascii="Times New Roman"/>
          <w:b w:val="false"/>
          <w:i w:val="false"/>
          <w:color w:val="000000"/>
          <w:sz w:val="28"/>
        </w:rPr>
        <w:t>
     705. Өткізгіштер және кабельдер желілерінің жалғастыруын, ұшталуын және тармақтауын, қыспақтау, дәнекерлеу немесе арнайы қысу арқылы атқару қажет.</w:t>
      </w:r>
    </w:p>
    <w:bookmarkEnd w:id="701"/>
    <w:bookmarkStart w:name="z703" w:id="702"/>
    <w:p>
      <w:pPr>
        <w:spacing w:after="0"/>
        <w:ind w:left="0"/>
        <w:jc w:val="both"/>
      </w:pPr>
      <w:r>
        <w:rPr>
          <w:rFonts w:ascii="Times New Roman"/>
          <w:b w:val="false"/>
          <w:i w:val="false"/>
          <w:color w:val="000000"/>
          <w:sz w:val="28"/>
        </w:rPr>
        <w:t>
     706. Уақытша электр желілерді жабдықтауға және пайдалануға рұқсат етілмейді. Құрылыстық және уақытша жөндеу жұмыстарын өндіру орындарына қуат беретін уақытша иллюминациялық қондырғылар және электр өткізгіштерден басқа.</w:t>
      </w:r>
    </w:p>
    <w:bookmarkEnd w:id="702"/>
    <w:bookmarkStart w:name="z704" w:id="703"/>
    <w:p>
      <w:pPr>
        <w:spacing w:after="0"/>
        <w:ind w:left="0"/>
        <w:jc w:val="both"/>
      </w:pPr>
      <w:r>
        <w:rPr>
          <w:rFonts w:ascii="Times New Roman"/>
          <w:b w:val="false"/>
          <w:i w:val="false"/>
          <w:color w:val="000000"/>
          <w:sz w:val="28"/>
        </w:rPr>
        <w:t>
     707. Тасымалы шамдар, қорғау шыны қалпақтармен және торылармен жабдықталуы тиіс. Бұл шамдар және басқа да тасымалы электр аппаратура үшін, мүмкін механикалық әсерлер есепке алынып осы мақсатқа арнайы арналған иілмелі кабельдерді және желілері жез өткізгіштерді қолдану қажет.</w:t>
      </w:r>
    </w:p>
    <w:bookmarkEnd w:id="703"/>
    <w:bookmarkStart w:name="z705" w:id="704"/>
    <w:p>
      <w:pPr>
        <w:spacing w:after="0"/>
        <w:ind w:left="0"/>
        <w:jc w:val="both"/>
      </w:pPr>
      <w:r>
        <w:rPr>
          <w:rFonts w:ascii="Times New Roman"/>
          <w:b w:val="false"/>
          <w:i w:val="false"/>
          <w:color w:val="000000"/>
          <w:sz w:val="28"/>
        </w:rPr>
        <w:t>
     708. Сыртқы электр өткізгіштердің өртенгіш жабындылар, шатырлар, жанармай материалдары қоймалары үстенен өтуіне және электр өткізгіштер мен кабельдерді транзитпен қойма және өрт жарылысқа қауіпті өндірістік жай-күйлер арқылы салуға рұқсат етілмейді.</w:t>
      </w:r>
    </w:p>
    <w:bookmarkEnd w:id="704"/>
    <w:bookmarkStart w:name="z706" w:id="705"/>
    <w:p>
      <w:pPr>
        <w:spacing w:after="0"/>
        <w:ind w:left="0"/>
        <w:jc w:val="both"/>
      </w:pPr>
      <w:r>
        <w:rPr>
          <w:rFonts w:ascii="Times New Roman"/>
          <w:b w:val="false"/>
          <w:i w:val="false"/>
          <w:color w:val="000000"/>
          <w:sz w:val="28"/>
        </w:rPr>
        <w:t>
     709. Электр қондырғыларды пайдаланған кезде:</w:t>
      </w:r>
      <w:r>
        <w:br/>
      </w:r>
      <w:r>
        <w:rPr>
          <w:rFonts w:ascii="Times New Roman"/>
          <w:b w:val="false"/>
          <w:i w:val="false"/>
          <w:color w:val="000000"/>
          <w:sz w:val="28"/>
        </w:rPr>
        <w:t>
     1) жұмыс уақытындағы үстінің қызуы қоршаған орта ауасының температурасынан 40</w:t>
      </w:r>
      <w:r>
        <w:rPr>
          <w:rFonts w:ascii="Times New Roman"/>
          <w:b w:val="false"/>
          <w:i w:val="false"/>
          <w:color w:val="000000"/>
          <w:vertAlign w:val="superscript"/>
        </w:rPr>
        <w:t>о</w:t>
      </w:r>
      <w:r>
        <w:rPr>
          <w:rFonts w:ascii="Times New Roman"/>
          <w:b w:val="false"/>
          <w:i w:val="false"/>
          <w:color w:val="000000"/>
          <w:sz w:val="28"/>
        </w:rPr>
        <w:t>С аса асатын электр двигательдерді және басқа да электр құралдарды (егер бұл электр қондырғыларға басқа талаптар қойылмаса) қолдануға;</w:t>
      </w:r>
      <w:r>
        <w:br/>
      </w:r>
      <w:r>
        <w:rPr>
          <w:rFonts w:ascii="Times New Roman"/>
          <w:b w:val="false"/>
          <w:i w:val="false"/>
          <w:color w:val="000000"/>
          <w:sz w:val="28"/>
        </w:rPr>
        <w:t>
     2) изоляциясы бұзылған және пайдалану барысында қорғау электризоляциялық қасиеттерін жоғалтқан кабельдермен өткізгіштерді қолдануға;</w:t>
      </w:r>
      <w:r>
        <w:br/>
      </w:r>
      <w:r>
        <w:rPr>
          <w:rFonts w:ascii="Times New Roman"/>
          <w:b w:val="false"/>
          <w:i w:val="false"/>
          <w:color w:val="000000"/>
          <w:sz w:val="28"/>
        </w:rPr>
        <w:t>
     3) тұрмыстық мақсаттарға электрқыздырғыш құралдарды қолдануға, сондай-ақ оларды желіге қосылған түрінде қалтыруға;</w:t>
      </w:r>
      <w:r>
        <w:br/>
      </w:r>
      <w:r>
        <w:rPr>
          <w:rFonts w:ascii="Times New Roman"/>
          <w:b w:val="false"/>
          <w:i w:val="false"/>
          <w:color w:val="000000"/>
          <w:sz w:val="28"/>
        </w:rPr>
        <w:t>
     4) жай-күйлерді жылыту мақсатымен стандартты емес (қолдан жасалған) жылыту электр пештерін немесе қыздырғыш электр шамдарын қолдануға;</w:t>
      </w:r>
      <w:r>
        <w:br/>
      </w:r>
      <w:r>
        <w:rPr>
          <w:rFonts w:ascii="Times New Roman"/>
          <w:b w:val="false"/>
          <w:i w:val="false"/>
          <w:color w:val="000000"/>
          <w:sz w:val="28"/>
        </w:rPr>
        <w:t>
     5) кернеу астындағы электр өткізгіштерін және ұштары изоляцияланбаған кабельдерді қалтыруға;</w:t>
      </w:r>
      <w:r>
        <w:br/>
      </w:r>
      <w:r>
        <w:rPr>
          <w:rFonts w:ascii="Times New Roman"/>
          <w:b w:val="false"/>
          <w:i w:val="false"/>
          <w:color w:val="000000"/>
          <w:sz w:val="28"/>
        </w:rPr>
        <w:t>
     6) бұзылған розеткаларды, жарықтандыру және жалғастыру коробкаларын, рубильниктерді және басқа да электр құралдарды қолдануға;</w:t>
      </w:r>
      <w:r>
        <w:br/>
      </w:r>
      <w:r>
        <w:rPr>
          <w:rFonts w:ascii="Times New Roman"/>
          <w:b w:val="false"/>
          <w:i w:val="false"/>
          <w:color w:val="000000"/>
          <w:sz w:val="28"/>
        </w:rPr>
        <w:t>
     7) жарамсыз электр құралдарды және электр желілерді қолдануға рұқсат етілмейді.</w:t>
      </w:r>
    </w:p>
    <w:bookmarkEnd w:id="705"/>
    <w:bookmarkStart w:name="z707" w:id="706"/>
    <w:p>
      <w:pPr>
        <w:spacing w:after="0"/>
        <w:ind w:left="0"/>
        <w:jc w:val="both"/>
      </w:pPr>
      <w:r>
        <w:rPr>
          <w:rFonts w:ascii="Times New Roman"/>
          <w:b w:val="false"/>
          <w:i w:val="false"/>
          <w:color w:val="000000"/>
          <w:sz w:val="28"/>
        </w:rPr>
        <w:t>
     710. Ұшқын, қысқа мерзімдік токтан ажырау, өткізгіштер және кабельдер изоляциясының қызуын туғызатын электр желілердің және электр аппаратуралардың жарамсыздықтарды кезекші персонал дереу жоюы тиіс; жарамсыз электр желіні оны өрт сөндіру қауіпсіздігі қалпына келтіргенге дейін ажырату қажет.</w:t>
      </w:r>
    </w:p>
    <w:bookmarkEnd w:id="706"/>
    <w:bookmarkStart w:name="z708" w:id="707"/>
    <w:p>
      <w:pPr>
        <w:spacing w:after="0"/>
        <w:ind w:left="0"/>
        <w:jc w:val="both"/>
      </w:pPr>
      <w:r>
        <w:rPr>
          <w:rFonts w:ascii="Times New Roman"/>
          <w:b w:val="false"/>
          <w:i w:val="false"/>
          <w:color w:val="000000"/>
          <w:sz w:val="28"/>
        </w:rPr>
        <w:t>
     711. Апаттық жарықтандыру шамдары, тәуелсіз қуат алу көзіне жалғасуы тиіс.</w:t>
      </w:r>
    </w:p>
    <w:bookmarkEnd w:id="707"/>
    <w:bookmarkStart w:name="z709" w:id="708"/>
    <w:p>
      <w:pPr>
        <w:spacing w:after="0"/>
        <w:ind w:left="0"/>
        <w:jc w:val="both"/>
      </w:pPr>
      <w:r>
        <w:rPr>
          <w:rFonts w:ascii="Times New Roman"/>
          <w:b w:val="false"/>
          <w:i w:val="false"/>
          <w:color w:val="000000"/>
          <w:sz w:val="28"/>
        </w:rPr>
        <w:t>
     712. Электр қалқаншалар орнатылған шкафтар жабық болуы тиіс. Электр қондырғыларға өту жолдарын үюге, штепсельдік розеткаларға, ажыратқыштарға және электр өткізгіштерге әр түрлі нәрселерді ілуге, өткізгіштерді жіппен және сыммен бекітуге рұқсат етілмейді.</w:t>
      </w:r>
    </w:p>
    <w:bookmarkEnd w:id="708"/>
    <w:bookmarkStart w:name="z710" w:id="709"/>
    <w:p>
      <w:pPr>
        <w:spacing w:after="0"/>
        <w:ind w:left="0"/>
        <w:jc w:val="both"/>
      </w:pPr>
      <w:r>
        <w:rPr>
          <w:rFonts w:ascii="Times New Roman"/>
          <w:b w:val="false"/>
          <w:i w:val="false"/>
          <w:color w:val="000000"/>
          <w:sz w:val="28"/>
        </w:rPr>
        <w:t>
     713. Электр энергия берілуі үзілген жағдайда, электр двигательдер және басқа да электр құралдар ажыратылуы тиіс.</w:t>
      </w:r>
    </w:p>
    <w:bookmarkEnd w:id="709"/>
    <w:bookmarkStart w:name="z711" w:id="710"/>
    <w:p>
      <w:pPr>
        <w:spacing w:after="0"/>
        <w:ind w:left="0"/>
        <w:jc w:val="both"/>
      </w:pPr>
      <w:r>
        <w:rPr>
          <w:rFonts w:ascii="Times New Roman"/>
          <w:b w:val="false"/>
          <w:i w:val="false"/>
          <w:color w:val="000000"/>
          <w:sz w:val="28"/>
        </w:rPr>
        <w:t>
     714. Электр желіге аспаптарды және электр құралдарды қосу, сондай-ақ электр жарықтандыру нүктелерінің және электр қыздырғыш аспаптардың санын ұлғайту, тек қана электр құралдың пайдалануына жауапты тұлғаны хабардар етіп рұқсат етіледі.</w:t>
      </w:r>
    </w:p>
    <w:bookmarkEnd w:id="710"/>
    <w:bookmarkStart w:name="z712" w:id="711"/>
    <w:p>
      <w:pPr>
        <w:spacing w:after="0"/>
        <w:ind w:left="0"/>
        <w:jc w:val="both"/>
      </w:pPr>
      <w:r>
        <w:rPr>
          <w:rFonts w:ascii="Times New Roman"/>
          <w:b w:val="false"/>
          <w:i w:val="false"/>
          <w:color w:val="000000"/>
          <w:sz w:val="28"/>
        </w:rPr>
        <w:t xml:space="preserve">
Азаматтық авиация ұйымдарының </w:t>
      </w:r>
      <w:r>
        <w:br/>
      </w:r>
      <w:r>
        <w:rPr>
          <w:rFonts w:ascii="Times New Roman"/>
          <w:b w:val="false"/>
          <w:i w:val="false"/>
          <w:color w:val="000000"/>
          <w:sz w:val="28"/>
        </w:rPr>
        <w:t>
арнайы және мамандандырылған  </w:t>
      </w:r>
      <w:r>
        <w:br/>
      </w:r>
      <w:r>
        <w:rPr>
          <w:rFonts w:ascii="Times New Roman"/>
          <w:b w:val="false"/>
          <w:i w:val="false"/>
          <w:color w:val="000000"/>
          <w:sz w:val="28"/>
        </w:rPr>
        <w:t>
көлік және автомобильдік    </w:t>
      </w:r>
      <w:r>
        <w:br/>
      </w:r>
      <w:r>
        <w:rPr>
          <w:rFonts w:ascii="Times New Roman"/>
          <w:b w:val="false"/>
          <w:i w:val="false"/>
          <w:color w:val="000000"/>
          <w:sz w:val="28"/>
        </w:rPr>
        <w:t>
шаруашылықтарындағы еңбек   </w:t>
      </w:r>
      <w:r>
        <w:br/>
      </w:r>
      <w:r>
        <w:rPr>
          <w:rFonts w:ascii="Times New Roman"/>
          <w:b w:val="false"/>
          <w:i w:val="false"/>
          <w:color w:val="000000"/>
          <w:sz w:val="28"/>
        </w:rPr>
        <w:t>
қауіпсіздігі және еңбекті   </w:t>
      </w:r>
      <w:r>
        <w:br/>
      </w:r>
      <w:r>
        <w:rPr>
          <w:rFonts w:ascii="Times New Roman"/>
          <w:b w:val="false"/>
          <w:i w:val="false"/>
          <w:color w:val="000000"/>
          <w:sz w:val="28"/>
        </w:rPr>
        <w:t>
қорғау жөніндегі ережесінің  </w:t>
      </w:r>
      <w:r>
        <w:br/>
      </w:r>
      <w:r>
        <w:rPr>
          <w:rFonts w:ascii="Times New Roman"/>
          <w:b w:val="false"/>
          <w:i w:val="false"/>
          <w:color w:val="000000"/>
          <w:sz w:val="28"/>
        </w:rPr>
        <w:t>
1 қосымшасы          </w:t>
      </w:r>
    </w:p>
    <w:bookmarkEnd w:id="711"/>
    <w:p>
      <w:pPr>
        <w:spacing w:after="0"/>
        <w:ind w:left="0"/>
        <w:jc w:val="left"/>
      </w:pPr>
      <w:r>
        <w:rPr>
          <w:rFonts w:ascii="Times New Roman"/>
          <w:b/>
          <w:i w:val="false"/>
          <w:color w:val="000000"/>
        </w:rPr>
        <w:t xml:space="preserve"> Кіріспе нұсқамалықтың үлгі бағдарламасы</w:t>
      </w:r>
    </w:p>
    <w:p>
      <w:pPr>
        <w:spacing w:after="0"/>
        <w:ind w:left="0"/>
        <w:jc w:val="both"/>
      </w:pPr>
      <w:r>
        <w:rPr>
          <w:rFonts w:ascii="Times New Roman"/>
          <w:b w:val="false"/>
          <w:i w:val="false"/>
          <w:color w:val="000000"/>
          <w:sz w:val="28"/>
        </w:rPr>
        <w:t>     1. Кәсіпорын жөніндегі жалпы мәліметтер.</w:t>
      </w:r>
      <w:r>
        <w:br/>
      </w:r>
      <w:r>
        <w:rPr>
          <w:rFonts w:ascii="Times New Roman"/>
          <w:b w:val="false"/>
          <w:i w:val="false"/>
          <w:color w:val="000000"/>
          <w:sz w:val="28"/>
        </w:rPr>
        <w:t>
     2. Еңбекті қорғау туралы заңнамалар:</w:t>
      </w:r>
      <w:r>
        <w:br/>
      </w:r>
      <w:r>
        <w:rPr>
          <w:rFonts w:ascii="Times New Roman"/>
          <w:b w:val="false"/>
          <w:i w:val="false"/>
          <w:color w:val="000000"/>
          <w:sz w:val="28"/>
        </w:rPr>
        <w:t>
     2.1 Қазақстан Республикасы Үкіметінің негізгі қаулылары, Қазақстан Республикасы министрліктерінің (ведомстволарының) еңбекті қорғау және қауіпсіздік туралы бұйрықтары. Еңбек қауіпсіздігі стандарттары жүйесінің стандарттары (әрі қарай - ЕҚСЖ) туралы жалпы мәліметтер;</w:t>
      </w:r>
      <w:r>
        <w:br/>
      </w:r>
      <w:r>
        <w:rPr>
          <w:rFonts w:ascii="Times New Roman"/>
          <w:b w:val="false"/>
          <w:i w:val="false"/>
          <w:color w:val="000000"/>
          <w:sz w:val="28"/>
        </w:rPr>
        <w:t>
     2.2 Жұмыс уақыты және демалыс уақыты.</w:t>
      </w:r>
      <w:r>
        <w:br/>
      </w:r>
      <w:r>
        <w:rPr>
          <w:rFonts w:ascii="Times New Roman"/>
          <w:b w:val="false"/>
          <w:i w:val="false"/>
          <w:color w:val="000000"/>
          <w:sz w:val="28"/>
        </w:rPr>
        <w:t>
     2.3 Әйелдер және жастар еңбегін қорғау.</w:t>
      </w:r>
      <w:r>
        <w:br/>
      </w:r>
      <w:r>
        <w:rPr>
          <w:rFonts w:ascii="Times New Roman"/>
          <w:b w:val="false"/>
          <w:i w:val="false"/>
          <w:color w:val="000000"/>
          <w:sz w:val="28"/>
        </w:rPr>
        <w:t>
     2.4 Мемлекеттік қадағалау, ведомство ішіндегі бақылау.</w:t>
      </w:r>
      <w:r>
        <w:br/>
      </w:r>
      <w:r>
        <w:rPr>
          <w:rFonts w:ascii="Times New Roman"/>
          <w:b w:val="false"/>
          <w:i w:val="false"/>
          <w:color w:val="000000"/>
          <w:sz w:val="28"/>
        </w:rPr>
        <w:t>
     2.5 Өндірістік жарақаттану және кәсіби ауруларды рәсімдеу және тергеу тәртібі.</w:t>
      </w:r>
      <w:r>
        <w:br/>
      </w:r>
      <w:r>
        <w:rPr>
          <w:rFonts w:ascii="Times New Roman"/>
          <w:b w:val="false"/>
          <w:i w:val="false"/>
          <w:color w:val="000000"/>
          <w:sz w:val="28"/>
        </w:rPr>
        <w:t>
     2.6 Ішкі еңбек тәртібі ережелері.</w:t>
      </w:r>
      <w:r>
        <w:br/>
      </w:r>
      <w:r>
        <w:rPr>
          <w:rFonts w:ascii="Times New Roman"/>
          <w:b w:val="false"/>
          <w:i w:val="false"/>
          <w:color w:val="000000"/>
          <w:sz w:val="28"/>
        </w:rPr>
        <w:t>
     3. Қауіпсіздік техникасы:</w:t>
      </w:r>
      <w:r>
        <w:br/>
      </w:r>
      <w:r>
        <w:rPr>
          <w:rFonts w:ascii="Times New Roman"/>
          <w:b w:val="false"/>
          <w:i w:val="false"/>
          <w:color w:val="000000"/>
          <w:sz w:val="28"/>
        </w:rPr>
        <w:t>
     3.1 негізгі қауіпті өндірістік факторлар және өндірістегі жазатайым оқиғалардың себептері;</w:t>
      </w:r>
      <w:r>
        <w:br/>
      </w:r>
      <w:r>
        <w:rPr>
          <w:rFonts w:ascii="Times New Roman"/>
          <w:b w:val="false"/>
          <w:i w:val="false"/>
          <w:color w:val="000000"/>
          <w:sz w:val="28"/>
        </w:rPr>
        <w:t>
     3.2 жазатайым оқиғалардың алдын алатын негізгі әдістері және техникалық құралдар. Еңбек қауіпсіздігі жүйесі стандарттарының өндірістік процестеріне және өндірістік құралдарға қойылатын талаптар.</w:t>
      </w:r>
      <w:r>
        <w:br/>
      </w:r>
      <w:r>
        <w:rPr>
          <w:rFonts w:ascii="Times New Roman"/>
          <w:b w:val="false"/>
          <w:i w:val="false"/>
          <w:color w:val="000000"/>
          <w:sz w:val="28"/>
        </w:rPr>
        <w:t>
     3.2.1. Сақтандырғыш қондырғылар:</w:t>
      </w:r>
      <w:r>
        <w:br/>
      </w:r>
      <w:r>
        <w:rPr>
          <w:rFonts w:ascii="Times New Roman"/>
          <w:b w:val="false"/>
          <w:i w:val="false"/>
          <w:color w:val="000000"/>
          <w:sz w:val="28"/>
        </w:rPr>
        <w:t>
     3.2.2 Қоршау қондырғылары;</w:t>
      </w:r>
      <w:r>
        <w:br/>
      </w:r>
      <w:r>
        <w:rPr>
          <w:rFonts w:ascii="Times New Roman"/>
          <w:b w:val="false"/>
          <w:i w:val="false"/>
          <w:color w:val="000000"/>
          <w:sz w:val="28"/>
        </w:rPr>
        <w:t>
     3.2.3. Сигнализация қондырғылары. Қауіпсіздік түстері және белгілері.</w:t>
      </w:r>
      <w:r>
        <w:br/>
      </w:r>
      <w:r>
        <w:rPr>
          <w:rFonts w:ascii="Times New Roman"/>
          <w:b w:val="false"/>
          <w:i w:val="false"/>
          <w:color w:val="000000"/>
          <w:sz w:val="28"/>
        </w:rPr>
        <w:t>
     3.3 Электрқауіпсіздік:</w:t>
      </w:r>
      <w:r>
        <w:br/>
      </w:r>
      <w:r>
        <w:rPr>
          <w:rFonts w:ascii="Times New Roman"/>
          <w:b w:val="false"/>
          <w:i w:val="false"/>
          <w:color w:val="000000"/>
          <w:sz w:val="28"/>
        </w:rPr>
        <w:t>
     3.3.1 Электр токтың кісі денесіне тигізетін әсері. Зақымдалу түрлері;</w:t>
      </w:r>
      <w:r>
        <w:br/>
      </w:r>
      <w:r>
        <w:rPr>
          <w:rFonts w:ascii="Times New Roman"/>
          <w:b w:val="false"/>
          <w:i w:val="false"/>
          <w:color w:val="000000"/>
          <w:sz w:val="28"/>
        </w:rPr>
        <w:t>
     3.3.2 Токпен зақымдалу қауіптілігін жоғарлататын жағдайлар;</w:t>
      </w:r>
      <w:r>
        <w:br/>
      </w:r>
      <w:r>
        <w:rPr>
          <w:rFonts w:ascii="Times New Roman"/>
          <w:b w:val="false"/>
          <w:i w:val="false"/>
          <w:color w:val="000000"/>
          <w:sz w:val="28"/>
        </w:rPr>
        <w:t>
     3.3.3 Электржарақаттанудан сақтандыратын негізгі шаралар;</w:t>
      </w:r>
      <w:r>
        <w:br/>
      </w:r>
      <w:r>
        <w:rPr>
          <w:rFonts w:ascii="Times New Roman"/>
          <w:b w:val="false"/>
          <w:i w:val="false"/>
          <w:color w:val="000000"/>
          <w:sz w:val="28"/>
        </w:rPr>
        <w:t>
     3.3.4 Электр құралдарды пайдалану кезіндегі негізгі қауіпсіздік ережелері.</w:t>
      </w:r>
      <w:r>
        <w:br/>
      </w:r>
      <w:r>
        <w:rPr>
          <w:rFonts w:ascii="Times New Roman"/>
          <w:b w:val="false"/>
          <w:i w:val="false"/>
          <w:color w:val="000000"/>
          <w:sz w:val="28"/>
        </w:rPr>
        <w:t>
     3.4 Жұмыс орнын ұйымдастыру.</w:t>
      </w:r>
      <w:r>
        <w:br/>
      </w:r>
      <w:r>
        <w:rPr>
          <w:rFonts w:ascii="Times New Roman"/>
          <w:b w:val="false"/>
          <w:i w:val="false"/>
          <w:color w:val="000000"/>
          <w:sz w:val="28"/>
        </w:rPr>
        <w:t>
     3.5 Жүк көтеру механизмінің жұмысымен және зауыт ішіндегі, цех ішіндегі көліктің қозғалысымен байланысты жүріс-тұрыс ережелері.</w:t>
      </w:r>
      <w:r>
        <w:br/>
      </w:r>
      <w:r>
        <w:rPr>
          <w:rFonts w:ascii="Times New Roman"/>
          <w:b w:val="false"/>
          <w:i w:val="false"/>
          <w:color w:val="000000"/>
          <w:sz w:val="28"/>
        </w:rPr>
        <w:t>
     4. Өндірістік санитария:</w:t>
      </w:r>
      <w:r>
        <w:br/>
      </w:r>
      <w:r>
        <w:rPr>
          <w:rFonts w:ascii="Times New Roman"/>
          <w:b w:val="false"/>
          <w:i w:val="false"/>
          <w:color w:val="000000"/>
          <w:sz w:val="28"/>
        </w:rPr>
        <w:t>
     4.1 Өндірістік ортаның негізгі санитарлық-гигиеналық факторлары;</w:t>
      </w:r>
      <w:r>
        <w:br/>
      </w:r>
      <w:r>
        <w:rPr>
          <w:rFonts w:ascii="Times New Roman"/>
          <w:b w:val="false"/>
          <w:i w:val="false"/>
          <w:color w:val="000000"/>
          <w:sz w:val="28"/>
        </w:rPr>
        <w:t>
     4.1.1. Залалды өндірістік факторлар жөніндегі жалпы түсініктер;</w:t>
      </w:r>
      <w:r>
        <w:br/>
      </w:r>
      <w:r>
        <w:rPr>
          <w:rFonts w:ascii="Times New Roman"/>
          <w:b w:val="false"/>
          <w:i w:val="false"/>
          <w:color w:val="000000"/>
          <w:sz w:val="28"/>
        </w:rPr>
        <w:t>
     4.1.2. Залалды факторлардың шекті мүмкін мағыналары. Еңбек қауіпсіздігі жүйесінің стандарттарындағы қауіпті және залалды өндірістік факторлардың түрлері бойынша қойылатын талаптар және нормалар;</w:t>
      </w:r>
      <w:r>
        <w:br/>
      </w:r>
      <w:r>
        <w:rPr>
          <w:rFonts w:ascii="Times New Roman"/>
          <w:b w:val="false"/>
          <w:i w:val="false"/>
          <w:color w:val="000000"/>
          <w:sz w:val="28"/>
        </w:rPr>
        <w:t>
     4.1.3. Еңбек жағдайларын жақсарту жөніндегі негізгі шаралар (техникалық және ұйымдастырушылық, санитарлық-гигиеналық, емді-профилактикалық).</w:t>
      </w:r>
      <w:r>
        <w:br/>
      </w:r>
      <w:r>
        <w:rPr>
          <w:rFonts w:ascii="Times New Roman"/>
          <w:b w:val="false"/>
          <w:i w:val="false"/>
          <w:color w:val="000000"/>
          <w:sz w:val="28"/>
        </w:rPr>
        <w:t>
     4.2 Өнеркәсіптік вентиляция:</w:t>
      </w:r>
      <w:r>
        <w:br/>
      </w:r>
      <w:r>
        <w:rPr>
          <w:rFonts w:ascii="Times New Roman"/>
          <w:b w:val="false"/>
          <w:i w:val="false"/>
          <w:color w:val="000000"/>
          <w:sz w:val="28"/>
        </w:rPr>
        <w:t>
     4.2.1. Вентиляцияның мақсаты. Вентиляция әдістері;</w:t>
      </w:r>
      <w:r>
        <w:br/>
      </w:r>
      <w:r>
        <w:rPr>
          <w:rFonts w:ascii="Times New Roman"/>
          <w:b w:val="false"/>
          <w:i w:val="false"/>
          <w:color w:val="000000"/>
          <w:sz w:val="28"/>
        </w:rPr>
        <w:t>
     4.2.2. Табиғи вентиляция;</w:t>
      </w:r>
      <w:r>
        <w:br/>
      </w:r>
      <w:r>
        <w:rPr>
          <w:rFonts w:ascii="Times New Roman"/>
          <w:b w:val="false"/>
          <w:i w:val="false"/>
          <w:color w:val="000000"/>
          <w:sz w:val="28"/>
        </w:rPr>
        <w:t>
     4.2.3. механикалық вентиляция (ағындық және тартпалы, жалпы ауыспалы және жергілікті).</w:t>
      </w:r>
      <w:r>
        <w:br/>
      </w:r>
      <w:r>
        <w:rPr>
          <w:rFonts w:ascii="Times New Roman"/>
          <w:b w:val="false"/>
          <w:i w:val="false"/>
          <w:color w:val="000000"/>
          <w:sz w:val="28"/>
        </w:rPr>
        <w:t>
     4.3 Өнеркәсіптік жарықтандыру:</w:t>
      </w:r>
      <w:r>
        <w:br/>
      </w:r>
      <w:r>
        <w:rPr>
          <w:rFonts w:ascii="Times New Roman"/>
          <w:b w:val="false"/>
          <w:i w:val="false"/>
          <w:color w:val="000000"/>
          <w:sz w:val="28"/>
        </w:rPr>
        <w:t>
     4.3.1. Еңбекті қорғау жөніндегі жалпы шаралар жүйесіндегі жарықтандырудың ролі;</w:t>
      </w:r>
      <w:r>
        <w:br/>
      </w:r>
      <w:r>
        <w:rPr>
          <w:rFonts w:ascii="Times New Roman"/>
          <w:b w:val="false"/>
          <w:i w:val="false"/>
          <w:color w:val="000000"/>
          <w:sz w:val="28"/>
        </w:rPr>
        <w:t>
     4.3.2 Жасанды жарықтандыру: негізгі жарықтықтехникалық мөлшерлер, жарықтандыру жүйелері, жарық көздері, жалпы және жергілікті жарықтандыру шамдары;</w:t>
      </w:r>
      <w:r>
        <w:br/>
      </w:r>
      <w:r>
        <w:rPr>
          <w:rFonts w:ascii="Times New Roman"/>
          <w:b w:val="false"/>
          <w:i w:val="false"/>
          <w:color w:val="000000"/>
          <w:sz w:val="28"/>
        </w:rPr>
        <w:t>
     4.3.3 Табиғи жарықтандыру және оның түрлері;</w:t>
      </w:r>
      <w:r>
        <w:br/>
      </w:r>
      <w:r>
        <w:rPr>
          <w:rFonts w:ascii="Times New Roman"/>
          <w:b w:val="false"/>
          <w:i w:val="false"/>
          <w:color w:val="000000"/>
          <w:sz w:val="28"/>
        </w:rPr>
        <w:t>
     4.3.4 Жарықтандыру қондырғыларын және жарық ойықтарын ұстау;</w:t>
      </w:r>
      <w:r>
        <w:br/>
      </w:r>
      <w:r>
        <w:rPr>
          <w:rFonts w:ascii="Times New Roman"/>
          <w:b w:val="false"/>
          <w:i w:val="false"/>
          <w:color w:val="000000"/>
          <w:sz w:val="28"/>
        </w:rPr>
        <w:t>
     4.4 Гүіл және вибрациядан қорғау:</w:t>
      </w:r>
      <w:r>
        <w:br/>
      </w:r>
      <w:r>
        <w:rPr>
          <w:rFonts w:ascii="Times New Roman"/>
          <w:b w:val="false"/>
          <w:i w:val="false"/>
          <w:color w:val="000000"/>
          <w:sz w:val="28"/>
        </w:rPr>
        <w:t>
     4.4.1 Вибрация және гүілдің денеге тигізетін әсері;</w:t>
      </w:r>
      <w:r>
        <w:br/>
      </w:r>
      <w:r>
        <w:rPr>
          <w:rFonts w:ascii="Times New Roman"/>
          <w:b w:val="false"/>
          <w:i w:val="false"/>
          <w:color w:val="000000"/>
          <w:sz w:val="28"/>
        </w:rPr>
        <w:t>
     4.4.2 Дыбыстық қысымның және вибрацияның шекті мүмкін деңгейлері;</w:t>
      </w:r>
      <w:r>
        <w:br/>
      </w:r>
      <w:r>
        <w:rPr>
          <w:rFonts w:ascii="Times New Roman"/>
          <w:b w:val="false"/>
          <w:i w:val="false"/>
          <w:color w:val="000000"/>
          <w:sz w:val="28"/>
        </w:rPr>
        <w:t>
     4.4.3 Гүіл және вибрациямен күресудің негізгі әдістері. Гүіл және вибрация стандарттары;</w:t>
      </w:r>
      <w:r>
        <w:br/>
      </w:r>
      <w:r>
        <w:rPr>
          <w:rFonts w:ascii="Times New Roman"/>
          <w:b w:val="false"/>
          <w:i w:val="false"/>
          <w:color w:val="000000"/>
          <w:sz w:val="28"/>
        </w:rPr>
        <w:t>
     4.4.4 гүіл және вибрацияның залалды әсерін азайту жөніндегі емді-профилактикалық шаралар.</w:t>
      </w:r>
      <w:r>
        <w:br/>
      </w:r>
      <w:r>
        <w:rPr>
          <w:rFonts w:ascii="Times New Roman"/>
          <w:b w:val="false"/>
          <w:i w:val="false"/>
          <w:color w:val="000000"/>
          <w:sz w:val="28"/>
        </w:rPr>
        <w:t>
     5. Жұмысшылардың жеке қорғану құралдары. Қорғану құралдарына қойылатын талаптар:</w:t>
      </w:r>
      <w:r>
        <w:br/>
      </w:r>
      <w:r>
        <w:rPr>
          <w:rFonts w:ascii="Times New Roman"/>
          <w:b w:val="false"/>
          <w:i w:val="false"/>
          <w:color w:val="000000"/>
          <w:sz w:val="28"/>
        </w:rPr>
        <w:t>
     5.1 Арнаулы киім;</w:t>
      </w:r>
      <w:r>
        <w:br/>
      </w:r>
      <w:r>
        <w:rPr>
          <w:rFonts w:ascii="Times New Roman"/>
          <w:b w:val="false"/>
          <w:i w:val="false"/>
          <w:color w:val="000000"/>
          <w:sz w:val="28"/>
        </w:rPr>
        <w:t>
     5.2 Арнаулы аяқ киім;</w:t>
      </w:r>
      <w:r>
        <w:br/>
      </w:r>
      <w:r>
        <w:rPr>
          <w:rFonts w:ascii="Times New Roman"/>
          <w:b w:val="false"/>
          <w:i w:val="false"/>
          <w:color w:val="000000"/>
          <w:sz w:val="28"/>
        </w:rPr>
        <w:t>
     5.3 Қолды қорғау құралдары;</w:t>
      </w:r>
      <w:r>
        <w:br/>
      </w:r>
      <w:r>
        <w:rPr>
          <w:rFonts w:ascii="Times New Roman"/>
          <w:b w:val="false"/>
          <w:i w:val="false"/>
          <w:color w:val="000000"/>
          <w:sz w:val="28"/>
        </w:rPr>
        <w:t>
     5.4 Бас, көз және бет қорғау құралдары;</w:t>
      </w:r>
      <w:r>
        <w:br/>
      </w:r>
      <w:r>
        <w:rPr>
          <w:rFonts w:ascii="Times New Roman"/>
          <w:b w:val="false"/>
          <w:i w:val="false"/>
          <w:color w:val="000000"/>
          <w:sz w:val="28"/>
        </w:rPr>
        <w:t>
     5.5 Демалу органдарын қорғау құралдары;</w:t>
      </w:r>
      <w:r>
        <w:br/>
      </w:r>
      <w:r>
        <w:rPr>
          <w:rFonts w:ascii="Times New Roman"/>
          <w:b w:val="false"/>
          <w:i w:val="false"/>
          <w:color w:val="000000"/>
          <w:sz w:val="28"/>
        </w:rPr>
        <w:t>
     5.6 Гүіл және вибрациядан қорғану құралдары;</w:t>
      </w:r>
      <w:r>
        <w:br/>
      </w:r>
      <w:r>
        <w:rPr>
          <w:rFonts w:ascii="Times New Roman"/>
          <w:b w:val="false"/>
          <w:i w:val="false"/>
          <w:color w:val="000000"/>
          <w:sz w:val="28"/>
        </w:rPr>
        <w:t>
     5.7 Сақтандыратын құралдар.</w:t>
      </w:r>
      <w:r>
        <w:br/>
      </w:r>
      <w:r>
        <w:rPr>
          <w:rFonts w:ascii="Times New Roman"/>
          <w:b w:val="false"/>
          <w:i w:val="false"/>
          <w:color w:val="000000"/>
          <w:sz w:val="28"/>
        </w:rPr>
        <w:t>
     6. Өрт сөндіру қауіпсіздігі:</w:t>
      </w:r>
      <w:r>
        <w:br/>
      </w:r>
      <w:r>
        <w:rPr>
          <w:rFonts w:ascii="Times New Roman"/>
          <w:b w:val="false"/>
          <w:i w:val="false"/>
          <w:color w:val="000000"/>
          <w:sz w:val="28"/>
        </w:rPr>
        <w:t>
     6.1 Өрт сөндіру қауіпсіздігі жөніндегі стандарттар, ережелер және нұсқаулар;</w:t>
      </w:r>
      <w:r>
        <w:br/>
      </w:r>
      <w:r>
        <w:rPr>
          <w:rFonts w:ascii="Times New Roman"/>
          <w:b w:val="false"/>
          <w:i w:val="false"/>
          <w:color w:val="000000"/>
          <w:sz w:val="28"/>
        </w:rPr>
        <w:t>
     6.2 Өрт және жарылыстардың негізгі себептері;</w:t>
      </w:r>
      <w:r>
        <w:br/>
      </w:r>
      <w:r>
        <w:rPr>
          <w:rFonts w:ascii="Times New Roman"/>
          <w:b w:val="false"/>
          <w:i w:val="false"/>
          <w:color w:val="000000"/>
          <w:sz w:val="28"/>
        </w:rPr>
        <w:t>
     6.3 Өрт сөндіру қауіпсіздігін қамтамасыз ету жөніндегі жалпы шаралар;</w:t>
      </w:r>
      <w:r>
        <w:br/>
      </w:r>
      <w:r>
        <w:rPr>
          <w:rFonts w:ascii="Times New Roman"/>
          <w:b w:val="false"/>
          <w:i w:val="false"/>
          <w:color w:val="000000"/>
          <w:sz w:val="28"/>
        </w:rPr>
        <w:t>
     6.4 Алғашқы өрт сөндіру құралдары және оларды қолдану ережелері. Өртсөндіргіш заттар;</w:t>
      </w:r>
      <w:r>
        <w:br/>
      </w:r>
      <w:r>
        <w:rPr>
          <w:rFonts w:ascii="Times New Roman"/>
          <w:b w:val="false"/>
          <w:i w:val="false"/>
          <w:color w:val="000000"/>
          <w:sz w:val="28"/>
        </w:rPr>
        <w:t>
     6.5 Өрт пайда болған кезде қызмет көрсету персоналының әрекеті.</w:t>
      </w:r>
      <w:r>
        <w:br/>
      </w:r>
      <w:r>
        <w:rPr>
          <w:rFonts w:ascii="Times New Roman"/>
          <w:b w:val="false"/>
          <w:i w:val="false"/>
          <w:color w:val="000000"/>
          <w:sz w:val="28"/>
        </w:rPr>
        <w:t>
     7. Жазғырылғанға көрсетілетін алғашқы көмек.</w:t>
      </w:r>
      <w:r>
        <w:br/>
      </w:r>
      <w:r>
        <w:rPr>
          <w:rFonts w:ascii="Times New Roman"/>
          <w:b w:val="false"/>
          <w:i w:val="false"/>
          <w:color w:val="000000"/>
          <w:sz w:val="28"/>
        </w:rPr>
        <w:t>
     7.1 Электржарақаттар;</w:t>
      </w:r>
      <w:r>
        <w:br/>
      </w:r>
      <w:r>
        <w:rPr>
          <w:rFonts w:ascii="Times New Roman"/>
          <w:b w:val="false"/>
          <w:i w:val="false"/>
          <w:color w:val="000000"/>
          <w:sz w:val="28"/>
        </w:rPr>
        <w:t>
     7.2 Механикалық жарақаттар;</w:t>
      </w:r>
      <w:r>
        <w:br/>
      </w:r>
      <w:r>
        <w:rPr>
          <w:rFonts w:ascii="Times New Roman"/>
          <w:b w:val="false"/>
          <w:i w:val="false"/>
          <w:color w:val="000000"/>
          <w:sz w:val="28"/>
        </w:rPr>
        <w:t>
     7.3 Күйу;</w:t>
      </w:r>
      <w:r>
        <w:br/>
      </w:r>
      <w:r>
        <w:rPr>
          <w:rFonts w:ascii="Times New Roman"/>
          <w:b w:val="false"/>
          <w:i w:val="false"/>
          <w:color w:val="000000"/>
          <w:sz w:val="28"/>
        </w:rPr>
        <w:t>
     7.4 Қышқылдар және сілтілермен күйу;</w:t>
      </w:r>
      <w:r>
        <w:br/>
      </w:r>
      <w:r>
        <w:rPr>
          <w:rFonts w:ascii="Times New Roman"/>
          <w:b w:val="false"/>
          <w:i w:val="false"/>
          <w:color w:val="000000"/>
          <w:sz w:val="28"/>
        </w:rPr>
        <w:t>
     7.5 Уланулар;</w:t>
      </w:r>
      <w:r>
        <w:br/>
      </w:r>
      <w:r>
        <w:rPr>
          <w:rFonts w:ascii="Times New Roman"/>
          <w:b w:val="false"/>
          <w:i w:val="false"/>
          <w:color w:val="000000"/>
          <w:sz w:val="28"/>
        </w:rPr>
        <w:t>
     7.6 Көз жарақаттары.</w:t>
      </w:r>
    </w:p>
    <w:bookmarkStart w:name="z713" w:id="712"/>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2 қосымшасы</w:t>
      </w:r>
    </w:p>
    <w:bookmarkEnd w:id="712"/>
    <w:p>
      <w:pPr>
        <w:spacing w:after="0"/>
        <w:ind w:left="0"/>
        <w:jc w:val="both"/>
      </w:pPr>
      <w:r>
        <w:rPr>
          <w:rFonts w:ascii="Times New Roman"/>
          <w:b w:val="false"/>
          <w:i w:val="false"/>
          <w:color w:val="000000"/>
          <w:sz w:val="28"/>
        </w:rPr>
        <w:t>       </w:t>
      </w:r>
      <w:r>
        <w:rPr>
          <w:rFonts w:ascii="Times New Roman"/>
          <w:b/>
          <w:i w:val="false"/>
          <w:color w:val="000000"/>
          <w:sz w:val="28"/>
        </w:rPr>
        <w:t>Кіріспе нұсқамалықты тіркеу журналының формасы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Мұқаба</w:t>
      </w:r>
    </w:p>
    <w:p>
      <w:pPr>
        <w:spacing w:after="0"/>
        <w:ind w:left="0"/>
        <w:jc w:val="both"/>
      </w:pPr>
      <w:r>
        <w:rPr>
          <w:rFonts w:ascii="Times New Roman"/>
          <w:b w:val="false"/>
          <w:i w:val="false"/>
          <w:color w:val="000000"/>
          <w:sz w:val="28"/>
        </w:rPr>
        <w:t>       Еңбекті қорғау жөніндегі кіріспе нұсқамалықты тіркеу</w:t>
      </w:r>
      <w:r>
        <w:br/>
      </w:r>
      <w:r>
        <w:rPr>
          <w:rFonts w:ascii="Times New Roman"/>
          <w:b w:val="false"/>
          <w:i w:val="false"/>
          <w:color w:val="000000"/>
          <w:sz w:val="28"/>
        </w:rPr>
        <w:t>
                             ЖУРНАЛЫ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Пердебеті</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(министрлік немесе ведомство)</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(кәсіпорынның немесе ұйымның аталуы)</w:t>
      </w:r>
    </w:p>
    <w:p>
      <w:pPr>
        <w:spacing w:after="0"/>
        <w:ind w:left="0"/>
        <w:jc w:val="both"/>
      </w:pPr>
      <w:r>
        <w:rPr>
          <w:rFonts w:ascii="Times New Roman"/>
          <w:b w:val="false"/>
          <w:i w:val="false"/>
          <w:color w:val="000000"/>
          <w:sz w:val="28"/>
        </w:rPr>
        <w:t>       Еңбекті қорғау жөніндегі кіріспе нұсқамалықты тіркеу</w:t>
      </w:r>
      <w:r>
        <w:br/>
      </w: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Басталды ________________</w:t>
      </w:r>
      <w:r>
        <w:br/>
      </w:r>
      <w:r>
        <w:rPr>
          <w:rFonts w:ascii="Times New Roman"/>
          <w:b w:val="false"/>
          <w:i w:val="false"/>
          <w:color w:val="000000"/>
          <w:sz w:val="28"/>
        </w:rPr>
        <w:t>
                             Аяқталды 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Еңбекті қорғау жөніндегі кіріспе нұсқамалықты тіркеу</w:t>
      </w:r>
      <w:r>
        <w:br/>
      </w:r>
      <w:r>
        <w:rPr>
          <w:rFonts w:ascii="Times New Roman"/>
          <w:b w:val="false"/>
          <w:i w:val="false"/>
          <w:color w:val="000000"/>
          <w:sz w:val="28"/>
        </w:rPr>
        <w:t>
журналының кейінгі беттерін рәсімдеу</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Нұс- |Нұсқамалықтан |Маман-|Нұсқамалықтан|Нұсқамалық|   Қолы</w:t>
      </w:r>
      <w:r>
        <w:br/>
      </w:r>
      <w:r>
        <w:rPr>
          <w:rFonts w:ascii="Times New Roman"/>
          <w:b w:val="false"/>
          <w:i w:val="false"/>
          <w:color w:val="000000"/>
          <w:sz w:val="28"/>
        </w:rPr>
        <w:t>
қама-|  өтетіннің   |дығы, |өтетін тұлға |өткізетін |______________</w:t>
      </w:r>
      <w:r>
        <w:br/>
      </w:r>
      <w:r>
        <w:rPr>
          <w:rFonts w:ascii="Times New Roman"/>
          <w:b w:val="false"/>
          <w:i w:val="false"/>
          <w:color w:val="000000"/>
          <w:sz w:val="28"/>
        </w:rPr>
        <w:t>
лық- |тегі, аты-жөні| лауа-| жолданатын  | тұлғаның |Нұсқа- |Нұсқа-</w:t>
      </w:r>
      <w:r>
        <w:br/>
      </w:r>
      <w:r>
        <w:rPr>
          <w:rFonts w:ascii="Times New Roman"/>
          <w:b w:val="false"/>
          <w:i w:val="false"/>
          <w:color w:val="000000"/>
          <w:sz w:val="28"/>
        </w:rPr>
        <w:t>
тың  |              | зымы | өндірістік  |  тегі,   |малық  |малық-</w:t>
      </w:r>
      <w:r>
        <w:br/>
      </w:r>
      <w:r>
        <w:rPr>
          <w:rFonts w:ascii="Times New Roman"/>
          <w:b w:val="false"/>
          <w:i w:val="false"/>
          <w:color w:val="000000"/>
          <w:sz w:val="28"/>
        </w:rPr>
        <w:t>
күні |              |      |  бөлімнің   | аты-жөні |өткізе-|тан</w:t>
      </w:r>
      <w:r>
        <w:br/>
      </w:r>
      <w:r>
        <w:rPr>
          <w:rFonts w:ascii="Times New Roman"/>
          <w:b w:val="false"/>
          <w:i w:val="false"/>
          <w:color w:val="000000"/>
          <w:sz w:val="28"/>
        </w:rPr>
        <w:t>
     |              |      |   аталуы    |          |тіннің |өте-</w:t>
      </w:r>
      <w:r>
        <w:br/>
      </w:r>
      <w:r>
        <w:rPr>
          <w:rFonts w:ascii="Times New Roman"/>
          <w:b w:val="false"/>
          <w:i w:val="false"/>
          <w:color w:val="000000"/>
          <w:sz w:val="28"/>
        </w:rPr>
        <w:t>
     |              |      |             |          |       |тіннің</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714" w:id="713"/>
    <w:p>
      <w:pPr>
        <w:spacing w:after="0"/>
        <w:ind w:left="0"/>
        <w:jc w:val="both"/>
      </w:pPr>
      <w:r>
        <w:rPr>
          <w:rFonts w:ascii="Times New Roman"/>
          <w:b w:val="false"/>
          <w:i w:val="false"/>
          <w:color w:val="000000"/>
          <w:sz w:val="28"/>
        </w:rPr>
        <w:t xml:space="preserve">
Азаматтық авиация ұйымдарының </w:t>
      </w:r>
      <w:r>
        <w:br/>
      </w:r>
      <w:r>
        <w:rPr>
          <w:rFonts w:ascii="Times New Roman"/>
          <w:b w:val="false"/>
          <w:i w:val="false"/>
          <w:color w:val="000000"/>
          <w:sz w:val="28"/>
        </w:rPr>
        <w:t>
арнайы және мамандандырылған  </w:t>
      </w:r>
      <w:r>
        <w:br/>
      </w:r>
      <w:r>
        <w:rPr>
          <w:rFonts w:ascii="Times New Roman"/>
          <w:b w:val="false"/>
          <w:i w:val="false"/>
          <w:color w:val="000000"/>
          <w:sz w:val="28"/>
        </w:rPr>
        <w:t>
көлік және автомобильдік    </w:t>
      </w:r>
      <w:r>
        <w:br/>
      </w:r>
      <w:r>
        <w:rPr>
          <w:rFonts w:ascii="Times New Roman"/>
          <w:b w:val="false"/>
          <w:i w:val="false"/>
          <w:color w:val="000000"/>
          <w:sz w:val="28"/>
        </w:rPr>
        <w:t>
шаруашылықтарындағы еңбек   </w:t>
      </w:r>
      <w:r>
        <w:br/>
      </w:r>
      <w:r>
        <w:rPr>
          <w:rFonts w:ascii="Times New Roman"/>
          <w:b w:val="false"/>
          <w:i w:val="false"/>
          <w:color w:val="000000"/>
          <w:sz w:val="28"/>
        </w:rPr>
        <w:t>
қауіпсіздігі және еңбекті   </w:t>
      </w:r>
      <w:r>
        <w:br/>
      </w:r>
      <w:r>
        <w:rPr>
          <w:rFonts w:ascii="Times New Roman"/>
          <w:b w:val="false"/>
          <w:i w:val="false"/>
          <w:color w:val="000000"/>
          <w:sz w:val="28"/>
        </w:rPr>
        <w:t>
қорғау жөніндегі ережесінің  </w:t>
      </w:r>
      <w:r>
        <w:br/>
      </w:r>
      <w:r>
        <w:rPr>
          <w:rFonts w:ascii="Times New Roman"/>
          <w:b w:val="false"/>
          <w:i w:val="false"/>
          <w:color w:val="000000"/>
          <w:sz w:val="28"/>
        </w:rPr>
        <w:t>
3 қосымшасы          </w:t>
      </w:r>
    </w:p>
    <w:bookmarkEnd w:id="713"/>
    <w:p>
      <w:pPr>
        <w:spacing w:after="0"/>
        <w:ind w:left="0"/>
        <w:jc w:val="left"/>
      </w:pPr>
      <w:r>
        <w:rPr>
          <w:rFonts w:ascii="Times New Roman"/>
          <w:b/>
          <w:i w:val="false"/>
          <w:color w:val="000000"/>
        </w:rPr>
        <w:t xml:space="preserve"> Жұмыс орнындағы нұсқамалықтың үлгі сұрақтар тізімі</w:t>
      </w:r>
    </w:p>
    <w:p>
      <w:pPr>
        <w:spacing w:after="0"/>
        <w:ind w:left="0"/>
        <w:jc w:val="both"/>
      </w:pPr>
      <w:r>
        <w:rPr>
          <w:rFonts w:ascii="Times New Roman"/>
          <w:b w:val="false"/>
          <w:i w:val="false"/>
          <w:color w:val="000000"/>
          <w:sz w:val="28"/>
        </w:rPr>
        <w:t>     1. Белгілі өндірістік учаскедегі құрал және технологиялық процесс туралы жалпы мәліметтер. Негізгі қауіпті және залалды өндірістік факторлар.</w:t>
      </w:r>
      <w:r>
        <w:br/>
      </w:r>
      <w:r>
        <w:rPr>
          <w:rFonts w:ascii="Times New Roman"/>
          <w:b w:val="false"/>
          <w:i w:val="false"/>
          <w:color w:val="000000"/>
          <w:sz w:val="28"/>
        </w:rPr>
        <w:t>
     2. Жұмыс орнын қауіпсіз ұйымдастыру және ұстау.</w:t>
      </w:r>
      <w:r>
        <w:br/>
      </w:r>
      <w:r>
        <w:rPr>
          <w:rFonts w:ascii="Times New Roman"/>
          <w:b w:val="false"/>
          <w:i w:val="false"/>
          <w:color w:val="000000"/>
          <w:sz w:val="28"/>
        </w:rPr>
        <w:t>
     3. Станоктың (машинаның, механизмнің, аспаптың) құрылуы, құралдардың қауіпті зоналары, сақтандыратын құралдар және қоршаулар, блокадалау және сигнализация жүйелері.</w:t>
      </w:r>
      <w:r>
        <w:br/>
      </w:r>
      <w:r>
        <w:rPr>
          <w:rFonts w:ascii="Times New Roman"/>
          <w:b w:val="false"/>
          <w:i w:val="false"/>
          <w:color w:val="000000"/>
          <w:sz w:val="28"/>
        </w:rPr>
        <w:t>
     4. Жұмысқа дайындалу тәртібі (құралдардың, жүргізу құралдарының, құрал және саймандардың, блокадаланудың, жерге қосылудың және басқа да қорғау құралдарының жарамдылығын тексеру).</w:t>
      </w:r>
      <w:r>
        <w:br/>
      </w:r>
      <w:r>
        <w:rPr>
          <w:rFonts w:ascii="Times New Roman"/>
          <w:b w:val="false"/>
          <w:i w:val="false"/>
          <w:color w:val="000000"/>
          <w:sz w:val="28"/>
        </w:rPr>
        <w:t>
     5. Жұмыстың қауіпсіз тәсілдері мен әдістері; қауіпті жағдай пайда болған кездегі әрекеттер.</w:t>
      </w:r>
      <w:r>
        <w:br/>
      </w:r>
      <w:r>
        <w:rPr>
          <w:rFonts w:ascii="Times New Roman"/>
          <w:b w:val="false"/>
          <w:i w:val="false"/>
          <w:color w:val="000000"/>
          <w:sz w:val="28"/>
        </w:rPr>
        <w:t>
     6. Белгілі жұмыс орнындағы жеке қорғану құралдары және оларды қолдану ережелері.</w:t>
      </w:r>
      <w:r>
        <w:br/>
      </w:r>
      <w:r>
        <w:rPr>
          <w:rFonts w:ascii="Times New Roman"/>
          <w:b w:val="false"/>
          <w:i w:val="false"/>
          <w:color w:val="000000"/>
          <w:sz w:val="28"/>
        </w:rPr>
        <w:t>
     7. Цех аймағында жұмысшылардың қауіпсіз қозғалу схемасы.</w:t>
      </w:r>
      <w:r>
        <w:br/>
      </w:r>
      <w:r>
        <w:rPr>
          <w:rFonts w:ascii="Times New Roman"/>
          <w:b w:val="false"/>
          <w:i w:val="false"/>
          <w:color w:val="000000"/>
          <w:sz w:val="28"/>
        </w:rPr>
        <w:t>
     8. Цех ішіндегі көліктік және жүк көтеру құралдары және механизмдері. Тиеу-түсіру жұмыстарын атқару және жүктерді тасымалдау кезінде қойылатын қауіпсіздік талаптары.</w:t>
      </w:r>
      <w:r>
        <w:br/>
      </w:r>
      <w:r>
        <w:rPr>
          <w:rFonts w:ascii="Times New Roman"/>
          <w:b w:val="false"/>
          <w:i w:val="false"/>
          <w:color w:val="000000"/>
          <w:sz w:val="28"/>
        </w:rPr>
        <w:t xml:space="preserve">
     9. Өрттен сақтандыру шаралары, өрт пайда болу кезіндегі міндеттер, учаскедегі өрт сөндіру құралдарын және сигнализацияны қолдану әдістері, олардың орналасу орындары. </w:t>
      </w:r>
    </w:p>
    <w:bookmarkStart w:name="z715" w:id="714"/>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4 қосымшасы</w:t>
      </w:r>
    </w:p>
    <w:bookmarkEnd w:id="714"/>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Мұқаба</w:t>
      </w:r>
    </w:p>
    <w:p>
      <w:pPr>
        <w:spacing w:after="0"/>
        <w:ind w:left="0"/>
        <w:jc w:val="both"/>
      </w:pPr>
      <w:r>
        <w:rPr>
          <w:rFonts w:ascii="Times New Roman"/>
          <w:b w:val="false"/>
          <w:i w:val="false"/>
          <w:color w:val="000000"/>
          <w:sz w:val="28"/>
        </w:rPr>
        <w:t>               Жұмыс орнындағы нұсқамалықты тіркеу</w:t>
      </w:r>
      <w:r>
        <w:br/>
      </w:r>
      <w:r>
        <w:rPr>
          <w:rFonts w:ascii="Times New Roman"/>
          <w:b w:val="false"/>
          <w:i w:val="false"/>
          <w:color w:val="000000"/>
          <w:sz w:val="28"/>
        </w:rPr>
        <w:t>
                             ЖУРНАЛЫ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Пердебеті</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(министрлік немесе ведомство)</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(кәсіпорынның немесе ұйымның аталуы)</w:t>
      </w:r>
    </w:p>
    <w:p>
      <w:pPr>
        <w:spacing w:after="0"/>
        <w:ind w:left="0"/>
        <w:jc w:val="both"/>
      </w:pPr>
      <w:r>
        <w:rPr>
          <w:rFonts w:ascii="Times New Roman"/>
          <w:b w:val="false"/>
          <w:i w:val="false"/>
          <w:color w:val="000000"/>
          <w:sz w:val="28"/>
        </w:rPr>
        <w:t>           Жұмыс орнындағы нұсқамалықты тіркеу</w:t>
      </w:r>
      <w:r>
        <w:br/>
      </w: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(цехтің, учаскенің, бригаданың, қызметтің,</w:t>
      </w:r>
      <w:r>
        <w:br/>
      </w:r>
      <w:r>
        <w:rPr>
          <w:rFonts w:ascii="Times New Roman"/>
          <w:b w:val="false"/>
          <w:i w:val="false"/>
          <w:color w:val="000000"/>
          <w:sz w:val="28"/>
        </w:rPr>
        <w:t>
                       лабораторияның аталуы)</w:t>
      </w:r>
    </w:p>
    <w:p>
      <w:pPr>
        <w:spacing w:after="0"/>
        <w:ind w:left="0"/>
        <w:jc w:val="both"/>
      </w:pPr>
      <w:r>
        <w:rPr>
          <w:rFonts w:ascii="Times New Roman"/>
          <w:b w:val="false"/>
          <w:i w:val="false"/>
          <w:color w:val="000000"/>
          <w:sz w:val="28"/>
        </w:rPr>
        <w:t>                             Басталды ________________</w:t>
      </w:r>
      <w:r>
        <w:br/>
      </w:r>
      <w:r>
        <w:rPr>
          <w:rFonts w:ascii="Times New Roman"/>
          <w:b w:val="false"/>
          <w:i w:val="false"/>
          <w:color w:val="000000"/>
          <w:sz w:val="28"/>
        </w:rPr>
        <w:t>
                             Аяқталды 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орнындағы нұсқамалықты тіркеу журналының</w:t>
      </w:r>
      <w:r>
        <w:br/>
      </w:r>
      <w:r>
        <w:rPr>
          <w:rFonts w:ascii="Times New Roman"/>
          <w:b w:val="false"/>
          <w:i w:val="false"/>
          <w:color w:val="000000"/>
          <w:sz w:val="28"/>
        </w:rPr>
        <w:t>
                   кейінгі беттерін рәсімдеу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Нұс- |Нұсқама- |Нұсқа-|Нұсқа-|Нұс-|Нұсқа-|     Қолы    |  Жұмысқа</w:t>
      </w:r>
      <w:r>
        <w:br/>
      </w:r>
      <w:r>
        <w:rPr>
          <w:rFonts w:ascii="Times New Roman"/>
          <w:b w:val="false"/>
          <w:i w:val="false"/>
          <w:color w:val="000000"/>
          <w:sz w:val="28"/>
        </w:rPr>
        <w:t>
қама-|лықтан   |малық |малық:|қау-|малық |_____________|рұқсат алды</w:t>
      </w:r>
      <w:r>
        <w:br/>
      </w:r>
      <w:r>
        <w:rPr>
          <w:rFonts w:ascii="Times New Roman"/>
          <w:b w:val="false"/>
          <w:i w:val="false"/>
          <w:color w:val="000000"/>
          <w:sz w:val="28"/>
        </w:rPr>
        <w:t>
лық- |өтетін-  |өтеті-|жұмыс |дың |өткі- |Нұсқа-|Нұсқа-|___________</w:t>
      </w:r>
      <w:r>
        <w:br/>
      </w:r>
      <w:r>
        <w:rPr>
          <w:rFonts w:ascii="Times New Roman"/>
          <w:b w:val="false"/>
          <w:i w:val="false"/>
          <w:color w:val="000000"/>
          <w:sz w:val="28"/>
        </w:rPr>
        <w:t>
тың  |нің тегі,|ннің  |орнын-|но- |зетін-|малық |малық-|Тегі,|Қолы</w:t>
      </w:r>
      <w:r>
        <w:br/>
      </w:r>
      <w:r>
        <w:rPr>
          <w:rFonts w:ascii="Times New Roman"/>
          <w:b w:val="false"/>
          <w:i w:val="false"/>
          <w:color w:val="000000"/>
          <w:sz w:val="28"/>
        </w:rPr>
        <w:t>
күні |аты-жөні |маман-| дағы |мері|нің   |өткі- | тан  |аты- |</w:t>
      </w:r>
      <w:r>
        <w:br/>
      </w:r>
      <w:r>
        <w:rPr>
          <w:rFonts w:ascii="Times New Roman"/>
          <w:b w:val="false"/>
          <w:i w:val="false"/>
          <w:color w:val="000000"/>
          <w:sz w:val="28"/>
        </w:rPr>
        <w:t>
     |         |дығы, |алғаш-|(не-|тегі, |зетін-| өте- |жөні,|</w:t>
      </w:r>
      <w:r>
        <w:br/>
      </w:r>
      <w:r>
        <w:rPr>
          <w:rFonts w:ascii="Times New Roman"/>
          <w:b w:val="false"/>
          <w:i w:val="false"/>
          <w:color w:val="000000"/>
          <w:sz w:val="28"/>
        </w:rPr>
        <w:t>
     |         |лауа- | қы,  |месе|аты-  | нің  |тіннің|лауа-|</w:t>
      </w:r>
      <w:r>
        <w:br/>
      </w:r>
      <w:r>
        <w:rPr>
          <w:rFonts w:ascii="Times New Roman"/>
          <w:b w:val="false"/>
          <w:i w:val="false"/>
          <w:color w:val="000000"/>
          <w:sz w:val="28"/>
        </w:rPr>
        <w:t>
     |         |зымы  |қайта-|оның|жөні, |      |      |зымы |</w:t>
      </w:r>
      <w:r>
        <w:br/>
      </w:r>
      <w:r>
        <w:rPr>
          <w:rFonts w:ascii="Times New Roman"/>
          <w:b w:val="false"/>
          <w:i w:val="false"/>
          <w:color w:val="000000"/>
          <w:sz w:val="28"/>
        </w:rPr>
        <w:t>
     |         |      |лана- |ата-|лауа- |      |      |     |</w:t>
      </w:r>
      <w:r>
        <w:br/>
      </w:r>
      <w:r>
        <w:rPr>
          <w:rFonts w:ascii="Times New Roman"/>
          <w:b w:val="false"/>
          <w:i w:val="false"/>
          <w:color w:val="000000"/>
          <w:sz w:val="28"/>
        </w:rPr>
        <w:t>
     |         |      | тын, |луы)|зымы  |      |      |     |</w:t>
      </w:r>
      <w:r>
        <w:br/>
      </w:r>
      <w:r>
        <w:rPr>
          <w:rFonts w:ascii="Times New Roman"/>
          <w:b w:val="false"/>
          <w:i w:val="false"/>
          <w:color w:val="000000"/>
          <w:sz w:val="28"/>
        </w:rPr>
        <w:t>
     |         |      | жос- |    |      |      |      |     |</w:t>
      </w:r>
      <w:r>
        <w:br/>
      </w:r>
      <w:r>
        <w:rPr>
          <w:rFonts w:ascii="Times New Roman"/>
          <w:b w:val="false"/>
          <w:i w:val="false"/>
          <w:color w:val="000000"/>
          <w:sz w:val="28"/>
        </w:rPr>
        <w:t>
     |         |      |пардан|    |      |      |      |     |</w:t>
      </w:r>
      <w:r>
        <w:br/>
      </w:r>
      <w:r>
        <w:rPr>
          <w:rFonts w:ascii="Times New Roman"/>
          <w:b w:val="false"/>
          <w:i w:val="false"/>
          <w:color w:val="000000"/>
          <w:sz w:val="28"/>
        </w:rPr>
        <w:t>
     |         |      | тыс, |    |      |      |      |     |</w:t>
      </w:r>
      <w:r>
        <w:br/>
      </w:r>
      <w:r>
        <w:rPr>
          <w:rFonts w:ascii="Times New Roman"/>
          <w:b w:val="false"/>
          <w:i w:val="false"/>
          <w:color w:val="000000"/>
          <w:sz w:val="28"/>
        </w:rPr>
        <w:t>
     |         |      |ағым- |    |      |      |      |     |</w:t>
      </w:r>
      <w:r>
        <w:br/>
      </w:r>
      <w:r>
        <w:rPr>
          <w:rFonts w:ascii="Times New Roman"/>
          <w:b w:val="false"/>
          <w:i w:val="false"/>
          <w:color w:val="000000"/>
          <w:sz w:val="28"/>
        </w:rPr>
        <w:t>
     |         |      |дағы  |    |      |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716" w:id="715"/>
    <w:p>
      <w:pPr>
        <w:spacing w:after="0"/>
        <w:ind w:left="0"/>
        <w:jc w:val="both"/>
      </w:pPr>
      <w:r>
        <w:rPr>
          <w:rFonts w:ascii="Times New Roman"/>
          <w:b w:val="false"/>
          <w:i w:val="false"/>
          <w:color w:val="000000"/>
          <w:sz w:val="28"/>
        </w:rPr>
        <w:t xml:space="preserve">
Азаматтық авиация ұйымдарының </w:t>
      </w:r>
      <w:r>
        <w:br/>
      </w:r>
      <w:r>
        <w:rPr>
          <w:rFonts w:ascii="Times New Roman"/>
          <w:b w:val="false"/>
          <w:i w:val="false"/>
          <w:color w:val="000000"/>
          <w:sz w:val="28"/>
        </w:rPr>
        <w:t>
арнайы және мамандандырылған  </w:t>
      </w:r>
      <w:r>
        <w:br/>
      </w:r>
      <w:r>
        <w:rPr>
          <w:rFonts w:ascii="Times New Roman"/>
          <w:b w:val="false"/>
          <w:i w:val="false"/>
          <w:color w:val="000000"/>
          <w:sz w:val="28"/>
        </w:rPr>
        <w:t>
көлік және автомобильдік    </w:t>
      </w:r>
      <w:r>
        <w:br/>
      </w:r>
      <w:r>
        <w:rPr>
          <w:rFonts w:ascii="Times New Roman"/>
          <w:b w:val="false"/>
          <w:i w:val="false"/>
          <w:color w:val="000000"/>
          <w:sz w:val="28"/>
        </w:rPr>
        <w:t>
шаруашылықтарындағы еңбек   </w:t>
      </w:r>
      <w:r>
        <w:br/>
      </w:r>
      <w:r>
        <w:rPr>
          <w:rFonts w:ascii="Times New Roman"/>
          <w:b w:val="false"/>
          <w:i w:val="false"/>
          <w:color w:val="000000"/>
          <w:sz w:val="28"/>
        </w:rPr>
        <w:t>
қауіпсіздігі және еңбекті   </w:t>
      </w:r>
      <w:r>
        <w:br/>
      </w:r>
      <w:r>
        <w:rPr>
          <w:rFonts w:ascii="Times New Roman"/>
          <w:b w:val="false"/>
          <w:i w:val="false"/>
          <w:color w:val="000000"/>
          <w:sz w:val="28"/>
        </w:rPr>
        <w:t>
қорғау жөніндегі ережесінің  </w:t>
      </w:r>
      <w:r>
        <w:br/>
      </w:r>
      <w:r>
        <w:rPr>
          <w:rFonts w:ascii="Times New Roman"/>
          <w:b w:val="false"/>
          <w:i w:val="false"/>
          <w:color w:val="000000"/>
          <w:sz w:val="28"/>
        </w:rPr>
        <w:t>
5 қосымшасы          </w:t>
      </w:r>
    </w:p>
    <w:bookmarkEnd w:id="715"/>
    <w:p>
      <w:pPr>
        <w:spacing w:after="0"/>
        <w:ind w:left="0"/>
        <w:jc w:val="left"/>
      </w:pPr>
      <w:r>
        <w:rPr>
          <w:rFonts w:ascii="Times New Roman"/>
          <w:b/>
          <w:i w:val="false"/>
          <w:color w:val="000000"/>
        </w:rPr>
        <w:t xml:space="preserve"> Қауіптілігі жоғарлатылған жұмыстарда істейтін</w:t>
      </w:r>
      <w:r>
        <w:br/>
      </w:r>
      <w:r>
        <w:rPr>
          <w:rFonts w:ascii="Times New Roman"/>
          <w:b/>
          <w:i w:val="false"/>
          <w:color w:val="000000"/>
        </w:rPr>
        <w:t>
жұмысшылар мамандықтарының тізімі</w:t>
      </w:r>
    </w:p>
    <w:p>
      <w:pPr>
        <w:spacing w:after="0"/>
        <w:ind w:left="0"/>
        <w:jc w:val="both"/>
      </w:pPr>
      <w:r>
        <w:rPr>
          <w:rFonts w:ascii="Times New Roman"/>
          <w:b w:val="false"/>
          <w:i w:val="false"/>
          <w:color w:val="000000"/>
          <w:sz w:val="28"/>
        </w:rPr>
        <w:t>     1. Аккумуляторщиктер</w:t>
      </w:r>
      <w:r>
        <w:br/>
      </w:r>
      <w:r>
        <w:rPr>
          <w:rFonts w:ascii="Times New Roman"/>
          <w:b w:val="false"/>
          <w:i w:val="false"/>
          <w:color w:val="000000"/>
          <w:sz w:val="28"/>
        </w:rPr>
        <w:t>
     2. Вулканизаторщиктер</w:t>
      </w:r>
      <w:r>
        <w:br/>
      </w:r>
      <w:r>
        <w:rPr>
          <w:rFonts w:ascii="Times New Roman"/>
          <w:b w:val="false"/>
          <w:i w:val="false"/>
          <w:color w:val="000000"/>
          <w:sz w:val="28"/>
        </w:rPr>
        <w:t>
     3. Газбен дәнекершілер</w:t>
      </w:r>
      <w:r>
        <w:br/>
      </w:r>
      <w:r>
        <w:rPr>
          <w:rFonts w:ascii="Times New Roman"/>
          <w:b w:val="false"/>
          <w:i w:val="false"/>
          <w:color w:val="000000"/>
          <w:sz w:val="28"/>
        </w:rPr>
        <w:t>
     4. От жағушылар</w:t>
      </w:r>
      <w:r>
        <w:br/>
      </w:r>
      <w:r>
        <w:rPr>
          <w:rFonts w:ascii="Times New Roman"/>
          <w:b w:val="false"/>
          <w:i w:val="false"/>
          <w:color w:val="000000"/>
          <w:sz w:val="28"/>
        </w:rPr>
        <w:t>
     5. Құюшылар</w:t>
      </w:r>
      <w:r>
        <w:br/>
      </w:r>
      <w:r>
        <w:rPr>
          <w:rFonts w:ascii="Times New Roman"/>
          <w:b w:val="false"/>
          <w:i w:val="false"/>
          <w:color w:val="000000"/>
          <w:sz w:val="28"/>
        </w:rPr>
        <w:t>
     6. Нитросырлармен және басқа да улағыш қасиеттері бар материалдармен жұмыс атқаратын сырлаушылар</w:t>
      </w:r>
      <w:r>
        <w:br/>
      </w:r>
      <w:r>
        <w:rPr>
          <w:rFonts w:ascii="Times New Roman"/>
          <w:b w:val="false"/>
          <w:i w:val="false"/>
          <w:color w:val="000000"/>
          <w:sz w:val="28"/>
        </w:rPr>
        <w:t>
     7. Мысшылар</w:t>
      </w:r>
      <w:r>
        <w:br/>
      </w:r>
      <w:r>
        <w:rPr>
          <w:rFonts w:ascii="Times New Roman"/>
          <w:b w:val="false"/>
          <w:i w:val="false"/>
          <w:color w:val="000000"/>
          <w:sz w:val="28"/>
        </w:rPr>
        <w:t>
     8. Жүк көтеру крандарының машинашылары</w:t>
      </w:r>
      <w:r>
        <w:br/>
      </w:r>
      <w:r>
        <w:rPr>
          <w:rFonts w:ascii="Times New Roman"/>
          <w:b w:val="false"/>
          <w:i w:val="false"/>
          <w:color w:val="000000"/>
          <w:sz w:val="28"/>
        </w:rPr>
        <w:t>
     9. Қорғасын дәкенершілері</w:t>
      </w:r>
      <w:r>
        <w:br/>
      </w:r>
      <w:r>
        <w:rPr>
          <w:rFonts w:ascii="Times New Roman"/>
          <w:b w:val="false"/>
          <w:i w:val="false"/>
          <w:color w:val="000000"/>
          <w:sz w:val="28"/>
        </w:rPr>
        <w:t>
     10. Қысыммен істейтін сауыттар мен құралдарды пайдаланумен айналысатын жұмысшылар</w:t>
      </w:r>
      <w:r>
        <w:br/>
      </w:r>
      <w:r>
        <w:rPr>
          <w:rFonts w:ascii="Times New Roman"/>
          <w:b w:val="false"/>
          <w:i w:val="false"/>
          <w:color w:val="000000"/>
          <w:sz w:val="28"/>
        </w:rPr>
        <w:t>
     11. Этилданған бензин қолданылатын жұмыстармен айналысатын жұмысшылар</w:t>
      </w:r>
      <w:r>
        <w:br/>
      </w:r>
      <w:r>
        <w:rPr>
          <w:rFonts w:ascii="Times New Roman"/>
          <w:b w:val="false"/>
          <w:i w:val="false"/>
          <w:color w:val="000000"/>
          <w:sz w:val="28"/>
        </w:rPr>
        <w:t>
     12. Технологиялық құралдардың слесарь-монтажшылар</w:t>
      </w:r>
      <w:r>
        <w:br/>
      </w:r>
      <w:r>
        <w:rPr>
          <w:rFonts w:ascii="Times New Roman"/>
          <w:b w:val="false"/>
          <w:i w:val="false"/>
          <w:color w:val="000000"/>
          <w:sz w:val="28"/>
        </w:rPr>
        <w:t>
     13. Такелажшылар</w:t>
      </w:r>
      <w:r>
        <w:br/>
      </w:r>
      <w:r>
        <w:rPr>
          <w:rFonts w:ascii="Times New Roman"/>
          <w:b w:val="false"/>
          <w:i w:val="false"/>
          <w:color w:val="000000"/>
          <w:sz w:val="28"/>
        </w:rPr>
        <w:t>
     14. Тиеу-түсіру жұмыстарында транспорттік және жүк көтеру механизмдеріне қызмет көрсететін транспорттық жұмысшылар</w:t>
      </w:r>
      <w:r>
        <w:br/>
      </w:r>
      <w:r>
        <w:rPr>
          <w:rFonts w:ascii="Times New Roman"/>
          <w:b w:val="false"/>
          <w:i w:val="false"/>
          <w:color w:val="000000"/>
          <w:sz w:val="28"/>
        </w:rPr>
        <w:t>
     15. Электриктер</w:t>
      </w:r>
      <w:r>
        <w:br/>
      </w:r>
      <w:r>
        <w:rPr>
          <w:rFonts w:ascii="Times New Roman"/>
          <w:b w:val="false"/>
          <w:i w:val="false"/>
          <w:color w:val="000000"/>
          <w:sz w:val="28"/>
        </w:rPr>
        <w:t>
     16. Электр дәнекершілер</w:t>
      </w:r>
    </w:p>
    <w:bookmarkStart w:name="z717" w:id="716"/>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6 қосымшасы</w:t>
      </w:r>
    </w:p>
    <w:bookmarkEnd w:id="716"/>
    <w:p>
      <w:pPr>
        <w:spacing w:after="0"/>
        <w:ind w:left="0"/>
        <w:jc w:val="both"/>
      </w:pPr>
      <w:r>
        <w:rPr>
          <w:rFonts w:ascii="Times New Roman"/>
          <w:b w:val="false"/>
          <w:i w:val="false"/>
          <w:color w:val="000000"/>
          <w:sz w:val="28"/>
        </w:rPr>
        <w:t>        </w:t>
      </w:r>
      <w:r>
        <w:rPr>
          <w:rFonts w:ascii="Times New Roman"/>
          <w:b/>
          <w:i w:val="false"/>
          <w:color w:val="000000"/>
          <w:sz w:val="28"/>
        </w:rPr>
        <w:t>Арнаулы автокөлік қызметтерінде қолданылатын</w:t>
      </w:r>
      <w:r>
        <w:br/>
      </w:r>
      <w:r>
        <w:rPr>
          <w:rFonts w:ascii="Times New Roman"/>
          <w:b w:val="false"/>
          <w:i w:val="false"/>
          <w:color w:val="000000"/>
          <w:sz w:val="28"/>
        </w:rPr>
        <w:t>
             </w:t>
      </w:r>
      <w:r>
        <w:rPr>
          <w:rFonts w:ascii="Times New Roman"/>
          <w:b/>
          <w:i w:val="false"/>
          <w:color w:val="000000"/>
          <w:sz w:val="28"/>
        </w:rPr>
        <w:t>арнаулы машиналардың категориялары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Арнаулы машинаның  |   Арнаулы машинаның ені, |Арнаулы машинаның</w:t>
      </w:r>
      <w:r>
        <w:br/>
      </w:r>
      <w:r>
        <w:rPr>
          <w:rFonts w:ascii="Times New Roman"/>
          <w:b w:val="false"/>
          <w:i w:val="false"/>
          <w:color w:val="000000"/>
          <w:sz w:val="28"/>
        </w:rPr>
        <w:t>
    ұзындығы, метр   |          метр            |  категориясы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6-ға дейін              2-ге дейін                       1</w:t>
      </w:r>
      <w:r>
        <w:br/>
      </w:r>
      <w:r>
        <w:rPr>
          <w:rFonts w:ascii="Times New Roman"/>
          <w:b w:val="false"/>
          <w:i w:val="false"/>
          <w:color w:val="000000"/>
          <w:sz w:val="28"/>
        </w:rPr>
        <w:t>
6-дан аса 8-ге дейін    2-ден аса 2,5-ке дейін          11</w:t>
      </w:r>
      <w:r>
        <w:br/>
      </w:r>
      <w:r>
        <w:rPr>
          <w:rFonts w:ascii="Times New Roman"/>
          <w:b w:val="false"/>
          <w:i w:val="false"/>
          <w:color w:val="000000"/>
          <w:sz w:val="28"/>
        </w:rPr>
        <w:t>
8-ден аса 11-ге дейін   2,5-ден аса 2,8-ге дейін       111</w:t>
      </w:r>
      <w:r>
        <w:br/>
      </w:r>
      <w:r>
        <w:rPr>
          <w:rFonts w:ascii="Times New Roman"/>
          <w:b w:val="false"/>
          <w:i w:val="false"/>
          <w:color w:val="000000"/>
          <w:sz w:val="28"/>
        </w:rPr>
        <w:t>
11-ден аса              2,8-ден аса                     IV</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Ескертпе. Ұзындығы немесе ені кестеде көрсетілгенге сәйкес</w:t>
      </w:r>
      <w:r>
        <w:br/>
      </w:r>
      <w:r>
        <w:rPr>
          <w:rFonts w:ascii="Times New Roman"/>
          <w:b w:val="false"/>
          <w:i w:val="false"/>
          <w:color w:val="000000"/>
          <w:sz w:val="28"/>
        </w:rPr>
        <w:t>
келмесе арнаулы машинаның категориясы ең үлкен мөлшері бойынша</w:t>
      </w:r>
      <w:r>
        <w:br/>
      </w:r>
      <w:r>
        <w:rPr>
          <w:rFonts w:ascii="Times New Roman"/>
          <w:b w:val="false"/>
          <w:i w:val="false"/>
          <w:color w:val="000000"/>
          <w:sz w:val="28"/>
        </w:rPr>
        <w:t>
алынуы тиіс.</w:t>
      </w:r>
    </w:p>
    <w:bookmarkStart w:name="z718" w:id="717"/>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7 қосымшасы</w:t>
      </w:r>
    </w:p>
    <w:bookmarkEnd w:id="717"/>
    <w:p>
      <w:pPr>
        <w:spacing w:after="0"/>
        <w:ind w:left="0"/>
        <w:jc w:val="both"/>
      </w:pPr>
      <w:r>
        <w:rPr>
          <w:rFonts w:ascii="Times New Roman"/>
          <w:b w:val="false"/>
          <w:i w:val="false"/>
          <w:color w:val="000000"/>
          <w:sz w:val="28"/>
        </w:rPr>
        <w:t>        </w:t>
      </w:r>
      <w:r>
        <w:rPr>
          <w:rFonts w:ascii="Times New Roman"/>
          <w:b/>
          <w:i w:val="false"/>
          <w:color w:val="000000"/>
          <w:sz w:val="28"/>
        </w:rPr>
        <w:t>Арнаулы автокөлік қызметтерінің өндірістік</w:t>
      </w:r>
      <w:r>
        <w:br/>
      </w:r>
      <w:r>
        <w:rPr>
          <w:rFonts w:ascii="Times New Roman"/>
          <w:b w:val="false"/>
          <w:i w:val="false"/>
          <w:color w:val="000000"/>
          <w:sz w:val="28"/>
        </w:rPr>
        <w:t>
</w:t>
      </w:r>
      <w:r>
        <w:rPr>
          <w:rFonts w:ascii="Times New Roman"/>
          <w:b/>
          <w:i w:val="false"/>
          <w:color w:val="000000"/>
          <w:sz w:val="28"/>
        </w:rPr>
        <w:t>         жай-күйлеріндегі дарбазалары мөлшерлерін</w:t>
      </w:r>
      <w:r>
        <w:br/>
      </w:r>
      <w:r>
        <w:rPr>
          <w:rFonts w:ascii="Times New Roman"/>
          <w:b w:val="false"/>
          <w:i w:val="false"/>
          <w:color w:val="000000"/>
          <w:sz w:val="28"/>
        </w:rPr>
        <w:t>
</w:t>
      </w:r>
      <w:r>
        <w:rPr>
          <w:rFonts w:ascii="Times New Roman"/>
          <w:b/>
          <w:i w:val="false"/>
          <w:color w:val="000000"/>
          <w:sz w:val="28"/>
        </w:rPr>
        <w:t>                      мүмкін жоғарлату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Дарбаза арқылы өту шарттары және    | Арнаулы машинаның ең үлкен</w:t>
      </w:r>
      <w:r>
        <w:br/>
      </w:r>
      <w:r>
        <w:rPr>
          <w:rFonts w:ascii="Times New Roman"/>
          <w:b w:val="false"/>
          <w:i w:val="false"/>
          <w:color w:val="000000"/>
          <w:sz w:val="28"/>
        </w:rPr>
        <w:t>
   арнаулы машинаның категориясы     |   енін жоғарлату, 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Арнаулы машинаның дарбаза жазықтығына</w:t>
      </w:r>
      <w:r>
        <w:br/>
      </w:r>
      <w:r>
        <w:rPr>
          <w:rFonts w:ascii="Times New Roman"/>
          <w:b w:val="false"/>
          <w:i w:val="false"/>
          <w:color w:val="000000"/>
          <w:sz w:val="28"/>
        </w:rPr>
        <w:t>
перпендикулярлы өтуі:</w:t>
      </w:r>
      <w:r>
        <w:br/>
      </w:r>
      <w:r>
        <w:rPr>
          <w:rFonts w:ascii="Times New Roman"/>
          <w:b w:val="false"/>
          <w:i w:val="false"/>
          <w:color w:val="000000"/>
          <w:sz w:val="28"/>
        </w:rPr>
        <w:t>
а) І категория                                0,7</w:t>
      </w:r>
      <w:r>
        <w:br/>
      </w:r>
      <w:r>
        <w:rPr>
          <w:rFonts w:ascii="Times New Roman"/>
          <w:b w:val="false"/>
          <w:i w:val="false"/>
          <w:color w:val="000000"/>
          <w:sz w:val="28"/>
        </w:rPr>
        <w:t>
б) ІІ және ІІІ категория                      1,0</w:t>
      </w:r>
      <w:r>
        <w:br/>
      </w:r>
      <w:r>
        <w:rPr>
          <w:rFonts w:ascii="Times New Roman"/>
          <w:b w:val="false"/>
          <w:i w:val="false"/>
          <w:color w:val="000000"/>
          <w:sz w:val="28"/>
        </w:rPr>
        <w:t>
в) ІV категория                               1,2</w:t>
      </w:r>
    </w:p>
    <w:p>
      <w:pPr>
        <w:spacing w:after="0"/>
        <w:ind w:left="0"/>
        <w:jc w:val="both"/>
      </w:pPr>
      <w:r>
        <w:rPr>
          <w:rFonts w:ascii="Times New Roman"/>
          <w:b w:val="false"/>
          <w:i w:val="false"/>
          <w:color w:val="000000"/>
          <w:sz w:val="28"/>
        </w:rPr>
        <w:t>Арнаулы машинаның дарбаза</w:t>
      </w:r>
      <w:r>
        <w:br/>
      </w:r>
      <w:r>
        <w:rPr>
          <w:rFonts w:ascii="Times New Roman"/>
          <w:b w:val="false"/>
          <w:i w:val="false"/>
          <w:color w:val="000000"/>
          <w:sz w:val="28"/>
        </w:rPr>
        <w:t>
жазықтығына бұрышпен өтуі:</w:t>
      </w:r>
      <w:r>
        <w:br/>
      </w:r>
      <w:r>
        <w:rPr>
          <w:rFonts w:ascii="Times New Roman"/>
          <w:b w:val="false"/>
          <w:i w:val="false"/>
          <w:color w:val="000000"/>
          <w:sz w:val="28"/>
        </w:rPr>
        <w:t>
а) І категория                                1,0</w:t>
      </w:r>
      <w:r>
        <w:br/>
      </w:r>
      <w:r>
        <w:rPr>
          <w:rFonts w:ascii="Times New Roman"/>
          <w:b w:val="false"/>
          <w:i w:val="false"/>
          <w:color w:val="000000"/>
          <w:sz w:val="28"/>
        </w:rPr>
        <w:t>
б) ІІ және ІІІ категория                      1,5</w:t>
      </w:r>
      <w:r>
        <w:br/>
      </w:r>
      <w:r>
        <w:rPr>
          <w:rFonts w:ascii="Times New Roman"/>
          <w:b w:val="false"/>
          <w:i w:val="false"/>
          <w:color w:val="000000"/>
          <w:sz w:val="28"/>
        </w:rPr>
        <w:t>
в) ІV категория                               2,0</w:t>
      </w:r>
      <w:r>
        <w:br/>
      </w:r>
      <w:r>
        <w:rPr>
          <w:rFonts w:ascii="Times New Roman"/>
          <w:b w:val="false"/>
          <w:i w:val="false"/>
          <w:color w:val="000000"/>
          <w:sz w:val="28"/>
        </w:rPr>
        <w:t>
___________________________________________________________________</w:t>
      </w:r>
    </w:p>
    <w:bookmarkStart w:name="z719" w:id="718"/>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8 қосымшасы</w:t>
      </w:r>
    </w:p>
    <w:bookmarkEnd w:id="718"/>
    <w:p>
      <w:pPr>
        <w:spacing w:after="0"/>
        <w:ind w:left="0"/>
        <w:jc w:val="both"/>
      </w:pPr>
      <w:r>
        <w:rPr>
          <w:rFonts w:ascii="Times New Roman"/>
          <w:b w:val="false"/>
          <w:i w:val="false"/>
          <w:color w:val="000000"/>
          <w:sz w:val="28"/>
        </w:rPr>
        <w:t>      </w:t>
      </w:r>
      <w:r>
        <w:rPr>
          <w:rFonts w:ascii="Times New Roman"/>
          <w:b/>
          <w:i w:val="false"/>
          <w:color w:val="000000"/>
          <w:sz w:val="28"/>
        </w:rPr>
        <w:t>Өндірістік жай-күйлерге арнаулы машинаны орнатқан</w:t>
      </w:r>
      <w:r>
        <w:br/>
      </w:r>
      <w:r>
        <w:rPr>
          <w:rFonts w:ascii="Times New Roman"/>
          <w:b w:val="false"/>
          <w:i w:val="false"/>
          <w:color w:val="000000"/>
          <w:sz w:val="28"/>
        </w:rPr>
        <w:t>
</w:t>
      </w:r>
      <w:r>
        <w:rPr>
          <w:rFonts w:ascii="Times New Roman"/>
          <w:b/>
          <w:i w:val="false"/>
          <w:color w:val="000000"/>
          <w:sz w:val="28"/>
        </w:rPr>
        <w:t>     кездегі ғимараттың конструкциясы (элементтері) және</w:t>
      </w:r>
      <w:r>
        <w:br/>
      </w:r>
      <w:r>
        <w:rPr>
          <w:rFonts w:ascii="Times New Roman"/>
          <w:b w:val="false"/>
          <w:i w:val="false"/>
          <w:color w:val="000000"/>
          <w:sz w:val="28"/>
        </w:rPr>
        <w:t>
</w:t>
      </w:r>
      <w:r>
        <w:rPr>
          <w:rFonts w:ascii="Times New Roman"/>
          <w:b/>
          <w:i w:val="false"/>
          <w:color w:val="000000"/>
          <w:sz w:val="28"/>
        </w:rPr>
        <w:t>         арнаулы машина арасындағы мүмкін қашықтықтар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Арасында қашықтық белгілентін арнаулы  |  Арнаулы машиналар</w:t>
      </w:r>
      <w:r>
        <w:br/>
      </w:r>
      <w:r>
        <w:rPr>
          <w:rFonts w:ascii="Times New Roman"/>
          <w:b w:val="false"/>
          <w:i w:val="false"/>
          <w:color w:val="000000"/>
          <w:sz w:val="28"/>
        </w:rPr>
        <w:t>
N |  машина және ғимараттың конструкциясы   | категориялары үшін</w:t>
      </w:r>
      <w:r>
        <w:br/>
      </w:r>
      <w:r>
        <w:rPr>
          <w:rFonts w:ascii="Times New Roman"/>
          <w:b w:val="false"/>
          <w:i w:val="false"/>
          <w:color w:val="000000"/>
          <w:sz w:val="28"/>
        </w:rPr>
        <w:t>
   |                                         |   қашықтықтар, м</w:t>
      </w:r>
      <w:r>
        <w:br/>
      </w:r>
      <w:r>
        <w:rPr>
          <w:rFonts w:ascii="Times New Roman"/>
          <w:b w:val="false"/>
          <w:i w:val="false"/>
          <w:color w:val="000000"/>
          <w:sz w:val="28"/>
        </w:rPr>
        <w:t>
   |                                         |_____________________</w:t>
      </w:r>
      <w:r>
        <w:br/>
      </w:r>
      <w:r>
        <w:rPr>
          <w:rFonts w:ascii="Times New Roman"/>
          <w:b w:val="false"/>
          <w:i w:val="false"/>
          <w:color w:val="000000"/>
          <w:sz w:val="28"/>
        </w:rPr>
        <w:t>
   |                                         | І |ІІ және ІІІ| ІV</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Техникалық қызмет көрсету және жөндеу</w:t>
      </w:r>
      <w:r>
        <w:br/>
      </w:r>
      <w:r>
        <w:rPr>
          <w:rFonts w:ascii="Times New Roman"/>
          <w:b w:val="false"/>
          <w:i w:val="false"/>
          <w:color w:val="000000"/>
          <w:sz w:val="28"/>
        </w:rPr>
        <w:t>
  посттарындағы арнаулы машиналар және</w:t>
      </w:r>
      <w:r>
        <w:br/>
      </w:r>
      <w:r>
        <w:rPr>
          <w:rFonts w:ascii="Times New Roman"/>
          <w:b w:val="false"/>
          <w:i w:val="false"/>
          <w:color w:val="000000"/>
          <w:sz w:val="28"/>
        </w:rPr>
        <w:t>
  ғимарат конструкциялары:</w:t>
      </w:r>
      <w:r>
        <w:br/>
      </w:r>
      <w:r>
        <w:rPr>
          <w:rFonts w:ascii="Times New Roman"/>
          <w:b w:val="false"/>
          <w:i w:val="false"/>
          <w:color w:val="000000"/>
          <w:sz w:val="28"/>
        </w:rPr>
        <w:t>
   1) арнаулы машинаның ұзына бойы жағы</w:t>
      </w:r>
      <w:r>
        <w:br/>
      </w:r>
      <w:r>
        <w:rPr>
          <w:rFonts w:ascii="Times New Roman"/>
          <w:b w:val="false"/>
          <w:i w:val="false"/>
          <w:color w:val="000000"/>
          <w:sz w:val="28"/>
        </w:rPr>
        <w:t>
  және қабырға:</w:t>
      </w:r>
      <w:r>
        <w:br/>
      </w:r>
      <w:r>
        <w:rPr>
          <w:rFonts w:ascii="Times New Roman"/>
          <w:b w:val="false"/>
          <w:i w:val="false"/>
          <w:color w:val="000000"/>
          <w:sz w:val="28"/>
        </w:rPr>
        <w:t>
  ТҚ және Ж посттарында шиналарды және</w:t>
      </w:r>
      <w:r>
        <w:br/>
      </w:r>
      <w:r>
        <w:rPr>
          <w:rFonts w:ascii="Times New Roman"/>
          <w:b w:val="false"/>
          <w:i w:val="false"/>
          <w:color w:val="000000"/>
          <w:sz w:val="28"/>
        </w:rPr>
        <w:t>
  тежегіш барабандарын шешпей атқарылатын</w:t>
      </w:r>
      <w:r>
        <w:br/>
      </w:r>
      <w:r>
        <w:rPr>
          <w:rFonts w:ascii="Times New Roman"/>
          <w:b w:val="false"/>
          <w:i w:val="false"/>
          <w:color w:val="000000"/>
          <w:sz w:val="28"/>
        </w:rPr>
        <w:t>
  жұмыстар үшін                               1,2    1,6      2,0</w:t>
      </w:r>
      <w:r>
        <w:br/>
      </w:r>
      <w:r>
        <w:rPr>
          <w:rFonts w:ascii="Times New Roman"/>
          <w:b w:val="false"/>
          <w:i w:val="false"/>
          <w:color w:val="000000"/>
          <w:sz w:val="28"/>
        </w:rPr>
        <w:t>
  ТҚ және Ж посттарында шиналарды және</w:t>
      </w:r>
      <w:r>
        <w:br/>
      </w:r>
      <w:r>
        <w:rPr>
          <w:rFonts w:ascii="Times New Roman"/>
          <w:b w:val="false"/>
          <w:i w:val="false"/>
          <w:color w:val="000000"/>
          <w:sz w:val="28"/>
        </w:rPr>
        <w:t>
  тежегіш барабандарын шешіп атқарылатын</w:t>
      </w:r>
      <w:r>
        <w:br/>
      </w:r>
      <w:r>
        <w:rPr>
          <w:rFonts w:ascii="Times New Roman"/>
          <w:b w:val="false"/>
          <w:i w:val="false"/>
          <w:color w:val="000000"/>
          <w:sz w:val="28"/>
        </w:rPr>
        <w:t>
  жұмыстар үшін                               1,5    1,8      2,5</w:t>
      </w:r>
      <w:r>
        <w:br/>
      </w:r>
      <w:r>
        <w:rPr>
          <w:rFonts w:ascii="Times New Roman"/>
          <w:b w:val="false"/>
          <w:i w:val="false"/>
          <w:color w:val="000000"/>
          <w:sz w:val="28"/>
        </w:rPr>
        <w:t>
   2) арнаулы машинаның жанама жағы</w:t>
      </w:r>
      <w:r>
        <w:br/>
      </w:r>
      <w:r>
        <w:rPr>
          <w:rFonts w:ascii="Times New Roman"/>
          <w:b w:val="false"/>
          <w:i w:val="false"/>
          <w:color w:val="000000"/>
          <w:sz w:val="28"/>
        </w:rPr>
        <w:t>
  және қабырға                                1,2    1,5      2,0</w:t>
      </w:r>
      <w:r>
        <w:br/>
      </w:r>
      <w:r>
        <w:rPr>
          <w:rFonts w:ascii="Times New Roman"/>
          <w:b w:val="false"/>
          <w:i w:val="false"/>
          <w:color w:val="000000"/>
          <w:sz w:val="28"/>
        </w:rPr>
        <w:t>
   3) арнаулы машина және колонна             0,7    1,0      1,0</w:t>
      </w:r>
      <w:r>
        <w:br/>
      </w:r>
      <w:r>
        <w:rPr>
          <w:rFonts w:ascii="Times New Roman"/>
          <w:b w:val="false"/>
          <w:i w:val="false"/>
          <w:color w:val="000000"/>
          <w:sz w:val="28"/>
        </w:rPr>
        <w:t>
   4) арнаулы машина және постқа</w:t>
      </w:r>
      <w:r>
        <w:br/>
      </w:r>
      <w:r>
        <w:rPr>
          <w:rFonts w:ascii="Times New Roman"/>
          <w:b w:val="false"/>
          <w:i w:val="false"/>
          <w:color w:val="000000"/>
          <w:sz w:val="28"/>
        </w:rPr>
        <w:t>
  қарама-қарсы орналасқан сыртқы</w:t>
      </w:r>
      <w:r>
        <w:br/>
      </w:r>
      <w:r>
        <w:rPr>
          <w:rFonts w:ascii="Times New Roman"/>
          <w:b w:val="false"/>
          <w:i w:val="false"/>
          <w:color w:val="000000"/>
          <w:sz w:val="28"/>
        </w:rPr>
        <w:t>
  дарбазалар                                  1,5    1,5      2,0</w:t>
      </w:r>
    </w:p>
    <w:p>
      <w:pPr>
        <w:spacing w:after="0"/>
        <w:ind w:left="0"/>
        <w:jc w:val="both"/>
      </w:pPr>
      <w:r>
        <w:rPr>
          <w:rFonts w:ascii="Times New Roman"/>
          <w:b w:val="false"/>
          <w:i w:val="false"/>
          <w:color w:val="000000"/>
          <w:sz w:val="28"/>
        </w:rPr>
        <w:t>2  ТҚ және Ж посттарындағы арнаулы</w:t>
      </w:r>
      <w:r>
        <w:br/>
      </w:r>
      <w:r>
        <w:rPr>
          <w:rFonts w:ascii="Times New Roman"/>
          <w:b w:val="false"/>
          <w:i w:val="false"/>
          <w:color w:val="000000"/>
          <w:sz w:val="28"/>
        </w:rPr>
        <w:t>
  машиналар:</w:t>
      </w:r>
      <w:r>
        <w:br/>
      </w:r>
      <w:r>
        <w:rPr>
          <w:rFonts w:ascii="Times New Roman"/>
          <w:b w:val="false"/>
          <w:i w:val="false"/>
          <w:color w:val="000000"/>
          <w:sz w:val="28"/>
        </w:rPr>
        <w:t>
   1) арнаулы машинаның ұзына бойы</w:t>
      </w:r>
      <w:r>
        <w:br/>
      </w:r>
      <w:r>
        <w:rPr>
          <w:rFonts w:ascii="Times New Roman"/>
          <w:b w:val="false"/>
          <w:i w:val="false"/>
          <w:color w:val="000000"/>
          <w:sz w:val="28"/>
        </w:rPr>
        <w:t>
  жақтары:</w:t>
      </w:r>
      <w:r>
        <w:br/>
      </w:r>
      <w:r>
        <w:rPr>
          <w:rFonts w:ascii="Times New Roman"/>
          <w:b w:val="false"/>
          <w:i w:val="false"/>
          <w:color w:val="000000"/>
          <w:sz w:val="28"/>
        </w:rPr>
        <w:t>
  ТҚ және Ж посттарында шиналарды</w:t>
      </w:r>
      <w:r>
        <w:br/>
      </w:r>
      <w:r>
        <w:rPr>
          <w:rFonts w:ascii="Times New Roman"/>
          <w:b w:val="false"/>
          <w:i w:val="false"/>
          <w:color w:val="000000"/>
          <w:sz w:val="28"/>
        </w:rPr>
        <w:t>
  және тежегіш барабандарын шешпей</w:t>
      </w:r>
      <w:r>
        <w:br/>
      </w:r>
      <w:r>
        <w:rPr>
          <w:rFonts w:ascii="Times New Roman"/>
          <w:b w:val="false"/>
          <w:i w:val="false"/>
          <w:color w:val="000000"/>
          <w:sz w:val="28"/>
        </w:rPr>
        <w:t>
  атқарылатын жұмыстар үшін                   1,6    2,0      2,5</w:t>
      </w:r>
      <w:r>
        <w:br/>
      </w:r>
      <w:r>
        <w:rPr>
          <w:rFonts w:ascii="Times New Roman"/>
          <w:b w:val="false"/>
          <w:i w:val="false"/>
          <w:color w:val="000000"/>
          <w:sz w:val="28"/>
        </w:rPr>
        <w:t>
  ТҚ және Ж посттарында шиналарды</w:t>
      </w:r>
      <w:r>
        <w:br/>
      </w:r>
      <w:r>
        <w:rPr>
          <w:rFonts w:ascii="Times New Roman"/>
          <w:b w:val="false"/>
          <w:i w:val="false"/>
          <w:color w:val="000000"/>
          <w:sz w:val="28"/>
        </w:rPr>
        <w:t>
  және тежегіш барабандарын шешіп</w:t>
      </w:r>
      <w:r>
        <w:br/>
      </w:r>
      <w:r>
        <w:rPr>
          <w:rFonts w:ascii="Times New Roman"/>
          <w:b w:val="false"/>
          <w:i w:val="false"/>
          <w:color w:val="000000"/>
          <w:sz w:val="28"/>
        </w:rPr>
        <w:t>
  атқарылатын жұмыстар үшін                   1,2    1,5      2,0</w:t>
      </w:r>
      <w:r>
        <w:br/>
      </w:r>
      <w:r>
        <w:rPr>
          <w:rFonts w:ascii="Times New Roman"/>
          <w:b w:val="false"/>
          <w:i w:val="false"/>
          <w:color w:val="000000"/>
          <w:sz w:val="28"/>
        </w:rPr>
        <w:t>
   2) арнаулы машинаның жанама</w:t>
      </w:r>
      <w:r>
        <w:br/>
      </w:r>
      <w:r>
        <w:rPr>
          <w:rFonts w:ascii="Times New Roman"/>
          <w:b w:val="false"/>
          <w:i w:val="false"/>
          <w:color w:val="000000"/>
          <w:sz w:val="28"/>
        </w:rPr>
        <w:t>
  жақтары                                     1,2    1,5      2,0</w:t>
      </w:r>
      <w:r>
        <w:br/>
      </w:r>
      <w:r>
        <w:rPr>
          <w:rFonts w:ascii="Times New Roman"/>
          <w:b w:val="false"/>
          <w:i w:val="false"/>
          <w:color w:val="000000"/>
          <w:sz w:val="28"/>
        </w:rPr>
        <w:t>
___________________________________________________________________</w:t>
      </w:r>
    </w:p>
    <w:bookmarkStart w:name="z720" w:id="719"/>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9 қосымшасы</w:t>
      </w:r>
    </w:p>
    <w:bookmarkEnd w:id="719"/>
    <w:p>
      <w:pPr>
        <w:spacing w:after="0"/>
        <w:ind w:left="0"/>
        <w:jc w:val="both"/>
      </w:pPr>
      <w:r>
        <w:rPr>
          <w:rFonts w:ascii="Times New Roman"/>
          <w:b w:val="false"/>
          <w:i w:val="false"/>
          <w:color w:val="000000"/>
          <w:sz w:val="28"/>
        </w:rPr>
        <w:t>        </w:t>
      </w:r>
      <w:r>
        <w:rPr>
          <w:rFonts w:ascii="Times New Roman"/>
          <w:b/>
          <w:i w:val="false"/>
          <w:color w:val="000000"/>
          <w:sz w:val="28"/>
        </w:rPr>
        <w:t>Арнаулы машиналарды сақтау кезіндегі ғимарат</w:t>
      </w:r>
      <w:r>
        <w:br/>
      </w:r>
      <w:r>
        <w:rPr>
          <w:rFonts w:ascii="Times New Roman"/>
          <w:b w:val="false"/>
          <w:i w:val="false"/>
          <w:color w:val="000000"/>
          <w:sz w:val="28"/>
        </w:rPr>
        <w:t>
</w:t>
      </w:r>
      <w:r>
        <w:rPr>
          <w:rFonts w:ascii="Times New Roman"/>
          <w:b/>
          <w:i w:val="false"/>
          <w:color w:val="000000"/>
          <w:sz w:val="28"/>
        </w:rPr>
        <w:t>         элементтері және арнаулы машина арасындағы</w:t>
      </w:r>
      <w:r>
        <w:br/>
      </w:r>
      <w:r>
        <w:rPr>
          <w:rFonts w:ascii="Times New Roman"/>
          <w:b w:val="false"/>
          <w:i w:val="false"/>
          <w:color w:val="000000"/>
          <w:sz w:val="28"/>
        </w:rPr>
        <w:t>
</w:t>
      </w:r>
      <w:r>
        <w:rPr>
          <w:rFonts w:ascii="Times New Roman"/>
          <w:b/>
          <w:i w:val="false"/>
          <w:color w:val="000000"/>
          <w:sz w:val="28"/>
        </w:rPr>
        <w:t>                      мүмкін қашықтықтар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  Арнаулы машиналар</w:t>
      </w:r>
      <w:r>
        <w:br/>
      </w:r>
      <w:r>
        <w:rPr>
          <w:rFonts w:ascii="Times New Roman"/>
          <w:b w:val="false"/>
          <w:i w:val="false"/>
          <w:color w:val="000000"/>
          <w:sz w:val="28"/>
        </w:rPr>
        <w:t>
N |                 Аталуы                 |  категориялары үшін</w:t>
      </w:r>
      <w:r>
        <w:br/>
      </w:r>
      <w:r>
        <w:rPr>
          <w:rFonts w:ascii="Times New Roman"/>
          <w:b w:val="false"/>
          <w:i w:val="false"/>
          <w:color w:val="000000"/>
          <w:sz w:val="28"/>
        </w:rPr>
        <w:t>
   |                                        |  қашықтықтар, (кем</w:t>
      </w:r>
      <w:r>
        <w:br/>
      </w:r>
      <w:r>
        <w:rPr>
          <w:rFonts w:ascii="Times New Roman"/>
          <w:b w:val="false"/>
          <w:i w:val="false"/>
          <w:color w:val="000000"/>
          <w:sz w:val="28"/>
        </w:rPr>
        <w:t>
   |                                        |    дегенде), метр</w:t>
      </w:r>
      <w:r>
        <w:br/>
      </w:r>
      <w:r>
        <w:rPr>
          <w:rFonts w:ascii="Times New Roman"/>
          <w:b w:val="false"/>
          <w:i w:val="false"/>
          <w:color w:val="000000"/>
          <w:sz w:val="28"/>
        </w:rPr>
        <w:t>
   |                                        |______________________</w:t>
      </w:r>
      <w:r>
        <w:br/>
      </w:r>
      <w:r>
        <w:rPr>
          <w:rFonts w:ascii="Times New Roman"/>
          <w:b w:val="false"/>
          <w:i w:val="false"/>
          <w:color w:val="000000"/>
          <w:sz w:val="28"/>
        </w:rPr>
        <w:t>
   |                                        | І | ІІ | ІІІ және ІV</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Қабырғаға параллельді орнатылған арнаулы</w:t>
      </w:r>
      <w:r>
        <w:br/>
      </w:r>
      <w:r>
        <w:rPr>
          <w:rFonts w:ascii="Times New Roman"/>
          <w:b w:val="false"/>
          <w:i w:val="false"/>
          <w:color w:val="000000"/>
          <w:sz w:val="28"/>
        </w:rPr>
        <w:t>
  машина және арнаулы машиналар немесе</w:t>
      </w:r>
      <w:r>
        <w:br/>
      </w:r>
      <w:r>
        <w:rPr>
          <w:rFonts w:ascii="Times New Roman"/>
          <w:b w:val="false"/>
          <w:i w:val="false"/>
          <w:color w:val="000000"/>
          <w:sz w:val="28"/>
        </w:rPr>
        <w:t>
  қабырға арасындағы                        0,5  0,5       0,8</w:t>
      </w:r>
    </w:p>
    <w:p>
      <w:pPr>
        <w:spacing w:after="0"/>
        <w:ind w:left="0"/>
        <w:jc w:val="both"/>
      </w:pPr>
      <w:r>
        <w:rPr>
          <w:rFonts w:ascii="Times New Roman"/>
          <w:b w:val="false"/>
          <w:i w:val="false"/>
          <w:color w:val="000000"/>
          <w:sz w:val="28"/>
        </w:rPr>
        <w:t>2  Арнаулы машинаның ұзына бойы жағы және</w:t>
      </w:r>
      <w:r>
        <w:br/>
      </w:r>
      <w:r>
        <w:rPr>
          <w:rFonts w:ascii="Times New Roman"/>
          <w:b w:val="false"/>
          <w:i w:val="false"/>
          <w:color w:val="000000"/>
          <w:sz w:val="28"/>
        </w:rPr>
        <w:t>
  колонна немесе пилястра арасындағы        0,3  0,4       0,5</w:t>
      </w:r>
    </w:p>
    <w:p>
      <w:pPr>
        <w:spacing w:after="0"/>
        <w:ind w:left="0"/>
        <w:jc w:val="both"/>
      </w:pPr>
      <w:r>
        <w:rPr>
          <w:rFonts w:ascii="Times New Roman"/>
          <w:b w:val="false"/>
          <w:i w:val="false"/>
          <w:color w:val="000000"/>
          <w:sz w:val="28"/>
        </w:rPr>
        <w:t>3  Орналастыру кезінде арнаулы машинаның</w:t>
      </w:r>
      <w:r>
        <w:br/>
      </w:r>
      <w:r>
        <w:rPr>
          <w:rFonts w:ascii="Times New Roman"/>
          <w:b w:val="false"/>
          <w:i w:val="false"/>
          <w:color w:val="000000"/>
          <w:sz w:val="28"/>
        </w:rPr>
        <w:t>
  алдынғы жағы және қабырға немесе дарбаза</w:t>
      </w:r>
      <w:r>
        <w:br/>
      </w:r>
      <w:r>
        <w:rPr>
          <w:rFonts w:ascii="Times New Roman"/>
          <w:b w:val="false"/>
          <w:i w:val="false"/>
          <w:color w:val="000000"/>
          <w:sz w:val="28"/>
        </w:rPr>
        <w:t>
  арасындағы:</w:t>
      </w:r>
      <w:r>
        <w:br/>
      </w:r>
      <w:r>
        <w:rPr>
          <w:rFonts w:ascii="Times New Roman"/>
          <w:b w:val="false"/>
          <w:i w:val="false"/>
          <w:color w:val="000000"/>
          <w:sz w:val="28"/>
        </w:rPr>
        <w:t>
  тікбұрышты                                0,7  0,7       0,7</w:t>
      </w:r>
      <w:r>
        <w:br/>
      </w:r>
      <w:r>
        <w:rPr>
          <w:rFonts w:ascii="Times New Roman"/>
          <w:b w:val="false"/>
          <w:i w:val="false"/>
          <w:color w:val="000000"/>
          <w:sz w:val="28"/>
        </w:rPr>
        <w:t>
  жанамабұрышты                             0,5  0,5       0,5</w:t>
      </w:r>
    </w:p>
    <w:p>
      <w:pPr>
        <w:spacing w:after="0"/>
        <w:ind w:left="0"/>
        <w:jc w:val="both"/>
      </w:pPr>
      <w:r>
        <w:rPr>
          <w:rFonts w:ascii="Times New Roman"/>
          <w:b w:val="false"/>
          <w:i w:val="false"/>
          <w:color w:val="000000"/>
          <w:sz w:val="28"/>
        </w:rPr>
        <w:t>4  Орналастыру кезінде арнаулы машинаның</w:t>
      </w:r>
      <w:r>
        <w:br/>
      </w:r>
      <w:r>
        <w:rPr>
          <w:rFonts w:ascii="Times New Roman"/>
          <w:b w:val="false"/>
          <w:i w:val="false"/>
          <w:color w:val="000000"/>
          <w:sz w:val="28"/>
        </w:rPr>
        <w:t>
  артқы жағы және қабырға немесе</w:t>
      </w:r>
      <w:r>
        <w:br/>
      </w:r>
      <w:r>
        <w:rPr>
          <w:rFonts w:ascii="Times New Roman"/>
          <w:b w:val="false"/>
          <w:i w:val="false"/>
          <w:color w:val="000000"/>
          <w:sz w:val="28"/>
        </w:rPr>
        <w:t>
  дарбаза арасындағы:</w:t>
      </w:r>
      <w:r>
        <w:br/>
      </w:r>
      <w:r>
        <w:rPr>
          <w:rFonts w:ascii="Times New Roman"/>
          <w:b w:val="false"/>
          <w:i w:val="false"/>
          <w:color w:val="000000"/>
          <w:sz w:val="28"/>
        </w:rPr>
        <w:t>
  тікбұрышты                                0,5  0,5       0,5</w:t>
      </w:r>
      <w:r>
        <w:br/>
      </w:r>
      <w:r>
        <w:rPr>
          <w:rFonts w:ascii="Times New Roman"/>
          <w:b w:val="false"/>
          <w:i w:val="false"/>
          <w:color w:val="000000"/>
          <w:sz w:val="28"/>
        </w:rPr>
        <w:t>
  жанамабұрышты                             0,4  0,4       0,4</w:t>
      </w:r>
    </w:p>
    <w:p>
      <w:pPr>
        <w:spacing w:after="0"/>
        <w:ind w:left="0"/>
        <w:jc w:val="both"/>
      </w:pPr>
      <w:r>
        <w:rPr>
          <w:rFonts w:ascii="Times New Roman"/>
          <w:b w:val="false"/>
          <w:i w:val="false"/>
          <w:color w:val="000000"/>
          <w:sz w:val="28"/>
        </w:rPr>
        <w:t>5  Бір-бірінің соңында тұрған арнаулы</w:t>
      </w:r>
      <w:r>
        <w:br/>
      </w:r>
      <w:r>
        <w:rPr>
          <w:rFonts w:ascii="Times New Roman"/>
          <w:b w:val="false"/>
          <w:i w:val="false"/>
          <w:color w:val="000000"/>
          <w:sz w:val="28"/>
        </w:rPr>
        <w:t>
  машиналар арасында                        0,4  0,5       0,6</w:t>
      </w:r>
      <w:r>
        <w:br/>
      </w:r>
      <w:r>
        <w:rPr>
          <w:rFonts w:ascii="Times New Roman"/>
          <w:b w:val="false"/>
          <w:i w:val="false"/>
          <w:color w:val="000000"/>
          <w:sz w:val="28"/>
        </w:rPr>
        <w:t>
___________________________________________________________________</w:t>
      </w:r>
    </w:p>
    <w:bookmarkStart w:name="z721" w:id="720"/>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10 қосымшасы</w:t>
      </w:r>
    </w:p>
    <w:bookmarkEnd w:id="720"/>
    <w:p>
      <w:pPr>
        <w:spacing w:after="0"/>
        <w:ind w:left="0"/>
        <w:jc w:val="both"/>
      </w:pPr>
      <w:r>
        <w:rPr>
          <w:rFonts w:ascii="Times New Roman"/>
          <w:b w:val="false"/>
          <w:i w:val="false"/>
          <w:color w:val="000000"/>
          <w:sz w:val="28"/>
        </w:rPr>
        <w:t>          </w:t>
      </w:r>
      <w:r>
        <w:rPr>
          <w:rFonts w:ascii="Times New Roman"/>
          <w:b/>
          <w:i w:val="false"/>
          <w:color w:val="000000"/>
          <w:sz w:val="28"/>
        </w:rPr>
        <w:t>Ағын сулардың ластану концентрациясының</w:t>
      </w:r>
      <w:r>
        <w:br/>
      </w:r>
      <w:r>
        <w:rPr>
          <w:rFonts w:ascii="Times New Roman"/>
          <w:b w:val="false"/>
          <w:i w:val="false"/>
          <w:color w:val="000000"/>
          <w:sz w:val="28"/>
        </w:rPr>
        <w:t>
</w:t>
      </w:r>
      <w:r>
        <w:rPr>
          <w:rFonts w:ascii="Times New Roman"/>
          <w:b/>
          <w:i w:val="false"/>
          <w:color w:val="000000"/>
          <w:sz w:val="28"/>
        </w:rPr>
        <w:t>                    нормативтік мағыналары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Арнаулы   |              Ластану концентрациясы, мг/л</w:t>
      </w:r>
      <w:r>
        <w:br/>
      </w:r>
      <w:r>
        <w:rPr>
          <w:rFonts w:ascii="Times New Roman"/>
          <w:b w:val="false"/>
          <w:i w:val="false"/>
          <w:color w:val="000000"/>
          <w:sz w:val="28"/>
        </w:rPr>
        <w:t>
машинаның  |______________________________________________________</w:t>
      </w:r>
      <w:r>
        <w:br/>
      </w:r>
      <w:r>
        <w:rPr>
          <w:rFonts w:ascii="Times New Roman"/>
          <w:b w:val="false"/>
          <w:i w:val="false"/>
          <w:color w:val="000000"/>
          <w:sz w:val="28"/>
        </w:rPr>
        <w:t>
категориясы|өлшенген  |    мұнай    |   органикалық заттарды</w:t>
      </w:r>
      <w:r>
        <w:br/>
      </w:r>
      <w:r>
        <w:rPr>
          <w:rFonts w:ascii="Times New Roman"/>
          <w:b w:val="false"/>
          <w:i w:val="false"/>
          <w:color w:val="000000"/>
          <w:sz w:val="28"/>
        </w:rPr>
        <w:t>
           |заттардың | өнімдерінің |тотықтандыру үшін оттегінің</w:t>
      </w:r>
      <w:r>
        <w:br/>
      </w:r>
      <w:r>
        <w:rPr>
          <w:rFonts w:ascii="Times New Roman"/>
          <w:b w:val="false"/>
          <w:i w:val="false"/>
          <w:color w:val="000000"/>
          <w:sz w:val="28"/>
        </w:rPr>
        <w:t>
           |          |             |  биологиялық қажеттілігі</w:t>
      </w:r>
      <w:r>
        <w:br/>
      </w:r>
      <w:r>
        <w:rPr>
          <w:rFonts w:ascii="Times New Roman"/>
          <w:b w:val="false"/>
          <w:i w:val="false"/>
          <w:color w:val="000000"/>
          <w:sz w:val="28"/>
        </w:rPr>
        <w:t>
           |          |             |         (ОБҚ-20)</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         700            75                   80</w:t>
      </w:r>
      <w:r>
        <w:br/>
      </w:r>
      <w:r>
        <w:rPr>
          <w:rFonts w:ascii="Times New Roman"/>
          <w:b w:val="false"/>
          <w:i w:val="false"/>
          <w:color w:val="000000"/>
          <w:sz w:val="28"/>
        </w:rPr>
        <w:t>
    ІІ        1100           670                   80</w:t>
      </w:r>
      <w:r>
        <w:br/>
      </w:r>
      <w:r>
        <w:rPr>
          <w:rFonts w:ascii="Times New Roman"/>
          <w:b w:val="false"/>
          <w:i w:val="false"/>
          <w:color w:val="000000"/>
          <w:sz w:val="28"/>
        </w:rPr>
        <w:t>
   ІІІ        2600           850                   80</w:t>
      </w:r>
      <w:r>
        <w:br/>
      </w:r>
      <w:r>
        <w:rPr>
          <w:rFonts w:ascii="Times New Roman"/>
          <w:b w:val="false"/>
          <w:i w:val="false"/>
          <w:color w:val="000000"/>
          <w:sz w:val="28"/>
        </w:rPr>
        <w:t>
    ІV        3000           900                   80</w:t>
      </w:r>
      <w:r>
        <w:br/>
      </w:r>
      <w:r>
        <w:rPr>
          <w:rFonts w:ascii="Times New Roman"/>
          <w:b w:val="false"/>
          <w:i w:val="false"/>
          <w:color w:val="000000"/>
          <w:sz w:val="28"/>
        </w:rPr>
        <w:t>
___________________________________________________________________</w:t>
      </w:r>
    </w:p>
    <w:bookmarkStart w:name="z722" w:id="721"/>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11 қосымшасы</w:t>
      </w:r>
    </w:p>
    <w:bookmarkEnd w:id="721"/>
    <w:p>
      <w:pPr>
        <w:spacing w:after="0"/>
        <w:ind w:left="0"/>
        <w:jc w:val="both"/>
      </w:pPr>
      <w:r>
        <w:rPr>
          <w:rFonts w:ascii="Times New Roman"/>
          <w:b w:val="false"/>
          <w:i w:val="false"/>
          <w:color w:val="000000"/>
          <w:sz w:val="28"/>
        </w:rPr>
        <w:t>        </w:t>
      </w:r>
      <w:r>
        <w:rPr>
          <w:rFonts w:ascii="Times New Roman"/>
          <w:b/>
          <w:i w:val="false"/>
          <w:color w:val="000000"/>
          <w:sz w:val="28"/>
        </w:rPr>
        <w:t>Ауа температурасының нормативтік мағыналары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Жай-күйлер          | Нормативтік ауа температурасы,</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N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Арнаулы машиналарды сақтау</w:t>
      </w:r>
      <w:r>
        <w:br/>
      </w:r>
      <w:r>
        <w:rPr>
          <w:rFonts w:ascii="Times New Roman"/>
          <w:b w:val="false"/>
          <w:i w:val="false"/>
          <w:color w:val="000000"/>
          <w:sz w:val="28"/>
        </w:rPr>
        <w:t>
  үшін                                             5</w:t>
      </w:r>
      <w:r>
        <w:br/>
      </w:r>
      <w:r>
        <w:rPr>
          <w:rFonts w:ascii="Times New Roman"/>
          <w:b w:val="false"/>
          <w:i w:val="false"/>
          <w:color w:val="000000"/>
          <w:sz w:val="28"/>
        </w:rPr>
        <w:t>
2  Арнаулы машиналарды ТҚ және</w:t>
      </w:r>
      <w:r>
        <w:br/>
      </w:r>
      <w:r>
        <w:rPr>
          <w:rFonts w:ascii="Times New Roman"/>
          <w:b w:val="false"/>
          <w:i w:val="false"/>
          <w:color w:val="000000"/>
          <w:sz w:val="28"/>
        </w:rPr>
        <w:t>
  Ж посттары үшін (оның ішінде</w:t>
      </w:r>
      <w:r>
        <w:br/>
      </w:r>
      <w:r>
        <w:rPr>
          <w:rFonts w:ascii="Times New Roman"/>
          <w:b w:val="false"/>
          <w:i w:val="false"/>
          <w:color w:val="000000"/>
          <w:sz w:val="28"/>
        </w:rPr>
        <w:t>
  көрме жыралары, орлар және</w:t>
      </w:r>
      <w:r>
        <w:br/>
      </w:r>
      <w:r>
        <w:rPr>
          <w:rFonts w:ascii="Times New Roman"/>
          <w:b w:val="false"/>
          <w:i w:val="false"/>
          <w:color w:val="000000"/>
          <w:sz w:val="28"/>
        </w:rPr>
        <w:t>
  т.с.)                                            16</w:t>
      </w:r>
      <w:r>
        <w:br/>
      </w:r>
      <w:r>
        <w:rPr>
          <w:rFonts w:ascii="Times New Roman"/>
          <w:b w:val="false"/>
          <w:i w:val="false"/>
          <w:color w:val="000000"/>
          <w:sz w:val="28"/>
        </w:rPr>
        <w:t>
3  Шина, майлау, сыр және жанатын</w:t>
      </w:r>
      <w:r>
        <w:br/>
      </w:r>
      <w:r>
        <w:rPr>
          <w:rFonts w:ascii="Times New Roman"/>
          <w:b w:val="false"/>
          <w:i w:val="false"/>
          <w:color w:val="000000"/>
          <w:sz w:val="28"/>
        </w:rPr>
        <w:t>
  материалдар, химикаттар үшін</w:t>
      </w:r>
      <w:r>
        <w:br/>
      </w:r>
      <w:r>
        <w:rPr>
          <w:rFonts w:ascii="Times New Roman"/>
          <w:b w:val="false"/>
          <w:i w:val="false"/>
          <w:color w:val="000000"/>
          <w:sz w:val="28"/>
        </w:rPr>
        <w:t>
  қойма жай-күйлері                                10</w:t>
      </w:r>
      <w:r>
        <w:br/>
      </w:r>
      <w:r>
        <w:rPr>
          <w:rFonts w:ascii="Times New Roman"/>
          <w:b w:val="false"/>
          <w:i w:val="false"/>
          <w:color w:val="000000"/>
          <w:sz w:val="28"/>
        </w:rPr>
        <w:t>
___________________________________________________________________</w:t>
      </w:r>
    </w:p>
    <w:bookmarkStart w:name="z723" w:id="722"/>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12 қосымшасы</w:t>
      </w:r>
    </w:p>
    <w:bookmarkEnd w:id="722"/>
    <w:p>
      <w:pPr>
        <w:spacing w:after="0"/>
        <w:ind w:left="0"/>
        <w:jc w:val="both"/>
      </w:pPr>
      <w:r>
        <w:rPr>
          <w:rFonts w:ascii="Times New Roman"/>
          <w:b w:val="false"/>
          <w:i w:val="false"/>
          <w:color w:val="000000"/>
          <w:sz w:val="28"/>
        </w:rPr>
        <w:t>      </w:t>
      </w:r>
      <w:r>
        <w:rPr>
          <w:rFonts w:ascii="Times New Roman"/>
          <w:b/>
          <w:i w:val="false"/>
          <w:color w:val="000000"/>
          <w:sz w:val="28"/>
        </w:rPr>
        <w:t>Вентиляциялық жүйелерді тексеру, ағымдағы жөндеу</w:t>
      </w:r>
      <w:r>
        <w:br/>
      </w:r>
      <w:r>
        <w:rPr>
          <w:rFonts w:ascii="Times New Roman"/>
          <w:b w:val="false"/>
          <w:i w:val="false"/>
          <w:color w:val="000000"/>
          <w:sz w:val="28"/>
        </w:rPr>
        <w:t>
</w:t>
      </w:r>
      <w:r>
        <w:rPr>
          <w:rFonts w:ascii="Times New Roman"/>
          <w:b/>
          <w:i w:val="false"/>
          <w:color w:val="000000"/>
          <w:sz w:val="28"/>
        </w:rPr>
        <w:t>        және агрегаттарды тазалау өткізу мерзімдері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Агрегаттың атауы      |  Техникалық әсерлер арасындағы</w:t>
      </w:r>
      <w:r>
        <w:br/>
      </w:r>
      <w:r>
        <w:rPr>
          <w:rFonts w:ascii="Times New Roman"/>
          <w:b w:val="false"/>
          <w:i w:val="false"/>
          <w:color w:val="000000"/>
          <w:sz w:val="28"/>
        </w:rPr>
        <w:t>
N  |                             |   мерзімнің шекті ұзақтылығы</w:t>
      </w:r>
      <w:r>
        <w:br/>
      </w:r>
      <w:r>
        <w:rPr>
          <w:rFonts w:ascii="Times New Roman"/>
          <w:b w:val="false"/>
          <w:i w:val="false"/>
          <w:color w:val="000000"/>
          <w:sz w:val="28"/>
        </w:rPr>
        <w:t>
   |                             |_________________________________</w:t>
      </w:r>
      <w:r>
        <w:br/>
      </w:r>
      <w:r>
        <w:rPr>
          <w:rFonts w:ascii="Times New Roman"/>
          <w:b w:val="false"/>
          <w:i w:val="false"/>
          <w:color w:val="000000"/>
          <w:sz w:val="28"/>
        </w:rPr>
        <w:t>
   |                             |  Тексеру  |  Жөндеу  |  Тазалау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Вентиляциялық камералар            6 ай        6 ай      1 жыл</w:t>
      </w:r>
      <w:r>
        <w:br/>
      </w:r>
      <w:r>
        <w:rPr>
          <w:rFonts w:ascii="Times New Roman"/>
          <w:b w:val="false"/>
          <w:i w:val="false"/>
          <w:color w:val="000000"/>
          <w:sz w:val="28"/>
        </w:rPr>
        <w:t>
2  Ауа жинайтын шахталар              6 ай        2 жыл     1 жыл</w:t>
      </w:r>
      <w:r>
        <w:br/>
      </w:r>
      <w:r>
        <w:rPr>
          <w:rFonts w:ascii="Times New Roman"/>
          <w:b w:val="false"/>
          <w:i w:val="false"/>
          <w:color w:val="000000"/>
          <w:sz w:val="28"/>
        </w:rPr>
        <w:t>
3  Ауа өткізгіштері                   6 ай        1 жыл     6 ай</w:t>
      </w:r>
      <w:r>
        <w:br/>
      </w:r>
      <w:r>
        <w:rPr>
          <w:rFonts w:ascii="Times New Roman"/>
          <w:b w:val="false"/>
          <w:i w:val="false"/>
          <w:color w:val="000000"/>
          <w:sz w:val="28"/>
        </w:rPr>
        <w:t>
4  Центробеждік вентиляторлар         4 ай        1 жыл     6 ай</w:t>
      </w:r>
      <w:r>
        <w:br/>
      </w:r>
      <w:r>
        <w:rPr>
          <w:rFonts w:ascii="Times New Roman"/>
          <w:b w:val="false"/>
          <w:i w:val="false"/>
          <w:color w:val="000000"/>
          <w:sz w:val="28"/>
        </w:rPr>
        <w:t>
5  Белағаш вентиляторлары             3 ай        1 жыл     6 ай</w:t>
      </w:r>
      <w:r>
        <w:br/>
      </w:r>
      <w:r>
        <w:rPr>
          <w:rFonts w:ascii="Times New Roman"/>
          <w:b w:val="false"/>
          <w:i w:val="false"/>
          <w:color w:val="000000"/>
          <w:sz w:val="28"/>
        </w:rPr>
        <w:t>
6  Пластиналық калориферлер           6 ай        1 жыл     1 жыл</w:t>
      </w:r>
      <w:r>
        <w:br/>
      </w:r>
      <w:r>
        <w:rPr>
          <w:rFonts w:ascii="Times New Roman"/>
          <w:b w:val="false"/>
          <w:i w:val="false"/>
          <w:color w:val="000000"/>
          <w:sz w:val="28"/>
        </w:rPr>
        <w:t>
7  Мата фильтрлері                    1 жұма      1 жыл     1 ай</w:t>
      </w:r>
      <w:r>
        <w:br/>
      </w:r>
      <w:r>
        <w:rPr>
          <w:rFonts w:ascii="Times New Roman"/>
          <w:b w:val="false"/>
          <w:i w:val="false"/>
          <w:color w:val="000000"/>
          <w:sz w:val="28"/>
        </w:rPr>
        <w:t>
8  Май фильтрлері                     1 жұма      1 жыл     1 ай</w:t>
      </w:r>
      <w:r>
        <w:br/>
      </w:r>
      <w:r>
        <w:rPr>
          <w:rFonts w:ascii="Times New Roman"/>
          <w:b w:val="false"/>
          <w:i w:val="false"/>
          <w:color w:val="000000"/>
          <w:sz w:val="28"/>
        </w:rPr>
        <w:t>
9  Қиыршық тас фильтрлері             1 жұма      1 жыл     1 ай</w:t>
      </w:r>
      <w:r>
        <w:br/>
      </w:r>
      <w:r>
        <w:rPr>
          <w:rFonts w:ascii="Times New Roman"/>
          <w:b w:val="false"/>
          <w:i w:val="false"/>
          <w:color w:val="000000"/>
          <w:sz w:val="28"/>
        </w:rPr>
        <w:t>
10 Шаң тұндырғыш камера               1 жұма      1 жыл     2 жұма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Гидрофильтр сепараторлары олардың жұмысы аяқталғаннан соң</w:t>
      </w:r>
      <w:r>
        <w:br/>
      </w:r>
      <w:r>
        <w:rPr>
          <w:rFonts w:ascii="Times New Roman"/>
          <w:b w:val="false"/>
          <w:i w:val="false"/>
          <w:color w:val="000000"/>
          <w:sz w:val="28"/>
        </w:rPr>
        <w:t>
180 сағаттан кейін тазаланады.</w:t>
      </w:r>
      <w:r>
        <w:br/>
      </w:r>
      <w:r>
        <w:rPr>
          <w:rFonts w:ascii="Times New Roman"/>
          <w:b w:val="false"/>
          <w:i w:val="false"/>
          <w:color w:val="000000"/>
          <w:sz w:val="28"/>
        </w:rPr>
        <w:t>
     2. Тексеру, жөндеу және тазалау жұмыстарының мазмұны,</w:t>
      </w:r>
      <w:r>
        <w:br/>
      </w:r>
      <w:r>
        <w:rPr>
          <w:rFonts w:ascii="Times New Roman"/>
          <w:b w:val="false"/>
          <w:i w:val="false"/>
          <w:color w:val="000000"/>
          <w:sz w:val="28"/>
        </w:rPr>
        <w:t>
вентиляциялық жүйелерді және ауаны кондиционерлеу қондырғыларын</w:t>
      </w:r>
      <w:r>
        <w:br/>
      </w:r>
      <w:r>
        <w:rPr>
          <w:rFonts w:ascii="Times New Roman"/>
          <w:b w:val="false"/>
          <w:i w:val="false"/>
          <w:color w:val="000000"/>
          <w:sz w:val="28"/>
        </w:rPr>
        <w:t>
техникалық пайдалану жөніндегі, белгілі тәртіпте бекітілетін</w:t>
      </w:r>
      <w:r>
        <w:br/>
      </w:r>
      <w:r>
        <w:rPr>
          <w:rFonts w:ascii="Times New Roman"/>
          <w:b w:val="false"/>
          <w:i w:val="false"/>
          <w:color w:val="000000"/>
          <w:sz w:val="28"/>
        </w:rPr>
        <w:t>
нұсқауларына (ережелеріне) сәйкес болуы тиіс.</w:t>
      </w:r>
    </w:p>
    <w:bookmarkStart w:name="z724" w:id="723"/>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13 қосымшасы</w:t>
      </w:r>
    </w:p>
    <w:bookmarkEnd w:id="723"/>
    <w:p>
      <w:pPr>
        <w:spacing w:after="0"/>
        <w:ind w:left="0"/>
        <w:jc w:val="both"/>
      </w:pPr>
      <w:r>
        <w:rPr>
          <w:rFonts w:ascii="Times New Roman"/>
          <w:b w:val="false"/>
          <w:i w:val="false"/>
          <w:color w:val="000000"/>
          <w:sz w:val="28"/>
        </w:rPr>
        <w:t>        </w:t>
      </w:r>
      <w:r>
        <w:rPr>
          <w:rFonts w:ascii="Times New Roman"/>
          <w:b/>
          <w:i w:val="false"/>
          <w:color w:val="000000"/>
          <w:sz w:val="28"/>
        </w:rPr>
        <w:t>Арнаулы автокөлік қызметтерінің өндірістік</w:t>
      </w:r>
      <w:r>
        <w:br/>
      </w:r>
      <w:r>
        <w:rPr>
          <w:rFonts w:ascii="Times New Roman"/>
          <w:b w:val="false"/>
          <w:i w:val="false"/>
          <w:color w:val="000000"/>
          <w:sz w:val="28"/>
        </w:rPr>
        <w:t>
</w:t>
      </w:r>
      <w:r>
        <w:rPr>
          <w:rFonts w:ascii="Times New Roman"/>
          <w:b/>
          <w:i w:val="false"/>
          <w:color w:val="000000"/>
          <w:sz w:val="28"/>
        </w:rPr>
        <w:t>     жай-күйлерінің жұмыс аймағындағы ауа қозғалысының</w:t>
      </w:r>
      <w:r>
        <w:br/>
      </w:r>
      <w:r>
        <w:rPr>
          <w:rFonts w:ascii="Times New Roman"/>
          <w:b w:val="false"/>
          <w:i w:val="false"/>
          <w:color w:val="000000"/>
          <w:sz w:val="28"/>
        </w:rPr>
        <w:t>
</w:t>
      </w:r>
      <w:r>
        <w:rPr>
          <w:rFonts w:ascii="Times New Roman"/>
          <w:b/>
          <w:i w:val="false"/>
          <w:color w:val="000000"/>
          <w:sz w:val="28"/>
        </w:rPr>
        <w:t>  жылдамдығы және салыстырмалы ылғалдылық температурасының</w:t>
      </w:r>
      <w:r>
        <w:br/>
      </w:r>
      <w:r>
        <w:rPr>
          <w:rFonts w:ascii="Times New Roman"/>
          <w:b w:val="false"/>
          <w:i w:val="false"/>
          <w:color w:val="000000"/>
          <w:sz w:val="28"/>
        </w:rPr>
        <w:t>
</w:t>
      </w:r>
      <w:r>
        <w:rPr>
          <w:rFonts w:ascii="Times New Roman"/>
          <w:b/>
          <w:i w:val="false"/>
          <w:color w:val="000000"/>
          <w:sz w:val="28"/>
        </w:rPr>
        <w:t>             оптималдық және мүмкін нормалары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Өндірістік      |   Жылдың суық және ауыспалы мерзімдері  |</w:t>
      </w:r>
      <w:r>
        <w:br/>
      </w:r>
      <w:r>
        <w:rPr>
          <w:rFonts w:ascii="Times New Roman"/>
          <w:b w:val="false"/>
          <w:i w:val="false"/>
          <w:color w:val="000000"/>
          <w:sz w:val="28"/>
        </w:rPr>
        <w:t>
     жай-күйлер      |_________________________________________|</w:t>
      </w:r>
      <w:r>
        <w:br/>
      </w:r>
      <w:r>
        <w:rPr>
          <w:rFonts w:ascii="Times New Roman"/>
          <w:b w:val="false"/>
          <w:i w:val="false"/>
          <w:color w:val="000000"/>
          <w:sz w:val="28"/>
        </w:rPr>
        <w:t>
     (учаскелер)     |  Темпера- |Салыстырмалы |Ауа қозғалысы- |</w:t>
      </w:r>
      <w:r>
        <w:br/>
      </w:r>
      <w:r>
        <w:rPr>
          <w:rFonts w:ascii="Times New Roman"/>
          <w:b w:val="false"/>
          <w:i w:val="false"/>
          <w:color w:val="000000"/>
          <w:sz w:val="28"/>
        </w:rPr>
        <w:t>
                     |  тура,</w:t>
      </w:r>
      <w:r>
        <w:rPr>
          <w:rFonts w:ascii="Times New Roman"/>
          <w:b w:val="false"/>
          <w:i w:val="false"/>
          <w:color w:val="000000"/>
          <w:vertAlign w:val="superscript"/>
        </w:rPr>
        <w:t>o</w:t>
      </w:r>
      <w:r>
        <w:rPr>
          <w:rFonts w:ascii="Times New Roman"/>
          <w:b w:val="false"/>
          <w:i w:val="false"/>
          <w:color w:val="000000"/>
          <w:sz w:val="28"/>
        </w:rPr>
        <w:t>С  |ылғалдылық, %|ның жылдамдығы,|</w:t>
      </w:r>
      <w:r>
        <w:br/>
      </w:r>
      <w:r>
        <w:rPr>
          <w:rFonts w:ascii="Times New Roman"/>
          <w:b w:val="false"/>
          <w:i w:val="false"/>
          <w:color w:val="000000"/>
          <w:sz w:val="28"/>
        </w:rPr>
        <w:t>
                     |___________|_____________|м/с аспайтын   |</w:t>
      </w:r>
      <w:r>
        <w:br/>
      </w:r>
      <w:r>
        <w:rPr>
          <w:rFonts w:ascii="Times New Roman"/>
          <w:b w:val="false"/>
          <w:i w:val="false"/>
          <w:color w:val="000000"/>
          <w:sz w:val="28"/>
        </w:rPr>
        <w:t>
                     |опти- |мүм-|опти-  |мүм- |_______________|</w:t>
      </w:r>
      <w:r>
        <w:br/>
      </w:r>
      <w:r>
        <w:rPr>
          <w:rFonts w:ascii="Times New Roman"/>
          <w:b w:val="false"/>
          <w:i w:val="false"/>
          <w:color w:val="000000"/>
          <w:sz w:val="28"/>
        </w:rPr>
        <w:t>
                     |малдық|кін |малдық |кін  |опти-   |мүм-  |</w:t>
      </w:r>
      <w:r>
        <w:br/>
      </w:r>
      <w:r>
        <w:rPr>
          <w:rFonts w:ascii="Times New Roman"/>
          <w:b w:val="false"/>
          <w:i w:val="false"/>
          <w:color w:val="000000"/>
          <w:sz w:val="28"/>
        </w:rPr>
        <w:t>
                     |      |    |       |     |малдық  |кін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Әкімшілік-техникалық,  20-23  19-25  60-40   75     0,2   0,2</w:t>
      </w:r>
      <w:r>
        <w:br/>
      </w:r>
      <w:r>
        <w:rPr>
          <w:rFonts w:ascii="Times New Roman"/>
          <w:b w:val="false"/>
          <w:i w:val="false"/>
          <w:color w:val="000000"/>
          <w:sz w:val="28"/>
        </w:rPr>
        <w:t>
тұрмыстық, қоймалық,</w:t>
      </w:r>
      <w:r>
        <w:br/>
      </w:r>
      <w:r>
        <w:rPr>
          <w:rFonts w:ascii="Times New Roman"/>
          <w:b w:val="false"/>
          <w:i w:val="false"/>
          <w:color w:val="000000"/>
          <w:sz w:val="28"/>
        </w:rPr>
        <w:t>
моторлық учаскелер,</w:t>
      </w:r>
      <w:r>
        <w:br/>
      </w:r>
      <w:r>
        <w:rPr>
          <w:rFonts w:ascii="Times New Roman"/>
          <w:b w:val="false"/>
          <w:i w:val="false"/>
          <w:color w:val="000000"/>
          <w:sz w:val="28"/>
        </w:rPr>
        <w:t>
карбюраторлық, электр-</w:t>
      </w:r>
      <w:r>
        <w:br/>
      </w:r>
      <w:r>
        <w:rPr>
          <w:rFonts w:ascii="Times New Roman"/>
          <w:b w:val="false"/>
          <w:i w:val="false"/>
          <w:color w:val="000000"/>
          <w:sz w:val="28"/>
        </w:rPr>
        <w:t>
техникалық, ағаш өңдеу,</w:t>
      </w:r>
      <w:r>
        <w:br/>
      </w:r>
      <w:r>
        <w:rPr>
          <w:rFonts w:ascii="Times New Roman"/>
          <w:b w:val="false"/>
          <w:i w:val="false"/>
          <w:color w:val="000000"/>
          <w:sz w:val="28"/>
        </w:rPr>
        <w:t>
инструменталдық, меха-</w:t>
      </w:r>
      <w:r>
        <w:br/>
      </w:r>
      <w:r>
        <w:rPr>
          <w:rFonts w:ascii="Times New Roman"/>
          <w:b w:val="false"/>
          <w:i w:val="false"/>
          <w:color w:val="000000"/>
          <w:sz w:val="28"/>
        </w:rPr>
        <w:t>
никалық, кузовтік,</w:t>
      </w:r>
      <w:r>
        <w:br/>
      </w:r>
      <w:r>
        <w:rPr>
          <w:rFonts w:ascii="Times New Roman"/>
          <w:b w:val="false"/>
          <w:i w:val="false"/>
          <w:color w:val="000000"/>
          <w:sz w:val="28"/>
        </w:rPr>
        <w:t>
қаңылтырлау</w:t>
      </w:r>
    </w:p>
    <w:p>
      <w:pPr>
        <w:spacing w:after="0"/>
        <w:ind w:left="0"/>
        <w:jc w:val="both"/>
      </w:pPr>
      <w:r>
        <w:rPr>
          <w:rFonts w:ascii="Times New Roman"/>
          <w:b w:val="false"/>
          <w:i w:val="false"/>
          <w:color w:val="000000"/>
          <w:sz w:val="28"/>
        </w:rPr>
        <w:t>Ұста-қыспақ учаскеле-  17-19  15-21  60-40   75     0,3   0,4</w:t>
      </w:r>
      <w:r>
        <w:br/>
      </w:r>
      <w:r>
        <w:rPr>
          <w:rFonts w:ascii="Times New Roman"/>
          <w:b w:val="false"/>
          <w:i w:val="false"/>
          <w:color w:val="000000"/>
          <w:sz w:val="28"/>
        </w:rPr>
        <w:t>
рі, дәнекерлік мысшы-</w:t>
      </w:r>
      <w:r>
        <w:br/>
      </w:r>
      <w:r>
        <w:rPr>
          <w:rFonts w:ascii="Times New Roman"/>
          <w:b w:val="false"/>
          <w:i w:val="false"/>
          <w:color w:val="000000"/>
          <w:sz w:val="28"/>
        </w:rPr>
        <w:t>
лық, арнаулы машина-</w:t>
      </w:r>
      <w:r>
        <w:br/>
      </w:r>
      <w:r>
        <w:rPr>
          <w:rFonts w:ascii="Times New Roman"/>
          <w:b w:val="false"/>
          <w:i w:val="false"/>
          <w:color w:val="000000"/>
          <w:sz w:val="28"/>
        </w:rPr>
        <w:t>
ларды вулканизациялық</w:t>
      </w:r>
      <w:r>
        <w:br/>
      </w:r>
      <w:r>
        <w:rPr>
          <w:rFonts w:ascii="Times New Roman"/>
          <w:b w:val="false"/>
          <w:i w:val="false"/>
          <w:color w:val="000000"/>
          <w:sz w:val="28"/>
        </w:rPr>
        <w:t>
жинау</w:t>
      </w:r>
    </w:p>
    <w:p>
      <w:pPr>
        <w:spacing w:after="0"/>
        <w:ind w:left="0"/>
        <w:jc w:val="both"/>
      </w:pPr>
      <w:r>
        <w:rPr>
          <w:rFonts w:ascii="Times New Roman"/>
          <w:b w:val="false"/>
          <w:i w:val="false"/>
          <w:color w:val="000000"/>
          <w:sz w:val="28"/>
        </w:rPr>
        <w:t>Арнаулы машиналарды    16-18  13-19  60-40    75    0,3   0,5</w:t>
      </w:r>
      <w:r>
        <w:br/>
      </w:r>
      <w:r>
        <w:rPr>
          <w:rFonts w:ascii="Times New Roman"/>
          <w:b w:val="false"/>
          <w:i w:val="false"/>
          <w:color w:val="000000"/>
          <w:sz w:val="28"/>
        </w:rPr>
        <w:t>
жөндеу және оларға</w:t>
      </w:r>
      <w:r>
        <w:br/>
      </w:r>
      <w:r>
        <w:rPr>
          <w:rFonts w:ascii="Times New Roman"/>
          <w:b w:val="false"/>
          <w:i w:val="false"/>
          <w:color w:val="000000"/>
          <w:sz w:val="28"/>
        </w:rPr>
        <w:t>
техникалық қызмет</w:t>
      </w:r>
      <w:r>
        <w:br/>
      </w:r>
      <w:r>
        <w:rPr>
          <w:rFonts w:ascii="Times New Roman"/>
          <w:b w:val="false"/>
          <w:i w:val="false"/>
          <w:color w:val="000000"/>
          <w:sz w:val="28"/>
        </w:rPr>
        <w:t>
көрсету жай-күйлері,</w:t>
      </w:r>
      <w:r>
        <w:br/>
      </w:r>
      <w:r>
        <w:rPr>
          <w:rFonts w:ascii="Times New Roman"/>
          <w:b w:val="false"/>
          <w:i w:val="false"/>
          <w:color w:val="000000"/>
          <w:sz w:val="28"/>
        </w:rPr>
        <w:t>
аккумуляторлық, сырлау</w:t>
      </w:r>
      <w:r>
        <w:br/>
      </w:r>
      <w:r>
        <w:rPr>
          <w:rFonts w:ascii="Times New Roman"/>
          <w:b w:val="false"/>
          <w:i w:val="false"/>
          <w:color w:val="000000"/>
          <w:sz w:val="28"/>
        </w:rPr>
        <w:t>
және басқа да учаскелер</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Өндірістік      |          Жылдың жылы мерзімі</w:t>
      </w:r>
      <w:r>
        <w:br/>
      </w:r>
      <w:r>
        <w:rPr>
          <w:rFonts w:ascii="Times New Roman"/>
          <w:b w:val="false"/>
          <w:i w:val="false"/>
          <w:color w:val="000000"/>
          <w:sz w:val="28"/>
        </w:rPr>
        <w:t>
     жай-күйлер      |_________________________________________</w:t>
      </w:r>
      <w:r>
        <w:br/>
      </w:r>
      <w:r>
        <w:rPr>
          <w:rFonts w:ascii="Times New Roman"/>
          <w:b w:val="false"/>
          <w:i w:val="false"/>
          <w:color w:val="000000"/>
          <w:sz w:val="28"/>
        </w:rPr>
        <w:t>
     (учаскелер)     |  Темпера- |Салыстырмалы |Ауа қозғалысы-</w:t>
      </w:r>
      <w:r>
        <w:br/>
      </w:r>
      <w:r>
        <w:rPr>
          <w:rFonts w:ascii="Times New Roman"/>
          <w:b w:val="false"/>
          <w:i w:val="false"/>
          <w:color w:val="000000"/>
          <w:sz w:val="28"/>
        </w:rPr>
        <w:t>
                     |  тура,</w:t>
      </w:r>
      <w:r>
        <w:rPr>
          <w:rFonts w:ascii="Times New Roman"/>
          <w:b w:val="false"/>
          <w:i w:val="false"/>
          <w:color w:val="000000"/>
          <w:vertAlign w:val="superscript"/>
        </w:rPr>
        <w:t>o</w:t>
      </w:r>
      <w:r>
        <w:rPr>
          <w:rFonts w:ascii="Times New Roman"/>
          <w:b w:val="false"/>
          <w:i w:val="false"/>
          <w:color w:val="000000"/>
          <w:sz w:val="28"/>
        </w:rPr>
        <w:t>С  |ылғалдылық, %|ның жылдамдығы,</w:t>
      </w:r>
      <w:r>
        <w:br/>
      </w:r>
      <w:r>
        <w:rPr>
          <w:rFonts w:ascii="Times New Roman"/>
          <w:b w:val="false"/>
          <w:i w:val="false"/>
          <w:color w:val="000000"/>
          <w:sz w:val="28"/>
        </w:rPr>
        <w:t>
                     |___________|_____________|м/с аспайтын</w:t>
      </w:r>
      <w:r>
        <w:br/>
      </w:r>
      <w:r>
        <w:rPr>
          <w:rFonts w:ascii="Times New Roman"/>
          <w:b w:val="false"/>
          <w:i w:val="false"/>
          <w:color w:val="000000"/>
          <w:sz w:val="28"/>
        </w:rPr>
        <w:t>
                     |опти- |мүм-|опти-  |мүм- |_______________</w:t>
      </w:r>
      <w:r>
        <w:br/>
      </w:r>
      <w:r>
        <w:rPr>
          <w:rFonts w:ascii="Times New Roman"/>
          <w:b w:val="false"/>
          <w:i w:val="false"/>
          <w:color w:val="000000"/>
          <w:sz w:val="28"/>
        </w:rPr>
        <w:t>
                     |малдық|кін |малдық |кін  |опти-   |мүм-</w:t>
      </w:r>
      <w:r>
        <w:br/>
      </w:r>
      <w:r>
        <w:rPr>
          <w:rFonts w:ascii="Times New Roman"/>
          <w:b w:val="false"/>
          <w:i w:val="false"/>
          <w:color w:val="000000"/>
          <w:sz w:val="28"/>
        </w:rPr>
        <w:t>
                     |      |    |       |     |малдық  |кін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Әкімшілік-техникалық,   20-25  28  60-40   280 С    0,2    0,5</w:t>
      </w:r>
      <w:r>
        <w:br/>
      </w:r>
      <w:r>
        <w:rPr>
          <w:rFonts w:ascii="Times New Roman"/>
          <w:b w:val="false"/>
          <w:i w:val="false"/>
          <w:color w:val="000000"/>
          <w:sz w:val="28"/>
        </w:rPr>
        <w:t>
тұрмыстық, қоймалық,           ас-         бол-</w:t>
      </w:r>
      <w:r>
        <w:br/>
      </w:r>
      <w:r>
        <w:rPr>
          <w:rFonts w:ascii="Times New Roman"/>
          <w:b w:val="false"/>
          <w:i w:val="false"/>
          <w:color w:val="000000"/>
          <w:sz w:val="28"/>
        </w:rPr>
        <w:t>
моторлық учаскелер,          пайтын        ғанда</w:t>
      </w:r>
      <w:r>
        <w:br/>
      </w:r>
      <w:r>
        <w:rPr>
          <w:rFonts w:ascii="Times New Roman"/>
          <w:b w:val="false"/>
          <w:i w:val="false"/>
          <w:color w:val="000000"/>
          <w:sz w:val="28"/>
        </w:rPr>
        <w:t>
карбюраторлық, электр-                     55 ас-</w:t>
      </w:r>
      <w:r>
        <w:br/>
      </w:r>
      <w:r>
        <w:rPr>
          <w:rFonts w:ascii="Times New Roman"/>
          <w:b w:val="false"/>
          <w:i w:val="false"/>
          <w:color w:val="000000"/>
          <w:sz w:val="28"/>
        </w:rPr>
        <w:t>
техникалық, ағаш өңдеу,                    пайтын</w:t>
      </w:r>
      <w:r>
        <w:br/>
      </w:r>
      <w:r>
        <w:rPr>
          <w:rFonts w:ascii="Times New Roman"/>
          <w:b w:val="false"/>
          <w:i w:val="false"/>
          <w:color w:val="000000"/>
          <w:sz w:val="28"/>
        </w:rPr>
        <w:t>
инструменталдық, меха-                     270 С</w:t>
      </w:r>
      <w:r>
        <w:br/>
      </w:r>
      <w:r>
        <w:rPr>
          <w:rFonts w:ascii="Times New Roman"/>
          <w:b w:val="false"/>
          <w:i w:val="false"/>
          <w:color w:val="000000"/>
          <w:sz w:val="28"/>
        </w:rPr>
        <w:t>
никалық, кузовтік,                         бол-</w:t>
      </w:r>
      <w:r>
        <w:br/>
      </w:r>
      <w:r>
        <w:rPr>
          <w:rFonts w:ascii="Times New Roman"/>
          <w:b w:val="false"/>
          <w:i w:val="false"/>
          <w:color w:val="000000"/>
          <w:sz w:val="28"/>
        </w:rPr>
        <w:t>
қаңылтырлау                                ғанда</w:t>
      </w:r>
      <w:r>
        <w:br/>
      </w:r>
      <w:r>
        <w:rPr>
          <w:rFonts w:ascii="Times New Roman"/>
          <w:b w:val="false"/>
          <w:i w:val="false"/>
          <w:color w:val="000000"/>
          <w:sz w:val="28"/>
        </w:rPr>
        <w:t>
                                          60 ас-</w:t>
      </w:r>
      <w:r>
        <w:br/>
      </w:r>
      <w:r>
        <w:rPr>
          <w:rFonts w:ascii="Times New Roman"/>
          <w:b w:val="false"/>
          <w:i w:val="false"/>
          <w:color w:val="000000"/>
          <w:sz w:val="28"/>
        </w:rPr>
        <w:t>
                                          пайтын</w:t>
      </w:r>
    </w:p>
    <w:p>
      <w:pPr>
        <w:spacing w:after="0"/>
        <w:ind w:left="0"/>
        <w:jc w:val="both"/>
      </w:pPr>
      <w:r>
        <w:rPr>
          <w:rFonts w:ascii="Times New Roman"/>
          <w:b w:val="false"/>
          <w:i w:val="false"/>
          <w:color w:val="000000"/>
          <w:sz w:val="28"/>
        </w:rPr>
        <w:t>Ұста-қыспақ учаскеле-   20-22  28  60-40   250 С     0,4  0,7</w:t>
      </w:r>
      <w:r>
        <w:br/>
      </w:r>
      <w:r>
        <w:rPr>
          <w:rFonts w:ascii="Times New Roman"/>
          <w:b w:val="false"/>
          <w:i w:val="false"/>
          <w:color w:val="000000"/>
          <w:sz w:val="28"/>
        </w:rPr>
        <w:t>
рі, дәнекерлік мысшы-          ас-         75 ас-</w:t>
      </w:r>
      <w:r>
        <w:br/>
      </w:r>
      <w:r>
        <w:rPr>
          <w:rFonts w:ascii="Times New Roman"/>
          <w:b w:val="false"/>
          <w:i w:val="false"/>
          <w:color w:val="000000"/>
          <w:sz w:val="28"/>
        </w:rPr>
        <w:t>
лық, арнаулы машина-          пайтын       пайтын</w:t>
      </w:r>
      <w:r>
        <w:br/>
      </w:r>
      <w:r>
        <w:rPr>
          <w:rFonts w:ascii="Times New Roman"/>
          <w:b w:val="false"/>
          <w:i w:val="false"/>
          <w:color w:val="000000"/>
          <w:sz w:val="28"/>
        </w:rPr>
        <w:t>
ларды вулканизациялық                      240 С</w:t>
      </w:r>
      <w:r>
        <w:br/>
      </w:r>
      <w:r>
        <w:rPr>
          <w:rFonts w:ascii="Times New Roman"/>
          <w:b w:val="false"/>
          <w:i w:val="false"/>
          <w:color w:val="000000"/>
          <w:sz w:val="28"/>
        </w:rPr>
        <w:t>
жинау                                      75 ас-</w:t>
      </w:r>
      <w:r>
        <w:br/>
      </w:r>
      <w:r>
        <w:rPr>
          <w:rFonts w:ascii="Times New Roman"/>
          <w:b w:val="false"/>
          <w:i w:val="false"/>
          <w:color w:val="000000"/>
          <w:sz w:val="28"/>
        </w:rPr>
        <w:t>
                                          пайтын</w:t>
      </w:r>
    </w:p>
    <w:p>
      <w:pPr>
        <w:spacing w:after="0"/>
        <w:ind w:left="0"/>
        <w:jc w:val="both"/>
      </w:pPr>
      <w:r>
        <w:rPr>
          <w:rFonts w:ascii="Times New Roman"/>
          <w:b w:val="false"/>
          <w:i w:val="false"/>
          <w:color w:val="000000"/>
          <w:sz w:val="28"/>
        </w:rPr>
        <w:t>Арнаулы машиналарды     18-21  26  60-40   250 С     0,5  0,7</w:t>
      </w:r>
      <w:r>
        <w:br/>
      </w:r>
      <w:r>
        <w:rPr>
          <w:rFonts w:ascii="Times New Roman"/>
          <w:b w:val="false"/>
          <w:i w:val="false"/>
          <w:color w:val="000000"/>
          <w:sz w:val="28"/>
        </w:rPr>
        <w:t>
жөндеу және оларға             ас-         бол-</w:t>
      </w:r>
      <w:r>
        <w:br/>
      </w:r>
      <w:r>
        <w:rPr>
          <w:rFonts w:ascii="Times New Roman"/>
          <w:b w:val="false"/>
          <w:i w:val="false"/>
          <w:color w:val="000000"/>
          <w:sz w:val="28"/>
        </w:rPr>
        <w:t>
техникалық қызмет             пайтын       ғанда</w:t>
      </w:r>
      <w:r>
        <w:br/>
      </w:r>
      <w:r>
        <w:rPr>
          <w:rFonts w:ascii="Times New Roman"/>
          <w:b w:val="false"/>
          <w:i w:val="false"/>
          <w:color w:val="000000"/>
          <w:sz w:val="28"/>
        </w:rPr>
        <w:t>
көрсету жай-күйлері,                       65 ас-</w:t>
      </w:r>
      <w:r>
        <w:br/>
      </w:r>
      <w:r>
        <w:rPr>
          <w:rFonts w:ascii="Times New Roman"/>
          <w:b w:val="false"/>
          <w:i w:val="false"/>
          <w:color w:val="000000"/>
          <w:sz w:val="28"/>
        </w:rPr>
        <w:t>
аккумуляторлық, сырлау                     пайтын</w:t>
      </w:r>
      <w:r>
        <w:br/>
      </w:r>
      <w:r>
        <w:rPr>
          <w:rFonts w:ascii="Times New Roman"/>
          <w:b w:val="false"/>
          <w:i w:val="false"/>
          <w:color w:val="000000"/>
          <w:sz w:val="28"/>
        </w:rPr>
        <w:t>
және басқа да учаскелер                    250 С</w:t>
      </w:r>
      <w:r>
        <w:br/>
      </w:r>
      <w:r>
        <w:rPr>
          <w:rFonts w:ascii="Times New Roman"/>
          <w:b w:val="false"/>
          <w:i w:val="false"/>
          <w:color w:val="000000"/>
          <w:sz w:val="28"/>
        </w:rPr>
        <w:t>
                                          бол-</w:t>
      </w:r>
      <w:r>
        <w:br/>
      </w:r>
      <w:r>
        <w:rPr>
          <w:rFonts w:ascii="Times New Roman"/>
          <w:b w:val="false"/>
          <w:i w:val="false"/>
          <w:color w:val="000000"/>
          <w:sz w:val="28"/>
        </w:rPr>
        <w:t>
                                          ғанда</w:t>
      </w:r>
      <w:r>
        <w:br/>
      </w:r>
      <w:r>
        <w:rPr>
          <w:rFonts w:ascii="Times New Roman"/>
          <w:b w:val="false"/>
          <w:i w:val="false"/>
          <w:color w:val="000000"/>
          <w:sz w:val="28"/>
        </w:rPr>
        <w:t>
                                          70 ас-</w:t>
      </w:r>
      <w:r>
        <w:br/>
      </w:r>
      <w:r>
        <w:rPr>
          <w:rFonts w:ascii="Times New Roman"/>
          <w:b w:val="false"/>
          <w:i w:val="false"/>
          <w:color w:val="000000"/>
          <w:sz w:val="28"/>
        </w:rPr>
        <w:t>
                                          пайтын</w:t>
      </w:r>
      <w:r>
        <w:br/>
      </w:r>
      <w:r>
        <w:rPr>
          <w:rFonts w:ascii="Times New Roman"/>
          <w:b w:val="false"/>
          <w:i w:val="false"/>
          <w:color w:val="000000"/>
          <w:sz w:val="28"/>
        </w:rPr>
        <w:t>
                                          240 С</w:t>
      </w:r>
      <w:r>
        <w:br/>
      </w:r>
      <w:r>
        <w:rPr>
          <w:rFonts w:ascii="Times New Roman"/>
          <w:b w:val="false"/>
          <w:i w:val="false"/>
          <w:color w:val="000000"/>
          <w:sz w:val="28"/>
        </w:rPr>
        <w:t>
                                          және</w:t>
      </w:r>
      <w:r>
        <w:br/>
      </w:r>
      <w:r>
        <w:rPr>
          <w:rFonts w:ascii="Times New Roman"/>
          <w:b w:val="false"/>
          <w:i w:val="false"/>
          <w:color w:val="000000"/>
          <w:sz w:val="28"/>
        </w:rPr>
        <w:t>
                                          төмен</w:t>
      </w:r>
      <w:r>
        <w:br/>
      </w:r>
      <w:r>
        <w:rPr>
          <w:rFonts w:ascii="Times New Roman"/>
          <w:b w:val="false"/>
          <w:i w:val="false"/>
          <w:color w:val="000000"/>
          <w:sz w:val="28"/>
        </w:rPr>
        <w:t>
                                          бол-</w:t>
      </w:r>
      <w:r>
        <w:br/>
      </w:r>
      <w:r>
        <w:rPr>
          <w:rFonts w:ascii="Times New Roman"/>
          <w:b w:val="false"/>
          <w:i w:val="false"/>
          <w:color w:val="000000"/>
          <w:sz w:val="28"/>
        </w:rPr>
        <w:t>
                                          ғанда</w:t>
      </w:r>
      <w:r>
        <w:br/>
      </w:r>
      <w:r>
        <w:rPr>
          <w:rFonts w:ascii="Times New Roman"/>
          <w:b w:val="false"/>
          <w:i w:val="false"/>
          <w:color w:val="000000"/>
          <w:sz w:val="28"/>
        </w:rPr>
        <w:t>
                                          75 ас-</w:t>
      </w:r>
      <w:r>
        <w:br/>
      </w:r>
      <w:r>
        <w:rPr>
          <w:rFonts w:ascii="Times New Roman"/>
          <w:b w:val="false"/>
          <w:i w:val="false"/>
          <w:color w:val="000000"/>
          <w:sz w:val="28"/>
        </w:rPr>
        <w:t>
                                          пайтын</w:t>
      </w:r>
      <w:r>
        <w:br/>
      </w:r>
      <w:r>
        <w:rPr>
          <w:rFonts w:ascii="Times New Roman"/>
          <w:b w:val="false"/>
          <w:i w:val="false"/>
          <w:color w:val="000000"/>
          <w:sz w:val="28"/>
        </w:rPr>
        <w:t>
________________________________________________________________</w:t>
      </w:r>
    </w:p>
    <w:bookmarkStart w:name="z725" w:id="724"/>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14 қосымшасы</w:t>
      </w:r>
    </w:p>
    <w:bookmarkEnd w:id="724"/>
    <w:p>
      <w:pPr>
        <w:spacing w:after="0"/>
        <w:ind w:left="0"/>
        <w:jc w:val="both"/>
      </w:pPr>
      <w:r>
        <w:rPr>
          <w:rFonts w:ascii="Times New Roman"/>
          <w:b w:val="false"/>
          <w:i w:val="false"/>
          <w:color w:val="000000"/>
          <w:sz w:val="28"/>
        </w:rPr>
        <w:t>           </w:t>
      </w:r>
      <w:r>
        <w:rPr>
          <w:rFonts w:ascii="Times New Roman"/>
          <w:b/>
          <w:i w:val="false"/>
          <w:color w:val="000000"/>
          <w:sz w:val="28"/>
        </w:rPr>
        <w:t>Жұмыс орны ауасындағы залалды заттардың</w:t>
      </w:r>
      <w:r>
        <w:br/>
      </w:r>
      <w:r>
        <w:rPr>
          <w:rFonts w:ascii="Times New Roman"/>
          <w:b w:val="false"/>
          <w:i w:val="false"/>
          <w:color w:val="000000"/>
          <w:sz w:val="28"/>
        </w:rPr>
        <w:t>
</w:t>
      </w:r>
      <w:r>
        <w:rPr>
          <w:rFonts w:ascii="Times New Roman"/>
          <w:b/>
          <w:i w:val="false"/>
          <w:color w:val="000000"/>
          <w:sz w:val="28"/>
        </w:rPr>
        <w:t>                шекті мүмкін концентрациялары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Заттардың аталуы          |Шекті мүмкін концентра-</w:t>
      </w:r>
      <w:r>
        <w:br/>
      </w:r>
      <w:r>
        <w:rPr>
          <w:rFonts w:ascii="Times New Roman"/>
          <w:b w:val="false"/>
          <w:i w:val="false"/>
          <w:color w:val="000000"/>
          <w:sz w:val="28"/>
        </w:rPr>
        <w:t>
N |                                     |ция мөлшері (ШМК), мг/м</w:t>
      </w:r>
      <w:r>
        <w:rPr>
          <w:rFonts w:ascii="Times New Roman"/>
          <w:b w:val="false"/>
          <w:i w:val="false"/>
          <w:color w:val="000000"/>
          <w:vertAlign w:val="superscript"/>
        </w:rPr>
        <w:t>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Азот тотығы (NO</w:t>
      </w:r>
      <w:r>
        <w:rPr>
          <w:rFonts w:ascii="Times New Roman"/>
          <w:b w:val="false"/>
          <w:i w:val="false"/>
          <w:color w:val="000000"/>
          <w:vertAlign w:val="subscript"/>
        </w:rPr>
        <w:t>2</w:t>
      </w:r>
      <w:r>
        <w:rPr>
          <w:rFonts w:ascii="Times New Roman"/>
          <w:b w:val="false"/>
          <w:i w:val="false"/>
          <w:color w:val="000000"/>
          <w:sz w:val="28"/>
        </w:rPr>
        <w:t xml:space="preserve"> саналғанда)                      5</w:t>
      </w:r>
      <w:r>
        <w:br/>
      </w:r>
      <w:r>
        <w:rPr>
          <w:rFonts w:ascii="Times New Roman"/>
          <w:b w:val="false"/>
          <w:i w:val="false"/>
          <w:color w:val="000000"/>
          <w:sz w:val="28"/>
        </w:rPr>
        <w:t>
2  Акролеин                                          0,2</w:t>
      </w:r>
      <w:r>
        <w:br/>
      </w:r>
      <w:r>
        <w:rPr>
          <w:rFonts w:ascii="Times New Roman"/>
          <w:b w:val="false"/>
          <w:i w:val="false"/>
          <w:color w:val="000000"/>
          <w:sz w:val="28"/>
        </w:rPr>
        <w:t>
3  Жанармай бензины (С саналғанда)                   100</w:t>
      </w:r>
      <w:r>
        <w:br/>
      </w:r>
      <w:r>
        <w:rPr>
          <w:rFonts w:ascii="Times New Roman"/>
          <w:b w:val="false"/>
          <w:i w:val="false"/>
          <w:color w:val="000000"/>
          <w:sz w:val="28"/>
        </w:rPr>
        <w:t>
4  Лигроин (С саналғанда)                            300</w:t>
      </w:r>
      <w:r>
        <w:br/>
      </w:r>
      <w:r>
        <w:rPr>
          <w:rFonts w:ascii="Times New Roman"/>
          <w:b w:val="false"/>
          <w:i w:val="false"/>
          <w:color w:val="000000"/>
          <w:sz w:val="28"/>
        </w:rPr>
        <w:t>
5  Қорғасын және оның органикалық емес</w:t>
      </w:r>
      <w:r>
        <w:br/>
      </w:r>
      <w:r>
        <w:rPr>
          <w:rFonts w:ascii="Times New Roman"/>
          <w:b w:val="false"/>
          <w:i w:val="false"/>
          <w:color w:val="000000"/>
          <w:sz w:val="28"/>
        </w:rPr>
        <w:t>
  қосылыстары                                       0,01</w:t>
      </w:r>
      <w:r>
        <w:br/>
      </w:r>
      <w:r>
        <w:rPr>
          <w:rFonts w:ascii="Times New Roman"/>
          <w:b w:val="false"/>
          <w:i w:val="false"/>
          <w:color w:val="000000"/>
          <w:sz w:val="28"/>
        </w:rPr>
        <w:t>
6  Метилдік спирт (метанол)                          5</w:t>
      </w:r>
      <w:r>
        <w:br/>
      </w:r>
      <w:r>
        <w:rPr>
          <w:rFonts w:ascii="Times New Roman"/>
          <w:b w:val="false"/>
          <w:i w:val="false"/>
          <w:color w:val="000000"/>
          <w:sz w:val="28"/>
        </w:rPr>
        <w:t>
7  Тетраэтилқорғасыны                                0,005</w:t>
      </w:r>
      <w:r>
        <w:br/>
      </w:r>
      <w:r>
        <w:rPr>
          <w:rFonts w:ascii="Times New Roman"/>
          <w:b w:val="false"/>
          <w:i w:val="false"/>
          <w:color w:val="000000"/>
          <w:sz w:val="28"/>
        </w:rPr>
        <w:t>
8  Уайт-спирт (С саналғанда)                         300</w:t>
      </w:r>
      <w:r>
        <w:br/>
      </w:r>
      <w:r>
        <w:rPr>
          <w:rFonts w:ascii="Times New Roman"/>
          <w:b w:val="false"/>
          <w:i w:val="false"/>
          <w:color w:val="000000"/>
          <w:sz w:val="28"/>
        </w:rPr>
        <w:t>
9  Көміртек тотығы                                   20</w:t>
      </w:r>
      <w:r>
        <w:br/>
      </w:r>
      <w:r>
        <w:rPr>
          <w:rFonts w:ascii="Times New Roman"/>
          <w:b w:val="false"/>
          <w:i w:val="false"/>
          <w:color w:val="000000"/>
          <w:sz w:val="28"/>
        </w:rPr>
        <w:t>
10 Шекті алифатикалық көмірсутек С</w:t>
      </w:r>
      <w:r>
        <w:rPr>
          <w:rFonts w:ascii="Times New Roman"/>
          <w:b w:val="false"/>
          <w:i w:val="false"/>
          <w:color w:val="000000"/>
          <w:vertAlign w:val="subscript"/>
        </w:rPr>
        <w:t>1</w:t>
      </w:r>
      <w:r>
        <w:rPr>
          <w:rFonts w:ascii="Times New Roman"/>
          <w:b w:val="false"/>
          <w:i w:val="false"/>
          <w:color w:val="000000"/>
          <w:sz w:val="28"/>
        </w:rPr>
        <w:t>-С</w:t>
      </w:r>
      <w:r>
        <w:rPr>
          <w:rFonts w:ascii="Times New Roman"/>
          <w:b w:val="false"/>
          <w:i w:val="false"/>
          <w:color w:val="000000"/>
          <w:vertAlign w:val="subscript"/>
        </w:rPr>
        <w:t>10</w:t>
      </w:r>
      <w:r>
        <w:br/>
      </w:r>
      <w:r>
        <w:rPr>
          <w:rFonts w:ascii="Times New Roman"/>
          <w:b w:val="false"/>
          <w:i w:val="false"/>
          <w:color w:val="000000"/>
          <w:sz w:val="28"/>
        </w:rPr>
        <w:t>
  (С саналғанда)                                    300</w:t>
      </w:r>
      <w:r>
        <w:br/>
      </w:r>
      <w:r>
        <w:rPr>
          <w:rFonts w:ascii="Times New Roman"/>
          <w:b w:val="false"/>
          <w:i w:val="false"/>
          <w:color w:val="000000"/>
          <w:sz w:val="28"/>
        </w:rPr>
        <w:t>
11 Сілтілер (ерітінділер) (NaOH саналғанда)          0,5</w:t>
      </w:r>
      <w:r>
        <w:br/>
      </w:r>
      <w:r>
        <w:rPr>
          <w:rFonts w:ascii="Times New Roman"/>
          <w:b w:val="false"/>
          <w:i w:val="false"/>
          <w:color w:val="000000"/>
          <w:sz w:val="28"/>
        </w:rPr>
        <w:t>
12 Күкірт қышқылы, күкірт ангидриді                  1</w:t>
      </w:r>
      <w:r>
        <w:br/>
      </w:r>
      <w:r>
        <w:rPr>
          <w:rFonts w:ascii="Times New Roman"/>
          <w:b w:val="false"/>
          <w:i w:val="false"/>
          <w:color w:val="000000"/>
          <w:sz w:val="28"/>
        </w:rPr>
        <w:t>
13 Соляная қышқылы                                   5</w:t>
      </w:r>
      <w:r>
        <w:br/>
      </w:r>
      <w:r>
        <w:rPr>
          <w:rFonts w:ascii="Times New Roman"/>
          <w:b w:val="false"/>
          <w:i w:val="false"/>
          <w:color w:val="000000"/>
          <w:sz w:val="28"/>
        </w:rPr>
        <w:t>
14 2 % төмен кремний қоспасы бар</w:t>
      </w:r>
      <w:r>
        <w:br/>
      </w:r>
      <w:r>
        <w:rPr>
          <w:rFonts w:ascii="Times New Roman"/>
          <w:b w:val="false"/>
          <w:i w:val="false"/>
          <w:color w:val="000000"/>
          <w:sz w:val="28"/>
        </w:rPr>
        <w:t>
  өсімдіктер шаңы                                   6</w:t>
      </w:r>
      <w:r>
        <w:br/>
      </w:r>
      <w:r>
        <w:rPr>
          <w:rFonts w:ascii="Times New Roman"/>
          <w:b w:val="false"/>
          <w:i w:val="false"/>
          <w:color w:val="000000"/>
          <w:sz w:val="28"/>
        </w:rPr>
        <w:t>
15 Тальктің шаңы                                     4</w:t>
      </w:r>
      <w:r>
        <w:br/>
      </w:r>
      <w:r>
        <w:rPr>
          <w:rFonts w:ascii="Times New Roman"/>
          <w:b w:val="false"/>
          <w:i w:val="false"/>
          <w:color w:val="000000"/>
          <w:sz w:val="28"/>
        </w:rPr>
        <w:t>
16 Кремнезем қосындысы бар шаңдар                    1</w:t>
      </w:r>
      <w:r>
        <w:br/>
      </w:r>
      <w:r>
        <w:rPr>
          <w:rFonts w:ascii="Times New Roman"/>
          <w:b w:val="false"/>
          <w:i w:val="false"/>
          <w:color w:val="000000"/>
          <w:sz w:val="28"/>
        </w:rPr>
        <w:t>
___________________________________________________________________</w:t>
      </w:r>
    </w:p>
    <w:bookmarkStart w:name="z726" w:id="725"/>
    <w:p>
      <w:pPr>
        <w:spacing w:after="0"/>
        <w:ind w:left="0"/>
        <w:jc w:val="both"/>
      </w:pPr>
      <w:r>
        <w:rPr>
          <w:rFonts w:ascii="Times New Roman"/>
          <w:b w:val="false"/>
          <w:i w:val="false"/>
          <w:color w:val="000000"/>
          <w:sz w:val="28"/>
        </w:rPr>
        <w:t xml:space="preserve">
Азаматтық авиация ұйымдарының </w:t>
      </w:r>
      <w:r>
        <w:br/>
      </w:r>
      <w:r>
        <w:rPr>
          <w:rFonts w:ascii="Times New Roman"/>
          <w:b w:val="false"/>
          <w:i w:val="false"/>
          <w:color w:val="000000"/>
          <w:sz w:val="28"/>
        </w:rPr>
        <w:t>
арнайы және мамандандырылған  </w:t>
      </w:r>
      <w:r>
        <w:br/>
      </w:r>
      <w:r>
        <w:rPr>
          <w:rFonts w:ascii="Times New Roman"/>
          <w:b w:val="false"/>
          <w:i w:val="false"/>
          <w:color w:val="000000"/>
          <w:sz w:val="28"/>
        </w:rPr>
        <w:t>
көлік және автомобильдік    </w:t>
      </w:r>
      <w:r>
        <w:br/>
      </w:r>
      <w:r>
        <w:rPr>
          <w:rFonts w:ascii="Times New Roman"/>
          <w:b w:val="false"/>
          <w:i w:val="false"/>
          <w:color w:val="000000"/>
          <w:sz w:val="28"/>
        </w:rPr>
        <w:t>
шаруашылықтарындағы еңбек   </w:t>
      </w:r>
      <w:r>
        <w:br/>
      </w:r>
      <w:r>
        <w:rPr>
          <w:rFonts w:ascii="Times New Roman"/>
          <w:b w:val="false"/>
          <w:i w:val="false"/>
          <w:color w:val="000000"/>
          <w:sz w:val="28"/>
        </w:rPr>
        <w:t>
қауіпсіздігі және еңбекті   </w:t>
      </w:r>
      <w:r>
        <w:br/>
      </w:r>
      <w:r>
        <w:rPr>
          <w:rFonts w:ascii="Times New Roman"/>
          <w:b w:val="false"/>
          <w:i w:val="false"/>
          <w:color w:val="000000"/>
          <w:sz w:val="28"/>
        </w:rPr>
        <w:t>
қорғау жөніндегі ережесінің  </w:t>
      </w:r>
      <w:r>
        <w:br/>
      </w:r>
      <w:r>
        <w:rPr>
          <w:rFonts w:ascii="Times New Roman"/>
          <w:b w:val="false"/>
          <w:i w:val="false"/>
          <w:color w:val="000000"/>
          <w:sz w:val="28"/>
        </w:rPr>
        <w:t>
15 қосымшасы          </w:t>
      </w:r>
    </w:p>
    <w:bookmarkEnd w:id="725"/>
    <w:p>
      <w:pPr>
        <w:spacing w:after="0"/>
        <w:ind w:left="0"/>
        <w:jc w:val="left"/>
      </w:pPr>
      <w:r>
        <w:rPr>
          <w:rFonts w:ascii="Times New Roman"/>
          <w:b/>
          <w:i w:val="false"/>
          <w:color w:val="000000"/>
        </w:rPr>
        <w:t xml:space="preserve"> Бір бағытта әсер ететін бірнеше залалды заттар</w:t>
      </w:r>
      <w:r>
        <w:br/>
      </w:r>
      <w:r>
        <w:rPr>
          <w:rFonts w:ascii="Times New Roman"/>
          <w:b/>
          <w:i w:val="false"/>
          <w:color w:val="000000"/>
        </w:rPr>
        <w:t>
жұмыс орны ауасында біржолы болған кезде, солардың</w:t>
      </w:r>
      <w:r>
        <w:br/>
      </w:r>
      <w:r>
        <w:rPr>
          <w:rFonts w:ascii="Times New Roman"/>
          <w:b/>
          <w:i w:val="false"/>
          <w:color w:val="000000"/>
        </w:rPr>
        <w:t>
ішіндегі әр қайсысының нақты концентрация сомасы</w:t>
      </w:r>
      <w:r>
        <w:br/>
      </w:r>
      <w:r>
        <w:rPr>
          <w:rFonts w:ascii="Times New Roman"/>
          <w:b/>
          <w:i w:val="false"/>
          <w:color w:val="000000"/>
        </w:rPr>
        <w:t>
қатынасын есептейтін формула</w:t>
      </w:r>
    </w:p>
    <w:p>
      <w:pPr>
        <w:spacing w:after="0"/>
        <w:ind w:left="0"/>
        <w:jc w:val="both"/>
      </w:pPr>
      <w:r>
        <w:rPr>
          <w:rFonts w:ascii="Times New Roman"/>
          <w:b w:val="false"/>
          <w:i w:val="false"/>
          <w:color w:val="000000"/>
          <w:sz w:val="28"/>
        </w:rPr>
        <w:t>     Бір бағытта әсер ететін бірнеше залалды заттар жұмыс орны ауасында біржолы болған кезде, солардың ішіндегі әр қайсысының нақты концентрация сомасының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Сn) олардың ШМК (ШМК</w:t>
      </w:r>
      <w:r>
        <w:rPr>
          <w:rFonts w:ascii="Times New Roman"/>
          <w:b w:val="false"/>
          <w:i w:val="false"/>
          <w:color w:val="000000"/>
          <w:vertAlign w:val="subscript"/>
        </w:rPr>
        <w:t>1</w:t>
      </w:r>
      <w:r>
        <w:rPr>
          <w:rFonts w:ascii="Times New Roman"/>
          <w:b w:val="false"/>
          <w:i w:val="false"/>
          <w:color w:val="000000"/>
          <w:sz w:val="28"/>
        </w:rPr>
        <w:t>, ШМК</w:t>
      </w:r>
      <w:r>
        <w:rPr>
          <w:rFonts w:ascii="Times New Roman"/>
          <w:b w:val="false"/>
          <w:i w:val="false"/>
          <w:color w:val="000000"/>
          <w:vertAlign w:val="subscript"/>
        </w:rPr>
        <w:t>2</w:t>
      </w:r>
      <w:r>
        <w:rPr>
          <w:rFonts w:ascii="Times New Roman"/>
          <w:b w:val="false"/>
          <w:i w:val="false"/>
          <w:color w:val="000000"/>
          <w:sz w:val="28"/>
        </w:rPr>
        <w:t>,...ШМКn) қатынасы, келесі формулаға сәйкес, бірден аспауы тиіс:</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2</w:t>
      </w:r>
      <w:r>
        <w:rPr>
          <w:rFonts w:ascii="Times New Roman"/>
          <w:b w:val="false"/>
          <w:i w:val="false"/>
          <w:color w:val="000000"/>
          <w:sz w:val="28"/>
        </w:rPr>
        <w:t xml:space="preserve">             Сn</w:t>
      </w:r>
      <w:r>
        <w:br/>
      </w:r>
      <w:r>
        <w:rPr>
          <w:rFonts w:ascii="Times New Roman"/>
          <w:b w:val="false"/>
          <w:i w:val="false"/>
          <w:color w:val="000000"/>
          <w:sz w:val="28"/>
        </w:rPr>
        <w:t xml:space="preserve">
     ------- + ------- +... + ------- </w:t>
      </w:r>
      <w:r>
        <w:rPr>
          <w:rFonts w:ascii="Times New Roman"/>
          <w:b w:val="false"/>
          <w:i w:val="false"/>
          <w:color w:val="000000"/>
          <w:sz w:val="28"/>
          <w:u w:val="single"/>
        </w:rPr>
        <w:t>&lt;</w:t>
      </w:r>
      <w:r>
        <w:rPr>
          <w:rFonts w:ascii="Times New Roman"/>
          <w:b w:val="false"/>
          <w:i w:val="false"/>
          <w:color w:val="000000"/>
          <w:sz w:val="28"/>
        </w:rPr>
        <w:t xml:space="preserve"> 1.</w:t>
      </w:r>
      <w:r>
        <w:br/>
      </w:r>
      <w:r>
        <w:rPr>
          <w:rFonts w:ascii="Times New Roman"/>
          <w:b w:val="false"/>
          <w:i w:val="false"/>
          <w:color w:val="000000"/>
          <w:sz w:val="28"/>
        </w:rPr>
        <w:t>
       ШМК</w:t>
      </w:r>
      <w:r>
        <w:rPr>
          <w:rFonts w:ascii="Times New Roman"/>
          <w:b w:val="false"/>
          <w:i w:val="false"/>
          <w:color w:val="000000"/>
          <w:vertAlign w:val="subscript"/>
        </w:rPr>
        <w:t>1</w:t>
      </w:r>
      <w:r>
        <w:rPr>
          <w:rFonts w:ascii="Times New Roman"/>
          <w:b w:val="false"/>
          <w:i w:val="false"/>
          <w:color w:val="000000"/>
          <w:sz w:val="28"/>
        </w:rPr>
        <w:t xml:space="preserve">      ШМК</w:t>
      </w:r>
      <w:r>
        <w:rPr>
          <w:rFonts w:ascii="Times New Roman"/>
          <w:b w:val="false"/>
          <w:i w:val="false"/>
          <w:color w:val="000000"/>
          <w:vertAlign w:val="subscript"/>
        </w:rPr>
        <w:t>2</w:t>
      </w:r>
      <w:r>
        <w:rPr>
          <w:rFonts w:ascii="Times New Roman"/>
          <w:b w:val="false"/>
          <w:i w:val="false"/>
          <w:color w:val="000000"/>
          <w:sz w:val="28"/>
        </w:rPr>
        <w:t xml:space="preserve">           ШМКn</w:t>
      </w:r>
    </w:p>
    <w:bookmarkStart w:name="z727" w:id="726"/>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16 қосымшасы</w:t>
      </w:r>
    </w:p>
    <w:bookmarkEnd w:id="726"/>
    <w:p>
      <w:pPr>
        <w:spacing w:after="0"/>
        <w:ind w:left="0"/>
        <w:jc w:val="both"/>
      </w:pPr>
      <w:r>
        <w:rPr>
          <w:rFonts w:ascii="Times New Roman"/>
          <w:b w:val="false"/>
          <w:i w:val="false"/>
          <w:color w:val="000000"/>
          <w:sz w:val="28"/>
        </w:rPr>
        <w:t>          </w:t>
      </w:r>
      <w:r>
        <w:rPr>
          <w:rFonts w:ascii="Times New Roman"/>
          <w:b/>
          <w:i w:val="false"/>
          <w:color w:val="000000"/>
          <w:sz w:val="28"/>
        </w:rPr>
        <w:t>Арнаулы автокөлік қызметтерінің өндірістік</w:t>
      </w:r>
      <w:r>
        <w:br/>
      </w:r>
      <w:r>
        <w:rPr>
          <w:rFonts w:ascii="Times New Roman"/>
          <w:b w:val="false"/>
          <w:i w:val="false"/>
          <w:color w:val="000000"/>
          <w:sz w:val="28"/>
        </w:rPr>
        <w:t>
</w:t>
      </w:r>
      <w:r>
        <w:rPr>
          <w:rFonts w:ascii="Times New Roman"/>
          <w:b/>
          <w:i w:val="false"/>
          <w:color w:val="000000"/>
          <w:sz w:val="28"/>
        </w:rPr>
        <w:t>             жай-күйлерінің жарықтану нормативтері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Жұмыстардың |Орналастыру | Фонның |        Жарықтанғаны, лк</w:t>
      </w:r>
      <w:r>
        <w:br/>
      </w:r>
      <w:r>
        <w:rPr>
          <w:rFonts w:ascii="Times New Roman"/>
          <w:b w:val="false"/>
          <w:i w:val="false"/>
          <w:color w:val="000000"/>
          <w:sz w:val="28"/>
        </w:rPr>
        <w:t>
сипаттамалары|объектісінің| сипат- |______________________________</w:t>
      </w:r>
      <w:r>
        <w:br/>
      </w:r>
      <w:r>
        <w:rPr>
          <w:rFonts w:ascii="Times New Roman"/>
          <w:b w:val="false"/>
          <w:i w:val="false"/>
          <w:color w:val="000000"/>
          <w:sz w:val="28"/>
        </w:rPr>
        <w:t>
             |   фонмен   | тамасы |Газоразрядтік |   Қыздыру</w:t>
      </w:r>
      <w:r>
        <w:br/>
      </w:r>
      <w:r>
        <w:rPr>
          <w:rFonts w:ascii="Times New Roman"/>
          <w:b w:val="false"/>
          <w:i w:val="false"/>
          <w:color w:val="000000"/>
          <w:sz w:val="28"/>
        </w:rPr>
        <w:t>
             | контрасты  |        | шамдар үшін  | шамдар үшін</w:t>
      </w:r>
      <w:r>
        <w:br/>
      </w:r>
      <w:r>
        <w:rPr>
          <w:rFonts w:ascii="Times New Roman"/>
          <w:b w:val="false"/>
          <w:i w:val="false"/>
          <w:color w:val="000000"/>
          <w:sz w:val="28"/>
        </w:rPr>
        <w:t>
             |            |        |______________|_______________</w:t>
      </w:r>
      <w:r>
        <w:br/>
      </w:r>
      <w:r>
        <w:rPr>
          <w:rFonts w:ascii="Times New Roman"/>
          <w:b w:val="false"/>
          <w:i w:val="false"/>
          <w:color w:val="000000"/>
          <w:sz w:val="28"/>
        </w:rPr>
        <w:t>
             |            |        |ара-|  жалпы  |ара-|  жалпы</w:t>
      </w:r>
      <w:r>
        <w:br/>
      </w:r>
      <w:r>
        <w:rPr>
          <w:rFonts w:ascii="Times New Roman"/>
          <w:b w:val="false"/>
          <w:i w:val="false"/>
          <w:color w:val="000000"/>
          <w:sz w:val="28"/>
        </w:rPr>
        <w:t>
             |            |        |лас |жарықтану|лас | жарықтану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Дәлдігі жоғары   Орташа       Жарық   400     200    400      150</w:t>
      </w:r>
      <w:r>
        <w:br/>
      </w:r>
      <w:r>
        <w:rPr>
          <w:rFonts w:ascii="Times New Roman"/>
          <w:b w:val="false"/>
          <w:i w:val="false"/>
          <w:color w:val="000000"/>
          <w:sz w:val="28"/>
        </w:rPr>
        <w:t>
(жанар-май ап-</w:t>
      </w:r>
      <w:r>
        <w:br/>
      </w:r>
      <w:r>
        <w:rPr>
          <w:rFonts w:ascii="Times New Roman"/>
          <w:b w:val="false"/>
          <w:i w:val="false"/>
          <w:color w:val="000000"/>
          <w:sz w:val="28"/>
        </w:rPr>
        <w:t>
паратурасын,</w:t>
      </w:r>
      <w:r>
        <w:br/>
      </w:r>
      <w:r>
        <w:rPr>
          <w:rFonts w:ascii="Times New Roman"/>
          <w:b w:val="false"/>
          <w:i w:val="false"/>
          <w:color w:val="000000"/>
          <w:sz w:val="28"/>
        </w:rPr>
        <w:t>
өлшеу аспапта-</w:t>
      </w:r>
      <w:r>
        <w:br/>
      </w:r>
      <w:r>
        <w:rPr>
          <w:rFonts w:ascii="Times New Roman"/>
          <w:b w:val="false"/>
          <w:i w:val="false"/>
          <w:color w:val="000000"/>
          <w:sz w:val="28"/>
        </w:rPr>
        <w:t>
рын және т.с.</w:t>
      </w:r>
      <w:r>
        <w:br/>
      </w:r>
      <w:r>
        <w:rPr>
          <w:rFonts w:ascii="Times New Roman"/>
          <w:b w:val="false"/>
          <w:i w:val="false"/>
          <w:color w:val="000000"/>
          <w:sz w:val="28"/>
        </w:rPr>
        <w:t>
реттеу және</w:t>
      </w:r>
      <w:r>
        <w:br/>
      </w:r>
      <w:r>
        <w:rPr>
          <w:rFonts w:ascii="Times New Roman"/>
          <w:b w:val="false"/>
          <w:i w:val="false"/>
          <w:color w:val="000000"/>
          <w:sz w:val="28"/>
        </w:rPr>
        <w:t>
жөндеу)</w:t>
      </w:r>
    </w:p>
    <w:p>
      <w:pPr>
        <w:spacing w:after="0"/>
        <w:ind w:left="0"/>
        <w:jc w:val="both"/>
      </w:pPr>
      <w:r>
        <w:rPr>
          <w:rFonts w:ascii="Times New Roman"/>
          <w:b w:val="false"/>
          <w:i w:val="false"/>
          <w:color w:val="000000"/>
          <w:sz w:val="28"/>
        </w:rPr>
        <w:t>Дәлдігі орташа   Кіші         Жарық    400    150    400      100</w:t>
      </w:r>
      <w:r>
        <w:br/>
      </w:r>
      <w:r>
        <w:rPr>
          <w:rFonts w:ascii="Times New Roman"/>
          <w:b w:val="false"/>
          <w:i w:val="false"/>
          <w:color w:val="000000"/>
          <w:sz w:val="28"/>
        </w:rPr>
        <w:t>
(двигательдер</w:t>
      </w:r>
      <w:r>
        <w:br/>
      </w:r>
      <w:r>
        <w:rPr>
          <w:rFonts w:ascii="Times New Roman"/>
          <w:b w:val="false"/>
          <w:i w:val="false"/>
          <w:color w:val="000000"/>
          <w:sz w:val="28"/>
        </w:rPr>
        <w:t>
және агрегат-</w:t>
      </w:r>
      <w:r>
        <w:br/>
      </w:r>
      <w:r>
        <w:rPr>
          <w:rFonts w:ascii="Times New Roman"/>
          <w:b w:val="false"/>
          <w:i w:val="false"/>
          <w:color w:val="000000"/>
          <w:sz w:val="28"/>
        </w:rPr>
        <w:t>
тарды жөндеу,</w:t>
      </w:r>
      <w:r>
        <w:br/>
      </w:r>
      <w:r>
        <w:rPr>
          <w:rFonts w:ascii="Times New Roman"/>
          <w:b w:val="false"/>
          <w:i w:val="false"/>
          <w:color w:val="000000"/>
          <w:sz w:val="28"/>
        </w:rPr>
        <w:t>
станок жұмыс-</w:t>
      </w:r>
      <w:r>
        <w:br/>
      </w:r>
      <w:r>
        <w:rPr>
          <w:rFonts w:ascii="Times New Roman"/>
          <w:b w:val="false"/>
          <w:i w:val="false"/>
          <w:color w:val="000000"/>
          <w:sz w:val="28"/>
        </w:rPr>
        <w:t>
тары және т.с.)</w:t>
      </w:r>
    </w:p>
    <w:p>
      <w:pPr>
        <w:spacing w:after="0"/>
        <w:ind w:left="0"/>
        <w:jc w:val="both"/>
      </w:pPr>
      <w:r>
        <w:rPr>
          <w:rFonts w:ascii="Times New Roman"/>
          <w:b w:val="false"/>
          <w:i w:val="false"/>
          <w:color w:val="000000"/>
          <w:sz w:val="28"/>
        </w:rPr>
        <w:t>Дәлдігі кіші      Кіші         Жарық   200    150    200      100</w:t>
      </w:r>
      <w:r>
        <w:br/>
      </w:r>
      <w:r>
        <w:rPr>
          <w:rFonts w:ascii="Times New Roman"/>
          <w:b w:val="false"/>
          <w:i w:val="false"/>
          <w:color w:val="000000"/>
          <w:sz w:val="28"/>
        </w:rPr>
        <w:t>
(тексеру, май-  (орташа)     (күңгірт)</w:t>
      </w:r>
      <w:r>
        <w:br/>
      </w:r>
      <w:r>
        <w:rPr>
          <w:rFonts w:ascii="Times New Roman"/>
          <w:b w:val="false"/>
          <w:i w:val="false"/>
          <w:color w:val="000000"/>
          <w:sz w:val="28"/>
        </w:rPr>
        <w:t>
лау, жанармай</w:t>
      </w:r>
      <w:r>
        <w:br/>
      </w:r>
      <w:r>
        <w:rPr>
          <w:rFonts w:ascii="Times New Roman"/>
          <w:b w:val="false"/>
          <w:i w:val="false"/>
          <w:color w:val="000000"/>
          <w:sz w:val="28"/>
        </w:rPr>
        <w:t>
құю, кузовтік</w:t>
      </w:r>
      <w:r>
        <w:br/>
      </w:r>
      <w:r>
        <w:rPr>
          <w:rFonts w:ascii="Times New Roman"/>
          <w:b w:val="false"/>
          <w:i w:val="false"/>
          <w:color w:val="000000"/>
          <w:sz w:val="28"/>
        </w:rPr>
        <w:t>
жұмыстар және</w:t>
      </w:r>
      <w:r>
        <w:br/>
      </w:r>
      <w:r>
        <w:rPr>
          <w:rFonts w:ascii="Times New Roman"/>
          <w:b w:val="false"/>
          <w:i w:val="false"/>
          <w:color w:val="000000"/>
          <w:sz w:val="28"/>
        </w:rPr>
        <w:t>
т.с.)</w:t>
      </w:r>
    </w:p>
    <w:p>
      <w:pPr>
        <w:spacing w:after="0"/>
        <w:ind w:left="0"/>
        <w:jc w:val="both"/>
      </w:pPr>
      <w:r>
        <w:rPr>
          <w:rFonts w:ascii="Times New Roman"/>
          <w:b w:val="false"/>
          <w:i w:val="false"/>
          <w:color w:val="000000"/>
          <w:sz w:val="28"/>
        </w:rPr>
        <w:t>Добал (тиеу-     Фон сипаттамасына      -     100     -       50</w:t>
      </w:r>
      <w:r>
        <w:br/>
      </w:r>
      <w:r>
        <w:rPr>
          <w:rFonts w:ascii="Times New Roman"/>
          <w:b w:val="false"/>
          <w:i w:val="false"/>
          <w:color w:val="000000"/>
          <w:sz w:val="28"/>
        </w:rPr>
        <w:t>
түсіру жұмыста-   және объекттің</w:t>
      </w:r>
      <w:r>
        <w:br/>
      </w:r>
      <w:r>
        <w:rPr>
          <w:rFonts w:ascii="Times New Roman"/>
          <w:b w:val="false"/>
          <w:i w:val="false"/>
          <w:color w:val="000000"/>
          <w:sz w:val="28"/>
        </w:rPr>
        <w:t>
ры, детальдар    фонмен контрастына</w:t>
      </w:r>
      <w:r>
        <w:br/>
      </w:r>
      <w:r>
        <w:rPr>
          <w:rFonts w:ascii="Times New Roman"/>
          <w:b w:val="false"/>
          <w:i w:val="false"/>
          <w:color w:val="000000"/>
          <w:sz w:val="28"/>
        </w:rPr>
        <w:t>
және агрегат-         қарамастан</w:t>
      </w:r>
      <w:r>
        <w:br/>
      </w:r>
      <w:r>
        <w:rPr>
          <w:rFonts w:ascii="Times New Roman"/>
          <w:b w:val="false"/>
          <w:i w:val="false"/>
          <w:color w:val="000000"/>
          <w:sz w:val="28"/>
        </w:rPr>
        <w:t>
тарды жуу және</w:t>
      </w:r>
      <w:r>
        <w:br/>
      </w:r>
      <w:r>
        <w:rPr>
          <w:rFonts w:ascii="Times New Roman"/>
          <w:b w:val="false"/>
          <w:i w:val="false"/>
          <w:color w:val="000000"/>
          <w:sz w:val="28"/>
        </w:rPr>
        <w:t>
т.с.)</w:t>
      </w:r>
      <w:r>
        <w:br/>
      </w:r>
      <w:r>
        <w:rPr>
          <w:rFonts w:ascii="Times New Roman"/>
          <w:b w:val="false"/>
          <w:i w:val="false"/>
          <w:color w:val="000000"/>
          <w:sz w:val="28"/>
        </w:rPr>
        <w:t>
___________________________________________________________________</w:t>
      </w:r>
    </w:p>
    <w:bookmarkStart w:name="z728" w:id="727"/>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17 қосымшасы</w:t>
      </w:r>
    </w:p>
    <w:bookmarkEnd w:id="727"/>
    <w:p>
      <w:pPr>
        <w:spacing w:after="0"/>
        <w:ind w:left="0"/>
        <w:jc w:val="both"/>
      </w:pPr>
      <w:r>
        <w:rPr>
          <w:rFonts w:ascii="Times New Roman"/>
          <w:b w:val="false"/>
          <w:i w:val="false"/>
          <w:color w:val="000000"/>
          <w:sz w:val="28"/>
        </w:rPr>
        <w:t>     </w:t>
      </w:r>
      <w:r>
        <w:rPr>
          <w:rFonts w:ascii="Times New Roman"/>
          <w:b/>
          <w:i w:val="false"/>
          <w:color w:val="000000"/>
          <w:sz w:val="28"/>
        </w:rPr>
        <w:t>Дыбыстың және дыбыстық қысымның мүмкін деңгейлері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Жұмыс орындары  |   Жиілігі орташа геометрикалық   |  Дыбыс</w:t>
      </w:r>
      <w:r>
        <w:br/>
      </w:r>
      <w:r>
        <w:rPr>
          <w:rFonts w:ascii="Times New Roman"/>
          <w:b w:val="false"/>
          <w:i w:val="false"/>
          <w:color w:val="000000"/>
          <w:sz w:val="28"/>
        </w:rPr>
        <w:t>
N  |                   |   октавтік жолдардағы дыбыстық   | деңгейі</w:t>
      </w:r>
      <w:r>
        <w:br/>
      </w:r>
      <w:r>
        <w:rPr>
          <w:rFonts w:ascii="Times New Roman"/>
          <w:b w:val="false"/>
          <w:i w:val="false"/>
          <w:color w:val="000000"/>
          <w:sz w:val="28"/>
        </w:rPr>
        <w:t>
   |                   |       қысымның деңгейі, Гц       |  және</w:t>
      </w:r>
      <w:r>
        <w:br/>
      </w:r>
      <w:r>
        <w:rPr>
          <w:rFonts w:ascii="Times New Roman"/>
          <w:b w:val="false"/>
          <w:i w:val="false"/>
          <w:color w:val="000000"/>
          <w:sz w:val="28"/>
        </w:rPr>
        <w:t>
   |                   |__________________________________|дыбыстың</w:t>
      </w:r>
      <w:r>
        <w:br/>
      </w:r>
      <w:r>
        <w:rPr>
          <w:rFonts w:ascii="Times New Roman"/>
          <w:b w:val="false"/>
          <w:i w:val="false"/>
          <w:color w:val="000000"/>
          <w:sz w:val="28"/>
        </w:rPr>
        <w:t>
   |                   |63|125|250|500|1000|2000|4000|8000| балама</w:t>
      </w:r>
      <w:r>
        <w:br/>
      </w:r>
      <w:r>
        <w:rPr>
          <w:rFonts w:ascii="Times New Roman"/>
          <w:b w:val="false"/>
          <w:i w:val="false"/>
          <w:color w:val="000000"/>
          <w:sz w:val="28"/>
        </w:rPr>
        <w:t>
   |                   |  |   |   |   |    |    |    |    | деңгейі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Басқару жай-күйлері,</w:t>
      </w:r>
      <w:r>
        <w:br/>
      </w:r>
      <w:r>
        <w:rPr>
          <w:rFonts w:ascii="Times New Roman"/>
          <w:b w:val="false"/>
          <w:i w:val="false"/>
          <w:color w:val="000000"/>
          <w:sz w:val="28"/>
        </w:rPr>
        <w:t>
  жұмыс бөлмелері       79 70  63  58   55   52   50  49     60</w:t>
      </w:r>
      <w:r>
        <w:br/>
      </w:r>
      <w:r>
        <w:rPr>
          <w:rFonts w:ascii="Times New Roman"/>
          <w:b w:val="false"/>
          <w:i w:val="false"/>
          <w:color w:val="000000"/>
          <w:sz w:val="28"/>
        </w:rPr>
        <w:t>
2  Тұрақты жұмыс орын-</w:t>
      </w:r>
      <w:r>
        <w:br/>
      </w:r>
      <w:r>
        <w:rPr>
          <w:rFonts w:ascii="Times New Roman"/>
          <w:b w:val="false"/>
          <w:i w:val="false"/>
          <w:color w:val="000000"/>
          <w:sz w:val="28"/>
        </w:rPr>
        <w:t>
  дары және өндірістік</w:t>
      </w:r>
      <w:r>
        <w:br/>
      </w:r>
      <w:r>
        <w:rPr>
          <w:rFonts w:ascii="Times New Roman"/>
          <w:b w:val="false"/>
          <w:i w:val="false"/>
          <w:color w:val="000000"/>
          <w:sz w:val="28"/>
        </w:rPr>
        <w:t>
  жай-күйлердегі және</w:t>
      </w:r>
      <w:r>
        <w:br/>
      </w:r>
      <w:r>
        <w:rPr>
          <w:rFonts w:ascii="Times New Roman"/>
          <w:b w:val="false"/>
          <w:i w:val="false"/>
          <w:color w:val="000000"/>
          <w:sz w:val="28"/>
        </w:rPr>
        <w:t>
  кәсіпорын аймағындағы</w:t>
      </w:r>
      <w:r>
        <w:br/>
      </w:r>
      <w:r>
        <w:rPr>
          <w:rFonts w:ascii="Times New Roman"/>
          <w:b w:val="false"/>
          <w:i w:val="false"/>
          <w:color w:val="000000"/>
          <w:sz w:val="28"/>
        </w:rPr>
        <w:t>
  жұмыс аумақтары       94 87  82  75   75   73   71   70    80</w:t>
      </w:r>
      <w:r>
        <w:br/>
      </w:r>
      <w:r>
        <w:rPr>
          <w:rFonts w:ascii="Times New Roman"/>
          <w:b w:val="false"/>
          <w:i w:val="false"/>
          <w:color w:val="000000"/>
          <w:sz w:val="28"/>
        </w:rPr>
        <w:t>
3  Автокөлік, тракторлар</w:t>
      </w:r>
      <w:r>
        <w:br/>
      </w:r>
      <w:r>
        <w:rPr>
          <w:rFonts w:ascii="Times New Roman"/>
          <w:b w:val="false"/>
          <w:i w:val="false"/>
          <w:color w:val="000000"/>
          <w:sz w:val="28"/>
        </w:rPr>
        <w:t>
  және арнаулы машина-</w:t>
      </w:r>
      <w:r>
        <w:br/>
      </w:r>
      <w:r>
        <w:rPr>
          <w:rFonts w:ascii="Times New Roman"/>
          <w:b w:val="false"/>
          <w:i w:val="false"/>
          <w:color w:val="000000"/>
          <w:sz w:val="28"/>
        </w:rPr>
        <w:t>
  лар жүргізушілерінің</w:t>
      </w:r>
      <w:r>
        <w:br/>
      </w:r>
      <w:r>
        <w:rPr>
          <w:rFonts w:ascii="Times New Roman"/>
          <w:b w:val="false"/>
          <w:i w:val="false"/>
          <w:color w:val="000000"/>
          <w:sz w:val="28"/>
        </w:rPr>
        <w:t>
  жұмыс орындары        99 92  86  83   80   78   76   74    85</w:t>
      </w:r>
      <w:r>
        <w:br/>
      </w:r>
      <w:r>
        <w:rPr>
          <w:rFonts w:ascii="Times New Roman"/>
          <w:b w:val="false"/>
          <w:i w:val="false"/>
          <w:color w:val="000000"/>
          <w:sz w:val="28"/>
        </w:rPr>
        <w:t>
___________________________________________________________________</w:t>
      </w:r>
    </w:p>
    <w:bookmarkStart w:name="z729" w:id="728"/>
    <w:p>
      <w:pPr>
        <w:spacing w:after="0"/>
        <w:ind w:left="0"/>
        <w:jc w:val="both"/>
      </w:pPr>
      <w:r>
        <w:rPr>
          <w:rFonts w:ascii="Times New Roman"/>
          <w:b w:val="false"/>
          <w:i w:val="false"/>
          <w:color w:val="000000"/>
          <w:sz w:val="28"/>
        </w:rPr>
        <w:t>
                                    Азаматтық авиация ұйымдарының</w:t>
      </w:r>
      <w:r>
        <w:br/>
      </w:r>
      <w:r>
        <w:rPr>
          <w:rFonts w:ascii="Times New Roman"/>
          <w:b w:val="false"/>
          <w:i w:val="false"/>
          <w:color w:val="000000"/>
          <w:sz w:val="28"/>
        </w:rPr>
        <w:t>
                                     арнайы және мамандандырылған</w:t>
      </w:r>
      <w:r>
        <w:br/>
      </w:r>
      <w:r>
        <w:rPr>
          <w:rFonts w:ascii="Times New Roman"/>
          <w:b w:val="false"/>
          <w:i w:val="false"/>
          <w:color w:val="000000"/>
          <w:sz w:val="28"/>
        </w:rPr>
        <w:t>
                                      көлік және автомобильдік</w:t>
      </w:r>
      <w:r>
        <w:br/>
      </w:r>
      <w:r>
        <w:rPr>
          <w:rFonts w:ascii="Times New Roman"/>
          <w:b w:val="false"/>
          <w:i w:val="false"/>
          <w:color w:val="000000"/>
          <w:sz w:val="28"/>
        </w:rPr>
        <w:t>
                                      шаруашылықтарындағы еңбек</w:t>
      </w:r>
      <w:r>
        <w:br/>
      </w:r>
      <w:r>
        <w:rPr>
          <w:rFonts w:ascii="Times New Roman"/>
          <w:b w:val="false"/>
          <w:i w:val="false"/>
          <w:color w:val="000000"/>
          <w:sz w:val="28"/>
        </w:rPr>
        <w:t>
                                      қауіпсіздігі және еңбекті</w:t>
      </w:r>
      <w:r>
        <w:br/>
      </w:r>
      <w:r>
        <w:rPr>
          <w:rFonts w:ascii="Times New Roman"/>
          <w:b w:val="false"/>
          <w:i w:val="false"/>
          <w:color w:val="000000"/>
          <w:sz w:val="28"/>
        </w:rPr>
        <w:t>
                                     қорғау жөніндегі ережесінің</w:t>
      </w:r>
      <w:r>
        <w:br/>
      </w:r>
      <w:r>
        <w:rPr>
          <w:rFonts w:ascii="Times New Roman"/>
          <w:b w:val="false"/>
          <w:i w:val="false"/>
          <w:color w:val="000000"/>
          <w:sz w:val="28"/>
        </w:rPr>
        <w:t>
                                              18 қосымшасы</w:t>
      </w:r>
    </w:p>
    <w:bookmarkEnd w:id="728"/>
    <w:p>
      <w:pPr>
        <w:spacing w:after="0"/>
        <w:ind w:left="0"/>
        <w:jc w:val="both"/>
      </w:pPr>
      <w:r>
        <w:rPr>
          <w:rFonts w:ascii="Times New Roman"/>
          <w:b w:val="false"/>
          <w:i w:val="false"/>
          <w:color w:val="000000"/>
          <w:sz w:val="28"/>
        </w:rPr>
        <w:t>               </w:t>
      </w:r>
      <w:r>
        <w:rPr>
          <w:rFonts w:ascii="Times New Roman"/>
          <w:b/>
          <w:i w:val="false"/>
          <w:color w:val="000000"/>
          <w:sz w:val="28"/>
        </w:rPr>
        <w:t>Вибрацияның мүмкін деңгейлері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Орташа | Октавтік  |         Мүмкін ауытқу жылдамдығы</w:t>
      </w:r>
      <w:r>
        <w:br/>
      </w:r>
      <w:r>
        <w:rPr>
          <w:rFonts w:ascii="Times New Roman"/>
          <w:b w:val="false"/>
          <w:i w:val="false"/>
          <w:color w:val="000000"/>
          <w:sz w:val="28"/>
        </w:rPr>
        <w:t>
геомет-| жолдардың |_______________________________________________</w:t>
      </w:r>
      <w:r>
        <w:br/>
      </w:r>
      <w:r>
        <w:rPr>
          <w:rFonts w:ascii="Times New Roman"/>
          <w:b w:val="false"/>
          <w:i w:val="false"/>
          <w:color w:val="000000"/>
          <w:sz w:val="28"/>
        </w:rPr>
        <w:t>
рикалық| шекті жиі-|Вертикалды вибрация|   Горизонталды вибрация</w:t>
      </w:r>
      <w:r>
        <w:br/>
      </w:r>
      <w:r>
        <w:rPr>
          <w:rFonts w:ascii="Times New Roman"/>
          <w:b w:val="false"/>
          <w:i w:val="false"/>
          <w:color w:val="000000"/>
          <w:sz w:val="28"/>
        </w:rPr>
        <w:t>
жиілік-|ліктері, Гц|___________________|___________________________</w:t>
      </w:r>
      <w:r>
        <w:br/>
      </w:r>
      <w:r>
        <w:rPr>
          <w:rFonts w:ascii="Times New Roman"/>
          <w:b w:val="false"/>
          <w:i w:val="false"/>
          <w:color w:val="000000"/>
          <w:sz w:val="28"/>
        </w:rPr>
        <w:t>
тер, Гц|           | қолда-  | қолда-  |қолданыс- |қолданыстағы</w:t>
      </w:r>
      <w:r>
        <w:br/>
      </w:r>
      <w:r>
        <w:rPr>
          <w:rFonts w:ascii="Times New Roman"/>
          <w:b w:val="false"/>
          <w:i w:val="false"/>
          <w:color w:val="000000"/>
          <w:sz w:val="28"/>
        </w:rPr>
        <w:t>
       |           |ныстағы  | ныстағы |тағы мағы-|мағыналардың,</w:t>
      </w:r>
      <w:r>
        <w:br/>
      </w:r>
      <w:r>
        <w:rPr>
          <w:rFonts w:ascii="Times New Roman"/>
          <w:b w:val="false"/>
          <w:i w:val="false"/>
          <w:color w:val="000000"/>
          <w:sz w:val="28"/>
        </w:rPr>
        <w:t>
       |           |мағына-  | мағына- |налар, м/с|деңгейлері, дБ</w:t>
      </w:r>
      <w:r>
        <w:br/>
      </w:r>
      <w:r>
        <w:rPr>
          <w:rFonts w:ascii="Times New Roman"/>
          <w:b w:val="false"/>
          <w:i w:val="false"/>
          <w:color w:val="000000"/>
          <w:sz w:val="28"/>
        </w:rPr>
        <w:t>
       |           |лар, м/с | лардың, |          |</w:t>
      </w:r>
      <w:r>
        <w:br/>
      </w:r>
      <w:r>
        <w:rPr>
          <w:rFonts w:ascii="Times New Roman"/>
          <w:b w:val="false"/>
          <w:i w:val="false"/>
          <w:color w:val="000000"/>
          <w:sz w:val="28"/>
        </w:rPr>
        <w:t>
       |           |         | деңгей- |          |</w:t>
      </w:r>
      <w:r>
        <w:br/>
      </w:r>
      <w:r>
        <w:rPr>
          <w:rFonts w:ascii="Times New Roman"/>
          <w:b w:val="false"/>
          <w:i w:val="false"/>
          <w:color w:val="000000"/>
          <w:sz w:val="28"/>
        </w:rPr>
        <w:t>
       |           |         | лері, дБ|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0,88-1,4   12,6 10-2     128    5,0 10-2        120</w:t>
      </w:r>
      <w:r>
        <w:br/>
      </w:r>
      <w:r>
        <w:rPr>
          <w:rFonts w:ascii="Times New Roman"/>
          <w:b w:val="false"/>
          <w:i w:val="false"/>
          <w:color w:val="000000"/>
          <w:sz w:val="28"/>
        </w:rPr>
        <w:t>
 2       1,4-2,8    7,1 10-2     123    3,5 10-2        117</w:t>
      </w:r>
      <w:r>
        <w:br/>
      </w:r>
      <w:r>
        <w:rPr>
          <w:rFonts w:ascii="Times New Roman"/>
          <w:b w:val="false"/>
          <w:i w:val="false"/>
          <w:color w:val="000000"/>
          <w:sz w:val="28"/>
        </w:rPr>
        <w:t>
 4       2,8-5,6    2,5 10-2     114    3,2 10-2        116</w:t>
      </w:r>
      <w:r>
        <w:br/>
      </w:r>
      <w:r>
        <w:rPr>
          <w:rFonts w:ascii="Times New Roman"/>
          <w:b w:val="false"/>
          <w:i w:val="false"/>
          <w:color w:val="000000"/>
          <w:sz w:val="28"/>
        </w:rPr>
        <w:t>
 8       5,6-11,2   1,3 10-2     108    3,2 10-2        116</w:t>
      </w:r>
      <w:r>
        <w:br/>
      </w:r>
      <w:r>
        <w:rPr>
          <w:rFonts w:ascii="Times New Roman"/>
          <w:b w:val="false"/>
          <w:i w:val="false"/>
          <w:color w:val="000000"/>
          <w:sz w:val="28"/>
        </w:rPr>
        <w:t>
16      11,2-22,4   1,1 10-2     107    3,2 10-2        116</w:t>
      </w:r>
      <w:r>
        <w:br/>
      </w:r>
      <w:r>
        <w:rPr>
          <w:rFonts w:ascii="Times New Roman"/>
          <w:b w:val="false"/>
          <w:i w:val="false"/>
          <w:color w:val="000000"/>
          <w:sz w:val="28"/>
        </w:rPr>
        <w:t>
31,5     22,4-45,0   1,1 10-2     107    3,2 10-2        116</w:t>
      </w:r>
      <w:r>
        <w:br/>
      </w:r>
      <w:r>
        <w:rPr>
          <w:rFonts w:ascii="Times New Roman"/>
          <w:b w:val="false"/>
          <w:i w:val="false"/>
          <w:color w:val="000000"/>
          <w:sz w:val="28"/>
        </w:rPr>
        <w:t>
63      45,0-90,0   1,1 10-2     107    3,2 10-2        116</w:t>
      </w:r>
      <w:r>
        <w:br/>
      </w:r>
      <w:r>
        <w:rPr>
          <w:rFonts w:ascii="Times New Roman"/>
          <w:b w:val="false"/>
          <w:i w:val="false"/>
          <w:color w:val="000000"/>
          <w:sz w:val="28"/>
        </w:rPr>
        <w:t>
125      90,0-180,0  1,1 10-2     107    3,2 10-2        116</w:t>
      </w:r>
      <w:r>
        <w:br/>
      </w:r>
      <w:r>
        <w:rPr>
          <w:rFonts w:ascii="Times New Roman"/>
          <w:b w:val="false"/>
          <w:i w:val="false"/>
          <w:color w:val="000000"/>
          <w:sz w:val="28"/>
        </w:rPr>
        <w:t>
250     180,0-355,0  1,1 10-2     107    3,2 10-2        116</w:t>
      </w:r>
      <w:r>
        <w:br/>
      </w:r>
      <w:r>
        <w:rPr>
          <w:rFonts w:ascii="Times New Roman"/>
          <w:b w:val="false"/>
          <w:i w:val="false"/>
          <w:color w:val="000000"/>
          <w:sz w:val="28"/>
        </w:rPr>
        <w:t>
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