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496a" w14:textId="71c4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Авиациялық-химиялық жұмыстарда және арнайы сұйықтықтармен жұмыс iстеген кезде қауiпсiздiк және еңбектi қорғау жөнiндегі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15 қарашадағы N 221 бұйрығы. Қазақстан Республикасының Әділет министрлігінде 2004 жылғы 23 қарашада тіркелді. Тіркеу N 3220.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Еңбектiң қауiпсiздiгi мен оны қорғау туралы</w:t>
      </w:r>
      <w:r>
        <w:rPr>
          <w:rFonts w:ascii="Times New Roman"/>
          <w:b w:val="false"/>
          <w:i w:val="false"/>
          <w:color w:val="000000"/>
          <w:sz w:val="28"/>
        </w:rPr>
        <w:t>",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Қазақстан Республикасының Заңдарына, Қазақстан Республикасы Yкiметiнiң 2004 жылғы 11 қарашадағы N 1182 </w:t>
      </w:r>
      <w:r>
        <w:rPr>
          <w:rFonts w:ascii="Times New Roman"/>
          <w:b w:val="false"/>
          <w:i w:val="false"/>
          <w:color w:val="000000"/>
          <w:sz w:val="28"/>
        </w:rPr>
        <w:t xml:space="preserve">қаулысымен </w:t>
      </w:r>
      <w:r>
        <w:rPr>
          <w:rFonts w:ascii="Times New Roman"/>
          <w:b w:val="false"/>
          <w:i w:val="false"/>
          <w:color w:val="000000"/>
          <w:sz w:val="28"/>
        </w:rPr>
        <w:t>бекiтiлген Мемлекеттiк органдардың еңбек қауiпсiздiгi және еңбектi қорғау жөнiндегi нормативтiк құқықтық кесiмдердi әзiрлеу мен бекiту ережелерiне және Мемлекеттiк органдардың еңбек қауiпсiздiгi және еңбектi қорғау жөнiндегi салалық нормативтердi әзiрлеу мен бекiту ережелерiне сәйкес, сондай-ақ авиациялық-химиялық жұмыстарда және арнайы сұйықтықтармен жұмыс iстеген кездегi қауiпсiздiк техникасы және еңбектi қорғау жөнiнде қамтамасыз ету мақсатында, БҰЙЫРАМЫН: </w:t>
      </w:r>
      <w:r>
        <w:rPr>
          <w:rFonts w:ascii="Times New Roman"/>
          <w:b w:val="false"/>
          <w:i w:val="false"/>
          <w:color w:val="000000"/>
          <w:sz w:val="28"/>
        </w:rPr>
        <w:t>Қараныз K070000251</w:t>
      </w:r>
      <w:r>
        <w:rPr>
          <w:rFonts w:ascii="Times New Roman"/>
          <w:b w:val="false"/>
          <w:i w:val="false"/>
          <w:color w:val="000000"/>
          <w:sz w:val="28"/>
        </w:rPr>
        <w:t>, </w:t>
      </w:r>
      <w:r>
        <w:rPr>
          <w:rFonts w:ascii="Times New Roman"/>
          <w:b w:val="false"/>
          <w:i w:val="false"/>
          <w:color w:val="000000"/>
          <w:sz w:val="28"/>
        </w:rPr>
        <w:t>K090000193</w:t>
      </w:r>
      <w:r>
        <w:rPr>
          <w:rFonts w:ascii="Times New Roman"/>
          <w:b w:val="false"/>
          <w:i w:val="false"/>
          <w:color w:val="000000"/>
          <w:sz w:val="28"/>
        </w:rPr>
        <w:t>, </w:t>
      </w:r>
      <w:r>
        <w:rPr>
          <w:rFonts w:ascii="Times New Roman"/>
          <w:b w:val="false"/>
          <w:i w:val="false"/>
          <w:color w:val="000000"/>
          <w:sz w:val="28"/>
        </w:rPr>
        <w:t>P070000721</w:t>
      </w:r>
      <w:r>
        <w:br/>
      </w:r>
      <w:r>
        <w:rPr>
          <w:rFonts w:ascii="Times New Roman"/>
          <w:b w:val="false"/>
          <w:i w:val="false"/>
          <w:color w:val="000000"/>
          <w:sz w:val="28"/>
        </w:rPr>
        <w:t xml:space="preserve">
     1. Қоса берiлiп отырған Авиациялық-химиялық жұмыстарда және арнайы сұйықтықтармен жұмыс iстеген кезде қауiпсiздiк және еңбектi қорғау жөнiндегi ереже бекiтiлсiн. </w:t>
      </w:r>
      <w:r>
        <w:br/>
      </w:r>
      <w:r>
        <w:rPr>
          <w:rFonts w:ascii="Times New Roman"/>
          <w:b w:val="false"/>
          <w:i w:val="false"/>
          <w:color w:val="000000"/>
          <w:sz w:val="28"/>
        </w:rPr>
        <w:t xml:space="preserve">
     2. Осы бұйрықтың орындалуын бақылау Қазақстан Республикасының Көлiк және коммуникациялар министрлiгi Азаматтық авиация комитетi төрағасының орынбасары Б.М.Наурызәлиевке жүктелсiн.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күнiнен бастап күшiне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вице-министрі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2004 жылғы _________ қараша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2004 жылғы _________ қараша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министрлігінің Азаматтық авиация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15 қарашадағы      </w:t>
      </w:r>
      <w:r>
        <w:br/>
      </w:r>
      <w:r>
        <w:rPr>
          <w:rFonts w:ascii="Times New Roman"/>
          <w:b w:val="false"/>
          <w:i w:val="false"/>
          <w:color w:val="000000"/>
          <w:sz w:val="28"/>
        </w:rPr>
        <w:t xml:space="preserve">
N 221 бұйрығымен бекiтiлген    </w:t>
      </w:r>
    </w:p>
    <w:bookmarkStart w:name="z2" w:id="1"/>
    <w:p>
      <w:pPr>
        <w:spacing w:after="0"/>
        <w:ind w:left="0"/>
        <w:jc w:val="left"/>
      </w:pPr>
      <w:r>
        <w:rPr>
          <w:rFonts w:ascii="Times New Roman"/>
          <w:b/>
          <w:i w:val="false"/>
          <w:color w:val="000000"/>
        </w:rPr>
        <w:t xml:space="preserve"> 
Авиациялық-химиялық жұмыстарда және арнайы </w:t>
      </w:r>
      <w:r>
        <w:br/>
      </w:r>
      <w:r>
        <w:rPr>
          <w:rFonts w:ascii="Times New Roman"/>
          <w:b/>
          <w:i w:val="false"/>
          <w:color w:val="000000"/>
        </w:rPr>
        <w:t xml:space="preserve">
сұйықтықтармен жұмыс істеген кезде техникалық </w:t>
      </w:r>
      <w:r>
        <w:br/>
      </w:r>
      <w:r>
        <w:rPr>
          <w:rFonts w:ascii="Times New Roman"/>
          <w:b/>
          <w:i w:val="false"/>
          <w:color w:val="000000"/>
        </w:rPr>
        <w:t xml:space="preserve">
қауіпсіздік және еңбекті қорғау жөніндегі ереже  1. Еңбек қауіпсіздігіне қойылатын жалпы талаптар </w:t>
      </w:r>
    </w:p>
    <w:bookmarkEnd w:id="1"/>
    <w:p>
      <w:pPr>
        <w:spacing w:after="0"/>
        <w:ind w:left="0"/>
        <w:jc w:val="both"/>
      </w:pPr>
      <w:r>
        <w:rPr>
          <w:rFonts w:ascii="Times New Roman"/>
          <w:b w:val="false"/>
          <w:i w:val="false"/>
          <w:color w:val="000000"/>
          <w:sz w:val="28"/>
        </w:rPr>
        <w:t>     1. Авиациялық-химиялық жұмыстарда және арнайы сұйықтықтармен жұмыс істеген кезде техникалық қауіпсіздік және еңбекті қорғау жөніндегі осы ереже (бұдан әрі - Ереже) өңделген сұйықтықтарды тасымалдаумен, қабылдаумен, сақтаумен, берумен, қолданумен, авиациялық кәсіпорындарда және азаматтық авиация ұйымдарында (бұдан әрі - ұйым) жинаумен байланысты авиациялық-химиялық жұмыстарды орындаған кезде техникалық қауіпсіздік, өндірістік санитария және еңбекті қорғау жөнінде негізгі ережені қамтиды.</w:t>
      </w:r>
    </w:p>
    <w:bookmarkStart w:name="z3" w:id="2"/>
    <w:p>
      <w:pPr>
        <w:spacing w:after="0"/>
        <w:ind w:left="0"/>
        <w:jc w:val="both"/>
      </w:pPr>
      <w:r>
        <w:rPr>
          <w:rFonts w:ascii="Times New Roman"/>
          <w:b w:val="false"/>
          <w:i w:val="false"/>
          <w:color w:val="000000"/>
          <w:sz w:val="28"/>
        </w:rPr>
        <w:t>
     2. Арнайы сұйықтықтардың қатарына (бұдан әрі - арнайы сұйықтықтар) әуе кемелерін және авиақозғалтқыштарды пайдалануда, жөндеуде және техникалық қызмет көрсетуде қолданылатын отын, органикалық ерітінділер, арнайы жуылатын мұзқатуға қарсы және кристализацияланған суға қарсы сұйықтықтық, сондай-ақ олардың компоненттері, органикалық емес қышқылдар және "Әуе кемесін ұшыруға дайындау ережесін бекіту туралы" Қазақстан Республикасы Әділет министрлігінде N 2673 нөмірмен нормативтік-құқықтық актілердің мемлекеттік тіркеуінің Тіркелімінде тіркелген Қазақстан Республикасы Көлік және коммуникациялар министрлігінің Азаматтық авиация комитеті төрағасының 2003 жылғы 19 желтоқсандағы N 588 </w:t>
      </w:r>
      <w:r>
        <w:rPr>
          <w:rFonts w:ascii="Times New Roman"/>
          <w:b w:val="false"/>
          <w:i w:val="false"/>
          <w:color w:val="000000"/>
          <w:sz w:val="28"/>
        </w:rPr>
        <w:t>бұйрығымен</w:t>
      </w:r>
      <w:r>
        <w:rPr>
          <w:rFonts w:ascii="Times New Roman"/>
          <w:b w:val="false"/>
          <w:i w:val="false"/>
          <w:color w:val="000000"/>
          <w:sz w:val="28"/>
        </w:rPr>
        <w:t xml:space="preserve"> белгіленген Қазақстан Республикасының азаматтық авиациясының әуе кемелеріне қолданылатын авиациялық отындар, майлар, жаққымайлар мен арнайы сұйықтықтар номенклатурасында көрсетілген басқа да арнайы мақсаттағы өнімдер енгізілген.</w:t>
      </w:r>
    </w:p>
    <w:bookmarkEnd w:id="2"/>
    <w:bookmarkStart w:name="z4" w:id="3"/>
    <w:p>
      <w:pPr>
        <w:spacing w:after="0"/>
        <w:ind w:left="0"/>
        <w:jc w:val="both"/>
      </w:pPr>
      <w:r>
        <w:rPr>
          <w:rFonts w:ascii="Times New Roman"/>
          <w:b w:val="false"/>
          <w:i w:val="false"/>
          <w:color w:val="000000"/>
          <w:sz w:val="28"/>
        </w:rPr>
        <w:t>
     3. Барлық арнайы сұйықтықтар белгіленген тәртіппен бекітілген нормативтік-техникалық құжаттамаларда көзделген мақсаттарға ғана жұмсалуға тиіс.</w:t>
      </w:r>
    </w:p>
    <w:bookmarkEnd w:id="3"/>
    <w:bookmarkStart w:name="z5" w:id="4"/>
    <w:p>
      <w:pPr>
        <w:spacing w:after="0"/>
        <w:ind w:left="0"/>
        <w:jc w:val="both"/>
      </w:pPr>
      <w:r>
        <w:rPr>
          <w:rFonts w:ascii="Times New Roman"/>
          <w:b w:val="false"/>
          <w:i w:val="false"/>
          <w:color w:val="000000"/>
          <w:sz w:val="28"/>
        </w:rPr>
        <w:t xml:space="preserve">
     4. Осы Ереженің және нақтық арнайы сұйықтықтармен жұмыстар орындауды реттейтін басқа да нормативтік құжаттардың негізінде ұйымдарда белгіленген тәртіпке сәйкес және жергілікті талаптарды ескере отырып, еңбекті қорғау жөніндегі ішкі нұсқаулықтар әзірленуге тиіс.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Арнайы сұйықтықтар зиян заттарға жатады және адамның ағзасына уытты болып табылады.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Арнайы сұйықтықтардың немесе олардың құрамына кіретін компоненттердің уыттығы органдарға немесе адам ағзасының жүйелеріне зиян келтіру дәрежесімен айқындалады және арнайы сұйықтықтардың уытты ерекшеліктеріне сәйкес зиян заттардың сыныптарымен сыныпталады.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Арнайы сұйықтықтан залал шеккен адамның тәуекел дәрежесі: </w:t>
      </w:r>
      <w:r>
        <w:br/>
      </w:r>
      <w:r>
        <w:rPr>
          <w:rFonts w:ascii="Times New Roman"/>
          <w:b w:val="false"/>
          <w:i w:val="false"/>
          <w:color w:val="000000"/>
          <w:sz w:val="28"/>
        </w:rPr>
        <w:t xml:space="preserve">
     1) олардың физико-химиялық ерекшеліктеріне (лездеме, еріткіш); </w:t>
      </w:r>
      <w:r>
        <w:br/>
      </w:r>
      <w:r>
        <w:rPr>
          <w:rFonts w:ascii="Times New Roman"/>
          <w:b w:val="false"/>
          <w:i w:val="false"/>
          <w:color w:val="000000"/>
          <w:sz w:val="28"/>
        </w:rPr>
        <w:t xml:space="preserve">
     2) ортаның сыртқы талаптарына (ауаның температурасы мен ылғалдылығына); </w:t>
      </w:r>
      <w:r>
        <w:br/>
      </w:r>
      <w:r>
        <w:rPr>
          <w:rFonts w:ascii="Times New Roman"/>
          <w:b w:val="false"/>
          <w:i w:val="false"/>
          <w:color w:val="000000"/>
          <w:sz w:val="28"/>
        </w:rPr>
        <w:t xml:space="preserve">
     3) арнайы сұйықтардың концентрациясына; </w:t>
      </w:r>
      <w:r>
        <w:br/>
      </w:r>
      <w:r>
        <w:rPr>
          <w:rFonts w:ascii="Times New Roman"/>
          <w:b w:val="false"/>
          <w:i w:val="false"/>
          <w:color w:val="000000"/>
          <w:sz w:val="28"/>
        </w:rPr>
        <w:t xml:space="preserve">
     4) ауадағы булардың, газдардың концентрациясынан немесе арнайы сұйықтықтардың аэрокірнелеріне; </w:t>
      </w:r>
      <w:r>
        <w:br/>
      </w:r>
      <w:r>
        <w:rPr>
          <w:rFonts w:ascii="Times New Roman"/>
          <w:b w:val="false"/>
          <w:i w:val="false"/>
          <w:color w:val="000000"/>
          <w:sz w:val="28"/>
        </w:rPr>
        <w:t xml:space="preserve">
     5) адамға олардың ықпал етуінің ұзақтығына; </w:t>
      </w:r>
      <w:r>
        <w:br/>
      </w:r>
      <w:r>
        <w:rPr>
          <w:rFonts w:ascii="Times New Roman"/>
          <w:b w:val="false"/>
          <w:i w:val="false"/>
          <w:color w:val="000000"/>
          <w:sz w:val="28"/>
        </w:rPr>
        <w:t xml:space="preserve">
     6) ауада әрбір уыттының ықпалы басқаларға қарағанда күшейтілуі мүмкін булардың, газдардың немесе бірнеше арнайы сұйықтықтардың аэрокірнелердің болуына байланысты.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Арнайы сұйықтықтар адамның ағзасына тыныс алу, асқазан-ішек тракты, булар, аэрокірнелер мен сұйықтықтар түрінде зардап шеккен және қорғау зарттар арқылы теріге түседі.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Арнайы сұйықтықтардың адамның ішкі ағзасына түскен кезде уланудың әртүрлі нысандары пайда болуы мүмкін, ал терінің жабындысына немесе көзге түске кезде арнайы сұйықтықтар тітіркендіргіш немесе жегідей жеу әрекеттері ауырлықтың әртүрлі дәрежелерін көрсете алады.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Арнайы сұйықтықтардың көбісі жанар (атап айтқанда жанудың бөгде көздерінен: жалын, ұшқын, қызған дене) және жарылғыш (атап айтқанда, жарыла алатын әуе қоспасын жасайтын) басқа да заттармен араласқан кезде өздігінен жарылатын арнайы сұйықтықтардың сипаттамаларына сәйкес айқындалуы мүмкін.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Арнайы сұйықтардың өрт қауіпсіздігін сипаттау үшін мынадай көрсеткіштер қолданылады: </w:t>
      </w:r>
      <w:r>
        <w:br/>
      </w:r>
      <w:r>
        <w:rPr>
          <w:rFonts w:ascii="Times New Roman"/>
          <w:b w:val="false"/>
          <w:i w:val="false"/>
          <w:color w:val="000000"/>
          <w:sz w:val="28"/>
        </w:rPr>
        <w:t xml:space="preserve">
     1) ауадағы булармен қаныққан жарылғыштың төменгі және жоғары температурасының шектері; </w:t>
      </w:r>
      <w:r>
        <w:br/>
      </w:r>
      <w:r>
        <w:rPr>
          <w:rFonts w:ascii="Times New Roman"/>
          <w:b w:val="false"/>
          <w:i w:val="false"/>
          <w:color w:val="000000"/>
          <w:sz w:val="28"/>
        </w:rPr>
        <w:t xml:space="preserve">
     2) ауадағы булардың өздігінен жарылудың температурасы; </w:t>
      </w:r>
      <w:r>
        <w:br/>
      </w:r>
      <w:r>
        <w:rPr>
          <w:rFonts w:ascii="Times New Roman"/>
          <w:b w:val="false"/>
          <w:i w:val="false"/>
          <w:color w:val="000000"/>
          <w:sz w:val="28"/>
        </w:rPr>
        <w:t xml:space="preserve">
     3) арнайы сұйықтықтардың өздігінен жану қабілеттілігі.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Жарылғыштың төменгі және жоғары температурасының шектері деп тиісінше жанудың бөгде көздерінен тұйық көлемде оның ауамен қаныққан булары жарыла алатын арнайы сұйықтықтың аса төменгі және аса жоғарғы температурасы аталады.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Өздігінен жарылудың температурасы деп булардың қоспасы ауамен тотығудың жылы реакциясының есебінен жарылатын аса төменгі температурасы аталады.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Сұйықтардың өз бетімен жануы қарапайым (16-20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температурасымен ауада болатын тотығудың жылы реакциясының есебімен жүргізіледі және арнайы сұйықтықтың ауамен қатынасының алаңына тәуелді - арнайы сұйықтықтың ауамен жанасу алаңы көп болса, онда сұйықтықтың өздігінен жануы тезірек жүреді және ол жанады. </w:t>
      </w:r>
    </w:p>
    <w:bookmarkEnd w:id="14"/>
    <w:bookmarkStart w:name="z16" w:id="15"/>
    <w:p>
      <w:pPr>
        <w:spacing w:after="0"/>
        <w:ind w:left="0"/>
        <w:jc w:val="left"/>
      </w:pPr>
      <w:r>
        <w:rPr>
          <w:rFonts w:ascii="Times New Roman"/>
          <w:b/>
          <w:i w:val="false"/>
          <w:color w:val="000000"/>
        </w:rPr>
        <w:t xml:space="preserve"> 
2. Өндірістік (техникалық) процестерге </w:t>
      </w:r>
      <w:r>
        <w:br/>
      </w:r>
      <w:r>
        <w:rPr>
          <w:rFonts w:ascii="Times New Roman"/>
          <w:b/>
          <w:i w:val="false"/>
          <w:color w:val="000000"/>
        </w:rPr>
        <w:t xml:space="preserve">
қойылатын талаптар </w:t>
      </w:r>
    </w:p>
    <w:bookmarkEnd w:id="15"/>
    <w:p>
      <w:pPr>
        <w:spacing w:after="0"/>
        <w:ind w:left="0"/>
        <w:jc w:val="both"/>
      </w:pPr>
      <w:r>
        <w:rPr>
          <w:rFonts w:ascii="Times New Roman"/>
          <w:b w:val="false"/>
          <w:i w:val="false"/>
          <w:color w:val="000000"/>
          <w:sz w:val="28"/>
        </w:rPr>
        <w:t>     15. Авиациялық-химиялық жұмыстарда және арнайы сұйықтықтармен жұмыс істеген кезде өндірістік процестердің қауіпсіздігі өндірістік процестерге </w:t>
      </w:r>
      <w:r>
        <w:rPr>
          <w:rFonts w:ascii="Times New Roman"/>
          <w:b w:val="false"/>
          <w:i w:val="false"/>
          <w:color w:val="000000"/>
          <w:sz w:val="28"/>
        </w:rPr>
        <w:t>талаптар</w:t>
      </w:r>
      <w:r>
        <w:rPr>
          <w:rFonts w:ascii="Times New Roman"/>
          <w:b w:val="false"/>
          <w:i w:val="false"/>
          <w:color w:val="000000"/>
          <w:sz w:val="28"/>
        </w:rPr>
        <w:t xml:space="preserve"> белгілейтін нормативтік құқықтық актілерді сақтаумен қамтамасыз етілуі тиіс.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Авиациялық-химиялық жұмыстарда және арнайы сұйықтықтармен жұмыс істеген кезде, еңбекті ұйымдастыруда ерекше назарды оларды жұмыс орындарда үнемі қолданғанға дейін ұйымның қоймасында арнайы сұйықтықтарды қабылдаудан технологиялық процестердің механизациялауына және автоматизацияларына аударған жөн.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17. Ұйымдар және оның құрылымдық бөлімшелерінде қолданылатын уытты, химиялық активтік және жарылғыш және өрт қауіпті заттардың тізбесі анықталуға тиіс.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18. Жұмыс орындарында және арнайы сұйықтықтарды сақтау орындарында осы заттармен жұмыс істеген кезде қауіпсіздік талаптарын сақтау туралы нұсқаулықты, плакаттарды және ескерту жазбаларын іліп қою қажет.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19. Арнайы сұйықтықтармен байланысты тиеу-түсіру жұмыстарды тиеу-түсіру жұмыстар кезінде еңбекті қорғаудың мемлекеттік нормативтік талаптарын қамтитын нормативтік актілерге (еңбекті қорғау жөнінде салалық ережеге, мемлекеттік стандартқа) сәйкес орындаған жөн.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20. Тиеу-түсіру жұмыстардың орындары қауіпсіздік белгілерінің талаптарын белгілейтін мемлекеттік стандарттарға сәйкес ("Ашық отты пайдалануға тыйым салынады", "Шылым шегуге болмайды" және тағы сол сияқты) қауіпсіздік белгілерімен жабдықталуға тиіс.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21. Арнайы сұйықтықтармен тиеу-түсіру жұмыстарын ыдыстың нормативтік-техникалық құжаттаманың талаптарына сәйкес келмегені, ыдыстың ақаулығы анықталған кезде, сондай-ақ таңбасы мен ескерту жазбалары болмаған жағдайда орындауға жол берілмейді.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22. Арнайы сұйықтықтарды тиеу, түсіру және сұрыптау жөніндегі қолымен жасалатын жұмыс кезінде мыналарға: </w:t>
      </w:r>
      <w:r>
        <w:br/>
      </w:r>
      <w:r>
        <w:rPr>
          <w:rFonts w:ascii="Times New Roman"/>
          <w:b w:val="false"/>
          <w:i w:val="false"/>
          <w:color w:val="000000"/>
          <w:sz w:val="28"/>
        </w:rPr>
        <w:t xml:space="preserve">
     1) арнайы сұйықтықтар бар бумаларды арқада, иықта тасуға; </w:t>
      </w:r>
      <w:r>
        <w:br/>
      </w:r>
      <w:r>
        <w:rPr>
          <w:rFonts w:ascii="Times New Roman"/>
          <w:b w:val="false"/>
          <w:i w:val="false"/>
          <w:color w:val="000000"/>
          <w:sz w:val="28"/>
        </w:rPr>
        <w:t xml:space="preserve">
     2) тұтыну, сондай-ақ көлік ыдысында арнайы сұйықтықтар бар бумаларды домалатуға, сүйреуге немесе лақтыруға жол берілмейді. </w:t>
      </w:r>
      <w:r>
        <w:br/>
      </w:r>
      <w:r>
        <w:rPr>
          <w:rFonts w:ascii="Times New Roman"/>
          <w:b w:val="false"/>
          <w:i w:val="false"/>
          <w:color w:val="000000"/>
          <w:sz w:val="28"/>
        </w:rPr>
        <w:t xml:space="preserve">
     Нәзік, шыны бумалардағы арнайы алдын-ала олардың жарамды екеніне көз жеткізгеннен кейін жұмысшылардың торларда тасуға болады.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23. "Арктика", "Арктика ДГ", "Арктика-200" (бұдан әрі - "Арктика" сұйықтың), "OCTAFLO EG" сұйықтықтардың ерітінділерін жасау осыған арнайы көзделген құрал-жабдықтардың немесе жуу машиналардың көмегімен жасаған жөн.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24. "Арктика", "OCTAFLO EG" сұйықтықтарымен әуе кемелерін өңдеу әуе кемелеріне қызмет көрсету бойынша барлық басқа жұмыстарды аяқтағаннан кейін аса абайлықпен жүргізілу тиіс. Жұмысшы ұшақты өңдеген кезде әуе астауы оның жағына шашылатын сұйықтықты ұшырмайтындай етіп тұруға тиіс.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25. Үй-жайдың ішінде кристализацияланған суға қарсы сұйықтықтармен жұмыс арнайы сұйықтықтардың сыңарларымен жұмысшылардың өзара қатынастарының болмауы мақсаттарында өртке қарсы құралдардың және ауаны соратын желдеткіш болған кезде технологиялық құрал-жабықтардың ең жоғары гермитизациясы кезінде орындалуға тиіс.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26. Гидрожүйелерді және гидроагрегаттарды "НГЖ-4", "НГЖ-5у", "АМГ-10", "АМГ-10Б" және "Гидроникойл FH 51" сұйықтықтармен жанармайды құюға және құйғанға дейін арнайы жанармайды құюшыларды пайдалана отырып, жабық тәсілмен жүргізу.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27. "НГЖ-4", "НГЖ-5у" сұйықтықтармен жұмыс істелетін өндірістік учаскелер олардың арасындағы ауа алмастыруға жол бермейтін басқа үй-жайлардан шеттетілуге тиіс.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28. Ерітінділерді және жуғыштарды қолдана отырып орындалатын жұмыстарды ұйымдастырған кезде, нормативтік құқықтық актілерді басшылыққа алған, нормативтік құқықтық актілерді ескерген жөн.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29. Әуе кемелерін жуу қалдықтарды жинақтауға (шаюға) арналған жабдықтармен жабдықталған арнайы алаңдарда жүргізілуге тиіс.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30. Әуе кемелерін жуу құралдарды пайдалана отырып жуу, салалық нормативтік-техникалық құжаттардың талаптарына сәйкес орындалуға тиіс.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31. Арнайы сұйықтықтармен жұмыс істеген кезде, сұйықтықтарды еденге, арнайы киімге, жабдыққа шашыратпай немесе төкпей абайлықпен және ұқыптылықты сақтау қажет. Сұйықтық төгілген жағдайларда, төгілген жерлер осы Ереженің 1-қосымшасында көрсетілген арнайы сұйықтықтар төгілген кезде үстіңгі бетін тазалау тәсілдеріне сәйкес тазалануға тиіс. </w:t>
      </w:r>
      <w:r>
        <w:br/>
      </w:r>
      <w:r>
        <w:rPr>
          <w:rFonts w:ascii="Times New Roman"/>
          <w:b w:val="false"/>
          <w:i w:val="false"/>
          <w:color w:val="000000"/>
          <w:sz w:val="28"/>
        </w:rPr>
        <w:t xml:space="preserve">
     Апаттарды жою жөнінде жұмыстар ұйымның басшысы тағайындаған жауапты тұлғалардың бақылауында жүргізілуге тиіс. </w:t>
      </w:r>
    </w:p>
    <w:bookmarkEnd w:id="31"/>
    <w:bookmarkStart w:name="z33" w:id="32"/>
    <w:p>
      <w:pPr>
        <w:spacing w:after="0"/>
        <w:ind w:left="0"/>
        <w:jc w:val="left"/>
      </w:pPr>
      <w:r>
        <w:rPr>
          <w:rFonts w:ascii="Times New Roman"/>
          <w:b/>
          <w:i w:val="false"/>
          <w:color w:val="000000"/>
        </w:rPr>
        <w:t xml:space="preserve"> 
3. Өндірістік құрал-жабдыққа қойылатын талаптар </w:t>
      </w:r>
    </w:p>
    <w:bookmarkEnd w:id="32"/>
    <w:p>
      <w:pPr>
        <w:spacing w:after="0"/>
        <w:ind w:left="0"/>
        <w:jc w:val="both"/>
      </w:pPr>
      <w:r>
        <w:rPr>
          <w:rFonts w:ascii="Times New Roman"/>
          <w:b w:val="false"/>
          <w:i w:val="false"/>
          <w:color w:val="000000"/>
          <w:sz w:val="28"/>
        </w:rPr>
        <w:t>     32. Арнайы сұйықтықтарды қабылдауға, тасымалдауға, сақтауға, беруге және әуе кемелеріне толтыруға арналған өндірістік құрал-жабдықтар өндірістік процестерге және жұмыс орындарына қойылатын қауіпсіздіктің жалпы талаптарын белгілейтін мемлекеттік стандарттарға, сондай-ақ нақты өндірістік құрал-жабдыққа еңбекті қорғау жөніндегі </w:t>
      </w:r>
      <w:r>
        <w:rPr>
          <w:rFonts w:ascii="Times New Roman"/>
          <w:b w:val="false"/>
          <w:i w:val="false"/>
          <w:color w:val="000000"/>
          <w:sz w:val="28"/>
        </w:rPr>
        <w:t>талаптарды</w:t>
      </w:r>
      <w:r>
        <w:rPr>
          <w:rFonts w:ascii="Times New Roman"/>
          <w:b w:val="false"/>
          <w:i w:val="false"/>
          <w:color w:val="000000"/>
          <w:sz w:val="28"/>
        </w:rPr>
        <w:t xml:space="preserve"> қамтитын салалық нормативтік-техникалық құжаттарға сәйкес келуге тиіс. </w:t>
      </w:r>
    </w:p>
    <w:bookmarkStart w:name="z34" w:id="33"/>
    <w:p>
      <w:pPr>
        <w:spacing w:after="0"/>
        <w:ind w:left="0"/>
        <w:jc w:val="both"/>
      </w:pPr>
      <w:r>
        <w:rPr>
          <w:rFonts w:ascii="Times New Roman"/>
          <w:b w:val="false"/>
          <w:i w:val="false"/>
          <w:color w:val="000000"/>
          <w:sz w:val="28"/>
        </w:rPr>
        <w:t xml:space="preserve">
     33. Арнайы сұйықтықтарды пайдалануға (оның ішінде, арнайы сұйықтықтары бар бөшкелерді және басқа ыдысты ашу үшін) байланысты жұмыстарға арналған ыдыс, мүкәммал мен аспап соғылған кезде, ұшқындарды болдыртпайтын және статистикалық электрлерді жинамайтын материалдан жасалуға тиіс.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34. Арнайы сұйықтықтармен жұмыс істеген кезде, статистикалық электрдің зарядтарды болдыртпайтын жерлендірілгіш құрылғылардың жарамдылығына ерекше мән берілуге тиіс. </w:t>
      </w:r>
    </w:p>
    <w:bookmarkEnd w:id="34"/>
    <w:bookmarkStart w:name="z36" w:id="35"/>
    <w:p>
      <w:pPr>
        <w:spacing w:after="0"/>
        <w:ind w:left="0"/>
        <w:jc w:val="left"/>
      </w:pPr>
      <w:r>
        <w:rPr>
          <w:rFonts w:ascii="Times New Roman"/>
          <w:b/>
          <w:i w:val="false"/>
          <w:color w:val="000000"/>
        </w:rPr>
        <w:t xml:space="preserve"> 
4. Өндірістік үй-жайлар мен өндірістік алаңдарға </w:t>
      </w:r>
      <w:r>
        <w:br/>
      </w:r>
      <w:r>
        <w:rPr>
          <w:rFonts w:ascii="Times New Roman"/>
          <w:b/>
          <w:i w:val="false"/>
          <w:color w:val="000000"/>
        </w:rPr>
        <w:t xml:space="preserve">
(өндірістік үй-жайлардан тыс жерлерде орындалатын </w:t>
      </w:r>
      <w:r>
        <w:br/>
      </w:r>
      <w:r>
        <w:rPr>
          <w:rFonts w:ascii="Times New Roman"/>
          <w:b/>
          <w:i w:val="false"/>
          <w:color w:val="000000"/>
        </w:rPr>
        <w:t xml:space="preserve">
процестер үшін) қойылатын талаптар </w:t>
      </w:r>
    </w:p>
    <w:bookmarkEnd w:id="35"/>
    <w:p>
      <w:pPr>
        <w:spacing w:after="0"/>
        <w:ind w:left="0"/>
        <w:jc w:val="both"/>
      </w:pPr>
      <w:r>
        <w:rPr>
          <w:rFonts w:ascii="Times New Roman"/>
          <w:b w:val="false"/>
          <w:i w:val="false"/>
          <w:color w:val="000000"/>
          <w:sz w:val="28"/>
        </w:rPr>
        <w:t xml:space="preserve">     35. Жұмыстарды орындау мен арнайы сұйықтықтарды сақтауға арналған аумақ және өндірістік үй-жайлар (ғимарат, құрылыс және тағы сол сияқты) еңбекті қорғаудың мемлекеттік нормативтік талаптарды қамтитын, нормативтік актілерге, сондай-ақ жұмысты жүргізу мен арнайы сұйықтықтарды сақтаудың қауіпсіздігін қамтамасыз ету мақсатымен аумаққа, өндірістік үй-жайларға және жұмыс орындарын ұйымдастыруға талаптар белгілейтін салалық нормативтік-техникалық құжаттарға (құрылыс нормаларға және ережеге, еңбекті қорғау жөніндегі салалық ереже) сәйкес жабдықталуға тиіс.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36. Арнайы сұйықтықтармен жұмыс жүргізілетін үй-жайлардағы қабырғалар оларды ластанудан тазалауға мүмкіндік беретін еденнен бастап кем дегенде 2 метр биіктікке жанбайтын материалдармен қапталуға тиіс. Есіктер екі жақтан жанбайтын затпен және оңай жуылатын материалдармен қапталуға тиіс.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37. Үй-жайлардың едені арнайы сұйықтықтар кірмейтін материалдардан жасалуға тиіс. Еденге арнайы сыйымдылыққа төгілген арнайы сұйықтықтарды бұрып әкетуге арналған арықтар жасалуға тиіс, кейіннен оларды пайдаға жарату керек.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38. Арнайы сұйықтықтар қолданылатын үй-жайларды басқа өндірістік үй-жайлардағы жалпы ауыспалы желдеткіштерден жеке механикалық ауа соратын желдеткішпен жабдықтау керек.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39. Үй-жайларда жалпы алмасатын ауа соратын желдетпеден басқа ауаға зонттарды және ауаны борттық сору құрылғыларды орнату жолымен ванналардан, көптеген машиналардан және зиян заттарды шығаратын басқа көздерден жергілікті буларды сору және аэрокірнелерді орнату қажет.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40. Желдеткіштер жүйесі үй-жайлардың ауасында оларды қол жетімді шекті концентрациялардың аса зиян заттардың болмауын сенімді қамтамасыз етуге тиіс.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41. Құрамында бензол бар бөлшектерді, бояғыш лактар материалдарды кептіру үшін ауаны тартатын желдеткіштермен қосылған арнайы кептіргіш камераларын жабдықтаған жөн.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42. Жалпы ауыспалы ауаны тартатын желдеткіштерден басқа арнайы сұйықтықтарды тоғанақтау және қайта тығу үшін үй-жайды үй-жайлардың сыртына қосылатын қосымша апаттық желдеткіштермен жабдықтаған жөн. </w:t>
      </w:r>
      <w:r>
        <w:br/>
      </w:r>
      <w:r>
        <w:rPr>
          <w:rFonts w:ascii="Times New Roman"/>
          <w:b w:val="false"/>
          <w:i w:val="false"/>
          <w:color w:val="000000"/>
          <w:sz w:val="28"/>
        </w:rPr>
        <w:t xml:space="preserve">
     Желдеткіш жабдық орындалуда жарылғыш қауіпсіздігі болуға тиіс.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43. Арнайы сұйықтықтармен жұмыс істеген кезде жұмыс орындарының жарықтандырылуы қолданыстағы құрылыс нормаларының және ережелердің, сондай-ақ салалық нормативтік-техникалық құжаттардың талаптарына сәйкес келуге тиіс.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44. Қажет болуына қарай цехтар мен учаскелерді тиісті жүккөтергіштерді көтергіш-көліктік құралдармен жабдықтаған жөн. </w:t>
      </w:r>
      <w:r>
        <w:rPr>
          <w:rFonts w:ascii="Times New Roman"/>
          <w:b w:val="false"/>
          <w:i w:val="false"/>
          <w:color w:val="000000"/>
          <w:sz w:val="28"/>
        </w:rPr>
        <w:t>P090002117</w:t>
      </w:r>
    </w:p>
    <w:bookmarkEnd w:id="44"/>
    <w:bookmarkStart w:name="z46" w:id="45"/>
    <w:p>
      <w:pPr>
        <w:spacing w:after="0"/>
        <w:ind w:left="0"/>
        <w:jc w:val="both"/>
      </w:pPr>
      <w:r>
        <w:rPr>
          <w:rFonts w:ascii="Times New Roman"/>
          <w:b w:val="false"/>
          <w:i w:val="false"/>
          <w:color w:val="000000"/>
          <w:sz w:val="28"/>
        </w:rPr>
        <w:t>
     45. Арнайы сұйықтықтарды қолдану кезінде тиеу-түсіру жұмыстары механизмдендірілген болуға тиіс, қолмен еңбекті пайдалануды шектеу қажет.</w:t>
      </w:r>
    </w:p>
    <w:bookmarkEnd w:id="45"/>
    <w:bookmarkStart w:name="z47" w:id="46"/>
    <w:p>
      <w:pPr>
        <w:spacing w:after="0"/>
        <w:ind w:left="0"/>
        <w:jc w:val="both"/>
      </w:pPr>
      <w:r>
        <w:rPr>
          <w:rFonts w:ascii="Times New Roman"/>
          <w:b w:val="false"/>
          <w:i w:val="false"/>
          <w:color w:val="000000"/>
          <w:sz w:val="28"/>
        </w:rPr>
        <w:t>
     46. Барлық жұмысшылар үшін қол жетімді орындарда арнайы сұйықтықтармен жұмыс істеген кезде жазатайым оқиға болған кезде бірінші көмек көрсету үшін, ұсынылатын құрамы осы Ереженің 2-қосымшасында көрсетілген арнайы сұйықтықтармен жұмыс істеген кезде, бірінші көмек көрсету үшін дәрі қобдишаларын қою керек.</w:t>
      </w:r>
    </w:p>
    <w:bookmarkEnd w:id="46"/>
    <w:bookmarkStart w:name="z48" w:id="47"/>
    <w:p>
      <w:pPr>
        <w:spacing w:after="0"/>
        <w:ind w:left="0"/>
        <w:jc w:val="both"/>
      </w:pPr>
      <w:r>
        <w:rPr>
          <w:rFonts w:ascii="Times New Roman"/>
          <w:b w:val="false"/>
          <w:i w:val="false"/>
          <w:color w:val="000000"/>
          <w:sz w:val="28"/>
        </w:rPr>
        <w:t xml:space="preserve">
     47. Арнайы сұйықтықтар пайдаланылатын цехтар мен учаскелерді телефонмен немесе басқа да жергілікті байланыспен және дабылмен жабдықтаған қажет.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48. Ыдысты жанармай және жарылу қаупі бар арнайы сұйықтықтар пайдаланатын үй-жайларда сақтауға жол берілмейді.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49. Цехтар мен учаскелерде сұйықтықтарды қайта айдау және құйып алу үшін қажетті арнайы сораптар болуға тиіс. Сифонды құру үшін ауызбен сору жолымен арнайы сұйықтықтарды құйып алуға болмайды.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50. Арнайы сұйықтықтар сақталатын және қолданатын үй-жайларды, сондай-ақ жұмыс орындарды таза және рет-ретімен ұстау керек. Ұдайы кезектің аяғында үй-жайларды жинау, жабдықтарға, едендерге және қабырғаларға тазалау жүргізілуге тиіс. Арнайы сұйықтықтардан газ шығарушы көздер жабық (тығындалған) болуға тиіс. Жанармай сұйықтықтардың қалдықтарын қоймаларға өткізу қажет. Пайдаланған ескі-құсқы нәрсені және басқа да сүрткіш материалдарды арнайы бөлінген жерлерге шығару керек. Жұмыс аяқталғаннан кейін үй-жай жабылады және оған бөгде тұлғалардың кіруіне болмайтын шаралар қабылданады.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51. Арнайы сұйықтықтармен жұмыс істеуге және оларды сақтауға арналған үй-жайларды электрмен жабдықтау жарылуы қауіпсіз болуға тиіс және электр жабдықтарының қауіпсіздік талаптарын белгілейтін салалық нормативтік құқықтық актілерге және нормативтік техникалық құжаттарға сәйкес келуге тиіс.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52. Арнайы сұйықтықтар пайдаланылатын немесе сақталатын азаматтық авиация ұйымдарының объектілерінде Қазақстан Республикасының өрт қауіпсіздігі жөніндегі </w:t>
      </w:r>
      <w:r>
        <w:rPr>
          <w:rFonts w:ascii="Times New Roman"/>
          <w:b w:val="false"/>
          <w:i w:val="false"/>
          <w:color w:val="000000"/>
          <w:sz w:val="28"/>
        </w:rPr>
        <w:t>нормативтік құқықтық актіге</w:t>
      </w:r>
      <w:r>
        <w:rPr>
          <w:rFonts w:ascii="Times New Roman"/>
          <w:b w:val="false"/>
          <w:i w:val="false"/>
          <w:color w:val="000000"/>
          <w:sz w:val="28"/>
        </w:rPr>
        <w:t xml:space="preserve">, сондай-ақ салалық нормативтік техникалық құжаттамаларға сәйкес келетін өртке қарсы қатаң режим белгіленуге тиіс.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53. Арнайы сұйықтықтармен қол жетімді жерлерде жұмысшылар үшін және олармен танысу қолайлығын ескере отырып, осы өндірістің нақты талаптарына сәйкес еңбекті қорғау жөніндегі нұсқаулық болуға тиіс.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54. Цехқа кірген кезде көрінетін жерлердегі қабырғаларында, қоршауларында және жолдарда "Өртке қауіпті", "Шылым шегуге болмайды", "Оңай жанады" деген және с.с. жазбаларды ілген жөн.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55. Арнайы сұйықтықтар бар қорларды жұмыс орындарында сақтауға оған бөгде тұлғалар кіре алмайтын арнайы бөлінген орындарда кезек ішіндегі технологиялық процестерді өткізу қажетті мөлшерлерде ғана рұқсат беріледі. </w:t>
      </w:r>
      <w:r>
        <w:br/>
      </w:r>
      <w:r>
        <w:rPr>
          <w:rFonts w:ascii="Times New Roman"/>
          <w:b w:val="false"/>
          <w:i w:val="false"/>
          <w:color w:val="000000"/>
          <w:sz w:val="28"/>
        </w:rPr>
        <w:t xml:space="preserve">
     Арнайы сұйықтықтардың болуын және оларды пайдаланудың дұрыстығын бақылауды барлық жұмыс кезектің ішінде жүзеге асыру қажет.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56. Технологиялық процестермен көзделмеген арнайы сұйықтықтың таңбасыз ыдысын және арнайы сұйықтық туралы сыйымдылықты пайдалануға жол берілмейді. </w:t>
      </w:r>
    </w:p>
    <w:bookmarkEnd w:id="56"/>
    <w:bookmarkStart w:name="z58" w:id="57"/>
    <w:p>
      <w:pPr>
        <w:spacing w:after="0"/>
        <w:ind w:left="0"/>
        <w:jc w:val="left"/>
      </w:pPr>
      <w:r>
        <w:rPr>
          <w:rFonts w:ascii="Times New Roman"/>
          <w:b/>
          <w:i w:val="false"/>
          <w:color w:val="000000"/>
        </w:rPr>
        <w:t xml:space="preserve"> 
5. Шығыс материалдарын, дайындамаларды, жартылай </w:t>
      </w:r>
      <w:r>
        <w:br/>
      </w:r>
      <w:r>
        <w:rPr>
          <w:rFonts w:ascii="Times New Roman"/>
          <w:b/>
          <w:i w:val="false"/>
          <w:color w:val="000000"/>
        </w:rPr>
        <w:t xml:space="preserve">
фабрикаттарын, дайын өнімді және өндіріс қалдықтарын </w:t>
      </w:r>
      <w:r>
        <w:br/>
      </w:r>
      <w:r>
        <w:rPr>
          <w:rFonts w:ascii="Times New Roman"/>
          <w:b/>
          <w:i w:val="false"/>
          <w:color w:val="000000"/>
        </w:rPr>
        <w:t xml:space="preserve">
сақтау мен тасымалдау тәсілдеріне қойылатын талаптар </w:t>
      </w:r>
    </w:p>
    <w:bookmarkEnd w:id="57"/>
    <w:p>
      <w:pPr>
        <w:spacing w:after="0"/>
        <w:ind w:left="0"/>
        <w:jc w:val="both"/>
      </w:pPr>
      <w:r>
        <w:rPr>
          <w:rFonts w:ascii="Times New Roman"/>
          <w:b w:val="false"/>
          <w:i w:val="false"/>
          <w:color w:val="000000"/>
          <w:sz w:val="28"/>
        </w:rPr>
        <w:t xml:space="preserve">     57. Арнайы сұйықтықтар, көліктің осы түрлеріне қолданылатын тасымалдау ережелеріне сәйкес көліктің барлық түрлерімен тасымалдануы мүмкін.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58. Арнайы сұйықтықтар тасымалданатын ыдыс жарамды және герметикалық жабық болуға тиіс.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59. Шыныдан, фарфордан және полимерлік материалдардан жасалған нәзік, оңай жарылатын ыдысқа салынған сұйықтықтарды бос жерлер инерттік арнайы сұйықтықтармен орнатылған материалдармен толтырылған арнайы көліктік ыдыста (ағаш жәшіктерде, қоржындарда, бумаларда және тағы сол сияқты) тасымалдау қажет.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60. Әрбір ыдыс орнында арнайы сұйықтық атауының ярлығы мен ыдысты таңбалауға және арнайы сұйықтықтарды сақтау талаптарына сәйкес тиісті ескерту жазбалары болуға тиіс.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61. Сұйықтықтарды түсіру кезінде алдын-ала олардың төгілмегеніне көз жеткізу қажет. Төгілген арнайы сұйықтықты мұқият жинау, ал ластанған жерді осы Ереженің 1-қосымшасында көзделген арнайы сұйықтықтар төгілген кезде үстіңгі беттерін тазалау тәсіліне сәйкес тазалау қажет.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62. Арнайы сұйықтықтарды көлікпен тасымалдау кезінде барлық ыдыс орындарын мұқият бекіту қажет. </w:t>
      </w:r>
      <w:r>
        <w:br/>
      </w:r>
      <w:r>
        <w:rPr>
          <w:rFonts w:ascii="Times New Roman"/>
          <w:b w:val="false"/>
          <w:i w:val="false"/>
          <w:color w:val="000000"/>
          <w:sz w:val="28"/>
        </w:rPr>
        <w:t xml:space="preserve">
     Арнайы сұйықтықтарды азық-түлікпен, киім мүліктерімен немесе адамдармен тасымалдауға тыйым салынады.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63. Арнайы сұйықтықтарды тасымалдайтын автокөліктің жүргізушілері тасымалдайтын жүктің құрамдарымен және оларды қолдану кезінде еңбекті қорғау жөніндегі талаптармен танысулары қажет.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64. Ұйымның мекен-жайына келіп түскен арнайы сұйықтықтарды бірден қоймаларға өткізген жөн.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65. Арнайы сұйықтықтардың қабылдауын ұйымның басшысы тағайындаған тұрақты комиссия жүргізеді. Арнайы сұйықтықтарды қабылдау туралы қабылдау актісі жасалады.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66. Арнайы сұйықтықтардың қоймаларын жабық, жақсы желдетпеленген үй-жайларға орналастыру керек. Қоймаларды оқшауланған секцияларына немесе ұйымның аумағындағы оқшауланған қойма ғимараттарының жапсарластарына орналастыруға, сондай-ақ ыдыстың таңбалауын және арнайы сұйықтықтарды сақтау талаптарын сақтай отырып, ашық алаңдардағы асылмаларын сақтау талаптарын есекере отырып жол беріледі.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67. Қойманың қабырғаларын өңдеу үшін оларды оңай тазалауға мүмкіндік беретін материалдар пайдалануға тиіс. Едендердің үстіңгі жағы оңай жуылатын тең және тегіс және судың аққаны үшін ылди болуға тиіс.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68. Қойманың үй-жайы механикалық ауаны тартатын және табиғи ауа түрде кіретін желдетпесі болуға тиіс.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69. Қоймада арнайы сұйықтықтарды жарылғыш және өртке қауіпті концентрациялары пайда болатын заттарды, қоспаларды немесе буларды бөлектеп сақтауды қамтамасыз ететін сұрыптар немесе топтар бойынша араластыру керек.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70. Бөтелкелердегі, банкалардағы, бидондардағы арнайы сұйықтықтар жасаулы тартпаларда немесе стеллаждарда сақталуға тиіс. </w:t>
      </w:r>
      <w:r>
        <w:br/>
      </w:r>
      <w:r>
        <w:rPr>
          <w:rFonts w:ascii="Times New Roman"/>
          <w:b w:val="false"/>
          <w:i w:val="false"/>
          <w:color w:val="000000"/>
          <w:sz w:val="28"/>
        </w:rPr>
        <w:t xml:space="preserve">
     Банкаларға, бөшкелерге, бидондарға ені бойынша кем дегенде екі талдан, ұзындыға бойынша - он бес талдан, стеллаждардың биіктігі бойынша - бір қатардан аспайтындай, қатардарда - олардың арасындағы төсеуіштерімен екі қатардан аспайтындай жатқызылады.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71. Кішірек құйылатын тесіктері бар бөшкелер осы тесіктерді жоғары қаратып тартпаларға немесе стеллаждарға салуға мүмкіндік беріледі.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72. "НГЖ-4", "НГЖ-5у" сұйықтықтарды басқа арнайы сұйықтықтардан жеке жабық үлгідегі қойма үй-жайларында сақтаған жөн. </w:t>
      </w:r>
      <w:r>
        <w:br/>
      </w:r>
      <w:r>
        <w:rPr>
          <w:rFonts w:ascii="Times New Roman"/>
          <w:b w:val="false"/>
          <w:i w:val="false"/>
          <w:color w:val="000000"/>
          <w:sz w:val="28"/>
        </w:rPr>
        <w:t>
 </w:t>
      </w:r>
    </w:p>
    <w:bookmarkEnd w:id="72"/>
    <w:bookmarkStart w:name="z74" w:id="73"/>
    <w:p>
      <w:pPr>
        <w:spacing w:after="0"/>
        <w:ind w:left="0"/>
        <w:jc w:val="both"/>
      </w:pPr>
      <w:r>
        <w:rPr>
          <w:rFonts w:ascii="Times New Roman"/>
          <w:b w:val="false"/>
          <w:i w:val="false"/>
          <w:color w:val="000000"/>
          <w:sz w:val="28"/>
        </w:rPr>
        <w:t xml:space="preserve">
     73. Қоймалар бойынша арнайы сұйықтықтардың орнын ауыстыру үшін арнайы арбалар мен механизацияның басқа да құралдарын пайдалану қажет.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74. Арнайы сұйықтықтарды сақтау жарамды, таңбаланған және пломболанған ыдыста, резервуарда, сыйымдылықта сақтауға болады. Герметияланбаған ыдыс табылған кезде ақауды немесе қайта тығылған сұйықтықты жою жөнінде шаралар қабылданады. Арнайы сұйықтықтарды пломбаланбаған ыдыста, резервуарда, сыйымдықта жіберуге жол берілмейді.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75. Ұйымның қоймаларындағы арнайы сұйықтықтарды тарату белгіленген кіріс-шығыс құжаттары бойынша қатаң есептегі өнім ретінде тұлғалармен жүргізеді.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76. Пайдаланылған арнайы сұйықтықтарды пайдаланғанда бұрын пайдаланылатын сұйықтықтар сияқты сақтық шаралар сақталады. </w:t>
      </w:r>
      <w:r>
        <w:br/>
      </w:r>
      <w:r>
        <w:rPr>
          <w:rFonts w:ascii="Times New Roman"/>
          <w:b w:val="false"/>
          <w:i w:val="false"/>
          <w:color w:val="000000"/>
          <w:sz w:val="28"/>
        </w:rPr>
        <w:t xml:space="preserve">
     Пайдаланылған сұйықтықтар арнайы сыйымдылықтарда жиналады, содан кейін кәдеге жаратылады немесе қайта реттеледі.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77. Пайдаланылған сұйықтықтар топтар, маркалар, сұрыптар бойынша жеке-жеке жиналуға тиіс. Пайдаланылған сұйықтықтарды араластыруға жол берілмейді.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78. Бөшкелерді, бидондарды және басқа да еріткіштердің және жуғыш ыдыстарын жуу, арнайы үй-жайларда немесе өрт қауіпсіз техникалық құралдарын пайдалана отырып, жекелеген жуу алаңдарында орындалады.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79. Ыдысты сақтауға арналған үй-жайларда арнайы сұйықтықтармен жұмыс жүргізуге жол берілмейді.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xml:space="preserve">
     80. Еріткіштердің және жуғыштардың бос металл бөшкелер қоймадан және басқа да ғимараттардан және құрылыстардан 50 метрден кем емес қашықтықта орналасқан жекелеген ашық алаңдарында қақпақтары тығыздалып сақталуға тиіс. </w:t>
      </w:r>
      <w:r>
        <w:br/>
      </w:r>
      <w:r>
        <w:rPr>
          <w:rFonts w:ascii="Times New Roman"/>
          <w:b w:val="false"/>
          <w:i w:val="false"/>
          <w:color w:val="000000"/>
          <w:sz w:val="28"/>
        </w:rPr>
        <w:t>
 </w:t>
      </w:r>
    </w:p>
    <w:bookmarkEnd w:id="80"/>
    <w:bookmarkStart w:name="z82" w:id="81"/>
    <w:p>
      <w:pPr>
        <w:spacing w:after="0"/>
        <w:ind w:left="0"/>
        <w:jc w:val="both"/>
      </w:pPr>
      <w:r>
        <w:rPr>
          <w:rFonts w:ascii="Times New Roman"/>
          <w:b w:val="false"/>
          <w:i w:val="false"/>
          <w:color w:val="000000"/>
          <w:sz w:val="28"/>
        </w:rPr>
        <w:t xml:space="preserve">
     81. "НГЖ-4", "НГЖ-5у" пайдаланылған сұйықтықтар ақшыл қаңылтырдан жасалған сыйымдылығы 20 литрлі құрғақ таза бидондарға немесе сыйымдылығы 100-200 литрлі құрғақ таза бөшкелерге салынады. Бидондар қақпақтарының ішіне жапсырмалар бекітіледі. </w:t>
      </w:r>
    </w:p>
    <w:bookmarkEnd w:id="81"/>
    <w:bookmarkStart w:name="z83" w:id="82"/>
    <w:p>
      <w:pPr>
        <w:spacing w:after="0"/>
        <w:ind w:left="0"/>
        <w:jc w:val="left"/>
      </w:pPr>
      <w:r>
        <w:rPr>
          <w:rFonts w:ascii="Times New Roman"/>
          <w:b/>
          <w:i w:val="false"/>
          <w:color w:val="000000"/>
        </w:rPr>
        <w:t xml:space="preserve"> 
6. Өндірісте жұмыс істейтіндердің </w:t>
      </w:r>
      <w:r>
        <w:br/>
      </w:r>
      <w:r>
        <w:rPr>
          <w:rFonts w:ascii="Times New Roman"/>
          <w:b/>
          <w:i w:val="false"/>
          <w:color w:val="000000"/>
        </w:rPr>
        <w:t xml:space="preserve">
еңбек және демалыс режимі </w:t>
      </w:r>
    </w:p>
    <w:bookmarkEnd w:id="82"/>
    <w:p>
      <w:pPr>
        <w:spacing w:after="0"/>
        <w:ind w:left="0"/>
        <w:jc w:val="both"/>
      </w:pPr>
      <w:r>
        <w:rPr>
          <w:rFonts w:ascii="Times New Roman"/>
          <w:b w:val="false"/>
          <w:i w:val="false"/>
          <w:color w:val="000000"/>
          <w:sz w:val="28"/>
        </w:rPr>
        <w:t>     82. Арнайы сұйықтықтармен жұмыс істеген кезде еңбек және демалыс режимдері Қазақстан Республикасы еңбек </w:t>
      </w:r>
      <w:r>
        <w:rPr>
          <w:rFonts w:ascii="Times New Roman"/>
          <w:b w:val="false"/>
          <w:i w:val="false"/>
          <w:color w:val="000000"/>
          <w:sz w:val="28"/>
        </w:rPr>
        <w:t>заңнамасының</w:t>
      </w:r>
      <w:r>
        <w:rPr>
          <w:rFonts w:ascii="Times New Roman"/>
          <w:b w:val="false"/>
          <w:i w:val="false"/>
          <w:color w:val="000000"/>
          <w:sz w:val="28"/>
        </w:rPr>
        <w:t xml:space="preserve"> нормаларына, сондай-ақ әрбір өндірістің нақты талаптарына, өндірістік қызметтің сипатына және жұмысшылардың жұмыс істеу жағдайларының серпініне сәйкес белгіленеді. </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xml:space="preserve">
     83. Гигиеналық нормативтер арттырған жағдайларда арнайы сұйықтықтармен жұмыс істеуге жеке қорғалатын құралдарды пайдалану кезінде немесе зиян заттардың ықпал ету уақыты қысқарған кезде - уытты қорғаумен мүмкіндік беріледі. </w:t>
      </w:r>
      <w:r>
        <w:br/>
      </w:r>
      <w:r>
        <w:rPr>
          <w:rFonts w:ascii="Times New Roman"/>
          <w:b w:val="false"/>
          <w:i w:val="false"/>
          <w:color w:val="000000"/>
          <w:sz w:val="28"/>
        </w:rPr>
        <w:t xml:space="preserve">
     Жұмыс кезегіндегі зиян химиялық заттармен қатынастарына жол жіберілген уақытын айқындау ұйымның басшысының ұсынымы бойынша Қазақстан Республикасының мемлекеттік санитарлық-эпидемиологиялық қызмет органдары мен мекемелері жүргізеді. </w:t>
      </w:r>
    </w:p>
    <w:bookmarkEnd w:id="83"/>
    <w:bookmarkStart w:name="z85" w:id="84"/>
    <w:p>
      <w:pPr>
        <w:spacing w:after="0"/>
        <w:ind w:left="0"/>
        <w:jc w:val="left"/>
      </w:pPr>
      <w:r>
        <w:rPr>
          <w:rFonts w:ascii="Times New Roman"/>
          <w:b/>
          <w:i w:val="false"/>
          <w:color w:val="000000"/>
        </w:rPr>
        <w:t xml:space="preserve"> 
7. Қауіпсіздік және еңбекті қорғау мәселелері </w:t>
      </w:r>
      <w:r>
        <w:br/>
      </w:r>
      <w:r>
        <w:rPr>
          <w:rFonts w:ascii="Times New Roman"/>
          <w:b/>
          <w:i w:val="false"/>
          <w:color w:val="000000"/>
        </w:rPr>
        <w:t xml:space="preserve">
жөнінде қызметкерлерді кәсіби іріктеу мен олардың </w:t>
      </w:r>
      <w:r>
        <w:br/>
      </w:r>
      <w:r>
        <w:rPr>
          <w:rFonts w:ascii="Times New Roman"/>
          <w:b/>
          <w:i w:val="false"/>
          <w:color w:val="000000"/>
        </w:rPr>
        <w:t xml:space="preserve">
білімдерін іріктеу мен тексеруге қойылатын талаптар </w:t>
      </w:r>
    </w:p>
    <w:bookmarkEnd w:id="84"/>
    <w:p>
      <w:pPr>
        <w:spacing w:after="0"/>
        <w:ind w:left="0"/>
        <w:jc w:val="both"/>
      </w:pPr>
      <w:r>
        <w:rPr>
          <w:rFonts w:ascii="Times New Roman"/>
          <w:b w:val="false"/>
          <w:i w:val="false"/>
          <w:color w:val="000000"/>
          <w:sz w:val="28"/>
        </w:rPr>
        <w:t xml:space="preserve">     84. Арнайы сұйықтықтар жұмысшылардың алдын-ала және кезеңдік медициналық куәландыруды көздейтін және "Меншік және шаруашылықтың әртүрлі нысандағы ұйымдарда аса қауіпті жағдайларда жұмыстарды өндіру кезінде нарядтарды-кіруді рәсімдеу және қолдану жөніндегі ережені бекіту туралы" Қазақстан Республикасы Әділет министрлігінің нормативтік-құқықтық актілері мемлекеттік тіркеуінің Тізілімінде N 769 нөмірмен тіркелген Қазақстан Республикасының Еңбек және халықты әлеуметтік қорғау министрінің 1998 жылғы 4 қыркүйектегі </w:t>
      </w:r>
      <w:r>
        <w:rPr>
          <w:rFonts w:ascii="Times New Roman"/>
          <w:b w:val="false"/>
          <w:i w:val="false"/>
          <w:color w:val="000000"/>
          <w:sz w:val="28"/>
          <w:u w:val="single"/>
        </w:rPr>
        <w:t xml:space="preserve">бұйрығына </w:t>
      </w:r>
      <w:r>
        <w:rPr>
          <w:rFonts w:ascii="Times New Roman"/>
          <w:b w:val="false"/>
          <w:i w:val="false"/>
          <w:color w:val="000000"/>
          <w:sz w:val="28"/>
        </w:rPr>
        <w:t>сәйкес жұмыстарды жүргізу кезінде кіруді (нарядты) рәсімдеуді көздейтін жұмыстарды қауіпсіз орындау кәсіптік жарамдылығын белгілейтін кәсіптік талдаудан өтуге тиісті. </w:t>
      </w:r>
      <w:r>
        <w:rPr>
          <w:rFonts w:ascii="Times New Roman"/>
          <w:b w:val="false"/>
          <w:i w:val="false"/>
          <w:color w:val="000000"/>
          <w:sz w:val="28"/>
        </w:rPr>
        <w:t>V090005898</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85. Ұйымдар мен олардың құрылымдық бөлімшелеріндегі тиісті басшыларға арнайы сұйықтықтармен жұмыс істеуге, оларды қоймалардан алуға және тасымалдауға жіберілетін лауазымды тұлғалардың тізбесін айқындайды. </w:t>
      </w:r>
      <w:r>
        <w:br/>
      </w:r>
      <w:r>
        <w:rPr>
          <w:rFonts w:ascii="Times New Roman"/>
          <w:b w:val="false"/>
          <w:i w:val="false"/>
          <w:color w:val="000000"/>
          <w:sz w:val="28"/>
        </w:rPr>
        <w:t>
 </w:t>
      </w:r>
    </w:p>
    <w:bookmarkEnd w:id="85"/>
    <w:bookmarkStart w:name="z87" w:id="86"/>
    <w:p>
      <w:pPr>
        <w:spacing w:after="0"/>
        <w:ind w:left="0"/>
        <w:jc w:val="both"/>
      </w:pPr>
      <w:r>
        <w:rPr>
          <w:rFonts w:ascii="Times New Roman"/>
          <w:b w:val="false"/>
          <w:i w:val="false"/>
          <w:color w:val="000000"/>
          <w:sz w:val="28"/>
        </w:rPr>
        <w:t xml:space="preserve">
     86. Арнайы сұйықтықтармен жұмысқа 18 жасқа толмағандар жіберілмейді. </w:t>
      </w:r>
      <w:r>
        <w:br/>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xml:space="preserve">
     87. Арнайы сұйықтықтармен жұмыс істеуге жүкті және емшектегі балалары бар әйелдерді жіберуге тыйым салынады.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88. Барлық жұмыс істейтіндер мамандығы бойынша біліктілік сипаттағы талаптарының көлемінде және арнайы сұйықтықтармен жұмыс істеген кезде қауіпсіздік талаптарына қатысты кәсіби оқыту бағдарламаларына сәйкес кәсіби-техникалық дайындықтан өту керек.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89. Ұйым басшысының шешімі бойынша еңбек қауіпсіздігін қамтамасыз ету жөнінде қосымша іс-шараларды өткізуді талап ететін арнайы сұйықтықтарды жекелеген бір рет пайдаланылатын жұмыстарды орындау наряд-кіру бойынша жүзеге асырылады. </w:t>
      </w:r>
      <w:r>
        <w:br/>
      </w: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xml:space="preserve">
     90. Білімдерін қайталап тексеру 12 айда бір реттен кем емес жүргізіледі. </w:t>
      </w:r>
      <w:r>
        <w:br/>
      </w:r>
      <w:r>
        <w:rPr>
          <w:rFonts w:ascii="Times New Roman"/>
          <w:b w:val="false"/>
          <w:i w:val="false"/>
          <w:color w:val="000000"/>
          <w:sz w:val="28"/>
        </w:rPr>
        <w:t>
 </w:t>
      </w:r>
    </w:p>
    <w:bookmarkEnd w:id="90"/>
    <w:bookmarkStart w:name="z92" w:id="91"/>
    <w:p>
      <w:pPr>
        <w:spacing w:after="0"/>
        <w:ind w:left="0"/>
        <w:jc w:val="both"/>
      </w:pPr>
      <w:r>
        <w:rPr>
          <w:rFonts w:ascii="Times New Roman"/>
          <w:b w:val="false"/>
          <w:i w:val="false"/>
          <w:color w:val="000000"/>
          <w:sz w:val="28"/>
        </w:rPr>
        <w:t xml:space="preserve">
     91. Жұмыс орындарында еңбек қауіпсіздігі жөніндегі нұсқамалықтар үш айда бір реттен кем емес жүргізілуге тиіс және нұсқамалықтарды жүргізетін жұмысшылардың білімдерін тексерумен аяқталады. </w:t>
      </w:r>
      <w:r>
        <w:br/>
      </w: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xml:space="preserve">
     92. Қанағаттандырылмайтын білімдерін көрсеткен тұлғалар өз бетімен жүргізілетін жұмысқа жіберілмейді және түсіндірмелерден қайта өтуге және білімдерін тексеруге тиіс. </w:t>
      </w:r>
    </w:p>
    <w:bookmarkEnd w:id="92"/>
    <w:bookmarkStart w:name="z94" w:id="93"/>
    <w:p>
      <w:pPr>
        <w:spacing w:after="0"/>
        <w:ind w:left="0"/>
        <w:jc w:val="left"/>
      </w:pPr>
      <w:r>
        <w:rPr>
          <w:rFonts w:ascii="Times New Roman"/>
          <w:b/>
          <w:i w:val="false"/>
          <w:color w:val="000000"/>
        </w:rPr>
        <w:t xml:space="preserve"> 
8. Қызметкерлерді арнайы киімдермен, арнайы аяқ </w:t>
      </w:r>
      <w:r>
        <w:br/>
      </w:r>
      <w:r>
        <w:rPr>
          <w:rFonts w:ascii="Times New Roman"/>
          <w:b/>
          <w:i w:val="false"/>
          <w:color w:val="000000"/>
        </w:rPr>
        <w:t xml:space="preserve">
киімдермен және басқа да жеке қорғалатын және қорғау </w:t>
      </w:r>
      <w:r>
        <w:br/>
      </w:r>
      <w:r>
        <w:rPr>
          <w:rFonts w:ascii="Times New Roman"/>
          <w:b/>
          <w:i w:val="false"/>
          <w:color w:val="000000"/>
        </w:rPr>
        <w:t xml:space="preserve">
құралын қолдану бойынша құралдармен қамтамасыз етуге </w:t>
      </w:r>
      <w:r>
        <w:br/>
      </w:r>
      <w:r>
        <w:rPr>
          <w:rFonts w:ascii="Times New Roman"/>
          <w:b/>
          <w:i w:val="false"/>
          <w:color w:val="000000"/>
        </w:rPr>
        <w:t xml:space="preserve">
қойылатын талаптар </w:t>
      </w:r>
    </w:p>
    <w:bookmarkEnd w:id="93"/>
    <w:p>
      <w:pPr>
        <w:spacing w:after="0"/>
        <w:ind w:left="0"/>
        <w:jc w:val="both"/>
      </w:pPr>
      <w:r>
        <w:rPr>
          <w:rFonts w:ascii="Times New Roman"/>
          <w:b w:val="false"/>
          <w:i w:val="false"/>
          <w:color w:val="000000"/>
          <w:sz w:val="28"/>
        </w:rPr>
        <w:t>     93. Зиян немесе қауіпті еңбек талаптарындағы жұмыстарда және арнайы сұйықтықтармен жұмыс істейтін жұмысшылар </w:t>
      </w:r>
      <w:r>
        <w:rPr>
          <w:rFonts w:ascii="Times New Roman"/>
          <w:b w:val="false"/>
          <w:i w:val="false"/>
          <w:color w:val="000000"/>
          <w:sz w:val="28"/>
        </w:rPr>
        <w:t>жеке қорғалатын құралдармен</w:t>
      </w:r>
      <w:r>
        <w:rPr>
          <w:rFonts w:ascii="Times New Roman"/>
          <w:b w:val="false"/>
          <w:i w:val="false"/>
          <w:color w:val="000000"/>
          <w:sz w:val="28"/>
        </w:rPr>
        <w:t xml:space="preserve"> қамтамасыз етілуге тиіс. </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xml:space="preserve">
     94. Ұйымның басшысы жұмысшыларға берілген арнайы киімнің, арнайы аяқ киімнің және басқа да жеке қорғалатын құралдардың сақталуын, уақтылы жууын, дезинфекциялануын, газсыздандырылуын және жөндеуін, сондай-ақ оларды белгіленген мерзімдерде тексерілуін қамтамасыз етуге тиіс. </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xml:space="preserve">
     95. Ұйымның басшысы олар берген арнайы киімдерді, арнайы аяқ киімдерді және басқа да жеке қорғалатын құралдарды шын мәнінде пайдаланатынына тексерулер жүргізуге тиіс. </w:t>
      </w:r>
      <w:r>
        <w:br/>
      </w:r>
      <w:r>
        <w:rPr>
          <w:rFonts w:ascii="Times New Roman"/>
          <w:b w:val="false"/>
          <w:i w:val="false"/>
          <w:color w:val="000000"/>
          <w:sz w:val="28"/>
        </w:rPr>
        <w:t>
 </w:t>
      </w:r>
    </w:p>
    <w:bookmarkEnd w:id="95"/>
    <w:bookmarkStart w:name="z97" w:id="96"/>
    <w:p>
      <w:pPr>
        <w:spacing w:after="0"/>
        <w:ind w:left="0"/>
        <w:jc w:val="both"/>
      </w:pPr>
      <w:r>
        <w:rPr>
          <w:rFonts w:ascii="Times New Roman"/>
          <w:b w:val="false"/>
          <w:i w:val="false"/>
          <w:color w:val="000000"/>
          <w:sz w:val="28"/>
        </w:rPr>
        <w:t xml:space="preserve">
     96. Жұмысшыларға арнайы киімдерді, арнайы аяқ киімдерді және басқа да жеке қорғалатын құралдарды алған кезде, белгіленген тәртіппен оларды пайдалану және оларға күтім жасау ережелері туралы нұсқамалықтар берілуге тиіс. </w:t>
      </w:r>
      <w:r>
        <w:br/>
      </w:r>
      <w:r>
        <w:rPr>
          <w:rFonts w:ascii="Times New Roman"/>
          <w:b w:val="false"/>
          <w:i w:val="false"/>
          <w:color w:val="000000"/>
          <w:sz w:val="28"/>
        </w:rPr>
        <w:t>
 </w:t>
      </w:r>
    </w:p>
    <w:bookmarkEnd w:id="96"/>
    <w:bookmarkStart w:name="z98" w:id="97"/>
    <w:p>
      <w:pPr>
        <w:spacing w:after="0"/>
        <w:ind w:left="0"/>
        <w:jc w:val="both"/>
      </w:pPr>
      <w:r>
        <w:rPr>
          <w:rFonts w:ascii="Times New Roman"/>
          <w:b w:val="false"/>
          <w:i w:val="false"/>
          <w:color w:val="000000"/>
          <w:sz w:val="28"/>
        </w:rPr>
        <w:t xml:space="preserve">
     97. Арнайы киімді сақтау және кептіру үшін арнайы үй-жайлар жабдықталуға тиіс. Арнайы киім жеке жабылатын шкафтарда сақталады. </w:t>
      </w:r>
      <w:r>
        <w:br/>
      </w:r>
      <w:r>
        <w:rPr>
          <w:rFonts w:ascii="Times New Roman"/>
          <w:b w:val="false"/>
          <w:i w:val="false"/>
          <w:color w:val="000000"/>
          <w:sz w:val="28"/>
        </w:rPr>
        <w:t xml:space="preserve">
     Арнайы киімді және жеке киімді бірге сақтауға жол берілмейді. </w:t>
      </w:r>
      <w:r>
        <w:br/>
      </w:r>
      <w:r>
        <w:rPr>
          <w:rFonts w:ascii="Times New Roman"/>
          <w:b w:val="false"/>
          <w:i w:val="false"/>
          <w:color w:val="000000"/>
          <w:sz w:val="28"/>
        </w:rPr>
        <w:t>
 </w:t>
      </w:r>
    </w:p>
    <w:bookmarkEnd w:id="97"/>
    <w:bookmarkStart w:name="z99" w:id="98"/>
    <w:p>
      <w:pPr>
        <w:spacing w:after="0"/>
        <w:ind w:left="0"/>
        <w:jc w:val="both"/>
      </w:pPr>
      <w:r>
        <w:rPr>
          <w:rFonts w:ascii="Times New Roman"/>
          <w:b w:val="false"/>
          <w:i w:val="false"/>
          <w:color w:val="000000"/>
          <w:sz w:val="28"/>
        </w:rPr>
        <w:t xml:space="preserve">
     98. Арнайы сұйықтықтармен жұмыс жүріп жатқан үй-жайларда тамақты сақтауға және тамақтануға, сондай-ақ шылым шегуге тыйым салынады. </w:t>
      </w:r>
      <w:r>
        <w:br/>
      </w:r>
      <w:r>
        <w:rPr>
          <w:rFonts w:ascii="Times New Roman"/>
          <w:b w:val="false"/>
          <w:i w:val="false"/>
          <w:color w:val="000000"/>
          <w:sz w:val="28"/>
        </w:rPr>
        <w:t>
 </w:t>
      </w:r>
    </w:p>
    <w:bookmarkEnd w:id="98"/>
    <w:bookmarkStart w:name="z100" w:id="99"/>
    <w:p>
      <w:pPr>
        <w:spacing w:after="0"/>
        <w:ind w:left="0"/>
        <w:jc w:val="both"/>
      </w:pPr>
      <w:r>
        <w:rPr>
          <w:rFonts w:ascii="Times New Roman"/>
          <w:b w:val="false"/>
          <w:i w:val="false"/>
          <w:color w:val="000000"/>
          <w:sz w:val="28"/>
        </w:rPr>
        <w:t xml:space="preserve">
     99. Суды (немесе басқа да ішетін сұйықтықты) ішер және шылым шегудің алдында қолды, бетті сабындап ыстық сумен жуу, ауызды шаю қажет. </w:t>
      </w:r>
      <w:r>
        <w:br/>
      </w:r>
      <w:r>
        <w:rPr>
          <w:rFonts w:ascii="Times New Roman"/>
          <w:b w:val="false"/>
          <w:i w:val="false"/>
          <w:color w:val="000000"/>
          <w:sz w:val="28"/>
        </w:rPr>
        <w:t>
 </w:t>
      </w:r>
    </w:p>
    <w:bookmarkEnd w:id="99"/>
    <w:bookmarkStart w:name="z101" w:id="100"/>
    <w:p>
      <w:pPr>
        <w:spacing w:after="0"/>
        <w:ind w:left="0"/>
        <w:jc w:val="both"/>
      </w:pPr>
      <w:r>
        <w:rPr>
          <w:rFonts w:ascii="Times New Roman"/>
          <w:b w:val="false"/>
          <w:i w:val="false"/>
          <w:color w:val="000000"/>
          <w:sz w:val="28"/>
        </w:rPr>
        <w:t xml:space="preserve">
     100. Тамақтану алдында (тамақтану бөлмесінде және асханада) арнайы киімді шешу, қолды және бетті сабындап сумен жуу, ауызын шаю қажет. </w:t>
      </w:r>
      <w:r>
        <w:br/>
      </w: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xml:space="preserve">
     101. Жұмыс процесінде арнайы сұйықтықтардың микроскопиялық химиялық қоспаларының тітіркенгіштік әрекеттерін болдырмау мақсатында терінің ашық учаскелері бетке, мойынға, қол білезігіне, және басқа, сондай-ақ көздің сілемейлі қабықтарына, мұрынға және оларды ауыз қуысына қол тигізуге және уқалауға болмайды. </w:t>
      </w:r>
      <w:r>
        <w:br/>
      </w: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xml:space="preserve">
     102. Арнайы сұйықтықтардың әсерінен қол терілерін сақтау үшін қорғаушы құрамдарды (5 граммға дейінгі бір реттік шығыстар) қолданған мақсатты. </w:t>
      </w:r>
      <w:r>
        <w:br/>
      </w: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xml:space="preserve">
     103. Жұмыс аяқталғаннан кейін арнайы киімді, арнайы аяқ киімді және басқа да жеке қорғалатын құралдарды шешу, оларды гардеробқа ілу және жылы душқа түсіп алу қажет. </w:t>
      </w:r>
    </w:p>
    <w:bookmarkEnd w:id="103"/>
    <w:bookmarkStart w:name="z105" w:id="104"/>
    <w:p>
      <w:pPr>
        <w:spacing w:after="0"/>
        <w:ind w:left="0"/>
        <w:jc w:val="left"/>
      </w:pPr>
      <w:r>
        <w:rPr>
          <w:rFonts w:ascii="Times New Roman"/>
          <w:b/>
          <w:i w:val="false"/>
          <w:color w:val="000000"/>
        </w:rPr>
        <w:t xml:space="preserve"> 
9. Авариялық жағдайлардағы еңбек </w:t>
      </w:r>
      <w:r>
        <w:br/>
      </w:r>
      <w:r>
        <w:rPr>
          <w:rFonts w:ascii="Times New Roman"/>
          <w:b/>
          <w:i w:val="false"/>
          <w:color w:val="000000"/>
        </w:rPr>
        <w:t xml:space="preserve">
қауіпсіздігінің талаптары </w:t>
      </w:r>
    </w:p>
    <w:bookmarkEnd w:id="104"/>
    <w:p>
      <w:pPr>
        <w:spacing w:after="0"/>
        <w:ind w:left="0"/>
        <w:jc w:val="both"/>
      </w:pPr>
      <w:r>
        <w:rPr>
          <w:rFonts w:ascii="Times New Roman"/>
          <w:b w:val="false"/>
          <w:i w:val="false"/>
          <w:color w:val="000000"/>
          <w:sz w:val="28"/>
        </w:rPr>
        <w:t xml:space="preserve">     104. Денсаулыққа немесе жеке қауіпсіздігіне зиян келтіретін еңбекті қорғау талаптарының бұзушылығы анықталған жағдайда, жұмыс істейтін ол туралы жұмыс жетекшісіне хабарлауға тиіс. Зиянды жойғанға дейін жұмысты тоқтату және қауіпті аймақтан кету қажет. </w:t>
      </w:r>
      <w:r>
        <w:br/>
      </w: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xml:space="preserve">
     105. Жазатайым оқиға болған жағдайда уланғанда, аяқасты сырқаттанғанда улануды сипаттайтын және арнайы сұйықтықтармен күйіп қалу белгілерін және осы Ереженің 3-қосымшасына сәйкес бірінші көмек көрсету жөнінде шараларды ескере отырып, зардап шеккенге бірден бірінші көмек көрсету қажет, содан кейін дәрігерді шақыру немесе зардап шеккенді дәрігерге апару, содан кейін болған оқиғаны басшыға хабарлау керек. </w:t>
      </w:r>
      <w:r>
        <w:br/>
      </w:r>
      <w:r>
        <w:rPr>
          <w:rFonts w:ascii="Times New Roman"/>
          <w:b w:val="false"/>
          <w:i w:val="false"/>
          <w:color w:val="000000"/>
          <w:sz w:val="28"/>
        </w:rPr>
        <w:t>
 </w:t>
      </w:r>
    </w:p>
    <w:bookmarkEnd w:id="105"/>
    <w:bookmarkStart w:name="z107" w:id="106"/>
    <w:p>
      <w:pPr>
        <w:spacing w:after="0"/>
        <w:ind w:left="0"/>
        <w:jc w:val="both"/>
      </w:pPr>
      <w:r>
        <w:rPr>
          <w:rFonts w:ascii="Times New Roman"/>
          <w:b w:val="false"/>
          <w:i w:val="false"/>
          <w:color w:val="000000"/>
          <w:sz w:val="28"/>
        </w:rPr>
        <w:t xml:space="preserve">
     106. Өртті және жану белгілерін (түтінді, ысты, температура көтерілгенді және тағы сол сияқты) байқаған кезде бірден бұл туралы өрт күзетіне белгіленген тәртіппен хабарлау қажет. </w:t>
      </w:r>
      <w:r>
        <w:br/>
      </w:r>
      <w:r>
        <w:rPr>
          <w:rFonts w:ascii="Times New Roman"/>
          <w:b w:val="false"/>
          <w:i w:val="false"/>
          <w:color w:val="000000"/>
          <w:sz w:val="28"/>
        </w:rPr>
        <w:t>
 </w:t>
      </w:r>
    </w:p>
    <w:bookmarkEnd w:id="106"/>
    <w:bookmarkStart w:name="z108" w:id="107"/>
    <w:p>
      <w:pPr>
        <w:spacing w:after="0"/>
        <w:ind w:left="0"/>
        <w:jc w:val="both"/>
      </w:pPr>
      <w:r>
        <w:rPr>
          <w:rFonts w:ascii="Times New Roman"/>
          <w:b w:val="false"/>
          <w:i w:val="false"/>
          <w:color w:val="000000"/>
          <w:sz w:val="28"/>
        </w:rPr>
        <w:t xml:space="preserve">
     107. Өрт күзеті келгенге дейін адамдарды, мүлікті эвакуациялау жөнінде шаралар қабылдау және өрт сөндіруге кірісу қажет.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108. Жұмысшылар өрт күзеті бөлімшелерімен кездесу ұйымдастыру және өрт ошағына кіру үшін қысқа жолды таңдауға көмек көрсетулері қажет.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xml:space="preserve">
     109. Жұмыс істейтін жеке құрамды қамтамасыз ету үшін жақын жердегі немесе тікелей өрт ошағындағы қауіпті (жарылу қауіпі бар), жарылғыш, қатты әсер ететін улы заттардың бар екені туралы қажетті мәліметтерді өрт сөндіруге тартылған өрт күзетінің бөлімшелеріне хабарлау қажет. </w:t>
      </w:r>
      <w:r>
        <w:br/>
      </w:r>
      <w:r>
        <w:rPr>
          <w:rFonts w:ascii="Times New Roman"/>
          <w:b w:val="false"/>
          <w:i w:val="false"/>
          <w:color w:val="000000"/>
          <w:sz w:val="28"/>
        </w:rPr>
        <w:t>
 </w:t>
      </w:r>
    </w:p>
    <w:bookmarkEnd w:id="109"/>
    <w:bookmarkStart w:name="z111" w:id="110"/>
    <w:p>
      <w:pPr>
        <w:spacing w:after="0"/>
        <w:ind w:left="0"/>
        <w:jc w:val="both"/>
      </w:pPr>
      <w:r>
        <w:rPr>
          <w:rFonts w:ascii="Times New Roman"/>
          <w:b w:val="false"/>
          <w:i w:val="false"/>
          <w:color w:val="000000"/>
          <w:sz w:val="28"/>
        </w:rPr>
        <w:t xml:space="preserve">
     110. Жұмысшылар өртті сөндірген кезде өрт күзетіне көмек көрсетулері қажет. </w:t>
      </w:r>
    </w:p>
    <w:bookmarkEnd w:id="110"/>
    <w:bookmarkStart w:name="z112" w:id="111"/>
    <w:p>
      <w:pPr>
        <w:spacing w:after="0"/>
        <w:ind w:left="0"/>
        <w:jc w:val="both"/>
      </w:pPr>
      <w:r>
        <w:rPr>
          <w:rFonts w:ascii="Times New Roman"/>
          <w:b w:val="false"/>
          <w:i w:val="false"/>
          <w:color w:val="000000"/>
          <w:sz w:val="28"/>
        </w:rPr>
        <w:t xml:space="preserve">
                                   Авиациялық-химиялық жұмыстарда </w:t>
      </w:r>
      <w:r>
        <w:br/>
      </w:r>
      <w:r>
        <w:rPr>
          <w:rFonts w:ascii="Times New Roman"/>
          <w:b w:val="false"/>
          <w:i w:val="false"/>
          <w:color w:val="000000"/>
          <w:sz w:val="28"/>
        </w:rPr>
        <w:t xml:space="preserve">
                                     және арнайы сұйықтықтармен </w:t>
      </w:r>
      <w:r>
        <w:br/>
      </w:r>
      <w:r>
        <w:rPr>
          <w:rFonts w:ascii="Times New Roman"/>
          <w:b w:val="false"/>
          <w:i w:val="false"/>
          <w:color w:val="000000"/>
          <w:sz w:val="28"/>
        </w:rPr>
        <w:t xml:space="preserve">
                                   жұмыс істеген кезде техникалық </w:t>
      </w:r>
      <w:r>
        <w:br/>
      </w:r>
      <w:r>
        <w:rPr>
          <w:rFonts w:ascii="Times New Roman"/>
          <w:b w:val="false"/>
          <w:i w:val="false"/>
          <w:color w:val="000000"/>
          <w:sz w:val="28"/>
        </w:rPr>
        <w:t xml:space="preserve">
                                   қауіпсіздік және еңбекті қорғау </w:t>
      </w:r>
      <w:r>
        <w:br/>
      </w:r>
      <w:r>
        <w:rPr>
          <w:rFonts w:ascii="Times New Roman"/>
          <w:b w:val="false"/>
          <w:i w:val="false"/>
          <w:color w:val="000000"/>
          <w:sz w:val="28"/>
        </w:rPr>
        <w:t xml:space="preserve">
                                     жөніндегі ережеге 1-қосымша </w:t>
      </w:r>
    </w:p>
    <w:bookmarkEnd w:id="111"/>
    <w:p>
      <w:pPr>
        <w:spacing w:after="0"/>
        <w:ind w:left="0"/>
        <w:jc w:val="both"/>
      </w:pPr>
      <w:r>
        <w:rPr>
          <w:rFonts w:ascii="Times New Roman"/>
          <w:b/>
          <w:i w:val="false"/>
          <w:color w:val="000000"/>
          <w:sz w:val="28"/>
        </w:rPr>
        <w:t xml:space="preserve">              Арнайы сұйықтықтарды төгіп алған </w:t>
      </w:r>
      <w:r>
        <w:br/>
      </w:r>
      <w:r>
        <w:rPr>
          <w:rFonts w:ascii="Times New Roman"/>
          <w:b w:val="false"/>
          <w:i w:val="false"/>
          <w:color w:val="000000"/>
          <w:sz w:val="28"/>
        </w:rPr>
        <w:t>
</w:t>
      </w:r>
      <w:r>
        <w:rPr>
          <w:rFonts w:ascii="Times New Roman"/>
          <w:b/>
          <w:i w:val="false"/>
          <w:color w:val="000000"/>
          <w:sz w:val="28"/>
        </w:rPr>
        <w:t xml:space="preserve">                   кезде тазалау тәсілдері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3573"/>
        <w:gridCol w:w="3493"/>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Сұйықтықтардың атауы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Еденге </w:t>
            </w:r>
            <w:r>
              <w:br/>
            </w:r>
            <w:r>
              <w:rPr>
                <w:rFonts w:ascii="Times New Roman"/>
                <w:b w:val="false"/>
                <w:i w:val="false"/>
                <w:color w:val="000000"/>
                <w:sz w:val="20"/>
              </w:rPr>
              <w:t xml:space="preserve">
төгілгенде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Құралдарға </w:t>
            </w:r>
            <w:r>
              <w:br/>
            </w:r>
            <w:r>
              <w:rPr>
                <w:rFonts w:ascii="Times New Roman"/>
                <w:b w:val="false"/>
                <w:i w:val="false"/>
                <w:color w:val="000000"/>
                <w:sz w:val="20"/>
              </w:rPr>
              <w:t xml:space="preserve">
төгіп алу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Сұйықтықтар: "Арктика", </w:t>
            </w:r>
            <w:r>
              <w:br/>
            </w:r>
            <w:r>
              <w:rPr>
                <w:rFonts w:ascii="Times New Roman"/>
                <w:b w:val="false"/>
                <w:i w:val="false"/>
                <w:color w:val="000000"/>
                <w:sz w:val="20"/>
              </w:rPr>
              <w:t xml:space="preserve">
"Арктика-200", "Арктика- </w:t>
            </w:r>
            <w:r>
              <w:br/>
            </w:r>
            <w:r>
              <w:rPr>
                <w:rFonts w:ascii="Times New Roman"/>
                <w:b w:val="false"/>
                <w:i w:val="false"/>
                <w:color w:val="000000"/>
                <w:sz w:val="20"/>
              </w:rPr>
              <w:t xml:space="preserve">
ДГ", "OCTAFLO EG", "CT2", </w:t>
            </w:r>
            <w:r>
              <w:br/>
            </w:r>
            <w:r>
              <w:rPr>
                <w:rFonts w:ascii="Times New Roman"/>
                <w:b w:val="false"/>
                <w:i w:val="false"/>
                <w:color w:val="000000"/>
                <w:sz w:val="20"/>
              </w:rPr>
              <w:t xml:space="preserve">
фенол креолині, ПВК- сұйық- </w:t>
            </w:r>
            <w:r>
              <w:br/>
            </w:r>
            <w:r>
              <w:rPr>
                <w:rFonts w:ascii="Times New Roman"/>
                <w:b w:val="false"/>
                <w:i w:val="false"/>
                <w:color w:val="000000"/>
                <w:sz w:val="20"/>
              </w:rPr>
              <w:t xml:space="preserve">
тығы "И", этил спирті (бас </w:t>
            </w:r>
            <w:r>
              <w:br/>
            </w:r>
            <w:r>
              <w:rPr>
                <w:rFonts w:ascii="Times New Roman"/>
                <w:b w:val="false"/>
                <w:i w:val="false"/>
                <w:color w:val="000000"/>
                <w:sz w:val="20"/>
              </w:rPr>
              <w:t xml:space="preserve">
фракциясы), этилцеллозольв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немесе жоң- </w:t>
            </w:r>
            <w:r>
              <w:br/>
            </w:r>
            <w:r>
              <w:rPr>
                <w:rFonts w:ascii="Times New Roman"/>
                <w:b w:val="false"/>
                <w:i w:val="false"/>
                <w:color w:val="000000"/>
                <w:sz w:val="20"/>
              </w:rPr>
              <w:t xml:space="preserve">
ғақтар арқылы </w:t>
            </w:r>
            <w:r>
              <w:br/>
            </w:r>
            <w:r>
              <w:rPr>
                <w:rFonts w:ascii="Times New Roman"/>
                <w:b w:val="false"/>
                <w:i w:val="false"/>
                <w:color w:val="000000"/>
                <w:sz w:val="20"/>
              </w:rPr>
              <w:t xml:space="preserve">
жинау, ластан- </w:t>
            </w:r>
            <w:r>
              <w:br/>
            </w:r>
            <w:r>
              <w:rPr>
                <w:rFonts w:ascii="Times New Roman"/>
                <w:b w:val="false"/>
                <w:i w:val="false"/>
                <w:color w:val="000000"/>
                <w:sz w:val="20"/>
              </w:rPr>
              <w:t xml:space="preserve">
ған орынды көп </w:t>
            </w:r>
            <w:r>
              <w:br/>
            </w:r>
            <w:r>
              <w:rPr>
                <w:rFonts w:ascii="Times New Roman"/>
                <w:b w:val="false"/>
                <w:i w:val="false"/>
                <w:color w:val="000000"/>
                <w:sz w:val="20"/>
              </w:rPr>
              <w:t xml:space="preserve">
мөлшердегі су- </w:t>
            </w:r>
            <w:r>
              <w:br/>
            </w:r>
            <w:r>
              <w:rPr>
                <w:rFonts w:ascii="Times New Roman"/>
                <w:b w:val="false"/>
                <w:i w:val="false"/>
                <w:color w:val="000000"/>
                <w:sz w:val="20"/>
              </w:rPr>
              <w:t xml:space="preserve">
мен жуу, жоңғақ- </w:t>
            </w:r>
            <w:r>
              <w:br/>
            </w:r>
            <w:r>
              <w:rPr>
                <w:rFonts w:ascii="Times New Roman"/>
                <w:b w:val="false"/>
                <w:i w:val="false"/>
                <w:color w:val="000000"/>
                <w:sz w:val="20"/>
              </w:rPr>
              <w:t xml:space="preserve">
тарды қауіпсіз </w:t>
            </w:r>
            <w:r>
              <w:br/>
            </w:r>
            <w:r>
              <w:rPr>
                <w:rFonts w:ascii="Times New Roman"/>
                <w:b w:val="false"/>
                <w:i w:val="false"/>
                <w:color w:val="000000"/>
                <w:sz w:val="20"/>
              </w:rPr>
              <w:t xml:space="preserve">
жерге көміп </w:t>
            </w:r>
            <w:r>
              <w:br/>
            </w:r>
            <w:r>
              <w:rPr>
                <w:rFonts w:ascii="Times New Roman"/>
                <w:b w:val="false"/>
                <w:i w:val="false"/>
                <w:color w:val="000000"/>
                <w:sz w:val="20"/>
              </w:rPr>
              <w:t xml:space="preserve">
тастау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Ескі-құсқы </w:t>
            </w:r>
            <w:r>
              <w:br/>
            </w:r>
            <w:r>
              <w:rPr>
                <w:rFonts w:ascii="Times New Roman"/>
                <w:b w:val="false"/>
                <w:i w:val="false"/>
                <w:color w:val="000000"/>
                <w:sz w:val="20"/>
              </w:rPr>
              <w:t xml:space="preserve">
нәрсемен жинау, </w:t>
            </w:r>
            <w:r>
              <w:br/>
            </w:r>
            <w:r>
              <w:rPr>
                <w:rFonts w:ascii="Times New Roman"/>
                <w:b w:val="false"/>
                <w:i w:val="false"/>
                <w:color w:val="000000"/>
                <w:sz w:val="20"/>
              </w:rPr>
              <w:t xml:space="preserve">
ластанған үстіні </w:t>
            </w:r>
            <w:r>
              <w:br/>
            </w:r>
            <w:r>
              <w:rPr>
                <w:rFonts w:ascii="Times New Roman"/>
                <w:b w:val="false"/>
                <w:i w:val="false"/>
                <w:color w:val="000000"/>
                <w:sz w:val="20"/>
              </w:rPr>
              <w:t xml:space="preserve">
көп мөлшердегі </w:t>
            </w:r>
            <w:r>
              <w:br/>
            </w:r>
            <w:r>
              <w:rPr>
                <w:rFonts w:ascii="Times New Roman"/>
                <w:b w:val="false"/>
                <w:i w:val="false"/>
                <w:color w:val="000000"/>
                <w:sz w:val="20"/>
              </w:rPr>
              <w:t xml:space="preserve">
сумен жуу және </w:t>
            </w:r>
            <w:r>
              <w:br/>
            </w:r>
            <w:r>
              <w:rPr>
                <w:rFonts w:ascii="Times New Roman"/>
                <w:b w:val="false"/>
                <w:i w:val="false"/>
                <w:color w:val="000000"/>
                <w:sz w:val="20"/>
              </w:rPr>
              <w:t xml:space="preserve">
құрғатып сүрту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құралдары: "Аэрол", </w:t>
            </w:r>
            <w:r>
              <w:br/>
            </w:r>
            <w:r>
              <w:rPr>
                <w:rFonts w:ascii="Times New Roman"/>
                <w:b w:val="false"/>
                <w:i w:val="false"/>
                <w:color w:val="000000"/>
                <w:sz w:val="20"/>
              </w:rPr>
              <w:t xml:space="preserve">
"Вертолин-74" "МС-8", </w:t>
            </w:r>
            <w:r>
              <w:br/>
            </w:r>
            <w:r>
              <w:rPr>
                <w:rFonts w:ascii="Times New Roman"/>
                <w:b w:val="false"/>
                <w:i w:val="false"/>
                <w:color w:val="000000"/>
                <w:sz w:val="20"/>
              </w:rPr>
              <w:t xml:space="preserve">
"МС-15", "Полинка", </w:t>
            </w:r>
            <w:r>
              <w:br/>
            </w:r>
            <w:r>
              <w:rPr>
                <w:rFonts w:ascii="Times New Roman"/>
                <w:b w:val="false"/>
                <w:i w:val="false"/>
                <w:color w:val="000000"/>
                <w:sz w:val="20"/>
              </w:rPr>
              <w:t xml:space="preserve">
"Синвал", "Демос", моно- </w:t>
            </w:r>
            <w:r>
              <w:br/>
            </w:r>
            <w:r>
              <w:rPr>
                <w:rFonts w:ascii="Times New Roman"/>
                <w:b w:val="false"/>
                <w:i w:val="false"/>
                <w:color w:val="000000"/>
                <w:sz w:val="20"/>
              </w:rPr>
              <w:t xml:space="preserve">
этаноламин, триэтаноламин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Қалақша немесе </w:t>
            </w:r>
            <w:r>
              <w:br/>
            </w:r>
            <w:r>
              <w:rPr>
                <w:rFonts w:ascii="Times New Roman"/>
                <w:b w:val="false"/>
                <w:i w:val="false"/>
                <w:color w:val="000000"/>
                <w:sz w:val="20"/>
              </w:rPr>
              <w:t xml:space="preserve">
ескі-құсқы </w:t>
            </w:r>
            <w:r>
              <w:br/>
            </w:r>
            <w:r>
              <w:rPr>
                <w:rFonts w:ascii="Times New Roman"/>
                <w:b w:val="false"/>
                <w:i w:val="false"/>
                <w:color w:val="000000"/>
                <w:sz w:val="20"/>
              </w:rPr>
              <w:t xml:space="preserve">
нәрсемен жинау, </w:t>
            </w:r>
            <w:r>
              <w:br/>
            </w:r>
            <w:r>
              <w:rPr>
                <w:rFonts w:ascii="Times New Roman"/>
                <w:b w:val="false"/>
                <w:i w:val="false"/>
                <w:color w:val="000000"/>
                <w:sz w:val="20"/>
              </w:rPr>
              <w:t xml:space="preserve">
ластанған орынды </w:t>
            </w:r>
            <w:r>
              <w:br/>
            </w:r>
            <w:r>
              <w:rPr>
                <w:rFonts w:ascii="Times New Roman"/>
                <w:b w:val="false"/>
                <w:i w:val="false"/>
                <w:color w:val="000000"/>
                <w:sz w:val="20"/>
              </w:rPr>
              <w:t xml:space="preserve">
сумен жуу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Ескі-құсқы </w:t>
            </w:r>
            <w:r>
              <w:br/>
            </w:r>
            <w:r>
              <w:rPr>
                <w:rFonts w:ascii="Times New Roman"/>
                <w:b w:val="false"/>
                <w:i w:val="false"/>
                <w:color w:val="000000"/>
                <w:sz w:val="20"/>
              </w:rPr>
              <w:t xml:space="preserve">
нәрсемен жинау, </w:t>
            </w:r>
            <w:r>
              <w:br/>
            </w:r>
            <w:r>
              <w:rPr>
                <w:rFonts w:ascii="Times New Roman"/>
                <w:b w:val="false"/>
                <w:i w:val="false"/>
                <w:color w:val="000000"/>
                <w:sz w:val="20"/>
              </w:rPr>
              <w:t xml:space="preserve">
ластанған үстіні </w:t>
            </w:r>
            <w:r>
              <w:br/>
            </w:r>
            <w:r>
              <w:rPr>
                <w:rFonts w:ascii="Times New Roman"/>
                <w:b w:val="false"/>
                <w:i w:val="false"/>
                <w:color w:val="000000"/>
                <w:sz w:val="20"/>
              </w:rPr>
              <w:t xml:space="preserve">
сумен жуу және </w:t>
            </w:r>
            <w:r>
              <w:br/>
            </w:r>
            <w:r>
              <w:rPr>
                <w:rFonts w:ascii="Times New Roman"/>
                <w:b w:val="false"/>
                <w:i w:val="false"/>
                <w:color w:val="000000"/>
                <w:sz w:val="20"/>
              </w:rPr>
              <w:t xml:space="preserve">
құрғатып сүрту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бензол, бензин </w:t>
            </w:r>
            <w:r>
              <w:br/>
            </w:r>
            <w:r>
              <w:rPr>
                <w:rFonts w:ascii="Times New Roman"/>
                <w:b w:val="false"/>
                <w:i w:val="false"/>
                <w:color w:val="000000"/>
                <w:sz w:val="20"/>
              </w:rPr>
              <w:t xml:space="preserve">
"Б-70", бензин (марка </w:t>
            </w:r>
            <w:r>
              <w:br/>
            </w:r>
            <w:r>
              <w:rPr>
                <w:rFonts w:ascii="Times New Roman"/>
                <w:b w:val="false"/>
                <w:i w:val="false"/>
                <w:color w:val="000000"/>
                <w:sz w:val="20"/>
              </w:rPr>
              <w:t xml:space="preserve">
БР-1, БР-2) бутилацетат, </w:t>
            </w:r>
            <w:r>
              <w:br/>
            </w:r>
            <w:r>
              <w:rPr>
                <w:rFonts w:ascii="Times New Roman"/>
                <w:b w:val="false"/>
                <w:i w:val="false"/>
                <w:color w:val="000000"/>
                <w:sz w:val="20"/>
              </w:rPr>
              <w:t xml:space="preserve">
"АМ-70/10" сұйықтығы, </w:t>
            </w:r>
            <w:r>
              <w:br/>
            </w:r>
            <w:r>
              <w:rPr>
                <w:rFonts w:ascii="Times New Roman"/>
                <w:b w:val="false"/>
                <w:i w:val="false"/>
                <w:color w:val="000000"/>
                <w:sz w:val="20"/>
              </w:rPr>
              <w:t xml:space="preserve">
аваиациялық керосин (ТС-1), </w:t>
            </w:r>
            <w:r>
              <w:br/>
            </w:r>
            <w:r>
              <w:rPr>
                <w:rFonts w:ascii="Times New Roman"/>
                <w:b w:val="false"/>
                <w:i w:val="false"/>
                <w:color w:val="000000"/>
                <w:sz w:val="20"/>
              </w:rPr>
              <w:t xml:space="preserve">
тас көмірлі ксилол, </w:t>
            </w:r>
            <w:r>
              <w:br/>
            </w:r>
            <w:r>
              <w:rPr>
                <w:rFonts w:ascii="Times New Roman"/>
                <w:b w:val="false"/>
                <w:i w:val="false"/>
                <w:color w:val="000000"/>
                <w:sz w:val="20"/>
              </w:rPr>
              <w:t xml:space="preserve">
Нефрас-С 50/170, ПВК-сұйық- </w:t>
            </w:r>
            <w:r>
              <w:br/>
            </w:r>
            <w:r>
              <w:rPr>
                <w:rFonts w:ascii="Times New Roman"/>
                <w:b w:val="false"/>
                <w:i w:val="false"/>
                <w:color w:val="000000"/>
                <w:sz w:val="20"/>
              </w:rPr>
              <w:t xml:space="preserve">
тықтары: "И-М", еріткіштер: </w:t>
            </w:r>
            <w:r>
              <w:br/>
            </w:r>
            <w:r>
              <w:rPr>
                <w:rFonts w:ascii="Times New Roman"/>
                <w:b w:val="false"/>
                <w:i w:val="false"/>
                <w:color w:val="000000"/>
                <w:sz w:val="20"/>
              </w:rPr>
              <w:t xml:space="preserve">
"Р-4", "Р-5", "Р-6", </w:t>
            </w:r>
            <w:r>
              <w:br/>
            </w:r>
            <w:r>
              <w:rPr>
                <w:rFonts w:ascii="Times New Roman"/>
                <w:b w:val="false"/>
                <w:i w:val="false"/>
                <w:color w:val="000000"/>
                <w:sz w:val="20"/>
              </w:rPr>
              <w:t xml:space="preserve">
"Р-40", "РКБ-1", "645", </w:t>
            </w:r>
            <w:r>
              <w:br/>
            </w:r>
            <w:r>
              <w:rPr>
                <w:rFonts w:ascii="Times New Roman"/>
                <w:b w:val="false"/>
                <w:i w:val="false"/>
                <w:color w:val="000000"/>
                <w:sz w:val="20"/>
              </w:rPr>
              <w:t xml:space="preserve">
"646", "647", "648", </w:t>
            </w:r>
            <w:r>
              <w:br/>
            </w:r>
            <w:r>
              <w:rPr>
                <w:rFonts w:ascii="Times New Roman"/>
                <w:b w:val="false"/>
                <w:i w:val="false"/>
                <w:color w:val="000000"/>
                <w:sz w:val="20"/>
              </w:rPr>
              <w:t xml:space="preserve">
"550", "651", "Сольвент", </w:t>
            </w:r>
            <w:r>
              <w:br/>
            </w:r>
            <w:r>
              <w:rPr>
                <w:rFonts w:ascii="Times New Roman"/>
                <w:b w:val="false"/>
                <w:i w:val="false"/>
                <w:color w:val="000000"/>
                <w:sz w:val="20"/>
              </w:rPr>
              <w:t xml:space="preserve">
жуып тастау "СД (СП)", </w:t>
            </w:r>
            <w:r>
              <w:br/>
            </w:r>
            <w:r>
              <w:rPr>
                <w:rFonts w:ascii="Times New Roman"/>
                <w:b w:val="false"/>
                <w:i w:val="false"/>
                <w:color w:val="000000"/>
                <w:sz w:val="20"/>
              </w:rPr>
              <w:t xml:space="preserve">
спирттер: бутил, изобутил, </w:t>
            </w:r>
            <w:r>
              <w:br/>
            </w:r>
            <w:r>
              <w:rPr>
                <w:rFonts w:ascii="Times New Roman"/>
                <w:b w:val="false"/>
                <w:i w:val="false"/>
                <w:color w:val="000000"/>
                <w:sz w:val="20"/>
              </w:rPr>
              <w:t xml:space="preserve">
изопропил, метил, этил </w:t>
            </w:r>
            <w:r>
              <w:br/>
            </w:r>
            <w:r>
              <w:rPr>
                <w:rFonts w:ascii="Times New Roman"/>
                <w:b w:val="false"/>
                <w:i w:val="false"/>
                <w:color w:val="000000"/>
                <w:sz w:val="20"/>
              </w:rPr>
              <w:t xml:space="preserve">
(техникалық, тазартылған </w:t>
            </w:r>
            <w:r>
              <w:br/>
            </w:r>
            <w:r>
              <w:rPr>
                <w:rFonts w:ascii="Times New Roman"/>
                <w:b w:val="false"/>
                <w:i w:val="false"/>
                <w:color w:val="000000"/>
                <w:sz w:val="20"/>
              </w:rPr>
              <w:t xml:space="preserve">
"A" маркасы), толуол, </w:t>
            </w:r>
            <w:r>
              <w:br/>
            </w:r>
            <w:r>
              <w:rPr>
                <w:rFonts w:ascii="Times New Roman"/>
                <w:b w:val="false"/>
                <w:i w:val="false"/>
                <w:color w:val="000000"/>
                <w:sz w:val="20"/>
              </w:rPr>
              <w:t xml:space="preserve">
трихлорэтилен, </w:t>
            </w:r>
            <w:r>
              <w:br/>
            </w:r>
            <w:r>
              <w:rPr>
                <w:rFonts w:ascii="Times New Roman"/>
                <w:b w:val="false"/>
                <w:i w:val="false"/>
                <w:color w:val="000000"/>
                <w:sz w:val="20"/>
              </w:rPr>
              <w:t xml:space="preserve">
уайт-спирит, этилацетат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мен жоңғақ- </w:t>
            </w:r>
            <w:r>
              <w:br/>
            </w:r>
            <w:r>
              <w:rPr>
                <w:rFonts w:ascii="Times New Roman"/>
                <w:b w:val="false"/>
                <w:i w:val="false"/>
                <w:color w:val="000000"/>
                <w:sz w:val="20"/>
              </w:rPr>
              <w:t xml:space="preserve">
тар арқылы жинау, </w:t>
            </w:r>
            <w:r>
              <w:br/>
            </w:r>
            <w:r>
              <w:rPr>
                <w:rFonts w:ascii="Times New Roman"/>
                <w:b w:val="false"/>
                <w:i w:val="false"/>
                <w:color w:val="000000"/>
                <w:sz w:val="20"/>
              </w:rPr>
              <w:t xml:space="preserve">
Ластанған орынды </w:t>
            </w:r>
            <w:r>
              <w:br/>
            </w:r>
            <w:r>
              <w:rPr>
                <w:rFonts w:ascii="Times New Roman"/>
                <w:b w:val="false"/>
                <w:i w:val="false"/>
                <w:color w:val="000000"/>
                <w:sz w:val="20"/>
              </w:rPr>
              <w:t xml:space="preserve">
қысылған ауамен </w:t>
            </w:r>
            <w:r>
              <w:br/>
            </w:r>
            <w:r>
              <w:rPr>
                <w:rFonts w:ascii="Times New Roman"/>
                <w:b w:val="false"/>
                <w:i w:val="false"/>
                <w:color w:val="000000"/>
                <w:sz w:val="20"/>
              </w:rPr>
              <w:t xml:space="preserve">
үрлеп шығу, </w:t>
            </w:r>
            <w:r>
              <w:br/>
            </w:r>
            <w:r>
              <w:rPr>
                <w:rFonts w:ascii="Times New Roman"/>
                <w:b w:val="false"/>
                <w:i w:val="false"/>
                <w:color w:val="000000"/>
                <w:sz w:val="20"/>
              </w:rPr>
              <w:t xml:space="preserve">
жоңғақтарды </w:t>
            </w:r>
            <w:r>
              <w:br/>
            </w:r>
            <w:r>
              <w:rPr>
                <w:rFonts w:ascii="Times New Roman"/>
                <w:b w:val="false"/>
                <w:i w:val="false"/>
                <w:color w:val="000000"/>
                <w:sz w:val="20"/>
              </w:rPr>
              <w:t xml:space="preserve">
қауіпсіз жерде </w:t>
            </w:r>
            <w:r>
              <w:br/>
            </w:r>
            <w:r>
              <w:rPr>
                <w:rFonts w:ascii="Times New Roman"/>
                <w:b w:val="false"/>
                <w:i w:val="false"/>
                <w:color w:val="000000"/>
                <w:sz w:val="20"/>
              </w:rPr>
              <w:t xml:space="preserve">
жағып тастау, </w:t>
            </w:r>
            <w:r>
              <w:br/>
            </w:r>
            <w:r>
              <w:rPr>
                <w:rFonts w:ascii="Times New Roman"/>
                <w:b w:val="false"/>
                <w:i w:val="false"/>
                <w:color w:val="000000"/>
                <w:sz w:val="20"/>
              </w:rPr>
              <w:t xml:space="preserve">
құмды көміп </w:t>
            </w:r>
            <w:r>
              <w:br/>
            </w:r>
            <w:r>
              <w:rPr>
                <w:rFonts w:ascii="Times New Roman"/>
                <w:b w:val="false"/>
                <w:i w:val="false"/>
                <w:color w:val="000000"/>
                <w:sz w:val="20"/>
              </w:rPr>
              <w:t xml:space="preserve">
тастау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Ескі-құсқы </w:t>
            </w:r>
            <w:r>
              <w:br/>
            </w:r>
            <w:r>
              <w:rPr>
                <w:rFonts w:ascii="Times New Roman"/>
                <w:b w:val="false"/>
                <w:i w:val="false"/>
                <w:color w:val="000000"/>
                <w:sz w:val="20"/>
              </w:rPr>
              <w:t xml:space="preserve">
нәрсемен жинау, </w:t>
            </w:r>
            <w:r>
              <w:br/>
            </w:r>
            <w:r>
              <w:rPr>
                <w:rFonts w:ascii="Times New Roman"/>
                <w:b w:val="false"/>
                <w:i w:val="false"/>
                <w:color w:val="000000"/>
                <w:sz w:val="20"/>
              </w:rPr>
              <w:t xml:space="preserve">
ластанған үстіні </w:t>
            </w:r>
            <w:r>
              <w:br/>
            </w:r>
            <w:r>
              <w:rPr>
                <w:rFonts w:ascii="Times New Roman"/>
                <w:b w:val="false"/>
                <w:i w:val="false"/>
                <w:color w:val="000000"/>
                <w:sz w:val="20"/>
              </w:rPr>
              <w:t xml:space="preserve">
қысылған ауамен </w:t>
            </w:r>
            <w:r>
              <w:br/>
            </w:r>
            <w:r>
              <w:rPr>
                <w:rFonts w:ascii="Times New Roman"/>
                <w:b w:val="false"/>
                <w:i w:val="false"/>
                <w:color w:val="000000"/>
                <w:sz w:val="20"/>
              </w:rPr>
              <w:t xml:space="preserve">
үрлеп шығу, </w:t>
            </w:r>
            <w:r>
              <w:br/>
            </w:r>
            <w:r>
              <w:rPr>
                <w:rFonts w:ascii="Times New Roman"/>
                <w:b w:val="false"/>
                <w:i w:val="false"/>
                <w:color w:val="000000"/>
                <w:sz w:val="20"/>
              </w:rPr>
              <w:t xml:space="preserve">
ескі-құсқы нәр- </w:t>
            </w:r>
            <w:r>
              <w:br/>
            </w:r>
            <w:r>
              <w:rPr>
                <w:rFonts w:ascii="Times New Roman"/>
                <w:b w:val="false"/>
                <w:i w:val="false"/>
                <w:color w:val="000000"/>
                <w:sz w:val="20"/>
              </w:rPr>
              <w:t xml:space="preserve">
сені  қауіпсіз </w:t>
            </w:r>
            <w:r>
              <w:br/>
            </w:r>
            <w:r>
              <w:rPr>
                <w:rFonts w:ascii="Times New Roman"/>
                <w:b w:val="false"/>
                <w:i w:val="false"/>
                <w:color w:val="000000"/>
                <w:sz w:val="20"/>
              </w:rPr>
              <w:t xml:space="preserve">
жерде жағып </w:t>
            </w:r>
            <w:r>
              <w:br/>
            </w:r>
            <w:r>
              <w:rPr>
                <w:rFonts w:ascii="Times New Roman"/>
                <w:b w:val="false"/>
                <w:i w:val="false"/>
                <w:color w:val="000000"/>
                <w:sz w:val="20"/>
              </w:rPr>
              <w:t xml:space="preserve">
тастау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"АФТ- 1"»жуғышы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немесе жоң- </w:t>
            </w:r>
            <w:r>
              <w:br/>
            </w:r>
            <w:r>
              <w:rPr>
                <w:rFonts w:ascii="Times New Roman"/>
                <w:b w:val="false"/>
                <w:i w:val="false"/>
                <w:color w:val="000000"/>
                <w:sz w:val="20"/>
              </w:rPr>
              <w:t xml:space="preserve">
ғақтар арқылы </w:t>
            </w:r>
            <w:r>
              <w:br/>
            </w:r>
            <w:r>
              <w:rPr>
                <w:rFonts w:ascii="Times New Roman"/>
                <w:b w:val="false"/>
                <w:i w:val="false"/>
                <w:color w:val="000000"/>
                <w:sz w:val="20"/>
              </w:rPr>
              <w:t xml:space="preserve">
жинау, ластан- </w:t>
            </w:r>
            <w:r>
              <w:br/>
            </w:r>
            <w:r>
              <w:rPr>
                <w:rFonts w:ascii="Times New Roman"/>
                <w:b w:val="false"/>
                <w:i w:val="false"/>
                <w:color w:val="000000"/>
                <w:sz w:val="20"/>
              </w:rPr>
              <w:t xml:space="preserve">
ған орынды </w:t>
            </w:r>
            <w:r>
              <w:br/>
            </w:r>
            <w:r>
              <w:rPr>
                <w:rFonts w:ascii="Times New Roman"/>
                <w:b w:val="false"/>
                <w:i w:val="false"/>
                <w:color w:val="000000"/>
                <w:sz w:val="20"/>
              </w:rPr>
              <w:t xml:space="preserve">
"Б-70" бензині- </w:t>
            </w:r>
            <w:r>
              <w:br/>
            </w:r>
            <w:r>
              <w:rPr>
                <w:rFonts w:ascii="Times New Roman"/>
                <w:b w:val="false"/>
                <w:i w:val="false"/>
                <w:color w:val="000000"/>
                <w:sz w:val="20"/>
              </w:rPr>
              <w:t xml:space="preserve">
мен жуып шығу </w:t>
            </w:r>
            <w:r>
              <w:br/>
            </w:r>
            <w:r>
              <w:rPr>
                <w:rFonts w:ascii="Times New Roman"/>
                <w:b w:val="false"/>
                <w:i w:val="false"/>
                <w:color w:val="000000"/>
                <w:sz w:val="20"/>
              </w:rPr>
              <w:t xml:space="preserve">
және қысылған </w:t>
            </w:r>
            <w:r>
              <w:br/>
            </w:r>
            <w:r>
              <w:rPr>
                <w:rFonts w:ascii="Times New Roman"/>
                <w:b w:val="false"/>
                <w:i w:val="false"/>
                <w:color w:val="000000"/>
                <w:sz w:val="20"/>
              </w:rPr>
              <w:t xml:space="preserve">
ауамен үрлеп </w:t>
            </w:r>
            <w:r>
              <w:br/>
            </w:r>
            <w:r>
              <w:rPr>
                <w:rFonts w:ascii="Times New Roman"/>
                <w:b w:val="false"/>
                <w:i w:val="false"/>
                <w:color w:val="000000"/>
                <w:sz w:val="20"/>
              </w:rPr>
              <w:t xml:space="preserve">
шығу, жоңғақ- </w:t>
            </w:r>
            <w:r>
              <w:br/>
            </w:r>
            <w:r>
              <w:rPr>
                <w:rFonts w:ascii="Times New Roman"/>
                <w:b w:val="false"/>
                <w:i w:val="false"/>
                <w:color w:val="000000"/>
                <w:sz w:val="20"/>
              </w:rPr>
              <w:t xml:space="preserve">
тарды қауіпсіз </w:t>
            </w:r>
            <w:r>
              <w:br/>
            </w:r>
            <w:r>
              <w:rPr>
                <w:rFonts w:ascii="Times New Roman"/>
                <w:b w:val="false"/>
                <w:i w:val="false"/>
                <w:color w:val="000000"/>
                <w:sz w:val="20"/>
              </w:rPr>
              <w:t xml:space="preserve">
жерде жағып </w:t>
            </w:r>
            <w:r>
              <w:br/>
            </w:r>
            <w:r>
              <w:rPr>
                <w:rFonts w:ascii="Times New Roman"/>
                <w:b w:val="false"/>
                <w:i w:val="false"/>
                <w:color w:val="000000"/>
                <w:sz w:val="20"/>
              </w:rPr>
              <w:t xml:space="preserve">
тастау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Ескі-құсқы нәр- </w:t>
            </w:r>
            <w:r>
              <w:br/>
            </w:r>
            <w:r>
              <w:rPr>
                <w:rFonts w:ascii="Times New Roman"/>
                <w:b w:val="false"/>
                <w:i w:val="false"/>
                <w:color w:val="000000"/>
                <w:sz w:val="20"/>
              </w:rPr>
              <w:t xml:space="preserve">
семен жинау, </w:t>
            </w:r>
            <w:r>
              <w:br/>
            </w:r>
            <w:r>
              <w:rPr>
                <w:rFonts w:ascii="Times New Roman"/>
                <w:b w:val="false"/>
                <w:i w:val="false"/>
                <w:color w:val="000000"/>
                <w:sz w:val="20"/>
              </w:rPr>
              <w:t xml:space="preserve">
ластанған үстіні </w:t>
            </w:r>
            <w:r>
              <w:br/>
            </w:r>
            <w:r>
              <w:rPr>
                <w:rFonts w:ascii="Times New Roman"/>
                <w:b w:val="false"/>
                <w:i w:val="false"/>
                <w:color w:val="000000"/>
                <w:sz w:val="20"/>
              </w:rPr>
              <w:t xml:space="preserve">
"Б-70" бензи- </w:t>
            </w:r>
            <w:r>
              <w:br/>
            </w:r>
            <w:r>
              <w:rPr>
                <w:rFonts w:ascii="Times New Roman"/>
                <w:b w:val="false"/>
                <w:i w:val="false"/>
                <w:color w:val="000000"/>
                <w:sz w:val="20"/>
              </w:rPr>
              <w:t xml:space="preserve">
німен жуып шығу </w:t>
            </w:r>
            <w:r>
              <w:br/>
            </w:r>
            <w:r>
              <w:rPr>
                <w:rFonts w:ascii="Times New Roman"/>
                <w:b w:val="false"/>
                <w:i w:val="false"/>
                <w:color w:val="000000"/>
                <w:sz w:val="20"/>
              </w:rPr>
              <w:t xml:space="preserve">
және қысылған </w:t>
            </w:r>
            <w:r>
              <w:br/>
            </w:r>
            <w:r>
              <w:rPr>
                <w:rFonts w:ascii="Times New Roman"/>
                <w:b w:val="false"/>
                <w:i w:val="false"/>
                <w:color w:val="000000"/>
                <w:sz w:val="20"/>
              </w:rPr>
              <w:t xml:space="preserve">
ауамен үрлеп </w:t>
            </w:r>
            <w:r>
              <w:br/>
            </w:r>
            <w:r>
              <w:rPr>
                <w:rFonts w:ascii="Times New Roman"/>
                <w:b w:val="false"/>
                <w:i w:val="false"/>
                <w:color w:val="000000"/>
                <w:sz w:val="20"/>
              </w:rPr>
              <w:t xml:space="preserve">
шығу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"АС-1" </w:t>
            </w:r>
            <w:r>
              <w:br/>
            </w:r>
            <w:r>
              <w:rPr>
                <w:rFonts w:ascii="Times New Roman"/>
                <w:b w:val="false"/>
                <w:i w:val="false"/>
                <w:color w:val="000000"/>
                <w:sz w:val="20"/>
              </w:rPr>
              <w:t xml:space="preserve">
жуғышы, "СНБ-9» жуғышы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немесе жоң- </w:t>
            </w:r>
            <w:r>
              <w:br/>
            </w:r>
            <w:r>
              <w:rPr>
                <w:rFonts w:ascii="Times New Roman"/>
                <w:b w:val="false"/>
                <w:i w:val="false"/>
                <w:color w:val="000000"/>
                <w:sz w:val="20"/>
              </w:rPr>
              <w:t xml:space="preserve">
ғақтар арқылы </w:t>
            </w:r>
            <w:r>
              <w:br/>
            </w:r>
            <w:r>
              <w:rPr>
                <w:rFonts w:ascii="Times New Roman"/>
                <w:b w:val="false"/>
                <w:i w:val="false"/>
                <w:color w:val="000000"/>
                <w:sz w:val="20"/>
              </w:rPr>
              <w:t xml:space="preserve">
жинау, ластан- </w:t>
            </w:r>
            <w:r>
              <w:br/>
            </w:r>
            <w:r>
              <w:rPr>
                <w:rFonts w:ascii="Times New Roman"/>
                <w:b w:val="false"/>
                <w:i w:val="false"/>
                <w:color w:val="000000"/>
                <w:sz w:val="20"/>
              </w:rPr>
              <w:t xml:space="preserve">
ған орынды қы- </w:t>
            </w:r>
            <w:r>
              <w:br/>
            </w:r>
            <w:r>
              <w:rPr>
                <w:rFonts w:ascii="Times New Roman"/>
                <w:b w:val="false"/>
                <w:i w:val="false"/>
                <w:color w:val="000000"/>
                <w:sz w:val="20"/>
              </w:rPr>
              <w:t xml:space="preserve">
сылған ауамен </w:t>
            </w:r>
            <w:r>
              <w:br/>
            </w:r>
            <w:r>
              <w:rPr>
                <w:rFonts w:ascii="Times New Roman"/>
                <w:b w:val="false"/>
                <w:i w:val="false"/>
                <w:color w:val="000000"/>
                <w:sz w:val="20"/>
              </w:rPr>
              <w:t xml:space="preserve">
үрлеп шығу, </w:t>
            </w:r>
            <w:r>
              <w:br/>
            </w:r>
            <w:r>
              <w:rPr>
                <w:rFonts w:ascii="Times New Roman"/>
                <w:b w:val="false"/>
                <w:i w:val="false"/>
                <w:color w:val="000000"/>
                <w:sz w:val="20"/>
              </w:rPr>
              <w:t xml:space="preserve">
құмды (жоңғақ- </w:t>
            </w:r>
            <w:r>
              <w:br/>
            </w:r>
            <w:r>
              <w:rPr>
                <w:rFonts w:ascii="Times New Roman"/>
                <w:b w:val="false"/>
                <w:i w:val="false"/>
                <w:color w:val="000000"/>
                <w:sz w:val="20"/>
              </w:rPr>
              <w:t xml:space="preserve">
тарды) көміп </w:t>
            </w:r>
            <w:r>
              <w:br/>
            </w:r>
            <w:r>
              <w:rPr>
                <w:rFonts w:ascii="Times New Roman"/>
                <w:b w:val="false"/>
                <w:i w:val="false"/>
                <w:color w:val="000000"/>
                <w:sz w:val="20"/>
              </w:rPr>
              <w:t xml:space="preserve">
тастау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Ескі-құсқы </w:t>
            </w:r>
            <w:r>
              <w:br/>
            </w:r>
            <w:r>
              <w:rPr>
                <w:rFonts w:ascii="Times New Roman"/>
                <w:b w:val="false"/>
                <w:i w:val="false"/>
                <w:color w:val="000000"/>
                <w:sz w:val="20"/>
              </w:rPr>
              <w:t xml:space="preserve">
нәрсемен жинау, </w:t>
            </w:r>
            <w:r>
              <w:br/>
            </w:r>
            <w:r>
              <w:rPr>
                <w:rFonts w:ascii="Times New Roman"/>
                <w:b w:val="false"/>
                <w:i w:val="false"/>
                <w:color w:val="000000"/>
                <w:sz w:val="20"/>
              </w:rPr>
              <w:t xml:space="preserve">
ластанған үстіні </w:t>
            </w:r>
            <w:r>
              <w:br/>
            </w:r>
            <w:r>
              <w:rPr>
                <w:rFonts w:ascii="Times New Roman"/>
                <w:b w:val="false"/>
                <w:i w:val="false"/>
                <w:color w:val="000000"/>
                <w:sz w:val="20"/>
              </w:rPr>
              <w:t xml:space="preserve">
қысылған ауамен </w:t>
            </w:r>
            <w:r>
              <w:br/>
            </w:r>
            <w:r>
              <w:rPr>
                <w:rFonts w:ascii="Times New Roman"/>
                <w:b w:val="false"/>
                <w:i w:val="false"/>
                <w:color w:val="000000"/>
                <w:sz w:val="20"/>
              </w:rPr>
              <w:t xml:space="preserve">
үрлеп шығу, </w:t>
            </w:r>
            <w:r>
              <w:br/>
            </w:r>
            <w:r>
              <w:rPr>
                <w:rFonts w:ascii="Times New Roman"/>
                <w:b w:val="false"/>
                <w:i w:val="false"/>
                <w:color w:val="000000"/>
                <w:sz w:val="20"/>
              </w:rPr>
              <w:t xml:space="preserve">
ескі-құсқы </w:t>
            </w:r>
            <w:r>
              <w:br/>
            </w:r>
            <w:r>
              <w:rPr>
                <w:rFonts w:ascii="Times New Roman"/>
                <w:b w:val="false"/>
                <w:i w:val="false"/>
                <w:color w:val="000000"/>
                <w:sz w:val="20"/>
              </w:rPr>
              <w:t xml:space="preserve">
нәрсені көміп </w:t>
            </w:r>
            <w:r>
              <w:br/>
            </w:r>
            <w:r>
              <w:rPr>
                <w:rFonts w:ascii="Times New Roman"/>
                <w:b w:val="false"/>
                <w:i w:val="false"/>
                <w:color w:val="000000"/>
                <w:sz w:val="20"/>
              </w:rPr>
              <w:t xml:space="preserve">
тастау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Олеин қышқылы </w:t>
            </w:r>
            <w:r>
              <w:br/>
            </w:r>
            <w:r>
              <w:rPr>
                <w:rFonts w:ascii="Times New Roman"/>
                <w:b w:val="false"/>
                <w:i w:val="false"/>
                <w:color w:val="000000"/>
                <w:sz w:val="20"/>
              </w:rPr>
              <w:t xml:space="preserve">
("Б" және "В")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Қырғыш арқылы </w:t>
            </w:r>
            <w:r>
              <w:br/>
            </w:r>
            <w:r>
              <w:rPr>
                <w:rFonts w:ascii="Times New Roman"/>
                <w:b w:val="false"/>
                <w:i w:val="false"/>
                <w:color w:val="000000"/>
                <w:sz w:val="20"/>
              </w:rPr>
              <w:t xml:space="preserve">
жинау, ластан- </w:t>
            </w:r>
            <w:r>
              <w:br/>
            </w:r>
            <w:r>
              <w:rPr>
                <w:rFonts w:ascii="Times New Roman"/>
                <w:b w:val="false"/>
                <w:i w:val="false"/>
                <w:color w:val="000000"/>
                <w:sz w:val="20"/>
              </w:rPr>
              <w:t xml:space="preserve">
ған орынды </w:t>
            </w:r>
            <w:r>
              <w:br/>
            </w:r>
            <w:r>
              <w:rPr>
                <w:rFonts w:ascii="Times New Roman"/>
                <w:b w:val="false"/>
                <w:i w:val="false"/>
                <w:color w:val="000000"/>
                <w:sz w:val="20"/>
              </w:rPr>
              <w:t xml:space="preserve">
"Б-70" бензині- </w:t>
            </w:r>
            <w:r>
              <w:br/>
            </w:r>
            <w:r>
              <w:rPr>
                <w:rFonts w:ascii="Times New Roman"/>
                <w:b w:val="false"/>
                <w:i w:val="false"/>
                <w:color w:val="000000"/>
                <w:sz w:val="20"/>
              </w:rPr>
              <w:t xml:space="preserve">
мен жуып шығу </w:t>
            </w:r>
            <w:r>
              <w:br/>
            </w:r>
            <w:r>
              <w:rPr>
                <w:rFonts w:ascii="Times New Roman"/>
                <w:b w:val="false"/>
                <w:i w:val="false"/>
                <w:color w:val="000000"/>
                <w:sz w:val="20"/>
              </w:rPr>
              <w:t xml:space="preserve">
және қысылған </w:t>
            </w:r>
            <w:r>
              <w:br/>
            </w:r>
            <w:r>
              <w:rPr>
                <w:rFonts w:ascii="Times New Roman"/>
                <w:b w:val="false"/>
                <w:i w:val="false"/>
                <w:color w:val="000000"/>
                <w:sz w:val="20"/>
              </w:rPr>
              <w:t xml:space="preserve">
ауамен үрлеп </w:t>
            </w:r>
            <w:r>
              <w:br/>
            </w:r>
            <w:r>
              <w:rPr>
                <w:rFonts w:ascii="Times New Roman"/>
                <w:b w:val="false"/>
                <w:i w:val="false"/>
                <w:color w:val="000000"/>
                <w:sz w:val="20"/>
              </w:rPr>
              <w:t xml:space="preserve">
шығу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Ескі-құсқы </w:t>
            </w:r>
            <w:r>
              <w:br/>
            </w:r>
            <w:r>
              <w:rPr>
                <w:rFonts w:ascii="Times New Roman"/>
                <w:b w:val="false"/>
                <w:i w:val="false"/>
                <w:color w:val="000000"/>
                <w:sz w:val="20"/>
              </w:rPr>
              <w:t xml:space="preserve">
нәрсемен жинау, </w:t>
            </w:r>
            <w:r>
              <w:br/>
            </w:r>
            <w:r>
              <w:rPr>
                <w:rFonts w:ascii="Times New Roman"/>
                <w:b w:val="false"/>
                <w:i w:val="false"/>
                <w:color w:val="000000"/>
                <w:sz w:val="20"/>
              </w:rPr>
              <w:t xml:space="preserve">
ластанған үстіні </w:t>
            </w:r>
            <w:r>
              <w:br/>
            </w:r>
            <w:r>
              <w:rPr>
                <w:rFonts w:ascii="Times New Roman"/>
                <w:b w:val="false"/>
                <w:i w:val="false"/>
                <w:color w:val="000000"/>
                <w:sz w:val="20"/>
              </w:rPr>
              <w:t xml:space="preserve">
қысылған ауамен </w:t>
            </w:r>
            <w:r>
              <w:br/>
            </w:r>
            <w:r>
              <w:rPr>
                <w:rFonts w:ascii="Times New Roman"/>
                <w:b w:val="false"/>
                <w:i w:val="false"/>
                <w:color w:val="000000"/>
                <w:sz w:val="20"/>
              </w:rPr>
              <w:t xml:space="preserve">
үрлеп шығу және </w:t>
            </w:r>
            <w:r>
              <w:br/>
            </w:r>
            <w:r>
              <w:rPr>
                <w:rFonts w:ascii="Times New Roman"/>
                <w:b w:val="false"/>
                <w:i w:val="false"/>
                <w:color w:val="000000"/>
                <w:sz w:val="20"/>
              </w:rPr>
              <w:t xml:space="preserve">
"Б-70" бензи- </w:t>
            </w:r>
            <w:r>
              <w:br/>
            </w:r>
            <w:r>
              <w:rPr>
                <w:rFonts w:ascii="Times New Roman"/>
                <w:b w:val="false"/>
                <w:i w:val="false"/>
                <w:color w:val="000000"/>
                <w:sz w:val="20"/>
              </w:rPr>
              <w:t xml:space="preserve">
німен жуып шығу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 азот, тұз, </w:t>
            </w:r>
            <w:r>
              <w:br/>
            </w:r>
            <w:r>
              <w:rPr>
                <w:rFonts w:ascii="Times New Roman"/>
                <w:b w:val="false"/>
                <w:i w:val="false"/>
                <w:color w:val="000000"/>
                <w:sz w:val="20"/>
              </w:rPr>
              <w:t xml:space="preserve">
күкірт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 арқылы </w:t>
            </w:r>
            <w:r>
              <w:br/>
            </w:r>
            <w:r>
              <w:rPr>
                <w:rFonts w:ascii="Times New Roman"/>
                <w:b w:val="false"/>
                <w:i w:val="false"/>
                <w:color w:val="000000"/>
                <w:sz w:val="20"/>
              </w:rPr>
              <w:t xml:space="preserve">
жинау, ластан- </w:t>
            </w:r>
            <w:r>
              <w:br/>
            </w:r>
            <w:r>
              <w:rPr>
                <w:rFonts w:ascii="Times New Roman"/>
                <w:b w:val="false"/>
                <w:i w:val="false"/>
                <w:color w:val="000000"/>
                <w:sz w:val="20"/>
              </w:rPr>
              <w:t xml:space="preserve">
ған орынды </w:t>
            </w:r>
            <w:r>
              <w:br/>
            </w:r>
            <w:r>
              <w:rPr>
                <w:rFonts w:ascii="Times New Roman"/>
                <w:b w:val="false"/>
                <w:i w:val="false"/>
                <w:color w:val="000000"/>
                <w:sz w:val="20"/>
              </w:rPr>
              <w:t xml:space="preserve">
абайлап көп </w:t>
            </w:r>
            <w:r>
              <w:br/>
            </w:r>
            <w:r>
              <w:rPr>
                <w:rFonts w:ascii="Times New Roman"/>
                <w:b w:val="false"/>
                <w:i w:val="false"/>
                <w:color w:val="000000"/>
                <w:sz w:val="20"/>
              </w:rPr>
              <w:t xml:space="preserve">
мөлшердегі сумен </w:t>
            </w:r>
            <w:r>
              <w:br/>
            </w:r>
            <w:r>
              <w:rPr>
                <w:rFonts w:ascii="Times New Roman"/>
                <w:b w:val="false"/>
                <w:i w:val="false"/>
                <w:color w:val="000000"/>
                <w:sz w:val="20"/>
              </w:rPr>
              <w:t xml:space="preserve">
жуу, одан кейін </w:t>
            </w:r>
            <w:r>
              <w:br/>
            </w:r>
            <w:r>
              <w:rPr>
                <w:rFonts w:ascii="Times New Roman"/>
                <w:b w:val="false"/>
                <w:i w:val="false"/>
                <w:color w:val="000000"/>
                <w:sz w:val="20"/>
              </w:rPr>
              <w:t xml:space="preserve">
кальцийленген </w:t>
            </w:r>
            <w:r>
              <w:br/>
            </w:r>
            <w:r>
              <w:rPr>
                <w:rFonts w:ascii="Times New Roman"/>
                <w:b w:val="false"/>
                <w:i w:val="false"/>
                <w:color w:val="000000"/>
                <w:sz w:val="20"/>
              </w:rPr>
              <w:t xml:space="preserve">
соданы себу, </w:t>
            </w:r>
            <w:r>
              <w:br/>
            </w:r>
            <w:r>
              <w:rPr>
                <w:rFonts w:ascii="Times New Roman"/>
                <w:b w:val="false"/>
                <w:i w:val="false"/>
                <w:color w:val="000000"/>
                <w:sz w:val="20"/>
              </w:rPr>
              <w:t xml:space="preserve">
асбестті көміп </w:t>
            </w:r>
            <w:r>
              <w:br/>
            </w:r>
            <w:r>
              <w:rPr>
                <w:rFonts w:ascii="Times New Roman"/>
                <w:b w:val="false"/>
                <w:i w:val="false"/>
                <w:color w:val="000000"/>
                <w:sz w:val="20"/>
              </w:rPr>
              <w:t xml:space="preserve">
тастау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 арқылы </w:t>
            </w:r>
            <w:r>
              <w:br/>
            </w:r>
            <w:r>
              <w:rPr>
                <w:rFonts w:ascii="Times New Roman"/>
                <w:b w:val="false"/>
                <w:i w:val="false"/>
                <w:color w:val="000000"/>
                <w:sz w:val="20"/>
              </w:rPr>
              <w:t xml:space="preserve">
жинау, абайлап </w:t>
            </w:r>
            <w:r>
              <w:br/>
            </w:r>
            <w:r>
              <w:rPr>
                <w:rFonts w:ascii="Times New Roman"/>
                <w:b w:val="false"/>
                <w:i w:val="false"/>
                <w:color w:val="000000"/>
                <w:sz w:val="20"/>
              </w:rPr>
              <w:t xml:space="preserve">
сумен жуу және </w:t>
            </w:r>
            <w:r>
              <w:br/>
            </w:r>
            <w:r>
              <w:rPr>
                <w:rFonts w:ascii="Times New Roman"/>
                <w:b w:val="false"/>
                <w:i w:val="false"/>
                <w:color w:val="000000"/>
                <w:sz w:val="20"/>
              </w:rPr>
              <w:t xml:space="preserve">
қаныққан каль- </w:t>
            </w:r>
            <w:r>
              <w:br/>
            </w:r>
            <w:r>
              <w:rPr>
                <w:rFonts w:ascii="Times New Roman"/>
                <w:b w:val="false"/>
                <w:i w:val="false"/>
                <w:color w:val="000000"/>
                <w:sz w:val="20"/>
              </w:rPr>
              <w:t xml:space="preserve">
цийленген сода- </w:t>
            </w:r>
            <w:r>
              <w:br/>
            </w:r>
            <w:r>
              <w:rPr>
                <w:rFonts w:ascii="Times New Roman"/>
                <w:b w:val="false"/>
                <w:i w:val="false"/>
                <w:color w:val="000000"/>
                <w:sz w:val="20"/>
              </w:rPr>
              <w:t xml:space="preserve">
ның су еріткі- </w:t>
            </w:r>
            <w:r>
              <w:br/>
            </w:r>
            <w:r>
              <w:rPr>
                <w:rFonts w:ascii="Times New Roman"/>
                <w:b w:val="false"/>
                <w:i w:val="false"/>
                <w:color w:val="000000"/>
                <w:sz w:val="20"/>
              </w:rPr>
              <w:t xml:space="preserve">
шімен бейтарап- </w:t>
            </w:r>
            <w:r>
              <w:br/>
            </w:r>
            <w:r>
              <w:rPr>
                <w:rFonts w:ascii="Times New Roman"/>
                <w:b w:val="false"/>
                <w:i w:val="false"/>
                <w:color w:val="000000"/>
                <w:sz w:val="20"/>
              </w:rPr>
              <w:t xml:space="preserve">
тандыру </w:t>
            </w:r>
          </w:p>
        </w:tc>
      </w:tr>
    </w:tbl>
    <w:bookmarkStart w:name="z113" w:id="112"/>
    <w:p>
      <w:pPr>
        <w:spacing w:after="0"/>
        <w:ind w:left="0"/>
        <w:jc w:val="both"/>
      </w:pPr>
      <w:r>
        <w:rPr>
          <w:rFonts w:ascii="Times New Roman"/>
          <w:b w:val="false"/>
          <w:i w:val="false"/>
          <w:color w:val="000000"/>
          <w:sz w:val="28"/>
        </w:rPr>
        <w:t xml:space="preserve">
                                   Авиациялық-химиялық жұмыстарда </w:t>
      </w:r>
      <w:r>
        <w:br/>
      </w:r>
      <w:r>
        <w:rPr>
          <w:rFonts w:ascii="Times New Roman"/>
          <w:b w:val="false"/>
          <w:i w:val="false"/>
          <w:color w:val="000000"/>
          <w:sz w:val="28"/>
        </w:rPr>
        <w:t xml:space="preserve">
                                     және арнайы сұйықтықтармен </w:t>
      </w:r>
      <w:r>
        <w:br/>
      </w:r>
      <w:r>
        <w:rPr>
          <w:rFonts w:ascii="Times New Roman"/>
          <w:b w:val="false"/>
          <w:i w:val="false"/>
          <w:color w:val="000000"/>
          <w:sz w:val="28"/>
        </w:rPr>
        <w:t xml:space="preserve">
                                   жұмыс істеген кезде техникалық </w:t>
      </w:r>
      <w:r>
        <w:br/>
      </w:r>
      <w:r>
        <w:rPr>
          <w:rFonts w:ascii="Times New Roman"/>
          <w:b w:val="false"/>
          <w:i w:val="false"/>
          <w:color w:val="000000"/>
          <w:sz w:val="28"/>
        </w:rPr>
        <w:t xml:space="preserve">
                                   қауіпсіздік және еңбекті қорғау </w:t>
      </w:r>
      <w:r>
        <w:br/>
      </w:r>
      <w:r>
        <w:rPr>
          <w:rFonts w:ascii="Times New Roman"/>
          <w:b w:val="false"/>
          <w:i w:val="false"/>
          <w:color w:val="000000"/>
          <w:sz w:val="28"/>
        </w:rPr>
        <w:t xml:space="preserve">
                                     жөніндегі ережеге 2-қосымша </w:t>
      </w:r>
    </w:p>
    <w:bookmarkEnd w:id="112"/>
    <w:p>
      <w:pPr>
        <w:spacing w:after="0"/>
        <w:ind w:left="0"/>
        <w:jc w:val="both"/>
      </w:pPr>
      <w:r>
        <w:rPr>
          <w:rFonts w:ascii="Times New Roman"/>
          <w:b/>
          <w:i w:val="false"/>
          <w:color w:val="000000"/>
          <w:sz w:val="28"/>
        </w:rPr>
        <w:t xml:space="preserve">     Арнайы сұйықтықтармен жұмыс істеген кезде бірінші </w:t>
      </w:r>
      <w:r>
        <w:br/>
      </w:r>
      <w:r>
        <w:rPr>
          <w:rFonts w:ascii="Times New Roman"/>
          <w:b w:val="false"/>
          <w:i w:val="false"/>
          <w:color w:val="000000"/>
          <w:sz w:val="28"/>
        </w:rPr>
        <w:t>
</w:t>
      </w:r>
      <w:r>
        <w:rPr>
          <w:rFonts w:ascii="Times New Roman"/>
          <w:b/>
          <w:i w:val="false"/>
          <w:color w:val="000000"/>
          <w:sz w:val="28"/>
        </w:rPr>
        <w:t xml:space="preserve">    көмек көрсету үшін дәрі қобдишасының ұсынатын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gridCol w:w="343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Ағылшын тұзы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Бинт (стерильдік) 100 мм х 5 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дана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Бор қышқылы, 3 проценттік еріткіш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мл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Мақта (хирургиялық) стерильдік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Көз ваннасы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Глауберов тұзы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Жеке таңу пакеті0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Йод, ампуладағы спирт еріткіші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ампула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Күйген магнезия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Вишневский жақпамайы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Марганецқышқыл калий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Мензурка (дәрілір беру үшін)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Сабынды су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Натр қос көмір қышқылы (ауыз су содасы)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Күйдіргіш натр, 1 проценттік еріткіш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2л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Ампуладағы нашатыр спирті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ампула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Асқын оксидтер су тегі, </w:t>
            </w:r>
            <w:r>
              <w:br/>
            </w:r>
            <w:r>
              <w:rPr>
                <w:rFonts w:ascii="Times New Roman"/>
                <w:b w:val="false"/>
                <w:i w:val="false"/>
                <w:color w:val="000000"/>
                <w:sz w:val="20"/>
              </w:rPr>
              <w:t xml:space="preserve">
   3 проценттік еріткіш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Көз пипеткасы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Сульфат  мысы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Термометр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Асқазанды тазалау үшін көмір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Эфир - валериан тамшылары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Этил спирті, 76 проценттік еріткіш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Таңу және басқа да қосалқы </w:t>
            </w:r>
            <w:r>
              <w:br/>
            </w:r>
            <w:r>
              <w:rPr>
                <w:rFonts w:ascii="Times New Roman"/>
                <w:b w:val="false"/>
                <w:i w:val="false"/>
                <w:color w:val="000000"/>
                <w:sz w:val="20"/>
              </w:rPr>
              <w:t xml:space="preserve">
материалдар (бинт, стерильдік  бинт, </w:t>
            </w:r>
            <w:r>
              <w:br/>
            </w:r>
            <w:r>
              <w:rPr>
                <w:rFonts w:ascii="Times New Roman"/>
                <w:b w:val="false"/>
                <w:i w:val="false"/>
                <w:color w:val="000000"/>
                <w:sz w:val="20"/>
              </w:rPr>
              <w:t xml:space="preserve">
серпімді бинт)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орамадан </w:t>
            </w:r>
          </w:p>
        </w:tc>
      </w:tr>
    </w:tbl>
    <w:bookmarkStart w:name="z114" w:id="113"/>
    <w:p>
      <w:pPr>
        <w:spacing w:after="0"/>
        <w:ind w:left="0"/>
        <w:jc w:val="both"/>
      </w:pPr>
      <w:r>
        <w:rPr>
          <w:rFonts w:ascii="Times New Roman"/>
          <w:b w:val="false"/>
          <w:i w:val="false"/>
          <w:color w:val="000000"/>
          <w:sz w:val="28"/>
        </w:rPr>
        <w:t xml:space="preserve">
                                   Авиациялық-химиялық жұмыстарда </w:t>
      </w:r>
      <w:r>
        <w:br/>
      </w:r>
      <w:r>
        <w:rPr>
          <w:rFonts w:ascii="Times New Roman"/>
          <w:b w:val="false"/>
          <w:i w:val="false"/>
          <w:color w:val="000000"/>
          <w:sz w:val="28"/>
        </w:rPr>
        <w:t xml:space="preserve">
                                     және арнайы сұйықтықтармен </w:t>
      </w:r>
      <w:r>
        <w:br/>
      </w:r>
      <w:r>
        <w:rPr>
          <w:rFonts w:ascii="Times New Roman"/>
          <w:b w:val="false"/>
          <w:i w:val="false"/>
          <w:color w:val="000000"/>
          <w:sz w:val="28"/>
        </w:rPr>
        <w:t xml:space="preserve">
                                   жұмыс істеген кезде техникалық </w:t>
      </w:r>
      <w:r>
        <w:br/>
      </w:r>
      <w:r>
        <w:rPr>
          <w:rFonts w:ascii="Times New Roman"/>
          <w:b w:val="false"/>
          <w:i w:val="false"/>
          <w:color w:val="000000"/>
          <w:sz w:val="28"/>
        </w:rPr>
        <w:t xml:space="preserve">
                                   қауіпсіздік және еңбекті қорғау </w:t>
      </w:r>
      <w:r>
        <w:br/>
      </w:r>
      <w:r>
        <w:rPr>
          <w:rFonts w:ascii="Times New Roman"/>
          <w:b w:val="false"/>
          <w:i w:val="false"/>
          <w:color w:val="000000"/>
          <w:sz w:val="28"/>
        </w:rPr>
        <w:t xml:space="preserve">
                                     жөніндегі ережеге 3-қосымша </w:t>
      </w:r>
    </w:p>
    <w:bookmarkEnd w:id="113"/>
    <w:p>
      <w:pPr>
        <w:spacing w:after="0"/>
        <w:ind w:left="0"/>
        <w:jc w:val="both"/>
      </w:pPr>
      <w:r>
        <w:rPr>
          <w:rFonts w:ascii="Times New Roman"/>
          <w:b/>
          <w:i w:val="false"/>
          <w:color w:val="000000"/>
          <w:sz w:val="28"/>
        </w:rPr>
        <w:t xml:space="preserve">      Улану және арнайы сұйықтықтардан зардап шегу </w:t>
      </w:r>
      <w:r>
        <w:br/>
      </w:r>
      <w:r>
        <w:rPr>
          <w:rFonts w:ascii="Times New Roman"/>
          <w:b w:val="false"/>
          <w:i w:val="false"/>
          <w:color w:val="000000"/>
          <w:sz w:val="28"/>
        </w:rPr>
        <w:t>
</w:t>
      </w:r>
      <w:r>
        <w:rPr>
          <w:rFonts w:ascii="Times New Roman"/>
          <w:b/>
          <w:i w:val="false"/>
          <w:color w:val="000000"/>
          <w:sz w:val="28"/>
        </w:rPr>
        <w:t xml:space="preserve">   белгілері мен бірінші көмек көрсету жөнінде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773"/>
        <w:gridCol w:w="459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сұйықтық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Улану және зардап </w:t>
            </w:r>
            <w:r>
              <w:br/>
            </w:r>
            <w:r>
              <w:rPr>
                <w:rFonts w:ascii="Times New Roman"/>
                <w:b w:val="false"/>
                <w:i w:val="false"/>
                <w:color w:val="000000"/>
                <w:sz w:val="20"/>
              </w:rPr>
              <w:t xml:space="preserve">
шегу белгілері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көмек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 сұйықтығы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"АМГ-10", </w:t>
            </w:r>
            <w:r>
              <w:br/>
            </w:r>
            <w:r>
              <w:rPr>
                <w:rFonts w:ascii="Times New Roman"/>
                <w:b w:val="false"/>
                <w:i w:val="false"/>
                <w:color w:val="000000"/>
                <w:sz w:val="20"/>
              </w:rPr>
              <w:t xml:space="preserve">
"АМГ-10Б" майы </w:t>
            </w:r>
          </w:p>
          <w:p>
            <w:pPr>
              <w:spacing w:after="20"/>
              <w:ind w:left="20"/>
              <w:jc w:val="both"/>
            </w:pPr>
            <w:r>
              <w:rPr>
                <w:rFonts w:ascii="Times New Roman"/>
                <w:b w:val="false"/>
                <w:i w:val="false"/>
                <w:color w:val="000000"/>
                <w:sz w:val="20"/>
              </w:rPr>
              <w:t xml:space="preserve">АМ-70/10 сұйықтығы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түскен кезде - </w:t>
            </w:r>
            <w:r>
              <w:br/>
            </w:r>
            <w:r>
              <w:rPr>
                <w:rFonts w:ascii="Times New Roman"/>
                <w:b w:val="false"/>
                <w:i w:val="false"/>
                <w:color w:val="000000"/>
                <w:sz w:val="20"/>
              </w:rPr>
              <w:t xml:space="preserve">
қызару, қышу, күйдіру. </w:t>
            </w:r>
          </w:p>
          <w:p>
            <w:pPr>
              <w:spacing w:after="20"/>
              <w:ind w:left="20"/>
              <w:jc w:val="both"/>
            </w:pPr>
            <w:r>
              <w:rPr>
                <w:rFonts w:ascii="Times New Roman"/>
                <w:b w:val="false"/>
                <w:i w:val="false"/>
                <w:color w:val="000000"/>
                <w:sz w:val="20"/>
              </w:rPr>
              <w:t xml:space="preserve">Сұйықтық  көзге түскен </w:t>
            </w:r>
            <w:r>
              <w:br/>
            </w:r>
            <w:r>
              <w:rPr>
                <w:rFonts w:ascii="Times New Roman"/>
                <w:b w:val="false"/>
                <w:i w:val="false"/>
                <w:color w:val="000000"/>
                <w:sz w:val="20"/>
              </w:rPr>
              <w:t xml:space="preserve">
кезде - кенеттен ауру, </w:t>
            </w:r>
            <w:r>
              <w:br/>
            </w:r>
            <w:r>
              <w:rPr>
                <w:rFonts w:ascii="Times New Roman"/>
                <w:b w:val="false"/>
                <w:i w:val="false"/>
                <w:color w:val="000000"/>
                <w:sz w:val="20"/>
              </w:rPr>
              <w:t xml:space="preserve">
қызару, көз жасының </w:t>
            </w:r>
            <w:r>
              <w:br/>
            </w:r>
            <w:r>
              <w:rPr>
                <w:rFonts w:ascii="Times New Roman"/>
                <w:b w:val="false"/>
                <w:i w:val="false"/>
                <w:color w:val="000000"/>
                <w:sz w:val="20"/>
              </w:rPr>
              <w:t xml:space="preserve">
ағуы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Сұйықтықты теріден </w:t>
            </w:r>
            <w:r>
              <w:br/>
            </w:r>
            <w:r>
              <w:rPr>
                <w:rFonts w:ascii="Times New Roman"/>
                <w:b w:val="false"/>
                <w:i w:val="false"/>
                <w:color w:val="000000"/>
                <w:sz w:val="20"/>
              </w:rPr>
              <w:t xml:space="preserve">
бензинге матырылған </w:t>
            </w:r>
            <w:r>
              <w:br/>
            </w:r>
            <w:r>
              <w:rPr>
                <w:rFonts w:ascii="Times New Roman"/>
                <w:b w:val="false"/>
                <w:i w:val="false"/>
                <w:color w:val="000000"/>
                <w:sz w:val="20"/>
              </w:rPr>
              <w:t xml:space="preserve">
мақта тығынымен </w:t>
            </w:r>
            <w:r>
              <w:br/>
            </w:r>
            <w:r>
              <w:rPr>
                <w:rFonts w:ascii="Times New Roman"/>
                <w:b w:val="false"/>
                <w:i w:val="false"/>
                <w:color w:val="000000"/>
                <w:sz w:val="20"/>
              </w:rPr>
              <w:t xml:space="preserve">
сүрту, содан кейін </w:t>
            </w:r>
            <w:r>
              <w:br/>
            </w:r>
            <w:r>
              <w:rPr>
                <w:rFonts w:ascii="Times New Roman"/>
                <w:b w:val="false"/>
                <w:i w:val="false"/>
                <w:color w:val="000000"/>
                <w:sz w:val="20"/>
              </w:rPr>
              <w:t xml:space="preserve">
зардап шегілген жерді </w:t>
            </w:r>
            <w:r>
              <w:br/>
            </w:r>
            <w:r>
              <w:rPr>
                <w:rFonts w:ascii="Times New Roman"/>
                <w:b w:val="false"/>
                <w:i w:val="false"/>
                <w:color w:val="000000"/>
                <w:sz w:val="20"/>
              </w:rPr>
              <w:t xml:space="preserve">
сабындап сумен жуу. </w:t>
            </w:r>
          </w:p>
          <w:p>
            <w:pPr>
              <w:spacing w:after="20"/>
              <w:ind w:left="20"/>
              <w:jc w:val="both"/>
            </w:pPr>
            <w:r>
              <w:rPr>
                <w:rFonts w:ascii="Times New Roman"/>
                <w:b w:val="false"/>
                <w:i w:val="false"/>
                <w:color w:val="000000"/>
                <w:sz w:val="20"/>
              </w:rPr>
              <w:t xml:space="preserve">Көзді көп мөлшерлі </w:t>
            </w:r>
            <w:r>
              <w:br/>
            </w:r>
            <w:r>
              <w:rPr>
                <w:rFonts w:ascii="Times New Roman"/>
                <w:b w:val="false"/>
                <w:i w:val="false"/>
                <w:color w:val="000000"/>
                <w:sz w:val="20"/>
              </w:rPr>
              <w:t xml:space="preserve">
сумен жуу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"Гидроникойл FH </w:t>
            </w:r>
            <w:r>
              <w:br/>
            </w:r>
            <w:r>
              <w:rPr>
                <w:rFonts w:ascii="Times New Roman"/>
                <w:b w:val="false"/>
                <w:i w:val="false"/>
                <w:color w:val="000000"/>
                <w:sz w:val="20"/>
              </w:rPr>
              <w:t xml:space="preserve">
51" сұйықтығы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түскен кезде - </w:t>
            </w:r>
            <w:r>
              <w:br/>
            </w:r>
            <w:r>
              <w:rPr>
                <w:rFonts w:ascii="Times New Roman"/>
                <w:b w:val="false"/>
                <w:i w:val="false"/>
                <w:color w:val="000000"/>
                <w:sz w:val="20"/>
              </w:rPr>
              <w:t xml:space="preserve">
қызару, қышу, күйдіру. </w:t>
            </w:r>
          </w:p>
          <w:p>
            <w:pPr>
              <w:spacing w:after="20"/>
              <w:ind w:left="20"/>
              <w:jc w:val="both"/>
            </w:pPr>
            <w:r>
              <w:rPr>
                <w:rFonts w:ascii="Times New Roman"/>
                <w:b w:val="false"/>
                <w:i w:val="false"/>
                <w:color w:val="000000"/>
                <w:sz w:val="20"/>
              </w:rPr>
              <w:t xml:space="preserve">Сұйықтық  көзге түскен </w:t>
            </w:r>
            <w:r>
              <w:br/>
            </w:r>
            <w:r>
              <w:rPr>
                <w:rFonts w:ascii="Times New Roman"/>
                <w:b w:val="false"/>
                <w:i w:val="false"/>
                <w:color w:val="000000"/>
                <w:sz w:val="20"/>
              </w:rPr>
              <w:t xml:space="preserve">
кезде - кенеттен ауру, </w:t>
            </w:r>
            <w:r>
              <w:br/>
            </w:r>
            <w:r>
              <w:rPr>
                <w:rFonts w:ascii="Times New Roman"/>
                <w:b w:val="false"/>
                <w:i w:val="false"/>
                <w:color w:val="000000"/>
                <w:sz w:val="20"/>
              </w:rPr>
              <w:t xml:space="preserve">
қызару, көз жасының </w:t>
            </w:r>
            <w:r>
              <w:br/>
            </w:r>
            <w:r>
              <w:rPr>
                <w:rFonts w:ascii="Times New Roman"/>
                <w:b w:val="false"/>
                <w:i w:val="false"/>
                <w:color w:val="000000"/>
                <w:sz w:val="20"/>
              </w:rPr>
              <w:t xml:space="preserve">
ағуы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шегілген жерді </w:t>
            </w:r>
            <w:r>
              <w:br/>
            </w:r>
            <w:r>
              <w:rPr>
                <w:rFonts w:ascii="Times New Roman"/>
                <w:b w:val="false"/>
                <w:i w:val="false"/>
                <w:color w:val="000000"/>
                <w:sz w:val="20"/>
              </w:rPr>
              <w:t xml:space="preserve">
сабындап сумен жуу. </w:t>
            </w:r>
          </w:p>
          <w:p>
            <w:pPr>
              <w:spacing w:after="20"/>
              <w:ind w:left="20"/>
              <w:jc w:val="both"/>
            </w:pPr>
            <w:r>
              <w:rPr>
                <w:rFonts w:ascii="Times New Roman"/>
                <w:b w:val="false"/>
                <w:i w:val="false"/>
                <w:color w:val="000000"/>
                <w:sz w:val="20"/>
              </w:rPr>
              <w:t xml:space="preserve">Көзді көп мөлшерлі </w:t>
            </w:r>
            <w:r>
              <w:br/>
            </w:r>
            <w:r>
              <w:rPr>
                <w:rFonts w:ascii="Times New Roman"/>
                <w:b w:val="false"/>
                <w:i w:val="false"/>
                <w:color w:val="000000"/>
                <w:sz w:val="20"/>
              </w:rPr>
              <w:t xml:space="preserve">
сумен жуу, қажет </w:t>
            </w:r>
            <w:r>
              <w:br/>
            </w:r>
            <w:r>
              <w:rPr>
                <w:rFonts w:ascii="Times New Roman"/>
                <w:b w:val="false"/>
                <w:i w:val="false"/>
                <w:color w:val="000000"/>
                <w:sz w:val="20"/>
              </w:rPr>
              <w:t xml:space="preserve">
болуына қарай </w:t>
            </w:r>
            <w:r>
              <w:br/>
            </w:r>
            <w:r>
              <w:rPr>
                <w:rFonts w:ascii="Times New Roman"/>
                <w:b w:val="false"/>
                <w:i w:val="false"/>
                <w:color w:val="000000"/>
                <w:sz w:val="20"/>
              </w:rPr>
              <w:t xml:space="preserve">
дәрігерге бару. </w:t>
            </w:r>
            <w:r>
              <w:br/>
            </w:r>
            <w:r>
              <w:rPr>
                <w:rFonts w:ascii="Times New Roman"/>
                <w:b w:val="false"/>
                <w:i w:val="false"/>
                <w:color w:val="000000"/>
                <w:sz w:val="20"/>
              </w:rPr>
              <w:t xml:space="preserve">
Асқазан-ішек тракты- </w:t>
            </w:r>
            <w:r>
              <w:br/>
            </w:r>
            <w:r>
              <w:rPr>
                <w:rFonts w:ascii="Times New Roman"/>
                <w:b w:val="false"/>
                <w:i w:val="false"/>
                <w:color w:val="000000"/>
                <w:sz w:val="20"/>
              </w:rPr>
              <w:t xml:space="preserve">
на түскен кезде - </w:t>
            </w:r>
            <w:r>
              <w:br/>
            </w:r>
            <w:r>
              <w:rPr>
                <w:rFonts w:ascii="Times New Roman"/>
                <w:b w:val="false"/>
                <w:i w:val="false"/>
                <w:color w:val="000000"/>
                <w:sz w:val="20"/>
              </w:rPr>
              <w:t xml:space="preserve">
құсу құралдарын </w:t>
            </w:r>
            <w:r>
              <w:br/>
            </w:r>
            <w:r>
              <w:rPr>
                <w:rFonts w:ascii="Times New Roman"/>
                <w:b w:val="false"/>
                <w:i w:val="false"/>
                <w:color w:val="000000"/>
                <w:sz w:val="20"/>
              </w:rPr>
              <w:t xml:space="preserve">
пайдалануға болмайды. </w:t>
            </w:r>
            <w:r>
              <w:br/>
            </w:r>
            <w:r>
              <w:rPr>
                <w:rFonts w:ascii="Times New Roman"/>
                <w:b w:val="false"/>
                <w:i w:val="false"/>
                <w:color w:val="000000"/>
                <w:sz w:val="20"/>
              </w:rPr>
              <w:t xml:space="preserve">
Әдетте ерекше шара- </w:t>
            </w:r>
            <w:r>
              <w:br/>
            </w:r>
            <w:r>
              <w:rPr>
                <w:rFonts w:ascii="Times New Roman"/>
                <w:b w:val="false"/>
                <w:i w:val="false"/>
                <w:color w:val="000000"/>
                <w:sz w:val="20"/>
              </w:rPr>
              <w:t xml:space="preserve">
лар қолдану қажет </w:t>
            </w:r>
            <w:r>
              <w:br/>
            </w:r>
            <w:r>
              <w:rPr>
                <w:rFonts w:ascii="Times New Roman"/>
                <w:b w:val="false"/>
                <w:i w:val="false"/>
                <w:color w:val="000000"/>
                <w:sz w:val="20"/>
              </w:rPr>
              <w:t xml:space="preserve">
емес. Бумен демал- </w:t>
            </w:r>
            <w:r>
              <w:br/>
            </w:r>
            <w:r>
              <w:rPr>
                <w:rFonts w:ascii="Times New Roman"/>
                <w:b w:val="false"/>
                <w:i w:val="false"/>
                <w:color w:val="000000"/>
                <w:sz w:val="20"/>
              </w:rPr>
              <w:t xml:space="preserve">
ғанда - зардап шек- </w:t>
            </w:r>
            <w:r>
              <w:br/>
            </w:r>
            <w:r>
              <w:rPr>
                <w:rFonts w:ascii="Times New Roman"/>
                <w:b w:val="false"/>
                <w:i w:val="false"/>
                <w:color w:val="000000"/>
                <w:sz w:val="20"/>
              </w:rPr>
              <w:t xml:space="preserve">
кенде таза ауаға шығу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"НГЖ-4" және </w:t>
            </w:r>
            <w:r>
              <w:br/>
            </w:r>
            <w:r>
              <w:rPr>
                <w:rFonts w:ascii="Times New Roman"/>
                <w:b w:val="false"/>
                <w:i w:val="false"/>
                <w:color w:val="000000"/>
                <w:sz w:val="20"/>
              </w:rPr>
              <w:t xml:space="preserve">
"НГЖ-5у" </w:t>
            </w:r>
            <w:r>
              <w:br/>
            </w:r>
            <w:r>
              <w:rPr>
                <w:rFonts w:ascii="Times New Roman"/>
                <w:b w:val="false"/>
                <w:i w:val="false"/>
                <w:color w:val="000000"/>
                <w:sz w:val="20"/>
              </w:rPr>
              <w:t xml:space="preserve">
сұйықтықтары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 алғанда - мас </w:t>
            </w:r>
            <w:r>
              <w:br/>
            </w:r>
            <w:r>
              <w:rPr>
                <w:rFonts w:ascii="Times New Roman"/>
                <w:b w:val="false"/>
                <w:i w:val="false"/>
                <w:color w:val="000000"/>
                <w:sz w:val="20"/>
              </w:rPr>
              <w:t xml:space="preserve">
болу, қиын жағдай- </w:t>
            </w:r>
            <w:r>
              <w:br/>
            </w:r>
            <w:r>
              <w:rPr>
                <w:rFonts w:ascii="Times New Roman"/>
                <w:b w:val="false"/>
                <w:i w:val="false"/>
                <w:color w:val="000000"/>
                <w:sz w:val="20"/>
              </w:rPr>
              <w:t xml:space="preserve">
ларда  - есінен тану. </w:t>
            </w:r>
          </w:p>
          <w:p>
            <w:pPr>
              <w:spacing w:after="20"/>
              <w:ind w:left="20"/>
              <w:jc w:val="both"/>
            </w:pPr>
            <w:r>
              <w:rPr>
                <w:rFonts w:ascii="Times New Roman"/>
                <w:b w:val="false"/>
                <w:i w:val="false"/>
                <w:color w:val="000000"/>
                <w:sz w:val="20"/>
              </w:rPr>
              <w:t xml:space="preserve">Теріге түскен кезде - </w:t>
            </w:r>
            <w:r>
              <w:br/>
            </w:r>
            <w:r>
              <w:rPr>
                <w:rFonts w:ascii="Times New Roman"/>
                <w:b w:val="false"/>
                <w:i w:val="false"/>
                <w:color w:val="000000"/>
                <w:sz w:val="20"/>
              </w:rPr>
              <w:t xml:space="preserve">
кенеттен қызару, күю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қатты </w:t>
            </w:r>
            <w:r>
              <w:br/>
            </w:r>
            <w:r>
              <w:rPr>
                <w:rFonts w:ascii="Times New Roman"/>
                <w:b w:val="false"/>
                <w:i w:val="false"/>
                <w:color w:val="000000"/>
                <w:sz w:val="20"/>
              </w:rPr>
              <w:t xml:space="preserve">
уланғанда - жасанды </w:t>
            </w:r>
            <w:r>
              <w:br/>
            </w:r>
            <w:r>
              <w:rPr>
                <w:rFonts w:ascii="Times New Roman"/>
                <w:b w:val="false"/>
                <w:i w:val="false"/>
                <w:color w:val="000000"/>
                <w:sz w:val="20"/>
              </w:rPr>
              <w:t xml:space="preserve">
тыныс алуын жасау. </w:t>
            </w:r>
          </w:p>
          <w:p>
            <w:pPr>
              <w:spacing w:after="20"/>
              <w:ind w:left="20"/>
              <w:jc w:val="both"/>
            </w:pPr>
            <w:r>
              <w:rPr>
                <w:rFonts w:ascii="Times New Roman"/>
                <w:b w:val="false"/>
                <w:i w:val="false"/>
                <w:color w:val="000000"/>
                <w:sz w:val="20"/>
              </w:rPr>
              <w:t xml:space="preserve">Сабындап жылы сумен </w:t>
            </w:r>
            <w:r>
              <w:br/>
            </w:r>
            <w:r>
              <w:rPr>
                <w:rFonts w:ascii="Times New Roman"/>
                <w:b w:val="false"/>
                <w:i w:val="false"/>
                <w:color w:val="000000"/>
                <w:sz w:val="20"/>
              </w:rPr>
              <w:t xml:space="preserve">
немесе 1 литр суға </w:t>
            </w:r>
            <w:r>
              <w:br/>
            </w:r>
            <w:r>
              <w:rPr>
                <w:rFonts w:ascii="Times New Roman"/>
                <w:b w:val="false"/>
                <w:i w:val="false"/>
                <w:color w:val="000000"/>
                <w:sz w:val="20"/>
              </w:rPr>
              <w:t xml:space="preserve">
кір жуғыш ұнтағының </w:t>
            </w:r>
            <w:r>
              <w:br/>
            </w:r>
            <w:r>
              <w:rPr>
                <w:rFonts w:ascii="Times New Roman"/>
                <w:b w:val="false"/>
                <w:i w:val="false"/>
                <w:color w:val="000000"/>
                <w:sz w:val="20"/>
              </w:rPr>
              <w:t xml:space="preserve">
су ерітіндісімен </w:t>
            </w:r>
            <w:r>
              <w:br/>
            </w:r>
            <w:r>
              <w:rPr>
                <w:rFonts w:ascii="Times New Roman"/>
                <w:b w:val="false"/>
                <w:i w:val="false"/>
                <w:color w:val="000000"/>
                <w:sz w:val="20"/>
              </w:rPr>
              <w:t xml:space="preserve">
жуып жіберу. Теріні </w:t>
            </w:r>
            <w:r>
              <w:br/>
            </w:r>
            <w:r>
              <w:rPr>
                <w:rFonts w:ascii="Times New Roman"/>
                <w:b w:val="false"/>
                <w:i w:val="false"/>
                <w:color w:val="000000"/>
                <w:sz w:val="20"/>
              </w:rPr>
              <w:t xml:space="preserve">
содамен тазалауға </w:t>
            </w:r>
            <w:r>
              <w:br/>
            </w:r>
            <w:r>
              <w:rPr>
                <w:rFonts w:ascii="Times New Roman"/>
                <w:b w:val="false"/>
                <w:i w:val="false"/>
                <w:color w:val="000000"/>
                <w:sz w:val="20"/>
              </w:rPr>
              <w:t xml:space="preserve">
тыйым салынады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жуу құралдары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құралдары: </w:t>
            </w:r>
            <w:r>
              <w:br/>
            </w:r>
            <w:r>
              <w:rPr>
                <w:rFonts w:ascii="Times New Roman"/>
                <w:b w:val="false"/>
                <w:i w:val="false"/>
                <w:color w:val="000000"/>
                <w:sz w:val="20"/>
              </w:rPr>
              <w:t xml:space="preserve">
"Аэрол"; </w:t>
            </w:r>
            <w:r>
              <w:br/>
            </w:r>
            <w:r>
              <w:rPr>
                <w:rFonts w:ascii="Times New Roman"/>
                <w:b w:val="false"/>
                <w:i w:val="false"/>
                <w:color w:val="000000"/>
                <w:sz w:val="20"/>
              </w:rPr>
              <w:t xml:space="preserve">
"Вертолин-74"; </w:t>
            </w:r>
            <w:r>
              <w:br/>
            </w:r>
            <w:r>
              <w:rPr>
                <w:rFonts w:ascii="Times New Roman"/>
                <w:b w:val="false"/>
                <w:i w:val="false"/>
                <w:color w:val="000000"/>
                <w:sz w:val="20"/>
              </w:rPr>
              <w:t xml:space="preserve">
Олеин қышқылы; </w:t>
            </w:r>
            <w:r>
              <w:br/>
            </w:r>
            <w:r>
              <w:rPr>
                <w:rFonts w:ascii="Times New Roman"/>
                <w:b w:val="false"/>
                <w:i w:val="false"/>
                <w:color w:val="000000"/>
                <w:sz w:val="20"/>
              </w:rPr>
              <w:t xml:space="preserve">
МС-8.МС-15; </w:t>
            </w:r>
            <w:r>
              <w:br/>
            </w:r>
            <w:r>
              <w:rPr>
                <w:rFonts w:ascii="Times New Roman"/>
                <w:b w:val="false"/>
                <w:i w:val="false"/>
                <w:color w:val="000000"/>
                <w:sz w:val="20"/>
              </w:rPr>
              <w:t xml:space="preserve">
"Полинка"; </w:t>
            </w:r>
            <w:r>
              <w:br/>
            </w:r>
            <w:r>
              <w:rPr>
                <w:rFonts w:ascii="Times New Roman"/>
                <w:b w:val="false"/>
                <w:i w:val="false"/>
                <w:color w:val="000000"/>
                <w:sz w:val="20"/>
              </w:rPr>
              <w:t xml:space="preserve">
"Синвал"; </w:t>
            </w:r>
            <w:r>
              <w:br/>
            </w:r>
            <w:r>
              <w:rPr>
                <w:rFonts w:ascii="Times New Roman"/>
                <w:b w:val="false"/>
                <w:i w:val="false"/>
                <w:color w:val="000000"/>
                <w:sz w:val="20"/>
              </w:rPr>
              <w:t xml:space="preserve">
триэтаноламин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түске кезде - </w:t>
            </w:r>
            <w:r>
              <w:br/>
            </w:r>
            <w:r>
              <w:rPr>
                <w:rFonts w:ascii="Times New Roman"/>
                <w:b w:val="false"/>
                <w:i w:val="false"/>
                <w:color w:val="000000"/>
                <w:sz w:val="20"/>
              </w:rPr>
              <w:t xml:space="preserve">
қызару, күю. </w:t>
            </w:r>
          </w:p>
          <w:p>
            <w:pPr>
              <w:spacing w:after="20"/>
              <w:ind w:left="20"/>
              <w:jc w:val="both"/>
            </w:pPr>
            <w:r>
              <w:rPr>
                <w:rFonts w:ascii="Times New Roman"/>
                <w:b w:val="false"/>
                <w:i w:val="false"/>
                <w:color w:val="000000"/>
                <w:sz w:val="20"/>
              </w:rPr>
              <w:t xml:space="preserve">Көзге түскен кезде - </w:t>
            </w:r>
            <w:r>
              <w:br/>
            </w:r>
            <w:r>
              <w:rPr>
                <w:rFonts w:ascii="Times New Roman"/>
                <w:b w:val="false"/>
                <w:i w:val="false"/>
                <w:color w:val="000000"/>
                <w:sz w:val="20"/>
              </w:rPr>
              <w:t xml:space="preserve">
қызару, көз жасының </w:t>
            </w:r>
            <w:r>
              <w:br/>
            </w:r>
            <w:r>
              <w:rPr>
                <w:rFonts w:ascii="Times New Roman"/>
                <w:b w:val="false"/>
                <w:i w:val="false"/>
                <w:color w:val="000000"/>
                <w:sz w:val="20"/>
              </w:rPr>
              <w:t xml:space="preserve">
ағуы, ауырсыну. </w:t>
            </w:r>
          </w:p>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концентратталынған </w:t>
            </w:r>
            <w:r>
              <w:br/>
            </w:r>
            <w:r>
              <w:rPr>
                <w:rFonts w:ascii="Times New Roman"/>
                <w:b w:val="false"/>
                <w:i w:val="false"/>
                <w:color w:val="000000"/>
                <w:sz w:val="20"/>
              </w:rPr>
              <w:t xml:space="preserve">
булармен демалғанда - </w:t>
            </w:r>
            <w:r>
              <w:br/>
            </w:r>
            <w:r>
              <w:rPr>
                <w:rFonts w:ascii="Times New Roman"/>
                <w:b w:val="false"/>
                <w:i w:val="false"/>
                <w:color w:val="000000"/>
                <w:sz w:val="20"/>
              </w:rPr>
              <w:t xml:space="preserve">
мас болу, тепе-теңді- </w:t>
            </w:r>
            <w:r>
              <w:br/>
            </w:r>
            <w:r>
              <w:rPr>
                <w:rFonts w:ascii="Times New Roman"/>
                <w:b w:val="false"/>
                <w:i w:val="false"/>
                <w:color w:val="000000"/>
                <w:sz w:val="20"/>
              </w:rPr>
              <w:t xml:space="preserve">
гін жоғалту.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Зақымданған жерлерді </w:t>
            </w:r>
            <w:r>
              <w:br/>
            </w:r>
            <w:r>
              <w:rPr>
                <w:rFonts w:ascii="Times New Roman"/>
                <w:b w:val="false"/>
                <w:i w:val="false"/>
                <w:color w:val="000000"/>
                <w:sz w:val="20"/>
              </w:rPr>
              <w:t xml:space="preserve">
сабындап жылы сумен </w:t>
            </w:r>
            <w:r>
              <w:br/>
            </w:r>
            <w:r>
              <w:rPr>
                <w:rFonts w:ascii="Times New Roman"/>
                <w:b w:val="false"/>
                <w:i w:val="false"/>
                <w:color w:val="000000"/>
                <w:sz w:val="20"/>
              </w:rPr>
              <w:t xml:space="preserve">
жуу. </w:t>
            </w:r>
          </w:p>
          <w:p>
            <w:pPr>
              <w:spacing w:after="20"/>
              <w:ind w:left="20"/>
              <w:jc w:val="both"/>
            </w:pPr>
            <w:r>
              <w:rPr>
                <w:rFonts w:ascii="Times New Roman"/>
                <w:b w:val="false"/>
                <w:i w:val="false"/>
                <w:color w:val="000000"/>
                <w:sz w:val="20"/>
              </w:rPr>
              <w:t xml:space="preserve">Көзді көп мөлшерлі </w:t>
            </w:r>
            <w:r>
              <w:br/>
            </w:r>
            <w:r>
              <w:rPr>
                <w:rFonts w:ascii="Times New Roman"/>
                <w:b w:val="false"/>
                <w:i w:val="false"/>
                <w:color w:val="000000"/>
                <w:sz w:val="20"/>
              </w:rPr>
              <w:t xml:space="preserve">
сумен жуып шығу. </w:t>
            </w:r>
          </w:p>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Фенольдық тас </w:t>
            </w:r>
            <w:r>
              <w:br/>
            </w:r>
            <w:r>
              <w:rPr>
                <w:rFonts w:ascii="Times New Roman"/>
                <w:b w:val="false"/>
                <w:i w:val="false"/>
                <w:color w:val="000000"/>
                <w:sz w:val="20"/>
              </w:rPr>
              <w:t xml:space="preserve">
көмірлі креолин; </w:t>
            </w:r>
            <w:r>
              <w:br/>
            </w:r>
            <w:r>
              <w:rPr>
                <w:rFonts w:ascii="Times New Roman"/>
                <w:b w:val="false"/>
                <w:i w:val="false"/>
                <w:color w:val="000000"/>
                <w:sz w:val="20"/>
              </w:rPr>
              <w:t xml:space="preserve">
моноэтаноламин; </w:t>
            </w:r>
            <w:r>
              <w:br/>
            </w:r>
            <w:r>
              <w:rPr>
                <w:rFonts w:ascii="Times New Roman"/>
                <w:b w:val="false"/>
                <w:i w:val="false"/>
                <w:color w:val="000000"/>
                <w:sz w:val="20"/>
              </w:rPr>
              <w:t xml:space="preserve">
СТ-2 сұйықтық </w:t>
            </w:r>
            <w:r>
              <w:br/>
            </w:r>
            <w:r>
              <w:rPr>
                <w:rFonts w:ascii="Times New Roman"/>
                <w:b w:val="false"/>
                <w:i w:val="false"/>
                <w:color w:val="000000"/>
                <w:sz w:val="20"/>
              </w:rPr>
              <w:t xml:space="preserve">
концентраты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түскен кезде - </w:t>
            </w:r>
            <w:r>
              <w:br/>
            </w:r>
            <w:r>
              <w:rPr>
                <w:rFonts w:ascii="Times New Roman"/>
                <w:b w:val="false"/>
                <w:i w:val="false"/>
                <w:color w:val="000000"/>
                <w:sz w:val="20"/>
              </w:rPr>
              <w:t xml:space="preserve">
қызару, қышу, күю. </w:t>
            </w:r>
          </w:p>
          <w:p>
            <w:pPr>
              <w:spacing w:after="20"/>
              <w:ind w:left="20"/>
              <w:jc w:val="both"/>
            </w:pPr>
            <w:r>
              <w:rPr>
                <w:rFonts w:ascii="Times New Roman"/>
                <w:b w:val="false"/>
                <w:i w:val="false"/>
                <w:color w:val="000000"/>
                <w:sz w:val="20"/>
              </w:rPr>
              <w:t xml:space="preserve">Көзге түскен кезде - </w:t>
            </w:r>
            <w:r>
              <w:br/>
            </w:r>
            <w:r>
              <w:rPr>
                <w:rFonts w:ascii="Times New Roman"/>
                <w:b w:val="false"/>
                <w:i w:val="false"/>
                <w:color w:val="000000"/>
                <w:sz w:val="20"/>
              </w:rPr>
              <w:t xml:space="preserve">
қызару, кенеттен </w:t>
            </w:r>
            <w:r>
              <w:br/>
            </w:r>
            <w:r>
              <w:rPr>
                <w:rFonts w:ascii="Times New Roman"/>
                <w:b w:val="false"/>
                <w:i w:val="false"/>
                <w:color w:val="000000"/>
                <w:sz w:val="20"/>
              </w:rPr>
              <w:t xml:space="preserve">
ауру, көз жасының </w:t>
            </w:r>
            <w:r>
              <w:br/>
            </w:r>
            <w:r>
              <w:rPr>
                <w:rFonts w:ascii="Times New Roman"/>
                <w:b w:val="false"/>
                <w:i w:val="false"/>
                <w:color w:val="000000"/>
                <w:sz w:val="20"/>
              </w:rPr>
              <w:t xml:space="preserve">
ағуы. </w:t>
            </w:r>
          </w:p>
          <w:p>
            <w:pPr>
              <w:spacing w:after="20"/>
              <w:ind w:left="20"/>
              <w:jc w:val="both"/>
            </w:pPr>
            <w:r>
              <w:rPr>
                <w:rFonts w:ascii="Times New Roman"/>
                <w:b w:val="false"/>
                <w:i w:val="false"/>
                <w:color w:val="000000"/>
                <w:sz w:val="20"/>
              </w:rPr>
              <w:t xml:space="preserve">Булармен демалғанда - </w:t>
            </w:r>
            <w:r>
              <w:br/>
            </w:r>
            <w:r>
              <w:rPr>
                <w:rFonts w:ascii="Times New Roman"/>
                <w:b w:val="false"/>
                <w:i w:val="false"/>
                <w:color w:val="000000"/>
                <w:sz w:val="20"/>
              </w:rPr>
              <w:t xml:space="preserve">
бас ауыруы, бас </w:t>
            </w:r>
            <w:r>
              <w:br/>
            </w:r>
            <w:r>
              <w:rPr>
                <w:rFonts w:ascii="Times New Roman"/>
                <w:b w:val="false"/>
                <w:i w:val="false"/>
                <w:color w:val="000000"/>
                <w:sz w:val="20"/>
              </w:rPr>
              <w:t xml:space="preserve">
айналуы, құлақта шу </w:t>
            </w:r>
            <w:r>
              <w:br/>
            </w:r>
            <w:r>
              <w:rPr>
                <w:rFonts w:ascii="Times New Roman"/>
                <w:b w:val="false"/>
                <w:i w:val="false"/>
                <w:color w:val="000000"/>
                <w:sz w:val="20"/>
              </w:rPr>
              <w:t xml:space="preserve">
естілуі. Ішке түскен </w:t>
            </w:r>
            <w:r>
              <w:br/>
            </w:r>
            <w:r>
              <w:rPr>
                <w:rFonts w:ascii="Times New Roman"/>
                <w:b w:val="false"/>
                <w:i w:val="false"/>
                <w:color w:val="000000"/>
                <w:sz w:val="20"/>
              </w:rPr>
              <w:t xml:space="preserve">
кезде - лоқсу, құсу, </w:t>
            </w:r>
            <w:r>
              <w:br/>
            </w:r>
            <w:r>
              <w:rPr>
                <w:rFonts w:ascii="Times New Roman"/>
                <w:b w:val="false"/>
                <w:i w:val="false"/>
                <w:color w:val="000000"/>
                <w:sz w:val="20"/>
              </w:rPr>
              <w:t xml:space="preserve">
іш ауруы, селкілдек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Зақымдалған жерді </w:t>
            </w:r>
            <w:r>
              <w:br/>
            </w:r>
            <w:r>
              <w:rPr>
                <w:rFonts w:ascii="Times New Roman"/>
                <w:b w:val="false"/>
                <w:i w:val="false"/>
                <w:color w:val="000000"/>
                <w:sz w:val="20"/>
              </w:rPr>
              <w:t xml:space="preserve">
сабындап жылы сумен </w:t>
            </w:r>
            <w:r>
              <w:br/>
            </w:r>
            <w:r>
              <w:rPr>
                <w:rFonts w:ascii="Times New Roman"/>
                <w:b w:val="false"/>
                <w:i w:val="false"/>
                <w:color w:val="000000"/>
                <w:sz w:val="20"/>
              </w:rPr>
              <w:t xml:space="preserve">
жуып жіберу. </w:t>
            </w:r>
          </w:p>
          <w:p>
            <w:pPr>
              <w:spacing w:after="20"/>
              <w:ind w:left="20"/>
              <w:jc w:val="both"/>
            </w:pPr>
            <w:r>
              <w:rPr>
                <w:rFonts w:ascii="Times New Roman"/>
                <w:b w:val="false"/>
                <w:i w:val="false"/>
                <w:color w:val="000000"/>
                <w:sz w:val="20"/>
              </w:rPr>
              <w:t xml:space="preserve">Көзді көп мөлшерлі </w:t>
            </w:r>
            <w:r>
              <w:br/>
            </w:r>
            <w:r>
              <w:rPr>
                <w:rFonts w:ascii="Times New Roman"/>
                <w:b w:val="false"/>
                <w:i w:val="false"/>
                <w:color w:val="000000"/>
                <w:sz w:val="20"/>
              </w:rPr>
              <w:t xml:space="preserve">
сумен жуу. </w:t>
            </w:r>
          </w:p>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Қатты </w:t>
            </w:r>
            <w:r>
              <w:br/>
            </w:r>
            <w:r>
              <w:rPr>
                <w:rFonts w:ascii="Times New Roman"/>
                <w:b w:val="false"/>
                <w:i w:val="false"/>
                <w:color w:val="000000"/>
                <w:sz w:val="20"/>
              </w:rPr>
              <w:t xml:space="preserve">
уланғанда - жасанды </w:t>
            </w:r>
            <w:r>
              <w:br/>
            </w:r>
            <w:r>
              <w:rPr>
                <w:rFonts w:ascii="Times New Roman"/>
                <w:b w:val="false"/>
                <w:i w:val="false"/>
                <w:color w:val="000000"/>
                <w:sz w:val="20"/>
              </w:rPr>
              <w:t xml:space="preserve">
тыныс алуын жасау. </w:t>
            </w:r>
            <w:r>
              <w:br/>
            </w:r>
            <w:r>
              <w:rPr>
                <w:rFonts w:ascii="Times New Roman"/>
                <w:b w:val="false"/>
                <w:i w:val="false"/>
                <w:color w:val="000000"/>
                <w:sz w:val="20"/>
              </w:rPr>
              <w:t xml:space="preserve">
Ішке түскенде - </w:t>
            </w:r>
            <w:r>
              <w:br/>
            </w:r>
            <w:r>
              <w:rPr>
                <w:rFonts w:ascii="Times New Roman"/>
                <w:b w:val="false"/>
                <w:i w:val="false"/>
                <w:color w:val="000000"/>
                <w:sz w:val="20"/>
              </w:rPr>
              <w:t xml:space="preserve">
асқазанды глаубер </w:t>
            </w:r>
            <w:r>
              <w:br/>
            </w:r>
            <w:r>
              <w:rPr>
                <w:rFonts w:ascii="Times New Roman"/>
                <w:b w:val="false"/>
                <w:i w:val="false"/>
                <w:color w:val="000000"/>
                <w:sz w:val="20"/>
              </w:rPr>
              <w:t xml:space="preserve">
тұзымен (1 литрге 30 </w:t>
            </w:r>
            <w:r>
              <w:br/>
            </w:r>
            <w:r>
              <w:rPr>
                <w:rFonts w:ascii="Times New Roman"/>
                <w:b w:val="false"/>
                <w:i w:val="false"/>
                <w:color w:val="000000"/>
                <w:sz w:val="20"/>
              </w:rPr>
              <w:t xml:space="preserve">
грамм су) жылы сумен </w:t>
            </w:r>
            <w:r>
              <w:br/>
            </w:r>
            <w:r>
              <w:rPr>
                <w:rFonts w:ascii="Times New Roman"/>
                <w:b w:val="false"/>
                <w:i w:val="false"/>
                <w:color w:val="000000"/>
                <w:sz w:val="20"/>
              </w:rPr>
              <w:t xml:space="preserve">
жуып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Жуғыштар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Жуғыштар: </w:t>
            </w:r>
            <w:r>
              <w:br/>
            </w:r>
            <w:r>
              <w:rPr>
                <w:rFonts w:ascii="Times New Roman"/>
                <w:b w:val="false"/>
                <w:i w:val="false"/>
                <w:color w:val="000000"/>
                <w:sz w:val="20"/>
              </w:rPr>
              <w:t xml:space="preserve">
"АС-1"; </w:t>
            </w:r>
            <w:r>
              <w:br/>
            </w:r>
            <w:r>
              <w:rPr>
                <w:rFonts w:ascii="Times New Roman"/>
                <w:b w:val="false"/>
                <w:i w:val="false"/>
                <w:color w:val="000000"/>
                <w:sz w:val="20"/>
              </w:rPr>
              <w:t xml:space="preserve">
"АФТ-1"; </w:t>
            </w:r>
            <w:r>
              <w:br/>
            </w:r>
            <w:r>
              <w:rPr>
                <w:rFonts w:ascii="Times New Roman"/>
                <w:b w:val="false"/>
                <w:i w:val="false"/>
                <w:color w:val="000000"/>
                <w:sz w:val="20"/>
              </w:rPr>
              <w:t xml:space="preserve">
"СНБ-9"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түскен кезде - </w:t>
            </w:r>
            <w:r>
              <w:br/>
            </w:r>
            <w:r>
              <w:rPr>
                <w:rFonts w:ascii="Times New Roman"/>
                <w:b w:val="false"/>
                <w:i w:val="false"/>
                <w:color w:val="000000"/>
                <w:sz w:val="20"/>
              </w:rPr>
              <w:t xml:space="preserve">
күю, ауырсыну, қызару. </w:t>
            </w:r>
          </w:p>
          <w:p>
            <w:pPr>
              <w:spacing w:after="20"/>
              <w:ind w:left="20"/>
              <w:jc w:val="both"/>
            </w:pPr>
            <w:r>
              <w:rPr>
                <w:rFonts w:ascii="Times New Roman"/>
                <w:b w:val="false"/>
                <w:i w:val="false"/>
                <w:color w:val="000000"/>
                <w:sz w:val="20"/>
              </w:rPr>
              <w:t xml:space="preserve">Булармен демалғанда - </w:t>
            </w:r>
            <w:r>
              <w:br/>
            </w:r>
            <w:r>
              <w:rPr>
                <w:rFonts w:ascii="Times New Roman"/>
                <w:b w:val="false"/>
                <w:i w:val="false"/>
                <w:color w:val="000000"/>
                <w:sz w:val="20"/>
              </w:rPr>
              <w:t xml:space="preserve">
бас ауруы, мас болу, </w:t>
            </w:r>
            <w:r>
              <w:br/>
            </w:r>
            <w:r>
              <w:rPr>
                <w:rFonts w:ascii="Times New Roman"/>
                <w:b w:val="false"/>
                <w:i w:val="false"/>
                <w:color w:val="000000"/>
                <w:sz w:val="20"/>
              </w:rPr>
              <w:t xml:space="preserve">
тепе-теңдігін жоғалту.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лоқсу, құсу, дем </w:t>
            </w:r>
            <w:r>
              <w:br/>
            </w:r>
            <w:r>
              <w:rPr>
                <w:rFonts w:ascii="Times New Roman"/>
                <w:b w:val="false"/>
                <w:i w:val="false"/>
                <w:color w:val="000000"/>
                <w:sz w:val="20"/>
              </w:rPr>
              <w:t xml:space="preserve">
алудың бұзылуы, </w:t>
            </w:r>
            <w:r>
              <w:br/>
            </w:r>
            <w:r>
              <w:rPr>
                <w:rFonts w:ascii="Times New Roman"/>
                <w:b w:val="false"/>
                <w:i w:val="false"/>
                <w:color w:val="000000"/>
                <w:sz w:val="20"/>
              </w:rPr>
              <w:t xml:space="preserve">
естен тану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Сұйықтықты мақта </w:t>
            </w:r>
            <w:r>
              <w:br/>
            </w:r>
            <w:r>
              <w:rPr>
                <w:rFonts w:ascii="Times New Roman"/>
                <w:b w:val="false"/>
                <w:i w:val="false"/>
                <w:color w:val="000000"/>
                <w:sz w:val="20"/>
              </w:rPr>
              <w:t xml:space="preserve">
тығынымен алып </w:t>
            </w:r>
            <w:r>
              <w:br/>
            </w:r>
            <w:r>
              <w:rPr>
                <w:rFonts w:ascii="Times New Roman"/>
                <w:b w:val="false"/>
                <w:i w:val="false"/>
                <w:color w:val="000000"/>
                <w:sz w:val="20"/>
              </w:rPr>
              <w:t xml:space="preserve">
тастау, жылы сумен </w:t>
            </w:r>
            <w:r>
              <w:br/>
            </w:r>
            <w:r>
              <w:rPr>
                <w:rFonts w:ascii="Times New Roman"/>
                <w:b w:val="false"/>
                <w:i w:val="false"/>
                <w:color w:val="000000"/>
                <w:sz w:val="20"/>
              </w:rPr>
              <w:t xml:space="preserve">
сабындап жуу. </w:t>
            </w:r>
          </w:p>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қою шай </w:t>
            </w:r>
            <w:r>
              <w:br/>
            </w:r>
            <w:r>
              <w:rPr>
                <w:rFonts w:ascii="Times New Roman"/>
                <w:b w:val="false"/>
                <w:i w:val="false"/>
                <w:color w:val="000000"/>
                <w:sz w:val="20"/>
              </w:rPr>
              <w:t xml:space="preserve">
немесе кофе беру. </w:t>
            </w:r>
          </w:p>
          <w:p>
            <w:pPr>
              <w:spacing w:after="20"/>
              <w:ind w:left="20"/>
              <w:jc w:val="both"/>
            </w:pPr>
            <w:r>
              <w:rPr>
                <w:rFonts w:ascii="Times New Roman"/>
                <w:b w:val="false"/>
                <w:i w:val="false"/>
                <w:color w:val="000000"/>
                <w:sz w:val="20"/>
              </w:rPr>
              <w:t xml:space="preserve">Қатты уланғанда - </w:t>
            </w:r>
            <w:r>
              <w:br/>
            </w:r>
            <w:r>
              <w:rPr>
                <w:rFonts w:ascii="Times New Roman"/>
                <w:b w:val="false"/>
                <w:i w:val="false"/>
                <w:color w:val="000000"/>
                <w:sz w:val="20"/>
              </w:rPr>
              <w:t xml:space="preserve">
нашатыр спиртін </w:t>
            </w:r>
            <w:r>
              <w:br/>
            </w:r>
            <w:r>
              <w:rPr>
                <w:rFonts w:ascii="Times New Roman"/>
                <w:b w:val="false"/>
                <w:i w:val="false"/>
                <w:color w:val="000000"/>
                <w:sz w:val="20"/>
              </w:rPr>
              <w:t xml:space="preserve">
иіскету, жасанды </w:t>
            </w:r>
            <w:r>
              <w:br/>
            </w:r>
            <w:r>
              <w:rPr>
                <w:rFonts w:ascii="Times New Roman"/>
                <w:b w:val="false"/>
                <w:i w:val="false"/>
                <w:color w:val="000000"/>
                <w:sz w:val="20"/>
              </w:rPr>
              <w:t xml:space="preserve">
тыныс алуын жасау, </w:t>
            </w:r>
            <w:r>
              <w:br/>
            </w:r>
            <w:r>
              <w:rPr>
                <w:rFonts w:ascii="Times New Roman"/>
                <w:b w:val="false"/>
                <w:i w:val="false"/>
                <w:color w:val="000000"/>
                <w:sz w:val="20"/>
              </w:rPr>
              <w:t xml:space="preserve">
жылылап жабу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(СП)" жуғышы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немесе көзге </w:t>
            </w:r>
            <w:r>
              <w:br/>
            </w:r>
            <w:r>
              <w:rPr>
                <w:rFonts w:ascii="Times New Roman"/>
                <w:b w:val="false"/>
                <w:i w:val="false"/>
                <w:color w:val="000000"/>
                <w:sz w:val="20"/>
              </w:rPr>
              <w:t xml:space="preserve">
түскенде - кенеттен </w:t>
            </w:r>
            <w:r>
              <w:br/>
            </w:r>
            <w:r>
              <w:rPr>
                <w:rFonts w:ascii="Times New Roman"/>
                <w:b w:val="false"/>
                <w:i w:val="false"/>
                <w:color w:val="000000"/>
                <w:sz w:val="20"/>
              </w:rPr>
              <w:t xml:space="preserve">
ауырсыну. </w:t>
            </w:r>
          </w:p>
          <w:p>
            <w:pPr>
              <w:spacing w:after="20"/>
              <w:ind w:left="20"/>
              <w:jc w:val="both"/>
            </w:pPr>
            <w:r>
              <w:rPr>
                <w:rFonts w:ascii="Times New Roman"/>
                <w:b w:val="false"/>
                <w:i w:val="false"/>
                <w:color w:val="000000"/>
                <w:sz w:val="20"/>
              </w:rPr>
              <w:t xml:space="preserve">Булармен демалғанда - </w:t>
            </w:r>
            <w:r>
              <w:br/>
            </w:r>
            <w:r>
              <w:rPr>
                <w:rFonts w:ascii="Times New Roman"/>
                <w:b w:val="false"/>
                <w:i w:val="false"/>
                <w:color w:val="000000"/>
                <w:sz w:val="20"/>
              </w:rPr>
              <w:t xml:space="preserve">
ас ауруы, ұйқышылдық, шаршау. </w:t>
            </w:r>
          </w:p>
          <w:p>
            <w:pPr>
              <w:spacing w:after="20"/>
              <w:ind w:left="20"/>
              <w:jc w:val="both"/>
            </w:pPr>
            <w:r>
              <w:rPr>
                <w:rFonts w:ascii="Times New Roman"/>
                <w:b w:val="false"/>
                <w:i w:val="false"/>
                <w:color w:val="000000"/>
                <w:sz w:val="20"/>
              </w:rPr>
              <w:t xml:space="preserve">Жоғары концентрация- </w:t>
            </w:r>
            <w:r>
              <w:br/>
            </w:r>
            <w:r>
              <w:rPr>
                <w:rFonts w:ascii="Times New Roman"/>
                <w:b w:val="false"/>
                <w:i w:val="false"/>
                <w:color w:val="000000"/>
                <w:sz w:val="20"/>
              </w:rPr>
              <w:t xml:space="preserve">
ланған булармен де- </w:t>
            </w:r>
            <w:r>
              <w:br/>
            </w:r>
            <w:r>
              <w:rPr>
                <w:rFonts w:ascii="Times New Roman"/>
                <w:b w:val="false"/>
                <w:i w:val="false"/>
                <w:color w:val="000000"/>
                <w:sz w:val="20"/>
              </w:rPr>
              <w:t xml:space="preserve">
малғанда - естен тану, </w:t>
            </w:r>
            <w:r>
              <w:br/>
            </w:r>
            <w:r>
              <w:rPr>
                <w:rFonts w:ascii="Times New Roman"/>
                <w:b w:val="false"/>
                <w:i w:val="false"/>
                <w:color w:val="000000"/>
                <w:sz w:val="20"/>
              </w:rPr>
              <w:t xml:space="preserve">
тыныс алуының тоқтауы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 немесе терінің </w:t>
            </w:r>
            <w:r>
              <w:br/>
            </w:r>
            <w:r>
              <w:rPr>
                <w:rFonts w:ascii="Times New Roman"/>
                <w:b w:val="false"/>
                <w:i w:val="false"/>
                <w:color w:val="000000"/>
                <w:sz w:val="20"/>
              </w:rPr>
              <w:t xml:space="preserve">
жерлерін  жылы сумен </w:t>
            </w:r>
            <w:r>
              <w:br/>
            </w:r>
            <w:r>
              <w:rPr>
                <w:rFonts w:ascii="Times New Roman"/>
                <w:b w:val="false"/>
                <w:i w:val="false"/>
                <w:color w:val="000000"/>
                <w:sz w:val="20"/>
              </w:rPr>
              <w:t xml:space="preserve">
немесе 2 проценттік </w:t>
            </w:r>
            <w:r>
              <w:br/>
            </w:r>
            <w:r>
              <w:rPr>
                <w:rFonts w:ascii="Times New Roman"/>
                <w:b w:val="false"/>
                <w:i w:val="false"/>
                <w:color w:val="000000"/>
                <w:sz w:val="20"/>
              </w:rPr>
              <w:t xml:space="preserve">
ауыз содасының </w:t>
            </w:r>
            <w:r>
              <w:br/>
            </w:r>
            <w:r>
              <w:rPr>
                <w:rFonts w:ascii="Times New Roman"/>
                <w:b w:val="false"/>
                <w:i w:val="false"/>
                <w:color w:val="000000"/>
                <w:sz w:val="20"/>
              </w:rPr>
              <w:t xml:space="preserve">
ерітіндісімен жуу. </w:t>
            </w:r>
          </w:p>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w:t>
            </w:r>
            <w:r>
              <w:br/>
            </w:r>
            <w:r>
              <w:rPr>
                <w:rFonts w:ascii="Times New Roman"/>
                <w:b w:val="false"/>
                <w:i w:val="false"/>
                <w:color w:val="000000"/>
                <w:sz w:val="20"/>
              </w:rPr>
              <w:t xml:space="preserve">
Валериан тамшыларын </w:t>
            </w:r>
            <w:r>
              <w:br/>
            </w:r>
            <w:r>
              <w:rPr>
                <w:rFonts w:ascii="Times New Roman"/>
                <w:b w:val="false"/>
                <w:i w:val="false"/>
                <w:color w:val="000000"/>
                <w:sz w:val="20"/>
              </w:rPr>
              <w:t xml:space="preserve">
беру. </w:t>
            </w:r>
          </w:p>
          <w:p>
            <w:pPr>
              <w:spacing w:after="20"/>
              <w:ind w:left="20"/>
              <w:jc w:val="both"/>
            </w:pPr>
            <w:r>
              <w:rPr>
                <w:rFonts w:ascii="Times New Roman"/>
                <w:b w:val="false"/>
                <w:i w:val="false"/>
                <w:color w:val="000000"/>
                <w:sz w:val="20"/>
              </w:rPr>
              <w:t xml:space="preserve">Қатты уланғанда - </w:t>
            </w:r>
            <w:r>
              <w:br/>
            </w:r>
            <w:r>
              <w:rPr>
                <w:rFonts w:ascii="Times New Roman"/>
                <w:b w:val="false"/>
                <w:i w:val="false"/>
                <w:color w:val="000000"/>
                <w:sz w:val="20"/>
              </w:rPr>
              <w:t xml:space="preserve">
нашатыр спиртін </w:t>
            </w:r>
            <w:r>
              <w:br/>
            </w:r>
            <w:r>
              <w:rPr>
                <w:rFonts w:ascii="Times New Roman"/>
                <w:b w:val="false"/>
                <w:i w:val="false"/>
                <w:color w:val="000000"/>
                <w:sz w:val="20"/>
              </w:rPr>
              <w:t xml:space="preserve">
иіскету,  жасанды </w:t>
            </w:r>
            <w:r>
              <w:br/>
            </w:r>
            <w:r>
              <w:rPr>
                <w:rFonts w:ascii="Times New Roman"/>
                <w:b w:val="false"/>
                <w:i w:val="false"/>
                <w:color w:val="000000"/>
                <w:sz w:val="20"/>
              </w:rPr>
              <w:t xml:space="preserve">
тыныс алуын жасау, </w:t>
            </w:r>
            <w:r>
              <w:br/>
            </w:r>
            <w:r>
              <w:rPr>
                <w:rFonts w:ascii="Times New Roman"/>
                <w:b w:val="false"/>
                <w:i w:val="false"/>
                <w:color w:val="000000"/>
                <w:sz w:val="20"/>
              </w:rPr>
              <w:t xml:space="preserve">
жылылап жабу. Тыныс </w:t>
            </w:r>
            <w:r>
              <w:br/>
            </w:r>
            <w:r>
              <w:rPr>
                <w:rFonts w:ascii="Times New Roman"/>
                <w:b w:val="false"/>
                <w:i w:val="false"/>
                <w:color w:val="000000"/>
                <w:sz w:val="20"/>
              </w:rPr>
              <w:t xml:space="preserve">
алуы өз орнынан </w:t>
            </w:r>
            <w:r>
              <w:br/>
            </w:r>
            <w:r>
              <w:rPr>
                <w:rFonts w:ascii="Times New Roman"/>
                <w:b w:val="false"/>
                <w:i w:val="false"/>
                <w:color w:val="000000"/>
                <w:sz w:val="20"/>
              </w:rPr>
              <w:t xml:space="preserve">
түскенде қою шай </w:t>
            </w:r>
            <w:r>
              <w:br/>
            </w:r>
            <w:r>
              <w:rPr>
                <w:rFonts w:ascii="Times New Roman"/>
                <w:b w:val="false"/>
                <w:i w:val="false"/>
                <w:color w:val="000000"/>
                <w:sz w:val="20"/>
              </w:rPr>
              <w:t xml:space="preserve">
немесе кофе беру. </w:t>
            </w:r>
            <w:r>
              <w:br/>
            </w:r>
            <w:r>
              <w:rPr>
                <w:rFonts w:ascii="Times New Roman"/>
                <w:b w:val="false"/>
                <w:i w:val="false"/>
                <w:color w:val="000000"/>
                <w:sz w:val="20"/>
              </w:rPr>
              <w:t xml:space="preserve">
Адреналинді қолда- </w:t>
            </w:r>
            <w:r>
              <w:br/>
            </w:r>
            <w:r>
              <w:rPr>
                <w:rFonts w:ascii="Times New Roman"/>
                <w:b w:val="false"/>
                <w:i w:val="false"/>
                <w:color w:val="000000"/>
                <w:sz w:val="20"/>
              </w:rPr>
              <w:t xml:space="preserve">
нуға болмайды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Еріткіштер </w:t>
            </w:r>
          </w:p>
        </w:tc>
      </w:tr>
      <w:tr>
        <w:trPr>
          <w:trHeight w:val="15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Парлармен демалғанда </w:t>
            </w:r>
            <w:r>
              <w:br/>
            </w:r>
            <w:r>
              <w:rPr>
                <w:rFonts w:ascii="Times New Roman"/>
                <w:b w:val="false"/>
                <w:i w:val="false"/>
                <w:color w:val="000000"/>
                <w:sz w:val="20"/>
              </w:rPr>
              <w:t xml:space="preserve">
және ішке түскен кезе </w:t>
            </w:r>
            <w:r>
              <w:br/>
            </w:r>
            <w:r>
              <w:rPr>
                <w:rFonts w:ascii="Times New Roman"/>
                <w:b w:val="false"/>
                <w:i w:val="false"/>
                <w:color w:val="000000"/>
                <w:sz w:val="20"/>
              </w:rPr>
              <w:t xml:space="preserve">
- бас айналымы, мас </w:t>
            </w:r>
            <w:r>
              <w:br/>
            </w:r>
            <w:r>
              <w:rPr>
                <w:rFonts w:ascii="Times New Roman"/>
                <w:b w:val="false"/>
                <w:i w:val="false"/>
                <w:color w:val="000000"/>
                <w:sz w:val="20"/>
              </w:rPr>
              <w:t xml:space="preserve">
болу, әлсіздік, </w:t>
            </w:r>
            <w:r>
              <w:br/>
            </w:r>
            <w:r>
              <w:rPr>
                <w:rFonts w:ascii="Times New Roman"/>
                <w:b w:val="false"/>
                <w:i w:val="false"/>
                <w:color w:val="000000"/>
                <w:sz w:val="20"/>
              </w:rPr>
              <w:t xml:space="preserve">
жөтелу. </w:t>
            </w:r>
            <w:r>
              <w:br/>
            </w:r>
            <w:r>
              <w:rPr>
                <w:rFonts w:ascii="Times New Roman"/>
                <w:b w:val="false"/>
                <w:i w:val="false"/>
                <w:color w:val="000000"/>
                <w:sz w:val="20"/>
              </w:rPr>
              <w:t xml:space="preserve">
Қиын жағдайларда - </w:t>
            </w:r>
            <w:r>
              <w:br/>
            </w:r>
            <w:r>
              <w:rPr>
                <w:rFonts w:ascii="Times New Roman"/>
                <w:b w:val="false"/>
                <w:i w:val="false"/>
                <w:color w:val="000000"/>
                <w:sz w:val="20"/>
              </w:rPr>
              <w:t xml:space="preserve">
лоқсу, құсу, көз </w:t>
            </w:r>
            <w:r>
              <w:br/>
            </w:r>
            <w:r>
              <w:rPr>
                <w:rFonts w:ascii="Times New Roman"/>
                <w:b w:val="false"/>
                <w:i w:val="false"/>
                <w:color w:val="000000"/>
                <w:sz w:val="20"/>
              </w:rPr>
              <w:t xml:space="preserve">
жасының ағуы, асқазан </w:t>
            </w:r>
            <w:r>
              <w:br/>
            </w:r>
            <w:r>
              <w:rPr>
                <w:rFonts w:ascii="Times New Roman"/>
                <w:b w:val="false"/>
                <w:i w:val="false"/>
                <w:color w:val="000000"/>
                <w:sz w:val="20"/>
              </w:rPr>
              <w:t xml:space="preserve">
ауруы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нашатыр </w:t>
            </w:r>
            <w:r>
              <w:br/>
            </w:r>
            <w:r>
              <w:rPr>
                <w:rFonts w:ascii="Times New Roman"/>
                <w:b w:val="false"/>
                <w:i w:val="false"/>
                <w:color w:val="000000"/>
                <w:sz w:val="20"/>
              </w:rPr>
              <w:t xml:space="preserve">
спиртін иіскету, қою </w:t>
            </w:r>
            <w:r>
              <w:br/>
            </w:r>
            <w:r>
              <w:rPr>
                <w:rFonts w:ascii="Times New Roman"/>
                <w:b w:val="false"/>
                <w:i w:val="false"/>
                <w:color w:val="000000"/>
                <w:sz w:val="20"/>
              </w:rPr>
              <w:t xml:space="preserve">
шай немесе кофе беру, </w:t>
            </w:r>
            <w:r>
              <w:br/>
            </w:r>
            <w:r>
              <w:rPr>
                <w:rFonts w:ascii="Times New Roman"/>
                <w:b w:val="false"/>
                <w:i w:val="false"/>
                <w:color w:val="000000"/>
                <w:sz w:val="20"/>
              </w:rPr>
              <w:t xml:space="preserve">
жылылап жабу </w:t>
            </w:r>
          </w:p>
        </w:tc>
      </w:tr>
      <w:tr>
        <w:trPr>
          <w:trHeight w:val="382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Б-70; </w:t>
            </w:r>
            <w:r>
              <w:br/>
            </w:r>
            <w:r>
              <w:rPr>
                <w:rFonts w:ascii="Times New Roman"/>
                <w:b w:val="false"/>
                <w:i w:val="false"/>
                <w:color w:val="000000"/>
                <w:sz w:val="20"/>
              </w:rPr>
              <w:t xml:space="preserve">
бензин (БР-1, </w:t>
            </w:r>
            <w:r>
              <w:br/>
            </w:r>
            <w:r>
              <w:rPr>
                <w:rFonts w:ascii="Times New Roman"/>
                <w:b w:val="false"/>
                <w:i w:val="false"/>
                <w:color w:val="000000"/>
                <w:sz w:val="20"/>
              </w:rPr>
              <w:t xml:space="preserve">
БР-2 маркасы); </w:t>
            </w:r>
            <w:r>
              <w:br/>
            </w:r>
            <w:r>
              <w:rPr>
                <w:rFonts w:ascii="Times New Roman"/>
                <w:b w:val="false"/>
                <w:i w:val="false"/>
                <w:color w:val="000000"/>
                <w:sz w:val="20"/>
              </w:rPr>
              <w:t xml:space="preserve">
нефрас-С; </w:t>
            </w:r>
            <w:r>
              <w:br/>
            </w:r>
            <w:r>
              <w:rPr>
                <w:rFonts w:ascii="Times New Roman"/>
                <w:b w:val="false"/>
                <w:i w:val="false"/>
                <w:color w:val="000000"/>
                <w:sz w:val="20"/>
              </w:rPr>
              <w:t xml:space="preserve">
уайт-спирит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Булармен  дем алғанда </w:t>
            </w:r>
            <w:r>
              <w:br/>
            </w:r>
            <w:r>
              <w:rPr>
                <w:rFonts w:ascii="Times New Roman"/>
                <w:b w:val="false"/>
                <w:i w:val="false"/>
                <w:color w:val="000000"/>
                <w:sz w:val="20"/>
              </w:rPr>
              <w:t xml:space="preserve">
- қозу, мас болу, бас </w:t>
            </w:r>
            <w:r>
              <w:br/>
            </w:r>
            <w:r>
              <w:rPr>
                <w:rFonts w:ascii="Times New Roman"/>
                <w:b w:val="false"/>
                <w:i w:val="false"/>
                <w:color w:val="000000"/>
                <w:sz w:val="20"/>
              </w:rPr>
              <w:t xml:space="preserve">
айналымы, бас ауруы. </w:t>
            </w:r>
          </w:p>
          <w:p>
            <w:pPr>
              <w:spacing w:after="20"/>
              <w:ind w:left="20"/>
              <w:jc w:val="both"/>
            </w:pPr>
            <w:r>
              <w:rPr>
                <w:rFonts w:ascii="Times New Roman"/>
                <w:b w:val="false"/>
                <w:i w:val="false"/>
                <w:color w:val="000000"/>
                <w:sz w:val="20"/>
              </w:rPr>
              <w:t xml:space="preserve">Жоғары концентратта- </w:t>
            </w:r>
            <w:r>
              <w:br/>
            </w:r>
            <w:r>
              <w:rPr>
                <w:rFonts w:ascii="Times New Roman"/>
                <w:b w:val="false"/>
                <w:i w:val="false"/>
                <w:color w:val="000000"/>
                <w:sz w:val="20"/>
              </w:rPr>
              <w:t xml:space="preserve">
лынған  булармен дем </w:t>
            </w:r>
            <w:r>
              <w:br/>
            </w:r>
            <w:r>
              <w:rPr>
                <w:rFonts w:ascii="Times New Roman"/>
                <w:b w:val="false"/>
                <w:i w:val="false"/>
                <w:color w:val="000000"/>
                <w:sz w:val="20"/>
              </w:rPr>
              <w:t xml:space="preserve">
алғанда - дем алуының </w:t>
            </w:r>
            <w:r>
              <w:br/>
            </w:r>
            <w:r>
              <w:rPr>
                <w:rFonts w:ascii="Times New Roman"/>
                <w:b w:val="false"/>
                <w:i w:val="false"/>
                <w:color w:val="000000"/>
                <w:sz w:val="20"/>
              </w:rPr>
              <w:t xml:space="preserve">
бұзылуы, естен тануы.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Ішке түскенде - </w:t>
            </w:r>
            <w:r>
              <w:br/>
            </w:r>
            <w:r>
              <w:rPr>
                <w:rFonts w:ascii="Times New Roman"/>
                <w:b w:val="false"/>
                <w:i w:val="false"/>
                <w:color w:val="000000"/>
                <w:sz w:val="20"/>
              </w:rPr>
              <w:t xml:space="preserve">
құсу, іш ауруы. </w:t>
            </w:r>
          </w:p>
          <w:p>
            <w:pPr>
              <w:spacing w:after="20"/>
              <w:ind w:left="20"/>
              <w:jc w:val="both"/>
            </w:pPr>
            <w:r>
              <w:rPr>
                <w:rFonts w:ascii="Times New Roman"/>
                <w:b w:val="false"/>
                <w:i w:val="false"/>
                <w:color w:val="000000"/>
                <w:sz w:val="20"/>
              </w:rPr>
              <w:t xml:space="preserve">Көзге түскенде - күю, </w:t>
            </w:r>
            <w:r>
              <w:br/>
            </w:r>
            <w:r>
              <w:rPr>
                <w:rFonts w:ascii="Times New Roman"/>
                <w:b w:val="false"/>
                <w:i w:val="false"/>
                <w:color w:val="000000"/>
                <w:sz w:val="20"/>
              </w:rPr>
              <w:t xml:space="preserve">
ауырсыну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вале- </w:t>
            </w:r>
            <w:r>
              <w:br/>
            </w:r>
            <w:r>
              <w:rPr>
                <w:rFonts w:ascii="Times New Roman"/>
                <w:b w:val="false"/>
                <w:i w:val="false"/>
                <w:color w:val="000000"/>
                <w:sz w:val="20"/>
              </w:rPr>
              <w:t xml:space="preserve">
риен тамшыларын беру. </w:t>
            </w:r>
          </w:p>
          <w:p>
            <w:pPr>
              <w:spacing w:after="20"/>
              <w:ind w:left="20"/>
              <w:jc w:val="both"/>
            </w:pPr>
            <w:r>
              <w:rPr>
                <w:rFonts w:ascii="Times New Roman"/>
                <w:b w:val="false"/>
                <w:i w:val="false"/>
                <w:color w:val="000000"/>
                <w:sz w:val="20"/>
              </w:rPr>
              <w:t xml:space="preserve">Қатты уланғанда - </w:t>
            </w:r>
            <w:r>
              <w:br/>
            </w:r>
            <w:r>
              <w:rPr>
                <w:rFonts w:ascii="Times New Roman"/>
                <w:b w:val="false"/>
                <w:i w:val="false"/>
                <w:color w:val="000000"/>
                <w:sz w:val="20"/>
              </w:rPr>
              <w:t xml:space="preserve">
жасанды тыныс алуын </w:t>
            </w:r>
            <w:r>
              <w:br/>
            </w:r>
            <w:r>
              <w:rPr>
                <w:rFonts w:ascii="Times New Roman"/>
                <w:b w:val="false"/>
                <w:i w:val="false"/>
                <w:color w:val="000000"/>
                <w:sz w:val="20"/>
              </w:rPr>
              <w:t xml:space="preserve">
жасау, қою шай және </w:t>
            </w:r>
            <w:r>
              <w:br/>
            </w:r>
            <w:r>
              <w:rPr>
                <w:rFonts w:ascii="Times New Roman"/>
                <w:b w:val="false"/>
                <w:i w:val="false"/>
                <w:color w:val="000000"/>
                <w:sz w:val="20"/>
              </w:rPr>
              <w:t xml:space="preserve">
кофе беру, жылылап </w:t>
            </w:r>
            <w:r>
              <w:br/>
            </w:r>
            <w:r>
              <w:rPr>
                <w:rFonts w:ascii="Times New Roman"/>
                <w:b w:val="false"/>
                <w:i w:val="false"/>
                <w:color w:val="000000"/>
                <w:sz w:val="20"/>
              </w:rPr>
              <w:t xml:space="preserve">
жабу. </w:t>
            </w:r>
          </w:p>
          <w:p>
            <w:pPr>
              <w:spacing w:after="20"/>
              <w:ind w:left="20"/>
              <w:jc w:val="both"/>
            </w:pPr>
            <w:r>
              <w:rPr>
                <w:rFonts w:ascii="Times New Roman"/>
                <w:b w:val="false"/>
                <w:i w:val="false"/>
                <w:color w:val="000000"/>
                <w:sz w:val="20"/>
              </w:rPr>
              <w:t xml:space="preserve">Ішке түскенде - </w:t>
            </w:r>
            <w:r>
              <w:br/>
            </w:r>
            <w:r>
              <w:rPr>
                <w:rFonts w:ascii="Times New Roman"/>
                <w:b w:val="false"/>
                <w:i w:val="false"/>
                <w:color w:val="000000"/>
                <w:sz w:val="20"/>
              </w:rPr>
              <w:t xml:space="preserve">
асқазанды сумен жуу, </w:t>
            </w:r>
            <w:r>
              <w:br/>
            </w:r>
            <w:r>
              <w:rPr>
                <w:rFonts w:ascii="Times New Roman"/>
                <w:b w:val="false"/>
                <w:i w:val="false"/>
                <w:color w:val="000000"/>
                <w:sz w:val="20"/>
              </w:rPr>
              <w:t xml:space="preserve">
белсендіріленген </w:t>
            </w:r>
            <w:r>
              <w:br/>
            </w:r>
            <w:r>
              <w:rPr>
                <w:rFonts w:ascii="Times New Roman"/>
                <w:b w:val="false"/>
                <w:i w:val="false"/>
                <w:color w:val="000000"/>
                <w:sz w:val="20"/>
              </w:rPr>
              <w:t xml:space="preserve">
көмірді беру. </w:t>
            </w:r>
          </w:p>
          <w:p>
            <w:pPr>
              <w:spacing w:after="20"/>
              <w:ind w:left="20"/>
              <w:jc w:val="both"/>
            </w:pPr>
            <w:r>
              <w:rPr>
                <w:rFonts w:ascii="Times New Roman"/>
                <w:b w:val="false"/>
                <w:i w:val="false"/>
                <w:color w:val="000000"/>
                <w:sz w:val="20"/>
              </w:rPr>
              <w:t xml:space="preserve">Көзді 2 проценттік </w:t>
            </w:r>
            <w:r>
              <w:br/>
            </w:r>
            <w:r>
              <w:rPr>
                <w:rFonts w:ascii="Times New Roman"/>
                <w:b w:val="false"/>
                <w:i w:val="false"/>
                <w:color w:val="000000"/>
                <w:sz w:val="20"/>
              </w:rPr>
              <w:t xml:space="preserve">
ауыз содасының </w:t>
            </w:r>
            <w:r>
              <w:br/>
            </w:r>
            <w:r>
              <w:rPr>
                <w:rFonts w:ascii="Times New Roman"/>
                <w:b w:val="false"/>
                <w:i w:val="false"/>
                <w:color w:val="000000"/>
                <w:sz w:val="20"/>
              </w:rPr>
              <w:t xml:space="preserve">
еріткішімен жуу </w:t>
            </w:r>
          </w:p>
        </w:tc>
      </w:tr>
      <w:tr>
        <w:trPr>
          <w:trHeight w:val="42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Булармен дем алғанда </w:t>
            </w:r>
            <w:r>
              <w:br/>
            </w:r>
            <w:r>
              <w:rPr>
                <w:rFonts w:ascii="Times New Roman"/>
                <w:b w:val="false"/>
                <w:i w:val="false"/>
                <w:color w:val="000000"/>
                <w:sz w:val="20"/>
              </w:rPr>
              <w:t xml:space="preserve">
- бас ауруы, бас </w:t>
            </w:r>
            <w:r>
              <w:br/>
            </w:r>
            <w:r>
              <w:rPr>
                <w:rFonts w:ascii="Times New Roman"/>
                <w:b w:val="false"/>
                <w:i w:val="false"/>
                <w:color w:val="000000"/>
                <w:sz w:val="20"/>
              </w:rPr>
              <w:t xml:space="preserve">
айналымы, қозу, лоқсу. </w:t>
            </w:r>
          </w:p>
          <w:p>
            <w:pPr>
              <w:spacing w:after="20"/>
              <w:ind w:left="20"/>
              <w:jc w:val="both"/>
            </w:pPr>
            <w:r>
              <w:rPr>
                <w:rFonts w:ascii="Times New Roman"/>
                <w:b w:val="false"/>
                <w:i w:val="false"/>
                <w:color w:val="000000"/>
                <w:sz w:val="20"/>
              </w:rPr>
              <w:t xml:space="preserve">Қиын жағдайларда - әл- </w:t>
            </w:r>
            <w:r>
              <w:br/>
            </w:r>
            <w:r>
              <w:rPr>
                <w:rFonts w:ascii="Times New Roman"/>
                <w:b w:val="false"/>
                <w:i w:val="false"/>
                <w:color w:val="000000"/>
                <w:sz w:val="20"/>
              </w:rPr>
              <w:t xml:space="preserve">
сіздену, тері жабылғы- </w:t>
            </w:r>
            <w:r>
              <w:br/>
            </w:r>
            <w:r>
              <w:rPr>
                <w:rFonts w:ascii="Times New Roman"/>
                <w:b w:val="false"/>
                <w:i w:val="false"/>
                <w:color w:val="000000"/>
                <w:sz w:val="20"/>
              </w:rPr>
              <w:t xml:space="preserve">
ларының бозаруы, алқы- </w:t>
            </w:r>
            <w:r>
              <w:br/>
            </w:r>
            <w:r>
              <w:rPr>
                <w:rFonts w:ascii="Times New Roman"/>
                <w:b w:val="false"/>
                <w:i w:val="false"/>
                <w:color w:val="000000"/>
                <w:sz w:val="20"/>
              </w:rPr>
              <w:t xml:space="preserve">
ну, мұрыннан қан кету, </w:t>
            </w:r>
            <w:r>
              <w:br/>
            </w:r>
            <w:r>
              <w:rPr>
                <w:rFonts w:ascii="Times New Roman"/>
                <w:b w:val="false"/>
                <w:i w:val="false"/>
                <w:color w:val="000000"/>
                <w:sz w:val="20"/>
              </w:rPr>
              <w:t xml:space="preserve">
дем алудың бұзылуы, </w:t>
            </w:r>
            <w:r>
              <w:br/>
            </w:r>
            <w:r>
              <w:rPr>
                <w:rFonts w:ascii="Times New Roman"/>
                <w:b w:val="false"/>
                <w:i w:val="false"/>
                <w:color w:val="000000"/>
                <w:sz w:val="20"/>
              </w:rPr>
              <w:t xml:space="preserve">
естен тануы, дірілдеу. </w:t>
            </w:r>
            <w:r>
              <w:br/>
            </w:r>
            <w:r>
              <w:rPr>
                <w:rFonts w:ascii="Times New Roman"/>
                <w:b w:val="false"/>
                <w:i w:val="false"/>
                <w:color w:val="000000"/>
                <w:sz w:val="20"/>
              </w:rPr>
              <w:t xml:space="preserve">
Ішке түскенде - ауыз- </w:t>
            </w:r>
            <w:r>
              <w:br/>
            </w:r>
            <w:r>
              <w:rPr>
                <w:rFonts w:ascii="Times New Roman"/>
                <w:b w:val="false"/>
                <w:i w:val="false"/>
                <w:color w:val="000000"/>
                <w:sz w:val="20"/>
              </w:rPr>
              <w:t xml:space="preserve">
дың күюі, асқазан ай- </w:t>
            </w:r>
            <w:r>
              <w:br/>
            </w:r>
            <w:r>
              <w:rPr>
                <w:rFonts w:ascii="Times New Roman"/>
                <w:b w:val="false"/>
                <w:i w:val="false"/>
                <w:color w:val="000000"/>
                <w:sz w:val="20"/>
              </w:rPr>
              <w:t xml:space="preserve">
мағының ауырсынуы, </w:t>
            </w:r>
            <w:r>
              <w:br/>
            </w:r>
            <w:r>
              <w:rPr>
                <w:rFonts w:ascii="Times New Roman"/>
                <w:b w:val="false"/>
                <w:i w:val="false"/>
                <w:color w:val="000000"/>
                <w:sz w:val="20"/>
              </w:rPr>
              <w:t xml:space="preserve">
құсу, бас ауруы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наша- </w:t>
            </w:r>
            <w:r>
              <w:br/>
            </w:r>
            <w:r>
              <w:rPr>
                <w:rFonts w:ascii="Times New Roman"/>
                <w:b w:val="false"/>
                <w:i w:val="false"/>
                <w:color w:val="000000"/>
                <w:sz w:val="20"/>
              </w:rPr>
              <w:t xml:space="preserve">
тыр спиртін  иіскеуге </w:t>
            </w:r>
            <w:r>
              <w:br/>
            </w:r>
            <w:r>
              <w:rPr>
                <w:rFonts w:ascii="Times New Roman"/>
                <w:b w:val="false"/>
                <w:i w:val="false"/>
                <w:color w:val="000000"/>
                <w:sz w:val="20"/>
              </w:rPr>
              <w:t xml:space="preserve">
беру, жасанды тыныс </w:t>
            </w:r>
            <w:r>
              <w:br/>
            </w:r>
            <w:r>
              <w:rPr>
                <w:rFonts w:ascii="Times New Roman"/>
                <w:b w:val="false"/>
                <w:i w:val="false"/>
                <w:color w:val="000000"/>
                <w:sz w:val="20"/>
              </w:rPr>
              <w:t xml:space="preserve">
алуын жасау, жылылап </w:t>
            </w:r>
            <w:r>
              <w:br/>
            </w:r>
            <w:r>
              <w:rPr>
                <w:rFonts w:ascii="Times New Roman"/>
                <w:b w:val="false"/>
                <w:i w:val="false"/>
                <w:color w:val="000000"/>
                <w:sz w:val="20"/>
              </w:rPr>
              <w:t xml:space="preserve">
жабу. Ішке түскенде </w:t>
            </w:r>
            <w:r>
              <w:br/>
            </w:r>
            <w:r>
              <w:rPr>
                <w:rFonts w:ascii="Times New Roman"/>
                <w:b w:val="false"/>
                <w:i w:val="false"/>
                <w:color w:val="000000"/>
                <w:sz w:val="20"/>
              </w:rPr>
              <w:t xml:space="preserve">
асқазанды сумен жуу, </w:t>
            </w:r>
            <w:r>
              <w:br/>
            </w:r>
            <w:r>
              <w:rPr>
                <w:rFonts w:ascii="Times New Roman"/>
                <w:b w:val="false"/>
                <w:i w:val="false"/>
                <w:color w:val="000000"/>
                <w:sz w:val="20"/>
              </w:rPr>
              <w:t xml:space="preserve">
белсендендірілген </w:t>
            </w:r>
            <w:r>
              <w:br/>
            </w:r>
            <w:r>
              <w:rPr>
                <w:rFonts w:ascii="Times New Roman"/>
                <w:b w:val="false"/>
                <w:i w:val="false"/>
                <w:color w:val="000000"/>
                <w:sz w:val="20"/>
              </w:rPr>
              <w:t xml:space="preserve">
көмір беру </w:t>
            </w:r>
          </w:p>
        </w:tc>
      </w:tr>
      <w:tr>
        <w:trPr>
          <w:trHeight w:val="36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p>
            <w:pPr>
              <w:spacing w:after="20"/>
              <w:ind w:left="20"/>
              <w:jc w:val="both"/>
            </w:pPr>
            <w:r>
              <w:rPr>
                <w:rFonts w:ascii="Times New Roman"/>
                <w:b w:val="false"/>
                <w:i w:val="false"/>
                <w:color w:val="000000"/>
                <w:sz w:val="20"/>
              </w:rPr>
              <w:t xml:space="preserve">этилацетат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түскенде - </w:t>
            </w:r>
            <w:r>
              <w:br/>
            </w:r>
            <w:r>
              <w:rPr>
                <w:rFonts w:ascii="Times New Roman"/>
                <w:b w:val="false"/>
                <w:i w:val="false"/>
                <w:color w:val="000000"/>
                <w:sz w:val="20"/>
              </w:rPr>
              <w:t xml:space="preserve">
күю, қызару. </w:t>
            </w:r>
          </w:p>
          <w:p>
            <w:pPr>
              <w:spacing w:after="20"/>
              <w:ind w:left="20"/>
              <w:jc w:val="both"/>
            </w:pPr>
            <w:r>
              <w:rPr>
                <w:rFonts w:ascii="Times New Roman"/>
                <w:b w:val="false"/>
                <w:i w:val="false"/>
                <w:color w:val="000000"/>
                <w:sz w:val="20"/>
              </w:rPr>
              <w:t xml:space="preserve">Көзге түскенде - </w:t>
            </w:r>
            <w:r>
              <w:br/>
            </w:r>
            <w:r>
              <w:rPr>
                <w:rFonts w:ascii="Times New Roman"/>
                <w:b w:val="false"/>
                <w:i w:val="false"/>
                <w:color w:val="000000"/>
                <w:sz w:val="20"/>
              </w:rPr>
              <w:t xml:space="preserve">
кенеттен ауырсыну, </w:t>
            </w:r>
            <w:r>
              <w:br/>
            </w:r>
            <w:r>
              <w:rPr>
                <w:rFonts w:ascii="Times New Roman"/>
                <w:b w:val="false"/>
                <w:i w:val="false"/>
                <w:color w:val="000000"/>
                <w:sz w:val="20"/>
              </w:rPr>
              <w:t xml:space="preserve">
көз жасының ағуы. </w:t>
            </w:r>
          </w:p>
          <w:p>
            <w:pPr>
              <w:spacing w:after="20"/>
              <w:ind w:left="20"/>
              <w:jc w:val="both"/>
            </w:pPr>
            <w:r>
              <w:rPr>
                <w:rFonts w:ascii="Times New Roman"/>
                <w:b w:val="false"/>
                <w:i w:val="false"/>
                <w:color w:val="000000"/>
                <w:sz w:val="20"/>
              </w:rPr>
              <w:t xml:space="preserve">Булармен дем алғанда - </w:t>
            </w:r>
            <w:r>
              <w:br/>
            </w:r>
            <w:r>
              <w:rPr>
                <w:rFonts w:ascii="Times New Roman"/>
                <w:b w:val="false"/>
                <w:i w:val="false"/>
                <w:color w:val="000000"/>
                <w:sz w:val="20"/>
              </w:rPr>
              <w:t xml:space="preserve">
жөтелу, бас айналымы, </w:t>
            </w:r>
            <w:r>
              <w:br/>
            </w:r>
            <w:r>
              <w:rPr>
                <w:rFonts w:ascii="Times New Roman"/>
                <w:b w:val="false"/>
                <w:i w:val="false"/>
                <w:color w:val="000000"/>
                <w:sz w:val="20"/>
              </w:rPr>
              <w:t xml:space="preserve">
лоқсу, құсу, дем </w:t>
            </w:r>
            <w:r>
              <w:br/>
            </w:r>
            <w:r>
              <w:rPr>
                <w:rFonts w:ascii="Times New Roman"/>
                <w:b w:val="false"/>
                <w:i w:val="false"/>
                <w:color w:val="000000"/>
                <w:sz w:val="20"/>
              </w:rPr>
              <w:t xml:space="preserve">
алудың  бұзылуы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Сұйықтықты мақта ты- </w:t>
            </w:r>
            <w:r>
              <w:br/>
            </w:r>
            <w:r>
              <w:rPr>
                <w:rFonts w:ascii="Times New Roman"/>
                <w:b w:val="false"/>
                <w:i w:val="false"/>
                <w:color w:val="000000"/>
                <w:sz w:val="20"/>
              </w:rPr>
              <w:t xml:space="preserve">
ғынымен алып тастау </w:t>
            </w:r>
            <w:r>
              <w:br/>
            </w:r>
            <w:r>
              <w:rPr>
                <w:rFonts w:ascii="Times New Roman"/>
                <w:b w:val="false"/>
                <w:i w:val="false"/>
                <w:color w:val="000000"/>
                <w:sz w:val="20"/>
              </w:rPr>
              <w:t xml:space="preserve">
және терінің зақым- </w:t>
            </w:r>
            <w:r>
              <w:br/>
            </w:r>
            <w:r>
              <w:rPr>
                <w:rFonts w:ascii="Times New Roman"/>
                <w:b w:val="false"/>
                <w:i w:val="false"/>
                <w:color w:val="000000"/>
                <w:sz w:val="20"/>
              </w:rPr>
              <w:t xml:space="preserve">
данған жерін сабындап </w:t>
            </w:r>
            <w:r>
              <w:br/>
            </w:r>
            <w:r>
              <w:rPr>
                <w:rFonts w:ascii="Times New Roman"/>
                <w:b w:val="false"/>
                <w:i w:val="false"/>
                <w:color w:val="000000"/>
                <w:sz w:val="20"/>
              </w:rPr>
              <w:t xml:space="preserve">
жылы сумен жуу. Көзді </w:t>
            </w:r>
            <w:r>
              <w:br/>
            </w:r>
            <w:r>
              <w:rPr>
                <w:rFonts w:ascii="Times New Roman"/>
                <w:b w:val="false"/>
                <w:i w:val="false"/>
                <w:color w:val="000000"/>
                <w:sz w:val="20"/>
              </w:rPr>
              <w:t xml:space="preserve">
көп мөлшерлі сумен </w:t>
            </w:r>
            <w:r>
              <w:br/>
            </w:r>
            <w:r>
              <w:rPr>
                <w:rFonts w:ascii="Times New Roman"/>
                <w:b w:val="false"/>
                <w:i w:val="false"/>
                <w:color w:val="000000"/>
                <w:sz w:val="20"/>
              </w:rPr>
              <w:t xml:space="preserve">
жуу. </w:t>
            </w:r>
          </w:p>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ауға шығару, қиын </w:t>
            </w:r>
            <w:r>
              <w:br/>
            </w:r>
            <w:r>
              <w:rPr>
                <w:rFonts w:ascii="Times New Roman"/>
                <w:b w:val="false"/>
                <w:i w:val="false"/>
                <w:color w:val="000000"/>
                <w:sz w:val="20"/>
              </w:rPr>
              <w:t xml:space="preserve">
жағдайларда - жасанды </w:t>
            </w:r>
            <w:r>
              <w:br/>
            </w:r>
            <w:r>
              <w:rPr>
                <w:rFonts w:ascii="Times New Roman"/>
                <w:b w:val="false"/>
                <w:i w:val="false"/>
                <w:color w:val="000000"/>
                <w:sz w:val="20"/>
              </w:rPr>
              <w:t xml:space="preserve">
тыныс алуын жасау, </w:t>
            </w:r>
            <w:r>
              <w:br/>
            </w:r>
            <w:r>
              <w:rPr>
                <w:rFonts w:ascii="Times New Roman"/>
                <w:b w:val="false"/>
                <w:i w:val="false"/>
                <w:color w:val="000000"/>
                <w:sz w:val="20"/>
              </w:rPr>
              <w:t xml:space="preserve">
асқазанды жуу </w:t>
            </w:r>
          </w:p>
        </w:tc>
      </w:tr>
      <w:tr>
        <w:trPr>
          <w:trHeight w:val="202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w:t>
            </w:r>
            <w:r>
              <w:br/>
            </w:r>
            <w:r>
              <w:rPr>
                <w:rFonts w:ascii="Times New Roman"/>
                <w:b w:val="false"/>
                <w:i w:val="false"/>
                <w:color w:val="000000"/>
                <w:sz w:val="20"/>
              </w:rPr>
              <w:t xml:space="preserve">
жарық беретін,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керосин: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концентратта- </w:t>
            </w:r>
            <w:r>
              <w:br/>
            </w:r>
            <w:r>
              <w:rPr>
                <w:rFonts w:ascii="Times New Roman"/>
                <w:b w:val="false"/>
                <w:i w:val="false"/>
                <w:color w:val="000000"/>
                <w:sz w:val="20"/>
              </w:rPr>
              <w:t xml:space="preserve">
лынған  булармен дем </w:t>
            </w:r>
            <w:r>
              <w:br/>
            </w:r>
            <w:r>
              <w:rPr>
                <w:rFonts w:ascii="Times New Roman"/>
                <w:b w:val="false"/>
                <w:i w:val="false"/>
                <w:color w:val="000000"/>
                <w:sz w:val="20"/>
              </w:rPr>
              <w:t xml:space="preserve">
алғанда - бас айнал- </w:t>
            </w:r>
            <w:r>
              <w:br/>
            </w:r>
            <w:r>
              <w:rPr>
                <w:rFonts w:ascii="Times New Roman"/>
                <w:b w:val="false"/>
                <w:i w:val="false"/>
                <w:color w:val="000000"/>
                <w:sz w:val="20"/>
              </w:rPr>
              <w:t xml:space="preserve">
уы, бас ауруы, қозу, </w:t>
            </w:r>
            <w:r>
              <w:br/>
            </w:r>
            <w:r>
              <w:rPr>
                <w:rFonts w:ascii="Times New Roman"/>
                <w:b w:val="false"/>
                <w:i w:val="false"/>
                <w:color w:val="000000"/>
                <w:sz w:val="20"/>
              </w:rPr>
              <w:t xml:space="preserve">
сәл мас болу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вале- </w:t>
            </w:r>
            <w:r>
              <w:br/>
            </w:r>
            <w:r>
              <w:rPr>
                <w:rFonts w:ascii="Times New Roman"/>
                <w:b w:val="false"/>
                <w:i w:val="false"/>
                <w:color w:val="000000"/>
                <w:sz w:val="20"/>
              </w:rPr>
              <w:t xml:space="preserve">
риан тамшыларын беру </w:t>
            </w:r>
          </w:p>
        </w:tc>
      </w:tr>
      <w:tr>
        <w:trPr>
          <w:trHeight w:val="42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көмірлі </w:t>
            </w:r>
            <w:r>
              <w:br/>
            </w:r>
            <w:r>
              <w:rPr>
                <w:rFonts w:ascii="Times New Roman"/>
                <w:b w:val="false"/>
                <w:i w:val="false"/>
                <w:color w:val="000000"/>
                <w:sz w:val="20"/>
              </w:rPr>
              <w:t xml:space="preserve">
ксилол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Парлармен дем алғанда </w:t>
            </w:r>
            <w:r>
              <w:br/>
            </w:r>
            <w:r>
              <w:rPr>
                <w:rFonts w:ascii="Times New Roman"/>
                <w:b w:val="false"/>
                <w:i w:val="false"/>
                <w:color w:val="000000"/>
                <w:sz w:val="20"/>
              </w:rPr>
              <w:t xml:space="preserve">
- бас айналымы, </w:t>
            </w:r>
            <w:r>
              <w:br/>
            </w:r>
            <w:r>
              <w:rPr>
                <w:rFonts w:ascii="Times New Roman"/>
                <w:b w:val="false"/>
                <w:i w:val="false"/>
                <w:color w:val="000000"/>
                <w:sz w:val="20"/>
              </w:rPr>
              <w:t xml:space="preserve">
әлсіздік, ұйқышылдық.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мұрыннан қан кету. </w:t>
            </w:r>
            <w:r>
              <w:br/>
            </w:r>
            <w:r>
              <w:rPr>
                <w:rFonts w:ascii="Times New Roman"/>
                <w:b w:val="false"/>
                <w:i w:val="false"/>
                <w:color w:val="000000"/>
                <w:sz w:val="20"/>
              </w:rPr>
              <w:t xml:space="preserve">
Берекесіздік немесе </w:t>
            </w:r>
            <w:r>
              <w:br/>
            </w:r>
            <w:r>
              <w:rPr>
                <w:rFonts w:ascii="Times New Roman"/>
                <w:b w:val="false"/>
                <w:i w:val="false"/>
                <w:color w:val="000000"/>
                <w:sz w:val="20"/>
              </w:rPr>
              <w:t xml:space="preserve">
тыныс алуының тоқта- </w:t>
            </w:r>
            <w:r>
              <w:br/>
            </w:r>
            <w:r>
              <w:rPr>
                <w:rFonts w:ascii="Times New Roman"/>
                <w:b w:val="false"/>
                <w:i w:val="false"/>
                <w:color w:val="000000"/>
                <w:sz w:val="20"/>
              </w:rPr>
              <w:t xml:space="preserve">
уы, естен тану. </w:t>
            </w:r>
          </w:p>
          <w:p>
            <w:pPr>
              <w:spacing w:after="20"/>
              <w:ind w:left="20"/>
              <w:jc w:val="both"/>
            </w:pPr>
            <w:r>
              <w:rPr>
                <w:rFonts w:ascii="Times New Roman"/>
                <w:b w:val="false"/>
                <w:i w:val="false"/>
                <w:color w:val="000000"/>
                <w:sz w:val="20"/>
              </w:rPr>
              <w:t xml:space="preserve">Көзге тигенде - </w:t>
            </w:r>
            <w:r>
              <w:br/>
            </w:r>
            <w:r>
              <w:rPr>
                <w:rFonts w:ascii="Times New Roman"/>
                <w:b w:val="false"/>
                <w:i w:val="false"/>
                <w:color w:val="000000"/>
                <w:sz w:val="20"/>
              </w:rPr>
              <w:t xml:space="preserve">
кенеттен ауырсыну, </w:t>
            </w:r>
            <w:r>
              <w:br/>
            </w:r>
            <w:r>
              <w:rPr>
                <w:rFonts w:ascii="Times New Roman"/>
                <w:b w:val="false"/>
                <w:i w:val="false"/>
                <w:color w:val="000000"/>
                <w:sz w:val="20"/>
              </w:rPr>
              <w:t xml:space="preserve">
көз жастарының ағуы.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вале- </w:t>
            </w:r>
            <w:r>
              <w:br/>
            </w:r>
            <w:r>
              <w:rPr>
                <w:rFonts w:ascii="Times New Roman"/>
                <w:b w:val="false"/>
                <w:i w:val="false"/>
                <w:color w:val="000000"/>
                <w:sz w:val="20"/>
              </w:rPr>
              <w:t xml:space="preserve">
риан тамшыларын беру </w:t>
            </w:r>
            <w:r>
              <w:br/>
            </w:r>
            <w:r>
              <w:rPr>
                <w:rFonts w:ascii="Times New Roman"/>
                <w:b w:val="false"/>
                <w:i w:val="false"/>
                <w:color w:val="000000"/>
                <w:sz w:val="20"/>
              </w:rPr>
              <w:t xml:space="preserve">
және нашатыр спиртін </w:t>
            </w:r>
            <w:r>
              <w:br/>
            </w:r>
            <w:r>
              <w:rPr>
                <w:rFonts w:ascii="Times New Roman"/>
                <w:b w:val="false"/>
                <w:i w:val="false"/>
                <w:color w:val="000000"/>
                <w:sz w:val="20"/>
              </w:rPr>
              <w:t xml:space="preserve">
иіскеуге беру.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жасанды тыныс алуын </w:t>
            </w:r>
            <w:r>
              <w:br/>
            </w:r>
            <w:r>
              <w:rPr>
                <w:rFonts w:ascii="Times New Roman"/>
                <w:b w:val="false"/>
                <w:i w:val="false"/>
                <w:color w:val="000000"/>
                <w:sz w:val="20"/>
              </w:rPr>
              <w:t xml:space="preserve">
жасау, оттекті беру; </w:t>
            </w:r>
            <w:r>
              <w:br/>
            </w:r>
            <w:r>
              <w:rPr>
                <w:rFonts w:ascii="Times New Roman"/>
                <w:b w:val="false"/>
                <w:i w:val="false"/>
                <w:color w:val="000000"/>
                <w:sz w:val="20"/>
              </w:rPr>
              <w:t xml:space="preserve">
дем алуы қалпына </w:t>
            </w:r>
            <w:r>
              <w:br/>
            </w:r>
            <w:r>
              <w:rPr>
                <w:rFonts w:ascii="Times New Roman"/>
                <w:b w:val="false"/>
                <w:i w:val="false"/>
                <w:color w:val="000000"/>
                <w:sz w:val="20"/>
              </w:rPr>
              <w:t xml:space="preserve">
келгеннен кейін қою </w:t>
            </w:r>
            <w:r>
              <w:br/>
            </w:r>
            <w:r>
              <w:rPr>
                <w:rFonts w:ascii="Times New Roman"/>
                <w:b w:val="false"/>
                <w:i w:val="false"/>
                <w:color w:val="000000"/>
                <w:sz w:val="20"/>
              </w:rPr>
              <w:t xml:space="preserve">
шай немесе кофе беру. </w:t>
            </w:r>
          </w:p>
          <w:p>
            <w:pPr>
              <w:spacing w:after="20"/>
              <w:ind w:left="20"/>
              <w:jc w:val="both"/>
            </w:pPr>
            <w:r>
              <w:rPr>
                <w:rFonts w:ascii="Times New Roman"/>
                <w:b w:val="false"/>
                <w:i w:val="false"/>
                <w:color w:val="000000"/>
                <w:sz w:val="20"/>
              </w:rPr>
              <w:t xml:space="preserve">Көзге түскенде - көп </w:t>
            </w:r>
            <w:r>
              <w:br/>
            </w:r>
            <w:r>
              <w:rPr>
                <w:rFonts w:ascii="Times New Roman"/>
                <w:b w:val="false"/>
                <w:i w:val="false"/>
                <w:color w:val="000000"/>
                <w:sz w:val="20"/>
              </w:rPr>
              <w:t xml:space="preserve">
мөлшерлі сумен неме- </w:t>
            </w:r>
            <w:r>
              <w:br/>
            </w:r>
            <w:r>
              <w:rPr>
                <w:rFonts w:ascii="Times New Roman"/>
                <w:b w:val="false"/>
                <w:i w:val="false"/>
                <w:color w:val="000000"/>
                <w:sz w:val="20"/>
              </w:rPr>
              <w:t xml:space="preserve">
се 2 проценттік </w:t>
            </w:r>
            <w:r>
              <w:br/>
            </w:r>
            <w:r>
              <w:rPr>
                <w:rFonts w:ascii="Times New Roman"/>
                <w:b w:val="false"/>
                <w:i w:val="false"/>
                <w:color w:val="000000"/>
                <w:sz w:val="20"/>
              </w:rPr>
              <w:t xml:space="preserve">
ерітілген  ауыз </w:t>
            </w:r>
            <w:r>
              <w:br/>
            </w:r>
            <w:r>
              <w:rPr>
                <w:rFonts w:ascii="Times New Roman"/>
                <w:b w:val="false"/>
                <w:i w:val="false"/>
                <w:color w:val="000000"/>
                <w:sz w:val="20"/>
              </w:rPr>
              <w:t xml:space="preserve">
содасымен жуу </w:t>
            </w:r>
          </w:p>
        </w:tc>
      </w:tr>
      <w:tr>
        <w:trPr>
          <w:trHeight w:val="312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 алғанда - бас </w:t>
            </w:r>
            <w:r>
              <w:br/>
            </w:r>
            <w:r>
              <w:rPr>
                <w:rFonts w:ascii="Times New Roman"/>
                <w:b w:val="false"/>
                <w:i w:val="false"/>
                <w:color w:val="000000"/>
                <w:sz w:val="20"/>
              </w:rPr>
              <w:t xml:space="preserve">
ауруы, әлсіз және </w:t>
            </w:r>
            <w:r>
              <w:br/>
            </w:r>
            <w:r>
              <w:rPr>
                <w:rFonts w:ascii="Times New Roman"/>
                <w:b w:val="false"/>
                <w:i w:val="false"/>
                <w:color w:val="000000"/>
                <w:sz w:val="20"/>
              </w:rPr>
              <w:t xml:space="preserve">
сирек тамыр соғуы, </w:t>
            </w:r>
            <w:r>
              <w:br/>
            </w:r>
            <w:r>
              <w:rPr>
                <w:rFonts w:ascii="Times New Roman"/>
                <w:b w:val="false"/>
                <w:i w:val="false"/>
                <w:color w:val="000000"/>
                <w:sz w:val="20"/>
              </w:rPr>
              <w:t xml:space="preserve">
тыныс алуының </w:t>
            </w:r>
            <w:r>
              <w:br/>
            </w:r>
            <w:r>
              <w:rPr>
                <w:rFonts w:ascii="Times New Roman"/>
                <w:b w:val="false"/>
                <w:i w:val="false"/>
                <w:color w:val="000000"/>
                <w:sz w:val="20"/>
              </w:rPr>
              <w:t xml:space="preserve">
бұзылуы.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құсу, тыныс алуының </w:t>
            </w:r>
            <w:r>
              <w:br/>
            </w:r>
            <w:r>
              <w:rPr>
                <w:rFonts w:ascii="Times New Roman"/>
                <w:b w:val="false"/>
                <w:i w:val="false"/>
                <w:color w:val="000000"/>
                <w:sz w:val="20"/>
              </w:rPr>
              <w:t xml:space="preserve">
тоқтауы, естен тану. </w:t>
            </w:r>
          </w:p>
          <w:p>
            <w:pPr>
              <w:spacing w:after="20"/>
              <w:ind w:left="20"/>
              <w:jc w:val="both"/>
            </w:pPr>
            <w:r>
              <w:rPr>
                <w:rFonts w:ascii="Times New Roman"/>
                <w:b w:val="false"/>
                <w:i w:val="false"/>
                <w:color w:val="000000"/>
                <w:sz w:val="20"/>
              </w:rPr>
              <w:t xml:space="preserve">Ішке тигенде - іш </w:t>
            </w:r>
            <w:r>
              <w:br/>
            </w:r>
            <w:r>
              <w:rPr>
                <w:rFonts w:ascii="Times New Roman"/>
                <w:b w:val="false"/>
                <w:i w:val="false"/>
                <w:color w:val="000000"/>
                <w:sz w:val="20"/>
              </w:rPr>
              <w:t xml:space="preserve">
аумағындағы ауырсыну, </w:t>
            </w:r>
            <w:r>
              <w:br/>
            </w:r>
            <w:r>
              <w:rPr>
                <w:rFonts w:ascii="Times New Roman"/>
                <w:b w:val="false"/>
                <w:i w:val="false"/>
                <w:color w:val="000000"/>
                <w:sz w:val="20"/>
              </w:rPr>
              <w:t xml:space="preserve">
құсу.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w:t>
            </w:r>
            <w:r>
              <w:br/>
            </w:r>
            <w:r>
              <w:rPr>
                <w:rFonts w:ascii="Times New Roman"/>
                <w:b w:val="false"/>
                <w:i w:val="false"/>
                <w:color w:val="000000"/>
                <w:sz w:val="20"/>
              </w:rPr>
              <w:t xml:space="preserve">
таза ауға шығару.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жасанды тыныс алуын </w:t>
            </w:r>
            <w:r>
              <w:br/>
            </w:r>
            <w:r>
              <w:rPr>
                <w:rFonts w:ascii="Times New Roman"/>
                <w:b w:val="false"/>
                <w:i w:val="false"/>
                <w:color w:val="000000"/>
                <w:sz w:val="20"/>
              </w:rPr>
              <w:t xml:space="preserve">
жасау, жылылап жабу. </w:t>
            </w:r>
          </w:p>
          <w:p>
            <w:pPr>
              <w:spacing w:after="20"/>
              <w:ind w:left="20"/>
              <w:jc w:val="both"/>
            </w:pPr>
            <w:r>
              <w:rPr>
                <w:rFonts w:ascii="Times New Roman"/>
                <w:b w:val="false"/>
                <w:i w:val="false"/>
                <w:color w:val="000000"/>
                <w:sz w:val="20"/>
              </w:rPr>
              <w:t xml:space="preserve">Ішке тигенде - асқа- </w:t>
            </w:r>
            <w:r>
              <w:br/>
            </w:r>
            <w:r>
              <w:rPr>
                <w:rFonts w:ascii="Times New Roman"/>
                <w:b w:val="false"/>
                <w:i w:val="false"/>
                <w:color w:val="000000"/>
                <w:sz w:val="20"/>
              </w:rPr>
              <w:t xml:space="preserve">
занды сумен, белсен- </w:t>
            </w:r>
            <w:r>
              <w:br/>
            </w:r>
            <w:r>
              <w:rPr>
                <w:rFonts w:ascii="Times New Roman"/>
                <w:b w:val="false"/>
                <w:i w:val="false"/>
                <w:color w:val="000000"/>
                <w:sz w:val="20"/>
              </w:rPr>
              <w:t xml:space="preserve">
дірілген көмірмен </w:t>
            </w:r>
            <w:r>
              <w:br/>
            </w:r>
            <w:r>
              <w:rPr>
                <w:rFonts w:ascii="Times New Roman"/>
                <w:b w:val="false"/>
                <w:i w:val="false"/>
                <w:color w:val="000000"/>
                <w:sz w:val="20"/>
              </w:rPr>
              <w:t xml:space="preserve">
жуу, 0,5 грамм суль- </w:t>
            </w:r>
            <w:r>
              <w:br/>
            </w:r>
            <w:r>
              <w:rPr>
                <w:rFonts w:ascii="Times New Roman"/>
                <w:b w:val="false"/>
                <w:i w:val="false"/>
                <w:color w:val="000000"/>
                <w:sz w:val="20"/>
              </w:rPr>
              <w:t xml:space="preserve">
фат мысын беру </w:t>
            </w:r>
          </w:p>
        </w:tc>
      </w:tr>
      <w:tr>
        <w:trPr>
          <w:trHeight w:val="210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Метилхлорформ </w:t>
            </w:r>
            <w:r>
              <w:br/>
            </w:r>
            <w:r>
              <w:rPr>
                <w:rFonts w:ascii="Times New Roman"/>
                <w:b w:val="false"/>
                <w:i w:val="false"/>
                <w:color w:val="000000"/>
                <w:sz w:val="20"/>
              </w:rPr>
              <w:t xml:space="preserve">
("Б" марка)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 алғанда - жөтел. </w:t>
            </w:r>
            <w:r>
              <w:br/>
            </w:r>
            <w:r>
              <w:rPr>
                <w:rFonts w:ascii="Times New Roman"/>
                <w:b w:val="false"/>
                <w:i w:val="false"/>
                <w:color w:val="000000"/>
                <w:sz w:val="20"/>
              </w:rPr>
              <w:t xml:space="preserve">
Жоғары концентрация- </w:t>
            </w:r>
            <w:r>
              <w:br/>
            </w:r>
            <w:r>
              <w:rPr>
                <w:rFonts w:ascii="Times New Roman"/>
                <w:b w:val="false"/>
                <w:i w:val="false"/>
                <w:color w:val="000000"/>
                <w:sz w:val="20"/>
              </w:rPr>
              <w:t xml:space="preserve">
лармен дем алғанда </w:t>
            </w:r>
            <w:r>
              <w:br/>
            </w:r>
            <w:r>
              <w:rPr>
                <w:rFonts w:ascii="Times New Roman"/>
                <w:b w:val="false"/>
                <w:i w:val="false"/>
                <w:color w:val="000000"/>
                <w:sz w:val="20"/>
              </w:rPr>
              <w:t xml:space="preserve">
сәл мас болу, бас </w:t>
            </w:r>
            <w:r>
              <w:br/>
            </w:r>
            <w:r>
              <w:rPr>
                <w:rFonts w:ascii="Times New Roman"/>
                <w:b w:val="false"/>
                <w:i w:val="false"/>
                <w:color w:val="000000"/>
                <w:sz w:val="20"/>
              </w:rPr>
              <w:t xml:space="preserve">
айналуы. </w:t>
            </w:r>
          </w:p>
          <w:p>
            <w:pPr>
              <w:spacing w:after="20"/>
              <w:ind w:left="20"/>
              <w:jc w:val="both"/>
            </w:pPr>
            <w:r>
              <w:rPr>
                <w:rFonts w:ascii="Times New Roman"/>
                <w:b w:val="false"/>
                <w:i w:val="false"/>
                <w:color w:val="000000"/>
                <w:sz w:val="20"/>
              </w:rPr>
              <w:t xml:space="preserve">Көзге тигенде - көз </w:t>
            </w:r>
            <w:r>
              <w:br/>
            </w:r>
            <w:r>
              <w:rPr>
                <w:rFonts w:ascii="Times New Roman"/>
                <w:b w:val="false"/>
                <w:i w:val="false"/>
                <w:color w:val="000000"/>
                <w:sz w:val="20"/>
              </w:rPr>
              <w:t xml:space="preserve">
жастарының ағуы.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ауға шығару, валериан </w:t>
            </w:r>
            <w:r>
              <w:br/>
            </w:r>
            <w:r>
              <w:rPr>
                <w:rFonts w:ascii="Times New Roman"/>
                <w:b w:val="false"/>
                <w:i w:val="false"/>
                <w:color w:val="000000"/>
                <w:sz w:val="20"/>
              </w:rPr>
              <w:t xml:space="preserve">
тамшысын беру. </w:t>
            </w:r>
          </w:p>
          <w:p>
            <w:pPr>
              <w:spacing w:after="20"/>
              <w:ind w:left="20"/>
              <w:jc w:val="both"/>
            </w:pPr>
            <w:r>
              <w:rPr>
                <w:rFonts w:ascii="Times New Roman"/>
                <w:b w:val="false"/>
                <w:i w:val="false"/>
                <w:color w:val="000000"/>
                <w:sz w:val="20"/>
              </w:rPr>
              <w:t xml:space="preserve">Көзді көп мөлшердегі </w:t>
            </w:r>
            <w:r>
              <w:br/>
            </w:r>
            <w:r>
              <w:rPr>
                <w:rFonts w:ascii="Times New Roman"/>
                <w:b w:val="false"/>
                <w:i w:val="false"/>
                <w:color w:val="000000"/>
                <w:sz w:val="20"/>
              </w:rPr>
              <w:t xml:space="preserve">
сумен жуу </w:t>
            </w:r>
          </w:p>
        </w:tc>
      </w:tr>
      <w:tr>
        <w:trPr>
          <w:trHeight w:val="42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Еріткіштер мен </w:t>
            </w:r>
            <w:r>
              <w:br/>
            </w:r>
            <w:r>
              <w:rPr>
                <w:rFonts w:ascii="Times New Roman"/>
                <w:b w:val="false"/>
                <w:i w:val="false"/>
                <w:color w:val="000000"/>
                <w:sz w:val="20"/>
              </w:rPr>
              <w:t xml:space="preserve">
сұйытқыштар: </w:t>
            </w:r>
            <w:r>
              <w:br/>
            </w:r>
            <w:r>
              <w:rPr>
                <w:rFonts w:ascii="Times New Roman"/>
                <w:b w:val="false"/>
                <w:i w:val="false"/>
                <w:color w:val="000000"/>
                <w:sz w:val="20"/>
              </w:rPr>
              <w:t xml:space="preserve">
"Р-4", "Р-5", </w:t>
            </w:r>
            <w:r>
              <w:br/>
            </w:r>
            <w:r>
              <w:rPr>
                <w:rFonts w:ascii="Times New Roman"/>
                <w:b w:val="false"/>
                <w:i w:val="false"/>
                <w:color w:val="000000"/>
                <w:sz w:val="20"/>
              </w:rPr>
              <w:t xml:space="preserve">
"Р-65 Р-7", </w:t>
            </w:r>
            <w:r>
              <w:br/>
            </w:r>
            <w:r>
              <w:rPr>
                <w:rFonts w:ascii="Times New Roman"/>
                <w:b w:val="false"/>
                <w:i w:val="false"/>
                <w:color w:val="000000"/>
                <w:sz w:val="20"/>
              </w:rPr>
              <w:t xml:space="preserve">
"Р-40", </w:t>
            </w:r>
            <w:r>
              <w:br/>
            </w:r>
            <w:r>
              <w:rPr>
                <w:rFonts w:ascii="Times New Roman"/>
                <w:b w:val="false"/>
                <w:i w:val="false"/>
                <w:color w:val="000000"/>
                <w:sz w:val="20"/>
              </w:rPr>
              <w:t xml:space="preserve">
"РКБ-645", </w:t>
            </w:r>
            <w:r>
              <w:br/>
            </w:r>
            <w:r>
              <w:rPr>
                <w:rFonts w:ascii="Times New Roman"/>
                <w:b w:val="false"/>
                <w:i w:val="false"/>
                <w:color w:val="000000"/>
                <w:sz w:val="20"/>
              </w:rPr>
              <w:t xml:space="preserve">
"646", "647", </w:t>
            </w:r>
            <w:r>
              <w:br/>
            </w:r>
            <w:r>
              <w:rPr>
                <w:rFonts w:ascii="Times New Roman"/>
                <w:b w:val="false"/>
                <w:i w:val="false"/>
                <w:color w:val="000000"/>
                <w:sz w:val="20"/>
              </w:rPr>
              <w:t xml:space="preserve">
"648", "650", </w:t>
            </w:r>
            <w:r>
              <w:br/>
            </w:r>
            <w:r>
              <w:rPr>
                <w:rFonts w:ascii="Times New Roman"/>
                <w:b w:val="false"/>
                <w:i w:val="false"/>
                <w:color w:val="000000"/>
                <w:sz w:val="20"/>
              </w:rPr>
              <w:t xml:space="preserve">
"651", </w:t>
            </w:r>
            <w:r>
              <w:br/>
            </w:r>
            <w:r>
              <w:rPr>
                <w:rFonts w:ascii="Times New Roman"/>
                <w:b w:val="false"/>
                <w:i w:val="false"/>
                <w:color w:val="000000"/>
                <w:sz w:val="20"/>
              </w:rPr>
              <w:t xml:space="preserve">
"Сольвент"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тигенде - </w:t>
            </w:r>
            <w:r>
              <w:br/>
            </w:r>
            <w:r>
              <w:rPr>
                <w:rFonts w:ascii="Times New Roman"/>
                <w:b w:val="false"/>
                <w:i w:val="false"/>
                <w:color w:val="000000"/>
                <w:sz w:val="20"/>
              </w:rPr>
              <w:t xml:space="preserve">
кенеттен ауырсыну, </w:t>
            </w:r>
            <w:r>
              <w:br/>
            </w:r>
            <w:r>
              <w:rPr>
                <w:rFonts w:ascii="Times New Roman"/>
                <w:b w:val="false"/>
                <w:i w:val="false"/>
                <w:color w:val="000000"/>
                <w:sz w:val="20"/>
              </w:rPr>
              <w:t xml:space="preserve">
көз жастарының ағуы. </w:t>
            </w:r>
          </w:p>
          <w:p>
            <w:pPr>
              <w:spacing w:after="20"/>
              <w:ind w:left="20"/>
              <w:jc w:val="both"/>
            </w:pPr>
            <w:r>
              <w:rPr>
                <w:rFonts w:ascii="Times New Roman"/>
                <w:b w:val="false"/>
                <w:i w:val="false"/>
                <w:color w:val="000000"/>
                <w:sz w:val="20"/>
              </w:rPr>
              <w:t xml:space="preserve">Теріге тигенде - </w:t>
            </w:r>
            <w:r>
              <w:br/>
            </w:r>
            <w:r>
              <w:rPr>
                <w:rFonts w:ascii="Times New Roman"/>
                <w:b w:val="false"/>
                <w:i w:val="false"/>
                <w:color w:val="000000"/>
                <w:sz w:val="20"/>
              </w:rPr>
              <w:t xml:space="preserve">
әлсіз күю.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Булармен дем алғанда </w:t>
            </w:r>
            <w:r>
              <w:br/>
            </w:r>
            <w:r>
              <w:rPr>
                <w:rFonts w:ascii="Times New Roman"/>
                <w:b w:val="false"/>
                <w:i w:val="false"/>
                <w:color w:val="000000"/>
                <w:sz w:val="20"/>
              </w:rPr>
              <w:t xml:space="preserve">
бас ауруы, бас айна- </w:t>
            </w:r>
            <w:r>
              <w:br/>
            </w:r>
            <w:r>
              <w:rPr>
                <w:rFonts w:ascii="Times New Roman"/>
                <w:b w:val="false"/>
                <w:i w:val="false"/>
                <w:color w:val="000000"/>
                <w:sz w:val="20"/>
              </w:rPr>
              <w:t xml:space="preserve">
лымы, жөтел, лоқсу.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құсу, тыныс алуының </w:t>
            </w:r>
            <w:r>
              <w:br/>
            </w:r>
            <w:r>
              <w:rPr>
                <w:rFonts w:ascii="Times New Roman"/>
                <w:b w:val="false"/>
                <w:i w:val="false"/>
                <w:color w:val="000000"/>
                <w:sz w:val="20"/>
              </w:rPr>
              <w:t xml:space="preserve">
бұзылуы, естен тану.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 көп мөлшердегі </w:t>
            </w:r>
            <w:r>
              <w:br/>
            </w:r>
            <w:r>
              <w:rPr>
                <w:rFonts w:ascii="Times New Roman"/>
                <w:b w:val="false"/>
                <w:i w:val="false"/>
                <w:color w:val="000000"/>
                <w:sz w:val="20"/>
              </w:rPr>
              <w:t xml:space="preserve">
сумен жуу.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Сұйықтықты мақта ты- </w:t>
            </w:r>
            <w:r>
              <w:br/>
            </w:r>
            <w:r>
              <w:rPr>
                <w:rFonts w:ascii="Times New Roman"/>
                <w:b w:val="false"/>
                <w:i w:val="false"/>
                <w:color w:val="000000"/>
                <w:sz w:val="20"/>
              </w:rPr>
              <w:t xml:space="preserve">
ғынымен алып тастау </w:t>
            </w:r>
            <w:r>
              <w:br/>
            </w:r>
            <w:r>
              <w:rPr>
                <w:rFonts w:ascii="Times New Roman"/>
                <w:b w:val="false"/>
                <w:i w:val="false"/>
                <w:color w:val="000000"/>
                <w:sz w:val="20"/>
              </w:rPr>
              <w:t xml:space="preserve">
және терінің зардап </w:t>
            </w:r>
            <w:r>
              <w:br/>
            </w:r>
            <w:r>
              <w:rPr>
                <w:rFonts w:ascii="Times New Roman"/>
                <w:b w:val="false"/>
                <w:i w:val="false"/>
                <w:color w:val="000000"/>
                <w:sz w:val="20"/>
              </w:rPr>
              <w:t xml:space="preserve">
шеккен жерлерін </w:t>
            </w:r>
            <w:r>
              <w:br/>
            </w:r>
            <w:r>
              <w:rPr>
                <w:rFonts w:ascii="Times New Roman"/>
                <w:b w:val="false"/>
                <w:i w:val="false"/>
                <w:color w:val="000000"/>
                <w:sz w:val="20"/>
              </w:rPr>
              <w:t xml:space="preserve">
сабындап жылы сумен </w:t>
            </w:r>
            <w:r>
              <w:br/>
            </w:r>
            <w:r>
              <w:rPr>
                <w:rFonts w:ascii="Times New Roman"/>
                <w:b w:val="false"/>
                <w:i w:val="false"/>
                <w:color w:val="000000"/>
                <w:sz w:val="20"/>
              </w:rPr>
              <w:t xml:space="preserve">
жуу. </w:t>
            </w:r>
          </w:p>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ауаға шығару, қою </w:t>
            </w:r>
            <w:r>
              <w:br/>
            </w:r>
            <w:r>
              <w:rPr>
                <w:rFonts w:ascii="Times New Roman"/>
                <w:b w:val="false"/>
                <w:i w:val="false"/>
                <w:color w:val="000000"/>
                <w:sz w:val="20"/>
              </w:rPr>
              <w:t xml:space="preserve">
шай немесе кофе, </w:t>
            </w:r>
            <w:r>
              <w:br/>
            </w:r>
            <w:r>
              <w:rPr>
                <w:rFonts w:ascii="Times New Roman"/>
                <w:b w:val="false"/>
                <w:i w:val="false"/>
                <w:color w:val="000000"/>
                <w:sz w:val="20"/>
              </w:rPr>
              <w:t xml:space="preserve">
валериан тамшысын </w:t>
            </w:r>
            <w:r>
              <w:br/>
            </w:r>
            <w:r>
              <w:rPr>
                <w:rFonts w:ascii="Times New Roman"/>
                <w:b w:val="false"/>
                <w:i w:val="false"/>
                <w:color w:val="000000"/>
                <w:sz w:val="20"/>
              </w:rPr>
              <w:t xml:space="preserve">
беру, жылылап жабу.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жасанды тыныс алуын </w:t>
            </w:r>
            <w:r>
              <w:br/>
            </w:r>
            <w:r>
              <w:rPr>
                <w:rFonts w:ascii="Times New Roman"/>
                <w:b w:val="false"/>
                <w:i w:val="false"/>
                <w:color w:val="000000"/>
                <w:sz w:val="20"/>
              </w:rPr>
              <w:t xml:space="preserve">
жасау </w:t>
            </w:r>
          </w:p>
        </w:tc>
      </w:tr>
      <w:tr>
        <w:trPr>
          <w:trHeight w:val="418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Спирттер: </w:t>
            </w:r>
            <w:r>
              <w:br/>
            </w:r>
            <w:r>
              <w:rPr>
                <w:rFonts w:ascii="Times New Roman"/>
                <w:b w:val="false"/>
                <w:i w:val="false"/>
                <w:color w:val="000000"/>
                <w:sz w:val="20"/>
              </w:rPr>
              <w:t xml:space="preserve">
бутил, изобутил, </w:t>
            </w:r>
            <w:r>
              <w:br/>
            </w:r>
            <w:r>
              <w:rPr>
                <w:rFonts w:ascii="Times New Roman"/>
                <w:b w:val="false"/>
                <w:i w:val="false"/>
                <w:color w:val="000000"/>
                <w:sz w:val="20"/>
              </w:rPr>
              <w:t xml:space="preserve">
изопропил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концентрация- </w:t>
            </w:r>
            <w:r>
              <w:br/>
            </w:r>
            <w:r>
              <w:rPr>
                <w:rFonts w:ascii="Times New Roman"/>
                <w:b w:val="false"/>
                <w:i w:val="false"/>
                <w:color w:val="000000"/>
                <w:sz w:val="20"/>
              </w:rPr>
              <w:t xml:space="preserve">
лармен дем алғанда көз </w:t>
            </w:r>
            <w:r>
              <w:br/>
            </w:r>
            <w:r>
              <w:rPr>
                <w:rFonts w:ascii="Times New Roman"/>
                <w:b w:val="false"/>
                <w:i w:val="false"/>
                <w:color w:val="000000"/>
                <w:sz w:val="20"/>
              </w:rPr>
              <w:t xml:space="preserve">
жасының ағуы, жөтел, </w:t>
            </w:r>
            <w:r>
              <w:br/>
            </w:r>
            <w:r>
              <w:rPr>
                <w:rFonts w:ascii="Times New Roman"/>
                <w:b w:val="false"/>
                <w:i w:val="false"/>
                <w:color w:val="000000"/>
                <w:sz w:val="20"/>
              </w:rPr>
              <w:t xml:space="preserve">
лоқсу, құсу, көру </w:t>
            </w:r>
            <w:r>
              <w:br/>
            </w:r>
            <w:r>
              <w:rPr>
                <w:rFonts w:ascii="Times New Roman"/>
                <w:b w:val="false"/>
                <w:i w:val="false"/>
                <w:color w:val="000000"/>
                <w:sz w:val="20"/>
              </w:rPr>
              <w:t xml:space="preserve">
функциясының бұзылуы </w:t>
            </w:r>
            <w:r>
              <w:br/>
            </w:r>
            <w:r>
              <w:rPr>
                <w:rFonts w:ascii="Times New Roman"/>
                <w:b w:val="false"/>
                <w:i w:val="false"/>
                <w:color w:val="000000"/>
                <w:sz w:val="20"/>
              </w:rPr>
              <w:t xml:space="preserve">
(қос көрінуі). </w:t>
            </w:r>
          </w:p>
          <w:p>
            <w:pPr>
              <w:spacing w:after="20"/>
              <w:ind w:left="20"/>
              <w:jc w:val="both"/>
            </w:pPr>
            <w:r>
              <w:rPr>
                <w:rFonts w:ascii="Times New Roman"/>
                <w:b w:val="false"/>
                <w:i w:val="false"/>
                <w:color w:val="000000"/>
                <w:sz w:val="20"/>
              </w:rPr>
              <w:t xml:space="preserve">Қиын жағдайларда - </w:t>
            </w:r>
            <w:r>
              <w:br/>
            </w:r>
            <w:r>
              <w:rPr>
                <w:rFonts w:ascii="Times New Roman"/>
                <w:b w:val="false"/>
                <w:i w:val="false"/>
                <w:color w:val="000000"/>
                <w:sz w:val="20"/>
              </w:rPr>
              <w:t xml:space="preserve">
сандырақ, естен айы- </w:t>
            </w:r>
            <w:r>
              <w:br/>
            </w:r>
            <w:r>
              <w:rPr>
                <w:rFonts w:ascii="Times New Roman"/>
                <w:b w:val="false"/>
                <w:i w:val="false"/>
                <w:color w:val="000000"/>
                <w:sz w:val="20"/>
              </w:rPr>
              <w:t xml:space="preserve">
рылу, тыныс алуының </w:t>
            </w:r>
            <w:r>
              <w:br/>
            </w:r>
            <w:r>
              <w:rPr>
                <w:rFonts w:ascii="Times New Roman"/>
                <w:b w:val="false"/>
                <w:i w:val="false"/>
                <w:color w:val="000000"/>
                <w:sz w:val="20"/>
              </w:rPr>
              <w:t xml:space="preserve">
бұзылуы. </w:t>
            </w:r>
          </w:p>
          <w:p>
            <w:pPr>
              <w:spacing w:after="20"/>
              <w:ind w:left="20"/>
              <w:jc w:val="both"/>
            </w:pPr>
            <w:r>
              <w:rPr>
                <w:rFonts w:ascii="Times New Roman"/>
                <w:b w:val="false"/>
                <w:i w:val="false"/>
                <w:color w:val="000000"/>
                <w:sz w:val="20"/>
              </w:rPr>
              <w:t xml:space="preserve">Ішке түскенде - лоқсу, </w:t>
            </w:r>
            <w:r>
              <w:br/>
            </w:r>
            <w:r>
              <w:rPr>
                <w:rFonts w:ascii="Times New Roman"/>
                <w:b w:val="false"/>
                <w:i w:val="false"/>
                <w:color w:val="000000"/>
                <w:sz w:val="20"/>
              </w:rPr>
              <w:t xml:space="preserve">
құсу, кейде іштің </w:t>
            </w:r>
            <w:r>
              <w:br/>
            </w:r>
            <w:r>
              <w:rPr>
                <w:rFonts w:ascii="Times New Roman"/>
                <w:b w:val="false"/>
                <w:i w:val="false"/>
                <w:color w:val="000000"/>
                <w:sz w:val="20"/>
              </w:rPr>
              <w:t xml:space="preserve">
аймағындағы ауырсыну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шеккенді таза </w:t>
            </w:r>
            <w:r>
              <w:br/>
            </w:r>
            <w:r>
              <w:rPr>
                <w:rFonts w:ascii="Times New Roman"/>
                <w:b w:val="false"/>
                <w:i w:val="false"/>
                <w:color w:val="000000"/>
                <w:sz w:val="20"/>
              </w:rPr>
              <w:t xml:space="preserve">
ауға шығару, қиын </w:t>
            </w:r>
            <w:r>
              <w:br/>
            </w:r>
            <w:r>
              <w:rPr>
                <w:rFonts w:ascii="Times New Roman"/>
                <w:b w:val="false"/>
                <w:i w:val="false"/>
                <w:color w:val="000000"/>
                <w:sz w:val="20"/>
              </w:rPr>
              <w:t xml:space="preserve">
жағдайларда - </w:t>
            </w:r>
            <w:r>
              <w:br/>
            </w:r>
            <w:r>
              <w:rPr>
                <w:rFonts w:ascii="Times New Roman"/>
                <w:b w:val="false"/>
                <w:i w:val="false"/>
                <w:color w:val="000000"/>
                <w:sz w:val="20"/>
              </w:rPr>
              <w:t xml:space="preserve">
жасанды тыныс алуын </w:t>
            </w:r>
            <w:r>
              <w:br/>
            </w:r>
            <w:r>
              <w:rPr>
                <w:rFonts w:ascii="Times New Roman"/>
                <w:b w:val="false"/>
                <w:i w:val="false"/>
                <w:color w:val="000000"/>
                <w:sz w:val="20"/>
              </w:rPr>
              <w:t xml:space="preserve">
жасау.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Көз тітіркенгенде - </w:t>
            </w:r>
            <w:r>
              <w:br/>
            </w:r>
            <w:r>
              <w:rPr>
                <w:rFonts w:ascii="Times New Roman"/>
                <w:b w:val="false"/>
                <w:i w:val="false"/>
                <w:color w:val="000000"/>
                <w:sz w:val="20"/>
              </w:rPr>
              <w:t xml:space="preserve">
оларды 3 проценттік </w:t>
            </w:r>
            <w:r>
              <w:br/>
            </w:r>
            <w:r>
              <w:rPr>
                <w:rFonts w:ascii="Times New Roman"/>
                <w:b w:val="false"/>
                <w:i w:val="false"/>
                <w:color w:val="000000"/>
                <w:sz w:val="20"/>
              </w:rPr>
              <w:t xml:space="preserve">
ерітілген бор </w:t>
            </w:r>
            <w:r>
              <w:br/>
            </w:r>
            <w:r>
              <w:rPr>
                <w:rFonts w:ascii="Times New Roman"/>
                <w:b w:val="false"/>
                <w:i w:val="false"/>
                <w:color w:val="000000"/>
                <w:sz w:val="20"/>
              </w:rPr>
              <w:t xml:space="preserve">
қышқылымен жуу. </w:t>
            </w:r>
          </w:p>
          <w:p>
            <w:pPr>
              <w:spacing w:after="20"/>
              <w:ind w:left="20"/>
              <w:jc w:val="both"/>
            </w:pPr>
            <w:r>
              <w:rPr>
                <w:rFonts w:ascii="Times New Roman"/>
                <w:b w:val="false"/>
                <w:i w:val="false"/>
                <w:color w:val="000000"/>
                <w:sz w:val="20"/>
              </w:rPr>
              <w:t xml:space="preserve">Ішке түскенде - </w:t>
            </w:r>
            <w:r>
              <w:br/>
            </w:r>
            <w:r>
              <w:rPr>
                <w:rFonts w:ascii="Times New Roman"/>
                <w:b w:val="false"/>
                <w:i w:val="false"/>
                <w:color w:val="000000"/>
                <w:sz w:val="20"/>
              </w:rPr>
              <w:t xml:space="preserve">
асқазанды сумен жуу, </w:t>
            </w:r>
            <w:r>
              <w:br/>
            </w:r>
            <w:r>
              <w:rPr>
                <w:rFonts w:ascii="Times New Roman"/>
                <w:b w:val="false"/>
                <w:i w:val="false"/>
                <w:color w:val="000000"/>
                <w:sz w:val="20"/>
              </w:rPr>
              <w:t xml:space="preserve">
белсендірілген </w:t>
            </w:r>
            <w:r>
              <w:br/>
            </w:r>
            <w:r>
              <w:rPr>
                <w:rFonts w:ascii="Times New Roman"/>
                <w:b w:val="false"/>
                <w:i w:val="false"/>
                <w:color w:val="000000"/>
                <w:sz w:val="20"/>
              </w:rPr>
              <w:t xml:space="preserve">
көмір беру. </w:t>
            </w:r>
          </w:p>
        </w:tc>
      </w:tr>
      <w:tr>
        <w:trPr>
          <w:trHeight w:val="292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(метанол) </w:t>
            </w:r>
            <w:r>
              <w:br/>
            </w:r>
            <w:r>
              <w:rPr>
                <w:rFonts w:ascii="Times New Roman"/>
                <w:b w:val="false"/>
                <w:i w:val="false"/>
                <w:color w:val="000000"/>
                <w:sz w:val="20"/>
              </w:rPr>
              <w:t xml:space="preserve">
спирті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концентрация- </w:t>
            </w:r>
            <w:r>
              <w:br/>
            </w:r>
            <w:r>
              <w:rPr>
                <w:rFonts w:ascii="Times New Roman"/>
                <w:b w:val="false"/>
                <w:i w:val="false"/>
                <w:color w:val="000000"/>
                <w:sz w:val="20"/>
              </w:rPr>
              <w:t xml:space="preserve">
лармен дем алғанда - </w:t>
            </w:r>
            <w:r>
              <w:br/>
            </w:r>
            <w:r>
              <w:rPr>
                <w:rFonts w:ascii="Times New Roman"/>
                <w:b w:val="false"/>
                <w:i w:val="false"/>
                <w:color w:val="000000"/>
                <w:sz w:val="20"/>
              </w:rPr>
              <w:t xml:space="preserve">
бас ауруы,  лоқсу, </w:t>
            </w:r>
            <w:r>
              <w:br/>
            </w:r>
            <w:r>
              <w:rPr>
                <w:rFonts w:ascii="Times New Roman"/>
                <w:b w:val="false"/>
                <w:i w:val="false"/>
                <w:color w:val="000000"/>
                <w:sz w:val="20"/>
              </w:rPr>
              <w:t xml:space="preserve">
тері жабындыларының </w:t>
            </w:r>
            <w:r>
              <w:br/>
            </w:r>
            <w:r>
              <w:rPr>
                <w:rFonts w:ascii="Times New Roman"/>
                <w:b w:val="false"/>
                <w:i w:val="false"/>
                <w:color w:val="000000"/>
                <w:sz w:val="20"/>
              </w:rPr>
              <w:t xml:space="preserve">
бұзылуы. Мас болмайды. </w:t>
            </w:r>
          </w:p>
          <w:p>
            <w:pPr>
              <w:spacing w:after="20"/>
              <w:ind w:left="20"/>
              <w:jc w:val="both"/>
            </w:pPr>
            <w:r>
              <w:rPr>
                <w:rFonts w:ascii="Times New Roman"/>
                <w:b w:val="false"/>
                <w:i w:val="false"/>
                <w:color w:val="000000"/>
                <w:sz w:val="20"/>
              </w:rPr>
              <w:t xml:space="preserve">Ішке түскенде - іш </w:t>
            </w:r>
            <w:r>
              <w:br/>
            </w:r>
            <w:r>
              <w:rPr>
                <w:rFonts w:ascii="Times New Roman"/>
                <w:b w:val="false"/>
                <w:i w:val="false"/>
                <w:color w:val="000000"/>
                <w:sz w:val="20"/>
              </w:rPr>
              <w:t xml:space="preserve">
аймағының қатты ауыр- </w:t>
            </w:r>
            <w:r>
              <w:br/>
            </w:r>
            <w:r>
              <w:rPr>
                <w:rFonts w:ascii="Times New Roman"/>
                <w:b w:val="false"/>
                <w:i w:val="false"/>
                <w:color w:val="000000"/>
                <w:sz w:val="20"/>
              </w:rPr>
              <w:t xml:space="preserve">
сынуы, көрудің бұзы- </w:t>
            </w:r>
            <w:r>
              <w:br/>
            </w:r>
            <w:r>
              <w:rPr>
                <w:rFonts w:ascii="Times New Roman"/>
                <w:b w:val="false"/>
                <w:i w:val="false"/>
                <w:color w:val="000000"/>
                <w:sz w:val="20"/>
              </w:rPr>
              <w:t xml:space="preserve">
луы, құсу, тітіркену, </w:t>
            </w:r>
            <w:r>
              <w:br/>
            </w:r>
            <w:r>
              <w:rPr>
                <w:rFonts w:ascii="Times New Roman"/>
                <w:b w:val="false"/>
                <w:i w:val="false"/>
                <w:color w:val="000000"/>
                <w:sz w:val="20"/>
              </w:rPr>
              <w:t xml:space="preserve">
тыныс алуының бұзы- </w:t>
            </w:r>
            <w:r>
              <w:br/>
            </w:r>
            <w:r>
              <w:rPr>
                <w:rFonts w:ascii="Times New Roman"/>
                <w:b w:val="false"/>
                <w:i w:val="false"/>
                <w:color w:val="000000"/>
                <w:sz w:val="20"/>
              </w:rPr>
              <w:t xml:space="preserve">
луы, естен тану. </w:t>
            </w:r>
          </w:p>
          <w:p>
            <w:pPr>
              <w:spacing w:after="20"/>
              <w:ind w:left="20"/>
              <w:jc w:val="both"/>
            </w:pPr>
            <w:r>
              <w:rPr>
                <w:rFonts w:ascii="Times New Roman"/>
                <w:b w:val="false"/>
                <w:i w:val="false"/>
                <w:color w:val="000000"/>
                <w:sz w:val="20"/>
              </w:rPr>
              <w:t xml:space="preserve">У - 10 мл. ішке түс- </w:t>
            </w:r>
            <w:r>
              <w:br/>
            </w:r>
            <w:r>
              <w:rPr>
                <w:rFonts w:ascii="Times New Roman"/>
                <w:b w:val="false"/>
                <w:i w:val="false"/>
                <w:color w:val="000000"/>
                <w:sz w:val="20"/>
              </w:rPr>
              <w:t xml:space="preserve">
кенде өмірге қауіпті </w:t>
            </w:r>
            <w:r>
              <w:br/>
            </w:r>
            <w:r>
              <w:rPr>
                <w:rFonts w:ascii="Times New Roman"/>
                <w:b w:val="false"/>
                <w:i w:val="false"/>
                <w:color w:val="000000"/>
                <w:sz w:val="20"/>
              </w:rPr>
              <w:t xml:space="preserve">
мөлшер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Теріге түскенде зар- </w:t>
            </w:r>
            <w:r>
              <w:br/>
            </w:r>
            <w:r>
              <w:rPr>
                <w:rFonts w:ascii="Times New Roman"/>
                <w:b w:val="false"/>
                <w:i w:val="false"/>
                <w:color w:val="000000"/>
                <w:sz w:val="20"/>
              </w:rPr>
              <w:t xml:space="preserve">
дап шеккен жерлерді </w:t>
            </w:r>
            <w:r>
              <w:br/>
            </w:r>
            <w:r>
              <w:rPr>
                <w:rFonts w:ascii="Times New Roman"/>
                <w:b w:val="false"/>
                <w:i w:val="false"/>
                <w:color w:val="000000"/>
                <w:sz w:val="20"/>
              </w:rPr>
              <w:t xml:space="preserve">
көп мөлшердегі сумен </w:t>
            </w:r>
            <w:r>
              <w:br/>
            </w:r>
            <w:r>
              <w:rPr>
                <w:rFonts w:ascii="Times New Roman"/>
                <w:b w:val="false"/>
                <w:i w:val="false"/>
                <w:color w:val="000000"/>
                <w:sz w:val="20"/>
              </w:rPr>
              <w:t xml:space="preserve">
жуу.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Ішке түскенде - </w:t>
            </w:r>
            <w:r>
              <w:br/>
            </w:r>
            <w:r>
              <w:rPr>
                <w:rFonts w:ascii="Times New Roman"/>
                <w:b w:val="false"/>
                <w:i w:val="false"/>
                <w:color w:val="000000"/>
                <w:sz w:val="20"/>
              </w:rPr>
              <w:t xml:space="preserve">
асқазанды сумен жуу, </w:t>
            </w:r>
            <w:r>
              <w:br/>
            </w:r>
            <w:r>
              <w:rPr>
                <w:rFonts w:ascii="Times New Roman"/>
                <w:b w:val="false"/>
                <w:i w:val="false"/>
                <w:color w:val="000000"/>
                <w:sz w:val="20"/>
              </w:rPr>
              <w:t xml:space="preserve">
белсендірілген </w:t>
            </w:r>
            <w:r>
              <w:br/>
            </w:r>
            <w:r>
              <w:rPr>
                <w:rFonts w:ascii="Times New Roman"/>
                <w:b w:val="false"/>
                <w:i w:val="false"/>
                <w:color w:val="000000"/>
                <w:sz w:val="20"/>
              </w:rPr>
              <w:t xml:space="preserve">
көмір беру. </w:t>
            </w:r>
          </w:p>
          <w:p>
            <w:pPr>
              <w:spacing w:after="20"/>
              <w:ind w:left="20"/>
              <w:jc w:val="both"/>
            </w:pPr>
            <w:r>
              <w:rPr>
                <w:rFonts w:ascii="Times New Roman"/>
                <w:b w:val="false"/>
                <w:i w:val="false"/>
                <w:color w:val="000000"/>
                <w:sz w:val="20"/>
              </w:rPr>
              <w:t xml:space="preserve">Ішке түскенін </w:t>
            </w:r>
            <w:r>
              <w:br/>
            </w:r>
            <w:r>
              <w:rPr>
                <w:rFonts w:ascii="Times New Roman"/>
                <w:b w:val="false"/>
                <w:i w:val="false"/>
                <w:color w:val="000000"/>
                <w:sz w:val="20"/>
              </w:rPr>
              <w:t xml:space="preserve">
байқағанда немесе </w:t>
            </w:r>
            <w:r>
              <w:br/>
            </w:r>
            <w:r>
              <w:rPr>
                <w:rFonts w:ascii="Times New Roman"/>
                <w:b w:val="false"/>
                <w:i w:val="false"/>
                <w:color w:val="000000"/>
                <w:sz w:val="20"/>
              </w:rPr>
              <w:t xml:space="preserve">
бірінші белгілерде </w:t>
            </w:r>
            <w:r>
              <w:br/>
            </w:r>
            <w:r>
              <w:rPr>
                <w:rFonts w:ascii="Times New Roman"/>
                <w:b w:val="false"/>
                <w:i w:val="false"/>
                <w:color w:val="000000"/>
                <w:sz w:val="20"/>
              </w:rPr>
              <w:t xml:space="preserve">
дереу медициналық </w:t>
            </w:r>
            <w:r>
              <w:br/>
            </w:r>
            <w:r>
              <w:rPr>
                <w:rFonts w:ascii="Times New Roman"/>
                <w:b w:val="false"/>
                <w:i w:val="false"/>
                <w:color w:val="000000"/>
                <w:sz w:val="20"/>
              </w:rPr>
              <w:t xml:space="preserve">
көмек шақыру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