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703" w14:textId="ab2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 2287 болып тіркелген, бас бостандығынан айыру орындарынан босатылған адамдардың тұрғылықты жеріне келіп жетуіне бақылауды қамтамасыз ету жөніндегі Қазақстан Республикасы ішкі істер органдары мен Қазақстан Республикасы қылмыстық-атқару жүйесі органдарының өзара іс-қимылы жөніндегі Нұсқаулықты бекіту туралы" Қазақстан Республикасы Әділет министрінің 2003 жылғы 15 сәуірдегі N 66 және Қазақстан Республикасы Iшкі істер министрінің 2003 жылғы 31 наурыздағы N 164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21 қазандағы N 306, Қазақстан Республикасы Ішкі істер министрінің 2004 жылғы 1 қарашадағы N 604 бірлескен бұйрығы. Қазақстан Республикасы Әділет министрлігінде 2004 жылғы 22 қарашада тіркелді. Тіркеу N 3214. Күші жойылды - Қазақстан Республикасы Әділет министрінің 2011 жылғы 19 мамырдағы N 191 және Қазақстан Республикасы Ішкі істер министрінің 2011 жылғы 18 наурыздағы N 118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2011.05.19 N 191 және ҚР Ішкі істер министрінің 2011.03.18 N 118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Бірлескен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заңнамаға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"Бас бостандығынан айыру орындарынан босатылған адамдардың тұрғылықты жеріне келіп жетуіне бақылауды қамтамасыз ету жөніндегі Қазақстан Республикасы ішкі істер органдары мен Қазақстан Республикасы қылмыстық-атқару жүйесі органдарының өзара іс-қимылы жөніндегі Нұсқаулықты бекіту туралы (Нормативті құқықтық актілерді мемлекеттік тіркеу тізілімінде 2003 жылғы 20 мамырдағы N 2287 болып тіркелген)" Қазақстан Республикасы Әділет министрінің 2003 жылғы 15 сәуірдегі N 66 және Қазақстан Республикасы Iшкі істер министрінің 2003 жылғы 31 наурыздағы N 164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 орындарынан босатылған адамдардың тұрғылықты жеріне келіп жетуіне бақылауды қамтамасыз ету жөніндегі Қазақстан Республикасы ішкі істер органдары мен Қазақстан Республикасы қылмыстық-атқару жүйесі органдарының өзара іс-қимылы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үшінші абзацында "машинамен санау жолы тесу арқылы жарамсыз етілген"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мемлекеттік тіркелген сәтінен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Iшкі істер 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