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9bcb" w14:textId="80d9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малдың мемлекеттік тіркелімінің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29 қазандағы N 614 бұйрығы. Қазақстан Республикасы Әділет министрлігінде 2004 жылғы 16 қарашада тіркелді. Тіркеу N 3206. Күші жойылды - Қазақстан Республикасы Ауыл шаруашылығы министрлігінің 2008 жылғы 29 желтоқсандағы N 792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Ауыл шаруашылығы министрлігінің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"Асыл тұқымды мал шаруашылығы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10-бабы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"Асыл тұқымды малдың мемлекеттік тіркелімінің ережесін бекіту туралы" Қазақстан Республикасы Ауыл шаруашылығы министрінің 2004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(Мемлекеттік тізілімде 2004 жылғы 16 қарашада 3206 нөмірімен тіркелген, 2005 жылғы 9 қарашада N 143 "Заң газеті" газетінде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алғаш рет ресми жарияланған күнен бастап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А. Евниев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"Асыл тұқымды мал шаруашылығы туралы" 
</w:t>
      </w:r>
      <w:r>
        <w:rPr>
          <w:rFonts w:ascii="Times New Roman"/>
          <w:b w:val="false"/>
          <w:i w:val="false"/>
          <w:color w:val="000000"/>
          <w:sz w:val="28"/>
        </w:rPr>
        <w:t xml:space="preserve"> Заңының </w:t>
      </w:r>
      <w:r>
        <w:rPr>
          <w:rFonts w:ascii="Times New Roman"/>
          <w:b w:val="false"/>
          <w:i w:val="false"/>
          <w:color w:val="000000"/>
          <w:sz w:val="28"/>
        </w:rPr>
        <w:t>
 13 бабына сәйкес БҰЙЫРАМЫН:
</w:t>
      </w:r>
      <w:r>
        <w:br/>
      </w:r>
      <w:r>
        <w:rPr>
          <w:rFonts w:ascii="Times New Roman"/>
          <w:b w:val="false"/>
          <w:i w:val="false"/>
          <w:color w:val="000000"/>
          <w:sz w:val="28"/>
        </w:rPr>
        <w:t>
      1. Қоса берілген Асыл тұқымды малдың мемлекеттік тіркелімі туралы Ережесі бекітілсін.
</w:t>
      </w:r>
      <w:r>
        <w:br/>
      </w:r>
      <w:r>
        <w:rPr>
          <w:rFonts w:ascii="Times New Roman"/>
          <w:b w:val="false"/>
          <w:i w:val="false"/>
          <w:color w:val="000000"/>
          <w:sz w:val="28"/>
        </w:rPr>
        <w:t>
      2. Мал шаруашылығы департаменті осы бұйрықтан туындайтын қажетті шараларды қабылдасын.
</w:t>
      </w:r>
      <w:r>
        <w:br/>
      </w:r>
      <w:r>
        <w:rPr>
          <w:rFonts w:ascii="Times New Roman"/>
          <w:b w:val="false"/>
          <w:i w:val="false"/>
          <w:color w:val="000000"/>
          <w:sz w:val="28"/>
        </w:rPr>
        <w:t>
      3. Осы бұйрықтың орындалуын бақылау Мал шаруашылығы Департаментіне (С.Ш.Сатығұл) жүктелсін.
</w:t>
      </w:r>
      <w:r>
        <w:br/>
      </w:r>
      <w:r>
        <w:rPr>
          <w:rFonts w:ascii="Times New Roman"/>
          <w:b w:val="false"/>
          <w:i w:val="false"/>
          <w:color w:val="000000"/>
          <w:sz w:val="28"/>
        </w:rPr>
        <w:t>
      4. Осы бұйрық Қазақстан Республикасы Әділет министрлігінде мемлекеттік тіркеу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N 614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 бекіту"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Асыл тұқымды малдың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тіркелімі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"Асыл тұқымды мал шаруашылығы туралы"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асыл тұқымды ауыл шаруашылығы малын мемлекеттік есепке алу асыл тұқымды малдың мемлекеттік тіркеліміне (бұдан әрі - мемлекеттік тіркелім) жазу арқылы жүзеге асырылады, оны асыл тұқымды мал шаруашылығы саласындағы уәкілетті мемлекеттік орган (бұдан әрі - уәкілетті орган) әзірлейді және бекітеді.
</w:t>
      </w:r>
      <w:r>
        <w:br/>
      </w:r>
      <w:r>
        <w:rPr>
          <w:rFonts w:ascii="Times New Roman"/>
          <w:b w:val="false"/>
          <w:i w:val="false"/>
          <w:color w:val="000000"/>
          <w:sz w:val="28"/>
        </w:rPr>
        <w:t>
      Асыл тұқымды мал шаруашылығы саласындағы шаруашылық жүргізуші субъектілерінің (асыл тұқымды мал зауыттары, малды асылдандырушы шаруашылықтар және малды асылдандырушы орталықтар) асыл тұқымды малды мемлекеттік тіркеу объектілері болып табылады. Сондай-ақ асыл тұқымды мал шаруашылығы саласындағы субъект емес жеке және заңды тұлғалардың меншігіндегі асыл тұқымды мал немесе асыл тұқымды табындары.
</w:t>
      </w:r>
      <w:r>
        <w:br/>
      </w:r>
      <w:r>
        <w:rPr>
          <w:rFonts w:ascii="Times New Roman"/>
          <w:b w:val="false"/>
          <w:i w:val="false"/>
          <w:color w:val="000000"/>
          <w:sz w:val="28"/>
        </w:rPr>
        <w:t>
      Мемлекеттік тіркелімге малды кіргізу негізі олардың "Асыл тұқымды мал шаруашылығы туралы" 
</w:t>
      </w:r>
      <w:r>
        <w:rPr>
          <w:rFonts w:ascii="Times New Roman"/>
          <w:b w:val="false"/>
          <w:i w:val="false"/>
          <w:color w:val="000000"/>
          <w:sz w:val="28"/>
        </w:rPr>
        <w:t xml:space="preserve"> Заңының </w:t>
      </w:r>
      <w:r>
        <w:rPr>
          <w:rFonts w:ascii="Times New Roman"/>
          <w:b w:val="false"/>
          <w:i w:val="false"/>
          <w:color w:val="000000"/>
          <w:sz w:val="28"/>
        </w:rPr>
        <w:t>
 1-бабындағы 16) тармақшасының талабына сәйкестігі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Негізгі мақсаттар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Асыл тұқымды малды мемлекеттік есепке алу мынадай мақсаттар үшін жүргізіледі:
</w:t>
      </w:r>
      <w:r>
        <w:br/>
      </w:r>
      <w:r>
        <w:rPr>
          <w:rFonts w:ascii="Times New Roman"/>
          <w:b w:val="false"/>
          <w:i w:val="false"/>
          <w:color w:val="000000"/>
          <w:sz w:val="28"/>
        </w:rPr>
        <w:t>
      1) Қазақстан Республикасындағы асыл тұқымды малды есепке алу;
</w:t>
      </w:r>
      <w:r>
        <w:br/>
      </w:r>
      <w:r>
        <w:rPr>
          <w:rFonts w:ascii="Times New Roman"/>
          <w:b w:val="false"/>
          <w:i w:val="false"/>
          <w:color w:val="000000"/>
          <w:sz w:val="28"/>
        </w:rPr>
        <w:t>
      2) асыл тұқымды мал шаруашылығы саласындағы мемлекеттік саясатты анықтау;
</w:t>
      </w:r>
      <w:r>
        <w:br/>
      </w:r>
      <w:r>
        <w:rPr>
          <w:rFonts w:ascii="Times New Roman"/>
          <w:b w:val="false"/>
          <w:i w:val="false"/>
          <w:color w:val="000000"/>
          <w:sz w:val="28"/>
        </w:rPr>
        <w:t>
      3) малдың тұқымдарымен селекциялық жұмыс жүргізуді жоспарлау үшін мәліметтер базасын құру;
</w:t>
      </w:r>
      <w:r>
        <w:br/>
      </w:r>
      <w:r>
        <w:rPr>
          <w:rFonts w:ascii="Times New Roman"/>
          <w:b w:val="false"/>
          <w:i w:val="false"/>
          <w:color w:val="000000"/>
          <w:sz w:val="28"/>
        </w:rPr>
        <w:t>
      4) асыл тұқымды мал шаруашылығы саласындағы субъектілердің негізгі қызметін бағалау және олардың аттестациялау шартын сақтауын қадағалау.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тіркелімнің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тіркелімге (1-6 қосымшалар) есеп жылынан кейінгі жылғы 1 қаңтардағы жағдай бойынша уәкілетті органның аумақтық басқармаларының асыл тұқымды мал шаруашылығы жөніндегі мемлекеттік инспекторларына (бұдан әрі - мемлекеттік инспектор) мемлекеттік тіркелімге қолда бар асыл тұқымды малды немесе табындарды қосу үшін асыл тұқымды мал шаруашылығы саласындағы шаруашылық жүргізуші субъектілердің басшылары тапсырған асыл тұқымды малдың есеп тізімдемесі (7-12 қосымшалар) негізінде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Асыл тұқымды малдың иелері (жеке және заңды тұлғалар), асыл тұқымды мал шаруашылығы саласындағы субъектілер қатарына кірмейтін асыл тұқымды малдың есебін жүргізе алады және оларды мемлекеттік тіркелімге қосу үшін асыл тұқымды малдың есеп тізімдемесін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органның облыстық аумақтық басқармаларының мемлекеттік инспекторлары тиісті облыс бойынша жиынтық мемлекеттік тізілімге асыл тұқымды малды жазып кіргізеді.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Толтырылған жиынтық тізілімді облыстық аумақтық басқармалардың мемлекеттік инспекторлары тексереді және есеп жылынан кейінгі жылдың 10 ақпанына дейін уәкілетті органға береді, алынған ақпаратты уәкілетті орган Қазақстан  Республикасы бойынша қорытындылайды. Сонымен қатар, қажет болған жағдайда, өткен есеп беру жылының алдындағы бір жылдың мәліметтерін нақтылайтын ақпарат жіберіледі.
</w:t>
      </w:r>
      <w:r>
        <w:br/>
      </w:r>
      <w:r>
        <w:rPr>
          <w:rFonts w:ascii="Times New Roman"/>
          <w:b w:val="false"/>
          <w:i w:val="false"/>
          <w:color w:val="000000"/>
          <w:sz w:val="28"/>
        </w:rPr>
        <w:t>
      Сондай-ақ уәкілетті органға асыл тұқымды малдың есеп тізімдемесінің бір-бір данасы қағазда және (немесе) электрондық нұсқада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тіркелімнің мәліметтерін мүдделі тұлғалар пайдалана алады. Уәкілетті орган тіркелімнің даналарын (электрондық немесе басылым түрінде) мүдделі тұлғаларға өтеусіз негізінде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Қағаз және электрондық түрдегі деректердің растығына уәкілетті органның аумақтық бөлімшелерінің мемлекеттік инспекторлары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1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есеп бойынша ірі қара малдың_____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тұқымының асыл тұқымды малдың мемлекеттік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|Асыл тұқымды|    
</w:t>
      </w:r>
      <w:r>
        <w:br/>
      </w:r>
      <w:r>
        <w:rPr>
          <w:rFonts w:ascii="Times New Roman"/>
          <w:b w:val="false"/>
          <w:i w:val="false"/>
          <w:color w:val="000000"/>
          <w:sz w:val="28"/>
        </w:rPr>
        <w:t>
Малдың жыныстық тобы|Жолдың N| Облыс |мал шаруашы.| Барлығы,     
</w:t>
      </w:r>
      <w:r>
        <w:br/>
      </w:r>
      <w:r>
        <w:rPr>
          <w:rFonts w:ascii="Times New Roman"/>
          <w:b w:val="false"/>
          <w:i w:val="false"/>
          <w:color w:val="000000"/>
          <w:sz w:val="28"/>
        </w:rPr>
        <w:t>
                    |        |маркісі|лықтарының  |   бас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Б       В          Г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Барлық ірі
</w:t>
      </w:r>
      <w:r>
        <w:br/>
      </w:r>
      <w:r>
        <w:rPr>
          <w:rFonts w:ascii="Times New Roman"/>
          <w:b w:val="false"/>
          <w:i w:val="false"/>
          <w:color w:val="000000"/>
          <w:sz w:val="28"/>
        </w:rPr>
        <w:t>
қара малдың
</w:t>
      </w:r>
      <w:r>
        <w:br/>
      </w:r>
      <w:r>
        <w:rPr>
          <w:rFonts w:ascii="Times New Roman"/>
          <w:b w:val="false"/>
          <w:i w:val="false"/>
          <w:color w:val="000000"/>
          <w:sz w:val="28"/>
        </w:rPr>
        <w:t>
саны:                    1
</w:t>
      </w:r>
      <w:r>
        <w:br/>
      </w:r>
      <w:r>
        <w:rPr>
          <w:rFonts w:ascii="Times New Roman"/>
          <w:b w:val="false"/>
          <w:i w:val="false"/>
          <w:color w:val="000000"/>
          <w:sz w:val="28"/>
        </w:rPr>
        <w:t>
оның ішінде:
</w:t>
      </w:r>
      <w:r>
        <w:br/>
      </w:r>
      <w:r>
        <w:rPr>
          <w:rFonts w:ascii="Times New Roman"/>
          <w:b w:val="false"/>
          <w:i w:val="false"/>
          <w:color w:val="000000"/>
          <w:sz w:val="28"/>
        </w:rPr>
        <w:t>
Бұқалар                  2
</w:t>
      </w:r>
      <w:r>
        <w:br/>
      </w:r>
      <w:r>
        <w:rPr>
          <w:rFonts w:ascii="Times New Roman"/>
          <w:b w:val="false"/>
          <w:i w:val="false"/>
          <w:color w:val="000000"/>
          <w:sz w:val="28"/>
        </w:rPr>
        <w:t>
Сиырлар                  3
</w:t>
      </w:r>
      <w:r>
        <w:br/>
      </w:r>
      <w:r>
        <w:rPr>
          <w:rFonts w:ascii="Times New Roman"/>
          <w:b w:val="false"/>
          <w:i w:val="false"/>
          <w:color w:val="000000"/>
          <w:sz w:val="28"/>
        </w:rPr>
        <w:t>
1 жыл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бұқашықтар               4
</w:t>
      </w:r>
      <w:r>
        <w:br/>
      </w:r>
      <w:r>
        <w:rPr>
          <w:rFonts w:ascii="Times New Roman"/>
          <w:b w:val="false"/>
          <w:i w:val="false"/>
          <w:color w:val="000000"/>
          <w:sz w:val="28"/>
        </w:rPr>
        <w:t>
1 жыл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қашарлар                 5
</w:t>
      </w:r>
      <w:r>
        <w:br/>
      </w:r>
      <w:r>
        <w:rPr>
          <w:rFonts w:ascii="Times New Roman"/>
          <w:b w:val="false"/>
          <w:i w:val="false"/>
          <w:color w:val="000000"/>
          <w:sz w:val="28"/>
        </w:rPr>
        <w:t>
6 айдан 1 жылға
</w:t>
      </w:r>
      <w:r>
        <w:br/>
      </w:r>
      <w:r>
        <w:rPr>
          <w:rFonts w:ascii="Times New Roman"/>
          <w:b w:val="false"/>
          <w:i w:val="false"/>
          <w:color w:val="000000"/>
          <w:sz w:val="28"/>
        </w:rPr>
        <w:t>
дейінгі төл              6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жыныстық|________________________________|       жазылғаны
</w:t>
      </w:r>
      <w:r>
        <w:br/>
      </w:r>
      <w:r>
        <w:rPr>
          <w:rFonts w:ascii="Times New Roman"/>
          <w:b w:val="false"/>
          <w:i w:val="false"/>
          <w:color w:val="000000"/>
          <w:sz w:val="28"/>
        </w:rPr>
        <w:t>
тобы    |    тұқымдық    |   сыныптық    |
</w:t>
      </w:r>
      <w:r>
        <w:br/>
      </w:r>
      <w:r>
        <w:rPr>
          <w:rFonts w:ascii="Times New Roman"/>
          <w:b w:val="false"/>
          <w:i w:val="false"/>
          <w:color w:val="000000"/>
          <w:sz w:val="28"/>
        </w:rPr>
        <w:t>
        |     құрамы,    |    құрамы,    |
</w:t>
      </w:r>
      <w:r>
        <w:br/>
      </w:r>
      <w:r>
        <w:rPr>
          <w:rFonts w:ascii="Times New Roman"/>
          <w:b w:val="false"/>
          <w:i w:val="false"/>
          <w:color w:val="000000"/>
          <w:sz w:val="28"/>
        </w:rPr>
        <w:t>
        |      бас       |      бас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|таза |бу.       |элита-|элита|1 |Барлығы, бас|оның ішінде
</w:t>
      </w:r>
      <w:r>
        <w:br/>
      </w:r>
      <w:r>
        <w:rPr>
          <w:rFonts w:ascii="Times New Roman"/>
          <w:b w:val="false"/>
          <w:i w:val="false"/>
          <w:color w:val="000000"/>
          <w:sz w:val="28"/>
        </w:rPr>
        <w:t>
        |тұ.  |дандар    |рекорд|     |  |            |есеп беру
</w:t>
      </w:r>
      <w:r>
        <w:br/>
      </w:r>
      <w:r>
        <w:rPr>
          <w:rFonts w:ascii="Times New Roman"/>
          <w:b w:val="false"/>
          <w:i w:val="false"/>
          <w:color w:val="000000"/>
          <w:sz w:val="28"/>
        </w:rPr>
        <w:t>
        |қымды|          |      |     |  |            |кезінде
</w:t>
      </w:r>
      <w:r>
        <w:br/>
      </w:r>
      <w:r>
        <w:rPr>
          <w:rFonts w:ascii="Times New Roman"/>
          <w:b w:val="false"/>
          <w:i w:val="false"/>
          <w:color w:val="000000"/>
          <w:sz w:val="28"/>
        </w:rPr>
        <w:t>
        |     |          |      |     |  |            |жазылғаны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       2      3     4     5     6        7           8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Барлық
</w:t>
      </w:r>
      <w:r>
        <w:br/>
      </w:r>
      <w:r>
        <w:rPr>
          <w:rFonts w:ascii="Times New Roman"/>
          <w:b w:val="false"/>
          <w:i w:val="false"/>
          <w:color w:val="000000"/>
          <w:sz w:val="28"/>
        </w:rPr>
        <w:t>
ірі
</w:t>
      </w:r>
      <w:r>
        <w:br/>
      </w:r>
      <w:r>
        <w:rPr>
          <w:rFonts w:ascii="Times New Roman"/>
          <w:b w:val="false"/>
          <w:i w:val="false"/>
          <w:color w:val="000000"/>
          <w:sz w:val="28"/>
        </w:rPr>
        <w:t>
қара
</w:t>
      </w:r>
      <w:r>
        <w:br/>
      </w:r>
      <w:r>
        <w:rPr>
          <w:rFonts w:ascii="Times New Roman"/>
          <w:b w:val="false"/>
          <w:i w:val="false"/>
          <w:color w:val="000000"/>
          <w:sz w:val="28"/>
        </w:rPr>
        <w:t>
малдың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Бұқалар
</w:t>
      </w:r>
      <w:r>
        <w:br/>
      </w:r>
      <w:r>
        <w:rPr>
          <w:rFonts w:ascii="Times New Roman"/>
          <w:b w:val="false"/>
          <w:i w:val="false"/>
          <w:color w:val="000000"/>
          <w:sz w:val="28"/>
        </w:rPr>
        <w:t>
Сиырлар
</w:t>
      </w:r>
      <w:r>
        <w:br/>
      </w:r>
      <w:r>
        <w:rPr>
          <w:rFonts w:ascii="Times New Roman"/>
          <w:b w:val="false"/>
          <w:i w:val="false"/>
          <w:color w:val="000000"/>
          <w:sz w:val="28"/>
        </w:rPr>
        <w:t>
1 жыл                                           х           х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бұқа.
</w:t>
      </w:r>
      <w:r>
        <w:br/>
      </w:r>
      <w:r>
        <w:rPr>
          <w:rFonts w:ascii="Times New Roman"/>
          <w:b w:val="false"/>
          <w:i w:val="false"/>
          <w:color w:val="000000"/>
          <w:sz w:val="28"/>
        </w:rPr>
        <w:t>
шықтар
</w:t>
      </w:r>
      <w:r>
        <w:br/>
      </w:r>
      <w:r>
        <w:rPr>
          <w:rFonts w:ascii="Times New Roman"/>
          <w:b w:val="false"/>
          <w:i w:val="false"/>
          <w:color w:val="000000"/>
          <w:sz w:val="28"/>
        </w:rPr>
        <w:t>
1 жыл                                           х           х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қашарлар
</w:t>
      </w:r>
      <w:r>
        <w:br/>
      </w:r>
      <w:r>
        <w:rPr>
          <w:rFonts w:ascii="Times New Roman"/>
          <w:b w:val="false"/>
          <w:i w:val="false"/>
          <w:color w:val="000000"/>
          <w:sz w:val="28"/>
        </w:rPr>
        <w:t>
6 айдан                                         х           х
</w:t>
      </w:r>
      <w:r>
        <w:br/>
      </w:r>
      <w:r>
        <w:rPr>
          <w:rFonts w:ascii="Times New Roman"/>
          <w:b w:val="false"/>
          <w:i w:val="false"/>
          <w:color w:val="000000"/>
          <w:sz w:val="28"/>
        </w:rPr>
        <w:t>
1 жылға
</w:t>
      </w:r>
      <w:r>
        <w:br/>
      </w:r>
      <w:r>
        <w:rPr>
          <w:rFonts w:ascii="Times New Roman"/>
          <w:b w:val="false"/>
          <w:i w:val="false"/>
          <w:color w:val="000000"/>
          <w:sz w:val="28"/>
        </w:rPr>
        <w:t>
дейінгі
</w:t>
      </w:r>
      <w:r>
        <w:br/>
      </w:r>
      <w:r>
        <w:rPr>
          <w:rFonts w:ascii="Times New Roman"/>
          <w:b w:val="false"/>
          <w:i w:val="false"/>
          <w:color w:val="000000"/>
          <w:sz w:val="28"/>
        </w:rPr>
        <w:t>
төл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2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есеп бойынша қойлардың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тұқымының асыл тұқымды малдың мемлекеттік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|Асыл тұқымды|    
</w:t>
      </w:r>
      <w:r>
        <w:br/>
      </w:r>
      <w:r>
        <w:rPr>
          <w:rFonts w:ascii="Times New Roman"/>
          <w:b w:val="false"/>
          <w:i w:val="false"/>
          <w:color w:val="000000"/>
          <w:sz w:val="28"/>
        </w:rPr>
        <w:t>
Малдың жыныстық тобы|Жолдың N| Облыс |мал шаруашы.| Барлығы,     
</w:t>
      </w:r>
      <w:r>
        <w:br/>
      </w:r>
      <w:r>
        <w:rPr>
          <w:rFonts w:ascii="Times New Roman"/>
          <w:b w:val="false"/>
          <w:i w:val="false"/>
          <w:color w:val="000000"/>
          <w:sz w:val="28"/>
        </w:rPr>
        <w:t>
                    |        |маркісі|лықтарының  |   бас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Б       В          Г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Қойдың барлық саны:      1
</w:t>
      </w:r>
      <w:r>
        <w:br/>
      </w:r>
      <w:r>
        <w:rPr>
          <w:rFonts w:ascii="Times New Roman"/>
          <w:b w:val="false"/>
          <w:i w:val="false"/>
          <w:color w:val="000000"/>
          <w:sz w:val="28"/>
        </w:rPr>
        <w:t>
оның ішінде:
</w:t>
      </w:r>
      <w:r>
        <w:br/>
      </w:r>
      <w:r>
        <w:rPr>
          <w:rFonts w:ascii="Times New Roman"/>
          <w:b w:val="false"/>
          <w:i w:val="false"/>
          <w:color w:val="000000"/>
          <w:sz w:val="28"/>
        </w:rPr>
        <w:t>
Қошқарлар                2
</w:t>
      </w:r>
      <w:r>
        <w:br/>
      </w:r>
      <w:r>
        <w:rPr>
          <w:rFonts w:ascii="Times New Roman"/>
          <w:b w:val="false"/>
          <w:i w:val="false"/>
          <w:color w:val="000000"/>
          <w:sz w:val="28"/>
        </w:rPr>
        <w:t>
Саулық қой               3
</w:t>
      </w:r>
      <w:r>
        <w:br/>
      </w:r>
      <w:r>
        <w:rPr>
          <w:rFonts w:ascii="Times New Roman"/>
          <w:b w:val="false"/>
          <w:i w:val="false"/>
          <w:color w:val="000000"/>
          <w:sz w:val="28"/>
        </w:rPr>
        <w:t>
1 жыл және
</w:t>
      </w:r>
      <w:r>
        <w:br/>
      </w:r>
      <w:r>
        <w:rPr>
          <w:rFonts w:ascii="Times New Roman"/>
          <w:b w:val="false"/>
          <w:i w:val="false"/>
          <w:color w:val="000000"/>
          <w:sz w:val="28"/>
        </w:rPr>
        <w:t>
одан жоғары
</w:t>
      </w:r>
      <w:r>
        <w:br/>
      </w:r>
      <w:r>
        <w:rPr>
          <w:rFonts w:ascii="Times New Roman"/>
          <w:b w:val="false"/>
          <w:i w:val="false"/>
          <w:color w:val="000000"/>
          <w:sz w:val="28"/>
        </w:rPr>
        <w:t>
жастағы тоқты
</w:t>
      </w:r>
      <w:r>
        <w:br/>
      </w:r>
      <w:r>
        <w:rPr>
          <w:rFonts w:ascii="Times New Roman"/>
          <w:b w:val="false"/>
          <w:i w:val="false"/>
          <w:color w:val="000000"/>
          <w:sz w:val="28"/>
        </w:rPr>
        <w:t>
қошқарлар                4
</w:t>
      </w:r>
      <w:r>
        <w:br/>
      </w:r>
      <w:r>
        <w:rPr>
          <w:rFonts w:ascii="Times New Roman"/>
          <w:b w:val="false"/>
          <w:i w:val="false"/>
          <w:color w:val="000000"/>
          <w:sz w:val="28"/>
        </w:rPr>
        <w:t>
1 жыл және
</w:t>
      </w:r>
      <w:r>
        <w:br/>
      </w:r>
      <w:r>
        <w:rPr>
          <w:rFonts w:ascii="Times New Roman"/>
          <w:b w:val="false"/>
          <w:i w:val="false"/>
          <w:color w:val="000000"/>
          <w:sz w:val="28"/>
        </w:rPr>
        <w:t>
одан жоғары
</w:t>
      </w:r>
      <w:r>
        <w:br/>
      </w:r>
      <w:r>
        <w:rPr>
          <w:rFonts w:ascii="Times New Roman"/>
          <w:b w:val="false"/>
          <w:i w:val="false"/>
          <w:color w:val="000000"/>
          <w:sz w:val="28"/>
        </w:rPr>
        <w:t>
жастағы тұсақ            5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       жазылғаны
</w:t>
      </w:r>
      <w:r>
        <w:br/>
      </w:r>
      <w:r>
        <w:rPr>
          <w:rFonts w:ascii="Times New Roman"/>
          <w:b w:val="false"/>
          <w:i w:val="false"/>
          <w:color w:val="000000"/>
          <w:sz w:val="28"/>
        </w:rPr>
        <w:t>
тобы    |  тұқымдық  | сыныптық  |
</w:t>
      </w:r>
      <w:r>
        <w:br/>
      </w:r>
      <w:r>
        <w:rPr>
          <w:rFonts w:ascii="Times New Roman"/>
          <w:b w:val="false"/>
          <w:i w:val="false"/>
          <w:color w:val="000000"/>
          <w:sz w:val="28"/>
        </w:rPr>
        <w:t>
        |  құрамы,   |  құрамы,  |
</w:t>
      </w:r>
      <w:r>
        <w:br/>
      </w:r>
      <w:r>
        <w:rPr>
          <w:rFonts w:ascii="Times New Roman"/>
          <w:b w:val="false"/>
          <w:i w:val="false"/>
          <w:color w:val="000000"/>
          <w:sz w:val="28"/>
        </w:rPr>
        <w:t>
        |    бас     |    бас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|таза |будан.|элита|  1  |  Барлығы,  |оның ішінде
</w:t>
      </w:r>
      <w:r>
        <w:br/>
      </w:r>
      <w:r>
        <w:rPr>
          <w:rFonts w:ascii="Times New Roman"/>
          <w:b w:val="false"/>
          <w:i w:val="false"/>
          <w:color w:val="000000"/>
          <w:sz w:val="28"/>
        </w:rPr>
        <w:t>
        | тұ. |дандар|     |     |    бас     |есеп беру
</w:t>
      </w:r>
      <w:r>
        <w:br/>
      </w:r>
      <w:r>
        <w:rPr>
          <w:rFonts w:ascii="Times New Roman"/>
          <w:b w:val="false"/>
          <w:i w:val="false"/>
          <w:color w:val="000000"/>
          <w:sz w:val="28"/>
        </w:rPr>
        <w:t>
        |қымды|      |     |     |            |кезінде
</w:t>
      </w:r>
      <w:r>
        <w:br/>
      </w:r>
      <w:r>
        <w:rPr>
          <w:rFonts w:ascii="Times New Roman"/>
          <w:b w:val="false"/>
          <w:i w:val="false"/>
          <w:color w:val="000000"/>
          <w:sz w:val="28"/>
        </w:rPr>
        <w:t>
        |     |      |     |     |            |жазылғаны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А       2      3     4     5        6          7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Қойдың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Қошқарлар
</w:t>
      </w:r>
      <w:r>
        <w:br/>
      </w:r>
      <w:r>
        <w:rPr>
          <w:rFonts w:ascii="Times New Roman"/>
          <w:b w:val="false"/>
          <w:i w:val="false"/>
          <w:color w:val="000000"/>
          <w:sz w:val="28"/>
        </w:rPr>
        <w:t>
Саулық
</w:t>
      </w:r>
      <w:r>
        <w:br/>
      </w:r>
      <w:r>
        <w:rPr>
          <w:rFonts w:ascii="Times New Roman"/>
          <w:b w:val="false"/>
          <w:i w:val="false"/>
          <w:color w:val="000000"/>
          <w:sz w:val="28"/>
        </w:rPr>
        <w:t>
қой
</w:t>
      </w:r>
      <w:r>
        <w:br/>
      </w:r>
      <w:r>
        <w:rPr>
          <w:rFonts w:ascii="Times New Roman"/>
          <w:b w:val="false"/>
          <w:i w:val="false"/>
          <w:color w:val="000000"/>
          <w:sz w:val="28"/>
        </w:rPr>
        <w:t>
1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тоқты
</w:t>
      </w:r>
      <w:r>
        <w:br/>
      </w:r>
      <w:r>
        <w:rPr>
          <w:rFonts w:ascii="Times New Roman"/>
          <w:b w:val="false"/>
          <w:i w:val="false"/>
          <w:color w:val="000000"/>
          <w:sz w:val="28"/>
        </w:rPr>
        <w:t>
қошқарлар                                    х          х
</w:t>
      </w:r>
      <w:r>
        <w:br/>
      </w:r>
      <w:r>
        <w:rPr>
          <w:rFonts w:ascii="Times New Roman"/>
          <w:b w:val="false"/>
          <w:i w:val="false"/>
          <w:color w:val="000000"/>
          <w:sz w:val="28"/>
        </w:rPr>
        <w:t>
1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тұсақ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3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есеп бойынша шошқалардың_________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тұқымының асыл тұқымды малдың мемлекеттік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|Асыл тұқымды|    
</w:t>
      </w:r>
      <w:r>
        <w:br/>
      </w:r>
      <w:r>
        <w:rPr>
          <w:rFonts w:ascii="Times New Roman"/>
          <w:b w:val="false"/>
          <w:i w:val="false"/>
          <w:color w:val="000000"/>
          <w:sz w:val="28"/>
        </w:rPr>
        <w:t>
Малдың жыныстық тобы|Жолдың N| Облыс |мал шаруашы.| Барлығы,     
</w:t>
      </w:r>
      <w:r>
        <w:br/>
      </w:r>
      <w:r>
        <w:rPr>
          <w:rFonts w:ascii="Times New Roman"/>
          <w:b w:val="false"/>
          <w:i w:val="false"/>
          <w:color w:val="000000"/>
          <w:sz w:val="28"/>
        </w:rPr>
        <w:t>
                    |        |маркісі|лықтарының  |   бас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Б       В          Г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Шошқаның барлық саны:    1
</w:t>
      </w:r>
      <w:r>
        <w:br/>
      </w:r>
      <w:r>
        <w:rPr>
          <w:rFonts w:ascii="Times New Roman"/>
          <w:b w:val="false"/>
          <w:i w:val="false"/>
          <w:color w:val="000000"/>
          <w:sz w:val="28"/>
        </w:rPr>
        <w:t>
оның ішінде:
</w:t>
      </w:r>
      <w:r>
        <w:br/>
      </w:r>
      <w:r>
        <w:rPr>
          <w:rFonts w:ascii="Times New Roman"/>
          <w:b w:val="false"/>
          <w:i w:val="false"/>
          <w:color w:val="000000"/>
          <w:sz w:val="28"/>
        </w:rPr>
        <w:t>
Қабандар                 2
</w:t>
      </w:r>
      <w:r>
        <w:br/>
      </w:r>
      <w:r>
        <w:rPr>
          <w:rFonts w:ascii="Times New Roman"/>
          <w:b w:val="false"/>
          <w:i w:val="false"/>
          <w:color w:val="000000"/>
          <w:sz w:val="28"/>
        </w:rPr>
        <w:t>
Негізгі мегежін          3
</w:t>
      </w:r>
      <w:r>
        <w:br/>
      </w:r>
      <w:r>
        <w:rPr>
          <w:rFonts w:ascii="Times New Roman"/>
          <w:b w:val="false"/>
          <w:i w:val="false"/>
          <w:color w:val="000000"/>
          <w:sz w:val="28"/>
        </w:rPr>
        <w:t>
Тексерілетін мегежін     4
</w:t>
      </w:r>
      <w:r>
        <w:br/>
      </w:r>
      <w:r>
        <w:rPr>
          <w:rFonts w:ascii="Times New Roman"/>
          <w:b w:val="false"/>
          <w:i w:val="false"/>
          <w:color w:val="000000"/>
          <w:sz w:val="28"/>
        </w:rPr>
        <w:t>
Бір рет төлдеген
</w:t>
      </w:r>
      <w:r>
        <w:br/>
      </w:r>
      <w:r>
        <w:rPr>
          <w:rFonts w:ascii="Times New Roman"/>
          <w:b w:val="false"/>
          <w:i w:val="false"/>
          <w:color w:val="000000"/>
          <w:sz w:val="28"/>
        </w:rPr>
        <w:t>
мегежін                  5
</w:t>
      </w:r>
      <w:r>
        <w:br/>
      </w:r>
      <w:r>
        <w:rPr>
          <w:rFonts w:ascii="Times New Roman"/>
          <w:b w:val="false"/>
          <w:i w:val="false"/>
          <w:color w:val="000000"/>
          <w:sz w:val="28"/>
        </w:rPr>
        <w:t>
Жастары 2 айдан жоғары
</w:t>
      </w:r>
      <w:r>
        <w:br/>
      </w:r>
      <w:r>
        <w:rPr>
          <w:rFonts w:ascii="Times New Roman"/>
          <w:b w:val="false"/>
          <w:i w:val="false"/>
          <w:color w:val="000000"/>
          <w:sz w:val="28"/>
        </w:rPr>
        <w:t>
қабан                    6
</w:t>
      </w:r>
      <w:r>
        <w:br/>
      </w:r>
      <w:r>
        <w:rPr>
          <w:rFonts w:ascii="Times New Roman"/>
          <w:b w:val="false"/>
          <w:i w:val="false"/>
          <w:color w:val="000000"/>
          <w:sz w:val="28"/>
        </w:rPr>
        <w:t>
Жастары 2 айдан жоғары
</w:t>
      </w:r>
      <w:r>
        <w:br/>
      </w:r>
      <w:r>
        <w:rPr>
          <w:rFonts w:ascii="Times New Roman"/>
          <w:b w:val="false"/>
          <w:i w:val="false"/>
          <w:color w:val="000000"/>
          <w:sz w:val="28"/>
        </w:rPr>
        <w:t>
мегежін                  7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Малдың  |          Олардың ішінде        |Бар малдың МАТМК 
</w:t>
      </w:r>
      <w:r>
        <w:br/>
      </w:r>
      <w:r>
        <w:rPr>
          <w:rFonts w:ascii="Times New Roman"/>
          <w:b w:val="false"/>
          <w:i w:val="false"/>
          <w:color w:val="000000"/>
          <w:sz w:val="28"/>
        </w:rPr>
        <w:t>
жыныстық|________________________________|    жазылғаны
</w:t>
      </w:r>
      <w:r>
        <w:br/>
      </w:r>
      <w:r>
        <w:rPr>
          <w:rFonts w:ascii="Times New Roman"/>
          <w:b w:val="false"/>
          <w:i w:val="false"/>
          <w:color w:val="000000"/>
          <w:sz w:val="28"/>
        </w:rPr>
        <w:t>
тобы    |    тұқымдық    |сыныптық       | 
</w:t>
      </w:r>
      <w:r>
        <w:br/>
      </w:r>
      <w:r>
        <w:rPr>
          <w:rFonts w:ascii="Times New Roman"/>
          <w:b w:val="false"/>
          <w:i w:val="false"/>
          <w:color w:val="000000"/>
          <w:sz w:val="28"/>
        </w:rPr>
        <w:t>
        |     құрамы,    |құрамы,        |
</w:t>
      </w:r>
      <w:r>
        <w:br/>
      </w:r>
      <w:r>
        <w:rPr>
          <w:rFonts w:ascii="Times New Roman"/>
          <w:b w:val="false"/>
          <w:i w:val="false"/>
          <w:color w:val="000000"/>
          <w:sz w:val="28"/>
        </w:rPr>
        <w:t>
        |      бас       |бас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|таза |  будан.  |элита-|элита|1 |Барлығы,|оның ішінде
</w:t>
      </w:r>
      <w:r>
        <w:br/>
      </w:r>
      <w:r>
        <w:rPr>
          <w:rFonts w:ascii="Times New Roman"/>
          <w:b w:val="false"/>
          <w:i w:val="false"/>
          <w:color w:val="000000"/>
          <w:sz w:val="28"/>
        </w:rPr>
        <w:t>
        | тұ. |   дар    |рекорд|     |  |  бас   |есеп беру
</w:t>
      </w:r>
      <w:r>
        <w:br/>
      </w:r>
      <w:r>
        <w:rPr>
          <w:rFonts w:ascii="Times New Roman"/>
          <w:b w:val="false"/>
          <w:i w:val="false"/>
          <w:color w:val="000000"/>
          <w:sz w:val="28"/>
        </w:rPr>
        <w:t>
        |қымды|          |      |     |  |        | кезінде
</w:t>
      </w:r>
      <w:r>
        <w:br/>
      </w:r>
      <w:r>
        <w:rPr>
          <w:rFonts w:ascii="Times New Roman"/>
          <w:b w:val="false"/>
          <w:i w:val="false"/>
          <w:color w:val="000000"/>
          <w:sz w:val="28"/>
        </w:rPr>
        <w:t>
        |     |          |      |     |  |        |жазылғаны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2      3          4     5   6      7        8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Шошқаның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Қабандар
</w:t>
      </w:r>
      <w:r>
        <w:br/>
      </w:r>
      <w:r>
        <w:rPr>
          <w:rFonts w:ascii="Times New Roman"/>
          <w:b w:val="false"/>
          <w:i w:val="false"/>
          <w:color w:val="000000"/>
          <w:sz w:val="28"/>
        </w:rPr>
        <w:t>
Негізгі
</w:t>
      </w:r>
      <w:r>
        <w:br/>
      </w:r>
      <w:r>
        <w:rPr>
          <w:rFonts w:ascii="Times New Roman"/>
          <w:b w:val="false"/>
          <w:i w:val="false"/>
          <w:color w:val="000000"/>
          <w:sz w:val="28"/>
        </w:rPr>
        <w:t>
мегежін
</w:t>
      </w:r>
      <w:r>
        <w:br/>
      </w:r>
      <w:r>
        <w:rPr>
          <w:rFonts w:ascii="Times New Roman"/>
          <w:b w:val="false"/>
          <w:i w:val="false"/>
          <w:color w:val="000000"/>
          <w:sz w:val="28"/>
        </w:rPr>
        <w:t>
Тексе.                                        х        х
</w:t>
      </w:r>
      <w:r>
        <w:br/>
      </w:r>
      <w:r>
        <w:rPr>
          <w:rFonts w:ascii="Times New Roman"/>
          <w:b w:val="false"/>
          <w:i w:val="false"/>
          <w:color w:val="000000"/>
          <w:sz w:val="28"/>
        </w:rPr>
        <w:t>
рілетін
</w:t>
      </w:r>
      <w:r>
        <w:br/>
      </w:r>
      <w:r>
        <w:rPr>
          <w:rFonts w:ascii="Times New Roman"/>
          <w:b w:val="false"/>
          <w:i w:val="false"/>
          <w:color w:val="000000"/>
          <w:sz w:val="28"/>
        </w:rPr>
        <w:t>
мегежін
</w:t>
      </w:r>
      <w:r>
        <w:br/>
      </w:r>
      <w:r>
        <w:rPr>
          <w:rFonts w:ascii="Times New Roman"/>
          <w:b w:val="false"/>
          <w:i w:val="false"/>
          <w:color w:val="000000"/>
          <w:sz w:val="28"/>
        </w:rPr>
        <w:t>
Бір рет                                       х        х
</w:t>
      </w:r>
      <w:r>
        <w:br/>
      </w:r>
      <w:r>
        <w:rPr>
          <w:rFonts w:ascii="Times New Roman"/>
          <w:b w:val="false"/>
          <w:i w:val="false"/>
          <w:color w:val="000000"/>
          <w:sz w:val="28"/>
        </w:rPr>
        <w:t>
төлдеген
</w:t>
      </w:r>
      <w:r>
        <w:br/>
      </w:r>
      <w:r>
        <w:rPr>
          <w:rFonts w:ascii="Times New Roman"/>
          <w:b w:val="false"/>
          <w:i w:val="false"/>
          <w:color w:val="000000"/>
          <w:sz w:val="28"/>
        </w:rPr>
        <w:t>
мегежін
</w:t>
      </w:r>
      <w:r>
        <w:br/>
      </w:r>
      <w:r>
        <w:rPr>
          <w:rFonts w:ascii="Times New Roman"/>
          <w:b w:val="false"/>
          <w:i w:val="false"/>
          <w:color w:val="000000"/>
          <w:sz w:val="28"/>
        </w:rPr>
        <w:t>
Жастары                                       х        х
</w:t>
      </w:r>
      <w:r>
        <w:br/>
      </w:r>
      <w:r>
        <w:rPr>
          <w:rFonts w:ascii="Times New Roman"/>
          <w:b w:val="false"/>
          <w:i w:val="false"/>
          <w:color w:val="000000"/>
          <w:sz w:val="28"/>
        </w:rPr>
        <w:t>
2 айдан
</w:t>
      </w:r>
      <w:r>
        <w:br/>
      </w:r>
      <w:r>
        <w:rPr>
          <w:rFonts w:ascii="Times New Roman"/>
          <w:b w:val="false"/>
          <w:i w:val="false"/>
          <w:color w:val="000000"/>
          <w:sz w:val="28"/>
        </w:rPr>
        <w:t>
жоғары
</w:t>
      </w:r>
      <w:r>
        <w:br/>
      </w:r>
      <w:r>
        <w:rPr>
          <w:rFonts w:ascii="Times New Roman"/>
          <w:b w:val="false"/>
          <w:i w:val="false"/>
          <w:color w:val="000000"/>
          <w:sz w:val="28"/>
        </w:rPr>
        <w:t>
қабан
</w:t>
      </w:r>
      <w:r>
        <w:br/>
      </w:r>
      <w:r>
        <w:rPr>
          <w:rFonts w:ascii="Times New Roman"/>
          <w:b w:val="false"/>
          <w:i w:val="false"/>
          <w:color w:val="000000"/>
          <w:sz w:val="28"/>
        </w:rPr>
        <w:t>
Жастары                                       х        х
</w:t>
      </w:r>
      <w:r>
        <w:br/>
      </w:r>
      <w:r>
        <w:rPr>
          <w:rFonts w:ascii="Times New Roman"/>
          <w:b w:val="false"/>
          <w:i w:val="false"/>
          <w:color w:val="000000"/>
          <w:sz w:val="28"/>
        </w:rPr>
        <w:t>
2 айдан
</w:t>
      </w:r>
      <w:r>
        <w:br/>
      </w:r>
      <w:r>
        <w:rPr>
          <w:rFonts w:ascii="Times New Roman"/>
          <w:b w:val="false"/>
          <w:i w:val="false"/>
          <w:color w:val="000000"/>
          <w:sz w:val="28"/>
        </w:rPr>
        <w:t>
жоғары
</w:t>
      </w:r>
      <w:r>
        <w:br/>
      </w:r>
      <w:r>
        <w:rPr>
          <w:rFonts w:ascii="Times New Roman"/>
          <w:b w:val="false"/>
          <w:i w:val="false"/>
          <w:color w:val="000000"/>
          <w:sz w:val="28"/>
        </w:rPr>
        <w:t>
мегежін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4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есеп бойынша жылқылардың 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тұқымының асыл тұқымды малдың мемлекеттік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|Асыл тұқымды|    
</w:t>
      </w:r>
      <w:r>
        <w:br/>
      </w:r>
      <w:r>
        <w:rPr>
          <w:rFonts w:ascii="Times New Roman"/>
          <w:b w:val="false"/>
          <w:i w:val="false"/>
          <w:color w:val="000000"/>
          <w:sz w:val="28"/>
        </w:rPr>
        <w:t>
Малдың жыныстық тобы|Жолдың N| Облыс |мал шаруашы.| Барлығы,     
</w:t>
      </w:r>
      <w:r>
        <w:br/>
      </w:r>
      <w:r>
        <w:rPr>
          <w:rFonts w:ascii="Times New Roman"/>
          <w:b w:val="false"/>
          <w:i w:val="false"/>
          <w:color w:val="000000"/>
          <w:sz w:val="28"/>
        </w:rPr>
        <w:t>
                    |        |маркісі|лықтарының  |   бас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Б       В          Г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Жылқылардың барлық
</w:t>
      </w:r>
      <w:r>
        <w:br/>
      </w:r>
      <w:r>
        <w:rPr>
          <w:rFonts w:ascii="Times New Roman"/>
          <w:b w:val="false"/>
          <w:i w:val="false"/>
          <w:color w:val="000000"/>
          <w:sz w:val="28"/>
        </w:rPr>
        <w:t>
саны:                    1
</w:t>
      </w:r>
      <w:r>
        <w:br/>
      </w:r>
      <w:r>
        <w:rPr>
          <w:rFonts w:ascii="Times New Roman"/>
          <w:b w:val="false"/>
          <w:i w:val="false"/>
          <w:color w:val="000000"/>
          <w:sz w:val="28"/>
        </w:rPr>
        <w:t>
оның ішінде:
</w:t>
      </w:r>
      <w:r>
        <w:br/>
      </w:r>
      <w:r>
        <w:rPr>
          <w:rFonts w:ascii="Times New Roman"/>
          <w:b w:val="false"/>
          <w:i w:val="false"/>
          <w:color w:val="000000"/>
          <w:sz w:val="28"/>
        </w:rPr>
        <w:t>
Айғырлар                 2
</w:t>
      </w:r>
      <w:r>
        <w:br/>
      </w:r>
      <w:r>
        <w:rPr>
          <w:rFonts w:ascii="Times New Roman"/>
          <w:b w:val="false"/>
          <w:i w:val="false"/>
          <w:color w:val="000000"/>
          <w:sz w:val="28"/>
        </w:rPr>
        <w:t>
Биелер                   3
</w:t>
      </w:r>
      <w:r>
        <w:br/>
      </w:r>
      <w:r>
        <w:rPr>
          <w:rFonts w:ascii="Times New Roman"/>
          <w:b w:val="false"/>
          <w:i w:val="false"/>
          <w:color w:val="000000"/>
          <w:sz w:val="28"/>
        </w:rPr>
        <w:t>
3 жыл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айғырлар                 4
</w:t>
      </w:r>
      <w:r>
        <w:br/>
      </w:r>
      <w:r>
        <w:rPr>
          <w:rFonts w:ascii="Times New Roman"/>
          <w:b w:val="false"/>
          <w:i w:val="false"/>
          <w:color w:val="000000"/>
          <w:sz w:val="28"/>
        </w:rPr>
        <w:t>
3 жыл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биелер                   5
</w:t>
      </w:r>
      <w:r>
        <w:br/>
      </w:r>
      <w:r>
        <w:rPr>
          <w:rFonts w:ascii="Times New Roman"/>
          <w:b w:val="false"/>
          <w:i w:val="false"/>
          <w:color w:val="000000"/>
          <w:sz w:val="28"/>
        </w:rPr>
        <w:t>
Жастары 1,5-3
</w:t>
      </w:r>
      <w:r>
        <w:br/>
      </w:r>
      <w:r>
        <w:rPr>
          <w:rFonts w:ascii="Times New Roman"/>
          <w:b w:val="false"/>
          <w:i w:val="false"/>
          <w:color w:val="000000"/>
          <w:sz w:val="28"/>
        </w:rPr>
        <w:t>
жыл арасындағы
</w:t>
      </w:r>
      <w:r>
        <w:br/>
      </w:r>
      <w:r>
        <w:rPr>
          <w:rFonts w:ascii="Times New Roman"/>
          <w:b w:val="false"/>
          <w:i w:val="false"/>
          <w:color w:val="000000"/>
          <w:sz w:val="28"/>
        </w:rPr>
        <w:t>
дөнендер                 6
</w:t>
      </w:r>
      <w:r>
        <w:br/>
      </w:r>
      <w:r>
        <w:rPr>
          <w:rFonts w:ascii="Times New Roman"/>
          <w:b w:val="false"/>
          <w:i w:val="false"/>
          <w:color w:val="000000"/>
          <w:sz w:val="28"/>
        </w:rPr>
        <w:t>
Жастары 1,5-3
</w:t>
      </w:r>
      <w:r>
        <w:br/>
      </w:r>
      <w:r>
        <w:rPr>
          <w:rFonts w:ascii="Times New Roman"/>
          <w:b w:val="false"/>
          <w:i w:val="false"/>
          <w:color w:val="000000"/>
          <w:sz w:val="28"/>
        </w:rPr>
        <w:t>
жыл арасындағы
</w:t>
      </w:r>
      <w:r>
        <w:br/>
      </w:r>
      <w:r>
        <w:rPr>
          <w:rFonts w:ascii="Times New Roman"/>
          <w:b w:val="false"/>
          <w:i w:val="false"/>
          <w:color w:val="000000"/>
          <w:sz w:val="28"/>
        </w:rPr>
        <w:t>
байталдар                7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          жазылғаны
</w:t>
      </w:r>
      <w:r>
        <w:br/>
      </w:r>
      <w:r>
        <w:rPr>
          <w:rFonts w:ascii="Times New Roman"/>
          <w:b w:val="false"/>
          <w:i w:val="false"/>
          <w:color w:val="000000"/>
          <w:sz w:val="28"/>
        </w:rPr>
        <w:t>
тобы    |    тұқымдық    |сыныптық |
</w:t>
      </w:r>
      <w:r>
        <w:br/>
      </w:r>
      <w:r>
        <w:rPr>
          <w:rFonts w:ascii="Times New Roman"/>
          <w:b w:val="false"/>
          <w:i w:val="false"/>
          <w:color w:val="000000"/>
          <w:sz w:val="28"/>
        </w:rPr>
        <w:t>
        |     құрамы,    | құрамы, |
</w:t>
      </w:r>
      <w:r>
        <w:br/>
      </w:r>
      <w:r>
        <w:rPr>
          <w:rFonts w:ascii="Times New Roman"/>
          <w:b w:val="false"/>
          <w:i w:val="false"/>
          <w:color w:val="000000"/>
          <w:sz w:val="28"/>
        </w:rPr>
        <w:t>
        |      бас       |  бас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|таза |  будан.  |элита| 1 |  Барлығы,  |оның ішінде
</w:t>
      </w:r>
      <w:r>
        <w:br/>
      </w:r>
      <w:r>
        <w:rPr>
          <w:rFonts w:ascii="Times New Roman"/>
          <w:b w:val="false"/>
          <w:i w:val="false"/>
          <w:color w:val="000000"/>
          <w:sz w:val="28"/>
        </w:rPr>
        <w:t>
        | тұ. |   дар    |     |   |    бас     |есеп беру
</w:t>
      </w:r>
      <w:r>
        <w:br/>
      </w:r>
      <w:r>
        <w:rPr>
          <w:rFonts w:ascii="Times New Roman"/>
          <w:b w:val="false"/>
          <w:i w:val="false"/>
          <w:color w:val="000000"/>
          <w:sz w:val="28"/>
        </w:rPr>
        <w:t>
        |қымды|          |     |   |            |кезінде
</w:t>
      </w:r>
      <w:r>
        <w:br/>
      </w:r>
      <w:r>
        <w:rPr>
          <w:rFonts w:ascii="Times New Roman"/>
          <w:b w:val="false"/>
          <w:i w:val="false"/>
          <w:color w:val="000000"/>
          <w:sz w:val="28"/>
        </w:rPr>
        <w:t>
        |     |          |     |   |            |жазылғаны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       2      3         4    5       6          7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Жылқы.
</w:t>
      </w:r>
      <w:r>
        <w:br/>
      </w:r>
      <w:r>
        <w:rPr>
          <w:rFonts w:ascii="Times New Roman"/>
          <w:b w:val="false"/>
          <w:i w:val="false"/>
          <w:color w:val="000000"/>
          <w:sz w:val="28"/>
        </w:rPr>
        <w:t>
лардың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Айғырлар
</w:t>
      </w:r>
      <w:r>
        <w:br/>
      </w:r>
      <w:r>
        <w:rPr>
          <w:rFonts w:ascii="Times New Roman"/>
          <w:b w:val="false"/>
          <w:i w:val="false"/>
          <w:color w:val="000000"/>
          <w:sz w:val="28"/>
        </w:rPr>
        <w:t>
Биелер
</w:t>
      </w:r>
      <w:r>
        <w:br/>
      </w:r>
      <w:r>
        <w:rPr>
          <w:rFonts w:ascii="Times New Roman"/>
          <w:b w:val="false"/>
          <w:i w:val="false"/>
          <w:color w:val="000000"/>
          <w:sz w:val="28"/>
        </w:rPr>
        <w:t>
3 жыл                                    х           х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айғырлар
</w:t>
      </w:r>
      <w:r>
        <w:br/>
      </w:r>
      <w:r>
        <w:rPr>
          <w:rFonts w:ascii="Times New Roman"/>
          <w:b w:val="false"/>
          <w:i w:val="false"/>
          <w:color w:val="000000"/>
          <w:sz w:val="28"/>
        </w:rPr>
        <w:t>
3 жыл                                    х           х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биелер
</w:t>
      </w:r>
      <w:r>
        <w:br/>
      </w:r>
      <w:r>
        <w:rPr>
          <w:rFonts w:ascii="Times New Roman"/>
          <w:b w:val="false"/>
          <w:i w:val="false"/>
          <w:color w:val="000000"/>
          <w:sz w:val="28"/>
        </w:rPr>
        <w:t>
Жастары                                  х           х
</w:t>
      </w:r>
      <w:r>
        <w:br/>
      </w:r>
      <w:r>
        <w:rPr>
          <w:rFonts w:ascii="Times New Roman"/>
          <w:b w:val="false"/>
          <w:i w:val="false"/>
          <w:color w:val="000000"/>
          <w:sz w:val="28"/>
        </w:rPr>
        <w:t>
1,5-3
</w:t>
      </w:r>
      <w:r>
        <w:br/>
      </w:r>
      <w:r>
        <w:rPr>
          <w:rFonts w:ascii="Times New Roman"/>
          <w:b w:val="false"/>
          <w:i w:val="false"/>
          <w:color w:val="000000"/>
          <w:sz w:val="28"/>
        </w:rPr>
        <w:t>
жыл
</w:t>
      </w:r>
      <w:r>
        <w:br/>
      </w:r>
      <w:r>
        <w:rPr>
          <w:rFonts w:ascii="Times New Roman"/>
          <w:b w:val="false"/>
          <w:i w:val="false"/>
          <w:color w:val="000000"/>
          <w:sz w:val="28"/>
        </w:rPr>
        <w:t>
арасындағы
</w:t>
      </w:r>
      <w:r>
        <w:br/>
      </w:r>
      <w:r>
        <w:rPr>
          <w:rFonts w:ascii="Times New Roman"/>
          <w:b w:val="false"/>
          <w:i w:val="false"/>
          <w:color w:val="000000"/>
          <w:sz w:val="28"/>
        </w:rPr>
        <w:t>
дөнендер
</w:t>
      </w:r>
      <w:r>
        <w:br/>
      </w:r>
      <w:r>
        <w:rPr>
          <w:rFonts w:ascii="Times New Roman"/>
          <w:b w:val="false"/>
          <w:i w:val="false"/>
          <w:color w:val="000000"/>
          <w:sz w:val="28"/>
        </w:rPr>
        <w:t>
Жастары                                  х           х
</w:t>
      </w:r>
      <w:r>
        <w:br/>
      </w:r>
      <w:r>
        <w:rPr>
          <w:rFonts w:ascii="Times New Roman"/>
          <w:b w:val="false"/>
          <w:i w:val="false"/>
          <w:color w:val="000000"/>
          <w:sz w:val="28"/>
        </w:rPr>
        <w:t>
1,5-3
</w:t>
      </w:r>
      <w:r>
        <w:br/>
      </w:r>
      <w:r>
        <w:rPr>
          <w:rFonts w:ascii="Times New Roman"/>
          <w:b w:val="false"/>
          <w:i w:val="false"/>
          <w:color w:val="000000"/>
          <w:sz w:val="28"/>
        </w:rPr>
        <w:t>
жыл
</w:t>
      </w:r>
      <w:r>
        <w:br/>
      </w:r>
      <w:r>
        <w:rPr>
          <w:rFonts w:ascii="Times New Roman"/>
          <w:b w:val="false"/>
          <w:i w:val="false"/>
          <w:color w:val="000000"/>
          <w:sz w:val="28"/>
        </w:rPr>
        <w:t>
арасындағы
</w:t>
      </w:r>
      <w:r>
        <w:br/>
      </w:r>
      <w:r>
        <w:rPr>
          <w:rFonts w:ascii="Times New Roman"/>
          <w:b w:val="false"/>
          <w:i w:val="false"/>
          <w:color w:val="000000"/>
          <w:sz w:val="28"/>
        </w:rPr>
        <w:t>
байталдар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5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есеп бойынша түйелердің 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тұқымының асыл тұқымды малдың мемлекеттік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|Асыл тұқымды|    
</w:t>
      </w:r>
      <w:r>
        <w:br/>
      </w:r>
      <w:r>
        <w:rPr>
          <w:rFonts w:ascii="Times New Roman"/>
          <w:b w:val="false"/>
          <w:i w:val="false"/>
          <w:color w:val="000000"/>
          <w:sz w:val="28"/>
        </w:rPr>
        <w:t>
Малдың жыныстық тобы|Жолдың N| Облыс |мал шаруашы.| Барлығы,     
</w:t>
      </w:r>
      <w:r>
        <w:br/>
      </w:r>
      <w:r>
        <w:rPr>
          <w:rFonts w:ascii="Times New Roman"/>
          <w:b w:val="false"/>
          <w:i w:val="false"/>
          <w:color w:val="000000"/>
          <w:sz w:val="28"/>
        </w:rPr>
        <w:t>
                    |        |маркісі|лықтарының  |   бас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Б       В          Г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Түйелердің барлық
</w:t>
      </w:r>
      <w:r>
        <w:br/>
      </w:r>
      <w:r>
        <w:rPr>
          <w:rFonts w:ascii="Times New Roman"/>
          <w:b w:val="false"/>
          <w:i w:val="false"/>
          <w:color w:val="000000"/>
          <w:sz w:val="28"/>
        </w:rPr>
        <w:t>
саны:                    1
</w:t>
      </w:r>
      <w:r>
        <w:br/>
      </w:r>
      <w:r>
        <w:rPr>
          <w:rFonts w:ascii="Times New Roman"/>
          <w:b w:val="false"/>
          <w:i w:val="false"/>
          <w:color w:val="000000"/>
          <w:sz w:val="28"/>
        </w:rPr>
        <w:t>
оның ішінде:
</w:t>
      </w:r>
      <w:r>
        <w:br/>
      </w:r>
      <w:r>
        <w:rPr>
          <w:rFonts w:ascii="Times New Roman"/>
          <w:b w:val="false"/>
          <w:i w:val="false"/>
          <w:color w:val="000000"/>
          <w:sz w:val="28"/>
        </w:rPr>
        <w:t>
Буралар                  2
</w:t>
      </w:r>
      <w:r>
        <w:br/>
      </w:r>
      <w:r>
        <w:rPr>
          <w:rFonts w:ascii="Times New Roman"/>
          <w:b w:val="false"/>
          <w:i w:val="false"/>
          <w:color w:val="000000"/>
          <w:sz w:val="28"/>
        </w:rPr>
        <w:t>
Жастары 3 жыл
</w:t>
      </w:r>
      <w:r>
        <w:br/>
      </w:r>
      <w:r>
        <w:rPr>
          <w:rFonts w:ascii="Times New Roman"/>
          <w:b w:val="false"/>
          <w:i w:val="false"/>
          <w:color w:val="000000"/>
          <w:sz w:val="28"/>
        </w:rPr>
        <w:t>
жоғары інгендер          3
</w:t>
      </w:r>
      <w:r>
        <w:br/>
      </w:r>
      <w:r>
        <w:rPr>
          <w:rFonts w:ascii="Times New Roman"/>
          <w:b w:val="false"/>
          <w:i w:val="false"/>
          <w:color w:val="000000"/>
          <w:sz w:val="28"/>
        </w:rPr>
        <w:t>
Жастары 3 жыл
</w:t>
      </w:r>
      <w:r>
        <w:br/>
      </w:r>
      <w:r>
        <w:rPr>
          <w:rFonts w:ascii="Times New Roman"/>
          <w:b w:val="false"/>
          <w:i w:val="false"/>
          <w:color w:val="000000"/>
          <w:sz w:val="28"/>
        </w:rPr>
        <w:t>
жоғары атандар           4
</w:t>
      </w:r>
      <w:r>
        <w:br/>
      </w:r>
      <w:r>
        <w:rPr>
          <w:rFonts w:ascii="Times New Roman"/>
          <w:b w:val="false"/>
          <w:i w:val="false"/>
          <w:color w:val="000000"/>
          <w:sz w:val="28"/>
        </w:rPr>
        <w:t>
жастары 2,5
</w:t>
      </w:r>
      <w:r>
        <w:br/>
      </w:r>
      <w:r>
        <w:rPr>
          <w:rFonts w:ascii="Times New Roman"/>
          <w:b w:val="false"/>
          <w:i w:val="false"/>
          <w:color w:val="000000"/>
          <w:sz w:val="28"/>
        </w:rPr>
        <w:t>
жылдан 3
</w:t>
      </w:r>
      <w:r>
        <w:br/>
      </w:r>
      <w:r>
        <w:rPr>
          <w:rFonts w:ascii="Times New Roman"/>
          <w:b w:val="false"/>
          <w:i w:val="false"/>
          <w:color w:val="000000"/>
          <w:sz w:val="28"/>
        </w:rPr>
        <w:t>
жасқа дейінгі
</w:t>
      </w:r>
      <w:r>
        <w:br/>
      </w:r>
      <w:r>
        <w:rPr>
          <w:rFonts w:ascii="Times New Roman"/>
          <w:b w:val="false"/>
          <w:i w:val="false"/>
          <w:color w:val="000000"/>
          <w:sz w:val="28"/>
        </w:rPr>
        <w:t>
төлдер                   5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        жазылғаны
</w:t>
      </w:r>
      <w:r>
        <w:br/>
      </w:r>
      <w:r>
        <w:rPr>
          <w:rFonts w:ascii="Times New Roman"/>
          <w:b w:val="false"/>
          <w:i w:val="false"/>
          <w:color w:val="000000"/>
          <w:sz w:val="28"/>
        </w:rPr>
        <w:t>
тобы    |   тұқымдық     |сыныптық|
</w:t>
      </w:r>
      <w:r>
        <w:br/>
      </w:r>
      <w:r>
        <w:rPr>
          <w:rFonts w:ascii="Times New Roman"/>
          <w:b w:val="false"/>
          <w:i w:val="false"/>
          <w:color w:val="000000"/>
          <w:sz w:val="28"/>
        </w:rPr>
        <w:t>
        |    құрамы,     | құрамы,|
</w:t>
      </w:r>
      <w:r>
        <w:br/>
      </w:r>
      <w:r>
        <w:rPr>
          <w:rFonts w:ascii="Times New Roman"/>
          <w:b w:val="false"/>
          <w:i w:val="false"/>
          <w:color w:val="000000"/>
          <w:sz w:val="28"/>
        </w:rPr>
        <w:t>
        |     бас        |  бас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|таза |  будан.  |элита|1 |   Барлығы, |оның ішінде
</w:t>
      </w:r>
      <w:r>
        <w:br/>
      </w:r>
      <w:r>
        <w:rPr>
          <w:rFonts w:ascii="Times New Roman"/>
          <w:b w:val="false"/>
          <w:i w:val="false"/>
          <w:color w:val="000000"/>
          <w:sz w:val="28"/>
        </w:rPr>
        <w:t>
        | тұ. |  дандар  |     |  |     бас    |есеп беру
</w:t>
      </w:r>
      <w:r>
        <w:br/>
      </w:r>
      <w:r>
        <w:rPr>
          <w:rFonts w:ascii="Times New Roman"/>
          <w:b w:val="false"/>
          <w:i w:val="false"/>
          <w:color w:val="000000"/>
          <w:sz w:val="28"/>
        </w:rPr>
        <w:t>
        |қымды|          |     |  |            |кезінде
</w:t>
      </w:r>
      <w:r>
        <w:br/>
      </w:r>
      <w:r>
        <w:rPr>
          <w:rFonts w:ascii="Times New Roman"/>
          <w:b w:val="false"/>
          <w:i w:val="false"/>
          <w:color w:val="000000"/>
          <w:sz w:val="28"/>
        </w:rPr>
        <w:t>
        |     |          |     |  |            |жазылғаны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       2      3         4    5     6          7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Түйелердің барлық
</w:t>
      </w:r>
      <w:r>
        <w:br/>
      </w:r>
      <w:r>
        <w:rPr>
          <w:rFonts w:ascii="Times New Roman"/>
          <w:b w:val="false"/>
          <w:i w:val="false"/>
          <w:color w:val="000000"/>
          <w:sz w:val="28"/>
        </w:rPr>
        <w:t>
саны:
</w:t>
      </w:r>
      <w:r>
        <w:br/>
      </w:r>
      <w:r>
        <w:rPr>
          <w:rFonts w:ascii="Times New Roman"/>
          <w:b w:val="false"/>
          <w:i w:val="false"/>
          <w:color w:val="000000"/>
          <w:sz w:val="28"/>
        </w:rPr>
        <w:t>
оның ішінде:
</w:t>
      </w:r>
      <w:r>
        <w:br/>
      </w:r>
      <w:r>
        <w:rPr>
          <w:rFonts w:ascii="Times New Roman"/>
          <w:b w:val="false"/>
          <w:i w:val="false"/>
          <w:color w:val="000000"/>
          <w:sz w:val="28"/>
        </w:rPr>
        <w:t>
Буралар
</w:t>
      </w:r>
      <w:r>
        <w:br/>
      </w:r>
      <w:r>
        <w:rPr>
          <w:rFonts w:ascii="Times New Roman"/>
          <w:b w:val="false"/>
          <w:i w:val="false"/>
          <w:color w:val="000000"/>
          <w:sz w:val="28"/>
        </w:rPr>
        <w:t>
Жастары 3 жыл
</w:t>
      </w:r>
      <w:r>
        <w:br/>
      </w:r>
      <w:r>
        <w:rPr>
          <w:rFonts w:ascii="Times New Roman"/>
          <w:b w:val="false"/>
          <w:i w:val="false"/>
          <w:color w:val="000000"/>
          <w:sz w:val="28"/>
        </w:rPr>
        <w:t>
жоғары інгендер
</w:t>
      </w:r>
      <w:r>
        <w:br/>
      </w:r>
      <w:r>
        <w:rPr>
          <w:rFonts w:ascii="Times New Roman"/>
          <w:b w:val="false"/>
          <w:i w:val="false"/>
          <w:color w:val="000000"/>
          <w:sz w:val="28"/>
        </w:rPr>
        <w:t>
Жастары 3 жыл
</w:t>
      </w:r>
      <w:r>
        <w:br/>
      </w:r>
      <w:r>
        <w:rPr>
          <w:rFonts w:ascii="Times New Roman"/>
          <w:b w:val="false"/>
          <w:i w:val="false"/>
          <w:color w:val="000000"/>
          <w:sz w:val="28"/>
        </w:rPr>
        <w:t>
жоғары атандар                         х          х
</w:t>
      </w:r>
      <w:r>
        <w:br/>
      </w:r>
      <w:r>
        <w:rPr>
          <w:rFonts w:ascii="Times New Roman"/>
          <w:b w:val="false"/>
          <w:i w:val="false"/>
          <w:color w:val="000000"/>
          <w:sz w:val="28"/>
        </w:rPr>
        <w:t>
жастары 2,5
</w:t>
      </w:r>
      <w:r>
        <w:br/>
      </w:r>
      <w:r>
        <w:rPr>
          <w:rFonts w:ascii="Times New Roman"/>
          <w:b w:val="false"/>
          <w:i w:val="false"/>
          <w:color w:val="000000"/>
          <w:sz w:val="28"/>
        </w:rPr>
        <w:t>
жылдан 3
</w:t>
      </w:r>
      <w:r>
        <w:br/>
      </w:r>
      <w:r>
        <w:rPr>
          <w:rFonts w:ascii="Times New Roman"/>
          <w:b w:val="false"/>
          <w:i w:val="false"/>
          <w:color w:val="000000"/>
          <w:sz w:val="28"/>
        </w:rPr>
        <w:t>
жасқа дейінгі
</w:t>
      </w:r>
      <w:r>
        <w:br/>
      </w:r>
      <w:r>
        <w:rPr>
          <w:rFonts w:ascii="Times New Roman"/>
          <w:b w:val="false"/>
          <w:i w:val="false"/>
          <w:color w:val="000000"/>
          <w:sz w:val="28"/>
        </w:rPr>
        <w:t>
төлдер                                 х          х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6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есеп бойынша қаракөл қойлардың_____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түсті тұқымының асыл тұқымды малдың мемлекеттік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|Асыл тұқымды|    
</w:t>
      </w:r>
      <w:r>
        <w:br/>
      </w:r>
      <w:r>
        <w:rPr>
          <w:rFonts w:ascii="Times New Roman"/>
          <w:b w:val="false"/>
          <w:i w:val="false"/>
          <w:color w:val="000000"/>
          <w:sz w:val="28"/>
        </w:rPr>
        <w:t>
Малдың жыныстық тобы|Жолдың N| Облыс |мал шаруашы.| Барлығы,     
</w:t>
      </w:r>
      <w:r>
        <w:br/>
      </w:r>
      <w:r>
        <w:rPr>
          <w:rFonts w:ascii="Times New Roman"/>
          <w:b w:val="false"/>
          <w:i w:val="false"/>
          <w:color w:val="000000"/>
          <w:sz w:val="28"/>
        </w:rPr>
        <w:t>
                    |        |маркісі|лықтарының  |   бас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Б       В          Г          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Қойдың барлық саны:     1
</w:t>
      </w:r>
      <w:r>
        <w:br/>
      </w:r>
      <w:r>
        <w:rPr>
          <w:rFonts w:ascii="Times New Roman"/>
          <w:b w:val="false"/>
          <w:i w:val="false"/>
          <w:color w:val="000000"/>
          <w:sz w:val="28"/>
        </w:rPr>
        <w:t>
оның ішінде:
</w:t>
      </w:r>
      <w:r>
        <w:br/>
      </w:r>
      <w:r>
        <w:rPr>
          <w:rFonts w:ascii="Times New Roman"/>
          <w:b w:val="false"/>
          <w:i w:val="false"/>
          <w:color w:val="000000"/>
          <w:sz w:val="28"/>
        </w:rPr>
        <w:t>
Қошқарлар               2
</w:t>
      </w:r>
      <w:r>
        <w:br/>
      </w:r>
      <w:r>
        <w:rPr>
          <w:rFonts w:ascii="Times New Roman"/>
          <w:b w:val="false"/>
          <w:i w:val="false"/>
          <w:color w:val="000000"/>
          <w:sz w:val="28"/>
        </w:rPr>
        <w:t>
Саулық қой              3
</w:t>
      </w:r>
      <w:r>
        <w:br/>
      </w:r>
      <w:r>
        <w:rPr>
          <w:rFonts w:ascii="Times New Roman"/>
          <w:b w:val="false"/>
          <w:i w:val="false"/>
          <w:color w:val="000000"/>
          <w:sz w:val="28"/>
        </w:rPr>
        <w:t>
1 жыл және
</w:t>
      </w:r>
      <w:r>
        <w:br/>
      </w:r>
      <w:r>
        <w:rPr>
          <w:rFonts w:ascii="Times New Roman"/>
          <w:b w:val="false"/>
          <w:i w:val="false"/>
          <w:color w:val="000000"/>
          <w:sz w:val="28"/>
        </w:rPr>
        <w:t>
одан жоғары
</w:t>
      </w:r>
      <w:r>
        <w:br/>
      </w:r>
      <w:r>
        <w:rPr>
          <w:rFonts w:ascii="Times New Roman"/>
          <w:b w:val="false"/>
          <w:i w:val="false"/>
          <w:color w:val="000000"/>
          <w:sz w:val="28"/>
        </w:rPr>
        <w:t>
жастағы тоқты
</w:t>
      </w:r>
      <w:r>
        <w:br/>
      </w:r>
      <w:r>
        <w:rPr>
          <w:rFonts w:ascii="Times New Roman"/>
          <w:b w:val="false"/>
          <w:i w:val="false"/>
          <w:color w:val="000000"/>
          <w:sz w:val="28"/>
        </w:rPr>
        <w:t>
қошқарлар               4
</w:t>
      </w:r>
      <w:r>
        <w:br/>
      </w:r>
      <w:r>
        <w:rPr>
          <w:rFonts w:ascii="Times New Roman"/>
          <w:b w:val="false"/>
          <w:i w:val="false"/>
          <w:color w:val="000000"/>
          <w:sz w:val="28"/>
        </w:rPr>
        <w:t>
1 жыл және
</w:t>
      </w:r>
      <w:r>
        <w:br/>
      </w:r>
      <w:r>
        <w:rPr>
          <w:rFonts w:ascii="Times New Roman"/>
          <w:b w:val="false"/>
          <w:i w:val="false"/>
          <w:color w:val="000000"/>
          <w:sz w:val="28"/>
        </w:rPr>
        <w:t>
одан жоғары
</w:t>
      </w:r>
      <w:r>
        <w:br/>
      </w:r>
      <w:r>
        <w:rPr>
          <w:rFonts w:ascii="Times New Roman"/>
          <w:b w:val="false"/>
          <w:i w:val="false"/>
          <w:color w:val="000000"/>
          <w:sz w:val="28"/>
        </w:rPr>
        <w:t>
жастағы тұсақ           5
</w:t>
      </w:r>
      <w:r>
        <w:br/>
      </w:r>
      <w:r>
        <w:rPr>
          <w:rFonts w:ascii="Times New Roman"/>
          <w:b w:val="false"/>
          <w:i w:val="false"/>
          <w:color w:val="000000"/>
          <w:sz w:val="28"/>
        </w:rPr>
        <w:t>
1 жылға дейін
</w:t>
      </w:r>
      <w:r>
        <w:br/>
      </w:r>
      <w:r>
        <w:rPr>
          <w:rFonts w:ascii="Times New Roman"/>
          <w:b w:val="false"/>
          <w:i w:val="false"/>
          <w:color w:val="000000"/>
          <w:sz w:val="28"/>
        </w:rPr>
        <w:t>
тоқты қошқарлар         6
</w:t>
      </w:r>
      <w:r>
        <w:br/>
      </w:r>
      <w:r>
        <w:rPr>
          <w:rFonts w:ascii="Times New Roman"/>
          <w:b w:val="false"/>
          <w:i w:val="false"/>
          <w:color w:val="000000"/>
          <w:sz w:val="28"/>
        </w:rPr>
        <w:t>
1 жылға дейін
</w:t>
      </w:r>
      <w:r>
        <w:br/>
      </w:r>
      <w:r>
        <w:rPr>
          <w:rFonts w:ascii="Times New Roman"/>
          <w:b w:val="false"/>
          <w:i w:val="false"/>
          <w:color w:val="000000"/>
          <w:sz w:val="28"/>
        </w:rPr>
        <w:t>
тұсақ                   7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жыныстық|___________________________|      жазылғаны
</w:t>
      </w:r>
      <w:r>
        <w:br/>
      </w:r>
      <w:r>
        <w:rPr>
          <w:rFonts w:ascii="Times New Roman"/>
          <w:b w:val="false"/>
          <w:i w:val="false"/>
          <w:color w:val="000000"/>
          <w:sz w:val="28"/>
        </w:rPr>
        <w:t>
 тобы   |    тұқымдық    | сыныптық |
</w:t>
      </w:r>
      <w:r>
        <w:br/>
      </w:r>
      <w:r>
        <w:rPr>
          <w:rFonts w:ascii="Times New Roman"/>
          <w:b w:val="false"/>
          <w:i w:val="false"/>
          <w:color w:val="000000"/>
          <w:sz w:val="28"/>
        </w:rPr>
        <w:t>
        |     құрамы,    |  құрамы, |
</w:t>
      </w:r>
      <w:r>
        <w:br/>
      </w:r>
      <w:r>
        <w:rPr>
          <w:rFonts w:ascii="Times New Roman"/>
          <w:b w:val="false"/>
          <w:i w:val="false"/>
          <w:color w:val="000000"/>
          <w:sz w:val="28"/>
        </w:rPr>
        <w:t>
        |      бас       |    бас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|таза |бу.       |элита| 1  | Барлығы,|оның ішінде
</w:t>
      </w:r>
      <w:r>
        <w:br/>
      </w:r>
      <w:r>
        <w:rPr>
          <w:rFonts w:ascii="Times New Roman"/>
          <w:b w:val="false"/>
          <w:i w:val="false"/>
          <w:color w:val="000000"/>
          <w:sz w:val="28"/>
        </w:rPr>
        <w:t>
        |тұ.  |дандар    |     |    |  бас    |есеп беру
</w:t>
      </w:r>
      <w:r>
        <w:br/>
      </w:r>
      <w:r>
        <w:rPr>
          <w:rFonts w:ascii="Times New Roman"/>
          <w:b w:val="false"/>
          <w:i w:val="false"/>
          <w:color w:val="000000"/>
          <w:sz w:val="28"/>
        </w:rPr>
        <w:t>
        |қымды|          |     |    |         |кезінде
</w:t>
      </w:r>
      <w:r>
        <w:br/>
      </w:r>
      <w:r>
        <w:rPr>
          <w:rFonts w:ascii="Times New Roman"/>
          <w:b w:val="false"/>
          <w:i w:val="false"/>
          <w:color w:val="000000"/>
          <w:sz w:val="28"/>
        </w:rPr>
        <w:t>
        |     |          |     |    |         |жазылғаны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2      3         4     5      6          7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Қойдың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Қошқарлар
</w:t>
      </w:r>
      <w:r>
        <w:br/>
      </w:r>
      <w:r>
        <w:rPr>
          <w:rFonts w:ascii="Times New Roman"/>
          <w:b w:val="false"/>
          <w:i w:val="false"/>
          <w:color w:val="000000"/>
          <w:sz w:val="28"/>
        </w:rPr>
        <w:t>
Саулық
</w:t>
      </w:r>
      <w:r>
        <w:br/>
      </w:r>
      <w:r>
        <w:rPr>
          <w:rFonts w:ascii="Times New Roman"/>
          <w:b w:val="false"/>
          <w:i w:val="false"/>
          <w:color w:val="000000"/>
          <w:sz w:val="28"/>
        </w:rPr>
        <w:t>
қой
</w:t>
      </w:r>
      <w:r>
        <w:br/>
      </w:r>
      <w:r>
        <w:rPr>
          <w:rFonts w:ascii="Times New Roman"/>
          <w:b w:val="false"/>
          <w:i w:val="false"/>
          <w:color w:val="000000"/>
          <w:sz w:val="28"/>
        </w:rPr>
        <w:t>
1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тоқты
</w:t>
      </w:r>
      <w:r>
        <w:br/>
      </w:r>
      <w:r>
        <w:rPr>
          <w:rFonts w:ascii="Times New Roman"/>
          <w:b w:val="false"/>
          <w:i w:val="false"/>
          <w:color w:val="000000"/>
          <w:sz w:val="28"/>
        </w:rPr>
        <w:t>
қошқарлар                                х          х
</w:t>
      </w:r>
      <w:r>
        <w:br/>
      </w:r>
      <w:r>
        <w:rPr>
          <w:rFonts w:ascii="Times New Roman"/>
          <w:b w:val="false"/>
          <w:i w:val="false"/>
          <w:color w:val="000000"/>
          <w:sz w:val="28"/>
        </w:rPr>
        <w:t>
1 жыл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тұсақ                                    х          х
</w:t>
      </w:r>
      <w:r>
        <w:br/>
      </w:r>
      <w:r>
        <w:rPr>
          <w:rFonts w:ascii="Times New Roman"/>
          <w:b w:val="false"/>
          <w:i w:val="false"/>
          <w:color w:val="000000"/>
          <w:sz w:val="28"/>
        </w:rPr>
        <w:t>
1 жылға
</w:t>
      </w:r>
      <w:r>
        <w:br/>
      </w:r>
      <w:r>
        <w:rPr>
          <w:rFonts w:ascii="Times New Roman"/>
          <w:b w:val="false"/>
          <w:i w:val="false"/>
          <w:color w:val="000000"/>
          <w:sz w:val="28"/>
        </w:rPr>
        <w:t>
дейін
</w:t>
      </w:r>
      <w:r>
        <w:br/>
      </w:r>
      <w:r>
        <w:rPr>
          <w:rFonts w:ascii="Times New Roman"/>
          <w:b w:val="false"/>
          <w:i w:val="false"/>
          <w:color w:val="000000"/>
          <w:sz w:val="28"/>
        </w:rPr>
        <w:t>
тоқты
</w:t>
      </w:r>
      <w:r>
        <w:br/>
      </w:r>
      <w:r>
        <w:rPr>
          <w:rFonts w:ascii="Times New Roman"/>
          <w:b w:val="false"/>
          <w:i w:val="false"/>
          <w:color w:val="000000"/>
          <w:sz w:val="28"/>
        </w:rPr>
        <w:t>
қошқарлар                                х          х
</w:t>
      </w:r>
      <w:r>
        <w:br/>
      </w:r>
      <w:r>
        <w:rPr>
          <w:rFonts w:ascii="Times New Roman"/>
          <w:b w:val="false"/>
          <w:i w:val="false"/>
          <w:color w:val="000000"/>
          <w:sz w:val="28"/>
        </w:rPr>
        <w:t>
1 жылға
</w:t>
      </w:r>
      <w:r>
        <w:br/>
      </w:r>
      <w:r>
        <w:rPr>
          <w:rFonts w:ascii="Times New Roman"/>
          <w:b w:val="false"/>
          <w:i w:val="false"/>
          <w:color w:val="000000"/>
          <w:sz w:val="28"/>
        </w:rPr>
        <w:t>
дейін
</w:t>
      </w:r>
      <w:r>
        <w:br/>
      </w:r>
      <w:r>
        <w:rPr>
          <w:rFonts w:ascii="Times New Roman"/>
          <w:b w:val="false"/>
          <w:i w:val="false"/>
          <w:color w:val="000000"/>
          <w:sz w:val="28"/>
        </w:rPr>
        <w:t>
тұсақ                                    х          х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Тапсырды:_____________________ Қабылдады:____________________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7 қосымшасы
</w:t>
      </w:r>
    </w:p>
    <w:p>
      <w:pPr>
        <w:spacing w:after="0"/>
        <w:ind w:left="0"/>
        <w:jc w:val="both"/>
      </w:pPr>
      <w:r>
        <w:rPr>
          <w:rFonts w:ascii="Times New Roman"/>
          <w:b w:val="false"/>
          <w:i w:val="false"/>
          <w:color w:val="000000"/>
          <w:sz w:val="28"/>
        </w:rPr>
        <w:t>
      ______________асыл тұқым_____________
</w:t>
      </w:r>
      <w:r>
        <w:br/>
      </w:r>
      <w:r>
        <w:rPr>
          <w:rFonts w:ascii="Times New Roman"/>
          <w:b w:val="false"/>
          <w:i w:val="false"/>
          <w:color w:val="000000"/>
          <w:sz w:val="28"/>
        </w:rPr>
        <w:t>
      ______________ауданы
</w:t>
      </w:r>
      <w:r>
        <w:br/>
      </w:r>
      <w:r>
        <w:rPr>
          <w:rFonts w:ascii="Times New Roman"/>
          <w:b w:val="false"/>
          <w:i w:val="false"/>
          <w:color w:val="000000"/>
          <w:sz w:val="28"/>
        </w:rPr>
        <w:t>
      ______________облысы
</w:t>
      </w:r>
      <w:r>
        <w:br/>
      </w:r>
      <w:r>
        <w:rPr>
          <w:rFonts w:ascii="Times New Roman"/>
          <w:b w:val="false"/>
          <w:i w:val="false"/>
          <w:color w:val="000000"/>
          <w:sz w:val="28"/>
        </w:rPr>
        <w:t>
      ______________тұқымы
</w:t>
      </w:r>
    </w:p>
    <w:p>
      <w:pPr>
        <w:spacing w:after="0"/>
        <w:ind w:left="0"/>
        <w:jc w:val="both"/>
      </w:pPr>
      <w:r>
        <w:rPr>
          <w:rFonts w:ascii="Times New Roman"/>
          <w:b w:val="false"/>
          <w:i w:val="false"/>
          <w:color w:val="000000"/>
          <w:sz w:val="28"/>
        </w:rPr>
        <w:t>
</w:t>
      </w:r>
      <w:r>
        <w:rPr>
          <w:rFonts w:ascii="Times New Roman"/>
          <w:b/>
          <w:i w:val="false"/>
          <w:color w:val="000000"/>
          <w:sz w:val="28"/>
        </w:rPr>
        <w:t>
           20 жылы 1 қаңтар бойынша асыл тұқымды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ірі қара малдың есеп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жыныстық тобы|Жол.|Бар. |         Олардың ішінде
</w:t>
      </w:r>
      <w:r>
        <w:br/>
      </w:r>
      <w:r>
        <w:rPr>
          <w:rFonts w:ascii="Times New Roman"/>
          <w:b w:val="false"/>
          <w:i w:val="false"/>
          <w:color w:val="000000"/>
          <w:sz w:val="28"/>
        </w:rPr>
        <w:t>
                    |дың |лығы,|__________________________________
</w:t>
      </w:r>
      <w:r>
        <w:br/>
      </w:r>
      <w:r>
        <w:rPr>
          <w:rFonts w:ascii="Times New Roman"/>
          <w:b w:val="false"/>
          <w:i w:val="false"/>
          <w:color w:val="000000"/>
          <w:sz w:val="28"/>
        </w:rPr>
        <w:t>
                    | N  |бас  |      тұқымдық құрамы, бас
</w:t>
      </w:r>
      <w:r>
        <w:br/>
      </w:r>
      <w:r>
        <w:rPr>
          <w:rFonts w:ascii="Times New Roman"/>
          <w:b w:val="false"/>
          <w:i w:val="false"/>
          <w:color w:val="000000"/>
          <w:sz w:val="28"/>
        </w:rPr>
        <w:t>
                    |    |     |__________________________________
</w:t>
      </w:r>
      <w:r>
        <w:br/>
      </w:r>
      <w:r>
        <w:rPr>
          <w:rFonts w:ascii="Times New Roman"/>
          <w:b w:val="false"/>
          <w:i w:val="false"/>
          <w:color w:val="000000"/>
          <w:sz w:val="28"/>
        </w:rPr>
        <w:t>
                    |    |     |таза| IV |III| II | I  |тұқымдық
</w:t>
      </w:r>
      <w:r>
        <w:br/>
      </w:r>
      <w:r>
        <w:rPr>
          <w:rFonts w:ascii="Times New Roman"/>
          <w:b w:val="false"/>
          <w:i w:val="false"/>
          <w:color w:val="000000"/>
          <w:sz w:val="28"/>
        </w:rPr>
        <w:t>
                    |    |     |тұ. |    |   |    |    |құрамына
</w:t>
      </w:r>
      <w:r>
        <w:br/>
      </w:r>
      <w:r>
        <w:rPr>
          <w:rFonts w:ascii="Times New Roman"/>
          <w:b w:val="false"/>
          <w:i w:val="false"/>
          <w:color w:val="000000"/>
          <w:sz w:val="28"/>
        </w:rPr>
        <w:t>
                    |    |     |қым.|    |   |    |    |бөлінбеген
</w:t>
      </w:r>
      <w:r>
        <w:br/>
      </w:r>
      <w:r>
        <w:rPr>
          <w:rFonts w:ascii="Times New Roman"/>
          <w:b w:val="false"/>
          <w:i w:val="false"/>
          <w:color w:val="000000"/>
          <w:sz w:val="28"/>
        </w:rPr>
        <w:t>
                    |    |     |ды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Барлық ірі қара
</w:t>
      </w:r>
      <w:r>
        <w:br/>
      </w:r>
      <w:r>
        <w:rPr>
          <w:rFonts w:ascii="Times New Roman"/>
          <w:b w:val="false"/>
          <w:i w:val="false"/>
          <w:color w:val="000000"/>
          <w:sz w:val="28"/>
        </w:rPr>
        <w:t>
малдың саны:          1
</w:t>
      </w:r>
      <w:r>
        <w:br/>
      </w:r>
      <w:r>
        <w:rPr>
          <w:rFonts w:ascii="Times New Roman"/>
          <w:b w:val="false"/>
          <w:i w:val="false"/>
          <w:color w:val="000000"/>
          <w:sz w:val="28"/>
        </w:rPr>
        <w:t>
оның ішінде:
</w:t>
      </w:r>
      <w:r>
        <w:br/>
      </w:r>
      <w:r>
        <w:rPr>
          <w:rFonts w:ascii="Times New Roman"/>
          <w:b w:val="false"/>
          <w:i w:val="false"/>
          <w:color w:val="000000"/>
          <w:sz w:val="28"/>
        </w:rPr>
        <w:t>
Бұқалар               2
</w:t>
      </w:r>
      <w:r>
        <w:br/>
      </w:r>
      <w:r>
        <w:rPr>
          <w:rFonts w:ascii="Times New Roman"/>
          <w:b w:val="false"/>
          <w:i w:val="false"/>
          <w:color w:val="000000"/>
          <w:sz w:val="28"/>
        </w:rPr>
        <w:t>
Сиырлар               3
</w:t>
      </w:r>
      <w:r>
        <w:br/>
      </w:r>
      <w:r>
        <w:rPr>
          <w:rFonts w:ascii="Times New Roman"/>
          <w:b w:val="false"/>
          <w:i w:val="false"/>
          <w:color w:val="000000"/>
          <w:sz w:val="28"/>
        </w:rPr>
        <w:t>
18 ай және
</w:t>
      </w:r>
      <w:r>
        <w:br/>
      </w:r>
      <w:r>
        <w:rPr>
          <w:rFonts w:ascii="Times New Roman"/>
          <w:b w:val="false"/>
          <w:i w:val="false"/>
          <w:color w:val="000000"/>
          <w:sz w:val="28"/>
        </w:rPr>
        <w:t>
одан жоғары
</w:t>
      </w:r>
      <w:r>
        <w:br/>
      </w:r>
      <w:r>
        <w:rPr>
          <w:rFonts w:ascii="Times New Roman"/>
          <w:b w:val="false"/>
          <w:i w:val="false"/>
          <w:color w:val="000000"/>
          <w:sz w:val="28"/>
        </w:rPr>
        <w:t>
жастағы
</w:t>
      </w:r>
      <w:r>
        <w:br/>
      </w:r>
      <w:r>
        <w:rPr>
          <w:rFonts w:ascii="Times New Roman"/>
          <w:b w:val="false"/>
          <w:i w:val="false"/>
          <w:color w:val="000000"/>
          <w:sz w:val="28"/>
        </w:rPr>
        <w:t>
бұқашықтар            4
</w:t>
      </w:r>
      <w:r>
        <w:br/>
      </w:r>
      <w:r>
        <w:rPr>
          <w:rFonts w:ascii="Times New Roman"/>
          <w:b w:val="false"/>
          <w:i w:val="false"/>
          <w:color w:val="000000"/>
          <w:sz w:val="28"/>
        </w:rPr>
        <w:t>
18 ай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қашарлар              5
</w:t>
      </w:r>
      <w:r>
        <w:br/>
      </w:r>
      <w:r>
        <w:rPr>
          <w:rFonts w:ascii="Times New Roman"/>
          <w:b w:val="false"/>
          <w:i w:val="false"/>
          <w:color w:val="000000"/>
          <w:sz w:val="28"/>
        </w:rPr>
        <w:t>
12-18 айлар
</w:t>
      </w:r>
      <w:r>
        <w:br/>
      </w:r>
      <w:r>
        <w:rPr>
          <w:rFonts w:ascii="Times New Roman"/>
          <w:b w:val="false"/>
          <w:i w:val="false"/>
          <w:color w:val="000000"/>
          <w:sz w:val="28"/>
        </w:rPr>
        <w:t>
жастағы
</w:t>
      </w:r>
      <w:r>
        <w:br/>
      </w:r>
      <w:r>
        <w:rPr>
          <w:rFonts w:ascii="Times New Roman"/>
          <w:b w:val="false"/>
          <w:i w:val="false"/>
          <w:color w:val="000000"/>
          <w:sz w:val="28"/>
        </w:rPr>
        <w:t>
бұқашықтар            6
</w:t>
      </w:r>
      <w:r>
        <w:br/>
      </w:r>
      <w:r>
        <w:rPr>
          <w:rFonts w:ascii="Times New Roman"/>
          <w:b w:val="false"/>
          <w:i w:val="false"/>
          <w:color w:val="000000"/>
          <w:sz w:val="28"/>
        </w:rPr>
        <w:t>
12-18 айлар
</w:t>
      </w:r>
      <w:r>
        <w:br/>
      </w:r>
      <w:r>
        <w:rPr>
          <w:rFonts w:ascii="Times New Roman"/>
          <w:b w:val="false"/>
          <w:i w:val="false"/>
          <w:color w:val="000000"/>
          <w:sz w:val="28"/>
        </w:rPr>
        <w:t>
жастағы қашарлар      7
</w:t>
      </w:r>
      <w:r>
        <w:br/>
      </w:r>
      <w:r>
        <w:rPr>
          <w:rFonts w:ascii="Times New Roman"/>
          <w:b w:val="false"/>
          <w:i w:val="false"/>
          <w:color w:val="000000"/>
          <w:sz w:val="28"/>
        </w:rPr>
        <w:t>
6-12 айлар
</w:t>
      </w:r>
      <w:r>
        <w:br/>
      </w:r>
      <w:r>
        <w:rPr>
          <w:rFonts w:ascii="Times New Roman"/>
          <w:b w:val="false"/>
          <w:i w:val="false"/>
          <w:color w:val="000000"/>
          <w:sz w:val="28"/>
        </w:rPr>
        <w:t>
жастағы
</w:t>
      </w:r>
      <w:r>
        <w:br/>
      </w:r>
      <w:r>
        <w:rPr>
          <w:rFonts w:ascii="Times New Roman"/>
          <w:b w:val="false"/>
          <w:i w:val="false"/>
          <w:color w:val="000000"/>
          <w:sz w:val="28"/>
        </w:rPr>
        <w:t>
бұқашықтар            8
</w:t>
      </w:r>
      <w:r>
        <w:br/>
      </w:r>
      <w:r>
        <w:rPr>
          <w:rFonts w:ascii="Times New Roman"/>
          <w:b w:val="false"/>
          <w:i w:val="false"/>
          <w:color w:val="000000"/>
          <w:sz w:val="28"/>
        </w:rPr>
        <w:t>
6-12 айлар
</w:t>
      </w:r>
      <w:r>
        <w:br/>
      </w:r>
      <w:r>
        <w:rPr>
          <w:rFonts w:ascii="Times New Roman"/>
          <w:b w:val="false"/>
          <w:i w:val="false"/>
          <w:color w:val="000000"/>
          <w:sz w:val="28"/>
        </w:rPr>
        <w:t>
жастағы
</w:t>
      </w:r>
      <w:r>
        <w:br/>
      </w:r>
      <w:r>
        <w:rPr>
          <w:rFonts w:ascii="Times New Roman"/>
          <w:b w:val="false"/>
          <w:i w:val="false"/>
          <w:color w:val="000000"/>
          <w:sz w:val="28"/>
        </w:rPr>
        <w:t>
қашарлар              9
</w:t>
      </w:r>
      <w:r>
        <w:br/>
      </w:r>
      <w:r>
        <w:rPr>
          <w:rFonts w:ascii="Times New Roman"/>
          <w:b w:val="false"/>
          <w:i w:val="false"/>
          <w:color w:val="000000"/>
          <w:sz w:val="28"/>
        </w:rPr>
        <w:t>
6 айға дейінгі
</w:t>
      </w:r>
      <w:r>
        <w:br/>
      </w:r>
      <w:r>
        <w:rPr>
          <w:rFonts w:ascii="Times New Roman"/>
          <w:b w:val="false"/>
          <w:i w:val="false"/>
          <w:color w:val="000000"/>
          <w:sz w:val="28"/>
        </w:rPr>
        <w:t>
төл                  10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жыныстық|_________________________________________|    жазылғаны
</w:t>
      </w:r>
      <w:r>
        <w:br/>
      </w:r>
      <w:r>
        <w:rPr>
          <w:rFonts w:ascii="Times New Roman"/>
          <w:b w:val="false"/>
          <w:i w:val="false"/>
          <w:color w:val="000000"/>
          <w:sz w:val="28"/>
        </w:rPr>
        <w:t>
  тобы  |        сыныптық құрамы, бас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|элита-|элита| I | II |сыныптың|сыныптың  | Барлығы,|оның
</w:t>
      </w:r>
      <w:r>
        <w:br/>
      </w:r>
      <w:r>
        <w:rPr>
          <w:rFonts w:ascii="Times New Roman"/>
          <w:b w:val="false"/>
          <w:i w:val="false"/>
          <w:color w:val="000000"/>
          <w:sz w:val="28"/>
        </w:rPr>
        <w:t>
        |рекорд|     |   |    |құрамына| құрамына |  бас    |ішінде
</w:t>
      </w:r>
      <w:r>
        <w:br/>
      </w:r>
      <w:r>
        <w:rPr>
          <w:rFonts w:ascii="Times New Roman"/>
          <w:b w:val="false"/>
          <w:i w:val="false"/>
          <w:color w:val="000000"/>
          <w:sz w:val="28"/>
        </w:rPr>
        <w:t>
        |      |     |   |    |жатпайды|бөлінбеген|         |есеп
</w:t>
      </w:r>
      <w:r>
        <w:br/>
      </w:r>
      <w:r>
        <w:rPr>
          <w:rFonts w:ascii="Times New Roman"/>
          <w:b w:val="false"/>
          <w:i w:val="false"/>
          <w:color w:val="000000"/>
          <w:sz w:val="28"/>
        </w:rPr>
        <w:t>
        |      |     |   |    |        |          |         |беру
</w:t>
      </w:r>
      <w:r>
        <w:br/>
      </w:r>
      <w:r>
        <w:rPr>
          <w:rFonts w:ascii="Times New Roman"/>
          <w:b w:val="false"/>
          <w:i w:val="false"/>
          <w:color w:val="000000"/>
          <w:sz w:val="28"/>
        </w:rPr>
        <w:t>
        |      |     |   |    |        |          |         |кезінде
</w:t>
      </w:r>
      <w:r>
        <w:br/>
      </w:r>
      <w:r>
        <w:rPr>
          <w:rFonts w:ascii="Times New Roman"/>
          <w:b w:val="false"/>
          <w:i w:val="false"/>
          <w:color w:val="000000"/>
          <w:sz w:val="28"/>
        </w:rPr>
        <w:t>
        |      |     |   |    |        |          |         |жазыл.
</w:t>
      </w:r>
      <w:r>
        <w:br/>
      </w:r>
      <w:r>
        <w:rPr>
          <w:rFonts w:ascii="Times New Roman"/>
          <w:b w:val="false"/>
          <w:i w:val="false"/>
          <w:color w:val="000000"/>
          <w:sz w:val="28"/>
        </w:rPr>
        <w:t>
        |      |     |   |    |        |          |         |ғаны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8      9    10   11     12       13         14       15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Барлық
</w:t>
      </w:r>
      <w:r>
        <w:br/>
      </w:r>
      <w:r>
        <w:rPr>
          <w:rFonts w:ascii="Times New Roman"/>
          <w:b w:val="false"/>
          <w:i w:val="false"/>
          <w:color w:val="000000"/>
          <w:sz w:val="28"/>
        </w:rPr>
        <w:t>
ірі қара
</w:t>
      </w:r>
      <w:r>
        <w:br/>
      </w:r>
      <w:r>
        <w:rPr>
          <w:rFonts w:ascii="Times New Roman"/>
          <w:b w:val="false"/>
          <w:i w:val="false"/>
          <w:color w:val="000000"/>
          <w:sz w:val="28"/>
        </w:rPr>
        <w:t>
малдың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Бұқалар
</w:t>
      </w:r>
      <w:r>
        <w:br/>
      </w:r>
      <w:r>
        <w:rPr>
          <w:rFonts w:ascii="Times New Roman"/>
          <w:b w:val="false"/>
          <w:i w:val="false"/>
          <w:color w:val="000000"/>
          <w:sz w:val="28"/>
        </w:rPr>
        <w:t>
Сиырлар
</w:t>
      </w:r>
      <w:r>
        <w:br/>
      </w:r>
      <w:r>
        <w:rPr>
          <w:rFonts w:ascii="Times New Roman"/>
          <w:b w:val="false"/>
          <w:i w:val="false"/>
          <w:color w:val="000000"/>
          <w:sz w:val="28"/>
        </w:rPr>
        <w:t>
18 ай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бұқа.
</w:t>
      </w:r>
      <w:r>
        <w:br/>
      </w:r>
      <w:r>
        <w:rPr>
          <w:rFonts w:ascii="Times New Roman"/>
          <w:b w:val="false"/>
          <w:i w:val="false"/>
          <w:color w:val="000000"/>
          <w:sz w:val="28"/>
        </w:rPr>
        <w:t>
шықтар                                                х        х
</w:t>
      </w:r>
      <w:r>
        <w:br/>
      </w:r>
      <w:r>
        <w:rPr>
          <w:rFonts w:ascii="Times New Roman"/>
          <w:b w:val="false"/>
          <w:i w:val="false"/>
          <w:color w:val="000000"/>
          <w:sz w:val="28"/>
        </w:rPr>
        <w:t>
18 ай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қашарлар                                              х        х
</w:t>
      </w:r>
      <w:r>
        <w:br/>
      </w:r>
      <w:r>
        <w:rPr>
          <w:rFonts w:ascii="Times New Roman"/>
          <w:b w:val="false"/>
          <w:i w:val="false"/>
          <w:color w:val="000000"/>
          <w:sz w:val="28"/>
        </w:rPr>
        <w:t>
12-18
</w:t>
      </w:r>
      <w:r>
        <w:br/>
      </w:r>
      <w:r>
        <w:rPr>
          <w:rFonts w:ascii="Times New Roman"/>
          <w:b w:val="false"/>
          <w:i w:val="false"/>
          <w:color w:val="000000"/>
          <w:sz w:val="28"/>
        </w:rPr>
        <w:t>
айлар
</w:t>
      </w:r>
      <w:r>
        <w:br/>
      </w:r>
      <w:r>
        <w:rPr>
          <w:rFonts w:ascii="Times New Roman"/>
          <w:b w:val="false"/>
          <w:i w:val="false"/>
          <w:color w:val="000000"/>
          <w:sz w:val="28"/>
        </w:rPr>
        <w:t>
жастағы
</w:t>
      </w:r>
      <w:r>
        <w:br/>
      </w:r>
      <w:r>
        <w:rPr>
          <w:rFonts w:ascii="Times New Roman"/>
          <w:b w:val="false"/>
          <w:i w:val="false"/>
          <w:color w:val="000000"/>
          <w:sz w:val="28"/>
        </w:rPr>
        <w:t>
бұқа.
</w:t>
      </w:r>
      <w:r>
        <w:br/>
      </w:r>
      <w:r>
        <w:rPr>
          <w:rFonts w:ascii="Times New Roman"/>
          <w:b w:val="false"/>
          <w:i w:val="false"/>
          <w:color w:val="000000"/>
          <w:sz w:val="28"/>
        </w:rPr>
        <w:t>
шықтар                                                х        х
</w:t>
      </w:r>
      <w:r>
        <w:br/>
      </w:r>
      <w:r>
        <w:rPr>
          <w:rFonts w:ascii="Times New Roman"/>
          <w:b w:val="false"/>
          <w:i w:val="false"/>
          <w:color w:val="000000"/>
          <w:sz w:val="28"/>
        </w:rPr>
        <w:t>
12-18
</w:t>
      </w:r>
      <w:r>
        <w:br/>
      </w:r>
      <w:r>
        <w:rPr>
          <w:rFonts w:ascii="Times New Roman"/>
          <w:b w:val="false"/>
          <w:i w:val="false"/>
          <w:color w:val="000000"/>
          <w:sz w:val="28"/>
        </w:rPr>
        <w:t>
айлар
</w:t>
      </w:r>
      <w:r>
        <w:br/>
      </w:r>
      <w:r>
        <w:rPr>
          <w:rFonts w:ascii="Times New Roman"/>
          <w:b w:val="false"/>
          <w:i w:val="false"/>
          <w:color w:val="000000"/>
          <w:sz w:val="28"/>
        </w:rPr>
        <w:t>
жастағы
</w:t>
      </w:r>
      <w:r>
        <w:br/>
      </w:r>
      <w:r>
        <w:rPr>
          <w:rFonts w:ascii="Times New Roman"/>
          <w:b w:val="false"/>
          <w:i w:val="false"/>
          <w:color w:val="000000"/>
          <w:sz w:val="28"/>
        </w:rPr>
        <w:t>
қашарлар                                              х        х
</w:t>
      </w:r>
      <w:r>
        <w:br/>
      </w:r>
      <w:r>
        <w:rPr>
          <w:rFonts w:ascii="Times New Roman"/>
          <w:b w:val="false"/>
          <w:i w:val="false"/>
          <w:color w:val="000000"/>
          <w:sz w:val="28"/>
        </w:rPr>
        <w:t>
6-12
</w:t>
      </w:r>
      <w:r>
        <w:br/>
      </w:r>
      <w:r>
        <w:rPr>
          <w:rFonts w:ascii="Times New Roman"/>
          <w:b w:val="false"/>
          <w:i w:val="false"/>
          <w:color w:val="000000"/>
          <w:sz w:val="28"/>
        </w:rPr>
        <w:t>
айлар
</w:t>
      </w:r>
      <w:r>
        <w:br/>
      </w:r>
      <w:r>
        <w:rPr>
          <w:rFonts w:ascii="Times New Roman"/>
          <w:b w:val="false"/>
          <w:i w:val="false"/>
          <w:color w:val="000000"/>
          <w:sz w:val="28"/>
        </w:rPr>
        <w:t>
жастағы
</w:t>
      </w:r>
      <w:r>
        <w:br/>
      </w:r>
      <w:r>
        <w:rPr>
          <w:rFonts w:ascii="Times New Roman"/>
          <w:b w:val="false"/>
          <w:i w:val="false"/>
          <w:color w:val="000000"/>
          <w:sz w:val="28"/>
        </w:rPr>
        <w:t>
бұқа.
</w:t>
      </w:r>
      <w:r>
        <w:br/>
      </w:r>
      <w:r>
        <w:rPr>
          <w:rFonts w:ascii="Times New Roman"/>
          <w:b w:val="false"/>
          <w:i w:val="false"/>
          <w:color w:val="000000"/>
          <w:sz w:val="28"/>
        </w:rPr>
        <w:t>
шықтар                                                х        х
</w:t>
      </w:r>
      <w:r>
        <w:br/>
      </w:r>
      <w:r>
        <w:rPr>
          <w:rFonts w:ascii="Times New Roman"/>
          <w:b w:val="false"/>
          <w:i w:val="false"/>
          <w:color w:val="000000"/>
          <w:sz w:val="28"/>
        </w:rPr>
        <w:t>
6-12
</w:t>
      </w:r>
      <w:r>
        <w:br/>
      </w:r>
      <w:r>
        <w:rPr>
          <w:rFonts w:ascii="Times New Roman"/>
          <w:b w:val="false"/>
          <w:i w:val="false"/>
          <w:color w:val="000000"/>
          <w:sz w:val="28"/>
        </w:rPr>
        <w:t>
айлар
</w:t>
      </w:r>
      <w:r>
        <w:br/>
      </w:r>
      <w:r>
        <w:rPr>
          <w:rFonts w:ascii="Times New Roman"/>
          <w:b w:val="false"/>
          <w:i w:val="false"/>
          <w:color w:val="000000"/>
          <w:sz w:val="28"/>
        </w:rPr>
        <w:t>
жастағы
</w:t>
      </w:r>
      <w:r>
        <w:br/>
      </w:r>
      <w:r>
        <w:rPr>
          <w:rFonts w:ascii="Times New Roman"/>
          <w:b w:val="false"/>
          <w:i w:val="false"/>
          <w:color w:val="000000"/>
          <w:sz w:val="28"/>
        </w:rPr>
        <w:t>
қашарлар                                              х        х
</w:t>
      </w:r>
      <w:r>
        <w:br/>
      </w:r>
      <w:r>
        <w:rPr>
          <w:rFonts w:ascii="Times New Roman"/>
          <w:b w:val="false"/>
          <w:i w:val="false"/>
          <w:color w:val="000000"/>
          <w:sz w:val="28"/>
        </w:rPr>
        <w:t>
6 айға    х      х    х    х      х                   х        х
</w:t>
      </w:r>
      <w:r>
        <w:br/>
      </w:r>
      <w:r>
        <w:rPr>
          <w:rFonts w:ascii="Times New Roman"/>
          <w:b w:val="false"/>
          <w:i w:val="false"/>
          <w:color w:val="000000"/>
          <w:sz w:val="28"/>
        </w:rPr>
        <w:t>
дейінгі
</w:t>
      </w:r>
      <w:r>
        <w:br/>
      </w:r>
      <w:r>
        <w:rPr>
          <w:rFonts w:ascii="Times New Roman"/>
          <w:b w:val="false"/>
          <w:i w:val="false"/>
          <w:color w:val="000000"/>
          <w:sz w:val="28"/>
        </w:rPr>
        <w:t>
төл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8 қосымшасы
</w:t>
      </w:r>
    </w:p>
    <w:p>
      <w:pPr>
        <w:spacing w:after="0"/>
        <w:ind w:left="0"/>
        <w:jc w:val="both"/>
      </w:pPr>
      <w:r>
        <w:rPr>
          <w:rFonts w:ascii="Times New Roman"/>
          <w:b w:val="false"/>
          <w:i w:val="false"/>
          <w:color w:val="000000"/>
          <w:sz w:val="28"/>
        </w:rPr>
        <w:t>
      ______________асыл тұқым_____________
</w:t>
      </w:r>
      <w:r>
        <w:br/>
      </w:r>
      <w:r>
        <w:rPr>
          <w:rFonts w:ascii="Times New Roman"/>
          <w:b w:val="false"/>
          <w:i w:val="false"/>
          <w:color w:val="000000"/>
          <w:sz w:val="28"/>
        </w:rPr>
        <w:t>
      ______________ауданы
</w:t>
      </w:r>
      <w:r>
        <w:br/>
      </w:r>
      <w:r>
        <w:rPr>
          <w:rFonts w:ascii="Times New Roman"/>
          <w:b w:val="false"/>
          <w:i w:val="false"/>
          <w:color w:val="000000"/>
          <w:sz w:val="28"/>
        </w:rPr>
        <w:t>
      ______________облысы
</w:t>
      </w:r>
      <w:r>
        <w:br/>
      </w:r>
      <w:r>
        <w:rPr>
          <w:rFonts w:ascii="Times New Roman"/>
          <w:b w:val="false"/>
          <w:i w:val="false"/>
          <w:color w:val="000000"/>
          <w:sz w:val="28"/>
        </w:rPr>
        <w:t>
      ______________тұқымы
</w:t>
      </w:r>
    </w:p>
    <w:p>
      <w:pPr>
        <w:spacing w:after="0"/>
        <w:ind w:left="0"/>
        <w:jc w:val="both"/>
      </w:pPr>
      <w:r>
        <w:rPr>
          <w:rFonts w:ascii="Times New Roman"/>
          <w:b w:val="false"/>
          <w:i w:val="false"/>
          <w:color w:val="000000"/>
          <w:sz w:val="28"/>
        </w:rPr>
        <w:t>
</w:t>
      </w:r>
      <w:r>
        <w:rPr>
          <w:rFonts w:ascii="Times New Roman"/>
          <w:b/>
          <w:i w:val="false"/>
          <w:color w:val="000000"/>
          <w:sz w:val="28"/>
        </w:rPr>
        <w:t>
            20 жылғы 1 қаңтар бойынша асыл тұқымды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шошқалардың есеп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Малдың жыныстық тобы|Жол.|Бар. |          Олардың ішінде
</w:t>
      </w:r>
      <w:r>
        <w:br/>
      </w:r>
      <w:r>
        <w:rPr>
          <w:rFonts w:ascii="Times New Roman"/>
          <w:b w:val="false"/>
          <w:i w:val="false"/>
          <w:color w:val="000000"/>
          <w:sz w:val="28"/>
        </w:rPr>
        <w:t>
                    |дың |лығы,|____________________________________
</w:t>
      </w:r>
      <w:r>
        <w:br/>
      </w:r>
      <w:r>
        <w:rPr>
          <w:rFonts w:ascii="Times New Roman"/>
          <w:b w:val="false"/>
          <w:i w:val="false"/>
          <w:color w:val="000000"/>
          <w:sz w:val="28"/>
        </w:rPr>
        <w:t>
                    |N   |бас  |       тұқымдық құрамы, бас
</w:t>
      </w:r>
      <w:r>
        <w:br/>
      </w:r>
      <w:r>
        <w:rPr>
          <w:rFonts w:ascii="Times New Roman"/>
          <w:b w:val="false"/>
          <w:i w:val="false"/>
          <w:color w:val="000000"/>
          <w:sz w:val="28"/>
        </w:rPr>
        <w:t>
                    |    |     |____________________________________
</w:t>
      </w:r>
      <w:r>
        <w:br/>
      </w:r>
      <w:r>
        <w:rPr>
          <w:rFonts w:ascii="Times New Roman"/>
          <w:b w:val="false"/>
          <w:i w:val="false"/>
          <w:color w:val="000000"/>
          <w:sz w:val="28"/>
        </w:rPr>
        <w:t>
                    |    |     |таза| IV | III | II | I  |тұқымдық
</w:t>
      </w:r>
      <w:r>
        <w:br/>
      </w:r>
      <w:r>
        <w:rPr>
          <w:rFonts w:ascii="Times New Roman"/>
          <w:b w:val="false"/>
          <w:i w:val="false"/>
          <w:color w:val="000000"/>
          <w:sz w:val="28"/>
        </w:rPr>
        <w:t>
                    |    |     |тұ. |    |     |    |    |құрамына
</w:t>
      </w:r>
      <w:r>
        <w:br/>
      </w:r>
      <w:r>
        <w:rPr>
          <w:rFonts w:ascii="Times New Roman"/>
          <w:b w:val="false"/>
          <w:i w:val="false"/>
          <w:color w:val="000000"/>
          <w:sz w:val="28"/>
        </w:rPr>
        <w:t>
                    |    |     |қым.|    |     |    |    |бөлінбеген
</w:t>
      </w:r>
      <w:r>
        <w:br/>
      </w:r>
      <w:r>
        <w:rPr>
          <w:rFonts w:ascii="Times New Roman"/>
          <w:b w:val="false"/>
          <w:i w:val="false"/>
          <w:color w:val="000000"/>
          <w:sz w:val="28"/>
        </w:rPr>
        <w:t>
                    |    |     |ды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Шошқаның барлық
</w:t>
      </w:r>
      <w:r>
        <w:br/>
      </w:r>
      <w:r>
        <w:rPr>
          <w:rFonts w:ascii="Times New Roman"/>
          <w:b w:val="false"/>
          <w:i w:val="false"/>
          <w:color w:val="000000"/>
          <w:sz w:val="28"/>
        </w:rPr>
        <w:t>
саны:                 1
</w:t>
      </w:r>
      <w:r>
        <w:br/>
      </w:r>
      <w:r>
        <w:rPr>
          <w:rFonts w:ascii="Times New Roman"/>
          <w:b w:val="false"/>
          <w:i w:val="false"/>
          <w:color w:val="000000"/>
          <w:sz w:val="28"/>
        </w:rPr>
        <w:t>
оның ішінде:
</w:t>
      </w:r>
      <w:r>
        <w:br/>
      </w:r>
      <w:r>
        <w:rPr>
          <w:rFonts w:ascii="Times New Roman"/>
          <w:b w:val="false"/>
          <w:i w:val="false"/>
          <w:color w:val="000000"/>
          <w:sz w:val="28"/>
        </w:rPr>
        <w:t>
Қабандар              2
</w:t>
      </w:r>
      <w:r>
        <w:br/>
      </w:r>
      <w:r>
        <w:rPr>
          <w:rFonts w:ascii="Times New Roman"/>
          <w:b w:val="false"/>
          <w:i w:val="false"/>
          <w:color w:val="000000"/>
          <w:sz w:val="28"/>
        </w:rPr>
        <w:t>
Негізгі мегежін       3
</w:t>
      </w:r>
      <w:r>
        <w:br/>
      </w:r>
      <w:r>
        <w:rPr>
          <w:rFonts w:ascii="Times New Roman"/>
          <w:b w:val="false"/>
          <w:i w:val="false"/>
          <w:color w:val="000000"/>
          <w:sz w:val="28"/>
        </w:rPr>
        <w:t>
Тексерілетін мегежін  4
</w:t>
      </w:r>
      <w:r>
        <w:br/>
      </w:r>
      <w:r>
        <w:rPr>
          <w:rFonts w:ascii="Times New Roman"/>
          <w:b w:val="false"/>
          <w:i w:val="false"/>
          <w:color w:val="000000"/>
          <w:sz w:val="28"/>
        </w:rPr>
        <w:t>
Бір рет төлдеген
</w:t>
      </w:r>
      <w:r>
        <w:br/>
      </w:r>
      <w:r>
        <w:rPr>
          <w:rFonts w:ascii="Times New Roman"/>
          <w:b w:val="false"/>
          <w:i w:val="false"/>
          <w:color w:val="000000"/>
          <w:sz w:val="28"/>
        </w:rPr>
        <w:t>
мегежін               5
</w:t>
      </w:r>
      <w:r>
        <w:br/>
      </w:r>
      <w:r>
        <w:rPr>
          <w:rFonts w:ascii="Times New Roman"/>
          <w:b w:val="false"/>
          <w:i w:val="false"/>
          <w:color w:val="000000"/>
          <w:sz w:val="28"/>
        </w:rPr>
        <w:t>
4 ай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қабандар              6
</w:t>
      </w:r>
      <w:r>
        <w:br/>
      </w:r>
      <w:r>
        <w:rPr>
          <w:rFonts w:ascii="Times New Roman"/>
          <w:b w:val="false"/>
          <w:i w:val="false"/>
          <w:color w:val="000000"/>
          <w:sz w:val="28"/>
        </w:rPr>
        <w:t>
4 ай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мегежіндер            7
</w:t>
      </w:r>
      <w:r>
        <w:br/>
      </w:r>
      <w:r>
        <w:rPr>
          <w:rFonts w:ascii="Times New Roman"/>
          <w:b w:val="false"/>
          <w:i w:val="false"/>
          <w:color w:val="000000"/>
          <w:sz w:val="28"/>
        </w:rPr>
        <w:t>
2-4 ай жастағы
</w:t>
      </w:r>
      <w:r>
        <w:br/>
      </w:r>
      <w:r>
        <w:rPr>
          <w:rFonts w:ascii="Times New Roman"/>
          <w:b w:val="false"/>
          <w:i w:val="false"/>
          <w:color w:val="000000"/>
          <w:sz w:val="28"/>
        </w:rPr>
        <w:t>
қабандар              8
</w:t>
      </w:r>
      <w:r>
        <w:br/>
      </w:r>
      <w:r>
        <w:rPr>
          <w:rFonts w:ascii="Times New Roman"/>
          <w:b w:val="false"/>
          <w:i w:val="false"/>
          <w:color w:val="000000"/>
          <w:sz w:val="28"/>
        </w:rPr>
        <w:t>
2-4 ай жастағы
</w:t>
      </w:r>
      <w:r>
        <w:br/>
      </w:r>
      <w:r>
        <w:rPr>
          <w:rFonts w:ascii="Times New Roman"/>
          <w:b w:val="false"/>
          <w:i w:val="false"/>
          <w:color w:val="000000"/>
          <w:sz w:val="28"/>
        </w:rPr>
        <w:t>
мегежіндер            9
</w:t>
      </w:r>
      <w:r>
        <w:br/>
      </w:r>
      <w:r>
        <w:rPr>
          <w:rFonts w:ascii="Times New Roman"/>
          <w:b w:val="false"/>
          <w:i w:val="false"/>
          <w:color w:val="000000"/>
          <w:sz w:val="28"/>
        </w:rPr>
        <w:t>
2 айға дейінгі төл   10          х    х     х    х     х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жыныстық|_________________________________________|    жазылғаны
</w:t>
      </w:r>
      <w:r>
        <w:br/>
      </w:r>
      <w:r>
        <w:rPr>
          <w:rFonts w:ascii="Times New Roman"/>
          <w:b w:val="false"/>
          <w:i w:val="false"/>
          <w:color w:val="000000"/>
          <w:sz w:val="28"/>
        </w:rPr>
        <w:t>
тобы    |       сыныптық құрамы, бас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|элита-|элита| I | II |сыныптың|сыныптың  |Бар. |оның ішінде 
</w:t>
      </w:r>
      <w:r>
        <w:br/>
      </w:r>
      <w:r>
        <w:rPr>
          <w:rFonts w:ascii="Times New Roman"/>
          <w:b w:val="false"/>
          <w:i w:val="false"/>
          <w:color w:val="000000"/>
          <w:sz w:val="28"/>
        </w:rPr>
        <w:t>
        |рекорд|     |   |    |құрамына| құрамына |лығы,| есеп беру
</w:t>
      </w:r>
      <w:r>
        <w:br/>
      </w:r>
      <w:r>
        <w:rPr>
          <w:rFonts w:ascii="Times New Roman"/>
          <w:b w:val="false"/>
          <w:i w:val="false"/>
          <w:color w:val="000000"/>
          <w:sz w:val="28"/>
        </w:rPr>
        <w:t>
        |      |     |   |    |жатпайды|бөлінбеген|бас  |  кезінде
</w:t>
      </w:r>
      <w:r>
        <w:br/>
      </w:r>
      <w:r>
        <w:rPr>
          <w:rFonts w:ascii="Times New Roman"/>
          <w:b w:val="false"/>
          <w:i w:val="false"/>
          <w:color w:val="000000"/>
          <w:sz w:val="28"/>
        </w:rPr>
        <w:t>
        |      |     |   |    |        |          |     | жазылғаны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8      9   10   11    12         13      14       15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Шошқаның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Қабандар
</w:t>
      </w:r>
      <w:r>
        <w:br/>
      </w:r>
      <w:r>
        <w:rPr>
          <w:rFonts w:ascii="Times New Roman"/>
          <w:b w:val="false"/>
          <w:i w:val="false"/>
          <w:color w:val="000000"/>
          <w:sz w:val="28"/>
        </w:rPr>
        <w:t>
Негізгі
</w:t>
      </w:r>
      <w:r>
        <w:br/>
      </w:r>
      <w:r>
        <w:rPr>
          <w:rFonts w:ascii="Times New Roman"/>
          <w:b w:val="false"/>
          <w:i w:val="false"/>
          <w:color w:val="000000"/>
          <w:sz w:val="28"/>
        </w:rPr>
        <w:t>
мегежін
</w:t>
      </w:r>
      <w:r>
        <w:br/>
      </w:r>
      <w:r>
        <w:rPr>
          <w:rFonts w:ascii="Times New Roman"/>
          <w:b w:val="false"/>
          <w:i w:val="false"/>
          <w:color w:val="000000"/>
          <w:sz w:val="28"/>
        </w:rPr>
        <w:t>
Тексе.
</w:t>
      </w:r>
      <w:r>
        <w:br/>
      </w:r>
      <w:r>
        <w:rPr>
          <w:rFonts w:ascii="Times New Roman"/>
          <w:b w:val="false"/>
          <w:i w:val="false"/>
          <w:color w:val="000000"/>
          <w:sz w:val="28"/>
        </w:rPr>
        <w:t>
рілетін
</w:t>
      </w:r>
      <w:r>
        <w:br/>
      </w:r>
      <w:r>
        <w:rPr>
          <w:rFonts w:ascii="Times New Roman"/>
          <w:b w:val="false"/>
          <w:i w:val="false"/>
          <w:color w:val="000000"/>
          <w:sz w:val="28"/>
        </w:rPr>
        <w:t>
мегежін                                             х        х
</w:t>
      </w:r>
      <w:r>
        <w:br/>
      </w:r>
      <w:r>
        <w:rPr>
          <w:rFonts w:ascii="Times New Roman"/>
          <w:b w:val="false"/>
          <w:i w:val="false"/>
          <w:color w:val="000000"/>
          <w:sz w:val="28"/>
        </w:rPr>
        <w:t>
Бір рет
</w:t>
      </w:r>
      <w:r>
        <w:br/>
      </w:r>
      <w:r>
        <w:rPr>
          <w:rFonts w:ascii="Times New Roman"/>
          <w:b w:val="false"/>
          <w:i w:val="false"/>
          <w:color w:val="000000"/>
          <w:sz w:val="28"/>
        </w:rPr>
        <w:t>
төлдеген
</w:t>
      </w:r>
      <w:r>
        <w:br/>
      </w:r>
      <w:r>
        <w:rPr>
          <w:rFonts w:ascii="Times New Roman"/>
          <w:b w:val="false"/>
          <w:i w:val="false"/>
          <w:color w:val="000000"/>
          <w:sz w:val="28"/>
        </w:rPr>
        <w:t>
мегежін                                             х        х
</w:t>
      </w:r>
      <w:r>
        <w:br/>
      </w:r>
      <w:r>
        <w:rPr>
          <w:rFonts w:ascii="Times New Roman"/>
          <w:b w:val="false"/>
          <w:i w:val="false"/>
          <w:color w:val="000000"/>
          <w:sz w:val="28"/>
        </w:rPr>
        <w:t>
4 ай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қабандар                                            х        х
</w:t>
      </w:r>
      <w:r>
        <w:br/>
      </w:r>
      <w:r>
        <w:rPr>
          <w:rFonts w:ascii="Times New Roman"/>
          <w:b w:val="false"/>
          <w:i w:val="false"/>
          <w:color w:val="000000"/>
          <w:sz w:val="28"/>
        </w:rPr>
        <w:t>
4 ай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мегежіндер                                          х        х
</w:t>
      </w:r>
      <w:r>
        <w:br/>
      </w:r>
      <w:r>
        <w:rPr>
          <w:rFonts w:ascii="Times New Roman"/>
          <w:b w:val="false"/>
          <w:i w:val="false"/>
          <w:color w:val="000000"/>
          <w:sz w:val="28"/>
        </w:rPr>
        <w:t>
2-4 ай
</w:t>
      </w:r>
      <w:r>
        <w:br/>
      </w:r>
      <w:r>
        <w:rPr>
          <w:rFonts w:ascii="Times New Roman"/>
          <w:b w:val="false"/>
          <w:i w:val="false"/>
          <w:color w:val="000000"/>
          <w:sz w:val="28"/>
        </w:rPr>
        <w:t>
жастағы
</w:t>
      </w:r>
      <w:r>
        <w:br/>
      </w:r>
      <w:r>
        <w:rPr>
          <w:rFonts w:ascii="Times New Roman"/>
          <w:b w:val="false"/>
          <w:i w:val="false"/>
          <w:color w:val="000000"/>
          <w:sz w:val="28"/>
        </w:rPr>
        <w:t>
қабандар                                            х        х
</w:t>
      </w:r>
      <w:r>
        <w:br/>
      </w:r>
      <w:r>
        <w:rPr>
          <w:rFonts w:ascii="Times New Roman"/>
          <w:b w:val="false"/>
          <w:i w:val="false"/>
          <w:color w:val="000000"/>
          <w:sz w:val="28"/>
        </w:rPr>
        <w:t>
2-4 ай
</w:t>
      </w:r>
      <w:r>
        <w:br/>
      </w:r>
      <w:r>
        <w:rPr>
          <w:rFonts w:ascii="Times New Roman"/>
          <w:b w:val="false"/>
          <w:i w:val="false"/>
          <w:color w:val="000000"/>
          <w:sz w:val="28"/>
        </w:rPr>
        <w:t>
жастағы
</w:t>
      </w:r>
      <w:r>
        <w:br/>
      </w:r>
      <w:r>
        <w:rPr>
          <w:rFonts w:ascii="Times New Roman"/>
          <w:b w:val="false"/>
          <w:i w:val="false"/>
          <w:color w:val="000000"/>
          <w:sz w:val="28"/>
        </w:rPr>
        <w:t>
мегежіндер                                          х        х
</w:t>
      </w:r>
      <w:r>
        <w:br/>
      </w:r>
      <w:r>
        <w:rPr>
          <w:rFonts w:ascii="Times New Roman"/>
          <w:b w:val="false"/>
          <w:i w:val="false"/>
          <w:color w:val="000000"/>
          <w:sz w:val="28"/>
        </w:rPr>
        <w:t>
2 айға
</w:t>
      </w:r>
      <w:r>
        <w:br/>
      </w:r>
      <w:r>
        <w:rPr>
          <w:rFonts w:ascii="Times New Roman"/>
          <w:b w:val="false"/>
          <w:i w:val="false"/>
          <w:color w:val="000000"/>
          <w:sz w:val="28"/>
        </w:rPr>
        <w:t>
дейінгі
</w:t>
      </w:r>
      <w:r>
        <w:br/>
      </w:r>
      <w:r>
        <w:rPr>
          <w:rFonts w:ascii="Times New Roman"/>
          <w:b w:val="false"/>
          <w:i w:val="false"/>
          <w:color w:val="000000"/>
          <w:sz w:val="28"/>
        </w:rPr>
        <w:t>
төл        х      х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9 қосымшасы
</w:t>
      </w:r>
    </w:p>
    <w:p>
      <w:pPr>
        <w:spacing w:after="0"/>
        <w:ind w:left="0"/>
        <w:jc w:val="both"/>
      </w:pPr>
      <w:r>
        <w:rPr>
          <w:rFonts w:ascii="Times New Roman"/>
          <w:b w:val="false"/>
          <w:i w:val="false"/>
          <w:color w:val="000000"/>
          <w:sz w:val="28"/>
        </w:rPr>
        <w:t>
      ______________асыл тұқым_____________
</w:t>
      </w:r>
      <w:r>
        <w:br/>
      </w:r>
      <w:r>
        <w:rPr>
          <w:rFonts w:ascii="Times New Roman"/>
          <w:b w:val="false"/>
          <w:i w:val="false"/>
          <w:color w:val="000000"/>
          <w:sz w:val="28"/>
        </w:rPr>
        <w:t>
      ______________ауданы
</w:t>
      </w:r>
      <w:r>
        <w:br/>
      </w:r>
      <w:r>
        <w:rPr>
          <w:rFonts w:ascii="Times New Roman"/>
          <w:b w:val="false"/>
          <w:i w:val="false"/>
          <w:color w:val="000000"/>
          <w:sz w:val="28"/>
        </w:rPr>
        <w:t>
      ______________облысы
</w:t>
      </w:r>
      <w:r>
        <w:br/>
      </w:r>
      <w:r>
        <w:rPr>
          <w:rFonts w:ascii="Times New Roman"/>
          <w:b w:val="false"/>
          <w:i w:val="false"/>
          <w:color w:val="000000"/>
          <w:sz w:val="28"/>
        </w:rPr>
        <w:t>
      ______________тұқымы
</w:t>
      </w:r>
    </w:p>
    <w:p>
      <w:pPr>
        <w:spacing w:after="0"/>
        <w:ind w:left="0"/>
        <w:jc w:val="both"/>
      </w:pPr>
      <w:r>
        <w:rPr>
          <w:rFonts w:ascii="Times New Roman"/>
          <w:b w:val="false"/>
          <w:i w:val="false"/>
          <w:color w:val="000000"/>
          <w:sz w:val="28"/>
        </w:rPr>
        <w:t>
</w:t>
      </w:r>
      <w:r>
        <w:rPr>
          <w:rFonts w:ascii="Times New Roman"/>
          <w:b/>
          <w:i w:val="false"/>
          <w:color w:val="000000"/>
          <w:sz w:val="28"/>
        </w:rPr>
        <w:t>
              20 жылғы 1 қаңтар бойынша асыл тұқымды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қойлардың есеп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жыныстық тобы|Жол.| Бар.|           Олардың ішінде
</w:t>
      </w:r>
      <w:r>
        <w:br/>
      </w:r>
      <w:r>
        <w:rPr>
          <w:rFonts w:ascii="Times New Roman"/>
          <w:b w:val="false"/>
          <w:i w:val="false"/>
          <w:color w:val="000000"/>
          <w:sz w:val="28"/>
        </w:rPr>
        <w:t>
                    |дың |лығы,|__________________________________
</w:t>
      </w:r>
      <w:r>
        <w:br/>
      </w:r>
      <w:r>
        <w:rPr>
          <w:rFonts w:ascii="Times New Roman"/>
          <w:b w:val="false"/>
          <w:i w:val="false"/>
          <w:color w:val="000000"/>
          <w:sz w:val="28"/>
        </w:rPr>
        <w:t>
                    |N   |бас  |        тұқымдық құрамы, бас
</w:t>
      </w:r>
      <w:r>
        <w:br/>
      </w:r>
      <w:r>
        <w:rPr>
          <w:rFonts w:ascii="Times New Roman"/>
          <w:b w:val="false"/>
          <w:i w:val="false"/>
          <w:color w:val="000000"/>
          <w:sz w:val="28"/>
        </w:rPr>
        <w:t>
                    |    |     |__________________________________
</w:t>
      </w:r>
      <w:r>
        <w:br/>
      </w:r>
      <w:r>
        <w:rPr>
          <w:rFonts w:ascii="Times New Roman"/>
          <w:b w:val="false"/>
          <w:i w:val="false"/>
          <w:color w:val="000000"/>
          <w:sz w:val="28"/>
        </w:rPr>
        <w:t>
                    |    |     |таза| IV |III|II | I |  тұқымдық
</w:t>
      </w:r>
      <w:r>
        <w:br/>
      </w:r>
      <w:r>
        <w:rPr>
          <w:rFonts w:ascii="Times New Roman"/>
          <w:b w:val="false"/>
          <w:i w:val="false"/>
          <w:color w:val="000000"/>
          <w:sz w:val="28"/>
        </w:rPr>
        <w:t>
                    |    |     |тұ. |    |   |   |   |  құрамына
</w:t>
      </w:r>
      <w:r>
        <w:br/>
      </w:r>
      <w:r>
        <w:rPr>
          <w:rFonts w:ascii="Times New Roman"/>
          <w:b w:val="false"/>
          <w:i w:val="false"/>
          <w:color w:val="000000"/>
          <w:sz w:val="28"/>
        </w:rPr>
        <w:t>
                    |    |     |қым.|    |   |   |   | бөлінбеген
</w:t>
      </w:r>
      <w:r>
        <w:br/>
      </w:r>
      <w:r>
        <w:rPr>
          <w:rFonts w:ascii="Times New Roman"/>
          <w:b w:val="false"/>
          <w:i w:val="false"/>
          <w:color w:val="000000"/>
          <w:sz w:val="28"/>
        </w:rPr>
        <w:t>
                    |    |     |ды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Қойдың барлық саны:   1
</w:t>
      </w:r>
      <w:r>
        <w:br/>
      </w:r>
      <w:r>
        <w:rPr>
          <w:rFonts w:ascii="Times New Roman"/>
          <w:b w:val="false"/>
          <w:i w:val="false"/>
          <w:color w:val="000000"/>
          <w:sz w:val="28"/>
        </w:rPr>
        <w:t>
оның ішінде:
</w:t>
      </w:r>
      <w:r>
        <w:br/>
      </w:r>
      <w:r>
        <w:rPr>
          <w:rFonts w:ascii="Times New Roman"/>
          <w:b w:val="false"/>
          <w:i w:val="false"/>
          <w:color w:val="000000"/>
          <w:sz w:val="28"/>
        </w:rPr>
        <w:t>
Қошқарлар             2
</w:t>
      </w:r>
      <w:r>
        <w:br/>
      </w:r>
      <w:r>
        <w:rPr>
          <w:rFonts w:ascii="Times New Roman"/>
          <w:b w:val="false"/>
          <w:i w:val="false"/>
          <w:color w:val="000000"/>
          <w:sz w:val="28"/>
        </w:rPr>
        <w:t>
Саулық қой            3
</w:t>
      </w:r>
      <w:r>
        <w:br/>
      </w:r>
      <w:r>
        <w:rPr>
          <w:rFonts w:ascii="Times New Roman"/>
          <w:b w:val="false"/>
          <w:i w:val="false"/>
          <w:color w:val="000000"/>
          <w:sz w:val="28"/>
        </w:rPr>
        <w:t>
12 ай және
</w:t>
      </w:r>
      <w:r>
        <w:br/>
      </w:r>
      <w:r>
        <w:rPr>
          <w:rFonts w:ascii="Times New Roman"/>
          <w:b w:val="false"/>
          <w:i w:val="false"/>
          <w:color w:val="000000"/>
          <w:sz w:val="28"/>
        </w:rPr>
        <w:t>
одан жоғары
</w:t>
      </w:r>
      <w:r>
        <w:br/>
      </w:r>
      <w:r>
        <w:rPr>
          <w:rFonts w:ascii="Times New Roman"/>
          <w:b w:val="false"/>
          <w:i w:val="false"/>
          <w:color w:val="000000"/>
          <w:sz w:val="28"/>
        </w:rPr>
        <w:t>
жастағы тоқты
</w:t>
      </w:r>
      <w:r>
        <w:br/>
      </w:r>
      <w:r>
        <w:rPr>
          <w:rFonts w:ascii="Times New Roman"/>
          <w:b w:val="false"/>
          <w:i w:val="false"/>
          <w:color w:val="000000"/>
          <w:sz w:val="28"/>
        </w:rPr>
        <w:t>
қошқарлары            4
</w:t>
      </w:r>
      <w:r>
        <w:br/>
      </w:r>
      <w:r>
        <w:rPr>
          <w:rFonts w:ascii="Times New Roman"/>
          <w:b w:val="false"/>
          <w:i w:val="false"/>
          <w:color w:val="000000"/>
          <w:sz w:val="28"/>
        </w:rPr>
        <w:t>
12 ай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тоқты тұсақтары       5
</w:t>
      </w:r>
      <w:r>
        <w:br/>
      </w:r>
      <w:r>
        <w:rPr>
          <w:rFonts w:ascii="Times New Roman"/>
          <w:b w:val="false"/>
          <w:i w:val="false"/>
          <w:color w:val="000000"/>
          <w:sz w:val="28"/>
        </w:rPr>
        <w:t>
12 айға дейінгі төл   6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          Олардың ішінде              |Бар малдың МАТМК
</w:t>
      </w:r>
      <w:r>
        <w:br/>
      </w:r>
      <w:r>
        <w:rPr>
          <w:rFonts w:ascii="Times New Roman"/>
          <w:b w:val="false"/>
          <w:i w:val="false"/>
          <w:color w:val="000000"/>
          <w:sz w:val="28"/>
        </w:rPr>
        <w:t>
жыныстық|______________________________________|    жазылғаны
</w:t>
      </w:r>
      <w:r>
        <w:br/>
      </w:r>
      <w:r>
        <w:rPr>
          <w:rFonts w:ascii="Times New Roman"/>
          <w:b w:val="false"/>
          <w:i w:val="false"/>
          <w:color w:val="000000"/>
          <w:sz w:val="28"/>
        </w:rPr>
        <w:t>
тобы    |       сыныптық құрамы, бас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|элита| I | II |сыныптың|сыныптың|Бар. |  оның ішінде есеп
</w:t>
      </w:r>
      <w:r>
        <w:br/>
      </w:r>
      <w:r>
        <w:rPr>
          <w:rFonts w:ascii="Times New Roman"/>
          <w:b w:val="false"/>
          <w:i w:val="false"/>
          <w:color w:val="000000"/>
          <w:sz w:val="28"/>
        </w:rPr>
        <w:t>
        |     |   |    |құрамына|құрамына|лығы,|    беру кезінде
</w:t>
      </w:r>
      <w:r>
        <w:br/>
      </w:r>
      <w:r>
        <w:rPr>
          <w:rFonts w:ascii="Times New Roman"/>
          <w:b w:val="false"/>
          <w:i w:val="false"/>
          <w:color w:val="000000"/>
          <w:sz w:val="28"/>
        </w:rPr>
        <w:t>
        |     |   |    |жатпайды| бөлін. |бас  |     жазылғаны
</w:t>
      </w:r>
      <w:r>
        <w:br/>
      </w:r>
      <w:r>
        <w:rPr>
          <w:rFonts w:ascii="Times New Roman"/>
          <w:b w:val="false"/>
          <w:i w:val="false"/>
          <w:color w:val="000000"/>
          <w:sz w:val="28"/>
        </w:rPr>
        <w:t>
        |     |   |    |        | беген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Қошқарлар
</w:t>
      </w:r>
      <w:r>
        <w:br/>
      </w:r>
      <w:r>
        <w:rPr>
          <w:rFonts w:ascii="Times New Roman"/>
          <w:b w:val="false"/>
          <w:i w:val="false"/>
          <w:color w:val="000000"/>
          <w:sz w:val="28"/>
        </w:rPr>
        <w:t>
Саулық
</w:t>
      </w:r>
      <w:r>
        <w:br/>
      </w:r>
      <w:r>
        <w:rPr>
          <w:rFonts w:ascii="Times New Roman"/>
          <w:b w:val="false"/>
          <w:i w:val="false"/>
          <w:color w:val="000000"/>
          <w:sz w:val="28"/>
        </w:rPr>
        <w:t>
қой
</w:t>
      </w:r>
      <w:r>
        <w:br/>
      </w:r>
      <w:r>
        <w:rPr>
          <w:rFonts w:ascii="Times New Roman"/>
          <w:b w:val="false"/>
          <w:i w:val="false"/>
          <w:color w:val="000000"/>
          <w:sz w:val="28"/>
        </w:rPr>
        <w:t>
12 ай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тоқты
</w:t>
      </w:r>
      <w:r>
        <w:br/>
      </w:r>
      <w:r>
        <w:rPr>
          <w:rFonts w:ascii="Times New Roman"/>
          <w:b w:val="false"/>
          <w:i w:val="false"/>
          <w:color w:val="000000"/>
          <w:sz w:val="28"/>
        </w:rPr>
        <w:t>
қошқарлары                                  х           х
</w:t>
      </w:r>
      <w:r>
        <w:br/>
      </w:r>
      <w:r>
        <w:rPr>
          <w:rFonts w:ascii="Times New Roman"/>
          <w:b w:val="false"/>
          <w:i w:val="false"/>
          <w:color w:val="000000"/>
          <w:sz w:val="28"/>
        </w:rPr>
        <w:t>
12 ай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тоқты
</w:t>
      </w:r>
      <w:r>
        <w:br/>
      </w:r>
      <w:r>
        <w:rPr>
          <w:rFonts w:ascii="Times New Roman"/>
          <w:b w:val="false"/>
          <w:i w:val="false"/>
          <w:color w:val="000000"/>
          <w:sz w:val="28"/>
        </w:rPr>
        <w:t>
тұсақтары                                   х           х
</w:t>
      </w:r>
      <w:r>
        <w:br/>
      </w:r>
      <w:r>
        <w:rPr>
          <w:rFonts w:ascii="Times New Roman"/>
          <w:b w:val="false"/>
          <w:i w:val="false"/>
          <w:color w:val="000000"/>
          <w:sz w:val="28"/>
        </w:rPr>
        <w:t>
12 айға
</w:t>
      </w:r>
      <w:r>
        <w:br/>
      </w:r>
      <w:r>
        <w:rPr>
          <w:rFonts w:ascii="Times New Roman"/>
          <w:b w:val="false"/>
          <w:i w:val="false"/>
          <w:color w:val="000000"/>
          <w:sz w:val="28"/>
        </w:rPr>
        <w:t>
дейінгі
</w:t>
      </w:r>
      <w:r>
        <w:br/>
      </w:r>
      <w:r>
        <w:rPr>
          <w:rFonts w:ascii="Times New Roman"/>
          <w:b w:val="false"/>
          <w:i w:val="false"/>
          <w:color w:val="000000"/>
          <w:sz w:val="28"/>
        </w:rPr>
        <w:t>
төл       х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10 қосымшасы
</w:t>
      </w:r>
    </w:p>
    <w:p>
      <w:pPr>
        <w:spacing w:after="0"/>
        <w:ind w:left="0"/>
        <w:jc w:val="both"/>
      </w:pPr>
      <w:r>
        <w:rPr>
          <w:rFonts w:ascii="Times New Roman"/>
          <w:b w:val="false"/>
          <w:i w:val="false"/>
          <w:color w:val="000000"/>
          <w:sz w:val="28"/>
        </w:rPr>
        <w:t>
      ______________асыл тұқым_____________
</w:t>
      </w:r>
      <w:r>
        <w:br/>
      </w:r>
      <w:r>
        <w:rPr>
          <w:rFonts w:ascii="Times New Roman"/>
          <w:b w:val="false"/>
          <w:i w:val="false"/>
          <w:color w:val="000000"/>
          <w:sz w:val="28"/>
        </w:rPr>
        <w:t>
      ______________ауданы
</w:t>
      </w:r>
      <w:r>
        <w:br/>
      </w:r>
      <w:r>
        <w:rPr>
          <w:rFonts w:ascii="Times New Roman"/>
          <w:b w:val="false"/>
          <w:i w:val="false"/>
          <w:color w:val="000000"/>
          <w:sz w:val="28"/>
        </w:rPr>
        <w:t>
      ______________облысы
</w:t>
      </w:r>
      <w:r>
        <w:br/>
      </w:r>
      <w:r>
        <w:rPr>
          <w:rFonts w:ascii="Times New Roman"/>
          <w:b w:val="false"/>
          <w:i w:val="false"/>
          <w:color w:val="000000"/>
          <w:sz w:val="28"/>
        </w:rPr>
        <w:t>
      ______________түсті
</w:t>
      </w:r>
    </w:p>
    <w:p>
      <w:pPr>
        <w:spacing w:after="0"/>
        <w:ind w:left="0"/>
        <w:jc w:val="both"/>
      </w:pPr>
      <w:r>
        <w:rPr>
          <w:rFonts w:ascii="Times New Roman"/>
          <w:b w:val="false"/>
          <w:i w:val="false"/>
          <w:color w:val="000000"/>
          <w:sz w:val="28"/>
        </w:rPr>
        <w:t>
</w:t>
      </w:r>
      <w:r>
        <w:rPr>
          <w:rFonts w:ascii="Times New Roman"/>
          <w:b/>
          <w:i w:val="false"/>
          <w:color w:val="000000"/>
          <w:sz w:val="28"/>
        </w:rPr>
        <w:t>
        20 жылғы 1 қаңтар бойынша асыл тұқымды қаракөл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қойлардың есеп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жыныстық тобы|Жол.| Бар.|            Олардың ішінде
</w:t>
      </w:r>
      <w:r>
        <w:br/>
      </w:r>
      <w:r>
        <w:rPr>
          <w:rFonts w:ascii="Times New Roman"/>
          <w:b w:val="false"/>
          <w:i w:val="false"/>
          <w:color w:val="000000"/>
          <w:sz w:val="28"/>
        </w:rPr>
        <w:t>
                    |дың |лығы,|__________________________________
</w:t>
      </w:r>
      <w:r>
        <w:br/>
      </w:r>
      <w:r>
        <w:rPr>
          <w:rFonts w:ascii="Times New Roman"/>
          <w:b w:val="false"/>
          <w:i w:val="false"/>
          <w:color w:val="000000"/>
          <w:sz w:val="28"/>
        </w:rPr>
        <w:t>
                    |N   | бас |          ұқымдық құрамы, бас
</w:t>
      </w:r>
      <w:r>
        <w:br/>
      </w:r>
      <w:r>
        <w:rPr>
          <w:rFonts w:ascii="Times New Roman"/>
          <w:b w:val="false"/>
          <w:i w:val="false"/>
          <w:color w:val="000000"/>
          <w:sz w:val="28"/>
        </w:rPr>
        <w:t>
                    |    |     |__________________________________
</w:t>
      </w:r>
      <w:r>
        <w:br/>
      </w:r>
      <w:r>
        <w:rPr>
          <w:rFonts w:ascii="Times New Roman"/>
          <w:b w:val="false"/>
          <w:i w:val="false"/>
          <w:color w:val="000000"/>
          <w:sz w:val="28"/>
        </w:rPr>
        <w:t>
                    |    |     |таза| IV |III| II | I | тұқымдық
</w:t>
      </w:r>
      <w:r>
        <w:br/>
      </w:r>
      <w:r>
        <w:rPr>
          <w:rFonts w:ascii="Times New Roman"/>
          <w:b w:val="false"/>
          <w:i w:val="false"/>
          <w:color w:val="000000"/>
          <w:sz w:val="28"/>
        </w:rPr>
        <w:t>
                    |    |     |тұ. |    |   |    |   | құрамына
</w:t>
      </w:r>
      <w:r>
        <w:br/>
      </w:r>
      <w:r>
        <w:rPr>
          <w:rFonts w:ascii="Times New Roman"/>
          <w:b w:val="false"/>
          <w:i w:val="false"/>
          <w:color w:val="000000"/>
          <w:sz w:val="28"/>
        </w:rPr>
        <w:t>
                    |    |     |қым.|    |   |    |   |бөлінбеген
</w:t>
      </w:r>
      <w:r>
        <w:br/>
      </w:r>
      <w:r>
        <w:rPr>
          <w:rFonts w:ascii="Times New Roman"/>
          <w:b w:val="false"/>
          <w:i w:val="false"/>
          <w:color w:val="000000"/>
          <w:sz w:val="28"/>
        </w:rPr>
        <w:t>
                    |    |     |ды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Қойдың барлық саны:   1
</w:t>
      </w:r>
      <w:r>
        <w:br/>
      </w:r>
      <w:r>
        <w:rPr>
          <w:rFonts w:ascii="Times New Roman"/>
          <w:b w:val="false"/>
          <w:i w:val="false"/>
          <w:color w:val="000000"/>
          <w:sz w:val="28"/>
        </w:rPr>
        <w:t>
оның ішінде:
</w:t>
      </w:r>
      <w:r>
        <w:br/>
      </w:r>
      <w:r>
        <w:rPr>
          <w:rFonts w:ascii="Times New Roman"/>
          <w:b w:val="false"/>
          <w:i w:val="false"/>
          <w:color w:val="000000"/>
          <w:sz w:val="28"/>
        </w:rPr>
        <w:t>
Қошқарлар             2
</w:t>
      </w:r>
      <w:r>
        <w:br/>
      </w:r>
      <w:r>
        <w:rPr>
          <w:rFonts w:ascii="Times New Roman"/>
          <w:b w:val="false"/>
          <w:i w:val="false"/>
          <w:color w:val="000000"/>
          <w:sz w:val="28"/>
        </w:rPr>
        <w:t>
Саулық қой            3
</w:t>
      </w:r>
      <w:r>
        <w:br/>
      </w:r>
      <w:r>
        <w:rPr>
          <w:rFonts w:ascii="Times New Roman"/>
          <w:b w:val="false"/>
          <w:i w:val="false"/>
          <w:color w:val="000000"/>
          <w:sz w:val="28"/>
        </w:rPr>
        <w:t>
12 ай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тоқты қошқарлары      4
</w:t>
      </w:r>
      <w:r>
        <w:br/>
      </w:r>
      <w:r>
        <w:rPr>
          <w:rFonts w:ascii="Times New Roman"/>
          <w:b w:val="false"/>
          <w:i w:val="false"/>
          <w:color w:val="000000"/>
          <w:sz w:val="28"/>
        </w:rPr>
        <w:t>
12 ай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тоқты тұсақтары       5
</w:t>
      </w:r>
      <w:r>
        <w:br/>
      </w:r>
      <w:r>
        <w:rPr>
          <w:rFonts w:ascii="Times New Roman"/>
          <w:b w:val="false"/>
          <w:i w:val="false"/>
          <w:color w:val="000000"/>
          <w:sz w:val="28"/>
        </w:rPr>
        <w:t>
1 жасқа дейінгі
</w:t>
      </w:r>
      <w:r>
        <w:br/>
      </w:r>
      <w:r>
        <w:rPr>
          <w:rFonts w:ascii="Times New Roman"/>
          <w:b w:val="false"/>
          <w:i w:val="false"/>
          <w:color w:val="000000"/>
          <w:sz w:val="28"/>
        </w:rPr>
        <w:t>
тоқты қошқарлары      6
</w:t>
      </w:r>
      <w:r>
        <w:br/>
      </w:r>
      <w:r>
        <w:rPr>
          <w:rFonts w:ascii="Times New Roman"/>
          <w:b w:val="false"/>
          <w:i w:val="false"/>
          <w:color w:val="000000"/>
          <w:sz w:val="28"/>
        </w:rPr>
        <w:t>
1 жасқа дейінгі
</w:t>
      </w:r>
      <w:r>
        <w:br/>
      </w:r>
      <w:r>
        <w:rPr>
          <w:rFonts w:ascii="Times New Roman"/>
          <w:b w:val="false"/>
          <w:i w:val="false"/>
          <w:color w:val="000000"/>
          <w:sz w:val="28"/>
        </w:rPr>
        <w:t>
тоқты тұсақтары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          Олардың ішінде                |Бар малдың МАТМК
</w:t>
      </w:r>
      <w:r>
        <w:br/>
      </w:r>
      <w:r>
        <w:rPr>
          <w:rFonts w:ascii="Times New Roman"/>
          <w:b w:val="false"/>
          <w:i w:val="false"/>
          <w:color w:val="000000"/>
          <w:sz w:val="28"/>
        </w:rPr>
        <w:t>
жыныстық|________________________________________|   жазылғаны
</w:t>
      </w:r>
      <w:r>
        <w:br/>
      </w:r>
      <w:r>
        <w:rPr>
          <w:rFonts w:ascii="Times New Roman"/>
          <w:b w:val="false"/>
          <w:i w:val="false"/>
          <w:color w:val="000000"/>
          <w:sz w:val="28"/>
        </w:rPr>
        <w:t>
тобы    |        сыныптық құрамы, бас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|элита| I | II |сыныптың|сыныптың  | Бар.|оның ішінде есеп 
</w:t>
      </w:r>
      <w:r>
        <w:br/>
      </w:r>
      <w:r>
        <w:rPr>
          <w:rFonts w:ascii="Times New Roman"/>
          <w:b w:val="false"/>
          <w:i w:val="false"/>
          <w:color w:val="000000"/>
          <w:sz w:val="28"/>
        </w:rPr>
        <w:t>
        |     |   |    |құрамына| құрамына |лығы,|  беру кезінде
</w:t>
      </w:r>
      <w:r>
        <w:br/>
      </w:r>
      <w:r>
        <w:rPr>
          <w:rFonts w:ascii="Times New Roman"/>
          <w:b w:val="false"/>
          <w:i w:val="false"/>
          <w:color w:val="000000"/>
          <w:sz w:val="28"/>
        </w:rPr>
        <w:t>
        |     |   |    |жатпайды|бөлінбеген|бас  |   жазылғаны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Қошқарлар
</w:t>
      </w:r>
      <w:r>
        <w:br/>
      </w:r>
      <w:r>
        <w:rPr>
          <w:rFonts w:ascii="Times New Roman"/>
          <w:b w:val="false"/>
          <w:i w:val="false"/>
          <w:color w:val="000000"/>
          <w:sz w:val="28"/>
        </w:rPr>
        <w:t>
Саулық
</w:t>
      </w:r>
      <w:r>
        <w:br/>
      </w:r>
      <w:r>
        <w:rPr>
          <w:rFonts w:ascii="Times New Roman"/>
          <w:b w:val="false"/>
          <w:i w:val="false"/>
          <w:color w:val="000000"/>
          <w:sz w:val="28"/>
        </w:rPr>
        <w:t>
қой
</w:t>
      </w:r>
      <w:r>
        <w:br/>
      </w:r>
      <w:r>
        <w:rPr>
          <w:rFonts w:ascii="Times New Roman"/>
          <w:b w:val="false"/>
          <w:i w:val="false"/>
          <w:color w:val="000000"/>
          <w:sz w:val="28"/>
        </w:rPr>
        <w:t>
12 ай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тоқты
</w:t>
      </w:r>
      <w:r>
        <w:br/>
      </w:r>
      <w:r>
        <w:rPr>
          <w:rFonts w:ascii="Times New Roman"/>
          <w:b w:val="false"/>
          <w:i w:val="false"/>
          <w:color w:val="000000"/>
          <w:sz w:val="28"/>
        </w:rPr>
        <w:t>
қошқар.
</w:t>
      </w:r>
      <w:r>
        <w:br/>
      </w:r>
      <w:r>
        <w:rPr>
          <w:rFonts w:ascii="Times New Roman"/>
          <w:b w:val="false"/>
          <w:i w:val="false"/>
          <w:color w:val="000000"/>
          <w:sz w:val="28"/>
        </w:rPr>
        <w:t>
лары                                           х       х
</w:t>
      </w:r>
      <w:r>
        <w:br/>
      </w:r>
      <w:r>
        <w:rPr>
          <w:rFonts w:ascii="Times New Roman"/>
          <w:b w:val="false"/>
          <w:i w:val="false"/>
          <w:color w:val="000000"/>
          <w:sz w:val="28"/>
        </w:rPr>
        <w:t>
12 ай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тоқты
</w:t>
      </w:r>
      <w:r>
        <w:br/>
      </w:r>
      <w:r>
        <w:rPr>
          <w:rFonts w:ascii="Times New Roman"/>
          <w:b w:val="false"/>
          <w:i w:val="false"/>
          <w:color w:val="000000"/>
          <w:sz w:val="28"/>
        </w:rPr>
        <w:t>
тұсақтары                                      х      х
</w:t>
      </w:r>
      <w:r>
        <w:br/>
      </w:r>
      <w:r>
        <w:rPr>
          <w:rFonts w:ascii="Times New Roman"/>
          <w:b w:val="false"/>
          <w:i w:val="false"/>
          <w:color w:val="000000"/>
          <w:sz w:val="28"/>
        </w:rPr>
        <w:t>
1 жасқа
</w:t>
      </w:r>
      <w:r>
        <w:br/>
      </w:r>
      <w:r>
        <w:rPr>
          <w:rFonts w:ascii="Times New Roman"/>
          <w:b w:val="false"/>
          <w:i w:val="false"/>
          <w:color w:val="000000"/>
          <w:sz w:val="28"/>
        </w:rPr>
        <w:t>
дейінгі
</w:t>
      </w:r>
      <w:r>
        <w:br/>
      </w:r>
      <w:r>
        <w:rPr>
          <w:rFonts w:ascii="Times New Roman"/>
          <w:b w:val="false"/>
          <w:i w:val="false"/>
          <w:color w:val="000000"/>
          <w:sz w:val="28"/>
        </w:rPr>
        <w:t>
тоқты
</w:t>
      </w:r>
      <w:r>
        <w:br/>
      </w:r>
      <w:r>
        <w:rPr>
          <w:rFonts w:ascii="Times New Roman"/>
          <w:b w:val="false"/>
          <w:i w:val="false"/>
          <w:color w:val="000000"/>
          <w:sz w:val="28"/>
        </w:rPr>
        <w:t>
қошқарлары                                     х      х
</w:t>
      </w:r>
      <w:r>
        <w:br/>
      </w:r>
      <w:r>
        <w:rPr>
          <w:rFonts w:ascii="Times New Roman"/>
          <w:b w:val="false"/>
          <w:i w:val="false"/>
          <w:color w:val="000000"/>
          <w:sz w:val="28"/>
        </w:rPr>
        <w:t>
1 жасқа
</w:t>
      </w:r>
      <w:r>
        <w:br/>
      </w:r>
      <w:r>
        <w:rPr>
          <w:rFonts w:ascii="Times New Roman"/>
          <w:b w:val="false"/>
          <w:i w:val="false"/>
          <w:color w:val="000000"/>
          <w:sz w:val="28"/>
        </w:rPr>
        <w:t>
дейінгі
</w:t>
      </w:r>
      <w:r>
        <w:br/>
      </w:r>
      <w:r>
        <w:rPr>
          <w:rFonts w:ascii="Times New Roman"/>
          <w:b w:val="false"/>
          <w:i w:val="false"/>
          <w:color w:val="000000"/>
          <w:sz w:val="28"/>
        </w:rPr>
        <w:t>
тоқты
</w:t>
      </w:r>
      <w:r>
        <w:br/>
      </w:r>
      <w:r>
        <w:rPr>
          <w:rFonts w:ascii="Times New Roman"/>
          <w:b w:val="false"/>
          <w:i w:val="false"/>
          <w:color w:val="000000"/>
          <w:sz w:val="28"/>
        </w:rPr>
        <w:t>
тұсақтары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11 қосымшасы
</w:t>
      </w:r>
    </w:p>
    <w:p>
      <w:pPr>
        <w:spacing w:after="0"/>
        <w:ind w:left="0"/>
        <w:jc w:val="both"/>
      </w:pPr>
      <w:r>
        <w:rPr>
          <w:rFonts w:ascii="Times New Roman"/>
          <w:b w:val="false"/>
          <w:i w:val="false"/>
          <w:color w:val="000000"/>
          <w:sz w:val="28"/>
        </w:rPr>
        <w:t>
      ______________асыл тұқым_____________
</w:t>
      </w:r>
      <w:r>
        <w:br/>
      </w:r>
      <w:r>
        <w:rPr>
          <w:rFonts w:ascii="Times New Roman"/>
          <w:b w:val="false"/>
          <w:i w:val="false"/>
          <w:color w:val="000000"/>
          <w:sz w:val="28"/>
        </w:rPr>
        <w:t>
      ______________ауданы
</w:t>
      </w:r>
      <w:r>
        <w:br/>
      </w:r>
      <w:r>
        <w:rPr>
          <w:rFonts w:ascii="Times New Roman"/>
          <w:b w:val="false"/>
          <w:i w:val="false"/>
          <w:color w:val="000000"/>
          <w:sz w:val="28"/>
        </w:rPr>
        <w:t>
      ______________облысы
</w:t>
      </w:r>
      <w:r>
        <w:br/>
      </w:r>
      <w:r>
        <w:rPr>
          <w:rFonts w:ascii="Times New Roman"/>
          <w:b w:val="false"/>
          <w:i w:val="false"/>
          <w:color w:val="000000"/>
          <w:sz w:val="28"/>
        </w:rPr>
        <w:t>
      ______________тұқымы
</w:t>
      </w:r>
    </w:p>
    <w:p>
      <w:pPr>
        <w:spacing w:after="0"/>
        <w:ind w:left="0"/>
        <w:jc w:val="both"/>
      </w:pPr>
      <w:r>
        <w:rPr>
          <w:rFonts w:ascii="Times New Roman"/>
          <w:b w:val="false"/>
          <w:i w:val="false"/>
          <w:color w:val="000000"/>
          <w:sz w:val="28"/>
        </w:rPr>
        <w:t>
</w:t>
      </w:r>
      <w:r>
        <w:rPr>
          <w:rFonts w:ascii="Times New Roman"/>
          <w:b/>
          <w:i w:val="false"/>
          <w:color w:val="000000"/>
          <w:sz w:val="28"/>
        </w:rPr>
        <w:t>
         20 жылғы 1 қаңтар бойынша асыл тұқымды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жылқылардың есеп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жыныстық тобы|Жол.|Бар. |           Олардың ішінде
</w:t>
      </w:r>
      <w:r>
        <w:br/>
      </w:r>
      <w:r>
        <w:rPr>
          <w:rFonts w:ascii="Times New Roman"/>
          <w:b w:val="false"/>
          <w:i w:val="false"/>
          <w:color w:val="000000"/>
          <w:sz w:val="28"/>
        </w:rPr>
        <w:t>
                    |дың |лығы,|__________________________________
</w:t>
      </w:r>
      <w:r>
        <w:br/>
      </w:r>
      <w:r>
        <w:rPr>
          <w:rFonts w:ascii="Times New Roman"/>
          <w:b w:val="false"/>
          <w:i w:val="false"/>
          <w:color w:val="000000"/>
          <w:sz w:val="28"/>
        </w:rPr>
        <w:t>
                    |N   |бас  |        тұқымдық құрамы, бас
</w:t>
      </w:r>
      <w:r>
        <w:br/>
      </w:r>
      <w:r>
        <w:rPr>
          <w:rFonts w:ascii="Times New Roman"/>
          <w:b w:val="false"/>
          <w:i w:val="false"/>
          <w:color w:val="000000"/>
          <w:sz w:val="28"/>
        </w:rPr>
        <w:t>
                    |    |     |__________________________________
</w:t>
      </w:r>
      <w:r>
        <w:br/>
      </w:r>
      <w:r>
        <w:rPr>
          <w:rFonts w:ascii="Times New Roman"/>
          <w:b w:val="false"/>
          <w:i w:val="false"/>
          <w:color w:val="000000"/>
          <w:sz w:val="28"/>
        </w:rPr>
        <w:t>
                    |    |     |таза| IV |III|II | I  |тұқымдық
</w:t>
      </w:r>
      <w:r>
        <w:br/>
      </w:r>
      <w:r>
        <w:rPr>
          <w:rFonts w:ascii="Times New Roman"/>
          <w:b w:val="false"/>
          <w:i w:val="false"/>
          <w:color w:val="000000"/>
          <w:sz w:val="28"/>
        </w:rPr>
        <w:t>
                    |    |     |тұ. |    |   |   |    |құрамына
</w:t>
      </w:r>
      <w:r>
        <w:br/>
      </w:r>
      <w:r>
        <w:rPr>
          <w:rFonts w:ascii="Times New Roman"/>
          <w:b w:val="false"/>
          <w:i w:val="false"/>
          <w:color w:val="000000"/>
          <w:sz w:val="28"/>
        </w:rPr>
        <w:t>
                    |    |     |қым.|    |   |   |    |бөлінбеген
</w:t>
      </w:r>
      <w:r>
        <w:br/>
      </w:r>
      <w:r>
        <w:rPr>
          <w:rFonts w:ascii="Times New Roman"/>
          <w:b w:val="false"/>
          <w:i w:val="false"/>
          <w:color w:val="000000"/>
          <w:sz w:val="28"/>
        </w:rPr>
        <w:t>
                    |    |     |ды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Жылқылардың барлық
</w:t>
      </w:r>
      <w:r>
        <w:br/>
      </w:r>
      <w:r>
        <w:rPr>
          <w:rFonts w:ascii="Times New Roman"/>
          <w:b w:val="false"/>
          <w:i w:val="false"/>
          <w:color w:val="000000"/>
          <w:sz w:val="28"/>
        </w:rPr>
        <w:t>
саны:                  1
</w:t>
      </w:r>
      <w:r>
        <w:br/>
      </w:r>
      <w:r>
        <w:rPr>
          <w:rFonts w:ascii="Times New Roman"/>
          <w:b w:val="false"/>
          <w:i w:val="false"/>
          <w:color w:val="000000"/>
          <w:sz w:val="28"/>
        </w:rPr>
        <w:t>
оның ішінде:
</w:t>
      </w:r>
      <w:r>
        <w:br/>
      </w:r>
      <w:r>
        <w:rPr>
          <w:rFonts w:ascii="Times New Roman"/>
          <w:b w:val="false"/>
          <w:i w:val="false"/>
          <w:color w:val="000000"/>
          <w:sz w:val="28"/>
        </w:rPr>
        <w:t>
Айғырлар               2
</w:t>
      </w:r>
      <w:r>
        <w:br/>
      </w:r>
      <w:r>
        <w:rPr>
          <w:rFonts w:ascii="Times New Roman"/>
          <w:b w:val="false"/>
          <w:i w:val="false"/>
          <w:color w:val="000000"/>
          <w:sz w:val="28"/>
        </w:rPr>
        <w:t>
Биелер                 3
</w:t>
      </w:r>
      <w:r>
        <w:br/>
      </w:r>
      <w:r>
        <w:rPr>
          <w:rFonts w:ascii="Times New Roman"/>
          <w:b w:val="false"/>
          <w:i w:val="false"/>
          <w:color w:val="000000"/>
          <w:sz w:val="28"/>
        </w:rPr>
        <w:t>
3 жыл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айғырлар               4
</w:t>
      </w:r>
      <w:r>
        <w:br/>
      </w:r>
      <w:r>
        <w:rPr>
          <w:rFonts w:ascii="Times New Roman"/>
          <w:b w:val="false"/>
          <w:i w:val="false"/>
          <w:color w:val="000000"/>
          <w:sz w:val="28"/>
        </w:rPr>
        <w:t>
3 жыл және одан
</w:t>
      </w:r>
      <w:r>
        <w:br/>
      </w:r>
      <w:r>
        <w:rPr>
          <w:rFonts w:ascii="Times New Roman"/>
          <w:b w:val="false"/>
          <w:i w:val="false"/>
          <w:color w:val="000000"/>
          <w:sz w:val="28"/>
        </w:rPr>
        <w:t>
жоғары жастағы
</w:t>
      </w:r>
      <w:r>
        <w:br/>
      </w:r>
      <w:r>
        <w:rPr>
          <w:rFonts w:ascii="Times New Roman"/>
          <w:b w:val="false"/>
          <w:i w:val="false"/>
          <w:color w:val="000000"/>
          <w:sz w:val="28"/>
        </w:rPr>
        <w:t>
биелер                 5
</w:t>
      </w:r>
      <w:r>
        <w:br/>
      </w:r>
      <w:r>
        <w:rPr>
          <w:rFonts w:ascii="Times New Roman"/>
          <w:b w:val="false"/>
          <w:i w:val="false"/>
          <w:color w:val="000000"/>
          <w:sz w:val="28"/>
        </w:rPr>
        <w:t>
1,5-3 жыл жастағы
</w:t>
      </w:r>
      <w:r>
        <w:br/>
      </w:r>
      <w:r>
        <w:rPr>
          <w:rFonts w:ascii="Times New Roman"/>
          <w:b w:val="false"/>
          <w:i w:val="false"/>
          <w:color w:val="000000"/>
          <w:sz w:val="28"/>
        </w:rPr>
        <w:t>
айғырлар               6
</w:t>
      </w:r>
      <w:r>
        <w:br/>
      </w:r>
      <w:r>
        <w:rPr>
          <w:rFonts w:ascii="Times New Roman"/>
          <w:b w:val="false"/>
          <w:i w:val="false"/>
          <w:color w:val="000000"/>
          <w:sz w:val="28"/>
        </w:rPr>
        <w:t>
1,5-3 жыл жастағы
</w:t>
      </w:r>
      <w:r>
        <w:br/>
      </w:r>
      <w:r>
        <w:rPr>
          <w:rFonts w:ascii="Times New Roman"/>
          <w:b w:val="false"/>
          <w:i w:val="false"/>
          <w:color w:val="000000"/>
          <w:sz w:val="28"/>
        </w:rPr>
        <w:t>
биелер                 7
</w:t>
      </w:r>
      <w:r>
        <w:br/>
      </w:r>
      <w:r>
        <w:rPr>
          <w:rFonts w:ascii="Times New Roman"/>
          <w:b w:val="false"/>
          <w:i w:val="false"/>
          <w:color w:val="000000"/>
          <w:sz w:val="28"/>
        </w:rPr>
        <w:t>
1,5 жасқа дейінгі
</w:t>
      </w:r>
      <w:r>
        <w:br/>
      </w:r>
      <w:r>
        <w:rPr>
          <w:rFonts w:ascii="Times New Roman"/>
          <w:b w:val="false"/>
          <w:i w:val="false"/>
          <w:color w:val="000000"/>
          <w:sz w:val="28"/>
        </w:rPr>
        <w:t>
төл                    8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жыныстық|__________________________________|       жазылғаны
</w:t>
      </w:r>
      <w:r>
        <w:br/>
      </w:r>
      <w:r>
        <w:rPr>
          <w:rFonts w:ascii="Times New Roman"/>
          <w:b w:val="false"/>
          <w:i w:val="false"/>
          <w:color w:val="000000"/>
          <w:sz w:val="28"/>
        </w:rPr>
        <w:t>
тобы    |      сыныптық құрамы, бас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|элита| I | II |сыныптың|сыныптың  |Барлығы,|оның ішінде
</w:t>
      </w:r>
      <w:r>
        <w:br/>
      </w:r>
      <w:r>
        <w:rPr>
          <w:rFonts w:ascii="Times New Roman"/>
          <w:b w:val="false"/>
          <w:i w:val="false"/>
          <w:color w:val="000000"/>
          <w:sz w:val="28"/>
        </w:rPr>
        <w:t>
        |     |   |    |құрамына| құрамына |  бас   | есеп беру
</w:t>
      </w:r>
      <w:r>
        <w:br/>
      </w:r>
      <w:r>
        <w:rPr>
          <w:rFonts w:ascii="Times New Roman"/>
          <w:b w:val="false"/>
          <w:i w:val="false"/>
          <w:color w:val="000000"/>
          <w:sz w:val="28"/>
        </w:rPr>
        <w:t>
        |     |   |    |жатпайды|бөлінбеген|        |  кезінде
</w:t>
      </w:r>
      <w:r>
        <w:br/>
      </w:r>
      <w:r>
        <w:rPr>
          <w:rFonts w:ascii="Times New Roman"/>
          <w:b w:val="false"/>
          <w:i w:val="false"/>
          <w:color w:val="000000"/>
          <w:sz w:val="28"/>
        </w:rPr>
        <w:t>
        |     |   |    |        |          |        | жазылғаны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Жылқы.
</w:t>
      </w:r>
      <w:r>
        <w:br/>
      </w:r>
      <w:r>
        <w:rPr>
          <w:rFonts w:ascii="Times New Roman"/>
          <w:b w:val="false"/>
          <w:i w:val="false"/>
          <w:color w:val="000000"/>
          <w:sz w:val="28"/>
        </w:rPr>
        <w:t>
лардың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Айғырлар
</w:t>
      </w:r>
      <w:r>
        <w:br/>
      </w:r>
      <w:r>
        <w:rPr>
          <w:rFonts w:ascii="Times New Roman"/>
          <w:b w:val="false"/>
          <w:i w:val="false"/>
          <w:color w:val="000000"/>
          <w:sz w:val="28"/>
        </w:rPr>
        <w:t>
Биелер
</w:t>
      </w:r>
      <w:r>
        <w:br/>
      </w:r>
      <w:r>
        <w:rPr>
          <w:rFonts w:ascii="Times New Roman"/>
          <w:b w:val="false"/>
          <w:i w:val="false"/>
          <w:color w:val="000000"/>
          <w:sz w:val="28"/>
        </w:rPr>
        <w:t>
3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айғырлар                                      х          х
</w:t>
      </w:r>
      <w:r>
        <w:br/>
      </w:r>
      <w:r>
        <w:rPr>
          <w:rFonts w:ascii="Times New Roman"/>
          <w:b w:val="false"/>
          <w:i w:val="false"/>
          <w:color w:val="000000"/>
          <w:sz w:val="28"/>
        </w:rPr>
        <w:t>
3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биелер                                        х          х
</w:t>
      </w:r>
      <w:r>
        <w:br/>
      </w:r>
      <w:r>
        <w:rPr>
          <w:rFonts w:ascii="Times New Roman"/>
          <w:b w:val="false"/>
          <w:i w:val="false"/>
          <w:color w:val="000000"/>
          <w:sz w:val="28"/>
        </w:rPr>
        <w:t>
1,5-3 жыл
</w:t>
      </w:r>
      <w:r>
        <w:br/>
      </w:r>
      <w:r>
        <w:rPr>
          <w:rFonts w:ascii="Times New Roman"/>
          <w:b w:val="false"/>
          <w:i w:val="false"/>
          <w:color w:val="000000"/>
          <w:sz w:val="28"/>
        </w:rPr>
        <w:t>
жастағы
</w:t>
      </w:r>
      <w:r>
        <w:br/>
      </w:r>
      <w:r>
        <w:rPr>
          <w:rFonts w:ascii="Times New Roman"/>
          <w:b w:val="false"/>
          <w:i w:val="false"/>
          <w:color w:val="000000"/>
          <w:sz w:val="28"/>
        </w:rPr>
        <w:t>
айғырлар                                      х          х
</w:t>
      </w:r>
      <w:r>
        <w:br/>
      </w:r>
      <w:r>
        <w:rPr>
          <w:rFonts w:ascii="Times New Roman"/>
          <w:b w:val="false"/>
          <w:i w:val="false"/>
          <w:color w:val="000000"/>
          <w:sz w:val="28"/>
        </w:rPr>
        <w:t>
1,5-3 жыл
</w:t>
      </w:r>
      <w:r>
        <w:br/>
      </w:r>
      <w:r>
        <w:rPr>
          <w:rFonts w:ascii="Times New Roman"/>
          <w:b w:val="false"/>
          <w:i w:val="false"/>
          <w:color w:val="000000"/>
          <w:sz w:val="28"/>
        </w:rPr>
        <w:t>
жастағы
</w:t>
      </w:r>
      <w:r>
        <w:br/>
      </w:r>
      <w:r>
        <w:rPr>
          <w:rFonts w:ascii="Times New Roman"/>
          <w:b w:val="false"/>
          <w:i w:val="false"/>
          <w:color w:val="000000"/>
          <w:sz w:val="28"/>
        </w:rPr>
        <w:t>
биелер                                        х          х
</w:t>
      </w:r>
      <w:r>
        <w:br/>
      </w:r>
      <w:r>
        <w:rPr>
          <w:rFonts w:ascii="Times New Roman"/>
          <w:b w:val="false"/>
          <w:i w:val="false"/>
          <w:color w:val="000000"/>
          <w:sz w:val="28"/>
        </w:rPr>
        <w:t>
1,5 жасқа
</w:t>
      </w:r>
      <w:r>
        <w:br/>
      </w:r>
      <w:r>
        <w:rPr>
          <w:rFonts w:ascii="Times New Roman"/>
          <w:b w:val="false"/>
          <w:i w:val="false"/>
          <w:color w:val="000000"/>
          <w:sz w:val="28"/>
        </w:rPr>
        <w:t>
дейінгі
</w:t>
      </w:r>
      <w:r>
        <w:br/>
      </w:r>
      <w:r>
        <w:rPr>
          <w:rFonts w:ascii="Times New Roman"/>
          <w:b w:val="false"/>
          <w:i w:val="false"/>
          <w:color w:val="000000"/>
          <w:sz w:val="28"/>
        </w:rPr>
        <w:t>
төл       х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614 бұйрығымен бекітілген
</w:t>
      </w:r>
      <w:r>
        <w:br/>
      </w:r>
      <w:r>
        <w:rPr>
          <w:rFonts w:ascii="Times New Roman"/>
          <w:b w:val="false"/>
          <w:i w:val="false"/>
          <w:color w:val="000000"/>
          <w:sz w:val="28"/>
        </w:rPr>
        <w:t>
                                    Асыл тұқымды малдың мемлекеттік
</w:t>
      </w:r>
      <w:r>
        <w:br/>
      </w:r>
      <w:r>
        <w:rPr>
          <w:rFonts w:ascii="Times New Roman"/>
          <w:b w:val="false"/>
          <w:i w:val="false"/>
          <w:color w:val="000000"/>
          <w:sz w:val="28"/>
        </w:rPr>
        <w:t>
                                      тіркелімі туралы Ережесінің
</w:t>
      </w:r>
      <w:r>
        <w:br/>
      </w:r>
      <w:r>
        <w:rPr>
          <w:rFonts w:ascii="Times New Roman"/>
          <w:b w:val="false"/>
          <w:i w:val="false"/>
          <w:color w:val="000000"/>
          <w:sz w:val="28"/>
        </w:rPr>
        <w:t>
                                             12 қосымшасы
</w:t>
      </w:r>
    </w:p>
    <w:p>
      <w:pPr>
        <w:spacing w:after="0"/>
        <w:ind w:left="0"/>
        <w:jc w:val="both"/>
      </w:pPr>
      <w:r>
        <w:rPr>
          <w:rFonts w:ascii="Times New Roman"/>
          <w:b w:val="false"/>
          <w:i w:val="false"/>
          <w:color w:val="000000"/>
          <w:sz w:val="28"/>
        </w:rPr>
        <w:t>
      ______________асыл тұқым_____________
</w:t>
      </w:r>
      <w:r>
        <w:br/>
      </w:r>
      <w:r>
        <w:rPr>
          <w:rFonts w:ascii="Times New Roman"/>
          <w:b w:val="false"/>
          <w:i w:val="false"/>
          <w:color w:val="000000"/>
          <w:sz w:val="28"/>
        </w:rPr>
        <w:t>
      ______________ауданы
</w:t>
      </w:r>
      <w:r>
        <w:br/>
      </w:r>
      <w:r>
        <w:rPr>
          <w:rFonts w:ascii="Times New Roman"/>
          <w:b w:val="false"/>
          <w:i w:val="false"/>
          <w:color w:val="000000"/>
          <w:sz w:val="28"/>
        </w:rPr>
        <w:t>
      ______________облысы
</w:t>
      </w:r>
      <w:r>
        <w:br/>
      </w:r>
      <w:r>
        <w:rPr>
          <w:rFonts w:ascii="Times New Roman"/>
          <w:b w:val="false"/>
          <w:i w:val="false"/>
          <w:color w:val="000000"/>
          <w:sz w:val="28"/>
        </w:rPr>
        <w:t>
      ______________тұқымы
</w:t>
      </w:r>
    </w:p>
    <w:p>
      <w:pPr>
        <w:spacing w:after="0"/>
        <w:ind w:left="0"/>
        <w:jc w:val="both"/>
      </w:pPr>
      <w:r>
        <w:rPr>
          <w:rFonts w:ascii="Times New Roman"/>
          <w:b w:val="false"/>
          <w:i w:val="false"/>
          <w:color w:val="000000"/>
          <w:sz w:val="28"/>
        </w:rPr>
        <w:t>
</w:t>
      </w:r>
      <w:r>
        <w:rPr>
          <w:rFonts w:ascii="Times New Roman"/>
          <w:b/>
          <w:i w:val="false"/>
          <w:color w:val="000000"/>
          <w:sz w:val="28"/>
        </w:rPr>
        <w:t>
            20 жылғы 1 қаңтар бойынша асыл тұқымды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түйелердің есеп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жыныстық тобы|Жол.|Бар. |         Олардың ішінде
</w:t>
      </w:r>
      <w:r>
        <w:br/>
      </w:r>
      <w:r>
        <w:rPr>
          <w:rFonts w:ascii="Times New Roman"/>
          <w:b w:val="false"/>
          <w:i w:val="false"/>
          <w:color w:val="000000"/>
          <w:sz w:val="28"/>
        </w:rPr>
        <w:t>
                    |дың |лығы,|__________________________________
</w:t>
      </w:r>
      <w:r>
        <w:br/>
      </w:r>
      <w:r>
        <w:rPr>
          <w:rFonts w:ascii="Times New Roman"/>
          <w:b w:val="false"/>
          <w:i w:val="false"/>
          <w:color w:val="000000"/>
          <w:sz w:val="28"/>
        </w:rPr>
        <w:t>
                    |N   |бас  |       тұқымдық құрамы, бас
</w:t>
      </w:r>
      <w:r>
        <w:br/>
      </w:r>
      <w:r>
        <w:rPr>
          <w:rFonts w:ascii="Times New Roman"/>
          <w:b w:val="false"/>
          <w:i w:val="false"/>
          <w:color w:val="000000"/>
          <w:sz w:val="28"/>
        </w:rPr>
        <w:t>
                    |    |     |__________________________________
</w:t>
      </w:r>
      <w:r>
        <w:br/>
      </w:r>
      <w:r>
        <w:rPr>
          <w:rFonts w:ascii="Times New Roman"/>
          <w:b w:val="false"/>
          <w:i w:val="false"/>
          <w:color w:val="000000"/>
          <w:sz w:val="28"/>
        </w:rPr>
        <w:t>
                    |    |     |таза| IV | III | II | I |тұқымдық
</w:t>
      </w:r>
      <w:r>
        <w:br/>
      </w:r>
      <w:r>
        <w:rPr>
          <w:rFonts w:ascii="Times New Roman"/>
          <w:b w:val="false"/>
          <w:i w:val="false"/>
          <w:color w:val="000000"/>
          <w:sz w:val="28"/>
        </w:rPr>
        <w:t>
                    |    |     |тұ. |    |     |    |   |құрамына
</w:t>
      </w:r>
      <w:r>
        <w:br/>
      </w:r>
      <w:r>
        <w:rPr>
          <w:rFonts w:ascii="Times New Roman"/>
          <w:b w:val="false"/>
          <w:i w:val="false"/>
          <w:color w:val="000000"/>
          <w:sz w:val="28"/>
        </w:rPr>
        <w:t>
                    |    |     |қым.|    |     |    |   |бөлінбеген
</w:t>
      </w:r>
      <w:r>
        <w:br/>
      </w:r>
      <w:r>
        <w:rPr>
          <w:rFonts w:ascii="Times New Roman"/>
          <w:b w:val="false"/>
          <w:i w:val="false"/>
          <w:color w:val="000000"/>
          <w:sz w:val="28"/>
        </w:rPr>
        <w:t>
                    |    |     |ды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Түйелердің барлық
</w:t>
      </w:r>
      <w:r>
        <w:br/>
      </w:r>
      <w:r>
        <w:rPr>
          <w:rFonts w:ascii="Times New Roman"/>
          <w:b w:val="false"/>
          <w:i w:val="false"/>
          <w:color w:val="000000"/>
          <w:sz w:val="28"/>
        </w:rPr>
        <w:t>
саны:                  1
</w:t>
      </w:r>
      <w:r>
        <w:br/>
      </w:r>
      <w:r>
        <w:rPr>
          <w:rFonts w:ascii="Times New Roman"/>
          <w:b w:val="false"/>
          <w:i w:val="false"/>
          <w:color w:val="000000"/>
          <w:sz w:val="28"/>
        </w:rPr>
        <w:t>
оның ішінде:
</w:t>
      </w:r>
      <w:r>
        <w:br/>
      </w:r>
      <w:r>
        <w:rPr>
          <w:rFonts w:ascii="Times New Roman"/>
          <w:b w:val="false"/>
          <w:i w:val="false"/>
          <w:color w:val="000000"/>
          <w:sz w:val="28"/>
        </w:rPr>
        <w:t>
Буралар                2
</w:t>
      </w:r>
      <w:r>
        <w:br/>
      </w:r>
      <w:r>
        <w:rPr>
          <w:rFonts w:ascii="Times New Roman"/>
          <w:b w:val="false"/>
          <w:i w:val="false"/>
          <w:color w:val="000000"/>
          <w:sz w:val="28"/>
        </w:rPr>
        <w:t>
Жастары 3 жыл
</w:t>
      </w:r>
      <w:r>
        <w:br/>
      </w:r>
      <w:r>
        <w:rPr>
          <w:rFonts w:ascii="Times New Roman"/>
          <w:b w:val="false"/>
          <w:i w:val="false"/>
          <w:color w:val="000000"/>
          <w:sz w:val="28"/>
        </w:rPr>
        <w:t>
және одан
</w:t>
      </w:r>
      <w:r>
        <w:br/>
      </w:r>
      <w:r>
        <w:rPr>
          <w:rFonts w:ascii="Times New Roman"/>
          <w:b w:val="false"/>
          <w:i w:val="false"/>
          <w:color w:val="000000"/>
          <w:sz w:val="28"/>
        </w:rPr>
        <w:t>
жоғары атандар         3
</w:t>
      </w:r>
      <w:r>
        <w:br/>
      </w:r>
      <w:r>
        <w:rPr>
          <w:rFonts w:ascii="Times New Roman"/>
          <w:b w:val="false"/>
          <w:i w:val="false"/>
          <w:color w:val="000000"/>
          <w:sz w:val="28"/>
        </w:rPr>
        <w:t>
Жастары 3 жыл
</w:t>
      </w:r>
      <w:r>
        <w:br/>
      </w:r>
      <w:r>
        <w:rPr>
          <w:rFonts w:ascii="Times New Roman"/>
          <w:b w:val="false"/>
          <w:i w:val="false"/>
          <w:color w:val="000000"/>
          <w:sz w:val="28"/>
        </w:rPr>
        <w:t>
және одан
</w:t>
      </w:r>
      <w:r>
        <w:br/>
      </w:r>
      <w:r>
        <w:rPr>
          <w:rFonts w:ascii="Times New Roman"/>
          <w:b w:val="false"/>
          <w:i w:val="false"/>
          <w:color w:val="000000"/>
          <w:sz w:val="28"/>
        </w:rPr>
        <w:t>
жоғары інгендер        4
</w:t>
      </w:r>
      <w:r>
        <w:br/>
      </w:r>
      <w:r>
        <w:rPr>
          <w:rFonts w:ascii="Times New Roman"/>
          <w:b w:val="false"/>
          <w:i w:val="false"/>
          <w:color w:val="000000"/>
          <w:sz w:val="28"/>
        </w:rPr>
        <w:t>
2,5-3 жасқа
</w:t>
      </w:r>
      <w:r>
        <w:br/>
      </w:r>
      <w:r>
        <w:rPr>
          <w:rFonts w:ascii="Times New Roman"/>
          <w:b w:val="false"/>
          <w:i w:val="false"/>
          <w:color w:val="000000"/>
          <w:sz w:val="28"/>
        </w:rPr>
        <w:t>
дейінгі еркек
</w:t>
      </w:r>
      <w:r>
        <w:br/>
      </w:r>
      <w:r>
        <w:rPr>
          <w:rFonts w:ascii="Times New Roman"/>
          <w:b w:val="false"/>
          <w:i w:val="false"/>
          <w:color w:val="000000"/>
          <w:sz w:val="28"/>
        </w:rPr>
        <w:t>
түйелер                5
</w:t>
      </w:r>
      <w:r>
        <w:br/>
      </w:r>
      <w:r>
        <w:rPr>
          <w:rFonts w:ascii="Times New Roman"/>
          <w:b w:val="false"/>
          <w:i w:val="false"/>
          <w:color w:val="000000"/>
          <w:sz w:val="28"/>
        </w:rPr>
        <w:t>
2,5-3 жасқа
</w:t>
      </w:r>
      <w:r>
        <w:br/>
      </w:r>
      <w:r>
        <w:rPr>
          <w:rFonts w:ascii="Times New Roman"/>
          <w:b w:val="false"/>
          <w:i w:val="false"/>
          <w:color w:val="000000"/>
          <w:sz w:val="28"/>
        </w:rPr>
        <w:t>
дейінгі ұрғашы
</w:t>
      </w:r>
      <w:r>
        <w:br/>
      </w:r>
      <w:r>
        <w:rPr>
          <w:rFonts w:ascii="Times New Roman"/>
          <w:b w:val="false"/>
          <w:i w:val="false"/>
          <w:color w:val="000000"/>
          <w:sz w:val="28"/>
        </w:rPr>
        <w:t>
түйелер                6
</w:t>
      </w:r>
      <w:r>
        <w:br/>
      </w:r>
      <w:r>
        <w:rPr>
          <w:rFonts w:ascii="Times New Roman"/>
          <w:b w:val="false"/>
          <w:i w:val="false"/>
          <w:color w:val="000000"/>
          <w:sz w:val="28"/>
        </w:rPr>
        <w:t>
2,5 жасқа дейінгі
</w:t>
      </w:r>
      <w:r>
        <w:br/>
      </w:r>
      <w:r>
        <w:rPr>
          <w:rFonts w:ascii="Times New Roman"/>
          <w:b w:val="false"/>
          <w:i w:val="false"/>
          <w:color w:val="000000"/>
          <w:sz w:val="28"/>
        </w:rPr>
        <w:t>
төлдер                 7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Малдың  |         Олардың ішінде           |   Бар малдың МАТМК
</w:t>
      </w:r>
      <w:r>
        <w:br/>
      </w:r>
      <w:r>
        <w:rPr>
          <w:rFonts w:ascii="Times New Roman"/>
          <w:b w:val="false"/>
          <w:i w:val="false"/>
          <w:color w:val="000000"/>
          <w:sz w:val="28"/>
        </w:rPr>
        <w:t>
жыныстық|__________________________________|       жазылғаны
</w:t>
      </w:r>
      <w:r>
        <w:br/>
      </w:r>
      <w:r>
        <w:rPr>
          <w:rFonts w:ascii="Times New Roman"/>
          <w:b w:val="false"/>
          <w:i w:val="false"/>
          <w:color w:val="000000"/>
          <w:sz w:val="28"/>
        </w:rPr>
        <w:t>
тобы    |      сыныптық құрамы, бас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|элита| I | II |сыныптың|сыныптың  |Барлығы,|оның ішінде
</w:t>
      </w:r>
      <w:r>
        <w:br/>
      </w:r>
      <w:r>
        <w:rPr>
          <w:rFonts w:ascii="Times New Roman"/>
          <w:b w:val="false"/>
          <w:i w:val="false"/>
          <w:color w:val="000000"/>
          <w:sz w:val="28"/>
        </w:rPr>
        <w:t>
        |     |   |    |құрамына| құрамына |  бас   | есеп беру
</w:t>
      </w:r>
      <w:r>
        <w:br/>
      </w:r>
      <w:r>
        <w:rPr>
          <w:rFonts w:ascii="Times New Roman"/>
          <w:b w:val="false"/>
          <w:i w:val="false"/>
          <w:color w:val="000000"/>
          <w:sz w:val="28"/>
        </w:rPr>
        <w:t>
        |     |   |    |жатпайды|бөлінбеген|        |  кезінде
</w:t>
      </w:r>
      <w:r>
        <w:br/>
      </w:r>
      <w:r>
        <w:rPr>
          <w:rFonts w:ascii="Times New Roman"/>
          <w:b w:val="false"/>
          <w:i w:val="false"/>
          <w:color w:val="000000"/>
          <w:sz w:val="28"/>
        </w:rPr>
        <w:t>
        |     |   |    |        |          |        | жазылғаны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Жылқы.
</w:t>
      </w:r>
      <w:r>
        <w:br/>
      </w:r>
      <w:r>
        <w:rPr>
          <w:rFonts w:ascii="Times New Roman"/>
          <w:b w:val="false"/>
          <w:i w:val="false"/>
          <w:color w:val="000000"/>
          <w:sz w:val="28"/>
        </w:rPr>
        <w:t>
лардың
</w:t>
      </w:r>
      <w:r>
        <w:br/>
      </w:r>
      <w:r>
        <w:rPr>
          <w:rFonts w:ascii="Times New Roman"/>
          <w:b w:val="false"/>
          <w:i w:val="false"/>
          <w:color w:val="000000"/>
          <w:sz w:val="28"/>
        </w:rPr>
        <w:t>
барлық
</w:t>
      </w:r>
      <w:r>
        <w:br/>
      </w:r>
      <w:r>
        <w:rPr>
          <w:rFonts w:ascii="Times New Roman"/>
          <w:b w:val="false"/>
          <w:i w:val="false"/>
          <w:color w:val="000000"/>
          <w:sz w:val="28"/>
        </w:rPr>
        <w:t>
саны: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Айғырлар
</w:t>
      </w:r>
      <w:r>
        <w:br/>
      </w:r>
      <w:r>
        <w:rPr>
          <w:rFonts w:ascii="Times New Roman"/>
          <w:b w:val="false"/>
          <w:i w:val="false"/>
          <w:color w:val="000000"/>
          <w:sz w:val="28"/>
        </w:rPr>
        <w:t>
Биелер
</w:t>
      </w:r>
      <w:r>
        <w:br/>
      </w:r>
      <w:r>
        <w:rPr>
          <w:rFonts w:ascii="Times New Roman"/>
          <w:b w:val="false"/>
          <w:i w:val="false"/>
          <w:color w:val="000000"/>
          <w:sz w:val="28"/>
        </w:rPr>
        <w:t>
3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айғырлар                                      х          х
</w:t>
      </w:r>
      <w:r>
        <w:br/>
      </w:r>
      <w:r>
        <w:rPr>
          <w:rFonts w:ascii="Times New Roman"/>
          <w:b w:val="false"/>
          <w:i w:val="false"/>
          <w:color w:val="000000"/>
          <w:sz w:val="28"/>
        </w:rPr>
        <w:t>
3 жыл
</w:t>
      </w:r>
      <w:r>
        <w:br/>
      </w:r>
      <w:r>
        <w:rPr>
          <w:rFonts w:ascii="Times New Roman"/>
          <w:b w:val="false"/>
          <w:i w:val="false"/>
          <w:color w:val="000000"/>
          <w:sz w:val="28"/>
        </w:rPr>
        <w:t>
және
</w:t>
      </w:r>
      <w:r>
        <w:br/>
      </w:r>
      <w:r>
        <w:rPr>
          <w:rFonts w:ascii="Times New Roman"/>
          <w:b w:val="false"/>
          <w:i w:val="false"/>
          <w:color w:val="000000"/>
          <w:sz w:val="28"/>
        </w:rPr>
        <w:t>
одан
</w:t>
      </w:r>
      <w:r>
        <w:br/>
      </w:r>
      <w:r>
        <w:rPr>
          <w:rFonts w:ascii="Times New Roman"/>
          <w:b w:val="false"/>
          <w:i w:val="false"/>
          <w:color w:val="000000"/>
          <w:sz w:val="28"/>
        </w:rPr>
        <w:t>
жоғары
</w:t>
      </w:r>
      <w:r>
        <w:br/>
      </w:r>
      <w:r>
        <w:rPr>
          <w:rFonts w:ascii="Times New Roman"/>
          <w:b w:val="false"/>
          <w:i w:val="false"/>
          <w:color w:val="000000"/>
          <w:sz w:val="28"/>
        </w:rPr>
        <w:t>
жастағы
</w:t>
      </w:r>
      <w:r>
        <w:br/>
      </w:r>
      <w:r>
        <w:rPr>
          <w:rFonts w:ascii="Times New Roman"/>
          <w:b w:val="false"/>
          <w:i w:val="false"/>
          <w:color w:val="000000"/>
          <w:sz w:val="28"/>
        </w:rPr>
        <w:t>
биелер                                        х          х
</w:t>
      </w:r>
      <w:r>
        <w:br/>
      </w:r>
      <w:r>
        <w:rPr>
          <w:rFonts w:ascii="Times New Roman"/>
          <w:b w:val="false"/>
          <w:i w:val="false"/>
          <w:color w:val="000000"/>
          <w:sz w:val="28"/>
        </w:rPr>
        <w:t>
1,5-3 жыл
</w:t>
      </w:r>
      <w:r>
        <w:br/>
      </w:r>
      <w:r>
        <w:rPr>
          <w:rFonts w:ascii="Times New Roman"/>
          <w:b w:val="false"/>
          <w:i w:val="false"/>
          <w:color w:val="000000"/>
          <w:sz w:val="28"/>
        </w:rPr>
        <w:t>
жастағы
</w:t>
      </w:r>
      <w:r>
        <w:br/>
      </w:r>
      <w:r>
        <w:rPr>
          <w:rFonts w:ascii="Times New Roman"/>
          <w:b w:val="false"/>
          <w:i w:val="false"/>
          <w:color w:val="000000"/>
          <w:sz w:val="28"/>
        </w:rPr>
        <w:t>
айғырлар                                      х          х
</w:t>
      </w:r>
      <w:r>
        <w:br/>
      </w:r>
      <w:r>
        <w:rPr>
          <w:rFonts w:ascii="Times New Roman"/>
          <w:b w:val="false"/>
          <w:i w:val="false"/>
          <w:color w:val="000000"/>
          <w:sz w:val="28"/>
        </w:rPr>
        <w:t>
1,5-3 жыл
</w:t>
      </w:r>
      <w:r>
        <w:br/>
      </w:r>
      <w:r>
        <w:rPr>
          <w:rFonts w:ascii="Times New Roman"/>
          <w:b w:val="false"/>
          <w:i w:val="false"/>
          <w:color w:val="000000"/>
          <w:sz w:val="28"/>
        </w:rPr>
        <w:t>
жастағы
</w:t>
      </w:r>
      <w:r>
        <w:br/>
      </w:r>
      <w:r>
        <w:rPr>
          <w:rFonts w:ascii="Times New Roman"/>
          <w:b w:val="false"/>
          <w:i w:val="false"/>
          <w:color w:val="000000"/>
          <w:sz w:val="28"/>
        </w:rPr>
        <w:t>
биелер                                        х          х
</w:t>
      </w:r>
      <w:r>
        <w:br/>
      </w:r>
      <w:r>
        <w:rPr>
          <w:rFonts w:ascii="Times New Roman"/>
          <w:b w:val="false"/>
          <w:i w:val="false"/>
          <w:color w:val="000000"/>
          <w:sz w:val="28"/>
        </w:rPr>
        <w:t>
1,5 жасқа
</w:t>
      </w:r>
      <w:r>
        <w:br/>
      </w:r>
      <w:r>
        <w:rPr>
          <w:rFonts w:ascii="Times New Roman"/>
          <w:b w:val="false"/>
          <w:i w:val="false"/>
          <w:color w:val="000000"/>
          <w:sz w:val="28"/>
        </w:rPr>
        <w:t>
дейінгі
</w:t>
      </w:r>
      <w:r>
        <w:br/>
      </w:r>
      <w:r>
        <w:rPr>
          <w:rFonts w:ascii="Times New Roman"/>
          <w:b w:val="false"/>
          <w:i w:val="false"/>
          <w:color w:val="000000"/>
          <w:sz w:val="28"/>
        </w:rPr>
        <w:t>
төл       х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Тапсырды:______________________  Қабылдады:_______________________
</w:t>
      </w:r>
      <w:r>
        <w:br/>
      </w:r>
      <w:r>
        <w:rPr>
          <w:rFonts w:ascii="Times New Roman"/>
          <w:b w:val="false"/>
          <w:i w:val="false"/>
          <w:color w:val="000000"/>
          <w:sz w:val="28"/>
        </w:rPr>
        <w:t>
         аты-жөні  қолы  күні               аты-жөні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