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c34" w14:textId="726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"2004/2005 оқу жылына кәсіптік жоғары білімді мамандар даярлауға арналған мемлекеттік білім беру тапсырысы туралы" Қазақстан Республикасы Білім және ғылым министрінің 2004 жылғы 12 мамырдағы N 408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29 қыркүйектегі N 789 бұйрығы. Қазақстан Республикасының Әділет министрлігінде 2004 жылғы 26 қазанда тіркелді. Тіркеу N 3172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Магистратураның жекелеген мамандықтары бойынша мемлекеттік білім беру тапсырысына сұраныстың болмауына байланысты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"2004/2005 оқу жылына кәсіптік жоғары білімді мамандар даярлауға арналған мемлекеттік білім беру тапсырысы туралы" Қазақстан Республикасы Білім және ғылым министрінің 2004 жылғы 12 мамырдағы N 408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тіркеудің тізбесінде N 2863 тіркелген)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2004-2005 оқу жылына ел ішінде күндізгі оқу түрі бойынша кәсіптік жоғары білімді мамандар даярлауға арналған мемлекеттік білім беру тапсырысында: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қабылдау" деген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Білім"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6N0102-жол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6N0102  Бастауыш оқытудың педагогикасы мен әдістемесі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6N0103-жол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6N0103  Педагогика және психология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6N0105-жол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6N0105  Дефектология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6N0107-жол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6N0107  Бейнелеу өнері және сызу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6N0108-жол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6N0108  Дене шынықтыру және спорт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6N0110-жол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6N0110  Физика      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6N0111-жол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6N0111  Информатика              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6N0112-жол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6N0112  Химия           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Гуманитарлық ғылымдар"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6N0201-жол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6N0201  Философия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6N0203-жол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6N0203  Тарих                         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6N0205-жол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6N0205  Филология         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Өнер"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6N0406-жол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6N0406  Режиссура           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6N0408-жол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6N0408  Эстрадалық өнер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6N0413-жол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6N0413  Сурет салу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6N0416-жол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6N0416  Өнертану   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6N0417-жол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6N0417  Декоративтік өнер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6N0418-жол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6N0418  Кітапханатану және библиография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6N0420-жол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6N0420  Сәулет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6N0421-жол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6N0421  Дизайн 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ғылымдар және бизнес"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6N0502-жол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6N0502  Политология                     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6N0507-жол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6N0507  Менеджмент                              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6N0510-жол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6N0510  Мемлекеттік және жергілікті басқару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6N0511-жол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6N0511  Маркетинг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Жаратылыстану ғылымдары"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6N0601-жол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6N0601  Математика                                 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6N0602-жол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6N0602  Информатика                                     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6N0603-жол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6N0603  Механика                              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6N0604-жол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6N0604  Физика          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6N0607-жол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6N0607  Биология               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6N0608-жол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6N0608  Экология                                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6N0610-жол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6N0610  Гидрометеорология                            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Техникалық ғылымдар және технологиялар"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6N0706-жол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6N0706  Геология және пайдалы қазбалар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орындарын барлау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6N0707-жол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6N0707  Тау-кен ісі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6N0709-жол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6N0709  Металлургия             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6N0713-жол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6N0713  Көлік, көлік техникасы және технологиялары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6N0718-жол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6N0718  Электр энергетикасы                          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6N0719-жол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6N0719  Радиотехника, электроника және телекоммуникациялар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6N0720-жол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6N0720  Бейорганикалық заттардың химиялық технологиясы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6N0721-жол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6N0721  Органикалық заттардың химиялық технологиясы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6N0724-жол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6N0724  Техникалық машиналар және жабдықтар              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6N0728-жол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6N0728  Өңдеу өндірістерінің технологиясы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6N0729-жол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6N0729  Құрылыс  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6N0731-жол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6N0731  Қоршаған ортаны қорғау және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тіршілігінің қауіпсіздігі       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Ауылшаруашылық ғылымдары"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6N0802-жол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6N0802  Зоотехния 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6N0805-жол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6N0805  Су ресурстары және суды қолдану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(Б.Әбдірәсілов)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