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d323" w14:textId="a6ed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"2004/2005 оқу жылына кәсіптік жоғары білімді мамандар даярлауға арналған мемлекеттік білім беру тапсырысы туралы" Қазақстан Республикасы Білім және ғылым министрінің 2004 жылғы 12 мамырдағы N 408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2004 жылғы 13 құркүйектегі N 738 бұйрығы. Қазақстан Республикасының Әділет министрлігінде 2004 жылғы 19 қазанда тіркелді. Тіркеу N 3163</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 кәсіптік білімнің жекелеген мамандықтары бойынша мемлекеттік білім гранттары мен мемлекеттік білім кредиттеріне сұраныстың болмауына байланысты және мемлекеттік білім гранттарын тағайындау және мемлекеттік білім кредиттерін беру жөніндегі конкурстық комиссияның 2004 жылғы 6 тамыздағы N 1 шешіміне сәйкес БҰЙЫРАМЫН:
</w:t>
      </w:r>
      <w:r>
        <w:br/>
      </w:r>
      <w:r>
        <w:rPr>
          <w:rFonts w:ascii="Times New Roman"/>
          <w:b w:val="false"/>
          <w:i w:val="false"/>
          <w:color w:val="000000"/>
          <w:sz w:val="28"/>
        </w:rPr>
        <w:t>
      1. "2004/2005 оқу жылына кәсіптік жоғары білімді мамандар даярлауға арналған мемлекеттік білім беру тапсырысы туралы" Қазақстан Республикасы Білім және ғылым министрінің 2004 жылғы 12 мамырдағы N 408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нормативтік құқықтық актілерін мемлекеттік тіркеудің тізбесінде N 2863 тіркелген) мынадай өзгерістер енгізілсін:
</w:t>
      </w:r>
      <w:r>
        <w:br/>
      </w:r>
      <w:r>
        <w:rPr>
          <w:rFonts w:ascii="Times New Roman"/>
          <w:b w:val="false"/>
          <w:i w:val="false"/>
          <w:color w:val="000000"/>
          <w:sz w:val="28"/>
        </w:rPr>
        <w:t>
      көрсетілген бұйрықпен бекітілген "2004/2005 оқу жылына ел ішінде күндізгі оқу түрі бойынша кәсіптік жоғары білімді мамандар даярлауға арналған мемлекеттік білім беру тапсырысы" қосымшасында:
</w:t>
      </w:r>
      <w:r>
        <w:br/>
      </w:r>
      <w:r>
        <w:rPr>
          <w:rFonts w:ascii="Times New Roman"/>
          <w:b w:val="false"/>
          <w:i w:val="false"/>
          <w:color w:val="000000"/>
          <w:sz w:val="28"/>
        </w:rPr>
        <w:t>
      "1. Білім" деген бөлімде:
</w:t>
      </w:r>
      <w:r>
        <w:br/>
      </w:r>
      <w:r>
        <w:rPr>
          <w:rFonts w:ascii="Times New Roman"/>
          <w:b w:val="false"/>
          <w:i w:val="false"/>
          <w:color w:val="000000"/>
          <w:sz w:val="28"/>
        </w:rPr>
        <w:t>
      050101-жол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 оқыту
</w:t>
      </w:r>
      <w:r>
        <w:br/>
      </w:r>
      <w:r>
        <w:rPr>
          <w:rFonts w:ascii="Times New Roman"/>
          <w:b w:val="false"/>
          <w:i w:val="false"/>
          <w:color w:val="000000"/>
          <w:sz w:val="28"/>
        </w:rPr>
        <w:t>
        және тәрбиелеу           70    61  45   16   9     3    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 оқыту
</w:t>
      </w:r>
      <w:r>
        <w:br/>
      </w:r>
      <w:r>
        <w:rPr>
          <w:rFonts w:ascii="Times New Roman"/>
          <w:b w:val="false"/>
          <w:i w:val="false"/>
          <w:color w:val="000000"/>
          <w:sz w:val="28"/>
        </w:rPr>
        <w:t>
        және тәрбиелеу           30    30  18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050102-жол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050102  Бастапқы оқытудың       190   170 100   70   20    13   7
</w:t>
      </w:r>
      <w:r>
        <w:br/>
      </w:r>
      <w:r>
        <w:rPr>
          <w:rFonts w:ascii="Times New Roman"/>
          <w:b w:val="false"/>
          <w:i w:val="false"/>
          <w:color w:val="000000"/>
          <w:sz w:val="28"/>
        </w:rPr>
        <w:t>
        педагогикасы мен
</w:t>
      </w:r>
      <w:r>
        <w:br/>
      </w:r>
      <w:r>
        <w:rPr>
          <w:rFonts w:ascii="Times New Roman"/>
          <w:b w:val="false"/>
          <w:i w:val="false"/>
          <w:color w:val="000000"/>
          <w:sz w:val="28"/>
        </w:rPr>
        <w:t>
        әдістемесі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050102  Бастапқы оқытудың        50    41  21   20   9     8    1
</w:t>
      </w:r>
      <w:r>
        <w:br/>
      </w:r>
      <w:r>
        <w:rPr>
          <w:rFonts w:ascii="Times New Roman"/>
          <w:b w:val="false"/>
          <w:i w:val="false"/>
          <w:color w:val="000000"/>
          <w:sz w:val="28"/>
        </w:rPr>
        <w:t>
        педагогикасы мен
</w:t>
      </w:r>
      <w:r>
        <w:br/>
      </w:r>
      <w:r>
        <w:rPr>
          <w:rFonts w:ascii="Times New Roman"/>
          <w:b w:val="false"/>
          <w:i w:val="false"/>
          <w:color w:val="000000"/>
          <w:sz w:val="28"/>
        </w:rPr>
        <w:t>
        әдістемесі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050104-жол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050104  Бастапқы әскери
</w:t>
      </w:r>
      <w:r>
        <w:br/>
      </w:r>
      <w:r>
        <w:rPr>
          <w:rFonts w:ascii="Times New Roman"/>
          <w:b w:val="false"/>
          <w:i w:val="false"/>
          <w:color w:val="000000"/>
          <w:sz w:val="28"/>
        </w:rPr>
        <w:t>
        дайындық                 60    60  43   17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050104  Бастапқы әскери
</w:t>
      </w:r>
      <w:r>
        <w:br/>
      </w:r>
      <w:r>
        <w:rPr>
          <w:rFonts w:ascii="Times New Roman"/>
          <w:b w:val="false"/>
          <w:i w:val="false"/>
          <w:color w:val="000000"/>
          <w:sz w:val="28"/>
        </w:rPr>
        <w:t>
        дайындық                 20    20  10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050106-жол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050106  Музыкалық білім          75    55  36   19   20    10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050106  Музыкалық білім          20    20  10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050107-жол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050107  Бейнелеу өнері
</w:t>
      </w:r>
      <w:r>
        <w:br/>
      </w:r>
      <w:r>
        <w:rPr>
          <w:rFonts w:ascii="Times New Roman"/>
          <w:b w:val="false"/>
          <w:i w:val="false"/>
          <w:color w:val="000000"/>
          <w:sz w:val="28"/>
        </w:rPr>
        <w:t>
        және сызу                70    62  44   18   8     2    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050107  Бейнелеу өнері
</w:t>
      </w:r>
      <w:r>
        <w:br/>
      </w:r>
      <w:r>
        <w:rPr>
          <w:rFonts w:ascii="Times New Roman"/>
          <w:b w:val="false"/>
          <w:i w:val="false"/>
          <w:color w:val="000000"/>
          <w:sz w:val="28"/>
        </w:rPr>
        <w:t>
        және сызу                20    20  10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050108-жол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050108  Дене шынықтыру
</w:t>
      </w:r>
      <w:r>
        <w:br/>
      </w:r>
      <w:r>
        <w:rPr>
          <w:rFonts w:ascii="Times New Roman"/>
          <w:b w:val="false"/>
          <w:i w:val="false"/>
          <w:color w:val="000000"/>
          <w:sz w:val="28"/>
        </w:rPr>
        <w:t>
        және спорт              160   130  82   48   30    20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050108  Дене шынықтыру
</w:t>
      </w:r>
      <w:r>
        <w:br/>
      </w:r>
      <w:r>
        <w:rPr>
          <w:rFonts w:ascii="Times New Roman"/>
          <w:b w:val="false"/>
          <w:i w:val="false"/>
          <w:color w:val="000000"/>
          <w:sz w:val="28"/>
        </w:rPr>
        <w:t>
        және спорт               50    50  30   20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050109-жол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050109  Математика              360   346 218  128   14    10   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050109  Математика               60    60  35   25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050110-жол келесі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050110  Физика                  210   209 131   78   1     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050110  Физика                   40    40   25   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050111-жол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050111  Информатика             350   336 208  128   14    10   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050111  Информатика              70    70   40   30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050112-жол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050112  Химия                   140   140   84   56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050112  Химия                    30    30  15   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050114-жол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050114  Тарих                   120   120  73   47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050114  Тарих                    40    40  25   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050116-жол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050116  География                61    61  41   20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050116  География                40    40  25   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050117-жол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050117  Қазақ тілі
</w:t>
      </w:r>
      <w:r>
        <w:br/>
      </w:r>
      <w:r>
        <w:rPr>
          <w:rFonts w:ascii="Times New Roman"/>
          <w:b w:val="false"/>
          <w:i w:val="false"/>
          <w:color w:val="000000"/>
          <w:sz w:val="28"/>
        </w:rPr>
        <w:t>
        және әдебиеті           242   192 192        50    50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050117  Қазақ тілі
</w:t>
      </w:r>
      <w:r>
        <w:br/>
      </w:r>
      <w:r>
        <w:rPr>
          <w:rFonts w:ascii="Times New Roman"/>
          <w:b w:val="false"/>
          <w:i w:val="false"/>
          <w:color w:val="000000"/>
          <w:sz w:val="28"/>
        </w:rPr>
        <w:t>
        және әдебиеті                  90  69    69  21    21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050118-жол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050118  Орыс тілі
</w:t>
      </w:r>
      <w:r>
        <w:br/>
      </w:r>
      <w:r>
        <w:rPr>
          <w:rFonts w:ascii="Times New Roman"/>
          <w:b w:val="false"/>
          <w:i w:val="false"/>
          <w:color w:val="000000"/>
          <w:sz w:val="28"/>
        </w:rPr>
        <w:t>
        және әдебиеті           180   175      175   5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050118  Орыс тілі
</w:t>
      </w:r>
      <w:r>
        <w:br/>
      </w:r>
      <w:r>
        <w:rPr>
          <w:rFonts w:ascii="Times New Roman"/>
          <w:b w:val="false"/>
          <w:i w:val="false"/>
          <w:color w:val="000000"/>
          <w:sz w:val="28"/>
        </w:rPr>
        <w:t>
        және әдебиеті            30    30       30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050119-жол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050119  Шетел тілі: екі шетел
</w:t>
      </w:r>
      <w:r>
        <w:br/>
      </w:r>
      <w:r>
        <w:rPr>
          <w:rFonts w:ascii="Times New Roman"/>
          <w:b w:val="false"/>
          <w:i w:val="false"/>
          <w:color w:val="000000"/>
          <w:sz w:val="28"/>
        </w:rPr>
        <w:t>
        тілі: ағылшын тілі      342   342 199  143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050119  Шетел тілі: екі шетел
</w:t>
      </w:r>
      <w:r>
        <w:br/>
      </w:r>
      <w:r>
        <w:rPr>
          <w:rFonts w:ascii="Times New Roman"/>
          <w:b w:val="false"/>
          <w:i w:val="false"/>
          <w:color w:val="000000"/>
          <w:sz w:val="28"/>
        </w:rPr>
        <w:t>
        тілі: ағылшын тілі      140   140  80   60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"Шетел тілі: екі шетел тілі: француз тілі"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Шетел тілі: екі шетел
</w:t>
      </w:r>
      <w:r>
        <w:br/>
      </w:r>
      <w:r>
        <w:rPr>
          <w:rFonts w:ascii="Times New Roman"/>
          <w:b w:val="false"/>
          <w:i w:val="false"/>
          <w:color w:val="000000"/>
          <w:sz w:val="28"/>
        </w:rPr>
        <w:t>
        тілі: француз тілі       30    30  17   13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Шетел тілі: екі шетел
</w:t>
      </w:r>
      <w:r>
        <w:br/>
      </w:r>
      <w:r>
        <w:rPr>
          <w:rFonts w:ascii="Times New Roman"/>
          <w:b w:val="false"/>
          <w:i w:val="false"/>
          <w:color w:val="000000"/>
          <w:sz w:val="28"/>
        </w:rPr>
        <w:t>
        тілі: француз тілі       30    30  20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050120-жол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050120  Кәсіптік оқыту          231   226 135   91   5     4    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050120  Кәсіптік оқыту           70    70  40   30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"Қосындысы"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3173  2997 1818 1179 176   123   53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1000   970 574  396   30    29   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"Ведомоствоаралық келісімдер бойынша келген шетел азаматтарын оқыту үшін квота"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Өнер" деген бөлімде:
</w:t>
      </w:r>
      <w:r>
        <w:br/>
      </w:r>
      <w:r>
        <w:rPr>
          <w:rFonts w:ascii="Times New Roman"/>
          <w:b w:val="false"/>
          <w:i w:val="false"/>
          <w:color w:val="000000"/>
          <w:sz w:val="28"/>
        </w:rPr>
        <w:t>
      050402-жол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14    14  2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050403-жол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050403  Ән өнері                 9     9   7    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050403  Ән өнері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050404-жол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050404  Дәстүрлі музыкалық өнер  11    11  11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050404  Дәстүрлі музыкалық өнер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050406-жол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050406  Режиссура                15    15  13   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050406  Режиссура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050420-жол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050420  Сәулет өнері             26    26  16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050420  Сәулет өнер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"Қосындысы"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196   196 105  91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40    40  20   20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Техникалық ғылым мен технологиялар" деген бөлімде:
</w:t>
      </w:r>
      <w:r>
        <w:br/>
      </w:r>
      <w:r>
        <w:rPr>
          <w:rFonts w:ascii="Times New Roman"/>
          <w:b w:val="false"/>
          <w:i w:val="false"/>
          <w:color w:val="000000"/>
          <w:sz w:val="28"/>
        </w:rPr>
        <w:t>
      050715-жол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050715  Теңіз техникасы
</w:t>
      </w:r>
      <w:r>
        <w:br/>
      </w:r>
      <w:r>
        <w:rPr>
          <w:rFonts w:ascii="Times New Roman"/>
          <w:b w:val="false"/>
          <w:i w:val="false"/>
          <w:color w:val="000000"/>
          <w:sz w:val="28"/>
        </w:rPr>
        <w:t>
        мен технологиясы         54    54  33   21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050715  Теңіз техникасы
</w:t>
      </w:r>
      <w:r>
        <w:br/>
      </w:r>
      <w:r>
        <w:rPr>
          <w:rFonts w:ascii="Times New Roman"/>
          <w:b w:val="false"/>
          <w:i w:val="false"/>
          <w:color w:val="000000"/>
          <w:sz w:val="28"/>
        </w:rPr>
        <w:t>
        мен технологиясы         90    90  82   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050726-жол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050726  Жеңіл және тоқыма
</w:t>
      </w:r>
      <w:r>
        <w:br/>
      </w:r>
      <w:r>
        <w:rPr>
          <w:rFonts w:ascii="Times New Roman"/>
          <w:b w:val="false"/>
          <w:i w:val="false"/>
          <w:color w:val="000000"/>
          <w:sz w:val="28"/>
        </w:rPr>
        <w:t>
        өнеркәсібі тауарлары
</w:t>
      </w:r>
      <w:r>
        <w:br/>
      </w:r>
      <w:r>
        <w:rPr>
          <w:rFonts w:ascii="Times New Roman"/>
          <w:b w:val="false"/>
          <w:i w:val="false"/>
          <w:color w:val="000000"/>
          <w:sz w:val="28"/>
        </w:rPr>
        <w:t>
        мен бұйымдарының
</w:t>
      </w:r>
      <w:r>
        <w:br/>
      </w:r>
      <w:r>
        <w:rPr>
          <w:rFonts w:ascii="Times New Roman"/>
          <w:b w:val="false"/>
          <w:i w:val="false"/>
          <w:color w:val="000000"/>
          <w:sz w:val="28"/>
        </w:rPr>
        <w:t>
        технологиясы            100   100  60   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050726  Жеңіл және тоқыма
</w:t>
      </w:r>
      <w:r>
        <w:br/>
      </w:r>
      <w:r>
        <w:rPr>
          <w:rFonts w:ascii="Times New Roman"/>
          <w:b w:val="false"/>
          <w:i w:val="false"/>
          <w:color w:val="000000"/>
          <w:sz w:val="28"/>
        </w:rPr>
        <w:t>
        өнеркәсібі тауарлары
</w:t>
      </w:r>
      <w:r>
        <w:br/>
      </w:r>
      <w:r>
        <w:rPr>
          <w:rFonts w:ascii="Times New Roman"/>
          <w:b w:val="false"/>
          <w:i w:val="false"/>
          <w:color w:val="000000"/>
          <w:sz w:val="28"/>
        </w:rPr>
        <w:t>
        мен бұйымдарының
</w:t>
      </w:r>
      <w:r>
        <w:br/>
      </w:r>
      <w:r>
        <w:rPr>
          <w:rFonts w:ascii="Times New Roman"/>
          <w:b w:val="false"/>
          <w:i w:val="false"/>
          <w:color w:val="000000"/>
          <w:sz w:val="28"/>
        </w:rPr>
        <w:t>
        технологиясы            260   260 225   35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"Қосындысы"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4132  4132 2419 1713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5741  5741 3498 2243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 Ауылшаруашылық ғылымдары" деген бөлімде:
</w:t>
      </w:r>
      <w:r>
        <w:br/>
      </w:r>
      <w:r>
        <w:rPr>
          <w:rFonts w:ascii="Times New Roman"/>
          <w:b w:val="false"/>
          <w:i w:val="false"/>
          <w:color w:val="000000"/>
          <w:sz w:val="28"/>
        </w:rPr>
        <w:t>
      050805-жол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050805  Суды қолдану және
</w:t>
      </w:r>
      <w:r>
        <w:br/>
      </w:r>
      <w:r>
        <w:rPr>
          <w:rFonts w:ascii="Times New Roman"/>
          <w:b w:val="false"/>
          <w:i w:val="false"/>
          <w:color w:val="000000"/>
          <w:sz w:val="28"/>
        </w:rPr>
        <w:t>
        су ресурстары            72    72  41   31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050805  Суды қолдану және
</w:t>
      </w:r>
      <w:r>
        <w:br/>
      </w:r>
      <w:r>
        <w:rPr>
          <w:rFonts w:ascii="Times New Roman"/>
          <w:b w:val="false"/>
          <w:i w:val="false"/>
          <w:color w:val="000000"/>
          <w:sz w:val="28"/>
        </w:rPr>
        <w:t>
        су ресурстары            90    90  55   35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"Қосындысы"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549   549 326  223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800   800 480  320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"Ведомоствоаралық келісімдер бойынша келген шетел азаматтарын оқыту үшін квота" - жол шығарылсын.
</w:t>
      </w:r>
      <w:r>
        <w:br/>
      </w:r>
      <w:r>
        <w:rPr>
          <w:rFonts w:ascii="Times New Roman"/>
          <w:b w:val="false"/>
          <w:i w:val="false"/>
          <w:color w:val="000000"/>
          <w:sz w:val="28"/>
        </w:rPr>
        <w:t>
      "9. Қызмет көрсету" деген бөлімде:
</w:t>
      </w:r>
      <w:r>
        <w:br/>
      </w:r>
      <w:r>
        <w:rPr>
          <w:rFonts w:ascii="Times New Roman"/>
          <w:b w:val="false"/>
          <w:i w:val="false"/>
          <w:color w:val="000000"/>
          <w:sz w:val="28"/>
        </w:rPr>
        <w:t>
      050906-жол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050906  Мәдениет шаралық жұмыс   37    37  25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050906  Мәдениет шаралық жұмыс   60    60  58   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"Қосындысы"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152   152  85   67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709   709 437   272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Ветеринария" деген бөлімде:
</w:t>
      </w:r>
      <w:r>
        <w:br/>
      </w:r>
      <w:r>
        <w:rPr>
          <w:rFonts w:ascii="Times New Roman"/>
          <w:b w:val="false"/>
          <w:i w:val="false"/>
          <w:color w:val="000000"/>
          <w:sz w:val="28"/>
        </w:rPr>
        <w:t>
      051201-жол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051201  Ветеринарлық медицина   109   109  69   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051201  Ветеринарлық медицина   120   120  70   50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051202-жол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051202  Ветеринарлық санитария  106   106  66   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051202  Ветеринарлық санитария  120   120  70   50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"Қосындысы"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215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"Ведомоствоаралық келісімдер бойынша келген шетел азаматтарын оқыту үшін квота" - жол шығарылсын.
</w:t>
      </w:r>
      <w:r>
        <w:br/>
      </w:r>
      <w:r>
        <w:rPr>
          <w:rFonts w:ascii="Times New Roman"/>
          <w:b w:val="false"/>
          <w:i w:val="false"/>
          <w:color w:val="000000"/>
          <w:sz w:val="28"/>
        </w:rPr>
        <w:t>
      "Қазақ ұлттық музыка академиясы" бөлімінде:
</w:t>
      </w:r>
      <w:r>
        <w:br/>
      </w:r>
      <w:r>
        <w:rPr>
          <w:rFonts w:ascii="Times New Roman"/>
          <w:b w:val="false"/>
          <w:i w:val="false"/>
          <w:color w:val="000000"/>
          <w:sz w:val="28"/>
        </w:rPr>
        <w:t>
      050401-жол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050401  Музыкатану               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050401  Музыкатану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050402-жол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w:t>
      </w:r>
      <w:r>
        <w:br/>
      </w:r>
      <w:r>
        <w:rPr>
          <w:rFonts w:ascii="Times New Roman"/>
          <w:b w:val="false"/>
          <w:i w:val="false"/>
          <w:color w:val="000000"/>
          <w:sz w:val="28"/>
        </w:rPr>
        <w:t>
        фортепиано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w:t>
      </w:r>
      <w:r>
        <w:br/>
      </w:r>
      <w:r>
        <w:rPr>
          <w:rFonts w:ascii="Times New Roman"/>
          <w:b w:val="false"/>
          <w:i w:val="false"/>
          <w:color w:val="000000"/>
          <w:sz w:val="28"/>
        </w:rPr>
        <w:t>
        фортепиано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050402-жол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w:t>
      </w:r>
      <w:r>
        <w:br/>
      </w:r>
      <w:r>
        <w:rPr>
          <w:rFonts w:ascii="Times New Roman"/>
          <w:b w:val="false"/>
          <w:i w:val="false"/>
          <w:color w:val="000000"/>
          <w:sz w:val="28"/>
        </w:rPr>
        <w:t>
        шекті аспаптар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w:t>
      </w:r>
      <w:r>
        <w:br/>
      </w:r>
      <w:r>
        <w:rPr>
          <w:rFonts w:ascii="Times New Roman"/>
          <w:b w:val="false"/>
          <w:i w:val="false"/>
          <w:color w:val="000000"/>
          <w:sz w:val="28"/>
        </w:rPr>
        <w:t>
        шекті аспаптар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050403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050403  Вокалдық ән өнер         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050403  Вокалдық ән өнер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050404-жол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050404  Дәстүрлік музыка өнері
</w:t>
      </w:r>
      <w:r>
        <w:br/>
      </w:r>
      <w:r>
        <w:rPr>
          <w:rFonts w:ascii="Times New Roman"/>
          <w:b w:val="false"/>
          <w:i w:val="false"/>
          <w:color w:val="000000"/>
          <w:sz w:val="28"/>
        </w:rPr>
        <w:t>
        (халық аспаптар)         30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050404  Дәстүрлік музыка өнері
</w:t>
      </w:r>
      <w:r>
        <w:br/>
      </w:r>
      <w:r>
        <w:rPr>
          <w:rFonts w:ascii="Times New Roman"/>
          <w:b w:val="false"/>
          <w:i w:val="false"/>
          <w:color w:val="000000"/>
          <w:sz w:val="28"/>
        </w:rPr>
        <w:t>
        (халық аспаптар)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050404-жол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050404  Дәстүрлік музыка
</w:t>
      </w:r>
      <w:r>
        <w:br/>
      </w:r>
      <w:r>
        <w:rPr>
          <w:rFonts w:ascii="Times New Roman"/>
          <w:b w:val="false"/>
          <w:i w:val="false"/>
          <w:color w:val="000000"/>
          <w:sz w:val="28"/>
        </w:rPr>
        <w:t>
        өнері (халық әні)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050404  Дәстүрлік музыка
</w:t>
      </w:r>
      <w:r>
        <w:br/>
      </w:r>
      <w:r>
        <w:rPr>
          <w:rFonts w:ascii="Times New Roman"/>
          <w:b w:val="false"/>
          <w:i w:val="false"/>
          <w:color w:val="000000"/>
          <w:sz w:val="28"/>
        </w:rPr>
        <w:t>
        өнері (халық әні)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050405-жол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050405  Дирижерлеу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050405  Дирижерлеу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050407-жол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050407  Актерлық өнер            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050407  Актерлық өнер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050408-жол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050408  Эстрада өнері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050408  Эстрада өнері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050106-жол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050106  Музыкалық білім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050106  Музыкалық білім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"Құрманғазы атындағы Қазақ ұлттық консерваториясы" деген бөлімде:
</w:t>
      </w:r>
      <w:r>
        <w:br/>
      </w:r>
      <w:r>
        <w:rPr>
          <w:rFonts w:ascii="Times New Roman"/>
          <w:b w:val="false"/>
          <w:i w:val="false"/>
          <w:color w:val="000000"/>
          <w:sz w:val="28"/>
        </w:rPr>
        <w:t>
      050401-жол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050401  Музыкатану               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050401  Музыкатану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050402-жол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w:t>
      </w:r>
      <w:r>
        <w:br/>
      </w:r>
      <w:r>
        <w:rPr>
          <w:rFonts w:ascii="Times New Roman"/>
          <w:b w:val="false"/>
          <w:i w:val="false"/>
          <w:color w:val="000000"/>
          <w:sz w:val="28"/>
        </w:rPr>
        <w:t>
        (аспап түрлері бойынша)  44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w:t>
      </w:r>
      <w:r>
        <w:br/>
      </w:r>
      <w:r>
        <w:rPr>
          <w:rFonts w:ascii="Times New Roman"/>
          <w:b w:val="false"/>
          <w:i w:val="false"/>
          <w:color w:val="000000"/>
          <w:sz w:val="28"/>
        </w:rPr>
        <w:t>
        (аспап түрлері бойынша)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050403-жол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050403  Вокалдық ән өнер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050403  Вокалдық ән өнер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050404-жол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050404  Дәстүрлік музыка өнері
</w:t>
      </w:r>
      <w:r>
        <w:br/>
      </w:r>
      <w:r>
        <w:rPr>
          <w:rFonts w:ascii="Times New Roman"/>
          <w:b w:val="false"/>
          <w:i w:val="false"/>
          <w:color w:val="000000"/>
          <w:sz w:val="28"/>
        </w:rPr>
        <w:t>
        (түрлері бойынша)        53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050404  Дәстүрлік музыка өнері
</w:t>
      </w:r>
      <w:r>
        <w:br/>
      </w:r>
      <w:r>
        <w:rPr>
          <w:rFonts w:ascii="Times New Roman"/>
          <w:b w:val="false"/>
          <w:i w:val="false"/>
          <w:color w:val="000000"/>
          <w:sz w:val="28"/>
        </w:rPr>
        <w:t>
        (түрлері бойынша)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050405-жол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050405  Дирижерлеу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050405  Дирижерлеу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көрсетілген бұйрықпен бекітілген "2004/2005 оқу жылына ел ішінде сырттай оқу түрі бойынша кәсіптік жоғары білімді мамандар даярлауға арналған мемлекеттік білім беру тапсырысы" қосымшасында:
</w:t>
      </w:r>
      <w:r>
        <w:br/>
      </w:r>
      <w:r>
        <w:rPr>
          <w:rFonts w:ascii="Times New Roman"/>
          <w:b w:val="false"/>
          <w:i w:val="false"/>
          <w:color w:val="000000"/>
          <w:sz w:val="28"/>
        </w:rPr>
        <w:t>
      050108-жол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050108  Денешынықтыру және
</w:t>
      </w:r>
      <w:r>
        <w:br/>
      </w:r>
      <w:r>
        <w:rPr>
          <w:rFonts w:ascii="Times New Roman"/>
          <w:b w:val="false"/>
          <w:i w:val="false"/>
          <w:color w:val="000000"/>
          <w:sz w:val="28"/>
        </w:rPr>
        <w:t>
        спорт                    60    40  25   15   20    7    13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"Қосындысы" - жол мынадай редакцияда жазылсын: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Қосындысы               980   650 335  245  330   182  148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Жоғары және жоғары оқу орнынан кейінгі білім департаменті (Б.С.Әбдірәсілов)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бірінші вице-министр Г.Н.Гамарникке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