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58c5" w14:textId="58e58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фитосанитарлық бақылауды жүзеге асыру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 қыркүйектегі N 470 бұйрығы. Қазақстан Республикасы Әділет министрлігінде 2004 жылғы 28 қыркүйекте тіркелді. Тіркеу N 3111. Күші жойылды - Қазақстан Республикасы Ауыл Шаруашылғы министрлігінің 2012 жылғы 13 ақпандағы № 10-1/52 Бұйрығымен</w:t>
      </w:r>
    </w:p>
    <w:p>
      <w:pPr>
        <w:spacing w:after="0"/>
        <w:ind w:left="0"/>
        <w:jc w:val="both"/>
      </w:pPr>
      <w:r>
        <w:rPr>
          <w:rFonts w:ascii="Times New Roman"/>
          <w:b w:val="false"/>
          <w:i w:val="false"/>
          <w:color w:val="ff0000"/>
          <w:sz w:val="28"/>
        </w:rPr>
        <w:t xml:space="preserve">      Ескерту. Күші жойылды - ҚР Ауыл Шаруашылғы министрлігінің 2012.02.13 </w:t>
      </w:r>
      <w:r>
        <w:rPr>
          <w:rFonts w:ascii="Times New Roman"/>
          <w:b w:val="false"/>
          <w:i w:val="false"/>
          <w:color w:val="ff0000"/>
          <w:sz w:val="28"/>
        </w:rPr>
        <w:t>№ 10-1/52</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"Өсімдіктерді қорғау туралы" Қазақстан Республикасының 2002 жылғы 3 шілдедегі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фитосанитарлық бақылауды жүзеге асыру жөніндегі нұсқаулық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Әділет министрлігінде мемлекеттік тіркеуден өткізілген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"Мемлекеттік фитосанитарлық   </w:t>
      </w:r>
      <w:r>
        <w:br/>
      </w:r>
      <w:r>
        <w:rPr>
          <w:rFonts w:ascii="Times New Roman"/>
          <w:b w:val="false"/>
          <w:i w:val="false"/>
          <w:color w:val="000000"/>
          <w:sz w:val="28"/>
        </w:rPr>
        <w:t xml:space="preserve">
бақылауды жүзеге асыру жөніндегі </w:t>
      </w:r>
      <w:r>
        <w:br/>
      </w:r>
      <w:r>
        <w:rPr>
          <w:rFonts w:ascii="Times New Roman"/>
          <w:b w:val="false"/>
          <w:i w:val="false"/>
          <w:color w:val="000000"/>
          <w:sz w:val="28"/>
        </w:rPr>
        <w:t xml:space="preserve">
нұсқаулықты бекіту туралы"  </w:t>
      </w:r>
      <w:r>
        <w:br/>
      </w: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2004 жылғы 2 қыркүйектегі  </w:t>
      </w:r>
      <w:r>
        <w:br/>
      </w:r>
      <w:r>
        <w:rPr>
          <w:rFonts w:ascii="Times New Roman"/>
          <w:b w:val="false"/>
          <w:i w:val="false"/>
          <w:color w:val="000000"/>
          <w:sz w:val="28"/>
        </w:rPr>
        <w:t xml:space="preserve">
N 470 бұйрығымен бекітілген </w:t>
      </w:r>
    </w:p>
    <w:bookmarkStart w:name="z2" w:id="1"/>
    <w:p>
      <w:pPr>
        <w:spacing w:after="0"/>
        <w:ind w:left="0"/>
        <w:jc w:val="left"/>
      </w:pPr>
      <w:r>
        <w:rPr>
          <w:rFonts w:ascii="Times New Roman"/>
          <w:b/>
          <w:i w:val="false"/>
          <w:color w:val="000000"/>
        </w:rPr>
        <w:t xml:space="preserve"> 
Мемлекеттік фитосанитарлық бақылауды </w:t>
      </w:r>
      <w:r>
        <w:br/>
      </w:r>
      <w:r>
        <w:rPr>
          <w:rFonts w:ascii="Times New Roman"/>
          <w:b/>
          <w:i w:val="false"/>
          <w:color w:val="000000"/>
        </w:rPr>
        <w:t xml:space="preserve">
жүзеге асыру жөніндегі нұсқаулық </w:t>
      </w:r>
    </w:p>
    <w:bookmarkEnd w:id="1"/>
    <w:bookmarkStart w:name="z19" w:id="2"/>
    <w:p>
      <w:pPr>
        <w:spacing w:after="0"/>
        <w:ind w:left="0"/>
        <w:jc w:val="left"/>
      </w:pPr>
      <w:r>
        <w:rPr>
          <w:rFonts w:ascii="Times New Roman"/>
          <w:b/>
          <w:i w:val="false"/>
          <w:color w:val="000000"/>
        </w:rPr>
        <w:t xml:space="preserve"> 
1. Жалпы ережелер </w:t>
      </w:r>
    </w:p>
    <w:bookmarkEnd w:id="2"/>
    <w:bookmarkStart w:name="z20" w:id="3"/>
    <w:p>
      <w:pPr>
        <w:spacing w:after="0"/>
        <w:ind w:left="0"/>
        <w:jc w:val="both"/>
      </w:pPr>
      <w:r>
        <w:rPr>
          <w:rFonts w:ascii="Times New Roman"/>
          <w:b w:val="false"/>
          <w:i w:val="false"/>
          <w:color w:val="000000"/>
          <w:sz w:val="28"/>
        </w:rPr>
        <w:t>
     1. Мемлекеттік фитосанитарлық бақылауды жүзеге асыру жөніндегі осы нұсқаулық (бұдан әрі - Нұсқаулық) "Өсімдіктерді қорғау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әзірленген және Қазақстан Республикасының аумағында фитосанитарлық бақылауды жүзеге асырудың процедураларын нақтылайды. </w:t>
      </w:r>
    </w:p>
    <w:bookmarkEnd w:id="3"/>
    <w:bookmarkStart w:name="z3" w:id="4"/>
    <w:p>
      <w:pPr>
        <w:spacing w:after="0"/>
        <w:ind w:left="0"/>
        <w:jc w:val="both"/>
      </w:pPr>
      <w:r>
        <w:rPr>
          <w:rFonts w:ascii="Times New Roman"/>
          <w:b w:val="false"/>
          <w:i w:val="false"/>
          <w:color w:val="000000"/>
          <w:sz w:val="28"/>
        </w:rPr>
        <w:t xml:space="preserve">
     2. Фитосанитарлық бақылаудың негізгі мақсаттары: </w:t>
      </w:r>
      <w:r>
        <w:br/>
      </w:r>
      <w:r>
        <w:rPr>
          <w:rFonts w:ascii="Times New Roman"/>
          <w:b w:val="false"/>
          <w:i w:val="false"/>
          <w:color w:val="000000"/>
          <w:sz w:val="28"/>
        </w:rPr>
        <w:t>
</w:t>
      </w:r>
      <w:r>
        <w:rPr>
          <w:rFonts w:ascii="Times New Roman"/>
          <w:b w:val="false"/>
          <w:i w:val="false"/>
          <w:color w:val="000000"/>
          <w:sz w:val="28"/>
        </w:rPr>
        <w:t xml:space="preserve">
     1) фитосанитарлық бақылау объектілерінде қолайлы фитосанитарлық ахуалды қамтамасыз ету; </w:t>
      </w:r>
      <w:r>
        <w:br/>
      </w:r>
      <w:r>
        <w:rPr>
          <w:rFonts w:ascii="Times New Roman"/>
          <w:b w:val="false"/>
          <w:i w:val="false"/>
          <w:color w:val="000000"/>
          <w:sz w:val="28"/>
        </w:rPr>
        <w:t>
</w:t>
      </w:r>
      <w:r>
        <w:rPr>
          <w:rFonts w:ascii="Times New Roman"/>
          <w:b w:val="false"/>
          <w:i w:val="false"/>
          <w:color w:val="000000"/>
          <w:sz w:val="28"/>
        </w:rPr>
        <w:t xml:space="preserve">
     2) қарамағында фитосанитарлық бақылаудың объектілері бар жеке және заңды тұлғалармен Қазақстан Республикасының өсімдіктерді қорғау туралы заңнамасын бұзудың алдын алу, анықтау, болдырмау және жою. </w:t>
      </w:r>
      <w:r>
        <w:br/>
      </w:r>
      <w:r>
        <w:rPr>
          <w:rFonts w:ascii="Times New Roman"/>
          <w:b w:val="false"/>
          <w:i w:val="false"/>
          <w:color w:val="000000"/>
          <w:sz w:val="28"/>
        </w:rPr>
        <w:t>
</w:t>
      </w:r>
      <w:r>
        <w:rPr>
          <w:rFonts w:ascii="Times New Roman"/>
          <w:b w:val="false"/>
          <w:i w:val="false"/>
          <w:color w:val="000000"/>
          <w:sz w:val="28"/>
        </w:rPr>
        <w:t>
     3. Мемлекеттік фитосанитарлық бақылауды тиісті әкімшілік аумақтық бірліктердің өсімдіктерді қорғау жөніндегі </w:t>
      </w:r>
      <w:r>
        <w:rPr>
          <w:rFonts w:ascii="Times New Roman"/>
          <w:b w:val="false"/>
          <w:i w:val="false"/>
          <w:color w:val="000000"/>
          <w:sz w:val="28"/>
        </w:rPr>
        <w:t xml:space="preserve">мемлекеттік инспекторлары </w:t>
      </w:r>
      <w:r>
        <w:rPr>
          <w:rFonts w:ascii="Times New Roman"/>
          <w:b w:val="false"/>
          <w:i w:val="false"/>
          <w:color w:val="000000"/>
          <w:sz w:val="28"/>
        </w:rPr>
        <w:t xml:space="preserve">осы Нұсқаулыққа сәйкес жүзеге асырады.      </w:t>
      </w:r>
    </w:p>
    <w:bookmarkEnd w:id="4"/>
    <w:bookmarkStart w:name="z4" w:id="5"/>
    <w:p>
      <w:pPr>
        <w:spacing w:after="0"/>
        <w:ind w:left="0"/>
        <w:jc w:val="left"/>
      </w:pPr>
      <w:r>
        <w:rPr>
          <w:rFonts w:ascii="Times New Roman"/>
          <w:b/>
          <w:i w:val="false"/>
          <w:color w:val="000000"/>
        </w:rPr>
        <w:t xml:space="preserve"> 
2. Мемлекеттік фитосанитарлық бақылаудың объектілері </w:t>
      </w:r>
    </w:p>
    <w:bookmarkEnd w:id="5"/>
    <w:bookmarkStart w:name="z24" w:id="6"/>
    <w:p>
      <w:pPr>
        <w:spacing w:after="0"/>
        <w:ind w:left="0"/>
        <w:jc w:val="both"/>
      </w:pPr>
      <w:r>
        <w:rPr>
          <w:rFonts w:ascii="Times New Roman"/>
          <w:b w:val="false"/>
          <w:i w:val="false"/>
          <w:color w:val="000000"/>
          <w:sz w:val="28"/>
        </w:rPr>
        <w:t xml:space="preserve">
     4. Мемлекеттік фитосанитарлық бақылауға жататын объектілер болып мыналар табылады: </w:t>
      </w:r>
      <w:r>
        <w:br/>
      </w:r>
      <w:r>
        <w:rPr>
          <w:rFonts w:ascii="Times New Roman"/>
          <w:b w:val="false"/>
          <w:i w:val="false"/>
          <w:color w:val="000000"/>
          <w:sz w:val="28"/>
        </w:rPr>
        <w:t xml:space="preserve">
     ауыл шаруашылығына арналған объектілер (ауыл шаруашылығы егіндері мен алқаптары, орман мен бақша ағаштары, топырақтар, элеваторлар, астық қабылдау орындары, астық қоймалары, жылыжайлар, қоймалық және өзге үй-жайлар, қосалқы, үй жанындағы және саяжайлық шаруашылықтар), автомобильдік,  темір жолдарының бөлінген алқаптары мен қорғау аймақтары және өзге аумақтар; </w:t>
      </w:r>
      <w:r>
        <w:br/>
      </w:r>
      <w:r>
        <w:rPr>
          <w:rFonts w:ascii="Times New Roman"/>
          <w:b w:val="false"/>
          <w:i w:val="false"/>
          <w:color w:val="000000"/>
          <w:sz w:val="28"/>
        </w:rPr>
        <w:t xml:space="preserve">
     өсімдік текті, соның ішінде импортталатын және экспортталатын өнім, жемдер; </w:t>
      </w:r>
      <w:r>
        <w:br/>
      </w:r>
      <w:r>
        <w:rPr>
          <w:rFonts w:ascii="Times New Roman"/>
          <w:b w:val="false"/>
          <w:i w:val="false"/>
          <w:color w:val="000000"/>
          <w:sz w:val="28"/>
        </w:rPr>
        <w:t xml:space="preserve">
     зиянды және ерекше қауіпті зиянды организмдер; </w:t>
      </w:r>
      <w:r>
        <w:br/>
      </w:r>
      <w:r>
        <w:rPr>
          <w:rFonts w:ascii="Times New Roman"/>
          <w:b w:val="false"/>
          <w:i w:val="false"/>
          <w:color w:val="000000"/>
          <w:sz w:val="28"/>
        </w:rPr>
        <w:t xml:space="preserve">
     фитосанитарлық іс-шаралар жүргізу үшін пайдаланылатын арнайы техника мен пестицидтер (улы химикаттар); </w:t>
      </w:r>
      <w:r>
        <w:br/>
      </w:r>
      <w:r>
        <w:rPr>
          <w:rFonts w:ascii="Times New Roman"/>
          <w:b w:val="false"/>
          <w:i w:val="false"/>
          <w:color w:val="000000"/>
          <w:sz w:val="28"/>
        </w:rPr>
        <w:t xml:space="preserve">
     арнайы қоймалар (көмінділер). </w:t>
      </w:r>
    </w:p>
    <w:bookmarkEnd w:id="6"/>
    <w:bookmarkStart w:name="z5" w:id="7"/>
    <w:p>
      <w:pPr>
        <w:spacing w:after="0"/>
        <w:ind w:left="0"/>
        <w:jc w:val="left"/>
      </w:pPr>
      <w:r>
        <w:rPr>
          <w:rFonts w:ascii="Times New Roman"/>
          <w:b/>
          <w:i w:val="false"/>
          <w:color w:val="000000"/>
        </w:rPr>
        <w:t xml:space="preserve"> 
3. Қазақстан Республикасында мемлекеттік фитосанитарлық бақылауды жүзеге асыру </w:t>
      </w:r>
    </w:p>
    <w:bookmarkEnd w:id="7"/>
    <w:bookmarkStart w:name="z25" w:id="8"/>
    <w:p>
      <w:pPr>
        <w:spacing w:after="0"/>
        <w:ind w:left="0"/>
        <w:jc w:val="both"/>
      </w:pPr>
      <w:r>
        <w:rPr>
          <w:rFonts w:ascii="Times New Roman"/>
          <w:b w:val="false"/>
          <w:i w:val="false"/>
          <w:color w:val="000000"/>
          <w:sz w:val="28"/>
        </w:rPr>
        <w:t>
      5. Мемлекеттік фитосанитарлық бақылау Қазақстан Республикасының өсімдіктерді қорғау туралы </w:t>
      </w:r>
      <w:r>
        <w:rPr>
          <w:rFonts w:ascii="Times New Roman"/>
          <w:b w:val="false"/>
          <w:i w:val="false"/>
          <w:color w:val="000000"/>
          <w:sz w:val="28"/>
        </w:rPr>
        <w:t xml:space="preserve">заңнамасы </w:t>
      </w:r>
      <w:r>
        <w:rPr>
          <w:rFonts w:ascii="Times New Roman"/>
          <w:b w:val="false"/>
          <w:i w:val="false"/>
          <w:color w:val="000000"/>
          <w:sz w:val="28"/>
        </w:rPr>
        <w:t xml:space="preserve">талаптарының орындалуын тексеру мақсатында фитосанитарлық бақылау объектілерінде: </w:t>
      </w:r>
      <w:r>
        <w:br/>
      </w:r>
      <w:r>
        <w:rPr>
          <w:rFonts w:ascii="Times New Roman"/>
          <w:b w:val="false"/>
          <w:i w:val="false"/>
          <w:color w:val="000000"/>
          <w:sz w:val="28"/>
        </w:rPr>
        <w:t>
</w:t>
      </w:r>
      <w:r>
        <w:rPr>
          <w:rFonts w:ascii="Times New Roman"/>
          <w:b w:val="false"/>
          <w:i w:val="false"/>
          <w:color w:val="000000"/>
          <w:sz w:val="28"/>
        </w:rPr>
        <w:t xml:space="preserve">
      1) ауыл шаруашылығы дақылдарын өсіру кезінде зиянды және ерекше қауіпті зиянды организмдердің зиянкестіктің экономикалық шегінен артық мөлшерде дамуы мен таралуын анықтау үшін; </w:t>
      </w:r>
      <w:r>
        <w:br/>
      </w:r>
      <w:r>
        <w:rPr>
          <w:rFonts w:ascii="Times New Roman"/>
          <w:b w:val="false"/>
          <w:i w:val="false"/>
          <w:color w:val="000000"/>
          <w:sz w:val="28"/>
        </w:rPr>
        <w:t>
</w:t>
      </w:r>
      <w:r>
        <w:rPr>
          <w:rFonts w:ascii="Times New Roman"/>
          <w:b w:val="false"/>
          <w:i w:val="false"/>
          <w:color w:val="000000"/>
          <w:sz w:val="28"/>
        </w:rPr>
        <w:t xml:space="preserve">
      2) ауыл шаруашылығы өнімін сақтау кезінде қойма зиянкестерінің зиянкестіктің экономикалық шегінен артық мөлшерде таралуын анықтау үшін; </w:t>
      </w:r>
      <w:r>
        <w:br/>
      </w:r>
      <w:r>
        <w:rPr>
          <w:rFonts w:ascii="Times New Roman"/>
          <w:b w:val="false"/>
          <w:i w:val="false"/>
          <w:color w:val="000000"/>
          <w:sz w:val="28"/>
        </w:rPr>
        <w:t>
</w:t>
      </w:r>
      <w:r>
        <w:rPr>
          <w:rFonts w:ascii="Times New Roman"/>
          <w:b w:val="false"/>
          <w:i w:val="false"/>
          <w:color w:val="000000"/>
          <w:sz w:val="28"/>
        </w:rPr>
        <w:t xml:space="preserve">
      3) фитосанитарлық мониторингті және фитосанитарлық іс-шараларды жүргізу кезінде олардың уақтылығын және толықтығын айқындау үшін; </w:t>
      </w:r>
      <w:r>
        <w:br/>
      </w:r>
      <w:r>
        <w:rPr>
          <w:rFonts w:ascii="Times New Roman"/>
          <w:b w:val="false"/>
          <w:i w:val="false"/>
          <w:color w:val="000000"/>
          <w:sz w:val="28"/>
        </w:rPr>
        <w:t>
</w:t>
      </w:r>
      <w:r>
        <w:rPr>
          <w:rFonts w:ascii="Times New Roman"/>
          <w:b w:val="false"/>
          <w:i w:val="false"/>
          <w:color w:val="000000"/>
          <w:sz w:val="28"/>
        </w:rPr>
        <w:t>
      4) пестицидтерді (улы химикаттарды) сақтау, тасымалдау және қолдану кезінде олардың "Пестицидтерді (улы химикаттарды) сақтаудың, тасымалдаудың және қолданудың ережесін бекіту туралы" Қазақстан Республикасы Ауыл шаруашылығы министрінің 2004 жылғы 13 шілдедегі N 373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және Қазақстан Республикасының Әділет министрлігінде 2004 жылы 11 тамызда N 2998 болып тіркелген Пестицидтерді сақтау, тасымалдау және қолдану жөніндегі ереженің талаптарына сәйкестігін белгілеу үшін; </w:t>
      </w:r>
      <w:r>
        <w:br/>
      </w:r>
      <w:r>
        <w:rPr>
          <w:rFonts w:ascii="Times New Roman"/>
          <w:b w:val="false"/>
          <w:i w:val="false"/>
          <w:color w:val="000000"/>
          <w:sz w:val="28"/>
        </w:rPr>
        <w:t>
</w:t>
      </w:r>
      <w:r>
        <w:rPr>
          <w:rFonts w:ascii="Times New Roman"/>
          <w:b w:val="false"/>
          <w:i w:val="false"/>
          <w:color w:val="000000"/>
          <w:sz w:val="28"/>
        </w:rPr>
        <w:t>
      5) пестицидтерді өндіру (формуляциялау) және сату кезінде нормативтік техникалық құжаттама талаптарының және </w:t>
      </w:r>
      <w:r>
        <w:rPr>
          <w:rFonts w:ascii="Times New Roman"/>
          <w:b w:val="false"/>
          <w:i w:val="false"/>
          <w:color w:val="000000"/>
          <w:sz w:val="28"/>
        </w:rPr>
        <w:t xml:space="preserve">біліктілік талаптардың </w:t>
      </w:r>
      <w:r>
        <w:rPr>
          <w:rFonts w:ascii="Times New Roman"/>
          <w:b w:val="false"/>
          <w:i w:val="false"/>
          <w:color w:val="000000"/>
          <w:sz w:val="28"/>
        </w:rPr>
        <w:t>бұзушылықтарын анықтау үшін; </w:t>
      </w:r>
      <w:r>
        <w:rPr>
          <w:rFonts w:ascii="Times New Roman"/>
          <w:b w:val="false"/>
          <w:i w:val="false"/>
          <w:color w:val="000000"/>
          <w:sz w:val="28"/>
        </w:rPr>
        <w:t xml:space="preserve">P070757 </w:t>
      </w:r>
      <w:r>
        <w:br/>
      </w:r>
      <w:r>
        <w:rPr>
          <w:rFonts w:ascii="Times New Roman"/>
          <w:b w:val="false"/>
          <w:i w:val="false"/>
          <w:color w:val="000000"/>
          <w:sz w:val="28"/>
        </w:rPr>
        <w:t>
</w:t>
      </w:r>
      <w:r>
        <w:rPr>
          <w:rFonts w:ascii="Times New Roman"/>
          <w:b w:val="false"/>
          <w:i w:val="false"/>
          <w:color w:val="000000"/>
          <w:sz w:val="28"/>
        </w:rPr>
        <w:t>
      6) тыйым салынған, жарамсыз пестицидтерді және олардың ыдыстарын жинау, тасымалдау және залалсыздандыру кезінде олардың "Пестицидтерді (улы химикаттарды) зарарсыздандырудың ережесін бекіту туралы" Қазақстан Республикасы Ауыл шаруашылығы министрінің 2004 жылғы 6 шілдедегі N 351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және Қазақстан Республикасының Әділет министрлігінде 2004 жылы 11 тамызда N 3000 болып тіркелген Пестицидтерді залалсыздандыру ережесіне сәйкестігін белгілеу үшін; </w:t>
      </w:r>
      <w:r>
        <w:br/>
      </w:r>
      <w:r>
        <w:rPr>
          <w:rFonts w:ascii="Times New Roman"/>
          <w:b w:val="false"/>
          <w:i w:val="false"/>
          <w:color w:val="000000"/>
          <w:sz w:val="28"/>
        </w:rPr>
        <w:t>
</w:t>
      </w:r>
      <w:r>
        <w:rPr>
          <w:rFonts w:ascii="Times New Roman"/>
          <w:b w:val="false"/>
          <w:i w:val="false"/>
          <w:color w:val="000000"/>
          <w:sz w:val="28"/>
        </w:rPr>
        <w:t>
     7) пестицидтерді аэрозольді және фумигациялық тәсілдермен қолдану кезінде олардың лицензиялық талаптарға және нормативтік техникалық құжаттаманың талаптарына сәйкестігін белгілеу үшін; </w:t>
      </w:r>
      <w:r>
        <w:rPr>
          <w:rFonts w:ascii="Times New Roman"/>
          <w:b w:val="false"/>
          <w:i w:val="false"/>
          <w:color w:val="000000"/>
          <w:sz w:val="28"/>
        </w:rPr>
        <w:t xml:space="preserve">P080515 </w:t>
      </w:r>
      <w:r>
        <w:br/>
      </w:r>
      <w:r>
        <w:rPr>
          <w:rFonts w:ascii="Times New Roman"/>
          <w:b w:val="false"/>
          <w:i w:val="false"/>
          <w:color w:val="000000"/>
          <w:sz w:val="28"/>
        </w:rPr>
        <w:t>
</w:t>
      </w:r>
      <w:r>
        <w:rPr>
          <w:rFonts w:ascii="Times New Roman"/>
          <w:b w:val="false"/>
          <w:i w:val="false"/>
          <w:color w:val="000000"/>
          <w:sz w:val="28"/>
        </w:rPr>
        <w:t>
     8) фитосанитарлық есеп жүргізу мен есеп беру кезінде олардың "Фитосанитарлық есеп жүргізу және есеп беру нысандарын тапсырудың ережесін бекіту туралы" Қазақстан Республикасы Ауыл шаруашылығы министрінің 2004 жылғы 25 маусымдағы N 334 </w:t>
      </w:r>
      <w:r>
        <w:rPr>
          <w:rFonts w:ascii="Times New Roman"/>
          <w:b w:val="false"/>
          <w:i w:val="false"/>
          <w:color w:val="000000"/>
          <w:sz w:val="28"/>
        </w:rPr>
        <w:t xml:space="preserve">бұйрығымен </w:t>
      </w:r>
      <w:r>
        <w:rPr>
          <w:rFonts w:ascii="Times New Roman"/>
          <w:b w:val="false"/>
          <w:i w:val="false"/>
          <w:color w:val="000000"/>
          <w:sz w:val="28"/>
        </w:rPr>
        <w:t xml:space="preserve">бекітілген және Қазақстан Республикасының Әділет министрлігінде 2004 жылы 27 шілдеде N 2964 болып тіркелген Фитосанитарлық есеп жүргізу мен есеп беру нысандарын тапсыру ережесіне сәйкестігін анықтау үшін жүзеге асырылады. </w:t>
      </w:r>
    </w:p>
    <w:bookmarkEnd w:id="8"/>
    <w:bookmarkStart w:name="z6" w:id="9"/>
    <w:p>
      <w:pPr>
        <w:spacing w:after="0"/>
        <w:ind w:left="0"/>
        <w:jc w:val="both"/>
      </w:pPr>
      <w:r>
        <w:rPr>
          <w:rFonts w:ascii="Times New Roman"/>
          <w:b w:val="false"/>
          <w:i w:val="false"/>
          <w:color w:val="000000"/>
          <w:sz w:val="28"/>
        </w:rPr>
        <w:t>
     6. Мемлекеттік  фитосанитарлық бақылауды жүзеге асыру нәтижесінде өсімдіктерді қорғау жөніндегі мемлекеттік инспектор төмендегілерді көрсетіп акті ( </w:t>
      </w:r>
      <w:r>
        <w:rPr>
          <w:rFonts w:ascii="Times New Roman"/>
          <w:b w:val="false"/>
          <w:i w:val="false"/>
          <w:color w:val="000000"/>
          <w:sz w:val="28"/>
        </w:rPr>
        <w:t xml:space="preserve">1-қосымша </w:t>
      </w:r>
      <w:r>
        <w:rPr>
          <w:rFonts w:ascii="Times New Roman"/>
          <w:b w:val="false"/>
          <w:i w:val="false"/>
          <w:color w:val="000000"/>
          <w:sz w:val="28"/>
        </w:rPr>
        <w:t xml:space="preserve">) жасайды: </w:t>
      </w:r>
      <w:r>
        <w:br/>
      </w:r>
      <w:r>
        <w:rPr>
          <w:rFonts w:ascii="Times New Roman"/>
          <w:b w:val="false"/>
          <w:i w:val="false"/>
          <w:color w:val="000000"/>
          <w:sz w:val="28"/>
        </w:rPr>
        <w:t xml:space="preserve">
     объекті және тексеру жүргізілген орын мен кезең, акт жасалған күн; </w:t>
      </w:r>
      <w:r>
        <w:br/>
      </w:r>
      <w:r>
        <w:rPr>
          <w:rFonts w:ascii="Times New Roman"/>
          <w:b w:val="false"/>
          <w:i w:val="false"/>
          <w:color w:val="000000"/>
          <w:sz w:val="28"/>
        </w:rPr>
        <w:t xml:space="preserve">
     тексеру жүргізген өсімдіктерді қорғау жөніндегі мемлекеттік инспектордың қызметі, фамилиясы, аты, тегі; </w:t>
      </w:r>
      <w:r>
        <w:br/>
      </w:r>
      <w:r>
        <w:rPr>
          <w:rFonts w:ascii="Times New Roman"/>
          <w:b w:val="false"/>
          <w:i w:val="false"/>
          <w:color w:val="000000"/>
          <w:sz w:val="28"/>
        </w:rPr>
        <w:t xml:space="preserve">
     тексеріліп жатқан жеке тұлғаның фамилиясы, аты, тегі немесе заңды тұлғаның толық атауы; </w:t>
      </w:r>
      <w:r>
        <w:br/>
      </w:r>
      <w:r>
        <w:rPr>
          <w:rFonts w:ascii="Times New Roman"/>
          <w:b w:val="false"/>
          <w:i w:val="false"/>
          <w:color w:val="000000"/>
          <w:sz w:val="28"/>
        </w:rPr>
        <w:t xml:space="preserve">
     фитосанитарлық бақылау объектісінің орналасқан жері, өсімдіктерді қорғау саласындағы қызметінің түрі; </w:t>
      </w:r>
      <w:r>
        <w:br/>
      </w:r>
      <w:r>
        <w:rPr>
          <w:rFonts w:ascii="Times New Roman"/>
          <w:b w:val="false"/>
          <w:i w:val="false"/>
          <w:color w:val="000000"/>
          <w:sz w:val="28"/>
        </w:rPr>
        <w:t xml:space="preserve">
     тексерістің нәтижелері, бұзушылық анықталғанда оның толық сипаттамасы; </w:t>
      </w:r>
      <w:r>
        <w:br/>
      </w:r>
      <w:r>
        <w:rPr>
          <w:rFonts w:ascii="Times New Roman"/>
          <w:b w:val="false"/>
          <w:i w:val="false"/>
          <w:color w:val="000000"/>
          <w:sz w:val="28"/>
        </w:rPr>
        <w:t xml:space="preserve">
     анықталған өсімдіктерді қорғау туралы заңнаманың бұзушылықтарын жою жөніндегі шаралар.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өзгерту енгізілді - ҚР Ауыл шаруашылығы министрінің 2005 жылғы 6 қыркүйектегі N 526 </w:t>
      </w:r>
      <w:r>
        <w:rPr>
          <w:rFonts w:ascii="Times New Roman"/>
          <w:b w:val="false"/>
          <w:i w:val="false"/>
          <w:color w:val="000000"/>
          <w:sz w:val="28"/>
        </w:rPr>
        <w:t xml:space="preserve">бұйрығымен </w:t>
      </w:r>
      <w:r>
        <w:rPr>
          <w:rFonts w:ascii="Times New Roman"/>
          <w:b w:val="false"/>
          <w:i w:val="false"/>
          <w:color w:val="ff0000"/>
          <w:sz w:val="28"/>
        </w:rPr>
        <w:t xml:space="preserve">(бұйрықтың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9"/>
    <w:bookmarkStart w:name="z7" w:id="10"/>
    <w:p>
      <w:pPr>
        <w:spacing w:after="0"/>
        <w:ind w:left="0"/>
        <w:jc w:val="both"/>
      </w:pPr>
      <w:r>
        <w:rPr>
          <w:rFonts w:ascii="Times New Roman"/>
          <w:b w:val="false"/>
          <w:i w:val="false"/>
          <w:color w:val="000000"/>
          <w:sz w:val="28"/>
        </w:rPr>
        <w:t xml:space="preserve">
     7. Актіге қажетті құжаттардың көшірмелері және тексеру барысында алынған басқа да материалдар қоса беріледі. </w:t>
      </w:r>
    </w:p>
    <w:bookmarkEnd w:id="10"/>
    <w:bookmarkStart w:name="z8" w:id="11"/>
    <w:p>
      <w:pPr>
        <w:spacing w:after="0"/>
        <w:ind w:left="0"/>
        <w:jc w:val="both"/>
      </w:pPr>
      <w:r>
        <w:rPr>
          <w:rFonts w:ascii="Times New Roman"/>
          <w:b w:val="false"/>
          <w:i w:val="false"/>
          <w:color w:val="000000"/>
          <w:sz w:val="28"/>
        </w:rPr>
        <w:t xml:space="preserve">
     8. Тексеру актісі үш (Қазақстан Республикасының өсімдіктерді қорғау туралы заңнамасын бұзушылықтар анықталған жағдайда - төрт) данада жасалады және оған тексеруді өткізген тиісті аумақтың өсімдіктерді қорғау жөніндегі мемлекеттік инспекторы қол қояды. </w:t>
      </w:r>
      <w:r>
        <w:br/>
      </w:r>
      <w:r>
        <w:rPr>
          <w:rFonts w:ascii="Times New Roman"/>
          <w:b w:val="false"/>
          <w:i w:val="false"/>
          <w:color w:val="000000"/>
          <w:sz w:val="28"/>
        </w:rPr>
        <w:t xml:space="preserve">
     Актінің бірінші данасы Қазақстан Республикасы Бас прокуратурасының жанындағы Құқықтық статистика және арнайы есептер жөніндегі комитетіне және оның аумақтық органдарына тапсырылады, екінші данасы қолын қойғызып тексерілген жеке немесе заңды тұлғаға беріледі, үшіншісі тексеруші өсімдіктерді қорғау жөніндегі мемлекеттік инспекторда қалады, ал төртіншісі мемлекеттік инспектордың нұсқамасын орындамаған жағдайда сотқа қуыну үшін тиісті аумақтың өсімдіктерді қорғау жөніндегі мемлекеттік инспекторына жолданады. </w:t>
      </w:r>
      <w:r>
        <w:br/>
      </w:r>
      <w:r>
        <w:rPr>
          <w:rFonts w:ascii="Times New Roman"/>
          <w:b w:val="false"/>
          <w:i w:val="false"/>
          <w:color w:val="000000"/>
          <w:sz w:val="28"/>
        </w:rPr>
        <w:t xml:space="preserve">
     Тексерілуші адам актіні алудан бас тартқан жағдайда ол поштамен жіберіледі. </w:t>
      </w:r>
    </w:p>
    <w:bookmarkEnd w:id="11"/>
    <w:bookmarkStart w:name="z9" w:id="12"/>
    <w:p>
      <w:pPr>
        <w:spacing w:after="0"/>
        <w:ind w:left="0"/>
        <w:jc w:val="both"/>
      </w:pPr>
      <w:r>
        <w:rPr>
          <w:rFonts w:ascii="Times New Roman"/>
          <w:b w:val="false"/>
          <w:i w:val="false"/>
          <w:color w:val="000000"/>
          <w:sz w:val="28"/>
        </w:rPr>
        <w:t>
     9. Тексеру актісі бауланып, нөмірленіп, уәкілетті органның немесе оның аумақтық бөлімшелерінің мөрімен бекітілген тіркеу журналында тіркеледі ( </w:t>
      </w:r>
      <w:r>
        <w:rPr>
          <w:rFonts w:ascii="Times New Roman"/>
          <w:b w:val="false"/>
          <w:i w:val="false"/>
          <w:color w:val="000000"/>
          <w:sz w:val="28"/>
        </w:rPr>
        <w:t xml:space="preserve">2-қосымша </w:t>
      </w:r>
      <w:r>
        <w:rPr>
          <w:rFonts w:ascii="Times New Roman"/>
          <w:b w:val="false"/>
          <w:i w:val="false"/>
          <w:color w:val="000000"/>
          <w:sz w:val="28"/>
        </w:rPr>
        <w:t xml:space="preserve">). </w:t>
      </w:r>
    </w:p>
    <w:bookmarkEnd w:id="12"/>
    <w:bookmarkStart w:name="z10" w:id="13"/>
    <w:p>
      <w:pPr>
        <w:spacing w:after="0"/>
        <w:ind w:left="0"/>
        <w:jc w:val="both"/>
      </w:pPr>
      <w:r>
        <w:rPr>
          <w:rFonts w:ascii="Times New Roman"/>
          <w:b w:val="false"/>
          <w:i w:val="false"/>
          <w:color w:val="000000"/>
          <w:sz w:val="28"/>
        </w:rPr>
        <w:t>
     10. Тексеріс нәтижесі бойынша Қазақстан Республикасының өсімдіктерді қорғау туралы заңнамасының бұзушылықтары анықталған жағдайда өсімдіктерді қорғау жөніндегі мемлекеттік инспектор өз құзыреті шеңберінде анықталған бұзушылықтардың сипатына байланысты бұзушылықтарды жою жөніндегі нұсқама ( </w:t>
      </w:r>
      <w:r>
        <w:rPr>
          <w:rFonts w:ascii="Times New Roman"/>
          <w:b w:val="false"/>
          <w:i w:val="false"/>
          <w:color w:val="000000"/>
          <w:sz w:val="28"/>
        </w:rPr>
        <w:t xml:space="preserve">3-қосымша </w:t>
      </w:r>
      <w:r>
        <w:rPr>
          <w:rFonts w:ascii="Times New Roman"/>
          <w:b w:val="false"/>
          <w:i w:val="false"/>
          <w:color w:val="000000"/>
          <w:sz w:val="28"/>
        </w:rPr>
        <w:t>), әкімшілік құқық бұзушылық туралы қаулы ( </w:t>
      </w:r>
      <w:r>
        <w:rPr>
          <w:rFonts w:ascii="Times New Roman"/>
          <w:b w:val="false"/>
          <w:i w:val="false"/>
          <w:color w:val="000000"/>
          <w:sz w:val="28"/>
        </w:rPr>
        <w:t xml:space="preserve">4-қосымша </w:t>
      </w:r>
      <w:r>
        <w:rPr>
          <w:rFonts w:ascii="Times New Roman"/>
          <w:b w:val="false"/>
          <w:i w:val="false"/>
          <w:color w:val="000000"/>
          <w:sz w:val="28"/>
        </w:rPr>
        <w:t>) жасайды немесе әкімшілік құқық бұзушылық туралы хаттама ( </w:t>
      </w:r>
      <w:r>
        <w:rPr>
          <w:rFonts w:ascii="Times New Roman"/>
          <w:b w:val="false"/>
          <w:i w:val="false"/>
          <w:color w:val="000000"/>
          <w:sz w:val="28"/>
        </w:rPr>
        <w:t xml:space="preserve">5-қосымша </w:t>
      </w:r>
      <w:r>
        <w:rPr>
          <w:rFonts w:ascii="Times New Roman"/>
          <w:b w:val="false"/>
          <w:i w:val="false"/>
          <w:color w:val="000000"/>
          <w:sz w:val="28"/>
        </w:rPr>
        <w:t xml:space="preserve">) жасап сотқа қуыным жолдайды. </w:t>
      </w:r>
    </w:p>
    <w:bookmarkEnd w:id="13"/>
    <w:bookmarkStart w:name="z11" w:id="14"/>
    <w:p>
      <w:pPr>
        <w:spacing w:after="0"/>
        <w:ind w:left="0"/>
        <w:jc w:val="both"/>
      </w:pPr>
      <w:r>
        <w:rPr>
          <w:rFonts w:ascii="Times New Roman"/>
          <w:b w:val="false"/>
          <w:i w:val="false"/>
          <w:color w:val="000000"/>
          <w:sz w:val="28"/>
        </w:rPr>
        <w:t xml:space="preserve">
     11. Қандай да бір анықталған бұзушылықтар болмаған жағдайда тексеру актілерінде тиісті белгі жасалынады. </w:t>
      </w:r>
    </w:p>
    <w:bookmarkEnd w:id="14"/>
    <w:bookmarkStart w:name="z12" w:id="15"/>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2004 жылғы 2 қыркүйектегі  </w:t>
      </w:r>
      <w:r>
        <w:br/>
      </w:r>
      <w:r>
        <w:rPr>
          <w:rFonts w:ascii="Times New Roman"/>
          <w:b w:val="false"/>
          <w:i w:val="false"/>
          <w:color w:val="000000"/>
          <w:sz w:val="28"/>
        </w:rPr>
        <w:t xml:space="preserve">
N 470 бұйрығымен бекітілген </w:t>
      </w:r>
      <w:r>
        <w:br/>
      </w:r>
      <w:r>
        <w:rPr>
          <w:rFonts w:ascii="Times New Roman"/>
          <w:b w:val="false"/>
          <w:i w:val="false"/>
          <w:color w:val="000000"/>
          <w:sz w:val="28"/>
        </w:rPr>
        <w:t xml:space="preserve">
Мемлекеттік фитосанитарлық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1-қосымша         </w:t>
      </w:r>
    </w:p>
    <w:bookmarkEnd w:id="15"/>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Ауыл шаруашылығы министрлігі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өсімдіктерді қорғау саласындағы уәкілетті орган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пошталық мекен-жайы телефон телефакс </w:t>
      </w:r>
    </w:p>
    <w:p>
      <w:pPr>
        <w:spacing w:after="0"/>
        <w:ind w:left="0"/>
        <w:jc w:val="left"/>
      </w:pPr>
      <w:r>
        <w:rPr>
          <w:rFonts w:ascii="Times New Roman"/>
          <w:b/>
          <w:i w:val="false"/>
          <w:color w:val="000000"/>
        </w:rPr>
        <w:t xml:space="preserve"> N ____ </w:t>
      </w:r>
      <w:r>
        <w:br/>
      </w:r>
      <w:r>
        <w:rPr>
          <w:rFonts w:ascii="Times New Roman"/>
          <w:b/>
          <w:i w:val="false"/>
          <w:color w:val="000000"/>
        </w:rPr>
        <w:t xml:space="preserve">
Қазақстан Республикасының </w:t>
      </w:r>
      <w:r>
        <w:br/>
      </w:r>
      <w:r>
        <w:rPr>
          <w:rFonts w:ascii="Times New Roman"/>
          <w:b/>
          <w:i w:val="false"/>
          <w:color w:val="000000"/>
        </w:rPr>
        <w:t xml:space="preserve">
өсімдіктерді қорғау саласындағы заңнамасының </w:t>
      </w:r>
      <w:r>
        <w:br/>
      </w:r>
      <w:r>
        <w:rPr>
          <w:rFonts w:ascii="Times New Roman"/>
          <w:b/>
          <w:i w:val="false"/>
          <w:color w:val="000000"/>
        </w:rPr>
        <w:t xml:space="preserve">
сақталуын тексеру </w:t>
      </w:r>
      <w:r>
        <w:br/>
      </w:r>
      <w:r>
        <w:rPr>
          <w:rFonts w:ascii="Times New Roman"/>
          <w:b/>
          <w:i w:val="false"/>
          <w:color w:val="000000"/>
        </w:rPr>
        <w:t xml:space="preserve">
АКТІСІ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объектінің орналасқан жері </w:t>
      </w:r>
    </w:p>
    <w:p>
      <w:pPr>
        <w:spacing w:after="0"/>
        <w:ind w:left="0"/>
        <w:jc w:val="both"/>
      </w:pPr>
      <w:r>
        <w:rPr>
          <w:rFonts w:ascii="Times New Roman"/>
          <w:b w:val="false"/>
          <w:i w:val="false"/>
          <w:color w:val="000000"/>
          <w:sz w:val="28"/>
        </w:rPr>
        <w:t xml:space="preserve">                                     "___"__________200____ж. </w:t>
      </w:r>
      <w:r>
        <w:br/>
      </w:r>
      <w:r>
        <w:rPr>
          <w:rFonts w:ascii="Times New Roman"/>
          <w:b w:val="false"/>
          <w:i w:val="false"/>
          <w:color w:val="000000"/>
          <w:sz w:val="28"/>
        </w:rPr>
        <w:t xml:space="preserve">
Мен, өсімдіктерді қорғау саласындағы уәкілетті органның лауазымды </w:t>
      </w:r>
      <w:r>
        <w:br/>
      </w:r>
      <w:r>
        <w:rPr>
          <w:rFonts w:ascii="Times New Roman"/>
          <w:b w:val="false"/>
          <w:i w:val="false"/>
          <w:color w:val="000000"/>
          <w:sz w:val="28"/>
        </w:rPr>
        <w:t xml:space="preserve">
тұлғасы___________________________________________________________ </w:t>
      </w:r>
      <w:r>
        <w:br/>
      </w:r>
      <w:r>
        <w:rPr>
          <w:rFonts w:ascii="Times New Roman"/>
          <w:b w:val="false"/>
          <w:i w:val="false"/>
          <w:color w:val="000000"/>
          <w:sz w:val="28"/>
        </w:rPr>
        <w:t xml:space="preserve">
                      фамилиясы, аты, тегі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бұйрықтың немесе басқа нормативтік құжаттың негізінде </w:t>
      </w:r>
    </w:p>
    <w:p>
      <w:pPr>
        <w:spacing w:after="0"/>
        <w:ind w:left="0"/>
        <w:jc w:val="both"/>
      </w:pPr>
      <w:r>
        <w:rPr>
          <w:rFonts w:ascii="Times New Roman"/>
          <w:b w:val="false"/>
          <w:i w:val="false"/>
          <w:color w:val="000000"/>
          <w:sz w:val="28"/>
        </w:rPr>
        <w:t>"Өсімдіктерді қорғау туралы" Қазақстан Республикасы </w:t>
      </w:r>
      <w:r>
        <w:rPr>
          <w:rFonts w:ascii="Times New Roman"/>
          <w:b w:val="false"/>
          <w:i w:val="false"/>
          <w:color w:val="000000"/>
          <w:sz w:val="28"/>
        </w:rPr>
        <w:t xml:space="preserve">Заңының </w:t>
      </w:r>
      <w:r>
        <w:br/>
      </w:r>
      <w:r>
        <w:rPr>
          <w:rFonts w:ascii="Times New Roman"/>
          <w:b w:val="false"/>
          <w:i w:val="false"/>
          <w:color w:val="000000"/>
          <w:sz w:val="28"/>
        </w:rPr>
        <w:t xml:space="preserve">
талаптарына сәйкес </w:t>
      </w:r>
      <w:r>
        <w:br/>
      </w:r>
      <w:r>
        <w:rPr>
          <w:rFonts w:ascii="Times New Roman"/>
          <w:b w:val="false"/>
          <w:i w:val="false"/>
          <w:color w:val="000000"/>
          <w:sz w:val="28"/>
        </w:rPr>
        <w:t xml:space="preserve">
Басшысы __________________________________________ болып табылатын </w:t>
      </w:r>
      <w:r>
        <w:br/>
      </w:r>
      <w:r>
        <w:rPr>
          <w:rFonts w:ascii="Times New Roman"/>
          <w:b w:val="false"/>
          <w:i w:val="false"/>
          <w:color w:val="000000"/>
          <w:sz w:val="28"/>
        </w:rPr>
        <w:t xml:space="preserve">
                    фамилиясы, аты, тегі </w:t>
      </w:r>
      <w:r>
        <w:br/>
      </w:r>
      <w:r>
        <w:rPr>
          <w:rFonts w:ascii="Times New Roman"/>
          <w:b w:val="false"/>
          <w:i w:val="false"/>
          <w:color w:val="000000"/>
          <w:sz w:val="28"/>
        </w:rPr>
        <w:t xml:space="preserve">
______________________________________ мекен-жай бойынша орналасқан </w:t>
      </w:r>
      <w:r>
        <w:br/>
      </w:r>
      <w:r>
        <w:rPr>
          <w:rFonts w:ascii="Times New Roman"/>
          <w:b w:val="false"/>
          <w:i w:val="false"/>
          <w:color w:val="000000"/>
          <w:sz w:val="28"/>
        </w:rPr>
        <w:t xml:space="preserve">
тел: __________________ факс:______________________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кәсіпорынның, объектінің немесе ғимараттың атауы, жоғары тұрған ұйым </w:t>
      </w:r>
      <w:r>
        <w:br/>
      </w:r>
      <w:r>
        <w:rPr>
          <w:rFonts w:ascii="Times New Roman"/>
          <w:b w:val="false"/>
          <w:i w:val="false"/>
          <w:color w:val="000000"/>
          <w:sz w:val="28"/>
        </w:rPr>
        <w:t xml:space="preserve">
өсімдіктерді қорғау туралы заңнаманың сақталуын тексердім </w:t>
      </w:r>
    </w:p>
    <w:p>
      <w:pPr>
        <w:spacing w:after="0"/>
        <w:ind w:left="0"/>
        <w:jc w:val="both"/>
      </w:pPr>
      <w:r>
        <w:rPr>
          <w:rFonts w:ascii="Times New Roman"/>
          <w:b w:val="false"/>
          <w:i w:val="false"/>
          <w:color w:val="000000"/>
          <w:sz w:val="28"/>
        </w:rPr>
        <w:t xml:space="preserve">Тексеру______________________________________________________ және </w:t>
      </w:r>
      <w:r>
        <w:br/>
      </w:r>
      <w:r>
        <w:rPr>
          <w:rFonts w:ascii="Times New Roman"/>
          <w:b w:val="false"/>
          <w:i w:val="false"/>
          <w:color w:val="000000"/>
          <w:sz w:val="28"/>
        </w:rPr>
        <w:t xml:space="preserve">
                    қызметі, фамилиясы, аты, тегі </w:t>
      </w:r>
      <w:r>
        <w:br/>
      </w:r>
      <w:r>
        <w:rPr>
          <w:rFonts w:ascii="Times New Roman"/>
          <w:b w:val="false"/>
          <w:i w:val="false"/>
          <w:color w:val="000000"/>
          <w:sz w:val="28"/>
        </w:rPr>
        <w:t xml:space="preserve">
______________________________________________қатысуымен жүргізілді. </w:t>
      </w:r>
      <w:r>
        <w:br/>
      </w:r>
      <w:r>
        <w:rPr>
          <w:rFonts w:ascii="Times New Roman"/>
          <w:b w:val="false"/>
          <w:i w:val="false"/>
          <w:color w:val="000000"/>
          <w:sz w:val="28"/>
        </w:rPr>
        <w:t xml:space="preserve">
кәсіпорын өкілінің қызметі, фамилиясы, аты, тегі </w:t>
      </w:r>
      <w:r>
        <w:br/>
      </w:r>
      <w:r>
        <w:rPr>
          <w:rFonts w:ascii="Times New Roman"/>
          <w:b w:val="false"/>
          <w:i w:val="false"/>
          <w:color w:val="000000"/>
          <w:sz w:val="28"/>
        </w:rPr>
        <w:t xml:space="preserve">
Тексеру кезінде мыналар анықталды: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Қолдар:___________________________________________________________ </w:t>
      </w:r>
      <w:r>
        <w:br/>
      </w:r>
      <w:r>
        <w:rPr>
          <w:rFonts w:ascii="Times New Roman"/>
          <w:b w:val="false"/>
          <w:i w:val="false"/>
          <w:color w:val="000000"/>
          <w:sz w:val="28"/>
        </w:rPr>
        <w:t xml:space="preserve">
                       Фамилиясы, аты, тегі </w:t>
      </w:r>
    </w:p>
    <w:p>
      <w:pPr>
        <w:spacing w:after="0"/>
        <w:ind w:left="0"/>
        <w:jc w:val="both"/>
      </w:pPr>
      <w:r>
        <w:rPr>
          <w:rFonts w:ascii="Times New Roman"/>
          <w:b w:val="false"/>
          <w:i w:val="false"/>
          <w:color w:val="000000"/>
          <w:sz w:val="28"/>
        </w:rPr>
        <w:t xml:space="preserve">      _____________  ____________________________________________ </w:t>
      </w:r>
    </w:p>
    <w:p>
      <w:pPr>
        <w:spacing w:after="0"/>
        <w:ind w:left="0"/>
        <w:jc w:val="both"/>
      </w:pPr>
      <w:r>
        <w:rPr>
          <w:rFonts w:ascii="Times New Roman"/>
          <w:b w:val="false"/>
          <w:i w:val="false"/>
          <w:color w:val="000000"/>
          <w:sz w:val="28"/>
        </w:rPr>
        <w:t xml:space="preserve">      _____________  ____________________________________________ </w:t>
      </w:r>
    </w:p>
    <w:p>
      <w:pPr>
        <w:spacing w:after="0"/>
        <w:ind w:left="0"/>
        <w:jc w:val="both"/>
      </w:pPr>
      <w:r>
        <w:rPr>
          <w:rFonts w:ascii="Times New Roman"/>
          <w:b w:val="false"/>
          <w:i w:val="false"/>
          <w:color w:val="000000"/>
          <w:sz w:val="28"/>
        </w:rPr>
        <w:t xml:space="preserve">      _____________  ____________________________________________ </w:t>
      </w:r>
    </w:p>
    <w:p>
      <w:pPr>
        <w:spacing w:after="0"/>
        <w:ind w:left="0"/>
        <w:jc w:val="both"/>
      </w:pPr>
      <w:r>
        <w:rPr>
          <w:rFonts w:ascii="Times New Roman"/>
          <w:b w:val="false"/>
          <w:i w:val="false"/>
          <w:color w:val="000000"/>
          <w:sz w:val="28"/>
        </w:rPr>
        <w:t xml:space="preserve">      _____________  ____________________________________________ </w:t>
      </w:r>
    </w:p>
    <w:p>
      <w:pPr>
        <w:spacing w:after="0"/>
        <w:ind w:left="0"/>
        <w:jc w:val="both"/>
      </w:pPr>
      <w:r>
        <w:rPr>
          <w:rFonts w:ascii="Times New Roman"/>
          <w:b w:val="false"/>
          <w:i w:val="false"/>
          <w:color w:val="000000"/>
          <w:sz w:val="28"/>
        </w:rPr>
        <w:t xml:space="preserve">Акт _______ данада  ______ парақта жасалды. </w:t>
      </w:r>
    </w:p>
    <w:p>
      <w:pPr>
        <w:spacing w:after="0"/>
        <w:ind w:left="0"/>
        <w:jc w:val="both"/>
      </w:pPr>
      <w:r>
        <w:rPr>
          <w:rFonts w:ascii="Times New Roman"/>
          <w:b w:val="false"/>
          <w:i w:val="false"/>
          <w:color w:val="000000"/>
          <w:sz w:val="28"/>
        </w:rPr>
        <w:t xml:space="preserve">      N  _______ данасы </w:t>
      </w:r>
      <w:r>
        <w:br/>
      </w:r>
      <w:r>
        <w:rPr>
          <w:rFonts w:ascii="Times New Roman"/>
          <w:b w:val="false"/>
          <w:i w:val="false"/>
          <w:color w:val="000000"/>
          <w:sz w:val="28"/>
        </w:rPr>
        <w:t xml:space="preserve">
1_________________________________________________________________ </w:t>
      </w:r>
    </w:p>
    <w:p>
      <w:pPr>
        <w:spacing w:after="0"/>
        <w:ind w:left="0"/>
        <w:jc w:val="both"/>
      </w:pPr>
      <w:r>
        <w:rPr>
          <w:rFonts w:ascii="Times New Roman"/>
          <w:b w:val="false"/>
          <w:i w:val="false"/>
          <w:color w:val="000000"/>
          <w:sz w:val="28"/>
        </w:rPr>
        <w:t xml:space="preserve">      N  _______ данасы </w:t>
      </w:r>
      <w:r>
        <w:br/>
      </w:r>
      <w:r>
        <w:rPr>
          <w:rFonts w:ascii="Times New Roman"/>
          <w:b w:val="false"/>
          <w:i w:val="false"/>
          <w:color w:val="000000"/>
          <w:sz w:val="28"/>
        </w:rPr>
        <w:t xml:space="preserve">
2_________________________________________________________________ </w:t>
      </w:r>
    </w:p>
    <w:p>
      <w:pPr>
        <w:spacing w:after="0"/>
        <w:ind w:left="0"/>
        <w:jc w:val="both"/>
      </w:pPr>
      <w:r>
        <w:rPr>
          <w:rFonts w:ascii="Times New Roman"/>
          <w:b w:val="false"/>
          <w:i w:val="false"/>
          <w:color w:val="000000"/>
          <w:sz w:val="28"/>
        </w:rPr>
        <w:t xml:space="preserve">      N  _______ данасы </w:t>
      </w:r>
      <w:r>
        <w:br/>
      </w:r>
      <w:r>
        <w:rPr>
          <w:rFonts w:ascii="Times New Roman"/>
          <w:b w:val="false"/>
          <w:i w:val="false"/>
          <w:color w:val="000000"/>
          <w:sz w:val="28"/>
        </w:rPr>
        <w:t xml:space="preserve">
3_________________________________________________________________ </w:t>
      </w:r>
    </w:p>
    <w:p>
      <w:pPr>
        <w:spacing w:after="0"/>
        <w:ind w:left="0"/>
        <w:jc w:val="both"/>
      </w:pPr>
      <w:r>
        <w:rPr>
          <w:rFonts w:ascii="Times New Roman"/>
          <w:b w:val="false"/>
          <w:i w:val="false"/>
          <w:color w:val="000000"/>
          <w:sz w:val="28"/>
        </w:rPr>
        <w:t xml:space="preserve">      Актімен таныстым және бір данасын 200__ж. "__" _______ алдым. </w:t>
      </w:r>
    </w:p>
    <w:p>
      <w:pPr>
        <w:spacing w:after="0"/>
        <w:ind w:left="0"/>
        <w:jc w:val="both"/>
      </w:pPr>
      <w:r>
        <w:rPr>
          <w:rFonts w:ascii="Times New Roman"/>
          <w:b w:val="false"/>
          <w:i w:val="false"/>
          <w:color w:val="000000"/>
          <w:sz w:val="28"/>
        </w:rPr>
        <w:t xml:space="preserve">Кәсіпорынның басшысы:____________ ________________________________ </w:t>
      </w:r>
      <w:r>
        <w:br/>
      </w:r>
      <w:r>
        <w:rPr>
          <w:rFonts w:ascii="Times New Roman"/>
          <w:b w:val="false"/>
          <w:i w:val="false"/>
          <w:color w:val="000000"/>
          <w:sz w:val="28"/>
        </w:rPr>
        <w:t xml:space="preserve">
                        қолы               фамилиясы, аты, тегі </w:t>
      </w:r>
    </w:p>
    <w:p>
      <w:pPr>
        <w:spacing w:after="0"/>
        <w:ind w:left="0"/>
        <w:jc w:val="both"/>
      </w:pPr>
      <w:r>
        <w:rPr>
          <w:rFonts w:ascii="Times New Roman"/>
          <w:b w:val="false"/>
          <w:i w:val="false"/>
          <w:color w:val="000000"/>
          <w:sz w:val="28"/>
        </w:rPr>
        <w:t xml:space="preserve">                                              Тіркеу N  __________ </w:t>
      </w:r>
    </w:p>
    <w:bookmarkStart w:name="z13" w:id="16"/>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2004 жылғы 2 қыркүйектегі  </w:t>
      </w:r>
      <w:r>
        <w:br/>
      </w:r>
      <w:r>
        <w:rPr>
          <w:rFonts w:ascii="Times New Roman"/>
          <w:b w:val="false"/>
          <w:i w:val="false"/>
          <w:color w:val="000000"/>
          <w:sz w:val="28"/>
        </w:rPr>
        <w:t xml:space="preserve">
N 470 бұйрығымен бекітілген </w:t>
      </w:r>
      <w:r>
        <w:br/>
      </w:r>
      <w:r>
        <w:rPr>
          <w:rFonts w:ascii="Times New Roman"/>
          <w:b w:val="false"/>
          <w:i w:val="false"/>
          <w:color w:val="000000"/>
          <w:sz w:val="28"/>
        </w:rPr>
        <w:t xml:space="preserve">
Мемлекеттік фитосанитарлық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2-қосымша         </w:t>
      </w:r>
    </w:p>
    <w:bookmarkEnd w:id="16"/>
    <w:p>
      <w:pPr>
        <w:spacing w:after="0"/>
        <w:ind w:left="0"/>
        <w:jc w:val="left"/>
      </w:pPr>
      <w:r>
        <w:rPr>
          <w:rFonts w:ascii="Times New Roman"/>
          <w:b/>
          <w:i w:val="false"/>
          <w:color w:val="000000"/>
        </w:rPr>
        <w:t xml:space="preserve"> Тексеру актілерін тіркеу журналы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Актінің|Беру|Бақылауды жүзеге|Жеке тұлғаның |Анықталған|Жеке және </w:t>
      </w:r>
      <w:r>
        <w:br/>
      </w:r>
      <w:r>
        <w:rPr>
          <w:rFonts w:ascii="Times New Roman"/>
          <w:b w:val="false"/>
          <w:i w:val="false"/>
          <w:color w:val="000000"/>
          <w:sz w:val="28"/>
        </w:rPr>
        <w:t xml:space="preserve">
   N   |күні| асыратын өсім. |  аты-жөні,   |бұзушылық.|заңды тұл. </w:t>
      </w:r>
      <w:r>
        <w:br/>
      </w:r>
      <w:r>
        <w:rPr>
          <w:rFonts w:ascii="Times New Roman"/>
          <w:b w:val="false"/>
          <w:i w:val="false"/>
          <w:color w:val="000000"/>
          <w:sz w:val="28"/>
        </w:rPr>
        <w:t xml:space="preserve">
       |    | діктер қорғау  |мекен-жайы,   |    тар   |ғаның тексе. </w:t>
      </w:r>
      <w:r>
        <w:br/>
      </w:r>
      <w:r>
        <w:rPr>
          <w:rFonts w:ascii="Times New Roman"/>
          <w:b w:val="false"/>
          <w:i w:val="false"/>
          <w:color w:val="000000"/>
          <w:sz w:val="28"/>
        </w:rPr>
        <w:t xml:space="preserve">
       |    |жөніндегі мемле.|заңды тұлғаның|          |ру актісін </w:t>
      </w:r>
      <w:r>
        <w:br/>
      </w:r>
      <w:r>
        <w:rPr>
          <w:rFonts w:ascii="Times New Roman"/>
          <w:b w:val="false"/>
          <w:i w:val="false"/>
          <w:color w:val="000000"/>
          <w:sz w:val="28"/>
        </w:rPr>
        <w:t xml:space="preserve">
       |    |кеттік инспек.  |   атауы      |          |алғаны ту. </w:t>
      </w:r>
      <w:r>
        <w:br/>
      </w:r>
      <w:r>
        <w:rPr>
          <w:rFonts w:ascii="Times New Roman"/>
          <w:b w:val="false"/>
          <w:i w:val="false"/>
          <w:color w:val="000000"/>
          <w:sz w:val="28"/>
        </w:rPr>
        <w:t xml:space="preserve">
       |    |тордың аты-жөні |              |          |ралы белгі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bookmarkStart w:name="z14" w:id="17"/>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2004 жылғы 2 қыркүйектегі  </w:t>
      </w:r>
      <w:r>
        <w:br/>
      </w:r>
      <w:r>
        <w:rPr>
          <w:rFonts w:ascii="Times New Roman"/>
          <w:b w:val="false"/>
          <w:i w:val="false"/>
          <w:color w:val="000000"/>
          <w:sz w:val="28"/>
        </w:rPr>
        <w:t xml:space="preserve">
N 470 бұйрығымен бекітілген </w:t>
      </w:r>
      <w:r>
        <w:br/>
      </w:r>
      <w:r>
        <w:rPr>
          <w:rFonts w:ascii="Times New Roman"/>
          <w:b w:val="false"/>
          <w:i w:val="false"/>
          <w:color w:val="000000"/>
          <w:sz w:val="28"/>
        </w:rPr>
        <w:t xml:space="preserve">
Мемлекеттік фитосанитарлық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3-қосымша         </w:t>
      </w:r>
    </w:p>
    <w:bookmarkEnd w:id="17"/>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Ауыл шаруашылығы министрлігі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өсімдіктерді қорғау саласындағы уәкілетті орган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мекен-жайы           телефон               телефакс </w:t>
      </w:r>
    </w:p>
    <w:p>
      <w:pPr>
        <w:spacing w:after="0"/>
        <w:ind w:left="0"/>
        <w:jc w:val="both"/>
      </w:pPr>
      <w:r>
        <w:rPr>
          <w:rFonts w:ascii="Times New Roman"/>
          <w:b w:val="false"/>
          <w:i w:val="false"/>
          <w:color w:val="000000"/>
          <w:sz w:val="28"/>
        </w:rPr>
        <w:t xml:space="preserve">200__жылғы "___"_______      __________________________ БАСШЫСЫНА </w:t>
      </w:r>
    </w:p>
    <w:p>
      <w:pPr>
        <w:spacing w:after="0"/>
        <w:ind w:left="0"/>
        <w:jc w:val="left"/>
      </w:pPr>
      <w:r>
        <w:rPr>
          <w:rFonts w:ascii="Times New Roman"/>
          <w:b/>
          <w:i w:val="false"/>
          <w:color w:val="000000"/>
        </w:rPr>
        <w:t xml:space="preserve"> N ____ </w:t>
      </w:r>
      <w:r>
        <w:br/>
      </w:r>
      <w:r>
        <w:rPr>
          <w:rFonts w:ascii="Times New Roman"/>
          <w:b/>
          <w:i w:val="false"/>
          <w:color w:val="000000"/>
        </w:rPr>
        <w:t xml:space="preserve">
Өсімдіктерді қорғау саласындағы заңнаманың </w:t>
      </w:r>
      <w:r>
        <w:br/>
      </w:r>
      <w:r>
        <w:rPr>
          <w:rFonts w:ascii="Times New Roman"/>
          <w:b/>
          <w:i w:val="false"/>
          <w:color w:val="000000"/>
        </w:rPr>
        <w:t xml:space="preserve">
бұзушылықтарын жою жөніндегі міндетті нұсқама </w:t>
      </w:r>
    </w:p>
    <w:p>
      <w:pPr>
        <w:spacing w:after="0"/>
        <w:ind w:left="0"/>
        <w:jc w:val="both"/>
      </w:pPr>
      <w:r>
        <w:rPr>
          <w:rFonts w:ascii="Times New Roman"/>
          <w:b w:val="false"/>
          <w:i w:val="false"/>
          <w:color w:val="000000"/>
          <w:sz w:val="28"/>
        </w:rPr>
        <w:t xml:space="preserve">       Өсімдіктерді қорғау туралы заңнаманың сақталуын тексерудің </w:t>
      </w:r>
      <w:r>
        <w:br/>
      </w:r>
      <w:r>
        <w:rPr>
          <w:rFonts w:ascii="Times New Roman"/>
          <w:b w:val="false"/>
          <w:i w:val="false"/>
          <w:color w:val="000000"/>
          <w:sz w:val="28"/>
        </w:rPr>
        <w:t xml:space="preserve">
200_ жылғы "__"______N __ актінің негізінде мына іс-шараларды </w:t>
      </w:r>
      <w:r>
        <w:br/>
      </w:r>
      <w:r>
        <w:rPr>
          <w:rFonts w:ascii="Times New Roman"/>
          <w:b w:val="false"/>
          <w:i w:val="false"/>
          <w:color w:val="000000"/>
          <w:sz w:val="28"/>
        </w:rPr>
        <w:t xml:space="preserve">
орындауды тапсырамын: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         Нұсқаманың мазмұны       |  Орындау мерзімі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Осы нұсқама міндетті түрде орындалуға жатады. Кәсіпорынның, ұйымның басшысы осы нұсқаманың орындалуы туралы ақпаратты осы нұсқамада көрсетілген мерзімнен кейін 7 күн ішінде өсімдіктерді қорғау саласындағы уәкілетті органның атына жолдасын. </w:t>
      </w:r>
      <w:r>
        <w:br/>
      </w:r>
      <w:r>
        <w:rPr>
          <w:rFonts w:ascii="Times New Roman"/>
          <w:b w:val="false"/>
          <w:i w:val="false"/>
          <w:color w:val="000000"/>
          <w:sz w:val="28"/>
        </w:rPr>
        <w:t>
      Заңды нұсқаманы орындамағаны немесе тиісті емес түрде орындағаны үшін кінәлі тұлғалар ҚР ӘҚК-тің </w:t>
      </w:r>
      <w:r>
        <w:rPr>
          <w:rFonts w:ascii="Times New Roman"/>
          <w:b w:val="false"/>
          <w:i w:val="false"/>
          <w:color w:val="000000"/>
          <w:sz w:val="28"/>
        </w:rPr>
        <w:t xml:space="preserve">356-бабына </w:t>
      </w:r>
      <w:r>
        <w:rPr>
          <w:rFonts w:ascii="Times New Roman"/>
          <w:b w:val="false"/>
          <w:i w:val="false"/>
          <w:color w:val="000000"/>
          <w:sz w:val="28"/>
        </w:rPr>
        <w:t xml:space="preserve">сәйкес әкімшілік жауапкершілікке тартылуы мүмкін. </w:t>
      </w:r>
    </w:p>
    <w:p>
      <w:pPr>
        <w:spacing w:after="0"/>
        <w:ind w:left="0"/>
        <w:jc w:val="both"/>
      </w:pPr>
      <w:r>
        <w:rPr>
          <w:rFonts w:ascii="Times New Roman"/>
          <w:b w:val="false"/>
          <w:i w:val="false"/>
          <w:color w:val="000000"/>
          <w:sz w:val="28"/>
        </w:rPr>
        <w:t xml:space="preserve">Уәкілетті лауазымды тұлға:_________________________ 200_ж."__"_____ </w:t>
      </w:r>
      <w:r>
        <w:br/>
      </w:r>
      <w:r>
        <w:rPr>
          <w:rFonts w:ascii="Times New Roman"/>
          <w:b w:val="false"/>
          <w:i w:val="false"/>
          <w:color w:val="000000"/>
          <w:sz w:val="28"/>
        </w:rPr>
        <w:t xml:space="preserve">
                          қолы, фамилиясы, аты, тегі </w:t>
      </w:r>
    </w:p>
    <w:p>
      <w:pPr>
        <w:spacing w:after="0"/>
        <w:ind w:left="0"/>
        <w:jc w:val="both"/>
      </w:pPr>
      <w:r>
        <w:rPr>
          <w:rFonts w:ascii="Times New Roman"/>
          <w:b w:val="false"/>
          <w:i w:val="false"/>
          <w:color w:val="000000"/>
          <w:sz w:val="28"/>
        </w:rPr>
        <w:t xml:space="preserve">Нұсқаманы алдым:_____________________________ 200_ж."___"_________ </w:t>
      </w:r>
      <w:r>
        <w:br/>
      </w:r>
      <w:r>
        <w:rPr>
          <w:rFonts w:ascii="Times New Roman"/>
          <w:b w:val="false"/>
          <w:i w:val="false"/>
          <w:color w:val="000000"/>
          <w:sz w:val="28"/>
        </w:rPr>
        <w:t xml:space="preserve">
                 қолы, фамилиясы, аты, тегі </w:t>
      </w:r>
    </w:p>
    <w:p>
      <w:pPr>
        <w:spacing w:after="0"/>
        <w:ind w:left="0"/>
        <w:jc w:val="both"/>
      </w:pPr>
      <w:r>
        <w:rPr>
          <w:rFonts w:ascii="Times New Roman"/>
          <w:b w:val="false"/>
          <w:i w:val="false"/>
          <w:color w:val="000000"/>
          <w:sz w:val="28"/>
        </w:rPr>
        <w:t xml:space="preserve">                                                     Тіркеу. N ___ </w:t>
      </w:r>
    </w:p>
    <w:bookmarkStart w:name="z15" w:id="18"/>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2004 жылғы 2 қыркүйектегі  </w:t>
      </w:r>
      <w:r>
        <w:br/>
      </w:r>
      <w:r>
        <w:rPr>
          <w:rFonts w:ascii="Times New Roman"/>
          <w:b w:val="false"/>
          <w:i w:val="false"/>
          <w:color w:val="000000"/>
          <w:sz w:val="28"/>
        </w:rPr>
        <w:t xml:space="preserve">
N 470 бұйрығымен бекітілген </w:t>
      </w:r>
      <w:r>
        <w:br/>
      </w:r>
      <w:r>
        <w:rPr>
          <w:rFonts w:ascii="Times New Roman"/>
          <w:b w:val="false"/>
          <w:i w:val="false"/>
          <w:color w:val="000000"/>
          <w:sz w:val="28"/>
        </w:rPr>
        <w:t xml:space="preserve">
Мемлекеттік фитосанитарлық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4-қосымша         </w:t>
      </w:r>
    </w:p>
    <w:bookmarkEnd w:id="18"/>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Ауыл шаруашылығы министрлігі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өсімдіктерді қорғау саласындағы уәкілетті орган ___________________________________________________________________ </w:t>
      </w:r>
      <w:r>
        <w:br/>
      </w:r>
      <w:r>
        <w:rPr>
          <w:rFonts w:ascii="Times New Roman"/>
          <w:b w:val="false"/>
          <w:i w:val="false"/>
          <w:color w:val="000000"/>
          <w:sz w:val="28"/>
        </w:rPr>
        <w:t xml:space="preserve">
      мекен жайы           телефон               телефакс </w:t>
      </w:r>
    </w:p>
    <w:p>
      <w:pPr>
        <w:spacing w:after="0"/>
        <w:ind w:left="0"/>
        <w:jc w:val="left"/>
      </w:pPr>
      <w:r>
        <w:rPr>
          <w:rFonts w:ascii="Times New Roman"/>
          <w:b/>
          <w:i w:val="false"/>
          <w:color w:val="000000"/>
        </w:rPr>
        <w:t xml:space="preserve"> N ___ </w:t>
      </w:r>
      <w:r>
        <w:br/>
      </w:r>
      <w:r>
        <w:rPr>
          <w:rFonts w:ascii="Times New Roman"/>
          <w:b/>
          <w:i w:val="false"/>
          <w:color w:val="000000"/>
        </w:rPr>
        <w:t xml:space="preserve">
Әкімшілік құқық бұзушылық </w:t>
      </w:r>
      <w:r>
        <w:br/>
      </w:r>
      <w:r>
        <w:rPr>
          <w:rFonts w:ascii="Times New Roman"/>
          <w:b/>
          <w:i w:val="false"/>
          <w:color w:val="000000"/>
        </w:rPr>
        <w:t xml:space="preserve">
туралы іс бойынша қаулы </w:t>
      </w:r>
    </w:p>
    <w:p>
      <w:pPr>
        <w:spacing w:after="0"/>
        <w:ind w:left="0"/>
        <w:jc w:val="both"/>
      </w:pPr>
      <w:r>
        <w:rPr>
          <w:rFonts w:ascii="Times New Roman"/>
          <w:b w:val="false"/>
          <w:i w:val="false"/>
          <w:color w:val="000000"/>
          <w:sz w:val="28"/>
        </w:rPr>
        <w:t xml:space="preserve">200__ ж. "___"________          __________________________________ </w:t>
      </w:r>
      <w:r>
        <w:br/>
      </w:r>
      <w:r>
        <w:rPr>
          <w:rFonts w:ascii="Times New Roman"/>
          <w:b w:val="false"/>
          <w:i w:val="false"/>
          <w:color w:val="000000"/>
          <w:sz w:val="28"/>
        </w:rPr>
        <w:t xml:space="preserve">
                                     (қаулы шығарылған жер) </w:t>
      </w:r>
    </w:p>
    <w:p>
      <w:pPr>
        <w:spacing w:after="0"/>
        <w:ind w:left="0"/>
        <w:jc w:val="both"/>
      </w:pPr>
      <w:r>
        <w:rPr>
          <w:rFonts w:ascii="Times New Roman"/>
          <w:b w:val="false"/>
          <w:i w:val="false"/>
          <w:color w:val="000000"/>
          <w:sz w:val="28"/>
        </w:rPr>
        <w:t xml:space="preserve">Уәкілетті лауазымды тұлға  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қаулы шығарған тұлғаның қызметі, Ф.А.Т. </w:t>
      </w:r>
    </w:p>
    <w:p>
      <w:pPr>
        <w:spacing w:after="0"/>
        <w:ind w:left="0"/>
        <w:jc w:val="both"/>
      </w:pPr>
      <w:r>
        <w:rPr>
          <w:rFonts w:ascii="Times New Roman"/>
          <w:b w:val="false"/>
          <w:i w:val="false"/>
          <w:color w:val="000000"/>
          <w:sz w:val="28"/>
        </w:rPr>
        <w:t xml:space="preserve">200__ж. "__"______________ N ___- хаттаманың  және тапсырылған </w:t>
      </w:r>
      <w:r>
        <w:br/>
      </w:r>
      <w:r>
        <w:rPr>
          <w:rFonts w:ascii="Times New Roman"/>
          <w:b w:val="false"/>
          <w:i w:val="false"/>
          <w:color w:val="000000"/>
          <w:sz w:val="28"/>
        </w:rPr>
        <w:t xml:space="preserve">
материалдардың негізінде қозғалған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оған қаралып жатқан істің қатысы бар тұлғаның фамилиясы, аты, тегі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және ол туралы басқа да мәліметтер </w:t>
      </w:r>
      <w:r>
        <w:br/>
      </w:r>
      <w:r>
        <w:rPr>
          <w:rFonts w:ascii="Times New Roman"/>
          <w:b w:val="false"/>
          <w:i w:val="false"/>
          <w:color w:val="000000"/>
          <w:sz w:val="28"/>
        </w:rPr>
        <w:t xml:space="preserve">
__________________________________________________________ қатысты </w:t>
      </w:r>
    </w:p>
    <w:p>
      <w:pPr>
        <w:spacing w:after="0"/>
        <w:ind w:left="0"/>
        <w:jc w:val="both"/>
      </w:pPr>
      <w:r>
        <w:rPr>
          <w:rFonts w:ascii="Times New Roman"/>
          <w:b w:val="false"/>
          <w:i w:val="false"/>
          <w:color w:val="000000"/>
          <w:sz w:val="28"/>
        </w:rPr>
        <w:t xml:space="preserve">өсімдіктерді қорғау саласындағы әкімшілік бұзушылықтар туралы істің </w:t>
      </w:r>
      <w:r>
        <w:br/>
      </w:r>
      <w:r>
        <w:rPr>
          <w:rFonts w:ascii="Times New Roman"/>
          <w:b w:val="false"/>
          <w:i w:val="false"/>
          <w:color w:val="000000"/>
          <w:sz w:val="28"/>
        </w:rPr>
        <w:t xml:space="preserve">
материалдарын қарап шығып, мыналарды анықтады:____________________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"Әкімшілік құқық бұзушылықтар туралы" Қазақстан </w:t>
      </w:r>
      <w:r>
        <w:br/>
      </w:r>
      <w:r>
        <w:rPr>
          <w:rFonts w:ascii="Times New Roman"/>
          <w:b w:val="false"/>
          <w:i w:val="false"/>
          <w:color w:val="000000"/>
          <w:sz w:val="28"/>
        </w:rPr>
        <w:t xml:space="preserve">
Республикасының Кодексіне сәйкес, қаулы етемін:____________________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Кодекстің </w:t>
      </w:r>
      <w:r>
        <w:rPr>
          <w:rFonts w:ascii="Times New Roman"/>
          <w:b w:val="false"/>
          <w:i w:val="false"/>
          <w:color w:val="000000"/>
          <w:sz w:val="28"/>
        </w:rPr>
        <w:t xml:space="preserve">650-бабына </w:t>
      </w:r>
      <w:r>
        <w:rPr>
          <w:rFonts w:ascii="Times New Roman"/>
          <w:b w:val="false"/>
          <w:i w:val="false"/>
          <w:color w:val="000000"/>
          <w:sz w:val="28"/>
        </w:rPr>
        <w:t xml:space="preserve">сәйкес істі қарау нәтижесі бойынша қабылданған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шешімнің сондай-ақ жеке тұлғада болған заттар мен құжаттарды,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заңды тұлғаның құжаттары мен мүлкін алу туралы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шешімнің түрлері көрсетіледі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Айыппұл түрінде әкімшілік жаза қолданған жағдайда, айыппұл </w:t>
      </w:r>
      <w:r>
        <w:br/>
      </w:r>
      <w:r>
        <w:rPr>
          <w:rFonts w:ascii="Times New Roman"/>
          <w:b w:val="false"/>
          <w:i w:val="false"/>
          <w:color w:val="000000"/>
          <w:sz w:val="28"/>
        </w:rPr>
        <w:t xml:space="preserve">
салық комитетінің мына есеп шотына аударылады _____________________ </w:t>
      </w:r>
      <w:r>
        <w:br/>
      </w:r>
      <w:r>
        <w:rPr>
          <w:rFonts w:ascii="Times New Roman"/>
          <w:b w:val="false"/>
          <w:i w:val="false"/>
          <w:color w:val="000000"/>
          <w:sz w:val="28"/>
        </w:rPr>
        <w:t xml:space="preserve">
                                               Айыппұл аударылатын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салық органының реквизиттері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Осы қаулыға берілген күннен бастап 10 күн ішінде, ал егер Кодекстің </w:t>
      </w:r>
      <w:r>
        <w:rPr>
          <w:rFonts w:ascii="Times New Roman"/>
          <w:b w:val="false"/>
          <w:i w:val="false"/>
          <w:color w:val="000000"/>
          <w:sz w:val="28"/>
        </w:rPr>
        <w:t xml:space="preserve">584 </w:t>
      </w:r>
      <w:r>
        <w:rPr>
          <w:rFonts w:ascii="Times New Roman"/>
          <w:b w:val="false"/>
          <w:i w:val="false"/>
          <w:color w:val="000000"/>
          <w:sz w:val="28"/>
        </w:rPr>
        <w:t>- </w:t>
      </w:r>
      <w:r>
        <w:rPr>
          <w:rFonts w:ascii="Times New Roman"/>
          <w:b w:val="false"/>
          <w:i w:val="false"/>
          <w:color w:val="000000"/>
          <w:sz w:val="28"/>
        </w:rPr>
        <w:t xml:space="preserve">588-баптарында </w:t>
      </w:r>
      <w:r>
        <w:rPr>
          <w:rFonts w:ascii="Times New Roman"/>
          <w:b w:val="false"/>
          <w:i w:val="false"/>
          <w:color w:val="000000"/>
          <w:sz w:val="28"/>
        </w:rPr>
        <w:t xml:space="preserve">көрсетілген тұлғалар істі қарауға қатыспаған болса, алған күннен бастап жоғары тұрған органға (жоғары тұрған лауазымды тұлғаға) немесе іс бойынша қаулы шығарған органның (лауазымды тұлғаның) орналасқан жері бойынша аудандық және оған теңестірілген сотқа шағым беру жолымен шағымдануға болады. </w:t>
      </w:r>
      <w:r>
        <w:br/>
      </w:r>
      <w:r>
        <w:rPr>
          <w:rFonts w:ascii="Times New Roman"/>
          <w:b w:val="false"/>
          <w:i w:val="false"/>
          <w:color w:val="000000"/>
          <w:sz w:val="28"/>
        </w:rPr>
        <w:t xml:space="preserve">
      Егер көрсетілген мерзімдер дәлелді себептермен өткізіліп алған болса оған қатысты қаулы шығарылған тұлғаның өтініші бойынша ол мерзімді сот, шағымды қарауға құқықты орган (лауазымды тұлға)  қалпына келтіруі мүмкін. </w:t>
      </w:r>
      <w:r>
        <w:br/>
      </w:r>
      <w:r>
        <w:rPr>
          <w:rFonts w:ascii="Times New Roman"/>
          <w:b w:val="false"/>
          <w:i w:val="false"/>
          <w:color w:val="000000"/>
          <w:sz w:val="28"/>
        </w:rPr>
        <w:t>
</w:t>
      </w:r>
      <w:r>
        <w:rPr>
          <w:rFonts w:ascii="Times New Roman"/>
          <w:b w:val="false"/>
          <w:i w:val="false"/>
          <w:color w:val="ff0000"/>
          <w:sz w:val="28"/>
        </w:rPr>
        <w:t xml:space="preserve">     Ескерту: </w:t>
      </w:r>
      <w:r>
        <w:rPr>
          <w:rFonts w:ascii="Times New Roman"/>
          <w:b w:val="false"/>
          <w:i w:val="false"/>
          <w:color w:val="000000"/>
          <w:sz w:val="28"/>
        </w:rPr>
        <w:t xml:space="preserve">Айыппұл қаулы берілген күннен бастап 30 күн ішінде, ал шағымдалған жағдайда қаулының көшірмесі немесе шағымды қанағаттандырусыз қалдыру туралы хабарлама берілген күннен бастап 10 күн ішінде төленуі керек. </w:t>
      </w:r>
      <w:r>
        <w:br/>
      </w:r>
      <w:r>
        <w:rPr>
          <w:rFonts w:ascii="Times New Roman"/>
          <w:b w:val="false"/>
          <w:i w:val="false"/>
          <w:color w:val="000000"/>
          <w:sz w:val="28"/>
        </w:rPr>
        <w:t>
     Егер айыппұл белгіленген мерзімде төленбесе ол Кодекстің </w:t>
      </w:r>
      <w:r>
        <w:rPr>
          <w:rFonts w:ascii="Times New Roman"/>
          <w:b w:val="false"/>
          <w:i w:val="false"/>
          <w:color w:val="000000"/>
          <w:sz w:val="28"/>
        </w:rPr>
        <w:t xml:space="preserve">708-бабына </w:t>
      </w:r>
      <w:r>
        <w:rPr>
          <w:rFonts w:ascii="Times New Roman"/>
          <w:b w:val="false"/>
          <w:i w:val="false"/>
          <w:color w:val="000000"/>
          <w:sz w:val="28"/>
        </w:rPr>
        <w:t xml:space="preserve">сәйкес мәжбүрлеу тәртібімен өндіріп алынады. </w:t>
      </w:r>
    </w:p>
    <w:p>
      <w:pPr>
        <w:spacing w:after="0"/>
        <w:ind w:left="0"/>
        <w:jc w:val="both"/>
      </w:pPr>
      <w:r>
        <w:rPr>
          <w:rFonts w:ascii="Times New Roman"/>
          <w:b w:val="false"/>
          <w:i w:val="false"/>
          <w:color w:val="000000"/>
          <w:sz w:val="28"/>
        </w:rPr>
        <w:t xml:space="preserve">      Уәкілетті лауазымды тұлға:__________________________________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фамилиясы, инициалдары </w:t>
      </w:r>
    </w:p>
    <w:p>
      <w:pPr>
        <w:spacing w:after="0"/>
        <w:ind w:left="0"/>
        <w:jc w:val="both"/>
      </w:pPr>
      <w:r>
        <w:rPr>
          <w:rFonts w:ascii="Times New Roman"/>
          <w:b w:val="false"/>
          <w:i w:val="false"/>
          <w:color w:val="000000"/>
          <w:sz w:val="28"/>
        </w:rPr>
        <w:t xml:space="preserve">      М.О. </w:t>
      </w:r>
      <w:r>
        <w:br/>
      </w:r>
      <w:r>
        <w:rPr>
          <w:rFonts w:ascii="Times New Roman"/>
          <w:b w:val="false"/>
          <w:i w:val="false"/>
          <w:color w:val="000000"/>
          <w:sz w:val="28"/>
        </w:rPr>
        <w:t xml:space="preserve">
     Қаулы бұзушыға 200__жылғы "___"________ тапсырылды (жолданды) </w:t>
      </w:r>
    </w:p>
    <w:p>
      <w:pPr>
        <w:spacing w:after="0"/>
        <w:ind w:left="0"/>
        <w:jc w:val="both"/>
      </w:pPr>
      <w:r>
        <w:rPr>
          <w:rFonts w:ascii="Times New Roman"/>
          <w:b w:val="false"/>
          <w:i w:val="false"/>
          <w:color w:val="000000"/>
          <w:sz w:val="28"/>
        </w:rPr>
        <w:t xml:space="preserve">                  ___________        ____________________________ </w:t>
      </w:r>
      <w:r>
        <w:br/>
      </w:r>
      <w:r>
        <w:rPr>
          <w:rFonts w:ascii="Times New Roman"/>
          <w:b w:val="false"/>
          <w:i w:val="false"/>
          <w:color w:val="000000"/>
          <w:sz w:val="28"/>
        </w:rPr>
        <w:t xml:space="preserve">
                    қолы               фамилиясы, инициалдары </w:t>
      </w:r>
    </w:p>
    <w:p>
      <w:pPr>
        <w:spacing w:after="0"/>
        <w:ind w:left="0"/>
        <w:jc w:val="both"/>
      </w:pPr>
      <w:r>
        <w:rPr>
          <w:rFonts w:ascii="Times New Roman"/>
          <w:b w:val="false"/>
          <w:i w:val="false"/>
          <w:color w:val="000000"/>
          <w:sz w:val="28"/>
        </w:rPr>
        <w:t xml:space="preserve">                  ___________        ____________________________ </w:t>
      </w:r>
      <w:r>
        <w:br/>
      </w:r>
      <w:r>
        <w:rPr>
          <w:rFonts w:ascii="Times New Roman"/>
          <w:b w:val="false"/>
          <w:i w:val="false"/>
          <w:color w:val="000000"/>
          <w:sz w:val="28"/>
        </w:rPr>
        <w:t xml:space="preserve">
                    қолы               фамилиясы, инициалдары </w:t>
      </w:r>
    </w:p>
    <w:p>
      <w:pPr>
        <w:spacing w:after="0"/>
        <w:ind w:left="0"/>
        <w:jc w:val="both"/>
      </w:pPr>
      <w:r>
        <w:rPr>
          <w:rFonts w:ascii="Times New Roman"/>
          <w:b w:val="false"/>
          <w:i w:val="false"/>
          <w:color w:val="000000"/>
          <w:sz w:val="28"/>
        </w:rPr>
        <w:t xml:space="preserve">      Айыппұл төлеу жөніндегі қаулының орындалуы туралы белгі: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айыптың немесе айыппұл төлегенін растайтын басқа қаржылық құжаттың </w:t>
      </w:r>
      <w:r>
        <w:br/>
      </w:r>
      <w:r>
        <w:rPr>
          <w:rFonts w:ascii="Times New Roman"/>
          <w:b w:val="false"/>
          <w:i w:val="false"/>
          <w:color w:val="000000"/>
          <w:sz w:val="28"/>
        </w:rPr>
        <w:t xml:space="preserve">
нөмірі мен берілген күні. </w:t>
      </w:r>
    </w:p>
    <w:p>
      <w:pPr>
        <w:spacing w:after="0"/>
        <w:ind w:left="0"/>
        <w:jc w:val="both"/>
      </w:pPr>
      <w:r>
        <w:rPr>
          <w:rFonts w:ascii="Times New Roman"/>
          <w:b w:val="false"/>
          <w:i w:val="false"/>
          <w:color w:val="000000"/>
          <w:sz w:val="28"/>
        </w:rPr>
        <w:t xml:space="preserve">                                              Тіркеу N  ___________ </w:t>
      </w:r>
    </w:p>
    <w:bookmarkStart w:name="z16" w:id="19"/>
    <w:p>
      <w:pPr>
        <w:spacing w:after="0"/>
        <w:ind w:left="0"/>
        <w:jc w:val="both"/>
      </w:pPr>
      <w:r>
        <w:rPr>
          <w:rFonts w:ascii="Times New Roman"/>
          <w:b w:val="false"/>
          <w:i w:val="false"/>
          <w:color w:val="000000"/>
          <w:sz w:val="28"/>
        </w:rPr>
        <w:t xml:space="preserve">
Қазақстан Республикасы Ауыл </w:t>
      </w:r>
      <w:r>
        <w:br/>
      </w:r>
      <w:r>
        <w:rPr>
          <w:rFonts w:ascii="Times New Roman"/>
          <w:b w:val="false"/>
          <w:i w:val="false"/>
          <w:color w:val="000000"/>
          <w:sz w:val="28"/>
        </w:rPr>
        <w:t xml:space="preserve">
шаруашылығы министрінің   </w:t>
      </w:r>
      <w:r>
        <w:br/>
      </w:r>
      <w:r>
        <w:rPr>
          <w:rFonts w:ascii="Times New Roman"/>
          <w:b w:val="false"/>
          <w:i w:val="false"/>
          <w:color w:val="000000"/>
          <w:sz w:val="28"/>
        </w:rPr>
        <w:t xml:space="preserve">
2004 жылғы 2 қыркүйектегі  </w:t>
      </w:r>
      <w:r>
        <w:br/>
      </w:r>
      <w:r>
        <w:rPr>
          <w:rFonts w:ascii="Times New Roman"/>
          <w:b w:val="false"/>
          <w:i w:val="false"/>
          <w:color w:val="000000"/>
          <w:sz w:val="28"/>
        </w:rPr>
        <w:t xml:space="preserve">
N 470 бұйрығымен бекітілген </w:t>
      </w:r>
      <w:r>
        <w:br/>
      </w:r>
      <w:r>
        <w:rPr>
          <w:rFonts w:ascii="Times New Roman"/>
          <w:b w:val="false"/>
          <w:i w:val="false"/>
          <w:color w:val="000000"/>
          <w:sz w:val="28"/>
        </w:rPr>
        <w:t xml:space="preserve">
Мемлекеттік фитосанитарлық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xml:space="preserve">
жөніндегі нұсқаулыққа   </w:t>
      </w:r>
      <w:r>
        <w:br/>
      </w:r>
      <w:r>
        <w:rPr>
          <w:rFonts w:ascii="Times New Roman"/>
          <w:b w:val="false"/>
          <w:i w:val="false"/>
          <w:color w:val="000000"/>
          <w:sz w:val="28"/>
        </w:rPr>
        <w:t xml:space="preserve">
5-қосымша         </w:t>
      </w:r>
    </w:p>
    <w:bookmarkEnd w:id="19"/>
    <w:p>
      <w:pPr>
        <w:spacing w:after="0"/>
        <w:ind w:left="0"/>
        <w:jc w:val="left"/>
      </w:pPr>
      <w:r>
        <w:rPr>
          <w:rFonts w:ascii="Times New Roman"/>
          <w:b/>
          <w:i w:val="false"/>
          <w:color w:val="000000"/>
        </w:rPr>
        <w:t xml:space="preserve"> Өсімдіктерді қорғау саласындағы әкімшілік </w:t>
      </w:r>
      <w:r>
        <w:br/>
      </w:r>
      <w:r>
        <w:rPr>
          <w:rFonts w:ascii="Times New Roman"/>
          <w:b/>
          <w:i w:val="false"/>
          <w:color w:val="000000"/>
        </w:rPr>
        <w:t xml:space="preserve">
құқық бұзушылықтар туралы </w:t>
      </w:r>
      <w:r>
        <w:br/>
      </w:r>
      <w:r>
        <w:rPr>
          <w:rFonts w:ascii="Times New Roman"/>
          <w:b/>
          <w:i w:val="false"/>
          <w:color w:val="000000"/>
        </w:rPr>
        <w:t xml:space="preserve">
Хаттама </w:t>
      </w:r>
    </w:p>
    <w:p>
      <w:pPr>
        <w:spacing w:after="0"/>
        <w:ind w:left="0"/>
        <w:jc w:val="both"/>
      </w:pPr>
      <w:r>
        <w:rPr>
          <w:rFonts w:ascii="Times New Roman"/>
          <w:b w:val="false"/>
          <w:i w:val="false"/>
          <w:color w:val="000000"/>
          <w:sz w:val="28"/>
        </w:rPr>
        <w:t xml:space="preserve">"___" __________________                 _________________________ </w:t>
      </w:r>
      <w:r>
        <w:br/>
      </w:r>
      <w:r>
        <w:rPr>
          <w:rFonts w:ascii="Times New Roman"/>
          <w:b w:val="false"/>
          <w:i w:val="false"/>
          <w:color w:val="000000"/>
          <w:sz w:val="28"/>
        </w:rPr>
        <w:t xml:space="preserve">
хаттаманың жасалған күні                 хаттаманың жасалған орны </w:t>
      </w:r>
    </w:p>
    <w:p>
      <w:pPr>
        <w:spacing w:after="0"/>
        <w:ind w:left="0"/>
        <w:jc w:val="both"/>
      </w:pPr>
      <w:r>
        <w:rPr>
          <w:rFonts w:ascii="Times New Roman"/>
          <w:b w:val="false"/>
          <w:i w:val="false"/>
          <w:color w:val="000000"/>
          <w:sz w:val="28"/>
        </w:rPr>
        <w:t xml:space="preserve">1. Хаттама толтырған лауазымды тұлғаның қызметі, Ф.А.Т.___________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2. Оған қатысты іс қозғалған тұлға туралы мәліметтер </w:t>
      </w:r>
      <w:r>
        <w:br/>
      </w:r>
      <w:r>
        <w:rPr>
          <w:rFonts w:ascii="Times New Roman"/>
          <w:b w:val="false"/>
          <w:i w:val="false"/>
          <w:color w:val="000000"/>
          <w:sz w:val="28"/>
        </w:rPr>
        <w:t xml:space="preserve">
      2.1.Ф.А.Т.___________________________________________________ </w:t>
      </w:r>
      <w:r>
        <w:br/>
      </w:r>
      <w:r>
        <w:rPr>
          <w:rFonts w:ascii="Times New Roman"/>
          <w:b w:val="false"/>
          <w:i w:val="false"/>
          <w:color w:val="000000"/>
          <w:sz w:val="28"/>
        </w:rPr>
        <w:t xml:space="preserve">
      2.2. Туған жері, жылы _______________________________________ </w:t>
      </w:r>
      <w:r>
        <w:br/>
      </w:r>
      <w:r>
        <w:rPr>
          <w:rFonts w:ascii="Times New Roman"/>
          <w:b w:val="false"/>
          <w:i w:val="false"/>
          <w:color w:val="000000"/>
          <w:sz w:val="28"/>
        </w:rPr>
        <w:t xml:space="preserve">
      2.3. Мекен-жайы _____________________________________________ </w:t>
      </w:r>
      <w:r>
        <w:br/>
      </w:r>
      <w:r>
        <w:rPr>
          <w:rFonts w:ascii="Times New Roman"/>
          <w:b w:val="false"/>
          <w:i w:val="false"/>
          <w:color w:val="000000"/>
          <w:sz w:val="28"/>
        </w:rPr>
        <w:t xml:space="preserve">
      2.4. Жұмыс орны, қызметі_____________________________________ </w:t>
      </w:r>
      <w:r>
        <w:br/>
      </w:r>
      <w:r>
        <w:rPr>
          <w:rFonts w:ascii="Times New Roman"/>
          <w:b w:val="false"/>
          <w:i w:val="false"/>
          <w:color w:val="000000"/>
          <w:sz w:val="28"/>
        </w:rPr>
        <w:t xml:space="preserve">
      2.5. Жалақы мөлшері__________________________________________ </w:t>
      </w:r>
      <w:r>
        <w:br/>
      </w:r>
      <w:r>
        <w:rPr>
          <w:rFonts w:ascii="Times New Roman"/>
          <w:b w:val="false"/>
          <w:i w:val="false"/>
          <w:color w:val="000000"/>
          <w:sz w:val="28"/>
        </w:rPr>
        <w:t xml:space="preserve">
      2.6. Отбасы құрамы, асырауындағы жандар 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2.7. Тұлғаны растайтын құжат_________________________________ </w:t>
      </w:r>
    </w:p>
    <w:p>
      <w:pPr>
        <w:spacing w:after="0"/>
        <w:ind w:left="0"/>
        <w:jc w:val="both"/>
      </w:pPr>
      <w:r>
        <w:rPr>
          <w:rFonts w:ascii="Times New Roman"/>
          <w:b w:val="false"/>
          <w:i w:val="false"/>
          <w:color w:val="000000"/>
          <w:sz w:val="28"/>
        </w:rPr>
        <w:t xml:space="preserve">3. Куәлар, зәбірленушілер_________________________________________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4. Куәгерлер_______________________________________________________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5. Құқық бұзушылықтың мәні, жасалған уақыты мен орны, сондай-ақ </w:t>
      </w:r>
      <w:r>
        <w:br/>
      </w:r>
      <w:r>
        <w:rPr>
          <w:rFonts w:ascii="Times New Roman"/>
          <w:b w:val="false"/>
          <w:i w:val="false"/>
          <w:color w:val="000000"/>
          <w:sz w:val="28"/>
        </w:rPr>
        <w:t>
"Өсімдіктерді қорғау туралы" </w:t>
      </w:r>
      <w:r>
        <w:rPr>
          <w:rFonts w:ascii="Times New Roman"/>
          <w:b w:val="false"/>
          <w:i w:val="false"/>
          <w:color w:val="000000"/>
          <w:sz w:val="28"/>
        </w:rPr>
        <w:t xml:space="preserve">Заңның </w:t>
      </w:r>
      <w:r>
        <w:rPr>
          <w:rFonts w:ascii="Times New Roman"/>
          <w:b w:val="false"/>
          <w:i w:val="false"/>
          <w:color w:val="000000"/>
          <w:sz w:val="28"/>
        </w:rPr>
        <w:t xml:space="preserve">бұзылған нақты баптары мен </w:t>
      </w:r>
      <w:r>
        <w:br/>
      </w:r>
      <w:r>
        <w:rPr>
          <w:rFonts w:ascii="Times New Roman"/>
          <w:b w:val="false"/>
          <w:i w:val="false"/>
          <w:color w:val="000000"/>
          <w:sz w:val="28"/>
        </w:rPr>
        <w:t xml:space="preserve">
тармақтары 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6. Қазақстан Республикасының әкімшілік құқық бұзушылықтар туралы </w:t>
      </w:r>
      <w:r>
        <w:br/>
      </w:r>
      <w:r>
        <w:rPr>
          <w:rFonts w:ascii="Times New Roman"/>
          <w:b w:val="false"/>
          <w:i w:val="false"/>
          <w:color w:val="000000"/>
          <w:sz w:val="28"/>
        </w:rPr>
        <w:t xml:space="preserve">
Кодексінің бұзылған баптары (тармақтары)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7. Оған қатысты іс жүргізіліп жатқан тұлғаның ҚР ӘҚБК-нің </w:t>
      </w:r>
      <w:r>
        <w:rPr>
          <w:rFonts w:ascii="Times New Roman"/>
          <w:b w:val="false"/>
          <w:i w:val="false"/>
          <w:color w:val="000000"/>
          <w:sz w:val="28"/>
        </w:rPr>
        <w:t xml:space="preserve">584 </w:t>
      </w:r>
      <w:r>
        <w:br/>
      </w:r>
      <w:r>
        <w:rPr>
          <w:rFonts w:ascii="Times New Roman"/>
          <w:b w:val="false"/>
          <w:i w:val="false"/>
          <w:color w:val="000000"/>
          <w:sz w:val="28"/>
        </w:rPr>
        <w:t xml:space="preserve">
бабына сәйкес процессуалдық құқықтарымен таныстырылғыны туралы қолы </w:t>
      </w:r>
      <w:r>
        <w:br/>
      </w: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xml:space="preserve">8. Оған қатысты іс қозғалған жеке тұлғаның немесе заңды тұлғаның </w:t>
      </w:r>
      <w:r>
        <w:br/>
      </w:r>
      <w:r>
        <w:rPr>
          <w:rFonts w:ascii="Times New Roman"/>
          <w:b w:val="false"/>
          <w:i w:val="false"/>
          <w:color w:val="000000"/>
          <w:sz w:val="28"/>
        </w:rPr>
        <w:t xml:space="preserve">
уәкілетті өкілінің түсініктемелері________________________________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9. Оған қатысты іс қозғалған жеке тұлғадан немесе заңды тұлғаның </w:t>
      </w:r>
      <w:r>
        <w:br/>
      </w:r>
      <w:r>
        <w:rPr>
          <w:rFonts w:ascii="Times New Roman"/>
          <w:b w:val="false"/>
          <w:i w:val="false"/>
          <w:color w:val="000000"/>
          <w:sz w:val="28"/>
        </w:rPr>
        <w:t xml:space="preserve">
уәкілетті өкілінен алынған құқық бұзудың объектісі болып келетін </w:t>
      </w:r>
      <w:r>
        <w:br/>
      </w:r>
      <w:r>
        <w:rPr>
          <w:rFonts w:ascii="Times New Roman"/>
          <w:b w:val="false"/>
          <w:i w:val="false"/>
          <w:color w:val="000000"/>
          <w:sz w:val="28"/>
        </w:rPr>
        <w:t xml:space="preserve">
заттардың тізбесі 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10. Құқық бұзудың құралы болып табылатын құжаттармен заттардың </w:t>
      </w:r>
      <w:r>
        <w:br/>
      </w:r>
      <w:r>
        <w:rPr>
          <w:rFonts w:ascii="Times New Roman"/>
          <w:b w:val="false"/>
          <w:i w:val="false"/>
          <w:color w:val="000000"/>
          <w:sz w:val="28"/>
        </w:rPr>
        <w:t xml:space="preserve">
сипаттамасы мен тізбесі 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11. Қарсылық, бағынбаушылық көрсетілді ме 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12. Қолы, фамилиясы, инициалдары </w:t>
      </w:r>
      <w:r>
        <w:br/>
      </w:r>
      <w:r>
        <w:rPr>
          <w:rFonts w:ascii="Times New Roman"/>
          <w:b w:val="false"/>
          <w:i w:val="false"/>
          <w:color w:val="000000"/>
          <w:sz w:val="28"/>
        </w:rPr>
        <w:t xml:space="preserve">
      12.1. Хаттаманы жасаған тұлғаның_____________________________ </w:t>
      </w:r>
      <w:r>
        <w:br/>
      </w:r>
      <w:r>
        <w:rPr>
          <w:rFonts w:ascii="Times New Roman"/>
          <w:b w:val="false"/>
          <w:i w:val="false"/>
          <w:color w:val="000000"/>
          <w:sz w:val="28"/>
        </w:rPr>
        <w:t xml:space="preserve">
      12.2. Жеке тұлғаның немесе заңды тұлғаның уәкілетті тұлғасының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12.3. Куәлардың______________________________________________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12.4. Куәгерлердің __________________________________________ </w:t>
      </w:r>
      <w:r>
        <w:br/>
      </w:r>
      <w:r>
        <w:rPr>
          <w:rFonts w:ascii="Times New Roman"/>
          <w:b w:val="false"/>
          <w:i w:val="false"/>
          <w:color w:val="000000"/>
          <w:sz w:val="28"/>
        </w:rPr>
        <w:t xml:space="preserve">
      13. Оған қатысты іс қозғалған жеке тұлға немесе заңды тұлғаның </w:t>
      </w:r>
      <w:r>
        <w:br/>
      </w:r>
      <w:r>
        <w:rPr>
          <w:rFonts w:ascii="Times New Roman"/>
          <w:b w:val="false"/>
          <w:i w:val="false"/>
          <w:color w:val="000000"/>
          <w:sz w:val="28"/>
        </w:rPr>
        <w:t xml:space="preserve">
      уәкілетті өкілі (Ф.А.Т. күні, орны)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іс бойынша шешімді сот немесе уәкілетті органның лауазымды тұлғасы </w:t>
      </w:r>
      <w:r>
        <w:br/>
      </w:r>
      <w:r>
        <w:rPr>
          <w:rFonts w:ascii="Times New Roman"/>
          <w:b w:val="false"/>
          <w:i w:val="false"/>
          <w:color w:val="000000"/>
          <w:sz w:val="28"/>
        </w:rPr>
        <w:t xml:space="preserve">
белгіленген мерзімде қабылдайтыны туралы _____мына мекен-жай бойынша                                        күні, уақыты </w:t>
      </w:r>
      <w:r>
        <w:br/>
      </w:r>
      <w:r>
        <w:rPr>
          <w:rFonts w:ascii="Times New Roman"/>
          <w:b w:val="false"/>
          <w:i w:val="false"/>
          <w:color w:val="000000"/>
          <w:sz w:val="28"/>
        </w:rPr>
        <w:t xml:space="preserve">
___________________________________________________хабардар етілді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(хаттама жасаған тұлғаның қолы) </w:t>
      </w:r>
    </w:p>
    <w:p>
      <w:pPr>
        <w:spacing w:after="0"/>
        <w:ind w:left="0"/>
        <w:jc w:val="both"/>
      </w:pPr>
      <w:r>
        <w:rPr>
          <w:rFonts w:ascii="Times New Roman"/>
          <w:b w:val="false"/>
          <w:i w:val="false"/>
          <w:color w:val="000000"/>
          <w:sz w:val="28"/>
        </w:rPr>
        <w:t xml:space="preserve">14. Хаттаманың көшірмесін алдым ___________ _____________ _________ </w:t>
      </w:r>
      <w:r>
        <w:br/>
      </w:r>
      <w:r>
        <w:rPr>
          <w:rFonts w:ascii="Times New Roman"/>
          <w:b w:val="false"/>
          <w:i w:val="false"/>
          <w:color w:val="000000"/>
          <w:sz w:val="28"/>
        </w:rPr>
        <w:t xml:space="preserve">
                                  (қолы)     (фамилиясы)   (күні)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Тіркеу N  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