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26e9" w14:textId="6a5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Эпидемиология және гигиена жөніндегі санитарлық-эпидемиологиялық ереже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18 тамыздағы N 629 бұйрығы. Қазақстан Республикасының Әділет министрлігінде 2004 жылғы 18 қыркүйекте тіркелді. Тіркеу N 3076. Күші жойылды - Қазақстан Республикасы Денсаулық сақтау министрінің м.а. 2010 жылғы 23 шілдедегі № 533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2010.07.23 </w:t>
      </w:r>
      <w:r>
        <w:rPr>
          <w:rFonts w:ascii="Times New Roman"/>
          <w:b w:val="false"/>
          <w:i w:val="false"/>
          <w:color w:val="ff0000"/>
          <w:sz w:val="28"/>
        </w:rPr>
        <w:t>№ 533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10)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"Жұқпалы аурулар ауруханаларын (бөлімшелерін) ұстап-күтуге және пайдалануға қойылатын санитарлық-эпидемиологиялық талаптар"; </w:t>
      </w:r>
      <w:r>
        <w:br/>
      </w:r>
      <w:r>
        <w:rPr>
          <w:rFonts w:ascii="Times New Roman"/>
          <w:b w:val="false"/>
          <w:i w:val="false"/>
          <w:color w:val="000000"/>
          <w:sz w:val="28"/>
        </w:rPr>
        <w:t xml:space="preserve">
      2) "Гирудотерапия кабинеттерін ұстап-күтуге және пайдалануға қойылатын санитарлық-эпидемиологиялық талаптар"; </w:t>
      </w:r>
      <w:r>
        <w:br/>
      </w:r>
      <w:r>
        <w:rPr>
          <w:rFonts w:ascii="Times New Roman"/>
          <w:b w:val="false"/>
          <w:i w:val="false"/>
          <w:color w:val="000000"/>
          <w:sz w:val="28"/>
        </w:rPr>
        <w:t xml:space="preserve">
      3) "Атмосфералық ауаға қойылатын санитарлық-эпидемиологиялық талаптар" санитарлық-эпидемиологиялық ережелер мен нормалар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Республикасының Денсаулық сақтау министрлігі Әкімшілік департаментінің директоры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"Эпидемиология және гигиена       </w:t>
      </w:r>
      <w:r>
        <w:br/>
      </w:r>
      <w:r>
        <w:rPr>
          <w:rFonts w:ascii="Times New Roman"/>
          <w:b w:val="false"/>
          <w:i w:val="false"/>
          <w:color w:val="000000"/>
          <w:sz w:val="28"/>
        </w:rPr>
        <w:t xml:space="preserve">
жөніндегі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министрдің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629 бұйрығымен бекітілген       </w:t>
      </w:r>
    </w:p>
    <w:bookmarkStart w:name="z36" w:id="1"/>
    <w:p>
      <w:pPr>
        <w:spacing w:after="0"/>
        <w:ind w:left="0"/>
        <w:jc w:val="left"/>
      </w:pPr>
      <w:r>
        <w:rPr>
          <w:rFonts w:ascii="Times New Roman"/>
          <w:b/>
          <w:i w:val="false"/>
          <w:color w:val="000000"/>
        </w:rPr>
        <w:t xml:space="preserve"> 
  "Жұқпалы аурулар ауруханаларына (бөлімшелеріне)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санитарлық-эпидемиологиялық ереже мен нормалар    1. Жалпы ережелер </w:t>
      </w:r>
    </w:p>
    <w:bookmarkEnd w:id="1"/>
    <w:p>
      <w:pPr>
        <w:spacing w:after="0"/>
        <w:ind w:left="0"/>
        <w:jc w:val="both"/>
      </w:pPr>
      <w:r>
        <w:rPr>
          <w:rFonts w:ascii="Times New Roman"/>
          <w:b w:val="false"/>
          <w:i w:val="false"/>
          <w:color w:val="000000"/>
          <w:sz w:val="28"/>
        </w:rPr>
        <w:t xml:space="preserve">      1. "Жұқпалы аурулар ауруханаларына (бөлімшелеріне) қойылатын санитарлық-эпидемиологиялық талаптар" туралы санитарлық-эпидемиологиялық ереже мен нормалар (бұдан әрі - санитарлық ереже) меншік түріне қарамастан ауруханалық ұйымдарды жобалаумен, жаңадан құрылысын жүргізумен, қайта жаңартумен, пайдалануды ұйымдастырумен айналысатын, жұқпалы ауруларға медициналық көмек көрсететін ауруханалық ұйымдар мен жеке тұлғаларға арналған. </w:t>
      </w:r>
    </w:p>
    <w:bookmarkStart w:name="z37" w:id="2"/>
    <w:p>
      <w:pPr>
        <w:spacing w:after="0"/>
        <w:ind w:left="0"/>
        <w:jc w:val="both"/>
      </w:pPr>
      <w:r>
        <w:rPr>
          <w:rFonts w:ascii="Times New Roman"/>
          <w:b w:val="false"/>
          <w:i w:val="false"/>
          <w:color w:val="000000"/>
          <w:sz w:val="28"/>
        </w:rPr>
        <w:t xml:space="preserve">
      2. Осы санитарлық ереженің талаптарын орындауды ұйымдардың басшылары мен жеке тұлғалар қамтамасыз етеді. </w:t>
      </w:r>
    </w:p>
    <w:bookmarkEnd w:id="2"/>
    <w:bookmarkStart w:name="z38" w:id="3"/>
    <w:p>
      <w:pPr>
        <w:spacing w:after="0"/>
        <w:ind w:left="0"/>
        <w:jc w:val="both"/>
      </w:pPr>
      <w:r>
        <w:rPr>
          <w:rFonts w:ascii="Times New Roman"/>
          <w:b w:val="false"/>
          <w:i w:val="false"/>
          <w:color w:val="000000"/>
          <w:sz w:val="28"/>
        </w:rPr>
        <w:t xml:space="preserve">
      3. Осы санитарлық ережеде мынандай терминдер және анықтамалар қолданылған: </w:t>
      </w:r>
      <w:r>
        <w:br/>
      </w:r>
      <w:r>
        <w:rPr>
          <w:rFonts w:ascii="Times New Roman"/>
          <w:b w:val="false"/>
          <w:i w:val="false"/>
          <w:color w:val="000000"/>
          <w:sz w:val="28"/>
        </w:rPr>
        <w:t xml:space="preserve">
      1) жұқпалы аурулар ауруханасы, бөлімше - жұқпалы және паразитарлы аурулармен ауырған ауруларды оқшаулау, тексеру, емдеу және оларға стационарлық бақылау жүргізуге арналған денсаулық сақтау жүйесінің ұйымы; </w:t>
      </w:r>
      <w:r>
        <w:br/>
      </w:r>
      <w:r>
        <w:rPr>
          <w:rFonts w:ascii="Times New Roman"/>
          <w:b w:val="false"/>
          <w:i w:val="false"/>
          <w:color w:val="000000"/>
          <w:sz w:val="28"/>
        </w:rPr>
        <w:t xml:space="preserve">
      2) бокс - сырттан түсетін ауруға арналған, кіретін есігі бөлек үй-жай. Оның құрамына: палата, санитарлық торап, ванна және шлюз кіреді; </w:t>
      </w:r>
      <w:r>
        <w:br/>
      </w:r>
      <w:r>
        <w:rPr>
          <w:rFonts w:ascii="Times New Roman"/>
          <w:b w:val="false"/>
          <w:i w:val="false"/>
          <w:color w:val="000000"/>
          <w:sz w:val="28"/>
        </w:rPr>
        <w:t xml:space="preserve">
      3) кварцтеу - ультракүлгін сәуле арқылы ауадағы, құрал-жабдықтардағы микробтарды жою; </w:t>
      </w:r>
      <w:r>
        <w:br/>
      </w:r>
      <w:r>
        <w:rPr>
          <w:rFonts w:ascii="Times New Roman"/>
          <w:b w:val="false"/>
          <w:i w:val="false"/>
          <w:color w:val="000000"/>
          <w:sz w:val="28"/>
        </w:rPr>
        <w:t xml:space="preserve">
      4) жартылай бокс - ауруға арналған сыртқа шығатын есігі жоқ үй-жай; </w:t>
      </w:r>
      <w:r>
        <w:br/>
      </w:r>
      <w:r>
        <w:rPr>
          <w:rFonts w:ascii="Times New Roman"/>
          <w:b w:val="false"/>
          <w:i w:val="false"/>
          <w:color w:val="000000"/>
          <w:sz w:val="28"/>
        </w:rPr>
        <w:t xml:space="preserve">
      5) қабылдау бөлімшесі - аурухана ұйымының ауруларды қабылдап, бөлімшелерге жіберуге арналған қызметтік бөлімшесі; </w:t>
      </w:r>
      <w:r>
        <w:br/>
      </w:r>
      <w:r>
        <w:rPr>
          <w:rFonts w:ascii="Times New Roman"/>
          <w:b w:val="false"/>
          <w:i w:val="false"/>
          <w:color w:val="000000"/>
          <w:sz w:val="28"/>
        </w:rPr>
        <w:t xml:space="preserve">
      6) тексеру кабинеті - ауруханаға түсетін ауруларды тексеруге арналған үй-жай; </w:t>
      </w:r>
      <w:r>
        <w:br/>
      </w:r>
      <w:r>
        <w:rPr>
          <w:rFonts w:ascii="Times New Roman"/>
          <w:b w:val="false"/>
          <w:i w:val="false"/>
          <w:color w:val="000000"/>
          <w:sz w:val="28"/>
        </w:rPr>
        <w:t xml:space="preserve">
      7) санитарлық-індетке қарсы тазалық сақтау тәртібі - аурухана ұйымдардың ішінде және олардан тыс жерде жұқпалы, паразитарлы аурулардың таралуын болдырмау үшін жүргізілетін іс-шаралар кешені; </w:t>
      </w:r>
      <w:r>
        <w:br/>
      </w:r>
      <w:r>
        <w:rPr>
          <w:rFonts w:ascii="Times New Roman"/>
          <w:b w:val="false"/>
          <w:i w:val="false"/>
          <w:color w:val="000000"/>
          <w:sz w:val="28"/>
        </w:rPr>
        <w:t xml:space="preserve">
      8) санитарлық өңдеу - себезгі немесе ванна қабылдау, шаш қию мен тырнақ алу, киімін айырбастау, керек болған жағдайда дезинсекция және зарарсыздандыру жұмыстарын жүргізу. </w:t>
      </w:r>
    </w:p>
    <w:bookmarkEnd w:id="3"/>
    <w:bookmarkStart w:name="z39" w:id="4"/>
    <w:p>
      <w:pPr>
        <w:spacing w:after="0"/>
        <w:ind w:left="0"/>
        <w:jc w:val="left"/>
      </w:pPr>
      <w:r>
        <w:rPr>
          <w:rFonts w:ascii="Times New Roman"/>
          <w:b/>
          <w:i w:val="false"/>
          <w:color w:val="000000"/>
        </w:rPr>
        <w:t xml:space="preserve"> 
  2. Аумаққа және ғимараттарға қойылатын </w:t>
      </w:r>
      <w:r>
        <w:br/>
      </w:r>
      <w:r>
        <w:rPr>
          <w:rFonts w:ascii="Times New Roman"/>
          <w:b/>
          <w:i w:val="false"/>
          <w:color w:val="000000"/>
        </w:rPr>
        <w:t xml:space="preserve">
санитарлық-эпидемиологиялық талаптар </w:t>
      </w:r>
    </w:p>
    <w:bookmarkEnd w:id="4"/>
    <w:p>
      <w:pPr>
        <w:spacing w:after="0"/>
        <w:ind w:left="0"/>
        <w:jc w:val="both"/>
      </w:pPr>
      <w:r>
        <w:rPr>
          <w:rFonts w:ascii="Times New Roman"/>
          <w:b w:val="false"/>
          <w:i w:val="false"/>
          <w:color w:val="000000"/>
          <w:sz w:val="28"/>
        </w:rPr>
        <w:t xml:space="preserve">      4. Аурухананың архитектуралық-жоспарлау шешімдері індетке қарсы тазалық сақтау тәртібін және оқшаулау-шектеу шараларын қамтамасыз етуі керек. </w:t>
      </w:r>
    </w:p>
    <w:bookmarkStart w:name="z40" w:id="5"/>
    <w:p>
      <w:pPr>
        <w:spacing w:after="0"/>
        <w:ind w:left="0"/>
        <w:jc w:val="both"/>
      </w:pPr>
      <w:r>
        <w:rPr>
          <w:rFonts w:ascii="Times New Roman"/>
          <w:b w:val="false"/>
          <w:i w:val="false"/>
          <w:color w:val="000000"/>
          <w:sz w:val="28"/>
        </w:rPr>
        <w:t xml:space="preserve">
      5. Аурухананың, бөлімшенің (бұдан әрі - аурухана) ғимараты жеке жер учаскесінде немесе ауруханалық ұйымның оңашаланған аумағында орналасуы керек, учаскенің периметрі бойынша қоршауы болып, "таза" және "лас" аумақтарға бөлінуге тиіс. "Таза" аумақ "лас" аумақтан жасыл екпе жолағы арқылы бөлінуі керек. "Лас" аумақта қоқыс жинауға және көлікке зарарсыздандыру жүргізуге арналған алаңдар орналасып, лас су ағатын еңістік қарастырылуы керек. Емдеу-диагностикалық, шаруашылық жүргізетін бөлімшелерін (ас блогы, кір жуатын орын, орталық стерилизациялау бөлімшесі, дәріхана) қолданыстағы құрылыс нормалары мен ережелерінде көрсетілген талаптарға сай орналастыру қажет. </w:t>
      </w:r>
    </w:p>
    <w:bookmarkEnd w:id="5"/>
    <w:bookmarkStart w:name="z41" w:id="6"/>
    <w:p>
      <w:pPr>
        <w:spacing w:after="0"/>
        <w:ind w:left="0"/>
        <w:jc w:val="both"/>
      </w:pPr>
      <w:r>
        <w:rPr>
          <w:rFonts w:ascii="Times New Roman"/>
          <w:b w:val="false"/>
          <w:i w:val="false"/>
          <w:color w:val="000000"/>
          <w:sz w:val="28"/>
        </w:rPr>
        <w:t xml:space="preserve">
      6. Жұқпалы аурулар ауруханасының аумағында оған қатысы жоқ ғимараттар мен имараттарды орналастыруға рұқсат етілмейді. </w:t>
      </w:r>
    </w:p>
    <w:bookmarkEnd w:id="6"/>
    <w:bookmarkStart w:name="z42" w:id="7"/>
    <w:p>
      <w:pPr>
        <w:spacing w:after="0"/>
        <w:ind w:left="0"/>
        <w:jc w:val="both"/>
      </w:pPr>
      <w:r>
        <w:rPr>
          <w:rFonts w:ascii="Times New Roman"/>
          <w:b w:val="false"/>
          <w:i w:val="false"/>
          <w:color w:val="000000"/>
          <w:sz w:val="28"/>
        </w:rPr>
        <w:t xml:space="preserve">
      7. Ауруханаға көлік кіретін жолдарға, адам жүретін аяқ жолдарына асфальт төселіп, су жинайтын кюветке қарай ағатын еңісі болуы керек. Түнгі уақытта аурухана аумағы жарықтандырылуға тиіс. </w:t>
      </w:r>
    </w:p>
    <w:bookmarkEnd w:id="7"/>
    <w:bookmarkStart w:name="z43" w:id="8"/>
    <w:p>
      <w:pPr>
        <w:spacing w:after="0"/>
        <w:ind w:left="0"/>
        <w:jc w:val="both"/>
      </w:pPr>
      <w:r>
        <w:rPr>
          <w:rFonts w:ascii="Times New Roman"/>
          <w:b w:val="false"/>
          <w:i w:val="false"/>
          <w:color w:val="000000"/>
          <w:sz w:val="28"/>
        </w:rPr>
        <w:t xml:space="preserve">
      8. Жұқпалы аурулар ауруханасына ас блогынан тамақты, кір жуатын орыннан, зарарсыздандыру камерасынан төсек әбзелдерін, жұмсақ заттарды жеткізу аурухананың аумағы арқылы жүргізіледі. Оларды көп бағыттағы аурухананың емдеу корпусымен тоннель арқылы қосуға рұқсат етілмейді. </w:t>
      </w:r>
    </w:p>
    <w:bookmarkEnd w:id="8"/>
    <w:bookmarkStart w:name="z44" w:id="9"/>
    <w:p>
      <w:pPr>
        <w:spacing w:after="0"/>
        <w:ind w:left="0"/>
        <w:jc w:val="both"/>
      </w:pPr>
      <w:r>
        <w:rPr>
          <w:rFonts w:ascii="Times New Roman"/>
          <w:b w:val="false"/>
          <w:i w:val="false"/>
          <w:color w:val="000000"/>
          <w:sz w:val="28"/>
        </w:rPr>
        <w:t xml:space="preserve">
      9. Жұқпалы аурулар ауруханасының қызметкерлері үшін кіретін және шығатын есік "таза" аумақ жағынан болуға тиіс. </w:t>
      </w:r>
    </w:p>
    <w:bookmarkEnd w:id="9"/>
    <w:bookmarkStart w:name="z45" w:id="10"/>
    <w:p>
      <w:pPr>
        <w:spacing w:after="0"/>
        <w:ind w:left="0"/>
        <w:jc w:val="both"/>
      </w:pPr>
      <w:r>
        <w:rPr>
          <w:rFonts w:ascii="Times New Roman"/>
          <w:b w:val="false"/>
          <w:i w:val="false"/>
          <w:color w:val="000000"/>
          <w:sz w:val="28"/>
        </w:rPr>
        <w:t xml:space="preserve">
      10. Әрбір жұқпалы ауруларды емдейтін стационарларда (бөлімшелерде) болуға тиіс: кем дегенде екі тексеру кабинеті немесе боксы бар қабылдау бөлімшесі, ауа тамшылары арқылы жұғатын аурулар, ішек жұқпасымен, вирустық жұқпалармен, аса қауіпті жұқпалар және карантинді жұқпалармен ауырған ауруларды жатқызуға арналған оқшаулауланған бөлімшесі, диагностикалық бөлімшесі (диагностикалық палаталар) реанимация бөлімшесі, зертханалар. Әрбір тексеру боксының сырттан кіретін жеке есігі болуы керек. </w:t>
      </w:r>
    </w:p>
    <w:bookmarkEnd w:id="10"/>
    <w:bookmarkStart w:name="z46" w:id="11"/>
    <w:p>
      <w:pPr>
        <w:spacing w:after="0"/>
        <w:ind w:left="0"/>
        <w:jc w:val="both"/>
      </w:pPr>
      <w:r>
        <w:rPr>
          <w:rFonts w:ascii="Times New Roman"/>
          <w:b w:val="false"/>
          <w:i w:val="false"/>
          <w:color w:val="000000"/>
          <w:sz w:val="28"/>
        </w:rPr>
        <w:t xml:space="preserve">
      11. Ауа тамшылары арқылы жұғатын, аса қауіпті және карантинді жұқпалармен ауырған ауруларды жатқызуға арналған және диагностикалық бөлімшелер толық бокстан тұруы керек. Басқа бөлімшелерде бокс пен жартылай бокстар барлық палаталардың 30 пайыздан (бұдан әрі - %) кем болмауы керек. </w:t>
      </w:r>
    </w:p>
    <w:bookmarkEnd w:id="11"/>
    <w:bookmarkStart w:name="z47" w:id="12"/>
    <w:p>
      <w:pPr>
        <w:spacing w:after="0"/>
        <w:ind w:left="0"/>
        <w:jc w:val="both"/>
      </w:pPr>
      <w:r>
        <w:rPr>
          <w:rFonts w:ascii="Times New Roman"/>
          <w:b w:val="false"/>
          <w:i w:val="false"/>
          <w:color w:val="000000"/>
          <w:sz w:val="28"/>
        </w:rPr>
        <w:t xml:space="preserve">
      12. Жұқпалы аурулар ауруханасында және көп бағыттағы ауруханалардың жұқпалы аурулар бөлімшесінде ауруларды қабылдауға арналған қабылдайтын-қарайтын бокстары болуға тиіс, олардың саны бөлімшедегі төсектің санына байланысты анықталады: 60 төсекке дейін -2 бокс, 60-тан-100 дейін -3 бокс, 100-ден жоғары болса 3 боксқа әр 50 төсекке 1 бокс қосылып отырады. </w:t>
      </w:r>
    </w:p>
    <w:bookmarkEnd w:id="12"/>
    <w:bookmarkStart w:name="z48" w:id="13"/>
    <w:p>
      <w:pPr>
        <w:spacing w:after="0"/>
        <w:ind w:left="0"/>
        <w:jc w:val="both"/>
      </w:pPr>
      <w:r>
        <w:rPr>
          <w:rFonts w:ascii="Times New Roman"/>
          <w:b w:val="false"/>
          <w:i w:val="false"/>
          <w:color w:val="000000"/>
          <w:sz w:val="28"/>
        </w:rPr>
        <w:t xml:space="preserve">
      13. Үй-жайдың ішкі әрлеуі, микроклиматы, табиғи және жасанды жарықтандырылуы, санитарлық-техникалық, медициналық жабдықтары, жиһаздары мен керек-жарақтары Мемлекеттік нормативтік құқықтық актілердің реестрінен N 1913 тіркеуден өткен, "Ауруханалық, ана мен бала денсаулығын қорғау ұйымдарының құрылымына және оларды пайдалану барысына қойылатын талаптар" санитарлық ережелері мен нормаларын бекіту туралы" Қазақстан Республикасының Мемлекеттік санитарлық бас дәрігерінің 2002 жылғы 24 маусымдағы N 23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"Ауруханалық, ана мен бала денсаулығын қорғау ұйымдарының құрылымына және оларды пайдалану барысына қойылатын талаптар" туралы қолданыстағы санитарлық ереже мен нормаларының талаптарына сай болуы керек. </w:t>
      </w:r>
    </w:p>
    <w:bookmarkEnd w:id="13"/>
    <w:bookmarkStart w:name="z49" w:id="14"/>
    <w:p>
      <w:pPr>
        <w:spacing w:after="0"/>
        <w:ind w:left="0"/>
        <w:jc w:val="both"/>
      </w:pPr>
      <w:r>
        <w:rPr>
          <w:rFonts w:ascii="Times New Roman"/>
          <w:b w:val="false"/>
          <w:i w:val="false"/>
          <w:color w:val="000000"/>
          <w:sz w:val="28"/>
        </w:rPr>
        <w:t xml:space="preserve">
      14. Әр бокстан және жартылай бокстан, әр палаталық секциядан дефлектор қондырылған гравитациялық қозғағышпен сорып шығаратын желдеткіш орнатылады. </w:t>
      </w:r>
    </w:p>
    <w:bookmarkEnd w:id="14"/>
    <w:bookmarkStart w:name="z50" w:id="15"/>
    <w:p>
      <w:pPr>
        <w:spacing w:after="0"/>
        <w:ind w:left="0"/>
        <w:jc w:val="both"/>
      </w:pPr>
      <w:r>
        <w:rPr>
          <w:rFonts w:ascii="Times New Roman"/>
          <w:b w:val="false"/>
          <w:i w:val="false"/>
          <w:color w:val="000000"/>
          <w:sz w:val="28"/>
        </w:rPr>
        <w:t xml:space="preserve">
      15. Жылыту, сумен қамтамасыз ету, канализация жүйелері қолданыстағы құрылыс нормалары мен ережелерінің талаптарына сәйкес болуы керек. </w:t>
      </w:r>
    </w:p>
    <w:bookmarkEnd w:id="15"/>
    <w:bookmarkStart w:name="z51" w:id="16"/>
    <w:p>
      <w:pPr>
        <w:spacing w:after="0"/>
        <w:ind w:left="0"/>
        <w:jc w:val="both"/>
      </w:pPr>
      <w:r>
        <w:rPr>
          <w:rFonts w:ascii="Times New Roman"/>
          <w:b w:val="false"/>
          <w:i w:val="false"/>
          <w:color w:val="000000"/>
          <w:sz w:val="28"/>
        </w:rPr>
        <w:t xml:space="preserve">
      16. Жұқпалы аурулар ауруханасының канализациялық торабын тазартатын жергілікті құрылғысы болуға тиіс. </w:t>
      </w:r>
    </w:p>
    <w:bookmarkEnd w:id="16"/>
    <w:bookmarkStart w:name="z52" w:id="17"/>
    <w:p>
      <w:pPr>
        <w:spacing w:after="0"/>
        <w:ind w:left="0"/>
        <w:jc w:val="both"/>
      </w:pPr>
      <w:r>
        <w:rPr>
          <w:rFonts w:ascii="Times New Roman"/>
          <w:b w:val="false"/>
          <w:i w:val="false"/>
          <w:color w:val="000000"/>
          <w:sz w:val="28"/>
        </w:rPr>
        <w:t xml:space="preserve">
      17. Қоқысжинағыштар аурухананың ғимаратынан 25 м. кем емес қашықтықта бетондалған, қоршалған алаңдарға орнатылуға тиіс. Аурухана аумағынан қалдықтар және қоқыстар контейнердің үштен екі бөлігі толған кезде шығарылып тұруы қажет. </w:t>
      </w:r>
    </w:p>
    <w:bookmarkEnd w:id="17"/>
    <w:bookmarkStart w:name="z53" w:id="18"/>
    <w:p>
      <w:pPr>
        <w:spacing w:after="0"/>
        <w:ind w:left="0"/>
        <w:jc w:val="left"/>
      </w:pPr>
      <w:r>
        <w:rPr>
          <w:rFonts w:ascii="Times New Roman"/>
          <w:b/>
          <w:i w:val="false"/>
          <w:color w:val="000000"/>
        </w:rPr>
        <w:t xml:space="preserve"> 
  3. Қабылдау және палаталық бөлімшелерінің бөлмелеріне </w:t>
      </w:r>
      <w:r>
        <w:br/>
      </w:r>
      <w:r>
        <w:rPr>
          <w:rFonts w:ascii="Times New Roman"/>
          <w:b/>
          <w:i w:val="false"/>
          <w:color w:val="000000"/>
        </w:rPr>
        <w:t xml:space="preserve">
қойылатын санитарлық-эпидемиологиялық талаптар </w:t>
      </w:r>
    </w:p>
    <w:bookmarkEnd w:id="18"/>
    <w:p>
      <w:pPr>
        <w:spacing w:after="0"/>
        <w:ind w:left="0"/>
        <w:jc w:val="both"/>
      </w:pPr>
      <w:r>
        <w:rPr>
          <w:rFonts w:ascii="Times New Roman"/>
          <w:b w:val="false"/>
          <w:i w:val="false"/>
          <w:color w:val="000000"/>
          <w:sz w:val="28"/>
        </w:rPr>
        <w:t xml:space="preserve">      18. Ауруханаларда ауруларды қабылдауға және ауруханадан шығаруға арналған баспалдақтық тораптар мен лифтер бөлек болуы болуға тиіс. </w:t>
      </w:r>
    </w:p>
    <w:bookmarkStart w:name="z54" w:id="19"/>
    <w:p>
      <w:pPr>
        <w:spacing w:after="0"/>
        <w:ind w:left="0"/>
        <w:jc w:val="both"/>
      </w:pPr>
      <w:r>
        <w:rPr>
          <w:rFonts w:ascii="Times New Roman"/>
          <w:b w:val="false"/>
          <w:i w:val="false"/>
          <w:color w:val="000000"/>
          <w:sz w:val="28"/>
        </w:rPr>
        <w:t xml:space="preserve">
      19. Жұқпалы аурулар ауруханасында палаталық бөлімшелердің негізгі құрылымдық бірлігі болып бокс, жартылай бокс, немесе боксталған палаталар саналады. </w:t>
      </w:r>
    </w:p>
    <w:bookmarkEnd w:id="19"/>
    <w:bookmarkStart w:name="z55" w:id="20"/>
    <w:p>
      <w:pPr>
        <w:spacing w:after="0"/>
        <w:ind w:left="0"/>
        <w:jc w:val="both"/>
      </w:pPr>
      <w:r>
        <w:rPr>
          <w:rFonts w:ascii="Times New Roman"/>
          <w:b w:val="false"/>
          <w:i w:val="false"/>
          <w:color w:val="000000"/>
          <w:sz w:val="28"/>
        </w:rPr>
        <w:t xml:space="preserve">
      20. Бокстарды пайдаланғанда ауруларды толық оқшаулау мүмкіндігі қамтамасыз етіледі (бокстарда 1-2 төсектен қойылады). Персоналдың боксқа кіруі жұқпалы емес "шартты таза" дәлізден шлюз арқылы қарастырылып, сол жерде арнайы киімін ауыстырып киіп, қолдарын жуып, зарарсыздандырады. </w:t>
      </w:r>
    </w:p>
    <w:bookmarkEnd w:id="20"/>
    <w:bookmarkStart w:name="z56" w:id="21"/>
    <w:p>
      <w:pPr>
        <w:spacing w:after="0"/>
        <w:ind w:left="0"/>
        <w:jc w:val="both"/>
      </w:pPr>
      <w:r>
        <w:rPr>
          <w:rFonts w:ascii="Times New Roman"/>
          <w:b w:val="false"/>
          <w:i w:val="false"/>
          <w:color w:val="000000"/>
          <w:sz w:val="28"/>
        </w:rPr>
        <w:t xml:space="preserve">
      21. Жартылай бокстардың сыртқа шығатын есігі болмайды. Жартылай бокстарға 1 және 2 төсек қойылады. </w:t>
      </w:r>
    </w:p>
    <w:bookmarkEnd w:id="21"/>
    <w:bookmarkStart w:name="z57" w:id="22"/>
    <w:p>
      <w:pPr>
        <w:spacing w:after="0"/>
        <w:ind w:left="0"/>
        <w:jc w:val="both"/>
      </w:pPr>
      <w:r>
        <w:rPr>
          <w:rFonts w:ascii="Times New Roman"/>
          <w:b w:val="false"/>
          <w:i w:val="false"/>
          <w:color w:val="000000"/>
          <w:sz w:val="28"/>
        </w:rPr>
        <w:t xml:space="preserve">
      22. Боксталған бөлімшелердің 1 төсекті бокстары -25%, қалған бөлігін 2 төсекті бокстар құрайды. </w:t>
      </w:r>
    </w:p>
    <w:bookmarkEnd w:id="22"/>
    <w:bookmarkStart w:name="z58" w:id="23"/>
    <w:p>
      <w:pPr>
        <w:spacing w:after="0"/>
        <w:ind w:left="0"/>
        <w:jc w:val="both"/>
      </w:pPr>
      <w:r>
        <w:rPr>
          <w:rFonts w:ascii="Times New Roman"/>
          <w:b w:val="false"/>
          <w:i w:val="false"/>
          <w:color w:val="000000"/>
          <w:sz w:val="28"/>
        </w:rPr>
        <w:t xml:space="preserve">
      23. Палаталық жұқпалы аурулар бөлімшесіндегі төсектердің негізгі саны, шлюзі және санитарлық торабы бар 1-2 төсекті боксталған палаталарда орналасады. Әр палаталық секцияда 1-2 төсектік жартылай бокс қарастырылады. </w:t>
      </w:r>
    </w:p>
    <w:bookmarkEnd w:id="23"/>
    <w:bookmarkStart w:name="z59" w:id="24"/>
    <w:p>
      <w:pPr>
        <w:spacing w:after="0"/>
        <w:ind w:left="0"/>
        <w:jc w:val="both"/>
      </w:pPr>
      <w:r>
        <w:rPr>
          <w:rFonts w:ascii="Times New Roman"/>
          <w:b w:val="false"/>
          <w:i w:val="false"/>
          <w:color w:val="000000"/>
          <w:sz w:val="28"/>
        </w:rPr>
        <w:t xml:space="preserve">
      24. Жұқпалы аурулар бөлімшесінің бокстарында шлюзден палатаға қарау үшін әйнектелген ойықтар, сол сияқты шлюз арқылы тамақ, дәрі-дәрмектер, төсек әбзелдерін тасымалдау үшін шкафтар қарастырылады. Боксталған палаталарда бұндай шкафтар дәлізден палатаға қаратылып орнатылады. </w:t>
      </w:r>
    </w:p>
    <w:bookmarkEnd w:id="24"/>
    <w:bookmarkStart w:name="z60" w:id="25"/>
    <w:p>
      <w:pPr>
        <w:spacing w:after="0"/>
        <w:ind w:left="0"/>
        <w:jc w:val="both"/>
      </w:pPr>
      <w:r>
        <w:rPr>
          <w:rFonts w:ascii="Times New Roman"/>
          <w:b w:val="false"/>
          <w:i w:val="false"/>
          <w:color w:val="000000"/>
          <w:sz w:val="28"/>
        </w:rPr>
        <w:t xml:space="preserve">
      25. Әрбір ауруды қарау алдында, қарағаннан кейін, ауруханадан шығарғаннан кейін медициналық персонал қолдарын жуып, антисептикалық заттармен зарарсыздандыруы керек. </w:t>
      </w:r>
    </w:p>
    <w:bookmarkEnd w:id="25"/>
    <w:bookmarkStart w:name="z61" w:id="26"/>
    <w:p>
      <w:pPr>
        <w:spacing w:after="0"/>
        <w:ind w:left="0"/>
        <w:jc w:val="both"/>
      </w:pPr>
      <w:r>
        <w:rPr>
          <w:rFonts w:ascii="Times New Roman"/>
          <w:b w:val="false"/>
          <w:i w:val="false"/>
          <w:color w:val="000000"/>
          <w:sz w:val="28"/>
        </w:rPr>
        <w:t xml:space="preserve">
      26. Палаталарды толықтырып отыру айналымы қатаң түрде сақталуға тиіс. </w:t>
      </w:r>
    </w:p>
    <w:bookmarkEnd w:id="26"/>
    <w:bookmarkStart w:name="z62" w:id="27"/>
    <w:p>
      <w:pPr>
        <w:spacing w:after="0"/>
        <w:ind w:left="0"/>
        <w:jc w:val="both"/>
      </w:pPr>
      <w:r>
        <w:rPr>
          <w:rFonts w:ascii="Times New Roman"/>
          <w:b w:val="false"/>
          <w:i w:val="false"/>
          <w:color w:val="000000"/>
          <w:sz w:val="28"/>
        </w:rPr>
        <w:t xml:space="preserve">
      27. Қабылдау бөлімшесі төмендегі заттармен қамтамасыз етілуі керек: </w:t>
      </w:r>
      <w:r>
        <w:br/>
      </w:r>
      <w:r>
        <w:rPr>
          <w:rFonts w:ascii="Times New Roman"/>
          <w:b w:val="false"/>
          <w:i w:val="false"/>
          <w:color w:val="000000"/>
          <w:sz w:val="28"/>
        </w:rPr>
        <w:t xml:space="preserve">
      1) аурулардың сыртқы-ішкі киімдерін салып, және оларды зарарсыздандыру камераларына жіберуге дейін сақтау үшін таза қапшықтардың (тығыз матадан жасалған) қорымен; аурудың тырнағын алу үшін қайшылармен, сақалын, шашын алу үшін бір рет қолданылатын ұстаралық құралдармен, шаш пен басқадай қалдықтарды жинауға арналған қақпағы тығыз жабылатын ыдыстармен, ваннаны жуатын шүберек немесе шөткелермен; аурудың құсығын және нәжістерін жинайтын ыдыстармен; үй-жайларды, санитарлық тораптарды тазалауға арналған арнайы белгі қойылған, керек-жарақтармен; жуғыш, зарарсыздандырғыш және дезинсекция жүргізуге керекті заттармен; </w:t>
      </w:r>
      <w:r>
        <w:br/>
      </w:r>
      <w:r>
        <w:rPr>
          <w:rFonts w:ascii="Times New Roman"/>
          <w:b w:val="false"/>
          <w:i w:val="false"/>
          <w:color w:val="000000"/>
          <w:sz w:val="28"/>
        </w:rPr>
        <w:t xml:space="preserve">
      2) тексеріске керекті материалдарды салу үшін стерилденген зертханалық ыдыстармен; </w:t>
      </w:r>
      <w:r>
        <w:br/>
      </w:r>
      <w:r>
        <w:rPr>
          <w:rFonts w:ascii="Times New Roman"/>
          <w:b w:val="false"/>
          <w:i w:val="false"/>
          <w:color w:val="000000"/>
          <w:sz w:val="28"/>
        </w:rPr>
        <w:t xml:space="preserve">
      3) ауа тамшылары арқылы тарайтын әрбір аурулардан кейін қосылуы керек ультракүлгін сәулелі бактерицидті шамдармен; </w:t>
      </w:r>
      <w:r>
        <w:br/>
      </w:r>
      <w:r>
        <w:rPr>
          <w:rFonts w:ascii="Times New Roman"/>
          <w:b w:val="false"/>
          <w:i w:val="false"/>
          <w:color w:val="000000"/>
          <w:sz w:val="28"/>
        </w:rPr>
        <w:t xml:space="preserve">
      4) дәрігерлер, мейірбикелер және санитаркаларға арналған халат, бас орамал, бетперделермен; </w:t>
      </w:r>
      <w:r>
        <w:br/>
      </w:r>
      <w:r>
        <w:rPr>
          <w:rFonts w:ascii="Times New Roman"/>
          <w:b w:val="false"/>
          <w:i w:val="false"/>
          <w:color w:val="000000"/>
          <w:sz w:val="28"/>
        </w:rPr>
        <w:t xml:space="preserve">
      5) битке қарсы қолданылатын жабдықтармен; </w:t>
      </w:r>
      <w:r>
        <w:br/>
      </w:r>
      <w:r>
        <w:rPr>
          <w:rFonts w:ascii="Times New Roman"/>
          <w:b w:val="false"/>
          <w:i w:val="false"/>
          <w:color w:val="000000"/>
          <w:sz w:val="28"/>
        </w:rPr>
        <w:t xml:space="preserve">
      6) обаға қарсы қолданылатын жабдықтармен. </w:t>
      </w:r>
    </w:p>
    <w:bookmarkEnd w:id="27"/>
    <w:bookmarkStart w:name="z63" w:id="28"/>
    <w:p>
      <w:pPr>
        <w:spacing w:after="0"/>
        <w:ind w:left="0"/>
        <w:jc w:val="both"/>
      </w:pPr>
      <w:r>
        <w:rPr>
          <w:rFonts w:ascii="Times New Roman"/>
          <w:b w:val="false"/>
          <w:i w:val="false"/>
          <w:color w:val="000000"/>
          <w:sz w:val="28"/>
        </w:rPr>
        <w:t xml:space="preserve">
      28. Медицина қызметкерлері бокске, тексеру кабинетіне кірерде халатын, бас-киімін (бас орамал) төрт қабат дәкеден жасалған бетпердені (ауа тамшылары арқылы тарайтын) ауыстырып киіп, шығарда оларды шешуі керек. Халат пен бас-киімді жұмыстың соңынан, ал бетпердені әрбір аурудан соң ауыстырып отыру керек. </w:t>
      </w:r>
    </w:p>
    <w:bookmarkEnd w:id="28"/>
    <w:bookmarkStart w:name="z64" w:id="29"/>
    <w:p>
      <w:pPr>
        <w:spacing w:after="0"/>
        <w:ind w:left="0"/>
        <w:jc w:val="both"/>
      </w:pPr>
      <w:r>
        <w:rPr>
          <w:rFonts w:ascii="Times New Roman"/>
          <w:b w:val="false"/>
          <w:i w:val="false"/>
          <w:color w:val="000000"/>
          <w:sz w:val="28"/>
        </w:rPr>
        <w:t xml:space="preserve">
      29. Қабылдау барысында медперсонал аурудан немесе ілесіп келген адамнан сұрау арқылы аурудың эпидемиологиялық сипатын анықтап, жұқпалы аурулармен жанасуда болғанын (мектеп жасына дейінгі мекемелерде, оқу, өнеркәсіп орындарында, үйінде) немесе елді мекеннен тыс жерде, басқа емдеу профилактикалық ұйымда (болған уақытын) болғанын анықтап, ол жайлы ауру тарихына жазады. Зертханалық тексеріске аурудан биоматериал алады. </w:t>
      </w:r>
    </w:p>
    <w:bookmarkEnd w:id="29"/>
    <w:bookmarkStart w:name="z65" w:id="30"/>
    <w:p>
      <w:pPr>
        <w:spacing w:after="0"/>
        <w:ind w:left="0"/>
        <w:jc w:val="both"/>
      </w:pPr>
      <w:r>
        <w:rPr>
          <w:rFonts w:ascii="Times New Roman"/>
          <w:b w:val="false"/>
          <w:i w:val="false"/>
          <w:color w:val="000000"/>
          <w:sz w:val="28"/>
        </w:rPr>
        <w:t xml:space="preserve">
      30. Қабылдау бөлімшесінде ауру санитарлық тазалаудан өткізіледі. Аурулар бокс немесе жартылай бокске түскен жағдайда, оларды санитарлық тазалаудан тікелей сол үй-жайларда өткізеді. </w:t>
      </w:r>
    </w:p>
    <w:bookmarkEnd w:id="30"/>
    <w:bookmarkStart w:name="z66" w:id="31"/>
    <w:p>
      <w:pPr>
        <w:spacing w:after="0"/>
        <w:ind w:left="0"/>
        <w:jc w:val="both"/>
      </w:pPr>
      <w:r>
        <w:rPr>
          <w:rFonts w:ascii="Times New Roman"/>
          <w:b w:val="false"/>
          <w:i w:val="false"/>
          <w:color w:val="000000"/>
          <w:sz w:val="28"/>
        </w:rPr>
        <w:t xml:space="preserve">
      31. Түскен аурулар киіммен (халат, тапочка) қамтамасыз етіледі. </w:t>
      </w:r>
    </w:p>
    <w:bookmarkEnd w:id="31"/>
    <w:bookmarkStart w:name="z67" w:id="32"/>
    <w:p>
      <w:pPr>
        <w:spacing w:after="0"/>
        <w:ind w:left="0"/>
        <w:jc w:val="both"/>
      </w:pPr>
      <w:r>
        <w:rPr>
          <w:rFonts w:ascii="Times New Roman"/>
          <w:b w:val="false"/>
          <w:i w:val="false"/>
          <w:color w:val="000000"/>
          <w:sz w:val="28"/>
        </w:rPr>
        <w:t xml:space="preserve">
      32. Тексеру кабинетіндегі аурулар жанасқан барлық заттар зарарсыздандыруға жатады. </w:t>
      </w:r>
    </w:p>
    <w:bookmarkEnd w:id="32"/>
    <w:bookmarkStart w:name="z68" w:id="33"/>
    <w:p>
      <w:pPr>
        <w:spacing w:after="0"/>
        <w:ind w:left="0"/>
        <w:jc w:val="both"/>
      </w:pPr>
      <w:r>
        <w:rPr>
          <w:rFonts w:ascii="Times New Roman"/>
          <w:b w:val="false"/>
          <w:i w:val="false"/>
          <w:color w:val="000000"/>
          <w:sz w:val="28"/>
        </w:rPr>
        <w:t xml:space="preserve">
      33. Қабылдау бөлімшесінің үй-жайында немесе боксте әрбір ауруды қабылдағаннан кейін зарарсыздандырғыш заттарды қолдана отырып, ылғалды тазарту жұмыстары жүргізіледі. Қолданылғаннан кейін керек-жарақтар зарарсыздандырудан өткізіледі. </w:t>
      </w:r>
    </w:p>
    <w:bookmarkEnd w:id="33"/>
    <w:bookmarkStart w:name="z69" w:id="34"/>
    <w:p>
      <w:pPr>
        <w:spacing w:after="0"/>
        <w:ind w:left="0"/>
        <w:jc w:val="both"/>
      </w:pPr>
      <w:r>
        <w:rPr>
          <w:rFonts w:ascii="Times New Roman"/>
          <w:b w:val="false"/>
          <w:i w:val="false"/>
          <w:color w:val="000000"/>
          <w:sz w:val="28"/>
        </w:rPr>
        <w:t xml:space="preserve">
      34. Әрбір қолданыстан кейін ванна, тарақ, ұстара, басқа да сақал қыруға арналған құралдар, қайшылар, пинцеттер, клизмаға жасауға арналған ұштықтар, түбектер және зәр қабылдағыштар зарарсыздандырылады (осы санитарлық ережеге қосымша). Ваннадан шығатын шайынды суларды тек ішек, карантинді және аса қауіпті жұқпалы аурулар бөлімшелерінде ғана зарарсыздандырады. </w:t>
      </w:r>
    </w:p>
    <w:bookmarkEnd w:id="34"/>
    <w:bookmarkStart w:name="z70" w:id="35"/>
    <w:p>
      <w:pPr>
        <w:spacing w:after="0"/>
        <w:ind w:left="0"/>
        <w:jc w:val="both"/>
      </w:pPr>
      <w:r>
        <w:rPr>
          <w:rFonts w:ascii="Times New Roman"/>
          <w:b w:val="false"/>
          <w:i w:val="false"/>
          <w:color w:val="000000"/>
          <w:sz w:val="28"/>
        </w:rPr>
        <w:t xml:space="preserve">
      35. Жұқпалы ауруды жеткізген көлікті арнайы бетондалған, шайынды суы канализацияға ағызылатын алаңда бүрку әдісімен зарарсыздандырады. Зарарсыздандыру арнайы оқытылған дезинфектормен жүргізіледі. Көлікке зарарсыздандыру жүргізілгені туралы ауруды қабылдау жорналына белгі қойылады. </w:t>
      </w:r>
    </w:p>
    <w:bookmarkEnd w:id="35"/>
    <w:bookmarkStart w:name="z71" w:id="36"/>
    <w:p>
      <w:pPr>
        <w:spacing w:after="0"/>
        <w:ind w:left="0"/>
        <w:jc w:val="left"/>
      </w:pPr>
      <w:r>
        <w:rPr>
          <w:rFonts w:ascii="Times New Roman"/>
          <w:b/>
          <w:i w:val="false"/>
          <w:color w:val="000000"/>
        </w:rPr>
        <w:t xml:space="preserve"> 
  4. Жұқпалы аурулар ауруханасы бөлімшелерінің (бокс) </w:t>
      </w:r>
      <w:r>
        <w:br/>
      </w:r>
      <w:r>
        <w:rPr>
          <w:rFonts w:ascii="Times New Roman"/>
          <w:b/>
          <w:i w:val="false"/>
          <w:color w:val="000000"/>
        </w:rPr>
        <w:t xml:space="preserve">
 бөлмелеріне және буфеттерге қойылатын </w:t>
      </w:r>
      <w:r>
        <w:br/>
      </w:r>
      <w:r>
        <w:rPr>
          <w:rFonts w:ascii="Times New Roman"/>
          <w:b/>
          <w:i w:val="false"/>
          <w:color w:val="000000"/>
        </w:rPr>
        <w:t xml:space="preserve">
санитарлық-эпидемиологиялық талаптар </w:t>
      </w:r>
    </w:p>
    <w:bookmarkEnd w:id="36"/>
    <w:p>
      <w:pPr>
        <w:spacing w:after="0"/>
        <w:ind w:left="0"/>
        <w:jc w:val="both"/>
      </w:pPr>
      <w:r>
        <w:rPr>
          <w:rFonts w:ascii="Times New Roman"/>
          <w:b w:val="false"/>
          <w:i w:val="false"/>
          <w:color w:val="000000"/>
          <w:sz w:val="28"/>
        </w:rPr>
        <w:t xml:space="preserve">      36. Бөлімшеде ауруханаға жаңадан түскен аурулар мен сауығып келе жатқан ауруларды немесе ауруы асқынған ауруларды бір палатада бірге жатпайтындай етіп, іріктеп орналастырады. Палаталар ауру түрлеріне қарай аурулармен бір уақытта (циклдік) толтырылып (3 күннің ішінде). </w:t>
      </w:r>
    </w:p>
    <w:bookmarkStart w:name="z72" w:id="37"/>
    <w:p>
      <w:pPr>
        <w:spacing w:after="0"/>
        <w:ind w:left="0"/>
        <w:jc w:val="both"/>
      </w:pPr>
      <w:r>
        <w:rPr>
          <w:rFonts w:ascii="Times New Roman"/>
          <w:b w:val="false"/>
          <w:i w:val="false"/>
          <w:color w:val="000000"/>
          <w:sz w:val="28"/>
        </w:rPr>
        <w:t xml:space="preserve">
      37. Әртүрлі бөлімшенің, бокстардың және палаталардың ауруларына өзара қатынасуына тыйым салынады. </w:t>
      </w:r>
    </w:p>
    <w:bookmarkEnd w:id="37"/>
    <w:bookmarkStart w:name="z73" w:id="38"/>
    <w:p>
      <w:pPr>
        <w:spacing w:after="0"/>
        <w:ind w:left="0"/>
        <w:jc w:val="both"/>
      </w:pPr>
      <w:r>
        <w:rPr>
          <w:rFonts w:ascii="Times New Roman"/>
          <w:b w:val="false"/>
          <w:i w:val="false"/>
          <w:color w:val="000000"/>
          <w:sz w:val="28"/>
        </w:rPr>
        <w:t xml:space="preserve">
      38. Бөлімшеде қызмет көрсететін персоналдар үшін тұрмыстық үй-жайлар бөлінеді (шешініп киімін ауыстыртын, себезгімен жуынатын, тамақ ішетін және дем алатын бөлмелер, дәретхана). Персоналдың сырт киімі мен аяқ-киімі арнайы санитарлық киімнен бөлек шкафтарда сақталады. </w:t>
      </w:r>
    </w:p>
    <w:bookmarkEnd w:id="38"/>
    <w:bookmarkStart w:name="z74" w:id="39"/>
    <w:p>
      <w:pPr>
        <w:spacing w:after="0"/>
        <w:ind w:left="0"/>
        <w:jc w:val="both"/>
      </w:pPr>
      <w:r>
        <w:rPr>
          <w:rFonts w:ascii="Times New Roman"/>
          <w:b w:val="false"/>
          <w:i w:val="false"/>
          <w:color w:val="000000"/>
          <w:sz w:val="28"/>
        </w:rPr>
        <w:t xml:space="preserve">
      39. Аурулармен жанасқан жағдайда қолдарын ағынды жылы сумен сабындап екі рет жуып, белгіленген тәртіп бойынша Қазақстанда қолдануға рұқсат етілген антисептикалық заттармен гигиеналық тазартудан өткізуге тиіс және бір реттік немесе жеке қол орамалдарын пайдалануы керек. </w:t>
      </w:r>
    </w:p>
    <w:bookmarkEnd w:id="39"/>
    <w:bookmarkStart w:name="z75" w:id="40"/>
    <w:p>
      <w:pPr>
        <w:spacing w:after="0"/>
        <w:ind w:left="0"/>
        <w:jc w:val="both"/>
      </w:pPr>
      <w:r>
        <w:rPr>
          <w:rFonts w:ascii="Times New Roman"/>
          <w:b w:val="false"/>
          <w:i w:val="false"/>
          <w:color w:val="000000"/>
          <w:sz w:val="28"/>
        </w:rPr>
        <w:t xml:space="preserve">
      40. Аурухананың медицина қызметкерлері медициналық емшаралар жүргізу барысында (ине салу, қан алу және тексеру, тамырға қан жіберу, катетер арқылы зәр алу) қолғап киюі керек. Қол қанмен, сілекеймен ластанған жағдайда, зарарсыздандырғыш ерітіндіге батырылған тампонмен тез арада тазартылуы керек. </w:t>
      </w:r>
    </w:p>
    <w:bookmarkEnd w:id="40"/>
    <w:bookmarkStart w:name="z76" w:id="41"/>
    <w:p>
      <w:pPr>
        <w:spacing w:after="0"/>
        <w:ind w:left="0"/>
        <w:jc w:val="both"/>
      </w:pPr>
      <w:r>
        <w:rPr>
          <w:rFonts w:ascii="Times New Roman"/>
          <w:b w:val="false"/>
          <w:i w:val="false"/>
          <w:color w:val="000000"/>
          <w:sz w:val="28"/>
        </w:rPr>
        <w:t xml:space="preserve">
      41. Науқастарға тамақ таратардың алдында персонал қолдарын сабындап жууы керек, науқастан бөлінетін заттарды, кірлеген төсек әбзелдерін және ыдыстарды әрбір рет ұстағаннан кейін, қолдарын сабындап жуып және антисептикпен зарарсыздандыруға тиіс. </w:t>
      </w:r>
    </w:p>
    <w:bookmarkEnd w:id="41"/>
    <w:bookmarkStart w:name="z77" w:id="42"/>
    <w:p>
      <w:pPr>
        <w:spacing w:after="0"/>
        <w:ind w:left="0"/>
        <w:jc w:val="both"/>
      </w:pPr>
      <w:r>
        <w:rPr>
          <w:rFonts w:ascii="Times New Roman"/>
          <w:b w:val="false"/>
          <w:i w:val="false"/>
          <w:color w:val="000000"/>
          <w:sz w:val="28"/>
        </w:rPr>
        <w:t xml:space="preserve">
      42. Бір бөлімшеде жұмыс істейтін медицина қызметкері басқа бөлімшеге медициналық бас киімін (орамалын), халатын, тәпішкесін, бет пердесін ауыстырмай кіруіне болмайды. Оқшауланған бөлменің (бокстың) есігінің алдына қызмет көрсететін персоналдарға арналған халат, бас киімі ілінеді. </w:t>
      </w:r>
    </w:p>
    <w:bookmarkEnd w:id="42"/>
    <w:bookmarkStart w:name="z78" w:id="43"/>
    <w:p>
      <w:pPr>
        <w:spacing w:after="0"/>
        <w:ind w:left="0"/>
        <w:jc w:val="both"/>
      </w:pPr>
      <w:r>
        <w:rPr>
          <w:rFonts w:ascii="Times New Roman"/>
          <w:b w:val="false"/>
          <w:i w:val="false"/>
          <w:color w:val="000000"/>
          <w:sz w:val="28"/>
        </w:rPr>
        <w:t xml:space="preserve">
      43. Жұқпасы ауа тамшылары арқылы тарайтын науқастардың палатасына кіргенде және тұмаудан қолайсыз кезеңдерінде персонал төрт қабат дәкеден жасалған бет перде немесе арнайы респираторлар киюге міндетті. Бет пердені әрбір 4 сағат сайын ауыстырып отырады. </w:t>
      </w:r>
    </w:p>
    <w:bookmarkEnd w:id="43"/>
    <w:bookmarkStart w:name="z79" w:id="44"/>
    <w:p>
      <w:pPr>
        <w:spacing w:after="0"/>
        <w:ind w:left="0"/>
        <w:jc w:val="both"/>
      </w:pPr>
      <w:r>
        <w:rPr>
          <w:rFonts w:ascii="Times New Roman"/>
          <w:b w:val="false"/>
          <w:i w:val="false"/>
          <w:color w:val="000000"/>
          <w:sz w:val="28"/>
        </w:rPr>
        <w:t xml:space="preserve">
      44. Жұқпалы аурулар бөлімшесіндегі медициналық персонал орындауы тиіс: бір бөлімшеден екінші бөлімшеге өткенде халат пен орамалдарын ауыстыруға; тыныс алу жолдары жұқпасымен ауыратын науқастардың палатасына барғанда дәкеден жасалған бет перде киюге. </w:t>
      </w:r>
    </w:p>
    <w:bookmarkEnd w:id="44"/>
    <w:bookmarkStart w:name="z80" w:id="45"/>
    <w:p>
      <w:pPr>
        <w:spacing w:after="0"/>
        <w:ind w:left="0"/>
        <w:jc w:val="both"/>
      </w:pPr>
      <w:r>
        <w:rPr>
          <w:rFonts w:ascii="Times New Roman"/>
          <w:b w:val="false"/>
          <w:i w:val="false"/>
          <w:color w:val="000000"/>
          <w:sz w:val="28"/>
        </w:rPr>
        <w:t xml:space="preserve">
      45. Жұқпалы аурулар ауруханасында тамақпен қамтамасыз етуді ұйымдастыру қоғамдық тамақтандыруды ұйымдастыруға қойылатын санитарлық-эпидемиологиялық талаптарға сәйкес болу керек. </w:t>
      </w:r>
    </w:p>
    <w:bookmarkEnd w:id="45"/>
    <w:bookmarkStart w:name="z81" w:id="46"/>
    <w:p>
      <w:pPr>
        <w:spacing w:after="0"/>
        <w:ind w:left="0"/>
        <w:jc w:val="both"/>
      </w:pPr>
      <w:r>
        <w:rPr>
          <w:rFonts w:ascii="Times New Roman"/>
          <w:b w:val="false"/>
          <w:i w:val="false"/>
          <w:color w:val="000000"/>
          <w:sz w:val="28"/>
        </w:rPr>
        <w:t xml:space="preserve">
      46. Аурулар тамақты палатада ішеді. </w:t>
      </w:r>
      <w:r>
        <w:br/>
      </w:r>
      <w:r>
        <w:rPr>
          <w:rFonts w:ascii="Times New Roman"/>
          <w:b w:val="false"/>
          <w:i w:val="false"/>
          <w:color w:val="000000"/>
          <w:sz w:val="28"/>
        </w:rPr>
        <w:t xml:space="preserve">
      47. Тамақтан кейін ыдыстар буфеттік бөлімшеде, бөлек үстелге жиналады, тағам қалдықтарынан босатылып, зарарсыздандырылады, жуылып, ауа стерилизаторында кептіріледі. Буфеттік үй-жайларда ыдыстарды жуу және зарарсыздандыру туралы нұсқау ілініп қойылады (осы санитарлық ережеге қосымша). </w:t>
      </w:r>
    </w:p>
    <w:bookmarkEnd w:id="46"/>
    <w:bookmarkStart w:name="z82" w:id="47"/>
    <w:p>
      <w:pPr>
        <w:spacing w:after="0"/>
        <w:ind w:left="0"/>
        <w:jc w:val="both"/>
      </w:pPr>
      <w:r>
        <w:rPr>
          <w:rFonts w:ascii="Times New Roman"/>
          <w:b w:val="false"/>
          <w:i w:val="false"/>
          <w:color w:val="000000"/>
          <w:sz w:val="28"/>
        </w:rPr>
        <w:t xml:space="preserve">
      48. Тағамның қалдықтарын қақпағы бар арнайы бакқа жиналып, зарарсыздандырылады. Ыдыстарға арналған үстел, щөткелер, қылдүрпі әр қолданғаннан кейін зарарсыздандырылады. Үстел мен ыдыстарды жууға арналған шүберектер зарарсыздандырғаш ерітіндіге матырылып қойылады, содан кейін ағынды сумен шайылып, кептіріледі. </w:t>
      </w:r>
    </w:p>
    <w:bookmarkEnd w:id="47"/>
    <w:bookmarkStart w:name="z83" w:id="48"/>
    <w:p>
      <w:pPr>
        <w:spacing w:after="0"/>
        <w:ind w:left="0"/>
        <w:jc w:val="both"/>
      </w:pPr>
      <w:r>
        <w:rPr>
          <w:rFonts w:ascii="Times New Roman"/>
          <w:b w:val="false"/>
          <w:i w:val="false"/>
          <w:color w:val="000000"/>
          <w:sz w:val="28"/>
        </w:rPr>
        <w:t xml:space="preserve">
      49. Медицинада қолданылатын бұйымдарды, төсек әбзелдерін, ойыншықтарды, жабдықтарды, үй-жайларды, тазартуға керекті заттарды зарарсыздандыру үшін Қазақстан Республикасында қолдануға рұқсат етілген және оған қосымша нұсқауы мен әдістемелік ұсынысы берілген жуғыш және зарарсыздандырғыш заттар қолданылады. </w:t>
      </w:r>
    </w:p>
    <w:bookmarkEnd w:id="48"/>
    <w:bookmarkStart w:name="z84" w:id="49"/>
    <w:p>
      <w:pPr>
        <w:spacing w:after="0"/>
        <w:ind w:left="0"/>
        <w:jc w:val="both"/>
      </w:pPr>
      <w:r>
        <w:rPr>
          <w:rFonts w:ascii="Times New Roman"/>
          <w:b w:val="false"/>
          <w:i w:val="false"/>
          <w:color w:val="000000"/>
          <w:sz w:val="28"/>
        </w:rPr>
        <w:t xml:space="preserve">
      50. Қолданылған медициналық бұйымдар қолданыстағы халықтың санитарлық-эпидемиологиялық салауаттылығы саласындағы нормативтік құқықтық актілердің талаптарына сәйкес зарарсыздандырылады және стерилизациядан өткізіледі. Қалдықтарды жинау, зиянсыздандыру, тасымалдау, сақтау және көму қолданыстағы санитарлық-эпидемиологиялық ережелер мен нормаларға сәйкес жүргізіледі. </w:t>
      </w:r>
    </w:p>
    <w:bookmarkEnd w:id="49"/>
    <w:bookmarkStart w:name="z85" w:id="50"/>
    <w:p>
      <w:pPr>
        <w:spacing w:after="0"/>
        <w:ind w:left="0"/>
        <w:jc w:val="both"/>
      </w:pPr>
      <w:r>
        <w:rPr>
          <w:rFonts w:ascii="Times New Roman"/>
          <w:b w:val="false"/>
          <w:i w:val="false"/>
          <w:color w:val="000000"/>
          <w:sz w:val="28"/>
        </w:rPr>
        <w:t xml:space="preserve">
      51. Қолданылған дәрі-дәрмектік ыдыстар арнайы бөлінген ыдыста (шелекте, бөшкеде, торлы сөмкеде) дәріханаға жіберіледі, ол жерде ыдыстар зарарсыздандырылады, жуылады, стерилизациядан өткізіледі және қажетіне қарай қолданылады. </w:t>
      </w:r>
    </w:p>
    <w:bookmarkEnd w:id="50"/>
    <w:bookmarkStart w:name="z86" w:id="51"/>
    <w:p>
      <w:pPr>
        <w:spacing w:after="0"/>
        <w:ind w:left="0"/>
        <w:jc w:val="both"/>
      </w:pPr>
      <w:r>
        <w:rPr>
          <w:rFonts w:ascii="Times New Roman"/>
          <w:b w:val="false"/>
          <w:i w:val="false"/>
          <w:color w:val="000000"/>
          <w:sz w:val="28"/>
        </w:rPr>
        <w:t xml:space="preserve">
      52. Балалар бөлімшесінде резеңкеден, пластмассадан және ағаштан жасалған ойыншықтарды ұстатуға болады, олар бір баладан екінші балаға зарарсыздандырылмаған жағдайда берілмеуі керек. </w:t>
      </w:r>
    </w:p>
    <w:bookmarkEnd w:id="51"/>
    <w:bookmarkStart w:name="z87" w:id="52"/>
    <w:p>
      <w:pPr>
        <w:spacing w:after="0"/>
        <w:ind w:left="0"/>
        <w:jc w:val="both"/>
      </w:pPr>
      <w:r>
        <w:rPr>
          <w:rFonts w:ascii="Times New Roman"/>
          <w:b w:val="false"/>
          <w:i w:val="false"/>
          <w:color w:val="000000"/>
          <w:sz w:val="28"/>
        </w:rPr>
        <w:t xml:space="preserve">
      53. Аурухананың барлық үй-жайларында: палаталарда, дәліздерде және басқа да үй-жайларда зарарсыздандырғыш заттарды қолдана отырып күніне 2 рет ылғалды тазарту, кестеге сәйкес 7 күнде бір рет толық тазарту жұмыстары жүргізіледі (осы санитарлық ережеге қосымша). </w:t>
      </w:r>
    </w:p>
    <w:bookmarkEnd w:id="52"/>
    <w:bookmarkStart w:name="z88" w:id="53"/>
    <w:p>
      <w:pPr>
        <w:spacing w:after="0"/>
        <w:ind w:left="0"/>
        <w:jc w:val="both"/>
      </w:pPr>
      <w:r>
        <w:rPr>
          <w:rFonts w:ascii="Times New Roman"/>
          <w:b w:val="false"/>
          <w:i w:val="false"/>
          <w:color w:val="000000"/>
          <w:sz w:val="28"/>
        </w:rPr>
        <w:t xml:space="preserve">
      54. Барлық бөлімшелердегі палаталарды, дәліздерді, санитарлық тораптарды тазалауға арналған керек-жарақтарға (шелек, кірлен, шүберек) белгі қойылып, бөлек сақталады. Оларды әрбір қолданғаннан кейін зарарсыздандырып отырады (осы санитарлық ережеге қосымша). </w:t>
      </w:r>
    </w:p>
    <w:bookmarkEnd w:id="53"/>
    <w:bookmarkStart w:name="z89" w:id="54"/>
    <w:p>
      <w:pPr>
        <w:spacing w:after="0"/>
        <w:ind w:left="0"/>
        <w:jc w:val="both"/>
      </w:pPr>
      <w:r>
        <w:rPr>
          <w:rFonts w:ascii="Times New Roman"/>
          <w:b w:val="false"/>
          <w:i w:val="false"/>
          <w:color w:val="000000"/>
          <w:sz w:val="28"/>
        </w:rPr>
        <w:t xml:space="preserve">
      55. Үй-жайлар тәулігіне кем дегенде 4 рет желдетіліп отыруы керек. Реанимациялық және қарқынды түрде емдеу бөлімшелерінде, тексеретін, емшара жүргізетін кабинеттерде (бокстарда) 30 шаршы метрге және 60 шаршы метрге 1 бактерицидті сәуле көзі және орнатылады. Экрандалмаған шамдар адамдар болмаған уақытта 30-40 минутқа қосылады. Бактерицидті шамдарды пайдалану уақыты жорналда тіркеліп, пайдалану уақытына есеп жүргізіледі. </w:t>
      </w:r>
    </w:p>
    <w:bookmarkEnd w:id="54"/>
    <w:bookmarkStart w:name="z90" w:id="55"/>
    <w:p>
      <w:pPr>
        <w:spacing w:after="0"/>
        <w:ind w:left="0"/>
        <w:jc w:val="both"/>
      </w:pPr>
      <w:r>
        <w:rPr>
          <w:rFonts w:ascii="Times New Roman"/>
          <w:b w:val="false"/>
          <w:i w:val="false"/>
          <w:color w:val="000000"/>
          <w:sz w:val="28"/>
        </w:rPr>
        <w:t xml:space="preserve">
      56. Ауруларды күтуде қолданатын заттар әрбір қолданыстан кейін зарарсыздандырылады. </w:t>
      </w:r>
    </w:p>
    <w:bookmarkEnd w:id="55"/>
    <w:bookmarkStart w:name="z91" w:id="56"/>
    <w:p>
      <w:pPr>
        <w:spacing w:after="0"/>
        <w:ind w:left="0"/>
        <w:jc w:val="both"/>
      </w:pPr>
      <w:r>
        <w:rPr>
          <w:rFonts w:ascii="Times New Roman"/>
          <w:b w:val="false"/>
          <w:i w:val="false"/>
          <w:color w:val="000000"/>
          <w:sz w:val="28"/>
        </w:rPr>
        <w:t xml:space="preserve">
      57. Ішек жұқпасымен ауыратындарды белгі қойылған жеке түбекпен (дәрет ыдысымен) қамтамасыз етеді, оның белгісі (нөмірі) ауру жататын төсектің нөміріне сәйкес келуі керек. Аурудан бөлінген заттар зарарсыздандырылады. </w:t>
      </w:r>
    </w:p>
    <w:bookmarkEnd w:id="56"/>
    <w:bookmarkStart w:name="z92" w:id="57"/>
    <w:p>
      <w:pPr>
        <w:spacing w:after="0"/>
        <w:ind w:left="0"/>
        <w:jc w:val="both"/>
      </w:pPr>
      <w:r>
        <w:rPr>
          <w:rFonts w:ascii="Times New Roman"/>
          <w:b w:val="false"/>
          <w:i w:val="false"/>
          <w:color w:val="000000"/>
          <w:sz w:val="28"/>
        </w:rPr>
        <w:t xml:space="preserve">
      58. Аурулар қолданған киімдер, төсек әбзелдері кірлегеніне қарай және кем дегенде 7 күнде 1 рет палатада (бокс) бакке немесе ішіне клеенка салынған қақпағы бар шелекке жиналады, оны арнайы бөлмеге жеткізіп, сұрыптайды, одан соң кір жуатын орынға жібереді. </w:t>
      </w:r>
    </w:p>
    <w:bookmarkEnd w:id="57"/>
    <w:bookmarkStart w:name="z93" w:id="58"/>
    <w:p>
      <w:pPr>
        <w:spacing w:after="0"/>
        <w:ind w:left="0"/>
        <w:jc w:val="both"/>
      </w:pPr>
      <w:r>
        <w:rPr>
          <w:rFonts w:ascii="Times New Roman"/>
          <w:b w:val="false"/>
          <w:i w:val="false"/>
          <w:color w:val="000000"/>
          <w:sz w:val="28"/>
        </w:rPr>
        <w:t xml:space="preserve">
      59. Пайдаланылған киімдер мен төсек әбзелдерін сақтауға арналған үй-жай сөрелермен, қол жуатын раковинамен жабдықталады, қақпағы бар сыйымдылықтар, сабын, халаттар, бет перделер, алжапқыштар, резеңке қолғаптар, қаптар, тазалайтын керек-жарақтар, шүберектер, зарарсыздандырғыш ерітінділермен қамтамасыз етіледі. </w:t>
      </w:r>
    </w:p>
    <w:bookmarkEnd w:id="58"/>
    <w:bookmarkStart w:name="z94" w:id="59"/>
    <w:p>
      <w:pPr>
        <w:spacing w:after="0"/>
        <w:ind w:left="0"/>
        <w:jc w:val="both"/>
      </w:pPr>
      <w:r>
        <w:rPr>
          <w:rFonts w:ascii="Times New Roman"/>
          <w:b w:val="false"/>
          <w:i w:val="false"/>
          <w:color w:val="000000"/>
          <w:sz w:val="28"/>
        </w:rPr>
        <w:t xml:space="preserve">
      60. Пайдаланылған киімдер, төсек әбзелдерін сұрыптауды осы мақсатқа арнайы бөлінген киім (халат, орамал, клеенкадан жасалған алжапқыш), резеңке қолғап, (бетперде) және аяқ киім киген санитар жүргізеді. </w:t>
      </w:r>
    </w:p>
    <w:bookmarkEnd w:id="59"/>
    <w:bookmarkStart w:name="z95" w:id="60"/>
    <w:p>
      <w:pPr>
        <w:spacing w:after="0"/>
        <w:ind w:left="0"/>
        <w:jc w:val="both"/>
      </w:pPr>
      <w:r>
        <w:rPr>
          <w:rFonts w:ascii="Times New Roman"/>
          <w:b w:val="false"/>
          <w:i w:val="false"/>
          <w:color w:val="000000"/>
          <w:sz w:val="28"/>
        </w:rPr>
        <w:t xml:space="preserve">
      61. Аурулардан бөлінген заттармен ластанған киімдер, әбзелдер арнайы сыйымдылықтарда зарарсыздандырылады, одан кейін су күйінде клеенка қапқа салынып, белгіленген кестеге сәйкес кір жуатын орынға жіберіледі. </w:t>
      </w:r>
    </w:p>
    <w:bookmarkEnd w:id="60"/>
    <w:bookmarkStart w:name="z96" w:id="61"/>
    <w:p>
      <w:pPr>
        <w:spacing w:after="0"/>
        <w:ind w:left="0"/>
        <w:jc w:val="both"/>
      </w:pPr>
      <w:r>
        <w:rPr>
          <w:rFonts w:ascii="Times New Roman"/>
          <w:b w:val="false"/>
          <w:i w:val="false"/>
          <w:color w:val="000000"/>
          <w:sz w:val="28"/>
        </w:rPr>
        <w:t xml:space="preserve">
      62. Кір заттарды, төсек әбзелдерін кір жуатын орынға жібергеннен кейін үй-жайдың ішінде зарарсыздандырғыш ерітінділерді қолданып ылғалды тазалау жұмыстарын жүргізеді, осыдан кейін санитар жуынып, таза киімін киеді. </w:t>
      </w:r>
    </w:p>
    <w:bookmarkEnd w:id="61"/>
    <w:bookmarkStart w:name="z97" w:id="62"/>
    <w:p>
      <w:pPr>
        <w:spacing w:after="0"/>
        <w:ind w:left="0"/>
        <w:jc w:val="both"/>
      </w:pPr>
      <w:r>
        <w:rPr>
          <w:rFonts w:ascii="Times New Roman"/>
          <w:b w:val="false"/>
          <w:i w:val="false"/>
          <w:color w:val="000000"/>
          <w:sz w:val="28"/>
        </w:rPr>
        <w:t xml:space="preserve">
      63. Науқас ауруханадан шыққаннан кейін, ол пайдаланған төсек әбзелдері тұрақты зарарсыздандырғыш камераларда зарарсыздандырылады. </w:t>
      </w:r>
    </w:p>
    <w:bookmarkEnd w:id="62"/>
    <w:bookmarkStart w:name="z98" w:id="63"/>
    <w:p>
      <w:pPr>
        <w:spacing w:after="0"/>
        <w:ind w:left="0"/>
        <w:jc w:val="both"/>
      </w:pPr>
      <w:r>
        <w:rPr>
          <w:rFonts w:ascii="Times New Roman"/>
          <w:b w:val="false"/>
          <w:i w:val="false"/>
          <w:color w:val="000000"/>
          <w:sz w:val="28"/>
        </w:rPr>
        <w:t xml:space="preserve">
"Жұқпалы аурулар ауруханаларына     </w:t>
      </w:r>
      <w:r>
        <w:br/>
      </w:r>
      <w:r>
        <w:rPr>
          <w:rFonts w:ascii="Times New Roman"/>
          <w:b w:val="false"/>
          <w:i w:val="false"/>
          <w:color w:val="000000"/>
          <w:sz w:val="28"/>
        </w:rPr>
        <w:t xml:space="preserve">
(бөлімшелеріне)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ереже    </w:t>
      </w:r>
      <w:r>
        <w:br/>
      </w:r>
      <w:r>
        <w:rPr>
          <w:rFonts w:ascii="Times New Roman"/>
          <w:b w:val="false"/>
          <w:i w:val="false"/>
          <w:color w:val="000000"/>
          <w:sz w:val="28"/>
        </w:rPr>
        <w:t xml:space="preserve">
мен нормаларына қосымша         </w:t>
      </w:r>
    </w:p>
    <w:bookmarkEnd w:id="63"/>
    <w:p>
      <w:pPr>
        <w:spacing w:after="0"/>
        <w:ind w:left="0"/>
        <w:jc w:val="left"/>
      </w:pPr>
      <w:r>
        <w:rPr>
          <w:rFonts w:ascii="Times New Roman"/>
          <w:b/>
          <w:i w:val="false"/>
          <w:color w:val="000000"/>
        </w:rPr>
        <w:t xml:space="preserve"> Жұқпа бактерияларының этиологиясы бар жұқпалы </w:t>
      </w:r>
      <w:r>
        <w:br/>
      </w:r>
      <w:r>
        <w:rPr>
          <w:rFonts w:ascii="Times New Roman"/>
          <w:b/>
          <w:i w:val="false"/>
          <w:color w:val="000000"/>
        </w:rPr>
        <w:t xml:space="preserve">
аурулар ауруханаларының (бөлімшелерінің) объектілерін </w:t>
      </w:r>
      <w:r>
        <w:br/>
      </w:r>
      <w:r>
        <w:rPr>
          <w:rFonts w:ascii="Times New Roman"/>
          <w:b/>
          <w:i w:val="false"/>
          <w:color w:val="000000"/>
        </w:rPr>
        <w:t xml:space="preserve">
зарарсыздандыру тәртібі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|Зарарсыздандыратын|        Зарарсыздандыратын заттар </w:t>
      </w:r>
      <w:r>
        <w:br/>
      </w:r>
      <w:r>
        <w:rPr>
          <w:rFonts w:ascii="Times New Roman"/>
          <w:b w:val="false"/>
          <w:i w:val="false"/>
          <w:color w:val="000000"/>
          <w:sz w:val="28"/>
        </w:rPr>
        <w:t xml:space="preserve">
 |   объектілер     |______________________________________________ </w:t>
      </w:r>
      <w:r>
        <w:br/>
      </w:r>
      <w:r>
        <w:rPr>
          <w:rFonts w:ascii="Times New Roman"/>
          <w:b w:val="false"/>
          <w:i w:val="false"/>
          <w:color w:val="000000"/>
          <w:sz w:val="28"/>
        </w:rPr>
        <w:t xml:space="preserve">
 |                  | Хлорамин  |  Кальций  |Септокальді|Клорсепті </w:t>
      </w:r>
      <w:r>
        <w:br/>
      </w:r>
      <w:r>
        <w:rPr>
          <w:rFonts w:ascii="Times New Roman"/>
          <w:b w:val="false"/>
          <w:i w:val="false"/>
          <w:color w:val="000000"/>
          <w:sz w:val="28"/>
        </w:rPr>
        <w:t xml:space="preserve">
 |                  |___________|гипохлориді|___________|Клорсепт </w:t>
      </w:r>
      <w:r>
        <w:br/>
      </w:r>
      <w:r>
        <w:rPr>
          <w:rFonts w:ascii="Times New Roman"/>
          <w:b w:val="false"/>
          <w:i w:val="false"/>
          <w:color w:val="000000"/>
          <w:sz w:val="28"/>
        </w:rPr>
        <w:t xml:space="preserve">
 |                  |Конн.|Экс. |___________|Конн.|Экс. |__________ </w:t>
      </w:r>
      <w:r>
        <w:br/>
      </w:r>
      <w:r>
        <w:rPr>
          <w:rFonts w:ascii="Times New Roman"/>
          <w:b w:val="false"/>
          <w:i w:val="false"/>
          <w:color w:val="000000"/>
          <w:sz w:val="28"/>
        </w:rPr>
        <w:t xml:space="preserve">
 |                  |цент.|пози.|Конн.|Экс. |цент.|пози.|Конн.|Экс. </w:t>
      </w:r>
      <w:r>
        <w:br/>
      </w:r>
      <w:r>
        <w:rPr>
          <w:rFonts w:ascii="Times New Roman"/>
          <w:b w:val="false"/>
          <w:i w:val="false"/>
          <w:color w:val="000000"/>
          <w:sz w:val="28"/>
        </w:rPr>
        <w:t xml:space="preserve">
 |                  |рация|ция  |цент.|пози.|рация|ция  |цент.|пози. </w:t>
      </w:r>
      <w:r>
        <w:br/>
      </w:r>
      <w:r>
        <w:rPr>
          <w:rFonts w:ascii="Times New Roman"/>
          <w:b w:val="false"/>
          <w:i w:val="false"/>
          <w:color w:val="000000"/>
          <w:sz w:val="28"/>
        </w:rPr>
        <w:t xml:space="preserve">
 |                  | (%) |мину.|рация|ция  | (%) |мину.|рация|ция </w:t>
      </w:r>
      <w:r>
        <w:br/>
      </w:r>
      <w:r>
        <w:rPr>
          <w:rFonts w:ascii="Times New Roman"/>
          <w:b w:val="false"/>
          <w:i w:val="false"/>
          <w:color w:val="000000"/>
          <w:sz w:val="28"/>
        </w:rPr>
        <w:t xml:space="preserve">
 |                  |     |тпен | (%) |мину.|     |тпен | (%) |мину. </w:t>
      </w:r>
      <w:r>
        <w:br/>
      </w:r>
      <w:r>
        <w:rPr>
          <w:rFonts w:ascii="Times New Roman"/>
          <w:b w:val="false"/>
          <w:i w:val="false"/>
          <w:color w:val="000000"/>
          <w:sz w:val="28"/>
        </w:rPr>
        <w:t xml:space="preserve">
 |                  |     |     |     |тпен |     |     |     |тпен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Медицинада қолда.  3,0    60   1,0    30   0,1   60    0,1   60 </w:t>
      </w:r>
      <w:r>
        <w:br/>
      </w:r>
      <w:r>
        <w:rPr>
          <w:rFonts w:ascii="Times New Roman"/>
          <w:b w:val="false"/>
          <w:i w:val="false"/>
          <w:color w:val="000000"/>
          <w:sz w:val="28"/>
        </w:rPr>
        <w:t xml:space="preserve">
   нылатын бұйымдар                           0,5   15 </w:t>
      </w:r>
      <w:r>
        <w:br/>
      </w:r>
      <w:r>
        <w:rPr>
          <w:rFonts w:ascii="Times New Roman"/>
          <w:b w:val="false"/>
          <w:i w:val="false"/>
          <w:color w:val="000000"/>
          <w:sz w:val="28"/>
        </w:rPr>
        <w:t xml:space="preserve">
                                              1,0   5 </w:t>
      </w:r>
      <w:r>
        <w:br/>
      </w:r>
      <w:r>
        <w:rPr>
          <w:rFonts w:ascii="Times New Roman"/>
          <w:b w:val="false"/>
          <w:i w:val="false"/>
          <w:color w:val="000000"/>
          <w:sz w:val="28"/>
        </w:rPr>
        <w:t xml:space="preserve">
2. Үй-жайдың қабыр.   1,0    30   0,25   60   0,05  60    0,05  60 </w:t>
      </w:r>
      <w:r>
        <w:br/>
      </w:r>
      <w:r>
        <w:rPr>
          <w:rFonts w:ascii="Times New Roman"/>
          <w:b w:val="false"/>
          <w:i w:val="false"/>
          <w:color w:val="000000"/>
          <w:sz w:val="28"/>
        </w:rPr>
        <w:t xml:space="preserve">
   ғаларының, қол.    0,5    60 </w:t>
      </w:r>
      <w:r>
        <w:br/>
      </w:r>
      <w:r>
        <w:rPr>
          <w:rFonts w:ascii="Times New Roman"/>
          <w:b w:val="false"/>
          <w:i w:val="false"/>
          <w:color w:val="000000"/>
          <w:sz w:val="28"/>
        </w:rPr>
        <w:t xml:space="preserve">
   данылатын зат. </w:t>
      </w:r>
      <w:r>
        <w:br/>
      </w:r>
      <w:r>
        <w:rPr>
          <w:rFonts w:ascii="Times New Roman"/>
          <w:b w:val="false"/>
          <w:i w:val="false"/>
          <w:color w:val="000000"/>
          <w:sz w:val="28"/>
        </w:rPr>
        <w:t xml:space="preserve">
   тардың беттері </w:t>
      </w:r>
    </w:p>
    <w:p>
      <w:pPr>
        <w:spacing w:after="0"/>
        <w:ind w:left="0"/>
        <w:jc w:val="both"/>
      </w:pPr>
      <w:r>
        <w:rPr>
          <w:rFonts w:ascii="Times New Roman"/>
          <w:b w:val="false"/>
          <w:i w:val="false"/>
          <w:color w:val="000000"/>
          <w:sz w:val="28"/>
        </w:rPr>
        <w:t xml:space="preserve">3. Науқас адамдарды   0,5    60   0,25   60   0,05  30    0,1  60 </w:t>
      </w:r>
      <w:r>
        <w:br/>
      </w:r>
      <w:r>
        <w:rPr>
          <w:rFonts w:ascii="Times New Roman"/>
          <w:b w:val="false"/>
          <w:i w:val="false"/>
          <w:color w:val="000000"/>
          <w:sz w:val="28"/>
        </w:rPr>
        <w:t xml:space="preserve">
   күтуге арналған    1,0    30 </w:t>
      </w:r>
      <w:r>
        <w:br/>
      </w:r>
      <w:r>
        <w:rPr>
          <w:rFonts w:ascii="Times New Roman"/>
          <w:b w:val="false"/>
          <w:i w:val="false"/>
          <w:color w:val="000000"/>
          <w:sz w:val="28"/>
        </w:rPr>
        <w:t xml:space="preserve">
   заттар </w:t>
      </w:r>
    </w:p>
    <w:p>
      <w:pPr>
        <w:spacing w:after="0"/>
        <w:ind w:left="0"/>
        <w:jc w:val="both"/>
      </w:pPr>
      <w:r>
        <w:rPr>
          <w:rFonts w:ascii="Times New Roman"/>
          <w:b w:val="false"/>
          <w:i w:val="false"/>
          <w:color w:val="000000"/>
          <w:sz w:val="28"/>
        </w:rPr>
        <w:t xml:space="preserve">4. Науқас адамнан      -     -   Кило.   60     -    -    0,2  120 </w:t>
      </w:r>
      <w:r>
        <w:br/>
      </w:r>
      <w:r>
        <w:rPr>
          <w:rFonts w:ascii="Times New Roman"/>
          <w:b w:val="false"/>
          <w:i w:val="false"/>
          <w:color w:val="000000"/>
          <w:sz w:val="28"/>
        </w:rPr>
        <w:t xml:space="preserve">
   бөлінетін заттар              грам. </w:t>
      </w:r>
      <w:r>
        <w:br/>
      </w:r>
      <w:r>
        <w:rPr>
          <w:rFonts w:ascii="Times New Roman"/>
          <w:b w:val="false"/>
          <w:i w:val="false"/>
          <w:color w:val="000000"/>
          <w:sz w:val="28"/>
        </w:rPr>
        <w:t xml:space="preserve">
   (нәжіс, зәр,                  ға </w:t>
      </w:r>
      <w:r>
        <w:br/>
      </w:r>
      <w:r>
        <w:rPr>
          <w:rFonts w:ascii="Times New Roman"/>
          <w:b w:val="false"/>
          <w:i w:val="false"/>
          <w:color w:val="000000"/>
          <w:sz w:val="28"/>
        </w:rPr>
        <w:t xml:space="preserve">
   қақырық, құсық)               200 </w:t>
      </w:r>
      <w:r>
        <w:br/>
      </w:r>
      <w:r>
        <w:rPr>
          <w:rFonts w:ascii="Times New Roman"/>
          <w:b w:val="false"/>
          <w:i w:val="false"/>
          <w:color w:val="000000"/>
          <w:sz w:val="28"/>
        </w:rPr>
        <w:t xml:space="preserve">
                                 грамм </w:t>
      </w:r>
      <w:r>
        <w:br/>
      </w:r>
      <w:r>
        <w:rPr>
          <w:rFonts w:ascii="Times New Roman"/>
          <w:b w:val="false"/>
          <w:i w:val="false"/>
          <w:color w:val="000000"/>
          <w:sz w:val="28"/>
        </w:rPr>
        <w:t xml:space="preserve">
                                 салу </w:t>
      </w:r>
      <w:r>
        <w:br/>
      </w:r>
      <w:r>
        <w:rPr>
          <w:rFonts w:ascii="Times New Roman"/>
          <w:b w:val="false"/>
          <w:i w:val="false"/>
          <w:color w:val="000000"/>
          <w:sz w:val="28"/>
        </w:rPr>
        <w:t xml:space="preserve">
                                 1:5 </w:t>
      </w:r>
    </w:p>
    <w:p>
      <w:pPr>
        <w:spacing w:after="0"/>
        <w:ind w:left="0"/>
        <w:jc w:val="both"/>
      </w:pPr>
      <w:r>
        <w:rPr>
          <w:rFonts w:ascii="Times New Roman"/>
          <w:b w:val="false"/>
          <w:i w:val="false"/>
          <w:color w:val="000000"/>
          <w:sz w:val="28"/>
        </w:rPr>
        <w:t xml:space="preserve">5. Тамақ қалдығынсыз  1,0    60  0,5     60   0,05  30    0,1  60 </w:t>
      </w:r>
      <w:r>
        <w:br/>
      </w:r>
      <w:r>
        <w:rPr>
          <w:rFonts w:ascii="Times New Roman"/>
          <w:b w:val="false"/>
          <w:i w:val="false"/>
          <w:color w:val="000000"/>
          <w:sz w:val="28"/>
        </w:rPr>
        <w:t xml:space="preserve">
   науқас адамның                             0,2   30 </w:t>
      </w:r>
      <w:r>
        <w:br/>
      </w:r>
      <w:r>
        <w:rPr>
          <w:rFonts w:ascii="Times New Roman"/>
          <w:b w:val="false"/>
          <w:i w:val="false"/>
          <w:color w:val="000000"/>
          <w:sz w:val="28"/>
        </w:rPr>
        <w:t xml:space="preserve">
   ыдыс-аяғы, ыдыс- </w:t>
      </w:r>
      <w:r>
        <w:br/>
      </w:r>
      <w:r>
        <w:rPr>
          <w:rFonts w:ascii="Times New Roman"/>
          <w:b w:val="false"/>
          <w:i w:val="false"/>
          <w:color w:val="000000"/>
          <w:sz w:val="28"/>
        </w:rPr>
        <w:t xml:space="preserve">
   аяқ жуатын ескі </w:t>
      </w:r>
      <w:r>
        <w:br/>
      </w:r>
      <w:r>
        <w:rPr>
          <w:rFonts w:ascii="Times New Roman"/>
          <w:b w:val="false"/>
          <w:i w:val="false"/>
          <w:color w:val="000000"/>
          <w:sz w:val="28"/>
        </w:rPr>
        <w:t xml:space="preserve">
   шүберек </w:t>
      </w:r>
    </w:p>
    <w:p>
      <w:pPr>
        <w:spacing w:after="0"/>
        <w:ind w:left="0"/>
        <w:jc w:val="both"/>
      </w:pPr>
      <w:r>
        <w:rPr>
          <w:rFonts w:ascii="Times New Roman"/>
          <w:b w:val="false"/>
          <w:i w:val="false"/>
          <w:color w:val="000000"/>
          <w:sz w:val="28"/>
        </w:rPr>
        <w:t xml:space="preserve">6. Аурудан бөлінген   3,0    30  0,5     60   0,2   60    0,2  120 </w:t>
      </w:r>
      <w:r>
        <w:br/>
      </w:r>
      <w:r>
        <w:rPr>
          <w:rFonts w:ascii="Times New Roman"/>
          <w:b w:val="false"/>
          <w:i w:val="false"/>
          <w:color w:val="000000"/>
          <w:sz w:val="28"/>
        </w:rPr>
        <w:t xml:space="preserve">
   заттармен ластан.  1,0    240              0,5   30 </w:t>
      </w:r>
      <w:r>
        <w:br/>
      </w:r>
      <w:r>
        <w:rPr>
          <w:rFonts w:ascii="Times New Roman"/>
          <w:b w:val="false"/>
          <w:i w:val="false"/>
          <w:color w:val="000000"/>
          <w:sz w:val="28"/>
        </w:rPr>
        <w:t xml:space="preserve">
   ған киімдер, төсек </w:t>
      </w:r>
      <w:r>
        <w:br/>
      </w:r>
      <w:r>
        <w:rPr>
          <w:rFonts w:ascii="Times New Roman"/>
          <w:b w:val="false"/>
          <w:i w:val="false"/>
          <w:color w:val="000000"/>
          <w:sz w:val="28"/>
        </w:rPr>
        <w:t xml:space="preserve">
   әбзелдері </w:t>
      </w:r>
    </w:p>
    <w:p>
      <w:pPr>
        <w:spacing w:after="0"/>
        <w:ind w:left="0"/>
        <w:jc w:val="both"/>
      </w:pPr>
      <w:r>
        <w:rPr>
          <w:rFonts w:ascii="Times New Roman"/>
          <w:b w:val="false"/>
          <w:i w:val="false"/>
          <w:color w:val="000000"/>
          <w:sz w:val="28"/>
        </w:rPr>
        <w:t xml:space="preserve">7. Санитарлық-тех.    1,0    30  0,5     30   0,05  45    0,05 60 </w:t>
      </w:r>
      <w:r>
        <w:br/>
      </w:r>
      <w:r>
        <w:rPr>
          <w:rFonts w:ascii="Times New Roman"/>
          <w:b w:val="false"/>
          <w:i w:val="false"/>
          <w:color w:val="000000"/>
          <w:sz w:val="28"/>
        </w:rPr>
        <w:t xml:space="preserve">
   никалық жабдық </w:t>
      </w:r>
    </w:p>
    <w:p>
      <w:pPr>
        <w:spacing w:after="0"/>
        <w:ind w:left="0"/>
        <w:jc w:val="both"/>
      </w:pPr>
      <w:r>
        <w:rPr>
          <w:rFonts w:ascii="Times New Roman"/>
          <w:b w:val="false"/>
          <w:i w:val="false"/>
          <w:color w:val="000000"/>
          <w:sz w:val="28"/>
        </w:rPr>
        <w:t xml:space="preserve">8. 2 Ойыншықтар       0,5    30  0,25    60   0,05  30    0,1  60 </w:t>
      </w:r>
      <w:r>
        <w:br/>
      </w:r>
      <w:r>
        <w:rPr>
          <w:rFonts w:ascii="Times New Roman"/>
          <w:b w:val="false"/>
          <w:i w:val="false"/>
          <w:color w:val="000000"/>
          <w:sz w:val="28"/>
        </w:rPr>
        <w:t xml:space="preserve">
   (пластикадан, </w:t>
      </w:r>
      <w:r>
        <w:br/>
      </w:r>
      <w:r>
        <w:rPr>
          <w:rFonts w:ascii="Times New Roman"/>
          <w:b w:val="false"/>
          <w:i w:val="false"/>
          <w:color w:val="000000"/>
          <w:sz w:val="28"/>
        </w:rPr>
        <w:t xml:space="preserve">
   резеңкеден, ме. </w:t>
      </w:r>
      <w:r>
        <w:br/>
      </w:r>
      <w:r>
        <w:rPr>
          <w:rFonts w:ascii="Times New Roman"/>
          <w:b w:val="false"/>
          <w:i w:val="false"/>
          <w:color w:val="000000"/>
          <w:sz w:val="28"/>
        </w:rPr>
        <w:t xml:space="preserve">
   талдан жасалған) </w:t>
      </w:r>
    </w:p>
    <w:p>
      <w:pPr>
        <w:spacing w:after="0"/>
        <w:ind w:left="0"/>
        <w:jc w:val="both"/>
      </w:pPr>
      <w:r>
        <w:rPr>
          <w:rFonts w:ascii="Times New Roman"/>
          <w:b w:val="false"/>
          <w:i w:val="false"/>
          <w:color w:val="000000"/>
          <w:sz w:val="28"/>
        </w:rPr>
        <w:t xml:space="preserve">9. Тазартуға арналған </w:t>
      </w:r>
      <w:r>
        <w:br/>
      </w:r>
      <w:r>
        <w:rPr>
          <w:rFonts w:ascii="Times New Roman"/>
          <w:b w:val="false"/>
          <w:i w:val="false"/>
          <w:color w:val="000000"/>
          <w:sz w:val="28"/>
        </w:rPr>
        <w:t xml:space="preserve">
   құрал-жабдықтар    0,5    30  0,25    30   0,5    30   0,2  120 </w:t>
      </w:r>
    </w:p>
    <w:p>
      <w:pPr>
        <w:spacing w:after="0"/>
        <w:ind w:left="0"/>
        <w:jc w:val="both"/>
      </w:pPr>
      <w:r>
        <w:rPr>
          <w:rFonts w:ascii="Times New Roman"/>
          <w:b w:val="false"/>
          <w:i w:val="false"/>
          <w:color w:val="000000"/>
          <w:sz w:val="28"/>
        </w:rPr>
        <w:t xml:space="preserve">10. Ауру адамдарды </w:t>
      </w:r>
      <w:r>
        <w:br/>
      </w:r>
      <w:r>
        <w:rPr>
          <w:rFonts w:ascii="Times New Roman"/>
          <w:b w:val="false"/>
          <w:i w:val="false"/>
          <w:color w:val="000000"/>
          <w:sz w:val="28"/>
        </w:rPr>
        <w:t xml:space="preserve">
    тасымалдайтын </w:t>
      </w:r>
      <w:r>
        <w:br/>
      </w:r>
      <w:r>
        <w:rPr>
          <w:rFonts w:ascii="Times New Roman"/>
          <w:b w:val="false"/>
          <w:i w:val="false"/>
          <w:color w:val="000000"/>
          <w:sz w:val="28"/>
        </w:rPr>
        <w:t xml:space="preserve">
    санитарлық көлік  1,0    30  0,5     30   0,5    30   0,02  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Септабикт  |Деохлор таблеткалары |   Пресепт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|Конн.|Экспо.| Коннцен. |Экспозиция| Коннцен.  |Экспозиция </w:t>
      </w:r>
      <w:r>
        <w:br/>
      </w:r>
      <w:r>
        <w:rPr>
          <w:rFonts w:ascii="Times New Roman"/>
          <w:b w:val="false"/>
          <w:i w:val="false"/>
          <w:color w:val="000000"/>
          <w:sz w:val="28"/>
        </w:rPr>
        <w:t xml:space="preserve">
   |цент.|зиция |трация (%)| минутпен ||трация (%)| минутпен </w:t>
      </w:r>
      <w:r>
        <w:br/>
      </w:r>
      <w:r>
        <w:rPr>
          <w:rFonts w:ascii="Times New Roman"/>
          <w:b w:val="false"/>
          <w:i w:val="false"/>
          <w:color w:val="000000"/>
          <w:sz w:val="28"/>
        </w:rPr>
        <w:t xml:space="preserve">
   |рация|минут.|          |          |           | </w:t>
      </w:r>
      <w:r>
        <w:br/>
      </w:r>
      <w:r>
        <w:rPr>
          <w:rFonts w:ascii="Times New Roman"/>
          <w:b w:val="false"/>
          <w:i w:val="false"/>
          <w:color w:val="000000"/>
          <w:sz w:val="28"/>
        </w:rPr>
        <w:t xml:space="preserve">
   | (%) | пен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        0,1         30        0,056      90 </w:t>
      </w:r>
      <w:r>
        <w:br/>
      </w:r>
      <w:r>
        <w:rPr>
          <w:rFonts w:ascii="Times New Roman"/>
          <w:b w:val="false"/>
          <w:i w:val="false"/>
          <w:color w:val="000000"/>
          <w:sz w:val="28"/>
        </w:rPr>
        <w:t xml:space="preserve">
                                           0,112      60 </w:t>
      </w:r>
    </w:p>
    <w:p>
      <w:pPr>
        <w:spacing w:after="0"/>
        <w:ind w:left="0"/>
        <w:jc w:val="both"/>
      </w:pPr>
      <w:r>
        <w:rPr>
          <w:rFonts w:ascii="Times New Roman"/>
          <w:b w:val="false"/>
          <w:i w:val="false"/>
          <w:color w:val="000000"/>
          <w:sz w:val="28"/>
        </w:rPr>
        <w:t xml:space="preserve">2.   0,2    60       0,015       30        0,028      90 </w:t>
      </w:r>
      <w:r>
        <w:br/>
      </w:r>
      <w:r>
        <w:rPr>
          <w:rFonts w:ascii="Times New Roman"/>
          <w:b w:val="false"/>
          <w:i w:val="false"/>
          <w:color w:val="000000"/>
          <w:sz w:val="28"/>
        </w:rPr>
        <w:t xml:space="preserve">
                                           0,056      30 </w:t>
      </w:r>
    </w:p>
    <w:p>
      <w:pPr>
        <w:spacing w:after="0"/>
        <w:ind w:left="0"/>
        <w:jc w:val="both"/>
      </w:pPr>
      <w:r>
        <w:rPr>
          <w:rFonts w:ascii="Times New Roman"/>
          <w:b w:val="false"/>
          <w:i w:val="false"/>
          <w:color w:val="000000"/>
          <w:sz w:val="28"/>
        </w:rPr>
        <w:t xml:space="preserve">3.   0,2    60       0,015       30        0,056      90 </w:t>
      </w:r>
    </w:p>
    <w:p>
      <w:pPr>
        <w:spacing w:after="0"/>
        <w:ind w:left="0"/>
        <w:jc w:val="both"/>
      </w:pPr>
      <w:r>
        <w:rPr>
          <w:rFonts w:ascii="Times New Roman"/>
          <w:b w:val="false"/>
          <w:i w:val="false"/>
          <w:color w:val="000000"/>
          <w:sz w:val="28"/>
        </w:rPr>
        <w:t xml:space="preserve">4.   0,2    60       0,2         30      Засыпать     60 </w:t>
      </w:r>
      <w:r>
        <w:br/>
      </w:r>
      <w:r>
        <w:rPr>
          <w:rFonts w:ascii="Times New Roman"/>
          <w:b w:val="false"/>
          <w:i w:val="false"/>
          <w:color w:val="000000"/>
          <w:sz w:val="28"/>
        </w:rPr>
        <w:t xml:space="preserve">
                                         гранулами </w:t>
      </w:r>
      <w:r>
        <w:br/>
      </w:r>
      <w:r>
        <w:rPr>
          <w:rFonts w:ascii="Times New Roman"/>
          <w:b w:val="false"/>
          <w:i w:val="false"/>
          <w:color w:val="000000"/>
          <w:sz w:val="28"/>
        </w:rPr>
        <w:t xml:space="preserve">
                                             1:5 </w:t>
      </w:r>
    </w:p>
    <w:p>
      <w:pPr>
        <w:spacing w:after="0"/>
        <w:ind w:left="0"/>
        <w:jc w:val="both"/>
      </w:pPr>
      <w:r>
        <w:rPr>
          <w:rFonts w:ascii="Times New Roman"/>
          <w:b w:val="false"/>
          <w:i w:val="false"/>
          <w:color w:val="000000"/>
          <w:sz w:val="28"/>
        </w:rPr>
        <w:t xml:space="preserve">5.   0,2    60       0,015       15        0,014      120 </w:t>
      </w:r>
    </w:p>
    <w:p>
      <w:pPr>
        <w:spacing w:after="0"/>
        <w:ind w:left="0"/>
        <w:jc w:val="both"/>
      </w:pPr>
      <w:r>
        <w:rPr>
          <w:rFonts w:ascii="Times New Roman"/>
          <w:b w:val="false"/>
          <w:i w:val="false"/>
          <w:color w:val="000000"/>
          <w:sz w:val="28"/>
        </w:rPr>
        <w:t xml:space="preserve">6.   0,2    120      0,2         120       0,168      60 </w:t>
      </w:r>
    </w:p>
    <w:p>
      <w:pPr>
        <w:spacing w:after="0"/>
        <w:ind w:left="0"/>
        <w:jc w:val="both"/>
      </w:pPr>
      <w:r>
        <w:rPr>
          <w:rFonts w:ascii="Times New Roman"/>
          <w:b w:val="false"/>
          <w:i w:val="false"/>
          <w:color w:val="000000"/>
          <w:sz w:val="28"/>
        </w:rPr>
        <w:t xml:space="preserve">7.   0,2    60       0,06        45        0,056      60 </w:t>
      </w:r>
    </w:p>
    <w:p>
      <w:pPr>
        <w:spacing w:after="0"/>
        <w:ind w:left="0"/>
        <w:jc w:val="both"/>
      </w:pPr>
      <w:r>
        <w:rPr>
          <w:rFonts w:ascii="Times New Roman"/>
          <w:b w:val="false"/>
          <w:i w:val="false"/>
          <w:color w:val="000000"/>
          <w:sz w:val="28"/>
        </w:rPr>
        <w:t xml:space="preserve">8.   0,2    60       0,015       30        0,056      90 </w:t>
      </w:r>
      <w:r>
        <w:br/>
      </w:r>
      <w:r>
        <w:rPr>
          <w:rFonts w:ascii="Times New Roman"/>
          <w:b w:val="false"/>
          <w:i w:val="false"/>
          <w:color w:val="000000"/>
          <w:sz w:val="28"/>
        </w:rPr>
        <w:t xml:space="preserve">
                                           0,112      60 </w:t>
      </w:r>
    </w:p>
    <w:p>
      <w:pPr>
        <w:spacing w:after="0"/>
        <w:ind w:left="0"/>
        <w:jc w:val="both"/>
      </w:pPr>
      <w:r>
        <w:rPr>
          <w:rFonts w:ascii="Times New Roman"/>
          <w:b w:val="false"/>
          <w:i w:val="false"/>
          <w:color w:val="000000"/>
          <w:sz w:val="28"/>
        </w:rPr>
        <w:t xml:space="preserve">9.   0,2    60       0,2         60        0,112      60 </w:t>
      </w:r>
    </w:p>
    <w:p>
      <w:pPr>
        <w:spacing w:after="0"/>
        <w:ind w:left="0"/>
        <w:jc w:val="both"/>
      </w:pPr>
      <w:r>
        <w:rPr>
          <w:rFonts w:ascii="Times New Roman"/>
          <w:b w:val="false"/>
          <w:i w:val="false"/>
          <w:color w:val="000000"/>
          <w:sz w:val="28"/>
        </w:rPr>
        <w:t xml:space="preserve">10.  0,2    30       0,015       30        0,112      60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Қазақстан Республикасында рұқсат етілген және оған нұсқау қосып берілген басқа да зарарсыздандырғыш заттарды қолдануға рұқсат етіледі. </w:t>
      </w:r>
      <w:r>
        <w:br/>
      </w:r>
      <w:r>
        <w:rPr>
          <w:rFonts w:ascii="Times New Roman"/>
          <w:b w:val="false"/>
          <w:i w:val="false"/>
          <w:color w:val="000000"/>
          <w:sz w:val="28"/>
        </w:rPr>
        <w:t xml:space="preserve">
      2. Нысандарды энтералды және парентералды вирусты гепатит жағдайында зарарсыздандыру әдістері мен құралдары "Қазақстан Республикасында вирусты гепатит ауруларының алдын алу жөніндегі іс-шаралар туралы" 2002 жылғы 26 қарашадағы N 1050 бұйрыққа сәйкес жүргізіледі. </w:t>
      </w:r>
    </w:p>
    <w:p>
      <w:pPr>
        <w:spacing w:after="0"/>
        <w:ind w:left="0"/>
        <w:jc w:val="both"/>
      </w:pPr>
      <w:r>
        <w:rPr>
          <w:rFonts w:ascii="Times New Roman"/>
          <w:b w:val="false"/>
          <w:i w:val="false"/>
          <w:color w:val="000000"/>
          <w:sz w:val="28"/>
        </w:rPr>
        <w:t xml:space="preserve">"Эпидемиология және гигиена       </w:t>
      </w:r>
      <w:r>
        <w:br/>
      </w:r>
      <w:r>
        <w:rPr>
          <w:rFonts w:ascii="Times New Roman"/>
          <w:b w:val="false"/>
          <w:i w:val="false"/>
          <w:color w:val="000000"/>
          <w:sz w:val="28"/>
        </w:rPr>
        <w:t xml:space="preserve">
жөніндегі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министрдің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629 бұйрығымен бекітілген       </w:t>
      </w:r>
    </w:p>
    <w:bookmarkStart w:name="z2" w:id="64"/>
    <w:p>
      <w:pPr>
        <w:spacing w:after="0"/>
        <w:ind w:left="0"/>
        <w:jc w:val="left"/>
      </w:pPr>
      <w:r>
        <w:rPr>
          <w:rFonts w:ascii="Times New Roman"/>
          <w:b/>
          <w:i w:val="false"/>
          <w:color w:val="000000"/>
        </w:rPr>
        <w:t xml:space="preserve"> 
  "Гирудотерапия кабинеттерін ұстап-күтуге және </w:t>
      </w:r>
      <w:r>
        <w:br/>
      </w:r>
      <w:r>
        <w:rPr>
          <w:rFonts w:ascii="Times New Roman"/>
          <w:b/>
          <w:i w:val="false"/>
          <w:color w:val="000000"/>
        </w:rPr>
        <w:t xml:space="preserve">
пайдалануға қойылатын санитарлық-эпидемиологиялық </w:t>
      </w:r>
      <w:r>
        <w:br/>
      </w:r>
      <w:r>
        <w:rPr>
          <w:rFonts w:ascii="Times New Roman"/>
          <w:b/>
          <w:i w:val="false"/>
          <w:color w:val="000000"/>
        </w:rPr>
        <w:t xml:space="preserve">
талаптар" санитарлық-эпидемиологиялық ереже мен нормалар  1. Жалпы ережелер </w:t>
      </w:r>
    </w:p>
    <w:bookmarkEnd w:id="64"/>
    <w:p>
      <w:pPr>
        <w:spacing w:after="0"/>
        <w:ind w:left="0"/>
        <w:jc w:val="both"/>
      </w:pPr>
      <w:r>
        <w:rPr>
          <w:rFonts w:ascii="Times New Roman"/>
          <w:b w:val="false"/>
          <w:i w:val="false"/>
          <w:color w:val="000000"/>
          <w:sz w:val="28"/>
        </w:rPr>
        <w:t xml:space="preserve">      1. "Гирудотерапия кабинеттерін ұстап-күтуге және пайдалануға қойылатын санитарлық-эпидемиологиялық талаптар" санитарлық-эпидемиологиялық ереже мен нормалар (бұдан әрі - санитарлық ереже) қызметі сүлікпен емдеумен пайдаланумен медициналық қызмет көрсетумен байланысты жеке және заңды тұлғаларға арналған. </w:t>
      </w:r>
    </w:p>
    <w:bookmarkStart w:name="z7" w:id="65"/>
    <w:p>
      <w:pPr>
        <w:spacing w:after="0"/>
        <w:ind w:left="0"/>
        <w:jc w:val="both"/>
      </w:pPr>
      <w:r>
        <w:rPr>
          <w:rFonts w:ascii="Times New Roman"/>
          <w:b w:val="false"/>
          <w:i w:val="false"/>
          <w:color w:val="000000"/>
          <w:sz w:val="28"/>
        </w:rPr>
        <w:t xml:space="preserve">
      2. Осы санитарлық ереженің талаптарын орындауды ұйымдардың басшылары мен жеке тұлғалар қамтамасыз етеді. </w:t>
      </w:r>
    </w:p>
    <w:bookmarkEnd w:id="65"/>
    <w:bookmarkStart w:name="z8" w:id="66"/>
    <w:p>
      <w:pPr>
        <w:spacing w:after="0"/>
        <w:ind w:left="0"/>
        <w:jc w:val="both"/>
      </w:pPr>
      <w:r>
        <w:rPr>
          <w:rFonts w:ascii="Times New Roman"/>
          <w:b w:val="false"/>
          <w:i w:val="false"/>
          <w:color w:val="000000"/>
          <w:sz w:val="28"/>
        </w:rPr>
        <w:t xml:space="preserve">
      3. Осы санитарлық ережеде мынандай термин пайдаланылды: </w:t>
      </w:r>
      <w:r>
        <w:br/>
      </w:r>
      <w:r>
        <w:rPr>
          <w:rFonts w:ascii="Times New Roman"/>
          <w:b w:val="false"/>
          <w:i w:val="false"/>
          <w:color w:val="000000"/>
          <w:sz w:val="28"/>
        </w:rPr>
        <w:t xml:space="preserve">
      сүлікпен емдеу - емдеу үшін медициналық сүліктерді қолдану. </w:t>
      </w:r>
    </w:p>
    <w:bookmarkEnd w:id="66"/>
    <w:bookmarkStart w:name="z9" w:id="67"/>
    <w:p>
      <w:pPr>
        <w:spacing w:after="0"/>
        <w:ind w:left="0"/>
        <w:jc w:val="left"/>
      </w:pPr>
      <w:r>
        <w:rPr>
          <w:rFonts w:ascii="Times New Roman"/>
          <w:b/>
          <w:i w:val="false"/>
          <w:color w:val="000000"/>
        </w:rPr>
        <w:t xml:space="preserve"> 
  2. Гирудотерапия кабинетін ұйымдастыруға және </w:t>
      </w:r>
      <w:r>
        <w:br/>
      </w:r>
      <w:r>
        <w:rPr>
          <w:rFonts w:ascii="Times New Roman"/>
          <w:b/>
          <w:i w:val="false"/>
          <w:color w:val="000000"/>
        </w:rPr>
        <w:t xml:space="preserve">
оны жабдықтауға қойылатын санитарлық-эпидемиологиялық </w:t>
      </w:r>
      <w:r>
        <w:br/>
      </w:r>
      <w:r>
        <w:rPr>
          <w:rFonts w:ascii="Times New Roman"/>
          <w:b/>
          <w:i w:val="false"/>
          <w:color w:val="000000"/>
        </w:rPr>
        <w:t xml:space="preserve">
талаптар </w:t>
      </w:r>
    </w:p>
    <w:bookmarkEnd w:id="67"/>
    <w:p>
      <w:pPr>
        <w:spacing w:after="0"/>
        <w:ind w:left="0"/>
        <w:jc w:val="both"/>
      </w:pPr>
      <w:r>
        <w:rPr>
          <w:rFonts w:ascii="Times New Roman"/>
          <w:b w:val="false"/>
          <w:i w:val="false"/>
          <w:color w:val="000000"/>
          <w:sz w:val="28"/>
        </w:rPr>
        <w:t xml:space="preserve">      4. Гирудотерапия кабинеті амбулаториялық-емханалық, стационарлық медициналық көмек көрсететін ұйымның құрамына еніп, немесе, жеке ұйым ретінде жұмыс атқарып, жеке салынған ғимаратта немесе қосалқы салынған үй-жайларда орналасуына болады. Мұндай кабинетті тұрғын үйлердің бірінші қабатында немесе жер төлесінде орналастыруға болады. Мұндай жағдайда тұрғын үйлердің пәтерлеріне кіруге болмайтындай, өзінің жеке кірер есігі болуы керек. Егер кабинет жеке тұрған ғимаратта орналасса, оның аумағы, жылумен, жарықпен, желдетілуі, сумен және канализациямен қамтамасыз етілуі қолданыстағы санитарлық ереже мен нормаларының талаптарына сай болуы керек, "Қазақстан Республикасының Мемлекеттік санитарлық бас дәрігерінің 2002 жылғы 24 маусымдағы N 23 "Ауруханалық, ана мен бала денсаулығын қорғау ұйымдарының құрылымына және оларды пайдалану барысына қойылатын талаптар"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Мемлекеттік нормативтік құқықтық актілердің реестрінен N 1913 тіркеуден өткен. </w:t>
      </w:r>
    </w:p>
    <w:bookmarkStart w:name="z10" w:id="68"/>
    <w:p>
      <w:pPr>
        <w:spacing w:after="0"/>
        <w:ind w:left="0"/>
        <w:jc w:val="both"/>
      </w:pPr>
      <w:r>
        <w:rPr>
          <w:rFonts w:ascii="Times New Roman"/>
          <w:b w:val="false"/>
          <w:i w:val="false"/>
          <w:color w:val="000000"/>
          <w:sz w:val="28"/>
        </w:rPr>
        <w:t xml:space="preserve">
      5. Кабинет орталықтандырылған су құбырымен, канализация жүйесімен қамтамасыз етілуі керек. </w:t>
      </w:r>
    </w:p>
    <w:bookmarkEnd w:id="68"/>
    <w:bookmarkStart w:name="z11" w:id="69"/>
    <w:p>
      <w:pPr>
        <w:spacing w:after="0"/>
        <w:ind w:left="0"/>
        <w:jc w:val="both"/>
      </w:pPr>
      <w:r>
        <w:rPr>
          <w:rFonts w:ascii="Times New Roman"/>
          <w:b w:val="false"/>
          <w:i w:val="false"/>
          <w:color w:val="000000"/>
          <w:sz w:val="28"/>
        </w:rPr>
        <w:t xml:space="preserve">
      6. Кабинеттерде мынандай үй-жайлар қарастырылу қажет: </w:t>
      </w:r>
      <w:r>
        <w:br/>
      </w:r>
      <w:r>
        <w:rPr>
          <w:rFonts w:ascii="Times New Roman"/>
          <w:b w:val="false"/>
          <w:i w:val="false"/>
          <w:color w:val="000000"/>
          <w:sz w:val="28"/>
        </w:rPr>
        <w:t xml:space="preserve">
      1) күту бөлмесі, аумағы 6 шаршы метрден кем болмауы керек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дәрігердің кабинеті - 12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w:t>
      </w:r>
      <w:r>
        <w:br/>
      </w:r>
      <w:r>
        <w:rPr>
          <w:rFonts w:ascii="Times New Roman"/>
          <w:b w:val="false"/>
          <w:i w:val="false"/>
          <w:color w:val="000000"/>
          <w:sz w:val="28"/>
        </w:rPr>
        <w:t xml:space="preserve">
      3) емдік шараларды жүргізу үшін бір кушеткаға 6 м </w:t>
      </w:r>
      <w:r>
        <w:rPr>
          <w:rFonts w:ascii="Times New Roman"/>
          <w:b w:val="false"/>
          <w:i w:val="false"/>
          <w:color w:val="000000"/>
          <w:vertAlign w:val="superscript"/>
        </w:rPr>
        <w:t xml:space="preserve">2 </w:t>
      </w:r>
      <w:r>
        <w:rPr>
          <w:rFonts w:ascii="Times New Roman"/>
          <w:b w:val="false"/>
          <w:i w:val="false"/>
          <w:color w:val="000000"/>
          <w:sz w:val="28"/>
        </w:rPr>
        <w:t xml:space="preserve"> деген есеппен анықталып, бірақ кем дегенде 12 м </w:t>
      </w:r>
      <w:r>
        <w:rPr>
          <w:rFonts w:ascii="Times New Roman"/>
          <w:b w:val="false"/>
          <w:i w:val="false"/>
          <w:color w:val="000000"/>
          <w:vertAlign w:val="superscript"/>
        </w:rPr>
        <w:t xml:space="preserve">2 </w:t>
      </w:r>
      <w:r>
        <w:rPr>
          <w:rFonts w:ascii="Times New Roman"/>
          <w:b w:val="false"/>
          <w:i w:val="false"/>
          <w:color w:val="000000"/>
          <w:sz w:val="28"/>
        </w:rPr>
        <w:t xml:space="preserve"> болуы керек; </w:t>
      </w:r>
      <w:r>
        <w:br/>
      </w:r>
      <w:r>
        <w:rPr>
          <w:rFonts w:ascii="Times New Roman"/>
          <w:b w:val="false"/>
          <w:i w:val="false"/>
          <w:color w:val="000000"/>
          <w:sz w:val="28"/>
        </w:rPr>
        <w:t xml:space="preserve">
      4) тұрмыстық үй-жайлар (қызметкерлер үшін 6м2 кем болмауы керек), зарарсыздандырғыш заттарды және жинау-тазалау құралдарын сақтауға арналған үй жайлар - 3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w:t>
      </w:r>
    </w:p>
    <w:bookmarkEnd w:id="69"/>
    <w:bookmarkStart w:name="z12" w:id="70"/>
    <w:p>
      <w:pPr>
        <w:spacing w:after="0"/>
        <w:ind w:left="0"/>
        <w:jc w:val="both"/>
      </w:pPr>
      <w:r>
        <w:rPr>
          <w:rFonts w:ascii="Times New Roman"/>
          <w:b w:val="false"/>
          <w:i w:val="false"/>
          <w:color w:val="000000"/>
          <w:sz w:val="28"/>
        </w:rPr>
        <w:t xml:space="preserve">
      7. Дәрігердің сүлікпен емдеу жүргізетін үй-жайларында басқа емшараларды (егу жұмыстарын, стоматологиялық, гинекологиялық, физиотерапиялық және басқа да емдеу жұмыстарын) жүргізуге болмайды. </w:t>
      </w:r>
    </w:p>
    <w:bookmarkEnd w:id="70"/>
    <w:bookmarkStart w:name="z13" w:id="71"/>
    <w:p>
      <w:pPr>
        <w:spacing w:after="0"/>
        <w:ind w:left="0"/>
        <w:jc w:val="both"/>
      </w:pPr>
      <w:r>
        <w:rPr>
          <w:rFonts w:ascii="Times New Roman"/>
          <w:b w:val="false"/>
          <w:i w:val="false"/>
          <w:color w:val="000000"/>
          <w:sz w:val="28"/>
        </w:rPr>
        <w:t xml:space="preserve">
      8. Үй жайлардың ішкі бетін әрлеу жұмыстары, оның атқаратын жұмысына қарай жүргізілуі керек. Қабырғалардың, аралық бөлгіштердің, үй төбесінің беттерін ылғалды жинап-тазалау жұмыстарын жүргізу үшін, Қазақстан Республикасында зарарсыздандыру жұмыстарын жүргізуге рұқсат етілген жуғыш және зарарсыздандырғыш заттарды (бұдан әрі - зарарсыздандырғыш заттар) қолдану керек. </w:t>
      </w:r>
    </w:p>
    <w:bookmarkEnd w:id="71"/>
    <w:bookmarkStart w:name="z14" w:id="72"/>
    <w:p>
      <w:pPr>
        <w:spacing w:after="0"/>
        <w:ind w:left="0"/>
        <w:jc w:val="both"/>
      </w:pPr>
      <w:r>
        <w:rPr>
          <w:rFonts w:ascii="Times New Roman"/>
          <w:b w:val="false"/>
          <w:i w:val="false"/>
          <w:color w:val="000000"/>
          <w:sz w:val="28"/>
        </w:rPr>
        <w:t xml:space="preserve">
      9. Еденнің беті тегіс болып, ол бөлшектенбей толық жабылып, бір-біріне тығыз жабысып жатуы керек. Линолеумнің бір бірімен жабысатын шеттерін еріте жабыстыру керек. Қабырға жағындағы линолеумнің шеті плинтус арқылы қабырғамен еденге тығыз жабыстырылуы керек. </w:t>
      </w:r>
    </w:p>
    <w:bookmarkEnd w:id="72"/>
    <w:bookmarkStart w:name="z15" w:id="73"/>
    <w:p>
      <w:pPr>
        <w:spacing w:after="0"/>
        <w:ind w:left="0"/>
        <w:jc w:val="both"/>
      </w:pPr>
      <w:r>
        <w:rPr>
          <w:rFonts w:ascii="Times New Roman"/>
          <w:b w:val="false"/>
          <w:i w:val="false"/>
          <w:color w:val="000000"/>
          <w:sz w:val="28"/>
        </w:rPr>
        <w:t xml:space="preserve">
      10. Бақалшақтар және басқа да санитарлық-техникалық құралдар, сондай-ақ пайдалану барысында қабырғалар мен бөлу аралықтарының ылғалданатын жерлерін глазурленген тақтайшалармен немесе басқа да ылғалға төзімді заттардан жасалған материалмен еденнен 1,6 метр биіктік бойы, ал енін екі жаққа қарай 20 сантиметр бойы жабу керек. </w:t>
      </w:r>
    </w:p>
    <w:bookmarkEnd w:id="73"/>
    <w:bookmarkStart w:name="z16" w:id="74"/>
    <w:p>
      <w:pPr>
        <w:spacing w:after="0"/>
        <w:ind w:left="0"/>
        <w:jc w:val="both"/>
      </w:pPr>
      <w:r>
        <w:rPr>
          <w:rFonts w:ascii="Times New Roman"/>
          <w:b w:val="false"/>
          <w:i w:val="false"/>
          <w:color w:val="000000"/>
          <w:sz w:val="28"/>
        </w:rPr>
        <w:t xml:space="preserve">
      11. Мекемеде жалпы киім ілгіш қарастырылмағанда күтуге арналған үй-жайда сыртқы киімді ілуге арналған киім ілгіштер мен шкафтар қарастырылуы керек. </w:t>
      </w:r>
    </w:p>
    <w:bookmarkEnd w:id="74"/>
    <w:bookmarkStart w:name="z17" w:id="75"/>
    <w:p>
      <w:pPr>
        <w:spacing w:after="0"/>
        <w:ind w:left="0"/>
        <w:jc w:val="both"/>
      </w:pPr>
      <w:r>
        <w:rPr>
          <w:rFonts w:ascii="Times New Roman"/>
          <w:b w:val="false"/>
          <w:i w:val="false"/>
          <w:color w:val="000000"/>
          <w:sz w:val="28"/>
        </w:rPr>
        <w:t xml:space="preserve">
      12. Дәрігердің кабинеті мен ем шаралар жүргізілетін үй-жайлары осы ережеге 1-ші қосымшасында көрсетілгендей етіп жабдықталуы керек. </w:t>
      </w:r>
    </w:p>
    <w:bookmarkEnd w:id="75"/>
    <w:bookmarkStart w:name="z18" w:id="76"/>
    <w:p>
      <w:pPr>
        <w:spacing w:after="0"/>
        <w:ind w:left="0"/>
        <w:jc w:val="both"/>
      </w:pPr>
      <w:r>
        <w:rPr>
          <w:rFonts w:ascii="Times New Roman"/>
          <w:b w:val="false"/>
          <w:i w:val="false"/>
          <w:color w:val="000000"/>
          <w:sz w:val="28"/>
        </w:rPr>
        <w:t xml:space="preserve">
      13. Емдік шараларды жүргізетін үй жайларда кабиналар қарастырылып, оларда кушетка, тумбочка және аурудың киімін ілу үшін 6м </w:t>
      </w:r>
      <w:r>
        <w:rPr>
          <w:rFonts w:ascii="Times New Roman"/>
          <w:b w:val="false"/>
          <w:i w:val="false"/>
          <w:color w:val="000000"/>
          <w:vertAlign w:val="superscript"/>
        </w:rPr>
        <w:t xml:space="preserve">2 </w:t>
      </w:r>
      <w:r>
        <w:rPr>
          <w:rFonts w:ascii="Times New Roman"/>
          <w:b w:val="false"/>
          <w:i w:val="false"/>
          <w:color w:val="000000"/>
          <w:sz w:val="28"/>
        </w:rPr>
        <w:t xml:space="preserve"> кем емес орын бөлінуі керек. Кабиналар жуғыш және зарарсыздандырғыш заттардың әсеріне шыдамды материалдардан жасалынуы керек. </w:t>
      </w:r>
    </w:p>
    <w:bookmarkEnd w:id="76"/>
    <w:bookmarkStart w:name="z19" w:id="77"/>
    <w:p>
      <w:pPr>
        <w:spacing w:after="0"/>
        <w:ind w:left="0"/>
        <w:jc w:val="both"/>
      </w:pPr>
      <w:r>
        <w:rPr>
          <w:rFonts w:ascii="Times New Roman"/>
          <w:b w:val="false"/>
          <w:i w:val="false"/>
          <w:color w:val="000000"/>
          <w:sz w:val="28"/>
        </w:rPr>
        <w:t xml:space="preserve">
      14. Гирудотерапия кабинеттерінде шоққа қарсы көмек көрсететін арнайы бұрыш ұйымдастыруы керек. </w:t>
      </w:r>
    </w:p>
    <w:bookmarkEnd w:id="77"/>
    <w:bookmarkStart w:name="z20" w:id="78"/>
    <w:p>
      <w:pPr>
        <w:spacing w:after="0"/>
        <w:ind w:left="0"/>
        <w:jc w:val="both"/>
      </w:pPr>
      <w:r>
        <w:rPr>
          <w:rFonts w:ascii="Times New Roman"/>
          <w:b w:val="false"/>
          <w:i w:val="false"/>
          <w:color w:val="000000"/>
          <w:sz w:val="28"/>
        </w:rPr>
        <w:t xml:space="preserve">
      15. Әрбір ауру үшін жеке бөлінген көп рет немесе бір рет қолданылатын немесе жеке басына тән әбзелдер болуы керек. Емдеу шараларын жүргізетін медициналық қызметкер бір рет пайдаланылатын қолғапты пайдалануы керек. </w:t>
      </w:r>
      <w:r>
        <w:br/>
      </w:r>
      <w:r>
        <w:rPr>
          <w:rFonts w:ascii="Times New Roman"/>
          <w:b w:val="false"/>
          <w:i w:val="false"/>
          <w:color w:val="000000"/>
          <w:sz w:val="28"/>
        </w:rPr>
        <w:t xml:space="preserve">
      Көп рет қолданылатын әбзелдерді арнайы кір жуу орындарында, зарарсыздандырғыш заттарды қолдана отырып жуу керек. Үйде, болмаса сүлік емдеу кабинетінде оларды жууға болмайды. </w:t>
      </w:r>
    </w:p>
    <w:bookmarkEnd w:id="78"/>
    <w:bookmarkStart w:name="z21" w:id="79"/>
    <w:p>
      <w:pPr>
        <w:spacing w:after="0"/>
        <w:ind w:left="0"/>
        <w:jc w:val="left"/>
      </w:pPr>
      <w:r>
        <w:rPr>
          <w:rFonts w:ascii="Times New Roman"/>
          <w:b/>
          <w:i w:val="false"/>
          <w:color w:val="000000"/>
        </w:rPr>
        <w:t xml:space="preserve"> 
  3. Үй-жайды, құрал-жабдықтарды, жинау мүліктерін күтіп ұстауға қойылатын санитарлық-эпидемиологиялық талаптар </w:t>
      </w:r>
    </w:p>
    <w:bookmarkEnd w:id="79"/>
    <w:p>
      <w:pPr>
        <w:spacing w:after="0"/>
        <w:ind w:left="0"/>
        <w:jc w:val="both"/>
      </w:pPr>
      <w:r>
        <w:rPr>
          <w:rFonts w:ascii="Times New Roman"/>
          <w:b w:val="false"/>
          <w:i w:val="false"/>
          <w:color w:val="000000"/>
          <w:sz w:val="28"/>
        </w:rPr>
        <w:t xml:space="preserve">      16. Барлық үй-жайларды, құрал-жабдықтарды ылғалды жинау арқылы таза ұстап, бекітілген тазалық күнінің кестесіне сай жетісіне кем дегенде бір рет күрделі тазалау жұмыстарын жүргізуі керек. Күн сайын жинап-тазалау жұмыстарын 2 пайызды (бұдан әрі - %) сабынды-сода ерітіндісін қолдана отырып жуып, жұмыс соңында зарарсыздандырғыш дәрмектердің көмегімен зарарсыздандырылады. Ауру жатқан орын, әрбір аурудан соң зарарсыздандырылған ерітінді сіңірілген шүберекпен сүртілуі керек. </w:t>
      </w:r>
    </w:p>
    <w:bookmarkStart w:name="z22" w:id="80"/>
    <w:p>
      <w:pPr>
        <w:spacing w:after="0"/>
        <w:ind w:left="0"/>
        <w:jc w:val="both"/>
      </w:pPr>
      <w:r>
        <w:rPr>
          <w:rFonts w:ascii="Times New Roman"/>
          <w:b w:val="false"/>
          <w:i w:val="false"/>
          <w:color w:val="000000"/>
          <w:sz w:val="28"/>
        </w:rPr>
        <w:t xml:space="preserve">
      17. Медициналық сүліктерді қолдану арқылы ем шараларын жүргізетін үй-жай күніне 30 минуттан 2 рет бактерицидті шам арқылы зарарсыздандырылады: жұмыс басталарда, түскі үзіліс кезінде, одан соң 15 минут бойы үй-жай желдетілуі керек. </w:t>
      </w:r>
    </w:p>
    <w:bookmarkEnd w:id="80"/>
    <w:bookmarkStart w:name="z23" w:id="81"/>
    <w:p>
      <w:pPr>
        <w:spacing w:after="0"/>
        <w:ind w:left="0"/>
        <w:jc w:val="both"/>
      </w:pPr>
      <w:r>
        <w:rPr>
          <w:rFonts w:ascii="Times New Roman"/>
          <w:b w:val="false"/>
          <w:i w:val="false"/>
          <w:color w:val="000000"/>
          <w:sz w:val="28"/>
        </w:rPr>
        <w:t xml:space="preserve">
      18. Еденді, кушетканы, қабырға панелдерін және дәретханаларды тазалап жинауға арналған мүліктерге (шелек, ілеген, шүберек, сапты жуғыш) белгі салынып, бөлек сақталуы керек. </w:t>
      </w:r>
      <w:r>
        <w:br/>
      </w:r>
      <w:r>
        <w:rPr>
          <w:rFonts w:ascii="Times New Roman"/>
          <w:b w:val="false"/>
          <w:i w:val="false"/>
          <w:color w:val="000000"/>
          <w:sz w:val="28"/>
        </w:rPr>
        <w:t xml:space="preserve">
      Жинау мүліктеріне арнайы белгі салынып, қойылған белгілеріне қарай пайдаланылады. Жұмыс соңында зарарсыздандырылып, кептіріледі де арнайы бөлінген орында сақталады. </w:t>
      </w:r>
    </w:p>
    <w:bookmarkEnd w:id="81"/>
    <w:bookmarkStart w:name="z24" w:id="82"/>
    <w:p>
      <w:pPr>
        <w:spacing w:after="0"/>
        <w:ind w:left="0"/>
        <w:jc w:val="both"/>
      </w:pPr>
      <w:r>
        <w:rPr>
          <w:rFonts w:ascii="Times New Roman"/>
          <w:b w:val="false"/>
          <w:i w:val="false"/>
          <w:color w:val="000000"/>
          <w:sz w:val="28"/>
        </w:rPr>
        <w:t xml:space="preserve">
      19. Көп рет пайдаланылған байлау-таңу материалдарын, жаймаларды, клеенкалар мен орамалдарды сақтайтын сыйымдылықтар, сондай-ақ олар қанмен ластанған жағдайда зарарсыздандырылуға жатады. Бір рет пайдаланылатын төсек әбзелдері, байлап-таңу материалдары (мақтадан жасалған домалақтар) жұмсақ бұйымдар, резеңке қолғаптар пайдаланылғаннан кейін 1 рет пайдаланылатын қапшықтарға салынып, қолданыстағы халықтың санитарлық-эпидемиологиялық салауаттылығы саласындағы нормативтік құқықтық актілердің талаптарына сай жүргізіледі. </w:t>
      </w:r>
    </w:p>
    <w:bookmarkEnd w:id="82"/>
    <w:bookmarkStart w:name="z25" w:id="83"/>
    <w:p>
      <w:pPr>
        <w:spacing w:after="0"/>
        <w:ind w:left="0"/>
        <w:jc w:val="both"/>
      </w:pPr>
      <w:r>
        <w:rPr>
          <w:rFonts w:ascii="Times New Roman"/>
          <w:b w:val="false"/>
          <w:i w:val="false"/>
          <w:color w:val="000000"/>
          <w:sz w:val="28"/>
        </w:rPr>
        <w:t xml:space="preserve">
      20. Қайшылар, пинцеттер, кішкентай банкалар нормативтік құжаттарға сай рұқсат етілген зарарсыздандырғыш ерітінділерге батырылу арқылы немесе 2 пайызды сода ерітіндісінде 15 минөт қайнату арқылы зарарсыздандырылады. </w:t>
      </w:r>
    </w:p>
    <w:bookmarkEnd w:id="83"/>
    <w:bookmarkStart w:name="z26" w:id="84"/>
    <w:p>
      <w:pPr>
        <w:spacing w:after="0"/>
        <w:ind w:left="0"/>
        <w:jc w:val="both"/>
      </w:pPr>
      <w:r>
        <w:rPr>
          <w:rFonts w:ascii="Times New Roman"/>
          <w:b w:val="false"/>
          <w:i w:val="false"/>
          <w:color w:val="000000"/>
          <w:sz w:val="28"/>
        </w:rPr>
        <w:t xml:space="preserve">
      21. Пайдаланылатын таңу материалдары (мақтадан жасалған домалақтар мен тампондар, бинттер, сүрткіштер), медициналық құрал жабдықтар қолданыстағы халықтың санитарлық-эпидемиологиялық салауаттылығы саласындағы нормативтік құқықтық актілердің талаптарына сай жүргізілуі керек. </w:t>
      </w:r>
      <w:r>
        <w:br/>
      </w:r>
      <w:r>
        <w:rPr>
          <w:rFonts w:ascii="Times New Roman"/>
          <w:b w:val="false"/>
          <w:i w:val="false"/>
          <w:color w:val="000000"/>
          <w:sz w:val="28"/>
        </w:rPr>
        <w:t xml:space="preserve">
      Егер, зауыттан келген стерилді байлап-таңу материалдары болмаса, байлап-таңу материалдарын булы стерилизаторларда 45 минөт бойы қосу 120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қосу 132 </w:t>
      </w:r>
      <w:r>
        <w:rPr>
          <w:rFonts w:ascii="Times New Roman"/>
          <w:b w:val="false"/>
          <w:i w:val="false"/>
          <w:color w:val="000000"/>
          <w:vertAlign w:val="superscript"/>
        </w:rPr>
        <w:t xml:space="preserve">о </w:t>
      </w:r>
      <w:r>
        <w:rPr>
          <w:rFonts w:ascii="Times New Roman"/>
          <w:b w:val="false"/>
          <w:i w:val="false"/>
          <w:color w:val="000000"/>
          <w:sz w:val="28"/>
        </w:rPr>
        <w:t xml:space="preserve">С (автоклав) 20 минөт бойы стерилдеуден өткізіледі. Дайындалған байлап-таңу материалдары шүберектен жасалған қалталарға аз мөлшерде сала отырып дайындап, артынан бикске салады. Стерильдеуден өткен бикстегі таңу материалдарының сақталу мерзімі 3 тәуліктен аспауы керек. </w:t>
      </w:r>
    </w:p>
    <w:bookmarkEnd w:id="84"/>
    <w:bookmarkStart w:name="z27" w:id="85"/>
    <w:p>
      <w:pPr>
        <w:spacing w:after="0"/>
        <w:ind w:left="0"/>
        <w:jc w:val="left"/>
      </w:pPr>
      <w:r>
        <w:rPr>
          <w:rFonts w:ascii="Times New Roman"/>
          <w:b/>
          <w:i w:val="false"/>
          <w:color w:val="000000"/>
        </w:rPr>
        <w:t xml:space="preserve"> 
  4. Сүліктерді сақтауға қойылатын </w:t>
      </w:r>
      <w:r>
        <w:br/>
      </w:r>
      <w:r>
        <w:rPr>
          <w:rFonts w:ascii="Times New Roman"/>
          <w:b/>
          <w:i w:val="false"/>
          <w:color w:val="000000"/>
        </w:rPr>
        <w:t xml:space="preserve">
санитарлық-эпидемиологиялық талаптар </w:t>
      </w:r>
    </w:p>
    <w:bookmarkEnd w:id="85"/>
    <w:p>
      <w:pPr>
        <w:spacing w:after="0"/>
        <w:ind w:left="0"/>
        <w:jc w:val="both"/>
      </w:pPr>
      <w:r>
        <w:rPr>
          <w:rFonts w:ascii="Times New Roman"/>
          <w:b w:val="false"/>
          <w:i w:val="false"/>
          <w:color w:val="000000"/>
          <w:sz w:val="28"/>
        </w:rPr>
        <w:t xml:space="preserve">      22. Сүліктер сақталатын үй-жай таза болып, табиғи және жасанды жарық көзі болып, желдеткішпен қамтамасыз етілуі керек. Үй-жайдағы ауаның температурасы қосу 20 </w:t>
      </w:r>
      <w:r>
        <w:rPr>
          <w:rFonts w:ascii="Times New Roman"/>
          <w:b w:val="false"/>
          <w:i w:val="false"/>
          <w:color w:val="000000"/>
          <w:vertAlign w:val="superscript"/>
        </w:rPr>
        <w:t xml:space="preserve">о </w:t>
      </w:r>
      <w:r>
        <w:rPr>
          <w:rFonts w:ascii="Times New Roman"/>
          <w:b w:val="false"/>
          <w:i w:val="false"/>
          <w:color w:val="000000"/>
          <w:sz w:val="28"/>
        </w:rPr>
        <w:t xml:space="preserve">С болуы керек. Температураның күрт өзгеруіне жол бермеу керек. </w:t>
      </w:r>
    </w:p>
    <w:bookmarkStart w:name="z28" w:id="86"/>
    <w:p>
      <w:pPr>
        <w:spacing w:after="0"/>
        <w:ind w:left="0"/>
        <w:jc w:val="both"/>
      </w:pPr>
      <w:r>
        <w:rPr>
          <w:rFonts w:ascii="Times New Roman"/>
          <w:b w:val="false"/>
          <w:i w:val="false"/>
          <w:color w:val="000000"/>
          <w:sz w:val="28"/>
        </w:rPr>
        <w:t xml:space="preserve">
      23. Иісті және улы заттармен сүліктерді бірге ұстауға болмайды. </w:t>
      </w:r>
    </w:p>
    <w:bookmarkEnd w:id="86"/>
    <w:bookmarkStart w:name="z29" w:id="87"/>
    <w:p>
      <w:pPr>
        <w:spacing w:after="0"/>
        <w:ind w:left="0"/>
        <w:jc w:val="both"/>
      </w:pPr>
      <w:r>
        <w:rPr>
          <w:rFonts w:ascii="Times New Roman"/>
          <w:b w:val="false"/>
          <w:i w:val="false"/>
          <w:color w:val="000000"/>
          <w:sz w:val="28"/>
        </w:rPr>
        <w:t xml:space="preserve">
      24. Сүліктер ұсталынатын үй-жайға шу және діріл әсер етпеуі керек. </w:t>
      </w:r>
    </w:p>
    <w:bookmarkEnd w:id="87"/>
    <w:bookmarkStart w:name="z30" w:id="88"/>
    <w:p>
      <w:pPr>
        <w:spacing w:after="0"/>
        <w:ind w:left="0"/>
        <w:jc w:val="both"/>
      </w:pPr>
      <w:r>
        <w:rPr>
          <w:rFonts w:ascii="Times New Roman"/>
          <w:b w:val="false"/>
          <w:i w:val="false"/>
          <w:color w:val="000000"/>
          <w:sz w:val="28"/>
        </w:rPr>
        <w:t xml:space="preserve">
      25. Сүліктер ұсталынатын сыйымдылықтарға күн көзі, электр жарығы тікелей түспеуі керек. </w:t>
      </w:r>
    </w:p>
    <w:bookmarkEnd w:id="88"/>
    <w:bookmarkStart w:name="z31" w:id="89"/>
    <w:p>
      <w:pPr>
        <w:spacing w:after="0"/>
        <w:ind w:left="0"/>
        <w:jc w:val="both"/>
      </w:pPr>
      <w:r>
        <w:rPr>
          <w:rFonts w:ascii="Times New Roman"/>
          <w:b w:val="false"/>
          <w:i w:val="false"/>
          <w:color w:val="000000"/>
          <w:sz w:val="28"/>
        </w:rPr>
        <w:t xml:space="preserve">
      26. Суды ауыстырып отыру үшін қосымша сыйымдылықтар қарастыру керек. </w:t>
      </w:r>
    </w:p>
    <w:bookmarkEnd w:id="89"/>
    <w:bookmarkStart w:name="z32" w:id="90"/>
    <w:p>
      <w:pPr>
        <w:spacing w:after="0"/>
        <w:ind w:left="0"/>
        <w:jc w:val="both"/>
      </w:pPr>
      <w:r>
        <w:rPr>
          <w:rFonts w:ascii="Times New Roman"/>
          <w:b w:val="false"/>
          <w:i w:val="false"/>
          <w:color w:val="000000"/>
          <w:sz w:val="28"/>
        </w:rPr>
        <w:t xml:space="preserve">
      27. Сүліктерді сақтау үшін пайдаланылатын су таза, қайнатылмаған, хлордан, ауыр металдардың тұзынан, асқын тотықтан және механикалық түйіршіктерден айыру үшін 1 немесе 2 тәулік бойы ашық ұсталынуы немесе сүзілуі керек. Судың РН-ы 7,5-7,9 аралығында, ал тұздылығы 5б. болуы керек. </w:t>
      </w:r>
    </w:p>
    <w:bookmarkEnd w:id="90"/>
    <w:bookmarkStart w:name="z33" w:id="91"/>
    <w:p>
      <w:pPr>
        <w:spacing w:after="0"/>
        <w:ind w:left="0"/>
        <w:jc w:val="both"/>
      </w:pPr>
      <w:r>
        <w:rPr>
          <w:rFonts w:ascii="Times New Roman"/>
          <w:b w:val="false"/>
          <w:i w:val="false"/>
          <w:color w:val="000000"/>
          <w:sz w:val="28"/>
        </w:rPr>
        <w:t xml:space="preserve">
      28. Суды айырбастау қыстың күндері кем дегенде жетісіне бір рет, көктемгі-күзгі мезгілдерде жетісіне 2 рет, ал жазда жетісіне 3 рет. </w:t>
      </w:r>
    </w:p>
    <w:bookmarkEnd w:id="91"/>
    <w:bookmarkStart w:name="z34" w:id="92"/>
    <w:p>
      <w:pPr>
        <w:spacing w:after="0"/>
        <w:ind w:left="0"/>
        <w:jc w:val="both"/>
      </w:pPr>
      <w:r>
        <w:rPr>
          <w:rFonts w:ascii="Times New Roman"/>
          <w:b w:val="false"/>
          <w:i w:val="false"/>
          <w:color w:val="000000"/>
          <w:sz w:val="28"/>
        </w:rPr>
        <w:t xml:space="preserve">
      29. Сүліктерді күн сайын қарап отыру керек. Өлгенін және буындары өзгергендерін уақытында алып тастап отыру керек. </w:t>
      </w:r>
    </w:p>
    <w:bookmarkEnd w:id="92"/>
    <w:bookmarkStart w:name="z35" w:id="93"/>
    <w:p>
      <w:pPr>
        <w:spacing w:after="0"/>
        <w:ind w:left="0"/>
        <w:jc w:val="left"/>
      </w:pPr>
      <w:r>
        <w:rPr>
          <w:rFonts w:ascii="Times New Roman"/>
          <w:b/>
          <w:i w:val="false"/>
          <w:color w:val="000000"/>
        </w:rPr>
        <w:t xml:space="preserve"> 
  5. Сүліктерге, пайдаланылған медициналық сүліктерді </w:t>
      </w:r>
      <w:r>
        <w:br/>
      </w:r>
      <w:r>
        <w:rPr>
          <w:rFonts w:ascii="Times New Roman"/>
          <w:b/>
          <w:i w:val="false"/>
          <w:color w:val="000000"/>
        </w:rPr>
        <w:t xml:space="preserve">
 және таңу материалдарын жою әдісіне қойылатын санитарлық-эпидемиологиялық талаптар </w:t>
      </w:r>
    </w:p>
    <w:bookmarkEnd w:id="93"/>
    <w:p>
      <w:pPr>
        <w:spacing w:after="0"/>
        <w:ind w:left="0"/>
        <w:jc w:val="both"/>
      </w:pPr>
      <w:r>
        <w:rPr>
          <w:rFonts w:ascii="Times New Roman"/>
          <w:b w:val="false"/>
          <w:i w:val="false"/>
          <w:color w:val="000000"/>
          <w:sz w:val="28"/>
        </w:rPr>
        <w:t xml:space="preserve">      30. Сүліктің әрбір тобының сәйкестік сертификаты болуы керек. </w:t>
      </w:r>
    </w:p>
    <w:bookmarkStart w:name="z99" w:id="94"/>
    <w:p>
      <w:pPr>
        <w:spacing w:after="0"/>
        <w:ind w:left="0"/>
        <w:jc w:val="both"/>
      </w:pPr>
      <w:r>
        <w:rPr>
          <w:rFonts w:ascii="Times New Roman"/>
          <w:b w:val="false"/>
          <w:i w:val="false"/>
          <w:color w:val="000000"/>
          <w:sz w:val="28"/>
        </w:rPr>
        <w:t xml:space="preserve">
      31. Сүліктер бір-ақ рет пайдаланылуы керек, одан соң олар жойылады. Сүліктерді қайта пайдалануға болмайды, тыйым салынған. </w:t>
      </w:r>
    </w:p>
    <w:bookmarkEnd w:id="94"/>
    <w:bookmarkStart w:name="z100" w:id="95"/>
    <w:p>
      <w:pPr>
        <w:spacing w:after="0"/>
        <w:ind w:left="0"/>
        <w:jc w:val="both"/>
      </w:pPr>
      <w:r>
        <w:rPr>
          <w:rFonts w:ascii="Times New Roman"/>
          <w:b w:val="false"/>
          <w:i w:val="false"/>
          <w:color w:val="000000"/>
          <w:sz w:val="28"/>
        </w:rPr>
        <w:t xml:space="preserve">
      32. Сүліктер пайдаланып болған соң, диагностикалық мақсатпен қан көрсеткішін анықтау үшін тұзды ерітінді құйылған астаушаға салынады. Бұл ортада сүліктер қанды құсып тастайды. Одан соң сүліктерді полиэтиленді пакетке салып, оған зарарсыздандырғыш заттарды қосады. Ұйыған қанға зарарсыздандырғыш заттарды қосып, 60 минөт бойы сақтап артынан канализация жүйесіне жіберу керек. Өлген сүліктер салынған полиэтиленді қапшықты тұрмыстық қалдықтарды жинайтын қоқыс жинағыштарға тастайды. </w:t>
      </w:r>
    </w:p>
    <w:bookmarkEnd w:id="95"/>
    <w:bookmarkStart w:name="z3" w:id="96"/>
    <w:p>
      <w:pPr>
        <w:spacing w:after="0"/>
        <w:ind w:left="0"/>
        <w:jc w:val="both"/>
      </w:pPr>
      <w:r>
        <w:rPr>
          <w:rFonts w:ascii="Times New Roman"/>
          <w:b w:val="false"/>
          <w:i w:val="false"/>
          <w:color w:val="000000"/>
          <w:sz w:val="28"/>
        </w:rPr>
        <w:t xml:space="preserve">
      33. Пайдаланылған таңу материалдары зарарсыздандырғыш ерітінді арқылы зарарсыздандырылып, одан соң 1 рет пайдаланылатын пакеттерге салынып, қолданыстағы халықтың санитарлық-эпидемиологиялық салауаттылығы саласындағы нормативтік құқықтық актілердің талаптарына сай жүргізіледі. </w:t>
      </w:r>
    </w:p>
    <w:bookmarkEnd w:id="96"/>
    <w:bookmarkStart w:name="z101" w:id="97"/>
    <w:p>
      <w:pPr>
        <w:spacing w:after="0"/>
        <w:ind w:left="0"/>
        <w:jc w:val="both"/>
      </w:pPr>
      <w:r>
        <w:rPr>
          <w:rFonts w:ascii="Times New Roman"/>
          <w:b w:val="false"/>
          <w:i w:val="false"/>
          <w:color w:val="000000"/>
          <w:sz w:val="28"/>
        </w:rPr>
        <w:t xml:space="preserve">
"Гирудотерапия кабинеттерін   </w:t>
      </w:r>
      <w:r>
        <w:br/>
      </w:r>
      <w:r>
        <w:rPr>
          <w:rFonts w:ascii="Times New Roman"/>
          <w:b w:val="false"/>
          <w:i w:val="false"/>
          <w:color w:val="000000"/>
          <w:sz w:val="28"/>
        </w:rPr>
        <w:t xml:space="preserve">
ұстап-күтуге және пайдалануға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 мен нормаларына қосымша  </w:t>
      </w:r>
    </w:p>
    <w:bookmarkEnd w:id="97"/>
    <w:p>
      <w:pPr>
        <w:spacing w:after="0"/>
        <w:ind w:left="0"/>
        <w:jc w:val="left"/>
      </w:pPr>
      <w:r>
        <w:rPr>
          <w:rFonts w:ascii="Times New Roman"/>
          <w:b/>
          <w:i w:val="false"/>
          <w:color w:val="000000"/>
        </w:rPr>
        <w:t xml:space="preserve"> Гирудотерапия кабинетінің жабдықталуы </w:t>
      </w:r>
    </w:p>
    <w:p>
      <w:pPr>
        <w:spacing w:after="0"/>
        <w:ind w:left="0"/>
        <w:jc w:val="both"/>
      </w:pPr>
      <w:r>
        <w:rPr>
          <w:rFonts w:ascii="Times New Roman"/>
          <w:b w:val="false"/>
          <w:i w:val="false"/>
          <w:color w:val="000000"/>
          <w:sz w:val="28"/>
        </w:rPr>
        <w:t xml:space="preserve">      1. Ыстық және суық суға қосылған қол жуғыш </w:t>
      </w:r>
      <w:r>
        <w:br/>
      </w:r>
      <w:r>
        <w:rPr>
          <w:rFonts w:ascii="Times New Roman"/>
          <w:b w:val="false"/>
          <w:i w:val="false"/>
          <w:color w:val="000000"/>
          <w:sz w:val="28"/>
        </w:rPr>
        <w:t xml:space="preserve">
      2. Медициналық кушеткалар-кабиналардың санына байланысты </w:t>
      </w:r>
      <w:r>
        <w:br/>
      </w:r>
      <w:r>
        <w:rPr>
          <w:rFonts w:ascii="Times New Roman"/>
          <w:b w:val="false"/>
          <w:i w:val="false"/>
          <w:color w:val="000000"/>
          <w:sz w:val="28"/>
        </w:rPr>
        <w:t xml:space="preserve">
      3. Үстелдер (дәрігерлік, мейірбикелік) </w:t>
      </w:r>
      <w:r>
        <w:br/>
      </w:r>
      <w:r>
        <w:rPr>
          <w:rFonts w:ascii="Times New Roman"/>
          <w:b w:val="false"/>
          <w:i w:val="false"/>
          <w:color w:val="000000"/>
          <w:sz w:val="28"/>
        </w:rPr>
        <w:t xml:space="preserve">
      4. Орындықтар (дәрігерлік, мейірбикелік және ауруларға арналған) </w:t>
      </w:r>
      <w:r>
        <w:br/>
      </w:r>
      <w:r>
        <w:rPr>
          <w:rFonts w:ascii="Times New Roman"/>
          <w:b w:val="false"/>
          <w:i w:val="false"/>
          <w:color w:val="000000"/>
          <w:sz w:val="28"/>
        </w:rPr>
        <w:t xml:space="preserve">
      5. Құрғақ ыстық беретін шкафпен (автоклав) (орталықтандырылған стерилизациялау бөлімі болмағанда) </w:t>
      </w:r>
      <w:r>
        <w:br/>
      </w:r>
      <w:r>
        <w:rPr>
          <w:rFonts w:ascii="Times New Roman"/>
          <w:b w:val="false"/>
          <w:i w:val="false"/>
          <w:color w:val="000000"/>
          <w:sz w:val="28"/>
        </w:rPr>
        <w:t xml:space="preserve">
      6. Булы стелизатормен (автоклав) (орталықтандырылған стерилизациялау бөлімі болмағанда) </w:t>
      </w:r>
      <w:r>
        <w:br/>
      </w:r>
      <w:r>
        <w:rPr>
          <w:rFonts w:ascii="Times New Roman"/>
          <w:b w:val="false"/>
          <w:i w:val="false"/>
          <w:color w:val="000000"/>
          <w:sz w:val="28"/>
        </w:rPr>
        <w:t xml:space="preserve">
      7. Дәрі қобдишасы - 1 </w:t>
      </w:r>
      <w:r>
        <w:br/>
      </w:r>
      <w:r>
        <w:rPr>
          <w:rFonts w:ascii="Times New Roman"/>
          <w:b w:val="false"/>
          <w:i w:val="false"/>
          <w:color w:val="000000"/>
          <w:sz w:val="28"/>
        </w:rPr>
        <w:t xml:space="preserve">
      8. Бактерицидтік шам - 1 </w:t>
      </w:r>
      <w:r>
        <w:br/>
      </w:r>
      <w:r>
        <w:rPr>
          <w:rFonts w:ascii="Times New Roman"/>
          <w:b w:val="false"/>
          <w:i w:val="false"/>
          <w:color w:val="000000"/>
          <w:sz w:val="28"/>
        </w:rPr>
        <w:t xml:space="preserve">
      9. Жұмыс жүргізетін үстел - 1 </w:t>
      </w:r>
      <w:r>
        <w:br/>
      </w:r>
      <w:r>
        <w:rPr>
          <w:rFonts w:ascii="Times New Roman"/>
          <w:b w:val="false"/>
          <w:i w:val="false"/>
          <w:color w:val="000000"/>
          <w:sz w:val="28"/>
        </w:rPr>
        <w:t xml:space="preserve">
      10. Суды сүзгілеуге арналған (2 немесе 3) - 1 </w:t>
      </w:r>
      <w:r>
        <w:br/>
      </w:r>
      <w:r>
        <w:rPr>
          <w:rFonts w:ascii="Times New Roman"/>
          <w:b w:val="false"/>
          <w:i w:val="false"/>
          <w:color w:val="000000"/>
          <w:sz w:val="28"/>
        </w:rPr>
        <w:t xml:space="preserve">
      11. Медициналық астаушалар (эмальданған) - кабиналардың санына қарай </w:t>
      </w:r>
      <w:r>
        <w:br/>
      </w:r>
      <w:r>
        <w:rPr>
          <w:rFonts w:ascii="Times New Roman"/>
          <w:b w:val="false"/>
          <w:i w:val="false"/>
          <w:color w:val="000000"/>
          <w:sz w:val="28"/>
        </w:rPr>
        <w:t xml:space="preserve">
      12. Пинцеттер, медициналық градусниктер, тонометрлер, фонедоскоптар, зарарсыздандыру тәртібін сақтауға керекті шпателдер. </w:t>
      </w:r>
      <w:r>
        <w:br/>
      </w:r>
      <w:r>
        <w:rPr>
          <w:rFonts w:ascii="Times New Roman"/>
          <w:b w:val="false"/>
          <w:i w:val="false"/>
          <w:color w:val="000000"/>
          <w:sz w:val="28"/>
        </w:rPr>
        <w:t xml:space="preserve">
      13. Байлау, таңу және стерилді материалдарға арналған үлкен бикс - 1 </w:t>
      </w:r>
      <w:r>
        <w:br/>
      </w:r>
      <w:r>
        <w:rPr>
          <w:rFonts w:ascii="Times New Roman"/>
          <w:b w:val="false"/>
          <w:i w:val="false"/>
          <w:color w:val="000000"/>
          <w:sz w:val="28"/>
        </w:rPr>
        <w:t xml:space="preserve">
      14. Жедел көмек көрсетуге керекті құрал жабдықтарға арналған орташа бикс - 1 </w:t>
      </w:r>
      <w:r>
        <w:br/>
      </w:r>
      <w:r>
        <w:rPr>
          <w:rFonts w:ascii="Times New Roman"/>
          <w:b w:val="false"/>
          <w:i w:val="false"/>
          <w:color w:val="000000"/>
          <w:sz w:val="28"/>
        </w:rPr>
        <w:t xml:space="preserve">
      15. Сүліктерді жууға арналған пластмассадан жасалған кепсер - 1 </w:t>
      </w:r>
      <w:r>
        <w:br/>
      </w:r>
      <w:r>
        <w:rPr>
          <w:rFonts w:ascii="Times New Roman"/>
          <w:b w:val="false"/>
          <w:i w:val="false"/>
          <w:color w:val="000000"/>
          <w:sz w:val="28"/>
        </w:rPr>
        <w:t xml:space="preserve">
      16. Пластмассадан жасалған мензуркалар - кабиналардың санына қарай </w:t>
      </w:r>
      <w:r>
        <w:br/>
      </w:r>
      <w:r>
        <w:rPr>
          <w:rFonts w:ascii="Times New Roman"/>
          <w:b w:val="false"/>
          <w:i w:val="false"/>
          <w:color w:val="000000"/>
          <w:sz w:val="28"/>
        </w:rPr>
        <w:t xml:space="preserve">
      17. Таза медициналық сүліктерге арналған сыйымдылық - 1 </w:t>
      </w:r>
      <w:r>
        <w:br/>
      </w:r>
      <w:r>
        <w:rPr>
          <w:rFonts w:ascii="Times New Roman"/>
          <w:b w:val="false"/>
          <w:i w:val="false"/>
          <w:color w:val="000000"/>
          <w:sz w:val="28"/>
        </w:rPr>
        <w:t xml:space="preserve">
      18. Пайдаланылған медициналық сүліктерге арналған сыйымдылық </w:t>
      </w:r>
      <w:r>
        <w:br/>
      </w:r>
      <w:r>
        <w:rPr>
          <w:rFonts w:ascii="Times New Roman"/>
          <w:b w:val="false"/>
          <w:i w:val="false"/>
          <w:color w:val="000000"/>
          <w:sz w:val="28"/>
        </w:rPr>
        <w:t xml:space="preserve">
      19. Пайдаланылған таңу материалдарына арналған сыйымдылық - 1 </w:t>
      </w:r>
      <w:r>
        <w:br/>
      </w:r>
      <w:r>
        <w:rPr>
          <w:rFonts w:ascii="Times New Roman"/>
          <w:b w:val="false"/>
          <w:i w:val="false"/>
          <w:color w:val="000000"/>
          <w:sz w:val="28"/>
        </w:rPr>
        <w:t xml:space="preserve">
      20. Кушеткаларды өңдеу үшін керекті ерітіндіге арналған сыйымдылық - 1 </w:t>
      </w:r>
      <w:r>
        <w:br/>
      </w:r>
      <w:r>
        <w:rPr>
          <w:rFonts w:ascii="Times New Roman"/>
          <w:b w:val="false"/>
          <w:i w:val="false"/>
          <w:color w:val="000000"/>
          <w:sz w:val="28"/>
        </w:rPr>
        <w:t xml:space="preserve">
      21. Астаушаларды батыруға арналған сыйымдылық - 1 </w:t>
      </w:r>
      <w:r>
        <w:br/>
      </w:r>
      <w:r>
        <w:rPr>
          <w:rFonts w:ascii="Times New Roman"/>
          <w:b w:val="false"/>
          <w:i w:val="false"/>
          <w:color w:val="000000"/>
          <w:sz w:val="28"/>
        </w:rPr>
        <w:t xml:space="preserve">
      22. Зарарсыздандыру ерітіндісіне арналған сыйымдылық - 1 </w:t>
      </w:r>
      <w:r>
        <w:br/>
      </w:r>
      <w:r>
        <w:rPr>
          <w:rFonts w:ascii="Times New Roman"/>
          <w:b w:val="false"/>
          <w:i w:val="false"/>
          <w:color w:val="000000"/>
          <w:sz w:val="28"/>
        </w:rPr>
        <w:t xml:space="preserve">
      23. Үй жайда тазалау жұмыстарын жүргізуге керекті шелек - 4 </w:t>
      </w:r>
      <w:r>
        <w:br/>
      </w:r>
      <w:r>
        <w:rPr>
          <w:rFonts w:ascii="Times New Roman"/>
          <w:b w:val="false"/>
          <w:i w:val="false"/>
          <w:color w:val="000000"/>
          <w:sz w:val="28"/>
        </w:rPr>
        <w:t xml:space="preserve">
      24. Тұзға арналған сыйымдылық - 1 </w:t>
      </w:r>
      <w:r>
        <w:br/>
      </w:r>
      <w:r>
        <w:rPr>
          <w:rFonts w:ascii="Times New Roman"/>
          <w:b w:val="false"/>
          <w:i w:val="false"/>
          <w:color w:val="000000"/>
          <w:sz w:val="28"/>
        </w:rPr>
        <w:t xml:space="preserve">
      25. Бір рет пайдаланылатын қолғаптар әр ауру үшін - 25 </w:t>
      </w:r>
      <w:r>
        <w:br/>
      </w:r>
      <w:r>
        <w:rPr>
          <w:rFonts w:ascii="Times New Roman"/>
          <w:b w:val="false"/>
          <w:i w:val="false"/>
          <w:color w:val="000000"/>
          <w:sz w:val="28"/>
        </w:rPr>
        <w:t xml:space="preserve">
      26. Шаруашылық заттарын сақтауға арналған шкаф немесе тумбочка - 1       </w:t>
      </w:r>
    </w:p>
    <w:p>
      <w:pPr>
        <w:spacing w:after="0"/>
        <w:ind w:left="0"/>
        <w:jc w:val="both"/>
      </w:pPr>
      <w:r>
        <w:rPr>
          <w:rFonts w:ascii="Times New Roman"/>
          <w:b w:val="false"/>
          <w:i w:val="false"/>
          <w:color w:val="000000"/>
          <w:sz w:val="28"/>
        </w:rPr>
        <w:t xml:space="preserve">"Эпидемиология және гигиена       </w:t>
      </w:r>
      <w:r>
        <w:br/>
      </w:r>
      <w:r>
        <w:rPr>
          <w:rFonts w:ascii="Times New Roman"/>
          <w:b w:val="false"/>
          <w:i w:val="false"/>
          <w:color w:val="000000"/>
          <w:sz w:val="28"/>
        </w:rPr>
        <w:t xml:space="preserve">
жөніндегі санитарлық-эпидемиологиялық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министрдің міндетін атқарушының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629 бұйрығымен бекітілген       </w:t>
      </w:r>
    </w:p>
    <w:bookmarkStart w:name="z4" w:id="98"/>
    <w:p>
      <w:pPr>
        <w:spacing w:after="0"/>
        <w:ind w:left="0"/>
        <w:jc w:val="left"/>
      </w:pPr>
      <w:r>
        <w:rPr>
          <w:rFonts w:ascii="Times New Roman"/>
          <w:b/>
          <w:i w:val="false"/>
          <w:color w:val="000000"/>
        </w:rPr>
        <w:t xml:space="preserve"> 
  "Атмосфералық ауаға қойылатын санитарлық-эпидемиологиялық талаптар" санитарлық-эпидемиологиялық ереже мен нормалары      1. Жалпы ережелер </w:t>
      </w:r>
    </w:p>
    <w:bookmarkEnd w:id="98"/>
    <w:p>
      <w:pPr>
        <w:spacing w:after="0"/>
        <w:ind w:left="0"/>
        <w:jc w:val="both"/>
      </w:pPr>
      <w:r>
        <w:rPr>
          <w:rFonts w:ascii="Times New Roman"/>
          <w:b w:val="false"/>
          <w:i w:val="false"/>
          <w:color w:val="000000"/>
          <w:sz w:val="28"/>
        </w:rPr>
        <w:t xml:space="preserve">      1. "Атмосфералық ауаға қойылатын санитарлық-эпидемиологиялық талаптар" туралы санитарлық-эпидемиологиялық ережелер және нормалары (бұдан әрі - санитарлық ереже) меншік түріне қарамастан нысандарды орналастырумен, жобалаумен құрылысы қайтадан жаңартылатын, техникалық тұрғыдан жетілдіретін және оны пайдаланатын жеке және заңды тұлғаларға арналған. </w:t>
      </w:r>
    </w:p>
    <w:bookmarkStart w:name="z5" w:id="99"/>
    <w:p>
      <w:pPr>
        <w:spacing w:after="0"/>
        <w:ind w:left="0"/>
        <w:jc w:val="both"/>
      </w:pPr>
      <w:r>
        <w:rPr>
          <w:rFonts w:ascii="Times New Roman"/>
          <w:b w:val="false"/>
          <w:i w:val="false"/>
          <w:color w:val="000000"/>
          <w:sz w:val="28"/>
        </w:rPr>
        <w:t xml:space="preserve">
      2. Осы санитарлық ереже талаптарының сақталуын ұйымдардың басшылары және жеке тұлғалар қамтамасыз етеді. </w:t>
      </w:r>
    </w:p>
    <w:bookmarkEnd w:id="99"/>
    <w:bookmarkStart w:name="z6" w:id="100"/>
    <w:p>
      <w:pPr>
        <w:spacing w:after="0"/>
        <w:ind w:left="0"/>
        <w:jc w:val="both"/>
      </w:pPr>
      <w:r>
        <w:rPr>
          <w:rFonts w:ascii="Times New Roman"/>
          <w:b w:val="false"/>
          <w:i w:val="false"/>
          <w:color w:val="000000"/>
          <w:sz w:val="28"/>
        </w:rPr>
        <w:t xml:space="preserve">
      3. Осы санитарлық ережеде мынандай терминдер және анықтамалар қолданылды: </w:t>
      </w:r>
      <w:r>
        <w:br/>
      </w:r>
      <w:r>
        <w:rPr>
          <w:rFonts w:ascii="Times New Roman"/>
          <w:b w:val="false"/>
          <w:i w:val="false"/>
          <w:color w:val="000000"/>
          <w:sz w:val="28"/>
        </w:rPr>
        <w:t xml:space="preserve">
      1) атмосфералық ауа-қоршаған ортадағы атмосфералық табиғи газдар қосындысының жиынтығы; </w:t>
      </w:r>
      <w:r>
        <w:br/>
      </w:r>
      <w:r>
        <w:rPr>
          <w:rFonts w:ascii="Times New Roman"/>
          <w:b w:val="false"/>
          <w:i w:val="false"/>
          <w:color w:val="000000"/>
          <w:sz w:val="28"/>
        </w:rPr>
        <w:t xml:space="preserve">
      2) аэроклиматтық жағдай - тропосфера және стратосфераның төменгі қабатында анықталынатын климаттық жағдай; </w:t>
      </w:r>
      <w:r>
        <w:br/>
      </w:r>
      <w:r>
        <w:rPr>
          <w:rFonts w:ascii="Times New Roman"/>
          <w:b w:val="false"/>
          <w:i w:val="false"/>
          <w:color w:val="000000"/>
          <w:sz w:val="28"/>
        </w:rPr>
        <w:t xml:space="preserve">
      3) апаттық жағдайда шығару (көптеп) - жылжымалы және стационарлы көздерден атмосфераға зиянды (ластаушы) заттарды шығару; </w:t>
      </w:r>
      <w:r>
        <w:br/>
      </w:r>
      <w:r>
        <w:rPr>
          <w:rFonts w:ascii="Times New Roman"/>
          <w:b w:val="false"/>
          <w:i w:val="false"/>
          <w:color w:val="000000"/>
          <w:sz w:val="28"/>
        </w:rPr>
        <w:t xml:space="preserve">
      4) зиянды (ластағыш) заттар - атмосфералық ауада болатын химиялық немесе биологиялық заттар немесе олардың қосындылары. Олар, белгілі бір мөлшерде рұқсат етілген нормадан жоғары болып, адам денсаулығына және қоршаған ортаға зиянды әсер етеді; </w:t>
      </w:r>
      <w:r>
        <w:br/>
      </w:r>
      <w:r>
        <w:rPr>
          <w:rFonts w:ascii="Times New Roman"/>
          <w:b w:val="false"/>
          <w:i w:val="false"/>
          <w:color w:val="000000"/>
          <w:sz w:val="28"/>
        </w:rPr>
        <w:t xml:space="preserve">
      5) атмосфералық ауаға зиянды әсер ететін физикалық әсерлер - шудың, дірілдің, иондағыш сәуле көздерінің, температуралық әсердің және басқа да физикалық факторлардың атмосфералық ауаның температуралық, энергетикалық, радиациялық және басқа да физикалық қасиеттерін өзгертіп, адам денсаулығы мен қоршаған ортаға зиянды әсер етуі; </w:t>
      </w:r>
      <w:r>
        <w:br/>
      </w:r>
      <w:r>
        <w:rPr>
          <w:rFonts w:ascii="Times New Roman"/>
          <w:b w:val="false"/>
          <w:i w:val="false"/>
          <w:color w:val="000000"/>
          <w:sz w:val="28"/>
        </w:rPr>
        <w:t xml:space="preserve">
      6) атмосфералық ауаның ластануы - атмосфералық ауаға зиянды (ластағыш) заттардың түсуі немесе пайда болуы; </w:t>
      </w:r>
      <w:r>
        <w:br/>
      </w:r>
      <w:r>
        <w:rPr>
          <w:rFonts w:ascii="Times New Roman"/>
          <w:b w:val="false"/>
          <w:i w:val="false"/>
          <w:color w:val="000000"/>
          <w:sz w:val="28"/>
        </w:rPr>
        <w:t xml:space="preserve">
      7) шекті көрсеткіш - су мен ауада бір мезгілде болатын бірнеше заттардың көрсеткіші; </w:t>
      </w:r>
      <w:r>
        <w:br/>
      </w:r>
      <w:r>
        <w:rPr>
          <w:rFonts w:ascii="Times New Roman"/>
          <w:b w:val="false"/>
          <w:i w:val="false"/>
          <w:color w:val="000000"/>
          <w:sz w:val="28"/>
        </w:rPr>
        <w:t xml:space="preserve">
      8) халықтың жаппай дем алу орындары - қалалардың, аудандардың сызбасында, қалаға жақын маңындағы орындардың, курорттар мен санаторийлердің, демалыс үйлерінің, пансионаттардың, туристік базалардың, саяжай учаскелерінің, халықтың ұйымдастырылған демалу орындарындағы (қалалық жағажай, парктер, спорттық базалар және оның ашық ауадағы құрылымдары) бас жоспарында қарастырылып, бөлінген аумақ; </w:t>
      </w:r>
      <w:r>
        <w:br/>
      </w:r>
      <w:r>
        <w:rPr>
          <w:rFonts w:ascii="Times New Roman"/>
          <w:b w:val="false"/>
          <w:i w:val="false"/>
          <w:color w:val="000000"/>
          <w:sz w:val="28"/>
        </w:rPr>
        <w:t xml:space="preserve">
      9) ауа райының қолайсыз жағдайлары - атмосфералық ауаның жерге жақын тұсында зиянды (ластағыш) заттардың жиналуына мүмкіндік тудыратын ауа райының жағдайы; </w:t>
      </w:r>
      <w:r>
        <w:br/>
      </w:r>
      <w:r>
        <w:rPr>
          <w:rFonts w:ascii="Times New Roman"/>
          <w:b w:val="false"/>
          <w:i w:val="false"/>
          <w:color w:val="000000"/>
          <w:sz w:val="28"/>
        </w:rPr>
        <w:t xml:space="preserve">
      10) атмосфералық ауаны қорғау - адам денсаулығы мен қоршаған ортаға зиянды әсерді болдырмауға бағытталған және атмосфералық ауаның сапасын жақсартуға арналған мемлекеттік және қоғамдық шаралар жүйесі; </w:t>
      </w:r>
      <w:r>
        <w:br/>
      </w:r>
      <w:r>
        <w:rPr>
          <w:rFonts w:ascii="Times New Roman"/>
          <w:b w:val="false"/>
          <w:i w:val="false"/>
          <w:color w:val="000000"/>
          <w:sz w:val="28"/>
        </w:rPr>
        <w:t xml:space="preserve">
      11) қауіпсіз әсер етудің бағдарланған деңгейі (бұдан әрі - ҚӘБД) - атмосфераны ластайтын заттардың, өндірістік нысандарды жобалау мақсатында есептеу әдістері арқылы анықталынған уақытша гигиеналық нормативі; </w:t>
      </w:r>
      <w:r>
        <w:br/>
      </w:r>
      <w:r>
        <w:rPr>
          <w:rFonts w:ascii="Times New Roman"/>
          <w:b w:val="false"/>
          <w:i w:val="false"/>
          <w:color w:val="000000"/>
          <w:sz w:val="28"/>
        </w:rPr>
        <w:t xml:space="preserve">
      12) шығарылуға рұқсат етілген деңгей (бұдан әрі - ШРД) - өнеркәсіптік ұйымның келешекте дамуы және зиянды заттардың атмосферада таралуын есепке ала отырып, белгілі бір көздерден және қала немесе елді мекеннен шығарылатын жалпы зиянды заттардың ҚРШ-ін жоғарлатпай, жер бетінде шоғырланбайтын, атмосфераны ластағыш көздің әрқайсысының шығару деңгейі; </w:t>
      </w:r>
      <w:r>
        <w:br/>
      </w:r>
      <w:r>
        <w:rPr>
          <w:rFonts w:ascii="Times New Roman"/>
          <w:b w:val="false"/>
          <w:i w:val="false"/>
          <w:color w:val="000000"/>
          <w:sz w:val="28"/>
        </w:rPr>
        <w:t xml:space="preserve">
      13) қанықпаның рұқсат етілген шегі (бұдан әрі - ҚРШ) - атмосфералық ауаға бір немесе бірнеше зиянды (ластағыш) заттардың ететін әсерінің көрсеткіші. Оның мөлшерінің жоғарлауы адам денсаулығына және қоршаған ортаға зиянды әсер етеді; </w:t>
      </w:r>
      <w:r>
        <w:br/>
      </w:r>
      <w:r>
        <w:rPr>
          <w:rFonts w:ascii="Times New Roman"/>
          <w:b w:val="false"/>
          <w:i w:val="false"/>
          <w:color w:val="000000"/>
          <w:sz w:val="28"/>
        </w:rPr>
        <w:t xml:space="preserve">
      14) румб - горизонттың көріну нүктесімен төрт құбыланың арасындағы бұрыш (бағыт); </w:t>
      </w:r>
      <w:r>
        <w:br/>
      </w:r>
      <w:r>
        <w:rPr>
          <w:rFonts w:ascii="Times New Roman"/>
          <w:b w:val="false"/>
          <w:i w:val="false"/>
          <w:color w:val="000000"/>
          <w:sz w:val="28"/>
        </w:rPr>
        <w:t xml:space="preserve">
      15) "жел розасы" - көп жылдық бақылау бойынша анықталған аумақтағы желдің соғу режимін сипаттайтын векторлық диаграмма; </w:t>
      </w:r>
      <w:r>
        <w:br/>
      </w:r>
      <w:r>
        <w:rPr>
          <w:rFonts w:ascii="Times New Roman"/>
          <w:b w:val="false"/>
          <w:i w:val="false"/>
          <w:color w:val="000000"/>
          <w:sz w:val="28"/>
        </w:rPr>
        <w:t xml:space="preserve">
      16) санитарлық қорғау аумағы (СҚА) - қолайсыз факторлардың әсерін азайтуға бағытталған азаматтық-тұрғын үй ғимараттары мен имараттарынан және сол ауданнан өндірістік аумақты және басқа да өндірістік, коммуналдық және қойма нысандарды бөліп тұратын аумақ; </w:t>
      </w:r>
      <w:r>
        <w:br/>
      </w:r>
      <w:r>
        <w:rPr>
          <w:rFonts w:ascii="Times New Roman"/>
          <w:b w:val="false"/>
          <w:i w:val="false"/>
          <w:color w:val="000000"/>
          <w:sz w:val="28"/>
        </w:rPr>
        <w:t xml:space="preserve">
      17) селитебті аумақ - арнайы санитарлық қорғау аумағын керек етпейтін тұрғын-үй, қоғамдық, демалу аумақтар, сондай-ақ инженерлік, көліктік және басқа да нысандар орналасқан елді-мекен аумағының бір бөлігі; </w:t>
      </w:r>
      <w:r>
        <w:br/>
      </w:r>
      <w:r>
        <w:rPr>
          <w:rFonts w:ascii="Times New Roman"/>
          <w:b w:val="false"/>
          <w:i w:val="false"/>
          <w:color w:val="000000"/>
          <w:sz w:val="28"/>
        </w:rPr>
        <w:t xml:space="preserve">
      18) трансформация - химиялық заттардың өзгеру үдерісі; </w:t>
      </w:r>
      <w:r>
        <w:br/>
      </w:r>
      <w:r>
        <w:rPr>
          <w:rFonts w:ascii="Times New Roman"/>
          <w:b w:val="false"/>
          <w:i w:val="false"/>
          <w:color w:val="000000"/>
          <w:sz w:val="28"/>
        </w:rPr>
        <w:t xml:space="preserve">
      19) фондық ластануы - жобаланған нысандардан шығатын атмосфералық ауаның ластану көзі болып табылатын заттар; </w:t>
      </w:r>
      <w:r>
        <w:br/>
      </w:r>
      <w:r>
        <w:rPr>
          <w:rFonts w:ascii="Times New Roman"/>
          <w:b w:val="false"/>
          <w:i w:val="false"/>
          <w:color w:val="000000"/>
          <w:sz w:val="28"/>
        </w:rPr>
        <w:t xml:space="preserve">
      20) толық қосындының тиімділігі (адетивтік әсер) - бірнеше заттардың әсер етуінің феномені дегеніміз қоспаның қосындысының тиімділігі, құрамдар қосындысының тиімділігіне тең болғанда анықталатын жағдай; </w:t>
      </w:r>
      <w:r>
        <w:br/>
      </w:r>
      <w:r>
        <w:rPr>
          <w:rFonts w:ascii="Times New Roman"/>
          <w:b w:val="false"/>
          <w:i w:val="false"/>
          <w:color w:val="000000"/>
          <w:sz w:val="28"/>
        </w:rPr>
        <w:t xml:space="preserve">
      21) толық емес қосындының тиімділігі - бірнеше заттардың әсер етуінің феномені дегеніміз қоспаның қосындысының тиімділігі, құрамдар қосындысының тиімділігінен кем болғанда анықталатын жағдай; </w:t>
      </w:r>
      <w:r>
        <w:br/>
      </w:r>
      <w:r>
        <w:rPr>
          <w:rFonts w:ascii="Times New Roman"/>
          <w:b w:val="false"/>
          <w:i w:val="false"/>
          <w:color w:val="000000"/>
          <w:sz w:val="28"/>
        </w:rPr>
        <w:t xml:space="preserve">
      22) тиімділік мүмкіншілігі - қосындыны қарағанда, көптіктің салдарынан тиімділіктің өсуі. </w:t>
      </w:r>
    </w:p>
    <w:bookmarkEnd w:id="100"/>
    <w:bookmarkStart w:name="z102" w:id="101"/>
    <w:p>
      <w:pPr>
        <w:spacing w:after="0"/>
        <w:ind w:left="0"/>
        <w:jc w:val="left"/>
      </w:pPr>
      <w:r>
        <w:rPr>
          <w:rFonts w:ascii="Times New Roman"/>
          <w:b/>
          <w:i w:val="false"/>
          <w:color w:val="000000"/>
        </w:rPr>
        <w:t xml:space="preserve"> 
  2. Атмосфералық ауаның ластану көзі болып табылатын нысандарды </w:t>
      </w:r>
      <w:r>
        <w:br/>
      </w:r>
      <w:r>
        <w:rPr>
          <w:rFonts w:ascii="Times New Roman"/>
          <w:b/>
          <w:i w:val="false"/>
          <w:color w:val="000000"/>
        </w:rPr>
        <w:t xml:space="preserve">
орналастыруға, жобалауға, құрылысын жүргізуге және </w:t>
      </w:r>
      <w:r>
        <w:br/>
      </w:r>
      <w:r>
        <w:rPr>
          <w:rFonts w:ascii="Times New Roman"/>
          <w:b/>
          <w:i w:val="false"/>
          <w:color w:val="000000"/>
        </w:rPr>
        <w:t xml:space="preserve">
 қайтадан жаңартуға қойылатын санитарлық-эпидемиологиялық талаптар </w:t>
      </w:r>
    </w:p>
    <w:bookmarkEnd w:id="101"/>
    <w:p>
      <w:pPr>
        <w:spacing w:after="0"/>
        <w:ind w:left="0"/>
        <w:jc w:val="both"/>
      </w:pPr>
      <w:r>
        <w:rPr>
          <w:rFonts w:ascii="Times New Roman"/>
          <w:b w:val="false"/>
          <w:i w:val="false"/>
          <w:color w:val="000000"/>
          <w:sz w:val="28"/>
        </w:rPr>
        <w:t xml:space="preserve">      4. Мемлекеттік стандарттар мен ведомстволық нормативтерге жататын, атмосфералық ауаға қойылатын санитарлық-эпидемиологиялық талаптар осы ережелердің баптарының талаптарына сай болуы керек. </w:t>
      </w:r>
    </w:p>
    <w:bookmarkStart w:name="z103" w:id="102"/>
    <w:p>
      <w:pPr>
        <w:spacing w:after="0"/>
        <w:ind w:left="0"/>
        <w:jc w:val="both"/>
      </w:pPr>
      <w:r>
        <w:rPr>
          <w:rFonts w:ascii="Times New Roman"/>
          <w:b w:val="false"/>
          <w:i w:val="false"/>
          <w:color w:val="000000"/>
          <w:sz w:val="28"/>
        </w:rPr>
        <w:t xml:space="preserve">
      5. Нысандарды орналастыру, жобалау, құрылысын қайта жүргізу, жаңа нысандарды салу және оларды техникалық тұрғыдан қайта жарақтандыру жұмысы, нысандардың қоршаған орта нысандарына әсер ететін шараларды қарастырып, (атмосфералық ауаға, су нысандарына, топыраққа) жобалау құжаттарына сай жүргізілуі керек. </w:t>
      </w:r>
    </w:p>
    <w:bookmarkEnd w:id="102"/>
    <w:bookmarkStart w:name="z104" w:id="103"/>
    <w:p>
      <w:pPr>
        <w:spacing w:after="0"/>
        <w:ind w:left="0"/>
        <w:jc w:val="both"/>
      </w:pPr>
      <w:r>
        <w:rPr>
          <w:rFonts w:ascii="Times New Roman"/>
          <w:b w:val="false"/>
          <w:i w:val="false"/>
          <w:color w:val="000000"/>
          <w:sz w:val="28"/>
        </w:rPr>
        <w:t xml:space="preserve">
      6. Атмосфералық ауаны зиянды және қауіпті заттармен ластанудан қорғау шаралары мынандай түрдегі құжаттарды қарастырылуы керек: </w:t>
      </w:r>
      <w:r>
        <w:br/>
      </w:r>
      <w:r>
        <w:rPr>
          <w:rFonts w:ascii="Times New Roman"/>
          <w:b w:val="false"/>
          <w:i w:val="false"/>
          <w:color w:val="000000"/>
          <w:sz w:val="28"/>
        </w:rPr>
        <w:t xml:space="preserve">
      1) өндірістік күштерді дамыту және оларды орналастыру жөніндегі бас сызбасында (күрделі сызба); </w:t>
      </w:r>
      <w:r>
        <w:br/>
      </w:r>
      <w:r>
        <w:rPr>
          <w:rFonts w:ascii="Times New Roman"/>
          <w:b w:val="false"/>
          <w:i w:val="false"/>
          <w:color w:val="000000"/>
          <w:sz w:val="28"/>
        </w:rPr>
        <w:t xml:space="preserve">
      2) өнеркәсіп саласын дамыту және орналастыру сызбасын (салалық сызба); </w:t>
      </w:r>
      <w:r>
        <w:br/>
      </w:r>
      <w:r>
        <w:rPr>
          <w:rFonts w:ascii="Times New Roman"/>
          <w:b w:val="false"/>
          <w:i w:val="false"/>
          <w:color w:val="000000"/>
          <w:sz w:val="28"/>
        </w:rPr>
        <w:t xml:space="preserve">
      3) экономикалық аудандар бойынша өндірістік күштерді дамыту және орналастыру сызбасын (аумақтық сызба); </w:t>
      </w:r>
      <w:r>
        <w:br/>
      </w:r>
      <w:r>
        <w:rPr>
          <w:rFonts w:ascii="Times New Roman"/>
          <w:b w:val="false"/>
          <w:i w:val="false"/>
          <w:color w:val="000000"/>
          <w:sz w:val="28"/>
        </w:rPr>
        <w:t xml:space="preserve">
      4) нысандардың құрылысының тиімділігі туралы техникалық-экономикалық негіздемесін (бұдан әрі - ТЭН) және техникалық-экономикалық есептерін (бұдан әрі - ТЭЕ); </w:t>
      </w:r>
      <w:r>
        <w:br/>
      </w:r>
      <w:r>
        <w:rPr>
          <w:rFonts w:ascii="Times New Roman"/>
          <w:b w:val="false"/>
          <w:i w:val="false"/>
          <w:color w:val="000000"/>
          <w:sz w:val="28"/>
        </w:rPr>
        <w:t xml:space="preserve">
      5) өнеркәсіптік ұйымдарының тобындағы жалпы нысандар құрылысының бас жоспары аудандық деңгейдегі жоспарлау сызбасын; </w:t>
      </w:r>
      <w:r>
        <w:br/>
      </w:r>
      <w:r>
        <w:rPr>
          <w:rFonts w:ascii="Times New Roman"/>
          <w:b w:val="false"/>
          <w:i w:val="false"/>
          <w:color w:val="000000"/>
          <w:sz w:val="28"/>
        </w:rPr>
        <w:t xml:space="preserve">
      6) қала құрылысын жобалау және сызба түріндегі құжатын. </w:t>
      </w:r>
      <w:r>
        <w:br/>
      </w:r>
      <w:r>
        <w:rPr>
          <w:rFonts w:ascii="Times New Roman"/>
          <w:b w:val="false"/>
          <w:i w:val="false"/>
          <w:color w:val="000000"/>
          <w:sz w:val="28"/>
        </w:rPr>
        <w:t xml:space="preserve">
      7. Нысандарды орналастырғанда, жобалағанда, құрылысын жүргізгенде, пайдалану үшін жаңа нысандарды салып, олардың құрылысын жаңартқан жағдайда, аз қалдық шығаратын және қалдықсыз технологияны, кешенді түрде табиғат ресурстарын қолдану арқылы ластағыш заттардың шығарылуының мүмкін болатын ең төменгі көрсеткіш бойынша және зиянды шығарылған заттар мен қалдықтарды алып тастап, оларды жою шаралары қарастырылуы керек. </w:t>
      </w:r>
    </w:p>
    <w:bookmarkEnd w:id="103"/>
    <w:bookmarkStart w:name="z105" w:id="104"/>
    <w:p>
      <w:pPr>
        <w:spacing w:after="0"/>
        <w:ind w:left="0"/>
        <w:jc w:val="both"/>
      </w:pPr>
      <w:r>
        <w:rPr>
          <w:rFonts w:ascii="Times New Roman"/>
          <w:b w:val="false"/>
          <w:i w:val="false"/>
          <w:color w:val="000000"/>
          <w:sz w:val="28"/>
        </w:rPr>
        <w:t xml:space="preserve">
      8. Қолданылатын шаралар селитебтік аймақтың атмосфералық ауасындағы ластағыш заттар қанықпасының рұқсат етілген шегін қамтамасыз етіп, тұрғындар көп жиналып, демалатын орындарда 0,8 ҚРШ-нің сақталуын қамтамасыз ету керек (осы санитарлық ережеге 1 қосымша). </w:t>
      </w:r>
    </w:p>
    <w:bookmarkEnd w:id="104"/>
    <w:bookmarkStart w:name="z106" w:id="105"/>
    <w:p>
      <w:pPr>
        <w:spacing w:after="0"/>
        <w:ind w:left="0"/>
        <w:jc w:val="both"/>
      </w:pPr>
      <w:r>
        <w:rPr>
          <w:rFonts w:ascii="Times New Roman"/>
          <w:b w:val="false"/>
          <w:i w:val="false"/>
          <w:color w:val="000000"/>
          <w:sz w:val="28"/>
        </w:rPr>
        <w:t xml:space="preserve">
      9. Құрамындағы зиянды заттардың нормативін сақтау заттардың немесе өнімдердің жиынтықты биологиялық әсер етуін ескере отырып, қолданыстағы, құрылысы жүріп жатқан және құрылысы жүретін нысандардан шығатын заттармен ластану үдерісі барысында атмосферадағы заттардың трансформацияға ұшырауын бағалай отырып, жүргізілуі керек. </w:t>
      </w:r>
    </w:p>
    <w:bookmarkEnd w:id="105"/>
    <w:bookmarkStart w:name="z107" w:id="106"/>
    <w:p>
      <w:pPr>
        <w:spacing w:after="0"/>
        <w:ind w:left="0"/>
        <w:jc w:val="both"/>
      </w:pPr>
      <w:r>
        <w:rPr>
          <w:rFonts w:ascii="Times New Roman"/>
          <w:b w:val="false"/>
          <w:i w:val="false"/>
          <w:color w:val="000000"/>
          <w:sz w:val="28"/>
        </w:rPr>
        <w:t xml:space="preserve">
      10. Ауа атмосферасын ластайтын көз болып табылатын нысандардан ластау деңгейі анықталған нормативтерден асып кеткен аумақтарда жобалау, құрылысын жүргізу және пайдалану үшін нысандарды салуға болмайды, тыйым салынған. Атмосфералық ауаға ҚРШ немесе ҚӘБД анықталмаған зиянды заттардың көзі болып саналатын нысандарды жобалап, құрылысын салуға болмайды. </w:t>
      </w:r>
    </w:p>
    <w:bookmarkEnd w:id="106"/>
    <w:bookmarkStart w:name="z108" w:id="107"/>
    <w:p>
      <w:pPr>
        <w:spacing w:after="0"/>
        <w:ind w:left="0"/>
        <w:jc w:val="both"/>
      </w:pPr>
      <w:r>
        <w:rPr>
          <w:rFonts w:ascii="Times New Roman"/>
          <w:b w:val="false"/>
          <w:i w:val="false"/>
          <w:color w:val="000000"/>
          <w:sz w:val="28"/>
        </w:rPr>
        <w:t xml:space="preserve">
      11. Пайдаланылуы олардың атмосфераға шығаратын зиянды заттардың деңгейімен анықталатын нысандардың құрылысын жүргізуге арналған алаңды таңдау, бекітілген бас жоспарға немесе жоспарлау, не болмаса құрылыс жобасына сай қаланың өнеркәсіптік аймақтары мен елді мекендерінде қарастырылуы керек. </w:t>
      </w:r>
    </w:p>
    <w:bookmarkEnd w:id="107"/>
    <w:bookmarkStart w:name="z109" w:id="108"/>
    <w:p>
      <w:pPr>
        <w:spacing w:after="0"/>
        <w:ind w:left="0"/>
        <w:jc w:val="both"/>
      </w:pPr>
      <w:r>
        <w:rPr>
          <w:rFonts w:ascii="Times New Roman"/>
          <w:b w:val="false"/>
          <w:i w:val="false"/>
          <w:color w:val="000000"/>
          <w:sz w:val="28"/>
        </w:rPr>
        <w:t xml:space="preserve">
      12. Жаңа нысандарды салуға арналған алаңды таңдау және нысандарды кеңейту аэроклиматтық сипаттаманы есепке ала отырып жүргізілуі керек. Аэроклиматтық жағдайы қанағаттанарлықсыз алаңдарға 1 және 2-сыныптағы ұйымдарды орналастыруға болмайды. </w:t>
      </w:r>
    </w:p>
    <w:bookmarkEnd w:id="108"/>
    <w:bookmarkStart w:name="z110" w:id="109"/>
    <w:p>
      <w:pPr>
        <w:spacing w:after="0"/>
        <w:ind w:left="0"/>
        <w:jc w:val="both"/>
      </w:pPr>
      <w:r>
        <w:rPr>
          <w:rFonts w:ascii="Times New Roman"/>
          <w:b w:val="false"/>
          <w:i w:val="false"/>
          <w:color w:val="000000"/>
          <w:sz w:val="28"/>
        </w:rPr>
        <w:t xml:space="preserve">
      13. Ауа атмосферасының дағдарыстық жағдайымен (тымық, температураның өзгеруі, тұрақты түрдегі тұман) сипатталатын қатарынан үш күнге дейін созылатын аумақтарда жаңа нысандарды орналастыру және оларды кеңейту туралы мәселе әрбір жағдайда нақты түрде шешілуге тиіс. </w:t>
      </w:r>
    </w:p>
    <w:bookmarkEnd w:id="109"/>
    <w:bookmarkStart w:name="z111" w:id="110"/>
    <w:p>
      <w:pPr>
        <w:spacing w:after="0"/>
        <w:ind w:left="0"/>
        <w:jc w:val="both"/>
      </w:pPr>
      <w:r>
        <w:rPr>
          <w:rFonts w:ascii="Times New Roman"/>
          <w:b w:val="false"/>
          <w:i w:val="false"/>
          <w:color w:val="000000"/>
          <w:sz w:val="28"/>
        </w:rPr>
        <w:t xml:space="preserve">
      14. Атмосфералық ауаның ластау көзі болып саналатын нысандар үшін санитарлық-қорғау аумақ (бұдан әрі - СҚА) ұйымдастырылуы керек, оның ені өндірістердің санитарлық жіктелуі және ұйымдардан шығарылатын заттардың құрамында болатын зиянды заттардың атмосферада шашырау есебі туралы қолданыстағы нұсқауға, сондай-ақ, осыған ұқсас болып келетін, пайдалануға берілген нысандар орналасқан аймақтардағы атмосфералық ауаның зертханалық тексеріс қорытындыларына сай анықталатын ластанудың болжамды деңгейі арқылы анықталады. </w:t>
      </w:r>
    </w:p>
    <w:bookmarkEnd w:id="110"/>
    <w:bookmarkStart w:name="z112" w:id="111"/>
    <w:p>
      <w:pPr>
        <w:spacing w:after="0"/>
        <w:ind w:left="0"/>
        <w:jc w:val="both"/>
      </w:pPr>
      <w:r>
        <w:rPr>
          <w:rFonts w:ascii="Times New Roman"/>
          <w:b w:val="false"/>
          <w:i w:val="false"/>
          <w:color w:val="000000"/>
          <w:sz w:val="28"/>
        </w:rPr>
        <w:t xml:space="preserve">
      15. СҚА-ның енін ондағы желдің бағытын (р&lt;12,5%) қоса есептей отырып, түзеткен жағдайда, оны негізгі бағыт бойынша р&lt;12,5% қысқартуға болмайды. </w:t>
      </w:r>
    </w:p>
    <w:bookmarkEnd w:id="111"/>
    <w:bookmarkStart w:name="z113" w:id="112"/>
    <w:p>
      <w:pPr>
        <w:spacing w:after="0"/>
        <w:ind w:left="0"/>
        <w:jc w:val="both"/>
      </w:pPr>
      <w:r>
        <w:rPr>
          <w:rFonts w:ascii="Times New Roman"/>
          <w:b w:val="false"/>
          <w:i w:val="false"/>
          <w:color w:val="000000"/>
          <w:sz w:val="28"/>
        </w:rPr>
        <w:t xml:space="preserve">
      16. Тұрғын үй орналасқан аумақта нысандардың алаңдарында жаңа өндірістерді орналастыратын жағдайда, атмосфералық ауаның ластануына болжамды түрде есеп жүргізіліп, СҚА-ның жобалары әзірленіп, тұрғындардың сол аумақтан нысандардың құрылысы аяқталған сәтке дейінгі қоныстану мәселесі шешілуі керек. </w:t>
      </w:r>
    </w:p>
    <w:bookmarkEnd w:id="112"/>
    <w:bookmarkStart w:name="z114" w:id="113"/>
    <w:p>
      <w:pPr>
        <w:spacing w:after="0"/>
        <w:ind w:left="0"/>
        <w:jc w:val="both"/>
      </w:pPr>
      <w:r>
        <w:rPr>
          <w:rFonts w:ascii="Times New Roman"/>
          <w:b w:val="false"/>
          <w:i w:val="false"/>
          <w:color w:val="000000"/>
          <w:sz w:val="28"/>
        </w:rPr>
        <w:t xml:space="preserve">
      17. Алаңды таңдау кезеңіндегі атмосфералық ауаны қорғау жөніндегі материалдар мыналарды қарастыруы керек: </w:t>
      </w:r>
      <w:r>
        <w:br/>
      </w:r>
      <w:r>
        <w:rPr>
          <w:rFonts w:ascii="Times New Roman"/>
          <w:b w:val="false"/>
          <w:i w:val="false"/>
          <w:color w:val="000000"/>
          <w:sz w:val="28"/>
        </w:rPr>
        <w:t xml:space="preserve">
      1) атмосфералық ауаның жалпы ластануы туралы мәліметтер, жердің рельефі, оның физикалық-географиялық және аэроклиматтық жағдайының ерекшеліктеріне байланысты аудан, пункт, құрылыс жүргізуге арналған алаңдарды таңдау негіздемесін; </w:t>
      </w:r>
      <w:r>
        <w:br/>
      </w:r>
      <w:r>
        <w:rPr>
          <w:rFonts w:ascii="Times New Roman"/>
          <w:b w:val="false"/>
          <w:i w:val="false"/>
          <w:color w:val="000000"/>
          <w:sz w:val="28"/>
        </w:rPr>
        <w:t xml:space="preserve">
      2) атмосфераға көрсетілген ҚРШ немесе ҚӘБД арқылы шығарылатын ластағыш заттардың тізбесін жасап, ҚӘБД үшін (осы санитарлық ережеге 2-қосымшасы) тұрғындардың санитарлық-эпидемиологиялық салауаттылығы саласындағы өкілетті органының нормативті құжатымен анықталған жарату мерзімі көрсетілуі керек. Бұл тізбеге нормативі анықталмаған заттарды қосуға болмайды (ҚРШ немесе ҚӘБД); </w:t>
      </w:r>
      <w:r>
        <w:br/>
      </w:r>
      <w:r>
        <w:rPr>
          <w:rFonts w:ascii="Times New Roman"/>
          <w:b w:val="false"/>
          <w:i w:val="false"/>
          <w:color w:val="000000"/>
          <w:sz w:val="28"/>
        </w:rPr>
        <w:t xml:space="preserve">
      3) атмосфераға шығарылатын ластағыш заттардың сандық және сапалық сипаттамасын; </w:t>
      </w:r>
      <w:r>
        <w:br/>
      </w:r>
      <w:r>
        <w:rPr>
          <w:rFonts w:ascii="Times New Roman"/>
          <w:b w:val="false"/>
          <w:i w:val="false"/>
          <w:color w:val="000000"/>
          <w:sz w:val="28"/>
        </w:rPr>
        <w:t xml:space="preserve">
      4) өндірістік қалдықтарды пайдалану жөніндегі бекітілген және ластануды болдырмауға бағытталған шешімдер; </w:t>
      </w:r>
      <w:r>
        <w:br/>
      </w:r>
      <w:r>
        <w:rPr>
          <w:rFonts w:ascii="Times New Roman"/>
          <w:b w:val="false"/>
          <w:i w:val="false"/>
          <w:color w:val="000000"/>
          <w:sz w:val="28"/>
        </w:rPr>
        <w:t xml:space="preserve">
      5) атмосфераға зиянды заттарды апаттық жағдайда және бірден көптеп шығару мүмкіндігі туралы мәліметтерді; </w:t>
      </w:r>
      <w:r>
        <w:br/>
      </w:r>
      <w:r>
        <w:rPr>
          <w:rFonts w:ascii="Times New Roman"/>
          <w:b w:val="false"/>
          <w:i w:val="false"/>
          <w:color w:val="000000"/>
          <w:sz w:val="28"/>
        </w:rPr>
        <w:t xml:space="preserve">
      6) санитарлық қорғау аумағын ұйымдастыру және оның мөлшері жайлы негіздемені; </w:t>
      </w:r>
      <w:r>
        <w:br/>
      </w:r>
      <w:r>
        <w:rPr>
          <w:rFonts w:ascii="Times New Roman"/>
          <w:b w:val="false"/>
          <w:i w:val="false"/>
          <w:color w:val="000000"/>
          <w:sz w:val="28"/>
        </w:rPr>
        <w:t xml:space="preserve">
      7) құрылысы жүріп жатқан және құрылысын жүргізуге белгіленген нысандардың фондық ластануын есептей отырып, атмосфералық ауаның ластануының күтілетін (болжамды) есебін; </w:t>
      </w:r>
      <w:r>
        <w:br/>
      </w:r>
      <w:r>
        <w:rPr>
          <w:rFonts w:ascii="Times New Roman"/>
          <w:b w:val="false"/>
          <w:i w:val="false"/>
          <w:color w:val="000000"/>
          <w:sz w:val="28"/>
        </w:rPr>
        <w:t xml:space="preserve">
      8) табиғатты қорғау шараларын жүзеге асыру барысындағы оның экономикалық тиімділігі және атмосфералық ауаның ластануынан болатын экономикалық зиянын бағалау; </w:t>
      </w:r>
      <w:r>
        <w:br/>
      </w:r>
      <w:r>
        <w:rPr>
          <w:rFonts w:ascii="Times New Roman"/>
          <w:b w:val="false"/>
          <w:i w:val="false"/>
          <w:color w:val="000000"/>
          <w:sz w:val="28"/>
        </w:rPr>
        <w:t xml:space="preserve">
      9) кескіндемелі материалдар: атмосфералық ауаның қазіргі кездегі және болжамды түрде ластануы туралы мәліметтері бар, қолданыстағы, құрылысы жүріп жатқан және құрылысын жүргізуге белгіленген нысандар, орта жылдық және мерзімдік "желдің розасы", жекеленген румбалар желінің жылдамдығы, санитарлық қорғау аумағының мөлшері, азаматтық-тұрғын үй құрылысының қолданыстағы және дамып келе жатқан аудандарындағы қазіргі және келешектегі атмосфералық ауаның ластану туралы мәліметтер берілген сызбасы; атмосфераға шығарылатын заттардың көзі бар, құрылысын жүргізуге белгіленген нысандар алаңының бас жоспары. </w:t>
      </w:r>
    </w:p>
    <w:bookmarkEnd w:id="113"/>
    <w:bookmarkStart w:name="z115" w:id="114"/>
    <w:p>
      <w:pPr>
        <w:spacing w:after="0"/>
        <w:ind w:left="0"/>
        <w:jc w:val="both"/>
      </w:pPr>
      <w:r>
        <w:rPr>
          <w:rFonts w:ascii="Times New Roman"/>
          <w:b w:val="false"/>
          <w:i w:val="false"/>
          <w:color w:val="000000"/>
          <w:sz w:val="28"/>
        </w:rPr>
        <w:t xml:space="preserve">
      18. Атмосфералық ауаны қорғау жөніндегі санитарлық-эпидемиологиялық сараптаманы, оның ішінде жобалау барысында өзгертулер енгізу керек болғанда мыналар қарастырылады: </w:t>
      </w:r>
      <w:r>
        <w:br/>
      </w:r>
      <w:r>
        <w:rPr>
          <w:rFonts w:ascii="Times New Roman"/>
          <w:b w:val="false"/>
          <w:i w:val="false"/>
          <w:color w:val="000000"/>
          <w:sz w:val="28"/>
        </w:rPr>
        <w:t xml:space="preserve">
      1) нысандардың құрылысын жүргізуге арналған барлық жобалы-сметалық құжаттар; </w:t>
      </w:r>
      <w:r>
        <w:br/>
      </w:r>
      <w:r>
        <w:rPr>
          <w:rFonts w:ascii="Times New Roman"/>
          <w:b w:val="false"/>
          <w:i w:val="false"/>
          <w:color w:val="000000"/>
          <w:sz w:val="28"/>
        </w:rPr>
        <w:t xml:space="preserve">
      2) әзірлеу кезінде шешімдеріне өзгеріс енгізілген жобалық-сметалық құжат; </w:t>
      </w:r>
      <w:r>
        <w:br/>
      </w:r>
      <w:r>
        <w:rPr>
          <w:rFonts w:ascii="Times New Roman"/>
          <w:b w:val="false"/>
          <w:i w:val="false"/>
          <w:color w:val="000000"/>
          <w:sz w:val="28"/>
        </w:rPr>
        <w:t xml:space="preserve">
      3) өндірістің пайдаланыстағы нысандарына қайтадан жаңарту, техникалық тұрғыдан қайта жарақтандыру және олардың құрылысын жүргізу салдарынан өндірістік зияндылық класы өзгерген жағдайда қайта құру барысында зиянды заттардың сапалық және сандық сипаттамасының жобалары; </w:t>
      </w:r>
      <w:r>
        <w:br/>
      </w:r>
      <w:r>
        <w:rPr>
          <w:rFonts w:ascii="Times New Roman"/>
          <w:b w:val="false"/>
          <w:i w:val="false"/>
          <w:color w:val="000000"/>
          <w:sz w:val="28"/>
        </w:rPr>
        <w:t xml:space="preserve">
      4) елді мекен құрылысының жобалық-сметалық құжаты. </w:t>
      </w:r>
    </w:p>
    <w:bookmarkEnd w:id="114"/>
    <w:bookmarkStart w:name="z116" w:id="115"/>
    <w:p>
      <w:pPr>
        <w:spacing w:after="0"/>
        <w:ind w:left="0"/>
        <w:jc w:val="both"/>
      </w:pPr>
      <w:r>
        <w:rPr>
          <w:rFonts w:ascii="Times New Roman"/>
          <w:b w:val="false"/>
          <w:i w:val="false"/>
          <w:color w:val="000000"/>
          <w:sz w:val="28"/>
        </w:rPr>
        <w:t xml:space="preserve">
      19. Жаңадан салынатын, құрылысы қайта жаңартылатын немесе техникалық тұрғыда қайта жарақтандырылатын пайдаланатын нысандардың жобаларында мыналар қарастырылуы керек: </w:t>
      </w:r>
      <w:r>
        <w:br/>
      </w:r>
      <w:r>
        <w:rPr>
          <w:rFonts w:ascii="Times New Roman"/>
          <w:b w:val="false"/>
          <w:i w:val="false"/>
          <w:color w:val="000000"/>
          <w:sz w:val="28"/>
        </w:rPr>
        <w:t xml:space="preserve">
      1) қалдықсыз және аз қалдықты технологиялық үдерістер; </w:t>
      </w:r>
      <w:r>
        <w:br/>
      </w:r>
      <w:r>
        <w:rPr>
          <w:rFonts w:ascii="Times New Roman"/>
          <w:b w:val="false"/>
          <w:i w:val="false"/>
          <w:color w:val="000000"/>
          <w:sz w:val="28"/>
        </w:rPr>
        <w:t xml:space="preserve">
      2) табиғат ресурстарын кешенді түрде қайта әзірлеу; </w:t>
      </w:r>
      <w:r>
        <w:br/>
      </w:r>
      <w:r>
        <w:rPr>
          <w:rFonts w:ascii="Times New Roman"/>
          <w:b w:val="false"/>
          <w:i w:val="false"/>
          <w:color w:val="000000"/>
          <w:sz w:val="28"/>
        </w:rPr>
        <w:t xml:space="preserve">
      3) өндірістік және санитарлық-технологиялық құрал-жабдықтар арқылы атмосфераны ластайтын заттарды қайта өңдеуден өткізіп, ауаға шығарылатын заттарды, қалдықтарды залалсыздандырып немесе олардың атмосфералық ауаға түсуін толығымен болдырмау жолдары қарастырылуы керек; </w:t>
      </w:r>
      <w:r>
        <w:br/>
      </w:r>
      <w:r>
        <w:rPr>
          <w:rFonts w:ascii="Times New Roman"/>
          <w:b w:val="false"/>
          <w:i w:val="false"/>
          <w:color w:val="000000"/>
          <w:sz w:val="28"/>
        </w:rPr>
        <w:t xml:space="preserve">
      4) ұйымдастырылған іс-шаралар (газды тазартатын және шаң- тозаңтұтқыш қондырғылардың жұмысын пайдаланатын қызметтерді құрып, ұйымның әсер ететін аумағындағы зиянды заттардың құрамын және қалдықтарды бақылайтын зертхананы пайдаланып, қолайсыз метеожағдайларда немесе апаттық жағдайлар кезінде қолданылатын іс-шаралар) жүргізіледі. </w:t>
      </w:r>
    </w:p>
    <w:bookmarkEnd w:id="115"/>
    <w:bookmarkStart w:name="z117" w:id="116"/>
    <w:p>
      <w:pPr>
        <w:spacing w:after="0"/>
        <w:ind w:left="0"/>
        <w:jc w:val="both"/>
      </w:pPr>
      <w:r>
        <w:rPr>
          <w:rFonts w:ascii="Times New Roman"/>
          <w:b w:val="false"/>
          <w:i w:val="false"/>
          <w:color w:val="000000"/>
          <w:sz w:val="28"/>
        </w:rPr>
        <w:t xml:space="preserve">
      20. СҚА-ның жобасын ұйымдастырып, оларды көгалдандыру, құрылысы жүріп жатқан нысанның жобасымен бір уақытта әзірленуі керек. СҚА немесе оның қандай да бір бөлігі нысанның резервтік аумағы ретінде қарастырылмауы және өндірістік немесе селитебтік аумақ ретінде пайдаланылмауы керек. </w:t>
      </w:r>
    </w:p>
    <w:bookmarkEnd w:id="116"/>
    <w:bookmarkStart w:name="z118" w:id="117"/>
    <w:p>
      <w:pPr>
        <w:spacing w:after="0"/>
        <w:ind w:left="0"/>
        <w:jc w:val="both"/>
      </w:pPr>
      <w:r>
        <w:rPr>
          <w:rFonts w:ascii="Times New Roman"/>
          <w:b w:val="false"/>
          <w:i w:val="false"/>
          <w:color w:val="000000"/>
          <w:sz w:val="28"/>
        </w:rPr>
        <w:t xml:space="preserve">
      21. Жобалық-сметалық құжаттар мынандай мәліметтерді беруі керек: </w:t>
      </w:r>
      <w:r>
        <w:br/>
      </w:r>
      <w:r>
        <w:rPr>
          <w:rFonts w:ascii="Times New Roman"/>
          <w:b w:val="false"/>
          <w:i w:val="false"/>
          <w:color w:val="000000"/>
          <w:sz w:val="28"/>
        </w:rPr>
        <w:t xml:space="preserve">
      1) ауданның, құрылыс алаңының физикалық-географиялық жағдайларының сипаттамасын және олардың ауа бассейнін қорғау шаралары туралы жобалау кезіндегі жасалған есебін; </w:t>
      </w:r>
      <w:r>
        <w:br/>
      </w:r>
      <w:r>
        <w:rPr>
          <w:rFonts w:ascii="Times New Roman"/>
          <w:b w:val="false"/>
          <w:i w:val="false"/>
          <w:color w:val="000000"/>
          <w:sz w:val="28"/>
        </w:rPr>
        <w:t xml:space="preserve">
      2) ластағыш заттардың түзілу мен бөлінуін төмендететін өндірістік технологияның қабылданған жобалы шешімнің негіздемесі; </w:t>
      </w:r>
      <w:r>
        <w:br/>
      </w:r>
      <w:r>
        <w:rPr>
          <w:rFonts w:ascii="Times New Roman"/>
          <w:b w:val="false"/>
          <w:i w:val="false"/>
          <w:color w:val="000000"/>
          <w:sz w:val="28"/>
        </w:rPr>
        <w:t xml:space="preserve">
      3) атмосфераға шығарылатын заттардан тазалауға арналған құрал-жабдықтар мен аппараттардың таңдау негіздемесін; </w:t>
      </w:r>
      <w:r>
        <w:br/>
      </w:r>
      <w:r>
        <w:rPr>
          <w:rFonts w:ascii="Times New Roman"/>
          <w:b w:val="false"/>
          <w:i w:val="false"/>
          <w:color w:val="000000"/>
          <w:sz w:val="28"/>
        </w:rPr>
        <w:t xml:space="preserve">
      4) ластағыш заттардың апаттық жағдайда және кенеттен көп шығарылуын болдырмау жөніндегі ұсыныстар; </w:t>
      </w:r>
      <w:r>
        <w:br/>
      </w:r>
      <w:r>
        <w:rPr>
          <w:rFonts w:ascii="Times New Roman"/>
          <w:b w:val="false"/>
          <w:i w:val="false"/>
          <w:color w:val="000000"/>
          <w:sz w:val="28"/>
        </w:rPr>
        <w:t xml:space="preserve">
      5) қолайсыз метеорологиялық жағдайлар кезінде ластағыш заттардың ауаға шығарылуын төмендету жөніндегі іс-шаралардың негіздемесін; </w:t>
      </w:r>
      <w:r>
        <w:br/>
      </w:r>
      <w:r>
        <w:rPr>
          <w:rFonts w:ascii="Times New Roman"/>
          <w:b w:val="false"/>
          <w:i w:val="false"/>
          <w:color w:val="000000"/>
          <w:sz w:val="28"/>
        </w:rPr>
        <w:t xml:space="preserve">
      6) жекеленген цехтардың, өндірістердің, имараттардың атмосфераға шығаратын зиянды заттарының сапалық және сандық сипаты, ШРД есебімен; </w:t>
      </w:r>
      <w:r>
        <w:br/>
      </w:r>
      <w:r>
        <w:rPr>
          <w:rFonts w:ascii="Times New Roman"/>
          <w:b w:val="false"/>
          <w:i w:val="false"/>
          <w:color w:val="000000"/>
          <w:sz w:val="28"/>
        </w:rPr>
        <w:t xml:space="preserve">
      7) атмосфералық ауаның ластану деңгейі туралы бар мәліметтерді (фондық қанықпа); </w:t>
      </w:r>
      <w:r>
        <w:br/>
      </w:r>
      <w:r>
        <w:rPr>
          <w:rFonts w:ascii="Times New Roman"/>
          <w:b w:val="false"/>
          <w:i w:val="false"/>
          <w:color w:val="000000"/>
          <w:sz w:val="28"/>
        </w:rPr>
        <w:t xml:space="preserve">
      8) ұйымның жобасы және СҚА-ны көгалдандыру; </w:t>
      </w:r>
      <w:r>
        <w:br/>
      </w:r>
      <w:r>
        <w:rPr>
          <w:rFonts w:ascii="Times New Roman"/>
          <w:b w:val="false"/>
          <w:i w:val="false"/>
          <w:color w:val="000000"/>
          <w:sz w:val="28"/>
        </w:rPr>
        <w:t xml:space="preserve">
      9) ұйым орналасқан аудандағы атмосфералық ауаның ластану есебінің материалдары және оған жасалған талдаулар (өнімдердің өзгеруін ескере отырып); </w:t>
      </w:r>
      <w:r>
        <w:br/>
      </w:r>
      <w:r>
        <w:rPr>
          <w:rFonts w:ascii="Times New Roman"/>
          <w:b w:val="false"/>
          <w:i w:val="false"/>
          <w:color w:val="000000"/>
          <w:sz w:val="28"/>
        </w:rPr>
        <w:t xml:space="preserve">
      10) атмосфералық ауаны қорғау бойынша іс-шараларды жүзеге асыру кезінде жұмсалатын шығын туралы сметалық ведомосін; </w:t>
      </w:r>
      <w:r>
        <w:br/>
      </w:r>
      <w:r>
        <w:rPr>
          <w:rFonts w:ascii="Times New Roman"/>
          <w:b w:val="false"/>
          <w:i w:val="false"/>
          <w:color w:val="000000"/>
          <w:sz w:val="28"/>
        </w:rPr>
        <w:t xml:space="preserve">
      11) ауаны қорғау жөніндегі шараларды жүзеге асырудың экономикалық тиімділігі есебінің қорытындылары және атмосфералық ауаның ластануының салдарынан болатын экономикалық залалды бағалау; </w:t>
      </w:r>
      <w:r>
        <w:br/>
      </w:r>
      <w:r>
        <w:rPr>
          <w:rFonts w:ascii="Times New Roman"/>
          <w:b w:val="false"/>
          <w:i w:val="false"/>
          <w:color w:val="000000"/>
          <w:sz w:val="28"/>
        </w:rPr>
        <w:t xml:space="preserve">
      12) пайдалануға берілетін кешенді құрылыстардың кезеңділігі; </w:t>
      </w:r>
      <w:r>
        <w:br/>
      </w:r>
      <w:r>
        <w:rPr>
          <w:rFonts w:ascii="Times New Roman"/>
          <w:b w:val="false"/>
          <w:i w:val="false"/>
          <w:color w:val="000000"/>
          <w:sz w:val="28"/>
        </w:rPr>
        <w:t xml:space="preserve">
      13) атмосфералық ауаға шығарылатын заттардың мөлшеріне және құрамына бақылау жүргізу әдісінің сипаты мен негіздемесі; </w:t>
      </w:r>
      <w:r>
        <w:br/>
      </w:r>
      <w:r>
        <w:rPr>
          <w:rFonts w:ascii="Times New Roman"/>
          <w:b w:val="false"/>
          <w:i w:val="false"/>
          <w:color w:val="000000"/>
          <w:sz w:val="28"/>
        </w:rPr>
        <w:t xml:space="preserve">
      14) атмосфералық ауаны ластанудан қорғау жөніндегі қабылданған шешімді іске асыру үшін тез арада орындалатын ғылыми-зерттеу, тәжірибе жасау арқылы және жүргізілетін сынақ жұмыстарының сипаты мен тізбесі және оларды орындау мерзімі. ҚРШ-ны ҚӘБД-ны әзірлеуге байланысты жүргізілетін ғылыми-зерттеу жұмыстары, оның жобалық-сметалық құжаты бекітіліп болғанша жүргізіліп, осы жұмысты атқаратын адамның келісімімен бекітілуі керек; </w:t>
      </w:r>
      <w:r>
        <w:br/>
      </w:r>
      <w:r>
        <w:rPr>
          <w:rFonts w:ascii="Times New Roman"/>
          <w:b w:val="false"/>
          <w:i w:val="false"/>
          <w:color w:val="000000"/>
          <w:sz w:val="28"/>
        </w:rPr>
        <w:t xml:space="preserve">
      15) мынандай сызба материалдарын: пайдаланылып жатқан, құрылысы жүріп жатқан және жүргізілетін ұйымдардың, селитебтік аумақтың, демалу зонасының, санаторийлердің, демалу үйлерінің, пансионаттардың орналасуы көрсетілген ауданының жағдайлық жоспары мен оның СҚА-сы; атмосфераға зиянды заттарды шығаратын көздерді, нысанның құрылысын жүргізуге арналған алаңның бас жоспарын; СҚА ұйымдастыру және көгалдандыру туралы сызбалық материалдарды; </w:t>
      </w:r>
      <w:r>
        <w:br/>
      </w:r>
      <w:r>
        <w:rPr>
          <w:rFonts w:ascii="Times New Roman"/>
          <w:b w:val="false"/>
          <w:i w:val="false"/>
          <w:color w:val="000000"/>
          <w:sz w:val="28"/>
        </w:rPr>
        <w:t xml:space="preserve">
      16) қосымша ретінде: құрылыс жүргізуге арналған алаңды таңдау жөніндегі актіні; биік мұржа жобалаған жағдайдағы азаматтық авиацияның аумақтық басқармасының қорытындысын. Энергетикалық нысандарда 250 метрден биік мұржаларды, ал басқа да өндірістерде биіктігі 200 метрден биік болатын мұржаларды қолдануға тиісті өкілетті органдардың келісімінен кейін ғана рұқсат етіледі. </w:t>
      </w:r>
    </w:p>
    <w:bookmarkEnd w:id="117"/>
    <w:bookmarkStart w:name="z119" w:id="118"/>
    <w:p>
      <w:pPr>
        <w:spacing w:after="0"/>
        <w:ind w:left="0"/>
        <w:jc w:val="both"/>
      </w:pPr>
      <w:r>
        <w:rPr>
          <w:rFonts w:ascii="Times New Roman"/>
          <w:b w:val="false"/>
          <w:i w:val="false"/>
          <w:color w:val="000000"/>
          <w:sz w:val="28"/>
        </w:rPr>
        <w:t xml:space="preserve">
      22. Құрылысы жүретін нысанның тапсырыс берушісі (құрылысын салушы) құрылысты қаржыландыруға бір ай қалғанда, құрылысы жүргізілетін нысанның тиісті аумағындағы халықтың санитарлық-эпидемиологиялық салауаттылығы саласындағы іс-шараны жүзеге асыратын атқарушы органға хабарлап, атмосфералық ауаны қорғау жөніндегі шаралардың толығымен іске асуын бақылауға арналған жобаның барлық керекті бөлімдерін уақытша қолдану үшін ұсынып, алаңды таңдау кезінде санитарлық-эпидемиологиялық қорытындыны беруі керек. </w:t>
      </w:r>
    </w:p>
    <w:bookmarkEnd w:id="118"/>
    <w:bookmarkStart w:name="z120" w:id="119"/>
    <w:p>
      <w:pPr>
        <w:spacing w:after="0"/>
        <w:ind w:left="0"/>
        <w:jc w:val="both"/>
      </w:pPr>
      <w:r>
        <w:rPr>
          <w:rFonts w:ascii="Times New Roman"/>
          <w:b w:val="false"/>
          <w:i w:val="false"/>
          <w:color w:val="000000"/>
          <w:sz w:val="28"/>
        </w:rPr>
        <w:t xml:space="preserve">
      23. Құрал-жабдықты кешенді түрде тексерген жағдайда, тапсырыс беруші жағынан ластанудың болжамды түрдегі ең көп деңгейіне сай нүктелердегі ауаның сапалы және сандық ластануын анықтау мақсатымен зертханалық тексерудің жүргізілуін қамтамасыз етуі керек. </w:t>
      </w:r>
    </w:p>
    <w:bookmarkEnd w:id="119"/>
    <w:bookmarkStart w:name="z121" w:id="120"/>
    <w:p>
      <w:pPr>
        <w:spacing w:after="0"/>
        <w:ind w:left="0"/>
        <w:jc w:val="left"/>
      </w:pPr>
      <w:r>
        <w:rPr>
          <w:rFonts w:ascii="Times New Roman"/>
          <w:b/>
          <w:i w:val="false"/>
          <w:color w:val="000000"/>
        </w:rPr>
        <w:t xml:space="preserve"> 
  3. Ауаның ластану көзі болып табылатын нысандарға </w:t>
      </w:r>
      <w:r>
        <w:br/>
      </w:r>
      <w:r>
        <w:rPr>
          <w:rFonts w:ascii="Times New Roman"/>
          <w:b/>
          <w:i w:val="false"/>
          <w:color w:val="000000"/>
        </w:rPr>
        <w:t xml:space="preserve">
 пайдаланған санитарлық-эпидемиологиялық </w:t>
      </w:r>
      <w:r>
        <w:br/>
      </w:r>
      <w:r>
        <w:rPr>
          <w:rFonts w:ascii="Times New Roman"/>
          <w:b/>
          <w:i w:val="false"/>
          <w:color w:val="000000"/>
        </w:rPr>
        <w:t xml:space="preserve">
қойылатын талаптар </w:t>
      </w:r>
    </w:p>
    <w:bookmarkEnd w:id="120"/>
    <w:p>
      <w:pPr>
        <w:spacing w:after="0"/>
        <w:ind w:left="0"/>
        <w:jc w:val="both"/>
      </w:pPr>
      <w:r>
        <w:rPr>
          <w:rFonts w:ascii="Times New Roman"/>
          <w:b w:val="false"/>
          <w:i w:val="false"/>
          <w:color w:val="000000"/>
          <w:sz w:val="28"/>
        </w:rPr>
        <w:t xml:space="preserve">      24. Атмосфералық ауаны ластау көзі болып табылатын нысандардың басшылары мыналарды қарастыруы керек: </w:t>
      </w:r>
      <w:r>
        <w:br/>
      </w:r>
      <w:r>
        <w:rPr>
          <w:rFonts w:ascii="Times New Roman"/>
          <w:b w:val="false"/>
          <w:i w:val="false"/>
          <w:color w:val="000000"/>
          <w:sz w:val="28"/>
        </w:rPr>
        <w:t xml:space="preserve">
      1) ластағыш заттардың мөлшерін төмендетуге бағытталған шаралардың орындалуын, іркіліссіз, тиімді жұмыстарды қамтамасыз етіп, шығарылған зиянды заттарды тазартуға арналған қондырғыларды, құрал-жабдықтарды және аппараттарды тиімді пайдалану; </w:t>
      </w:r>
      <w:r>
        <w:br/>
      </w:r>
      <w:r>
        <w:rPr>
          <w:rFonts w:ascii="Times New Roman"/>
          <w:b w:val="false"/>
          <w:i w:val="false"/>
          <w:color w:val="000000"/>
          <w:sz w:val="28"/>
        </w:rPr>
        <w:t xml:space="preserve">
      2) атмосфераға шығарылатын зиянды заттардың мөлшеріне және құрамына тұрақты түрде бақылау жасап, есеп жүргізу; </w:t>
      </w:r>
      <w:r>
        <w:br/>
      </w:r>
      <w:r>
        <w:rPr>
          <w:rFonts w:ascii="Times New Roman"/>
          <w:b w:val="false"/>
          <w:i w:val="false"/>
          <w:color w:val="000000"/>
          <w:sz w:val="28"/>
        </w:rPr>
        <w:t xml:space="preserve">
      3) селитебтік аумақтағы атмосфералық ауаның ластануын бақылауды қамтамасыз ету. Анықталатын ластағыш заттардың тізбесін, алынатын сынаманың кезеңділігін және нүктелерін тиісті аумақтың тұрғындардың мемлекеттік санитарлық-эпидемиологиялық қызметтің органымен бірге анықтау керек; </w:t>
      </w:r>
      <w:r>
        <w:br/>
      </w:r>
      <w:r>
        <w:rPr>
          <w:rFonts w:ascii="Times New Roman"/>
          <w:b w:val="false"/>
          <w:i w:val="false"/>
          <w:color w:val="000000"/>
          <w:sz w:val="28"/>
        </w:rPr>
        <w:t xml:space="preserve">
      4) барлық технологиялық үдерістер немесе жабдықтауда болатын өзгерістерге (өндірістік қуаттың жоғарылауы, өндіріс үдерістерінің қарқындылығы және бекітілген жобаның басқа да ауытқуларына) санитарлық-эпидемиологиялық қорытынды болуы керек; </w:t>
      </w:r>
      <w:r>
        <w:br/>
      </w:r>
      <w:r>
        <w:rPr>
          <w:rFonts w:ascii="Times New Roman"/>
          <w:b w:val="false"/>
          <w:i w:val="false"/>
          <w:color w:val="000000"/>
          <w:sz w:val="28"/>
        </w:rPr>
        <w:t xml:space="preserve">
      5) елді-мекендерде атмосфералық ауаның бекітілген нормативтер деңгейінен аспайтын шараларды қолдану (0,8 ҚРШ немесе ҚРШ); </w:t>
      </w:r>
      <w:r>
        <w:br/>
      </w:r>
      <w:r>
        <w:rPr>
          <w:rFonts w:ascii="Times New Roman"/>
          <w:b w:val="false"/>
          <w:i w:val="false"/>
          <w:color w:val="000000"/>
          <w:sz w:val="28"/>
        </w:rPr>
        <w:t xml:space="preserve">
      6) нысандардағы СҚА-ны жобалау және көгалдандыру жұмыстарын жүргізу; </w:t>
      </w:r>
      <w:r>
        <w:br/>
      </w:r>
      <w:r>
        <w:rPr>
          <w:rFonts w:ascii="Times New Roman"/>
          <w:b w:val="false"/>
          <w:i w:val="false"/>
          <w:color w:val="000000"/>
          <w:sz w:val="28"/>
        </w:rPr>
        <w:t xml:space="preserve">
      7) атмосфералық ауаға зиянды заттардың күрт түсуінің барлық жағдайын санитарлық-эпидемиологиялық қызметтің мемлекеттік органдарына хабардар етуі керек; </w:t>
      </w:r>
      <w:r>
        <w:br/>
      </w:r>
      <w:r>
        <w:rPr>
          <w:rFonts w:ascii="Times New Roman"/>
          <w:b w:val="false"/>
          <w:i w:val="false"/>
          <w:color w:val="000000"/>
          <w:sz w:val="28"/>
        </w:rPr>
        <w:t xml:space="preserve">
      8) апаттық жағдайдың алдын алуға бағытталған және ол орын алғанда оны жоятын шараларды әзірлеу керек. </w:t>
      </w:r>
    </w:p>
    <w:bookmarkStart w:name="z122" w:id="121"/>
    <w:p>
      <w:pPr>
        <w:spacing w:after="0"/>
        <w:ind w:left="0"/>
        <w:jc w:val="both"/>
      </w:pPr>
      <w:r>
        <w:rPr>
          <w:rFonts w:ascii="Times New Roman"/>
          <w:b w:val="false"/>
          <w:i w:val="false"/>
          <w:color w:val="000000"/>
          <w:sz w:val="28"/>
        </w:rPr>
        <w:t xml:space="preserve">
      25. Мыналарды жүргізуге тыйым салынады: </w:t>
      </w:r>
      <w:r>
        <w:br/>
      </w:r>
      <w:r>
        <w:rPr>
          <w:rFonts w:ascii="Times New Roman"/>
          <w:b w:val="false"/>
          <w:i w:val="false"/>
          <w:color w:val="000000"/>
          <w:sz w:val="28"/>
        </w:rPr>
        <w:t xml:space="preserve">
      1) қайта құру жұмыстарын жүргізген кезде олардың құрамындағы зиянды заттардың көбеюіне мүмкіндік беретін технологиялық өндіру мүмкіндігін ұлғайтуды, тазалау құрал-жабдықтар мен аппаратурасының мүмкіндігін бірге ұлғайтпай; </w:t>
      </w:r>
      <w:r>
        <w:br/>
      </w:r>
      <w:r>
        <w:rPr>
          <w:rFonts w:ascii="Times New Roman"/>
          <w:b w:val="false"/>
          <w:i w:val="false"/>
          <w:color w:val="000000"/>
          <w:sz w:val="28"/>
        </w:rPr>
        <w:t xml:space="preserve">
      2) ҚРШ немесе ҚӘБД-сы анықталмаған елді мекеннің атмосфералық ауасына зиянды заттарды шығаруға. </w:t>
      </w:r>
    </w:p>
    <w:bookmarkEnd w:id="121"/>
    <w:bookmarkStart w:name="z123" w:id="122"/>
    <w:p>
      <w:pPr>
        <w:spacing w:after="0"/>
        <w:ind w:left="0"/>
        <w:jc w:val="left"/>
      </w:pPr>
      <w:r>
        <w:rPr>
          <w:rFonts w:ascii="Times New Roman"/>
          <w:b/>
          <w:i w:val="false"/>
          <w:color w:val="000000"/>
        </w:rPr>
        <w:t xml:space="preserve"> 
  4. Пайдаланылатын нысандарда ШРД нормативтерін </w:t>
      </w:r>
      <w:r>
        <w:br/>
      </w:r>
      <w:r>
        <w:rPr>
          <w:rFonts w:ascii="Times New Roman"/>
          <w:b/>
          <w:i w:val="false"/>
          <w:color w:val="000000"/>
        </w:rPr>
        <w:t xml:space="preserve">
бекіту кезінде қойылатын </w:t>
      </w:r>
      <w:r>
        <w:br/>
      </w:r>
      <w:r>
        <w:rPr>
          <w:rFonts w:ascii="Times New Roman"/>
          <w:b/>
          <w:i w:val="false"/>
          <w:color w:val="000000"/>
        </w:rPr>
        <w:t xml:space="preserve">
санитарлық-эпидемиологиялық талаптар </w:t>
      </w:r>
    </w:p>
    <w:bookmarkEnd w:id="122"/>
    <w:p>
      <w:pPr>
        <w:spacing w:after="0"/>
        <w:ind w:left="0"/>
        <w:jc w:val="both"/>
      </w:pPr>
      <w:r>
        <w:rPr>
          <w:rFonts w:ascii="Times New Roman"/>
          <w:b w:val="false"/>
          <w:i w:val="false"/>
          <w:color w:val="000000"/>
          <w:sz w:val="28"/>
        </w:rPr>
        <w:t xml:space="preserve">      26. Әрбір пайдаланылатын нысанға ШРД әзірленіп, әр нормативке тиісті аумақта тұрғындардың санитарлық-эпидемиологиялық салауаттылығы саласында жұмыс атқаратын атқарушы органымен санитарлық-эпидемиологиялық тұрғыдан қорытынды берілуі керек. </w:t>
      </w:r>
    </w:p>
    <w:bookmarkStart w:name="z124" w:id="123"/>
    <w:p>
      <w:pPr>
        <w:spacing w:after="0"/>
        <w:ind w:left="0"/>
        <w:jc w:val="both"/>
      </w:pPr>
      <w:r>
        <w:rPr>
          <w:rFonts w:ascii="Times New Roman"/>
          <w:b w:val="false"/>
          <w:i w:val="false"/>
          <w:color w:val="000000"/>
          <w:sz w:val="28"/>
        </w:rPr>
        <w:t xml:space="preserve">
      27. Атмосфераға ластағыш заттардың ШРД нормативтерін сақтауды қамтамасыз ету үшін жүргізілетін шараларды жүзеге асыру кезеңінде, атмосфералық ауаның тұрақты түрдегі ластану көздері бар нысандар уақытша келісілген шығарылған зиянды заттардың жобаларын (бұдан әрі - УКШЗ), осы заттардың бекітілген ШРД-ға дейін сатылай төмендеуінің жоспарын әзірлеп, олар бекітілген тәртіп бойынша бекітілуі керек. Жобалы немесе қолданыстағы (егерде ол жобалыдан кіші болған жағдайда) шешімдерде келісілген, шығарылатын зиянды заттың деңгейінен асып кеткен УКШЗ бекітуге болмайды, тыйым салынған. </w:t>
      </w:r>
    </w:p>
    <w:bookmarkEnd w:id="123"/>
    <w:bookmarkStart w:name="z125" w:id="124"/>
    <w:p>
      <w:pPr>
        <w:spacing w:after="0"/>
        <w:ind w:left="0"/>
        <w:jc w:val="both"/>
      </w:pPr>
      <w:r>
        <w:rPr>
          <w:rFonts w:ascii="Times New Roman"/>
          <w:b w:val="false"/>
          <w:i w:val="false"/>
          <w:color w:val="000000"/>
          <w:sz w:val="28"/>
        </w:rPr>
        <w:t xml:space="preserve">
      28. Қазіргі заманға сай құралдармен ШРД-ның қалпына жетпеген жағдайда, ластанудың технологиялық үдерістің өзгеру жолымен қысқарту немесе болдырмаудың шаралары мен нақты мерзімі көрсетіліп, ұйым қуатының немесе шаруашылық бағытын өзгерту қарастырылуы керек. </w:t>
      </w:r>
    </w:p>
    <w:bookmarkEnd w:id="124"/>
    <w:bookmarkStart w:name="z126" w:id="125"/>
    <w:p>
      <w:pPr>
        <w:spacing w:after="0"/>
        <w:ind w:left="0"/>
        <w:jc w:val="both"/>
      </w:pPr>
      <w:r>
        <w:rPr>
          <w:rFonts w:ascii="Times New Roman"/>
          <w:b w:val="false"/>
          <w:i w:val="false"/>
          <w:color w:val="000000"/>
          <w:sz w:val="28"/>
        </w:rPr>
        <w:t xml:space="preserve">
                                "Атмосфералық ауаны қорғауға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 мен нормаларына 1-қосымша  </w:t>
      </w:r>
    </w:p>
    <w:bookmarkEnd w:id="125"/>
    <w:p>
      <w:pPr>
        <w:spacing w:after="0"/>
        <w:ind w:left="0"/>
        <w:jc w:val="both"/>
      </w:pPr>
      <w:r>
        <w:rPr>
          <w:rFonts w:ascii="Times New Roman"/>
          <w:b w:val="false"/>
          <w:i w:val="false"/>
          <w:color w:val="ff0000"/>
          <w:sz w:val="28"/>
        </w:rPr>
        <w:t xml:space="preserve">        Ескерту: 1-қосымшаға өзгертулер енгізілді - ҚР Денсаулық сақтау министрінің 2007 жылғы 26 қаңтардағы  </w:t>
      </w:r>
      <w:r>
        <w:rPr>
          <w:rFonts w:ascii="Times New Roman"/>
          <w:b w:val="false"/>
          <w:i w:val="false"/>
          <w:color w:val="000000"/>
          <w:sz w:val="28"/>
        </w:rPr>
        <w:t xml:space="preserve">N 41 </w:t>
      </w:r>
      <w:r>
        <w:rPr>
          <w:rFonts w:ascii="Times New Roman"/>
          <w:b w:val="false"/>
          <w:i w:val="false"/>
          <w:color w:val="ff0000"/>
          <w:sz w:val="28"/>
        </w:rPr>
        <w:t xml:space="preserve"> (ресми  жарияланған күнінен бастап күшіне енеді)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Елді мекендегі атмосфералық ауадағы зиянды заттар </w:t>
      </w:r>
      <w:r>
        <w:br/>
      </w:r>
      <w:r>
        <w:rPr>
          <w:rFonts w:ascii="Times New Roman"/>
          <w:b w:val="false"/>
          <w:i w:val="false"/>
          <w:color w:val="000000"/>
          <w:sz w:val="28"/>
        </w:rPr>
        <w:t>
</w:t>
      </w:r>
      <w:r>
        <w:rPr>
          <w:rFonts w:ascii="Times New Roman"/>
          <w:b/>
          <w:i w:val="false"/>
          <w:color w:val="000000"/>
          <w:sz w:val="28"/>
        </w:rPr>
        <w:t xml:space="preserve">              қанықпасының рұқсат етілген шегі (ҚРШ)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|Заттардың атауы|  САҚ     | Формула |  қРШ көлемі |Зиян. |Қа. </w:t>
      </w:r>
      <w:r>
        <w:br/>
      </w:r>
      <w:r>
        <w:rPr>
          <w:rFonts w:ascii="Times New Roman"/>
          <w:b w:val="false"/>
          <w:i w:val="false"/>
          <w:color w:val="000000"/>
          <w:sz w:val="28"/>
        </w:rPr>
        <w:t xml:space="preserve">
 р/р |               | бойынша N|         |   (мг/м </w:t>
      </w:r>
      <w:r>
        <w:rPr>
          <w:rFonts w:ascii="Times New Roman"/>
          <w:b w:val="false"/>
          <w:i w:val="false"/>
          <w:color w:val="000000"/>
          <w:vertAlign w:val="superscript"/>
        </w:rPr>
        <w:t xml:space="preserve">3 </w:t>
      </w:r>
      <w:r>
        <w:rPr>
          <w:rFonts w:ascii="Times New Roman"/>
          <w:b w:val="false"/>
          <w:i w:val="false"/>
          <w:color w:val="000000"/>
          <w:sz w:val="28"/>
        </w:rPr>
        <w:t xml:space="preserve">)   |дылық.|уіп. </w:t>
      </w:r>
      <w:r>
        <w:br/>
      </w:r>
      <w:r>
        <w:rPr>
          <w:rFonts w:ascii="Times New Roman"/>
          <w:b w:val="false"/>
          <w:i w:val="false"/>
          <w:color w:val="000000"/>
          <w:sz w:val="28"/>
        </w:rPr>
        <w:t xml:space="preserve">
     |               |          |         |_____________|тың   |ті. </w:t>
      </w:r>
      <w:r>
        <w:br/>
      </w:r>
      <w:r>
        <w:rPr>
          <w:rFonts w:ascii="Times New Roman"/>
          <w:b w:val="false"/>
          <w:i w:val="false"/>
          <w:color w:val="000000"/>
          <w:sz w:val="28"/>
        </w:rPr>
        <w:t xml:space="preserve">
     |               |          |         | ең   |орта  |лимит.|лік </w:t>
      </w:r>
      <w:r>
        <w:br/>
      </w:r>
      <w:r>
        <w:rPr>
          <w:rFonts w:ascii="Times New Roman"/>
          <w:b w:val="false"/>
          <w:i w:val="false"/>
          <w:color w:val="000000"/>
          <w:sz w:val="28"/>
        </w:rPr>
        <w:t xml:space="preserve">
     |               |          |         |үлкен,|тәу.  |телін.|кла. </w:t>
      </w:r>
      <w:r>
        <w:br/>
      </w:r>
      <w:r>
        <w:rPr>
          <w:rFonts w:ascii="Times New Roman"/>
          <w:b w:val="false"/>
          <w:i w:val="false"/>
          <w:color w:val="000000"/>
          <w:sz w:val="28"/>
        </w:rPr>
        <w:t xml:space="preserve">
     |               |          |         |бір   |ліктік|ген   |сы </w:t>
      </w:r>
      <w:r>
        <w:br/>
      </w:r>
      <w:r>
        <w:rPr>
          <w:rFonts w:ascii="Times New Roman"/>
          <w:b w:val="false"/>
          <w:i w:val="false"/>
          <w:color w:val="000000"/>
          <w:sz w:val="28"/>
        </w:rPr>
        <w:t xml:space="preserve">
     |               |          |         |жолдық|      |көрсе.| </w:t>
      </w:r>
      <w:r>
        <w:br/>
      </w:r>
      <w:r>
        <w:rPr>
          <w:rFonts w:ascii="Times New Roman"/>
          <w:b w:val="false"/>
          <w:i w:val="false"/>
          <w:color w:val="000000"/>
          <w:sz w:val="28"/>
        </w:rPr>
        <w:t xml:space="preserve">
     |               |          |         |      |      |ткіші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Азиридин         151-56-4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0,001  0,0005 рез.   1 </w:t>
      </w:r>
      <w:r>
        <w:br/>
      </w:r>
      <w:r>
        <w:rPr>
          <w:rFonts w:ascii="Times New Roman"/>
          <w:b w:val="false"/>
          <w:i w:val="false"/>
          <w:color w:val="000000"/>
          <w:sz w:val="28"/>
        </w:rPr>
        <w:t xml:space="preserve">
   2 Азодикарбонамид  123-77-3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0,5    0,3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 Азот қышқылы     7697-37-2    НNО </w:t>
      </w:r>
      <w:r>
        <w:rPr>
          <w:rFonts w:ascii="Times New Roman"/>
          <w:b w:val="false"/>
          <w:i w:val="false"/>
          <w:color w:val="000000"/>
          <w:vertAlign w:val="subscript"/>
        </w:rPr>
        <w:t xml:space="preserve">3 </w:t>
      </w:r>
      <w:r>
        <w:rPr>
          <w:rFonts w:ascii="Times New Roman"/>
          <w:b w:val="false"/>
          <w:i w:val="false"/>
          <w:color w:val="000000"/>
          <w:sz w:val="28"/>
        </w:rPr>
        <w:t xml:space="preserve">    0,4    0,15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 Азот (ІІ) оксиді 10102-43-9   NО      0,4    0,06   рефл.  3 </w:t>
      </w:r>
      <w:r>
        <w:br/>
      </w:r>
      <w:r>
        <w:rPr>
          <w:rFonts w:ascii="Times New Roman"/>
          <w:b w:val="false"/>
          <w:i w:val="false"/>
          <w:color w:val="000000"/>
          <w:sz w:val="28"/>
        </w:rPr>
        <w:t xml:space="preserve">
   5 Азот (ІV) оксиді 10102-44-0   NO </w:t>
      </w:r>
      <w:r>
        <w:rPr>
          <w:rFonts w:ascii="Times New Roman"/>
          <w:b w:val="false"/>
          <w:i w:val="false"/>
          <w:color w:val="000000"/>
          <w:vertAlign w:val="subscript"/>
        </w:rPr>
        <w:t xml:space="preserve">2 </w:t>
      </w:r>
      <w:r>
        <w:rPr>
          <w:rFonts w:ascii="Times New Roman"/>
          <w:b w:val="false"/>
          <w:i w:val="false"/>
          <w:color w:val="000000"/>
          <w:sz w:val="28"/>
        </w:rPr>
        <w:t xml:space="preserve">     0,085  0,04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6 Азот үшфториді   7783-54-2    F </w:t>
      </w:r>
      <w:r>
        <w:rPr>
          <w:rFonts w:ascii="Times New Roman"/>
          <w:b w:val="false"/>
          <w:i w:val="false"/>
          <w:color w:val="000000"/>
          <w:vertAlign w:val="subscript"/>
        </w:rPr>
        <w:t xml:space="preserve">3 </w:t>
      </w:r>
      <w:r>
        <w:rPr>
          <w:rFonts w:ascii="Times New Roman"/>
          <w:b w:val="false"/>
          <w:i w:val="false"/>
          <w:color w:val="000000"/>
          <w:sz w:val="28"/>
        </w:rPr>
        <w:t xml:space="preserve">N     0,4      02   рез.   3 </w:t>
      </w:r>
      <w:r>
        <w:br/>
      </w:r>
      <w:r>
        <w:rPr>
          <w:rFonts w:ascii="Times New Roman"/>
          <w:b w:val="false"/>
          <w:i w:val="false"/>
          <w:color w:val="000000"/>
          <w:sz w:val="28"/>
        </w:rPr>
        <w:t xml:space="preserve">
   7 Акрил қышқылы    79-10-7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0,04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8 Акрилонитрил     107-13-1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      0,03  рез.   2 </w:t>
      </w:r>
      <w:r>
        <w:br/>
      </w:r>
      <w:r>
        <w:rPr>
          <w:rFonts w:ascii="Times New Roman"/>
          <w:b w:val="false"/>
          <w:i w:val="false"/>
          <w:color w:val="000000"/>
          <w:sz w:val="28"/>
        </w:rPr>
        <w:t xml:space="preserve">
   9 Сызықты </w:t>
      </w:r>
      <w:r>
        <w:br/>
      </w:r>
      <w:r>
        <w:rPr>
          <w:rFonts w:ascii="Times New Roman"/>
          <w:b w:val="false"/>
          <w:i w:val="false"/>
          <w:color w:val="000000"/>
          <w:sz w:val="28"/>
        </w:rPr>
        <w:t xml:space="preserve">
     алкилбензол                           0,6     0,3   рез.   4 </w:t>
      </w:r>
      <w:r>
        <w:br/>
      </w:r>
      <w:r>
        <w:rPr>
          <w:rFonts w:ascii="Times New Roman"/>
          <w:b w:val="false"/>
          <w:i w:val="false"/>
          <w:color w:val="000000"/>
          <w:sz w:val="28"/>
        </w:rPr>
        <w:t xml:space="preserve">
  10 Алкилбензосуль. </w:t>
      </w:r>
      <w:r>
        <w:br/>
      </w:r>
      <w:r>
        <w:rPr>
          <w:rFonts w:ascii="Times New Roman"/>
          <w:b w:val="false"/>
          <w:i w:val="false"/>
          <w:color w:val="000000"/>
          <w:sz w:val="28"/>
        </w:rPr>
        <w:t xml:space="preserve">
     фоқышқылы                             1,5     0,5   рез.   4 </w:t>
      </w:r>
      <w:r>
        <w:br/>
      </w:r>
      <w:r>
        <w:rPr>
          <w:rFonts w:ascii="Times New Roman"/>
          <w:b w:val="false"/>
          <w:i w:val="false"/>
          <w:color w:val="000000"/>
          <w:sz w:val="28"/>
        </w:rPr>
        <w:t xml:space="preserve">
  11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1 </w:t>
      </w:r>
      <w:r>
        <w:rPr>
          <w:rFonts w:ascii="Times New Roman"/>
          <w:b w:val="false"/>
          <w:i w:val="false"/>
          <w:color w:val="000000"/>
          <w:sz w:val="28"/>
        </w:rPr>
        <w:t xml:space="preserve">6 алкил. </w:t>
      </w:r>
      <w:r>
        <w:br/>
      </w:r>
      <w:r>
        <w:rPr>
          <w:rFonts w:ascii="Times New Roman"/>
          <w:b w:val="false"/>
          <w:i w:val="false"/>
          <w:color w:val="000000"/>
          <w:sz w:val="28"/>
        </w:rPr>
        <w:t xml:space="preserve">
     диметиламиндері                       0,01      -   рефл.  2 </w:t>
      </w:r>
      <w:r>
        <w:br/>
      </w:r>
      <w:r>
        <w:rPr>
          <w:rFonts w:ascii="Times New Roman"/>
          <w:b w:val="false"/>
          <w:i w:val="false"/>
          <w:color w:val="000000"/>
          <w:sz w:val="28"/>
        </w:rPr>
        <w:t xml:space="preserve">
  12 С </w:t>
      </w:r>
      <w:r>
        <w:rPr>
          <w:rFonts w:ascii="Times New Roman"/>
          <w:b w:val="false"/>
          <w:i w:val="false"/>
          <w:color w:val="000000"/>
          <w:vertAlign w:val="subscript"/>
        </w:rPr>
        <w:t xml:space="preserve">17 </w:t>
      </w:r>
      <w:r>
        <w:rPr>
          <w:rFonts w:ascii="Times New Roman"/>
          <w:b w:val="false"/>
          <w:i w:val="false"/>
          <w:color w:val="000000"/>
          <w:sz w:val="28"/>
        </w:rPr>
        <w:t xml:space="preserve">-С </w:t>
      </w:r>
      <w:r>
        <w:rPr>
          <w:rFonts w:ascii="Times New Roman"/>
          <w:b w:val="false"/>
          <w:i w:val="false"/>
          <w:color w:val="000000"/>
          <w:vertAlign w:val="subscript"/>
        </w:rPr>
        <w:t xml:space="preserve">20 </w:t>
      </w:r>
      <w:r>
        <w:rPr>
          <w:rFonts w:ascii="Times New Roman"/>
          <w:b w:val="false"/>
          <w:i w:val="false"/>
          <w:color w:val="000000"/>
          <w:sz w:val="28"/>
        </w:rPr>
        <w:t xml:space="preserve"> алкил. </w:t>
      </w:r>
      <w:r>
        <w:br/>
      </w:r>
      <w:r>
        <w:rPr>
          <w:rFonts w:ascii="Times New Roman"/>
          <w:b w:val="false"/>
          <w:i w:val="false"/>
          <w:color w:val="000000"/>
          <w:sz w:val="28"/>
        </w:rPr>
        <w:t xml:space="preserve">
     диметиламинде. </w:t>
      </w:r>
      <w:r>
        <w:br/>
      </w:r>
      <w:r>
        <w:rPr>
          <w:rFonts w:ascii="Times New Roman"/>
          <w:b w:val="false"/>
          <w:i w:val="false"/>
          <w:color w:val="000000"/>
          <w:sz w:val="28"/>
        </w:rPr>
        <w:t xml:space="preserve">
     рінің фракциясы                       0,01      -   рефл.  3 </w:t>
      </w:r>
      <w:r>
        <w:br/>
      </w:r>
      <w:r>
        <w:rPr>
          <w:rFonts w:ascii="Times New Roman"/>
          <w:b w:val="false"/>
          <w:i w:val="false"/>
          <w:color w:val="000000"/>
          <w:sz w:val="28"/>
        </w:rPr>
        <w:t xml:space="preserve">
  13 Алкилдифенолок.                       0,07      -   рефл.  2 </w:t>
      </w:r>
      <w:r>
        <w:br/>
      </w:r>
      <w:r>
        <w:rPr>
          <w:rFonts w:ascii="Times New Roman"/>
          <w:b w:val="false"/>
          <w:i w:val="false"/>
          <w:color w:val="000000"/>
          <w:sz w:val="28"/>
        </w:rPr>
        <w:t xml:space="preserve">
     сидтер (ең </w:t>
      </w:r>
      <w:r>
        <w:br/>
      </w:r>
      <w:r>
        <w:rPr>
          <w:rFonts w:ascii="Times New Roman"/>
          <w:b w:val="false"/>
          <w:i w:val="false"/>
          <w:color w:val="000000"/>
          <w:sz w:val="28"/>
        </w:rPr>
        <w:t xml:space="preserve">
     жоғарғы моно-, </w:t>
      </w:r>
      <w:r>
        <w:br/>
      </w:r>
      <w:r>
        <w:rPr>
          <w:rFonts w:ascii="Times New Roman"/>
          <w:b w:val="false"/>
          <w:i w:val="false"/>
          <w:color w:val="000000"/>
          <w:sz w:val="28"/>
        </w:rPr>
        <w:t xml:space="preserve">
     ди және көпалкил </w:t>
      </w:r>
      <w:r>
        <w:br/>
      </w:r>
      <w:r>
        <w:rPr>
          <w:rFonts w:ascii="Times New Roman"/>
          <w:b w:val="false"/>
          <w:i w:val="false"/>
          <w:color w:val="000000"/>
          <w:sz w:val="28"/>
        </w:rPr>
        <w:t xml:space="preserve">
     орынбасушылары. </w:t>
      </w:r>
      <w:r>
        <w:br/>
      </w:r>
      <w:r>
        <w:rPr>
          <w:rFonts w:ascii="Times New Roman"/>
          <w:b w:val="false"/>
          <w:i w:val="false"/>
          <w:color w:val="000000"/>
          <w:sz w:val="28"/>
        </w:rPr>
        <w:t xml:space="preserve">
     ның дифенил </w:t>
      </w:r>
      <w:r>
        <w:br/>
      </w:r>
      <w:r>
        <w:rPr>
          <w:rFonts w:ascii="Times New Roman"/>
          <w:b w:val="false"/>
          <w:i w:val="false"/>
          <w:color w:val="000000"/>
          <w:sz w:val="28"/>
        </w:rPr>
        <w:t xml:space="preserve">
     эфирлерінің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14 Натрий алкил. </w:t>
      </w:r>
      <w:r>
        <w:br/>
      </w:r>
      <w:r>
        <w:rPr>
          <w:rFonts w:ascii="Times New Roman"/>
          <w:b w:val="false"/>
          <w:i w:val="false"/>
          <w:color w:val="000000"/>
          <w:sz w:val="28"/>
        </w:rPr>
        <w:t xml:space="preserve">
     сульфаты                              0,01      -   рефл.  4 </w:t>
      </w:r>
      <w:r>
        <w:br/>
      </w:r>
      <w:r>
        <w:rPr>
          <w:rFonts w:ascii="Times New Roman"/>
          <w:b w:val="false"/>
          <w:i w:val="false"/>
          <w:color w:val="000000"/>
          <w:sz w:val="28"/>
        </w:rPr>
        <w:t xml:space="preserve">
  15 Аллилацетат      59-87-7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0,04      -   рефл.  3 </w:t>
      </w:r>
      <w:r>
        <w:br/>
      </w:r>
      <w:r>
        <w:rPr>
          <w:rFonts w:ascii="Times New Roman"/>
          <w:b w:val="false"/>
          <w:i w:val="false"/>
          <w:color w:val="000000"/>
          <w:sz w:val="28"/>
        </w:rPr>
        <w:t xml:space="preserve">
  16 2-Аллилокси. </w:t>
      </w:r>
      <w:r>
        <w:br/>
      </w:r>
      <w:r>
        <w:rPr>
          <w:rFonts w:ascii="Times New Roman"/>
          <w:b w:val="false"/>
          <w:i w:val="false"/>
          <w:color w:val="000000"/>
          <w:sz w:val="28"/>
        </w:rPr>
        <w:t xml:space="preserve">
     этанол           111-45-5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0,07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17 Альфа-3 (каль. </w:t>
      </w:r>
      <w:r>
        <w:br/>
      </w:r>
      <w:r>
        <w:rPr>
          <w:rFonts w:ascii="Times New Roman"/>
          <w:b w:val="false"/>
          <w:i w:val="false"/>
          <w:color w:val="000000"/>
          <w:sz w:val="28"/>
        </w:rPr>
        <w:t xml:space="preserve">
     ций дихлорацетат </w:t>
      </w:r>
      <w:r>
        <w:br/>
      </w:r>
      <w:r>
        <w:rPr>
          <w:rFonts w:ascii="Times New Roman"/>
          <w:b w:val="false"/>
          <w:i w:val="false"/>
          <w:color w:val="000000"/>
          <w:sz w:val="28"/>
        </w:rPr>
        <w:t xml:space="preserve">
     негізі)                               3,0    0,3    рез.   4 </w:t>
      </w:r>
      <w:r>
        <w:br/>
      </w:r>
      <w:r>
        <w:rPr>
          <w:rFonts w:ascii="Times New Roman"/>
          <w:b w:val="false"/>
          <w:i w:val="false"/>
          <w:color w:val="000000"/>
          <w:sz w:val="28"/>
        </w:rPr>
        <w:t xml:space="preserve">
  18 Алюминий оксид </w:t>
      </w:r>
      <w:r>
        <w:br/>
      </w:r>
      <w:r>
        <w:rPr>
          <w:rFonts w:ascii="Times New Roman"/>
          <w:b w:val="false"/>
          <w:i w:val="false"/>
          <w:color w:val="000000"/>
          <w:sz w:val="28"/>
        </w:rPr>
        <w:t xml:space="preserve">
     (алюминийге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1344-28-1  Аl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     0,01   рез.   2 </w:t>
      </w:r>
      <w:r>
        <w:br/>
      </w:r>
      <w:r>
        <w:rPr>
          <w:rFonts w:ascii="Times New Roman"/>
          <w:b w:val="false"/>
          <w:i w:val="false"/>
          <w:color w:val="000000"/>
          <w:sz w:val="28"/>
        </w:rPr>
        <w:t xml:space="preserve">
  19 Алюмосиликаттар </w:t>
      </w:r>
      <w:r>
        <w:br/>
      </w:r>
      <w:r>
        <w:rPr>
          <w:rFonts w:ascii="Times New Roman"/>
          <w:b w:val="false"/>
          <w:i w:val="false"/>
          <w:color w:val="000000"/>
          <w:sz w:val="28"/>
        </w:rPr>
        <w:t xml:space="preserve">
     (цеолиттер, </w:t>
      </w:r>
      <w:r>
        <w:br/>
      </w:r>
      <w:r>
        <w:rPr>
          <w:rFonts w:ascii="Times New Roman"/>
          <w:b w:val="false"/>
          <w:i w:val="false"/>
          <w:color w:val="000000"/>
          <w:sz w:val="28"/>
        </w:rPr>
        <w:t xml:space="preserve">
     цеолитті </w:t>
      </w:r>
      <w:r>
        <w:br/>
      </w:r>
      <w:r>
        <w:rPr>
          <w:rFonts w:ascii="Times New Roman"/>
          <w:b w:val="false"/>
          <w:i w:val="false"/>
          <w:color w:val="000000"/>
          <w:sz w:val="28"/>
        </w:rPr>
        <w:t xml:space="preserve">
     туфтар)*                               -     0,03   рез.   2 </w:t>
      </w:r>
      <w:r>
        <w:br/>
      </w:r>
      <w:r>
        <w:rPr>
          <w:rFonts w:ascii="Times New Roman"/>
          <w:b w:val="false"/>
          <w:i w:val="false"/>
          <w:color w:val="000000"/>
          <w:sz w:val="28"/>
        </w:rPr>
        <w:t xml:space="preserve">
  20 1-Аминобутан     109-73-9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0,04    -     рефл.  4 </w:t>
      </w:r>
      <w:r>
        <w:br/>
      </w:r>
      <w:r>
        <w:rPr>
          <w:rFonts w:ascii="Times New Roman"/>
          <w:b w:val="false"/>
          <w:i w:val="false"/>
          <w:color w:val="000000"/>
          <w:sz w:val="28"/>
        </w:rPr>
        <w:t xml:space="preserve">
  21 4-Амино-2,2,6,6 </w:t>
      </w:r>
      <w:r>
        <w:br/>
      </w:r>
      <w:r>
        <w:rPr>
          <w:rFonts w:ascii="Times New Roman"/>
          <w:b w:val="false"/>
          <w:i w:val="false"/>
          <w:color w:val="000000"/>
          <w:sz w:val="28"/>
        </w:rPr>
        <w:t xml:space="preserve">
     -тетраметилпи- </w:t>
      </w:r>
      <w:r>
        <w:br/>
      </w:r>
      <w:r>
        <w:rPr>
          <w:rFonts w:ascii="Times New Roman"/>
          <w:b w:val="false"/>
          <w:i w:val="false"/>
          <w:color w:val="000000"/>
          <w:sz w:val="28"/>
        </w:rPr>
        <w:t xml:space="preserve">
     перидин          36768-62-4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32 </w:t>
      </w:r>
      <w:r>
        <w:rPr>
          <w:rFonts w:ascii="Times New Roman"/>
          <w:b w:val="false"/>
          <w:i w:val="false"/>
          <w:color w:val="000000"/>
          <w:sz w:val="28"/>
        </w:rPr>
        <w:t xml:space="preserve">  0,05   0,02   рез.   3 </w:t>
      </w:r>
      <w:r>
        <w:br/>
      </w:r>
      <w:r>
        <w:rPr>
          <w:rFonts w:ascii="Times New Roman"/>
          <w:b w:val="false"/>
          <w:i w:val="false"/>
          <w:color w:val="000000"/>
          <w:sz w:val="28"/>
        </w:rPr>
        <w:t xml:space="preserve">
  22 2-Амино-1,3,5- </w:t>
      </w:r>
      <w:r>
        <w:br/>
      </w:r>
      <w:r>
        <w:rPr>
          <w:rFonts w:ascii="Times New Roman"/>
          <w:b w:val="false"/>
          <w:i w:val="false"/>
          <w:color w:val="000000"/>
          <w:sz w:val="28"/>
        </w:rPr>
        <w:t xml:space="preserve">
     үшметилбензол    88-05-1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0,003   -     рефл.  2 </w:t>
      </w:r>
      <w:r>
        <w:br/>
      </w:r>
      <w:r>
        <w:rPr>
          <w:rFonts w:ascii="Times New Roman"/>
          <w:b w:val="false"/>
          <w:i w:val="false"/>
          <w:color w:val="000000"/>
          <w:sz w:val="28"/>
        </w:rPr>
        <w:t xml:space="preserve">
  23 2-(4-Аминофенил) </w:t>
      </w:r>
      <w:r>
        <w:br/>
      </w:r>
      <w:r>
        <w:rPr>
          <w:rFonts w:ascii="Times New Roman"/>
          <w:b w:val="false"/>
          <w:i w:val="false"/>
          <w:color w:val="000000"/>
          <w:sz w:val="28"/>
        </w:rPr>
        <w:t xml:space="preserve">
     -1Н-бензими- </w:t>
      </w:r>
      <w:r>
        <w:br/>
      </w:r>
      <w:r>
        <w:rPr>
          <w:rFonts w:ascii="Times New Roman"/>
          <w:b w:val="false"/>
          <w:i w:val="false"/>
          <w:color w:val="000000"/>
          <w:sz w:val="28"/>
        </w:rPr>
        <w:t xml:space="preserve">
     дазол-5-амин     7621-86-5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    -    0,01   рез.   3 </w:t>
      </w:r>
      <w:r>
        <w:br/>
      </w:r>
      <w:r>
        <w:rPr>
          <w:rFonts w:ascii="Times New Roman"/>
          <w:b w:val="false"/>
          <w:i w:val="false"/>
          <w:color w:val="000000"/>
          <w:sz w:val="28"/>
        </w:rPr>
        <w:t xml:space="preserve">
  24 2-Аминоэтанол    141-43-5   C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NO      -    0,02   рез.   2 </w:t>
      </w:r>
      <w:r>
        <w:br/>
      </w:r>
      <w:r>
        <w:rPr>
          <w:rFonts w:ascii="Times New Roman"/>
          <w:b w:val="false"/>
          <w:i w:val="false"/>
          <w:color w:val="000000"/>
          <w:sz w:val="28"/>
        </w:rPr>
        <w:t xml:space="preserve">
  25 Алифаттық </w:t>
      </w:r>
      <w:r>
        <w:br/>
      </w:r>
      <w:r>
        <w:rPr>
          <w:rFonts w:ascii="Times New Roman"/>
          <w:b w:val="false"/>
          <w:i w:val="false"/>
          <w:color w:val="000000"/>
          <w:sz w:val="28"/>
        </w:rPr>
        <w:t xml:space="preserve">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16 </w:t>
      </w:r>
      <w:r>
        <w:rPr>
          <w:rFonts w:ascii="Times New Roman"/>
          <w:b w:val="false"/>
          <w:i w:val="false"/>
          <w:color w:val="000000"/>
          <w:sz w:val="28"/>
        </w:rPr>
        <w:t xml:space="preserve"> аминдері                       0,01    -    рефл.  3 </w:t>
      </w:r>
      <w:r>
        <w:br/>
      </w:r>
      <w:r>
        <w:rPr>
          <w:rFonts w:ascii="Times New Roman"/>
          <w:b w:val="false"/>
          <w:i w:val="false"/>
          <w:color w:val="000000"/>
          <w:sz w:val="28"/>
        </w:rPr>
        <w:t xml:space="preserve">
  26 Алифаттық </w:t>
      </w:r>
      <w:r>
        <w:br/>
      </w:r>
      <w:r>
        <w:rPr>
          <w:rFonts w:ascii="Times New Roman"/>
          <w:b w:val="false"/>
          <w:i w:val="false"/>
          <w:color w:val="000000"/>
          <w:sz w:val="28"/>
        </w:rPr>
        <w:t xml:space="preserve">
     С </w:t>
      </w:r>
      <w:r>
        <w:rPr>
          <w:rFonts w:ascii="Times New Roman"/>
          <w:b w:val="false"/>
          <w:i w:val="false"/>
          <w:color w:val="000000"/>
          <w:vertAlign w:val="subscript"/>
        </w:rPr>
        <w:t xml:space="preserve">15 </w:t>
      </w:r>
      <w:r>
        <w:rPr>
          <w:rFonts w:ascii="Times New Roman"/>
          <w:b w:val="false"/>
          <w:i w:val="false"/>
          <w:color w:val="000000"/>
          <w:sz w:val="28"/>
        </w:rPr>
        <w:t xml:space="preserve">-С </w:t>
      </w:r>
      <w:r>
        <w:rPr>
          <w:rFonts w:ascii="Times New Roman"/>
          <w:b w:val="false"/>
          <w:i w:val="false"/>
          <w:color w:val="000000"/>
          <w:vertAlign w:val="subscript"/>
        </w:rPr>
        <w:t xml:space="preserve">20 </w:t>
      </w:r>
      <w:r>
        <w:rPr>
          <w:rFonts w:ascii="Times New Roman"/>
          <w:b w:val="false"/>
          <w:i w:val="false"/>
          <w:color w:val="000000"/>
          <w:sz w:val="28"/>
        </w:rPr>
        <w:t xml:space="preserve"> аминдер                        0,003   -    рефл.  2 </w:t>
      </w:r>
      <w:r>
        <w:br/>
      </w:r>
      <w:r>
        <w:rPr>
          <w:rFonts w:ascii="Times New Roman"/>
          <w:b w:val="false"/>
          <w:i w:val="false"/>
          <w:color w:val="000000"/>
          <w:sz w:val="28"/>
        </w:rPr>
        <w:t xml:space="preserve">
  27 Аммиак           7664-41-7  NH </w:t>
      </w:r>
      <w:r>
        <w:rPr>
          <w:rFonts w:ascii="Times New Roman"/>
          <w:b w:val="false"/>
          <w:i w:val="false"/>
          <w:color w:val="000000"/>
          <w:vertAlign w:val="subscript"/>
        </w:rPr>
        <w:t xml:space="preserve">3 </w:t>
      </w:r>
      <w:r>
        <w:rPr>
          <w:rFonts w:ascii="Times New Roman"/>
          <w:b w:val="false"/>
          <w:i w:val="false"/>
          <w:color w:val="000000"/>
          <w:sz w:val="28"/>
        </w:rPr>
        <w:t xml:space="preserve">       0,2    0,04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28 Аммоний гумат                         0,1    0,05   рез.   3 </w:t>
      </w:r>
      <w:r>
        <w:br/>
      </w:r>
      <w:r>
        <w:rPr>
          <w:rFonts w:ascii="Times New Roman"/>
          <w:b w:val="false"/>
          <w:i w:val="false"/>
          <w:color w:val="000000"/>
          <w:sz w:val="28"/>
        </w:rPr>
        <w:t xml:space="preserve">
  29 ГексаАммоний    12027-67-7 Н </w:t>
      </w:r>
      <w:r>
        <w:rPr>
          <w:rFonts w:ascii="Times New Roman"/>
          <w:b w:val="false"/>
          <w:i w:val="false"/>
          <w:color w:val="000000"/>
          <w:vertAlign w:val="subscript"/>
        </w:rPr>
        <w:t xml:space="preserve">24 </w:t>
      </w:r>
      <w:r>
        <w:rPr>
          <w:rFonts w:ascii="Times New Roman"/>
          <w:b w:val="false"/>
          <w:i w:val="false"/>
          <w:color w:val="000000"/>
          <w:sz w:val="28"/>
        </w:rPr>
        <w:t xml:space="preserve">Мo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24 </w:t>
      </w:r>
      <w:r>
        <w:rPr>
          <w:rFonts w:ascii="Times New Roman"/>
          <w:b w:val="false"/>
          <w:i w:val="false"/>
          <w:color w:val="000000"/>
          <w:sz w:val="28"/>
        </w:rPr>
        <w:t xml:space="preserve">  -    0,1    рез.   3 </w:t>
      </w:r>
      <w:r>
        <w:br/>
      </w:r>
      <w:r>
        <w:rPr>
          <w:rFonts w:ascii="Times New Roman"/>
          <w:b w:val="false"/>
          <w:i w:val="false"/>
          <w:color w:val="000000"/>
          <w:sz w:val="28"/>
        </w:rPr>
        <w:t xml:space="preserve">
     молибдат </w:t>
      </w:r>
      <w:r>
        <w:br/>
      </w:r>
      <w:r>
        <w:rPr>
          <w:rFonts w:ascii="Times New Roman"/>
          <w:b w:val="false"/>
          <w:i w:val="false"/>
          <w:color w:val="000000"/>
          <w:sz w:val="28"/>
        </w:rPr>
        <w:t xml:space="preserve">
     (молибденге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30 Аммоний нитрат   6484-52-2  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     0,3    рез.   4 </w:t>
      </w:r>
      <w:r>
        <w:br/>
      </w:r>
      <w:r>
        <w:rPr>
          <w:rFonts w:ascii="Times New Roman"/>
          <w:b w:val="false"/>
          <w:i w:val="false"/>
          <w:color w:val="000000"/>
          <w:sz w:val="28"/>
        </w:rPr>
        <w:t xml:space="preserve">
  31 ДиАммоний пер. </w:t>
      </w:r>
      <w:r>
        <w:br/>
      </w:r>
      <w:r>
        <w:rPr>
          <w:rFonts w:ascii="Times New Roman"/>
          <w:b w:val="false"/>
          <w:i w:val="false"/>
          <w:color w:val="000000"/>
          <w:sz w:val="28"/>
        </w:rPr>
        <w:t xml:space="preserve">
     оксидисульфат    7727-54-0  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8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0,06   0,03   рез.   3 </w:t>
      </w:r>
      <w:r>
        <w:br/>
      </w:r>
      <w:r>
        <w:rPr>
          <w:rFonts w:ascii="Times New Roman"/>
          <w:b w:val="false"/>
          <w:i w:val="false"/>
          <w:color w:val="000000"/>
          <w:sz w:val="28"/>
        </w:rPr>
        <w:t xml:space="preserve">
  32 ДиАммоний </w:t>
      </w:r>
      <w:r>
        <w:br/>
      </w:r>
      <w:r>
        <w:rPr>
          <w:rFonts w:ascii="Times New Roman"/>
          <w:b w:val="false"/>
          <w:i w:val="false"/>
          <w:color w:val="000000"/>
          <w:sz w:val="28"/>
        </w:rPr>
        <w:t xml:space="preserve">
     сульфат          7783-20-2  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0,2    0,1    рез.   3 </w:t>
      </w:r>
      <w:r>
        <w:br/>
      </w:r>
      <w:r>
        <w:rPr>
          <w:rFonts w:ascii="Times New Roman"/>
          <w:b w:val="false"/>
          <w:i w:val="false"/>
          <w:color w:val="000000"/>
          <w:sz w:val="28"/>
        </w:rPr>
        <w:t xml:space="preserve">
  33 Аммоний хлорид   12125-02-9 СlH </w:t>
      </w:r>
      <w:r>
        <w:rPr>
          <w:rFonts w:ascii="Times New Roman"/>
          <w:b w:val="false"/>
          <w:i w:val="false"/>
          <w:color w:val="000000"/>
          <w:vertAlign w:val="subscript"/>
        </w:rPr>
        <w:t xml:space="preserve">4 </w:t>
      </w:r>
      <w:r>
        <w:rPr>
          <w:rFonts w:ascii="Times New Roman"/>
          <w:b w:val="false"/>
          <w:i w:val="false"/>
          <w:color w:val="000000"/>
          <w:sz w:val="28"/>
        </w:rPr>
        <w:t xml:space="preserve">N     0,2    0,1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34 Аммофос          12735-97-6 Н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2,0    0,2    рез    4 </w:t>
      </w:r>
      <w:r>
        <w:br/>
      </w:r>
      <w:r>
        <w:rPr>
          <w:rFonts w:ascii="Times New Roman"/>
          <w:b w:val="false"/>
          <w:i w:val="false"/>
          <w:color w:val="000000"/>
          <w:sz w:val="28"/>
        </w:rPr>
        <w:t xml:space="preserve">
  35 Анилин           62-53-3    С6Н7N     0,05   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36 Арилокс 100                           0,5    0,15   рез    4 </w:t>
      </w:r>
      <w:r>
        <w:br/>
      </w:r>
      <w:r>
        <w:rPr>
          <w:rFonts w:ascii="Times New Roman"/>
          <w:b w:val="false"/>
          <w:i w:val="false"/>
          <w:color w:val="000000"/>
          <w:sz w:val="28"/>
        </w:rPr>
        <w:t xml:space="preserve">
  37 Арилокс-200                           0,5    0,15   рез    4 </w:t>
      </w:r>
      <w:r>
        <w:br/>
      </w:r>
      <w:r>
        <w:rPr>
          <w:rFonts w:ascii="Times New Roman"/>
          <w:b w:val="false"/>
          <w:i w:val="false"/>
          <w:color w:val="000000"/>
          <w:sz w:val="28"/>
        </w:rPr>
        <w:t xml:space="preserve">
  38 Арсин            7784-42-1  АsН </w:t>
      </w:r>
      <w:r>
        <w:rPr>
          <w:rFonts w:ascii="Times New Roman"/>
          <w:b w:val="false"/>
          <w:i w:val="false"/>
          <w:color w:val="000000"/>
          <w:vertAlign w:val="subscript"/>
        </w:rPr>
        <w:t xml:space="preserve">3 </w:t>
      </w:r>
      <w:r>
        <w:rPr>
          <w:rFonts w:ascii="Times New Roman"/>
          <w:b w:val="false"/>
          <w:i w:val="false"/>
          <w:color w:val="000000"/>
          <w:sz w:val="28"/>
        </w:rPr>
        <w:t xml:space="preserve">             0,002  рез.   2 </w:t>
      </w:r>
      <w:r>
        <w:br/>
      </w:r>
      <w:r>
        <w:rPr>
          <w:rFonts w:ascii="Times New Roman"/>
          <w:b w:val="false"/>
          <w:i w:val="false"/>
          <w:color w:val="000000"/>
          <w:sz w:val="28"/>
        </w:rPr>
        <w:t xml:space="preserve">
  39 Аспартил -L- </w:t>
      </w:r>
      <w:r>
        <w:br/>
      </w:r>
      <w:r>
        <w:rPr>
          <w:rFonts w:ascii="Times New Roman"/>
          <w:b w:val="false"/>
          <w:i w:val="false"/>
          <w:color w:val="000000"/>
          <w:sz w:val="28"/>
        </w:rPr>
        <w:t xml:space="preserve">
     фенилаланиннің </w:t>
      </w:r>
      <w:r>
        <w:br/>
      </w:r>
      <w:r>
        <w:rPr>
          <w:rFonts w:ascii="Times New Roman"/>
          <w:b w:val="false"/>
          <w:i w:val="false"/>
          <w:color w:val="000000"/>
          <w:sz w:val="28"/>
        </w:rPr>
        <w:t xml:space="preserve">
     метил эфирі     22839-47-0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 0,35   0,2    рез.   4 </w:t>
      </w:r>
      <w:r>
        <w:br/>
      </w:r>
      <w:r>
        <w:rPr>
          <w:rFonts w:ascii="Times New Roman"/>
          <w:b w:val="false"/>
          <w:i w:val="false"/>
          <w:color w:val="000000"/>
          <w:sz w:val="28"/>
        </w:rPr>
        <w:t xml:space="preserve">
  40 Ацетальдегид     75-07-0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0,01          рефл.  3 </w:t>
      </w:r>
      <w:r>
        <w:br/>
      </w:r>
      <w:r>
        <w:rPr>
          <w:rFonts w:ascii="Times New Roman"/>
          <w:b w:val="false"/>
          <w:i w:val="false"/>
          <w:color w:val="000000"/>
          <w:sz w:val="28"/>
        </w:rPr>
        <w:t xml:space="preserve">
  41 2-Ацетоксибензой </w:t>
      </w:r>
      <w:r>
        <w:br/>
      </w:r>
      <w:r>
        <w:rPr>
          <w:rFonts w:ascii="Times New Roman"/>
          <w:b w:val="false"/>
          <w:i w:val="false"/>
          <w:color w:val="000000"/>
          <w:sz w:val="28"/>
        </w:rPr>
        <w:t xml:space="preserve">
     қышқылы          50-78-2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0,06   0,03   рез.   2 </w:t>
      </w:r>
      <w:r>
        <w:br/>
      </w:r>
      <w:r>
        <w:rPr>
          <w:rFonts w:ascii="Times New Roman"/>
          <w:b w:val="false"/>
          <w:i w:val="false"/>
          <w:color w:val="000000"/>
          <w:sz w:val="28"/>
        </w:rPr>
        <w:t xml:space="preserve">
  42 Ацетофенон       98-86-2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О     0,003   -     рефл.  3 </w:t>
      </w:r>
      <w:r>
        <w:br/>
      </w:r>
      <w:r>
        <w:rPr>
          <w:rFonts w:ascii="Times New Roman"/>
          <w:b w:val="false"/>
          <w:i w:val="false"/>
          <w:color w:val="000000"/>
          <w:sz w:val="28"/>
        </w:rPr>
        <w:t xml:space="preserve">
  43 Барий және оның                       0,015  0,004  рез.   2 </w:t>
      </w:r>
      <w:r>
        <w:br/>
      </w:r>
      <w:r>
        <w:rPr>
          <w:rFonts w:ascii="Times New Roman"/>
          <w:b w:val="false"/>
          <w:i w:val="false"/>
          <w:color w:val="000000"/>
          <w:sz w:val="28"/>
        </w:rPr>
        <w:t xml:space="preserve">
     тұздары (ацетат, </w:t>
      </w:r>
      <w:r>
        <w:br/>
      </w:r>
      <w:r>
        <w:rPr>
          <w:rFonts w:ascii="Times New Roman"/>
          <w:b w:val="false"/>
          <w:i w:val="false"/>
          <w:color w:val="000000"/>
          <w:sz w:val="28"/>
        </w:rPr>
        <w:t xml:space="preserve">
     нитрат, нитрит, </w:t>
      </w:r>
      <w:r>
        <w:br/>
      </w:r>
      <w:r>
        <w:rPr>
          <w:rFonts w:ascii="Times New Roman"/>
          <w:b w:val="false"/>
          <w:i w:val="false"/>
          <w:color w:val="000000"/>
          <w:sz w:val="28"/>
        </w:rPr>
        <w:t xml:space="preserve">
     хлорид)/барийге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44 Барий карбонаты </w:t>
      </w:r>
      <w:r>
        <w:br/>
      </w:r>
      <w:r>
        <w:rPr>
          <w:rFonts w:ascii="Times New Roman"/>
          <w:b w:val="false"/>
          <w:i w:val="false"/>
          <w:color w:val="000000"/>
          <w:sz w:val="28"/>
        </w:rPr>
        <w:t xml:space="preserve">
     (барийге қайта </w:t>
      </w:r>
      <w:r>
        <w:br/>
      </w:r>
      <w:r>
        <w:rPr>
          <w:rFonts w:ascii="Times New Roman"/>
          <w:b w:val="false"/>
          <w:i w:val="false"/>
          <w:color w:val="000000"/>
          <w:sz w:val="28"/>
        </w:rPr>
        <w:t xml:space="preserve">
     есептегенде)     513-77-9   СВаО </w:t>
      </w:r>
      <w:r>
        <w:rPr>
          <w:rFonts w:ascii="Times New Roman"/>
          <w:b w:val="false"/>
          <w:i w:val="false"/>
          <w:color w:val="000000"/>
          <w:vertAlign w:val="subscript"/>
        </w:rPr>
        <w:t xml:space="preserve">3 </w:t>
      </w:r>
      <w:r>
        <w:rPr>
          <w:rFonts w:ascii="Times New Roman"/>
          <w:b w:val="false"/>
          <w:i w:val="false"/>
          <w:color w:val="000000"/>
          <w:sz w:val="28"/>
        </w:rPr>
        <w:t xml:space="preserve">      -     0,004  рез.   1 </w:t>
      </w:r>
      <w:r>
        <w:br/>
      </w:r>
      <w:r>
        <w:rPr>
          <w:rFonts w:ascii="Times New Roman"/>
          <w:b w:val="false"/>
          <w:i w:val="false"/>
          <w:color w:val="000000"/>
          <w:sz w:val="28"/>
        </w:rPr>
        <w:t xml:space="preserve">
  45 Бацитрацин       1405-87-4  С </w:t>
      </w:r>
      <w:r>
        <w:rPr>
          <w:rFonts w:ascii="Times New Roman"/>
          <w:b w:val="false"/>
          <w:i w:val="false"/>
          <w:color w:val="000000"/>
          <w:vertAlign w:val="subscript"/>
        </w:rPr>
        <w:t xml:space="preserve">66 </w:t>
      </w:r>
      <w:r>
        <w:rPr>
          <w:rFonts w:ascii="Times New Roman"/>
          <w:b w:val="false"/>
          <w:i w:val="false"/>
          <w:color w:val="000000"/>
          <w:sz w:val="28"/>
        </w:rPr>
        <w:t xml:space="preserve">H </w:t>
      </w:r>
      <w:r>
        <w:rPr>
          <w:rFonts w:ascii="Times New Roman"/>
          <w:b w:val="false"/>
          <w:i w:val="false"/>
          <w:color w:val="000000"/>
          <w:vertAlign w:val="subscript"/>
        </w:rPr>
        <w:t xml:space="preserve">103 </w:t>
      </w:r>
      <w:r>
        <w:rPr>
          <w:rFonts w:ascii="Times New Roman"/>
          <w:b w:val="false"/>
          <w:i w:val="false"/>
          <w:color w:val="000000"/>
          <w:sz w:val="28"/>
        </w:rPr>
        <w:t xml:space="preserve">    -     0,0003 рез.   1 </w:t>
      </w:r>
      <w:r>
        <w:br/>
      </w:r>
      <w:r>
        <w:rPr>
          <w:rFonts w:ascii="Times New Roman"/>
          <w:b w:val="false"/>
          <w:i w:val="false"/>
          <w:color w:val="000000"/>
          <w:sz w:val="28"/>
        </w:rPr>
        <w:t xml:space="preserve">
                                 N </w:t>
      </w:r>
      <w:r>
        <w:rPr>
          <w:rFonts w:ascii="Times New Roman"/>
          <w:b w:val="false"/>
          <w:i w:val="false"/>
          <w:color w:val="000000"/>
          <w:vertAlign w:val="subscript"/>
        </w:rPr>
        <w:t xml:space="preserve">17 </w:t>
      </w:r>
      <w:r>
        <w:rPr>
          <w:rFonts w:ascii="Times New Roman"/>
          <w:b w:val="false"/>
          <w:i w:val="false"/>
          <w:color w:val="000000"/>
          <w:sz w:val="28"/>
        </w:rPr>
        <w:t xml:space="preserve">О </w:t>
      </w:r>
      <w:r>
        <w:rPr>
          <w:rFonts w:ascii="Times New Roman"/>
          <w:b w:val="false"/>
          <w:i w:val="false"/>
          <w:color w:val="000000"/>
          <w:vertAlign w:val="subscript"/>
        </w:rPr>
        <w:t xml:space="preserve">16 </w:t>
      </w:r>
      <w:r>
        <w:rPr>
          <w:rFonts w:ascii="Times New Roman"/>
          <w:b w:val="false"/>
          <w:i w:val="false"/>
          <w:color w:val="000000"/>
          <w:sz w:val="28"/>
        </w:rPr>
        <w:t xml:space="preserve">S </w:t>
      </w:r>
      <w:r>
        <w:br/>
      </w:r>
      <w:r>
        <w:rPr>
          <w:rFonts w:ascii="Times New Roman"/>
          <w:b w:val="false"/>
          <w:i w:val="false"/>
          <w:color w:val="000000"/>
          <w:sz w:val="28"/>
        </w:rPr>
        <w:t xml:space="preserve">
  46 Ақуызды-вита. </w:t>
      </w:r>
      <w:r>
        <w:br/>
      </w:r>
      <w:r>
        <w:rPr>
          <w:rFonts w:ascii="Times New Roman"/>
          <w:b w:val="false"/>
          <w:i w:val="false"/>
          <w:color w:val="000000"/>
          <w:sz w:val="28"/>
        </w:rPr>
        <w:t xml:space="preserve">
     минді концентрат </w:t>
      </w:r>
      <w:r>
        <w:br/>
      </w:r>
      <w:r>
        <w:rPr>
          <w:rFonts w:ascii="Times New Roman"/>
          <w:b w:val="false"/>
          <w:i w:val="false"/>
          <w:color w:val="000000"/>
          <w:sz w:val="28"/>
        </w:rPr>
        <w:t xml:space="preserve">
     (ақуыз бойынша)                        -     0,001  рез.   2 </w:t>
      </w:r>
      <w:r>
        <w:br/>
      </w:r>
      <w:r>
        <w:rPr>
          <w:rFonts w:ascii="Times New Roman"/>
          <w:b w:val="false"/>
          <w:i w:val="false"/>
          <w:color w:val="000000"/>
          <w:sz w:val="28"/>
        </w:rPr>
        <w:t xml:space="preserve">
  47 Бензальдегид     100-52-7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     0,04   рефл.  3 </w:t>
      </w:r>
      <w:r>
        <w:br/>
      </w:r>
      <w:r>
        <w:rPr>
          <w:rFonts w:ascii="Times New Roman"/>
          <w:b w:val="false"/>
          <w:i w:val="false"/>
          <w:color w:val="000000"/>
          <w:sz w:val="28"/>
        </w:rPr>
        <w:t xml:space="preserve">
  48 Бенз/а/пирен     50-32-8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     0,1    рез.   1 </w:t>
      </w:r>
      <w:r>
        <w:br/>
      </w:r>
      <w:r>
        <w:rPr>
          <w:rFonts w:ascii="Times New Roman"/>
          <w:b w:val="false"/>
          <w:i w:val="false"/>
          <w:color w:val="000000"/>
          <w:sz w:val="28"/>
        </w:rPr>
        <w:t xml:space="preserve">
                                                  мкг/ </w:t>
      </w:r>
      <w:r>
        <w:br/>
      </w:r>
      <w:r>
        <w:rPr>
          <w:rFonts w:ascii="Times New Roman"/>
          <w:b w:val="false"/>
          <w:i w:val="false"/>
          <w:color w:val="000000"/>
          <w:sz w:val="28"/>
        </w:rPr>
        <w:t xml:space="preserve">
                                                  100м </w:t>
      </w:r>
      <w:r>
        <w:rPr>
          <w:rFonts w:ascii="Times New Roman"/>
          <w:b w:val="false"/>
          <w:i w:val="false"/>
          <w:color w:val="000000"/>
          <w:vertAlign w:val="superscript"/>
        </w:rPr>
        <w:t xml:space="preserve">3 </w:t>
      </w:r>
      <w:r>
        <w:br/>
      </w:r>
      <w:r>
        <w:rPr>
          <w:rFonts w:ascii="Times New Roman"/>
          <w:b w:val="false"/>
          <w:i w:val="false"/>
          <w:color w:val="000000"/>
          <w:sz w:val="28"/>
        </w:rPr>
        <w:t xml:space="preserve">
  49 Бензилацетат     140-11-4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     рефл.  4 </w:t>
      </w:r>
      <w:r>
        <w:br/>
      </w:r>
      <w:r>
        <w:rPr>
          <w:rFonts w:ascii="Times New Roman"/>
          <w:b w:val="false"/>
          <w:i w:val="false"/>
          <w:color w:val="000000"/>
          <w:sz w:val="28"/>
        </w:rPr>
        <w:t xml:space="preserve">
  50 Бензилбензоат    120-51-4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0,13    -     рефл.  3 </w:t>
      </w:r>
      <w:r>
        <w:br/>
      </w:r>
      <w:r>
        <w:rPr>
          <w:rFonts w:ascii="Times New Roman"/>
          <w:b w:val="false"/>
          <w:i w:val="false"/>
          <w:color w:val="000000"/>
          <w:sz w:val="28"/>
        </w:rPr>
        <w:t xml:space="preserve">
  51 Бензилкарбинол   100-51-6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0,16    -     рефл.  4 </w:t>
      </w:r>
      <w:r>
        <w:br/>
      </w:r>
      <w:r>
        <w:rPr>
          <w:rFonts w:ascii="Times New Roman"/>
          <w:b w:val="false"/>
          <w:i w:val="false"/>
          <w:color w:val="000000"/>
          <w:sz w:val="28"/>
        </w:rPr>
        <w:t xml:space="preserve">
  52 Бензилпеницилин  61-33-6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005   0,0025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53 3-Бензилтолуол   620-47-3   C </w:t>
      </w:r>
      <w:r>
        <w:rPr>
          <w:rFonts w:ascii="Times New Roman"/>
          <w:b w:val="false"/>
          <w:i w:val="false"/>
          <w:color w:val="000000"/>
          <w:vertAlign w:val="subscript"/>
        </w:rPr>
        <w:t xml:space="preserve">14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    002     -     рефл.  2 </w:t>
      </w:r>
      <w:r>
        <w:br/>
      </w:r>
      <w:r>
        <w:rPr>
          <w:rFonts w:ascii="Times New Roman"/>
          <w:b w:val="false"/>
          <w:i w:val="false"/>
          <w:color w:val="000000"/>
          <w:sz w:val="28"/>
        </w:rPr>
        <w:t xml:space="preserve">
  54 Бензин (мұнай, </w:t>
      </w:r>
      <w:r>
        <w:br/>
      </w:r>
      <w:r>
        <w:rPr>
          <w:rFonts w:ascii="Times New Roman"/>
          <w:b w:val="false"/>
          <w:i w:val="false"/>
          <w:color w:val="000000"/>
          <w:sz w:val="28"/>
        </w:rPr>
        <w:t xml:space="preserve">
     азкүкіртті)/ </w:t>
      </w:r>
      <w:r>
        <w:br/>
      </w:r>
      <w:r>
        <w:rPr>
          <w:rFonts w:ascii="Times New Roman"/>
          <w:b w:val="false"/>
          <w:i w:val="false"/>
          <w:color w:val="000000"/>
          <w:sz w:val="28"/>
        </w:rPr>
        <w:t xml:space="preserve">
     көміртекке қайта </w:t>
      </w:r>
      <w:r>
        <w:br/>
      </w:r>
      <w:r>
        <w:rPr>
          <w:rFonts w:ascii="Times New Roman"/>
          <w:b w:val="false"/>
          <w:i w:val="false"/>
          <w:color w:val="000000"/>
          <w:sz w:val="28"/>
        </w:rPr>
        <w:t xml:space="preserve">
     есептегенде/     8032-32-4            5      1,5    рефл.  4 </w:t>
      </w:r>
      <w:r>
        <w:br/>
      </w:r>
      <w:r>
        <w:rPr>
          <w:rFonts w:ascii="Times New Roman"/>
          <w:b w:val="false"/>
          <w:i w:val="false"/>
          <w:color w:val="000000"/>
          <w:sz w:val="28"/>
        </w:rPr>
        <w:t xml:space="preserve">
                                                         - рез </w:t>
      </w:r>
      <w:r>
        <w:br/>
      </w:r>
      <w:r>
        <w:rPr>
          <w:rFonts w:ascii="Times New Roman"/>
          <w:b w:val="false"/>
          <w:i w:val="false"/>
          <w:color w:val="000000"/>
          <w:sz w:val="28"/>
        </w:rPr>
        <w:t xml:space="preserve">
  55 Сланца бензині/ </w:t>
      </w:r>
      <w:r>
        <w:br/>
      </w:r>
      <w:r>
        <w:rPr>
          <w:rFonts w:ascii="Times New Roman"/>
          <w:b w:val="false"/>
          <w:i w:val="false"/>
          <w:color w:val="000000"/>
          <w:sz w:val="28"/>
        </w:rPr>
        <w:t xml:space="preserve">
     көміртекке қайта </w:t>
      </w:r>
      <w:r>
        <w:br/>
      </w:r>
      <w:r>
        <w:rPr>
          <w:rFonts w:ascii="Times New Roman"/>
          <w:b w:val="false"/>
          <w:i w:val="false"/>
          <w:color w:val="000000"/>
          <w:sz w:val="28"/>
        </w:rPr>
        <w:t xml:space="preserve">
     есептегенде/                          0,05    -     рефл.  4 </w:t>
      </w:r>
      <w:r>
        <w:br/>
      </w:r>
      <w:r>
        <w:rPr>
          <w:rFonts w:ascii="Times New Roman"/>
          <w:b w:val="false"/>
          <w:i w:val="false"/>
          <w:color w:val="000000"/>
          <w:sz w:val="28"/>
        </w:rPr>
        <w:t xml:space="preserve">
 56 1Н,3Н-Бензо[1,2- </w:t>
      </w:r>
      <w:r>
        <w:br/>
      </w:r>
      <w:r>
        <w:rPr>
          <w:rFonts w:ascii="Times New Roman"/>
          <w:b w:val="false"/>
          <w:i w:val="false"/>
          <w:color w:val="000000"/>
          <w:sz w:val="28"/>
        </w:rPr>
        <w:t xml:space="preserve">
    с: 4,5-с'] </w:t>
      </w:r>
      <w:r>
        <w:br/>
      </w:r>
      <w:r>
        <w:rPr>
          <w:rFonts w:ascii="Times New Roman"/>
          <w:b w:val="false"/>
          <w:i w:val="false"/>
          <w:color w:val="000000"/>
          <w:sz w:val="28"/>
        </w:rPr>
        <w:t xml:space="preserve">
    дифуран-1,3, </w:t>
      </w:r>
      <w:r>
        <w:br/>
      </w:r>
      <w:r>
        <w:rPr>
          <w:rFonts w:ascii="Times New Roman"/>
          <w:b w:val="false"/>
          <w:i w:val="false"/>
          <w:color w:val="000000"/>
          <w:sz w:val="28"/>
        </w:rPr>
        <w:t xml:space="preserve">
    5,7 тетрон        89-32-7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0,02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57 Бензол            71-43-2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      0,3    0,1    рез.   2 </w:t>
      </w:r>
      <w:r>
        <w:br/>
      </w:r>
      <w:r>
        <w:rPr>
          <w:rFonts w:ascii="Times New Roman"/>
          <w:b w:val="false"/>
          <w:i w:val="false"/>
          <w:color w:val="000000"/>
          <w:sz w:val="28"/>
        </w:rPr>
        <w:t xml:space="preserve">
 58 1,4-Бензолдикар. </w:t>
      </w:r>
      <w:r>
        <w:br/>
      </w:r>
      <w:r>
        <w:rPr>
          <w:rFonts w:ascii="Times New Roman"/>
          <w:b w:val="false"/>
          <w:i w:val="false"/>
          <w:color w:val="000000"/>
          <w:sz w:val="28"/>
        </w:rPr>
        <w:t xml:space="preserve">
    бон қышқылы       100-21-0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0,001  рез.   1 </w:t>
      </w:r>
      <w:r>
        <w:br/>
      </w:r>
      <w:r>
        <w:rPr>
          <w:rFonts w:ascii="Times New Roman"/>
          <w:b w:val="false"/>
          <w:i w:val="false"/>
          <w:color w:val="000000"/>
          <w:sz w:val="28"/>
        </w:rPr>
        <w:t xml:space="preserve">
 59 Бензолсульфонил. </w:t>
      </w:r>
      <w:r>
        <w:br/>
      </w:r>
      <w:r>
        <w:rPr>
          <w:rFonts w:ascii="Times New Roman"/>
          <w:b w:val="false"/>
          <w:i w:val="false"/>
          <w:color w:val="000000"/>
          <w:sz w:val="28"/>
        </w:rPr>
        <w:t xml:space="preserve">
    хлорид            98-09-9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S 0,05    -     рефл.  4 </w:t>
      </w:r>
      <w:r>
        <w:br/>
      </w:r>
      <w:r>
        <w:rPr>
          <w:rFonts w:ascii="Times New Roman"/>
          <w:b w:val="false"/>
          <w:i w:val="false"/>
          <w:color w:val="000000"/>
          <w:sz w:val="28"/>
        </w:rPr>
        <w:t xml:space="preserve">
 60 4-(2-Бензотиазо. </w:t>
      </w:r>
      <w:r>
        <w:br/>
      </w:r>
      <w:r>
        <w:rPr>
          <w:rFonts w:ascii="Times New Roman"/>
          <w:b w:val="false"/>
          <w:i w:val="false"/>
          <w:color w:val="000000"/>
          <w:sz w:val="28"/>
        </w:rPr>
        <w:t xml:space="preserve">
     лилтио) морфолин 102-77-2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ОS </w:t>
      </w:r>
      <w:r>
        <w:rPr>
          <w:rFonts w:ascii="Times New Roman"/>
          <w:b w:val="false"/>
          <w:i w:val="false"/>
          <w:color w:val="000000"/>
          <w:vertAlign w:val="subscript"/>
        </w:rPr>
        <w:t xml:space="preserve">2 </w:t>
      </w:r>
      <w:r>
        <w:rPr>
          <w:rFonts w:ascii="Times New Roman"/>
          <w:b w:val="false"/>
          <w:i w:val="false"/>
          <w:color w:val="000000"/>
          <w:sz w:val="28"/>
        </w:rPr>
        <w:t xml:space="preserve"> 0,1    0,02   рез.   3 </w:t>
      </w:r>
      <w:r>
        <w:br/>
      </w:r>
      <w:r>
        <w:rPr>
          <w:rFonts w:ascii="Times New Roman"/>
          <w:b w:val="false"/>
          <w:i w:val="false"/>
          <w:color w:val="000000"/>
          <w:sz w:val="28"/>
        </w:rPr>
        <w:t xml:space="preserve">
 61 2-Бензотиазон-2 </w:t>
      </w:r>
      <w:r>
        <w:br/>
      </w:r>
      <w:r>
        <w:rPr>
          <w:rFonts w:ascii="Times New Roman"/>
          <w:b w:val="false"/>
          <w:i w:val="false"/>
          <w:color w:val="000000"/>
          <w:sz w:val="28"/>
        </w:rPr>
        <w:t xml:space="preserve">
    -тиол             149-30-4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NS </w:t>
      </w:r>
      <w:r>
        <w:rPr>
          <w:rFonts w:ascii="Times New Roman"/>
          <w:b w:val="false"/>
          <w:i w:val="false"/>
          <w:color w:val="000000"/>
          <w:vertAlign w:val="subscript"/>
        </w:rPr>
        <w:t xml:space="preserve">2 </w:t>
      </w:r>
      <w:r>
        <w:rPr>
          <w:rFonts w:ascii="Times New Roman"/>
          <w:b w:val="false"/>
          <w:i w:val="false"/>
          <w:color w:val="000000"/>
          <w:sz w:val="28"/>
        </w:rPr>
        <w:t xml:space="preserve">   0,012   -     рефл.  3 </w:t>
      </w:r>
      <w:r>
        <w:br/>
      </w:r>
      <w:r>
        <w:rPr>
          <w:rFonts w:ascii="Times New Roman"/>
          <w:b w:val="false"/>
          <w:i w:val="false"/>
          <w:color w:val="000000"/>
          <w:sz w:val="28"/>
        </w:rPr>
        <w:t xml:space="preserve">
 62 Биоресметрин                           0,09   0,04   рез.   3 </w:t>
      </w:r>
      <w:r>
        <w:br/>
      </w:r>
      <w:r>
        <w:rPr>
          <w:rFonts w:ascii="Times New Roman"/>
          <w:b w:val="false"/>
          <w:i w:val="false"/>
          <w:color w:val="000000"/>
          <w:sz w:val="28"/>
        </w:rPr>
        <w:t xml:space="preserve">
 63 [2,4-Бис(1,1- </w:t>
      </w:r>
      <w:r>
        <w:br/>
      </w:r>
      <w:r>
        <w:rPr>
          <w:rFonts w:ascii="Times New Roman"/>
          <w:b w:val="false"/>
          <w:i w:val="false"/>
          <w:color w:val="000000"/>
          <w:sz w:val="28"/>
        </w:rPr>
        <w:t xml:space="preserve">
    диметилпропил) </w:t>
      </w:r>
      <w:r>
        <w:br/>
      </w:r>
      <w:r>
        <w:rPr>
          <w:rFonts w:ascii="Times New Roman"/>
          <w:b w:val="false"/>
          <w:i w:val="false"/>
          <w:color w:val="000000"/>
          <w:sz w:val="28"/>
        </w:rPr>
        <w:t xml:space="preserve">
    фенокси] ацетил. </w:t>
      </w:r>
      <w:r>
        <w:br/>
      </w:r>
      <w:r>
        <w:rPr>
          <w:rFonts w:ascii="Times New Roman"/>
          <w:b w:val="false"/>
          <w:i w:val="false"/>
          <w:color w:val="000000"/>
          <w:sz w:val="28"/>
        </w:rPr>
        <w:t xml:space="preserve">
    хлориді           88-34-6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 0,035    -     рефл.  3 </w:t>
      </w:r>
      <w:r>
        <w:br/>
      </w:r>
      <w:r>
        <w:rPr>
          <w:rFonts w:ascii="Times New Roman"/>
          <w:b w:val="false"/>
          <w:i w:val="false"/>
          <w:color w:val="000000"/>
          <w:sz w:val="28"/>
        </w:rPr>
        <w:t xml:space="preserve">
 64 Бис-(4-хлордифе. </w:t>
      </w:r>
      <w:r>
        <w:br/>
      </w:r>
      <w:r>
        <w:rPr>
          <w:rFonts w:ascii="Times New Roman"/>
          <w:b w:val="false"/>
          <w:i w:val="false"/>
          <w:color w:val="000000"/>
          <w:sz w:val="28"/>
        </w:rPr>
        <w:t xml:space="preserve">
    нил) үшхлорметил. </w:t>
      </w:r>
      <w:r>
        <w:br/>
      </w:r>
      <w:r>
        <w:rPr>
          <w:rFonts w:ascii="Times New Roman"/>
          <w:b w:val="false"/>
          <w:i w:val="false"/>
          <w:color w:val="000000"/>
          <w:sz w:val="28"/>
        </w:rPr>
        <w:t xml:space="preserve">
    карбинол          115-32-2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5 </w:t>
      </w:r>
      <w:r>
        <w:rPr>
          <w:rFonts w:ascii="Times New Roman"/>
          <w:b w:val="false"/>
          <w:i w:val="false"/>
          <w:color w:val="000000"/>
          <w:sz w:val="28"/>
        </w:rPr>
        <w:t xml:space="preserve">O 0,2    0,02   рез.   2 </w:t>
      </w:r>
      <w:r>
        <w:br/>
      </w:r>
      <w:r>
        <w:rPr>
          <w:rFonts w:ascii="Times New Roman"/>
          <w:b w:val="false"/>
          <w:i w:val="false"/>
          <w:color w:val="000000"/>
          <w:sz w:val="28"/>
        </w:rPr>
        <w:t xml:space="preserve">
 65 Бис-(4-хлорфенил) </w:t>
      </w:r>
      <w:r>
        <w:br/>
      </w:r>
      <w:r>
        <w:rPr>
          <w:rFonts w:ascii="Times New Roman"/>
          <w:b w:val="false"/>
          <w:i w:val="false"/>
          <w:color w:val="000000"/>
          <w:sz w:val="28"/>
        </w:rPr>
        <w:t xml:space="preserve">
    сульфон           80-07-9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     0,1    рез.   3 </w:t>
      </w:r>
      <w:r>
        <w:br/>
      </w:r>
      <w:r>
        <w:rPr>
          <w:rFonts w:ascii="Times New Roman"/>
          <w:b w:val="false"/>
          <w:i w:val="false"/>
          <w:color w:val="000000"/>
          <w:sz w:val="28"/>
        </w:rPr>
        <w:t xml:space="preserve">
                                 O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66 4-хлорфенил-2,4,  8072-20-6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О  0,2  0,1   рефл.   3 </w:t>
      </w:r>
      <w:r>
        <w:br/>
      </w:r>
      <w:r>
        <w:rPr>
          <w:rFonts w:ascii="Times New Roman"/>
          <w:b w:val="false"/>
          <w:i w:val="false"/>
          <w:color w:val="000000"/>
          <w:sz w:val="28"/>
        </w:rPr>
        <w:t xml:space="preserve">
    5-трихлорфенил-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 рез. </w:t>
      </w:r>
      <w:r>
        <w:br/>
      </w:r>
      <w:r>
        <w:rPr>
          <w:rFonts w:ascii="Times New Roman"/>
          <w:b w:val="false"/>
          <w:i w:val="false"/>
          <w:color w:val="000000"/>
          <w:sz w:val="28"/>
        </w:rPr>
        <w:t xml:space="preserve">
    азосульфидпен </w:t>
      </w:r>
      <w:r>
        <w:br/>
      </w:r>
      <w:r>
        <w:rPr>
          <w:rFonts w:ascii="Times New Roman"/>
          <w:b w:val="false"/>
          <w:i w:val="false"/>
          <w:color w:val="000000"/>
          <w:sz w:val="28"/>
        </w:rPr>
        <w:t xml:space="preserve">
    болатын 1,1-Бис- </w:t>
      </w:r>
      <w:r>
        <w:br/>
      </w:r>
      <w:r>
        <w:rPr>
          <w:rFonts w:ascii="Times New Roman"/>
          <w:b w:val="false"/>
          <w:i w:val="false"/>
          <w:color w:val="000000"/>
          <w:sz w:val="28"/>
        </w:rPr>
        <w:t xml:space="preserve">
    4-хлорфенилэтанол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67 Бром              7726-45-6   Вr </w:t>
      </w:r>
      <w:r>
        <w:rPr>
          <w:rFonts w:ascii="Times New Roman"/>
          <w:b w:val="false"/>
          <w:i w:val="false"/>
          <w:color w:val="000000"/>
          <w:vertAlign w:val="subscript"/>
        </w:rPr>
        <w:t xml:space="preserve">2 </w:t>
      </w:r>
      <w:r>
        <w:rPr>
          <w:rFonts w:ascii="Times New Roman"/>
          <w:b w:val="false"/>
          <w:i w:val="false"/>
          <w:color w:val="000000"/>
          <w:sz w:val="28"/>
        </w:rPr>
        <w:t xml:space="preserve">       -     0,04   рез.   2 </w:t>
      </w:r>
      <w:r>
        <w:br/>
      </w:r>
      <w:r>
        <w:rPr>
          <w:rFonts w:ascii="Times New Roman"/>
          <w:b w:val="false"/>
          <w:i w:val="false"/>
          <w:color w:val="000000"/>
          <w:sz w:val="28"/>
        </w:rPr>
        <w:t xml:space="preserve">
 68 Бромбензол        108-86-1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           0,03   рез.   2 </w:t>
      </w:r>
      <w:r>
        <w:br/>
      </w:r>
      <w:r>
        <w:rPr>
          <w:rFonts w:ascii="Times New Roman"/>
          <w:b w:val="false"/>
          <w:i w:val="false"/>
          <w:color w:val="000000"/>
          <w:sz w:val="28"/>
        </w:rPr>
        <w:t xml:space="preserve">
 69 1-Бромбутан       109-65-9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Вr    0,03   0,01   рез.   2 </w:t>
      </w:r>
      <w:r>
        <w:br/>
      </w:r>
      <w:r>
        <w:rPr>
          <w:rFonts w:ascii="Times New Roman"/>
          <w:b w:val="false"/>
          <w:i w:val="false"/>
          <w:color w:val="000000"/>
          <w:sz w:val="28"/>
        </w:rPr>
        <w:t xml:space="preserve">
 70 2-Бромбутан </w:t>
      </w:r>
      <w:r>
        <w:br/>
      </w:r>
      <w:r>
        <w:rPr>
          <w:rFonts w:ascii="Times New Roman"/>
          <w:b w:val="false"/>
          <w:i w:val="false"/>
          <w:color w:val="000000"/>
          <w:sz w:val="28"/>
        </w:rPr>
        <w:t xml:space="preserve">
    қышқылы           80-58-0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ВrO </w:t>
      </w:r>
      <w:r>
        <w:rPr>
          <w:rFonts w:ascii="Times New Roman"/>
          <w:b w:val="false"/>
          <w:i w:val="false"/>
          <w:color w:val="000000"/>
          <w:vertAlign w:val="subscript"/>
        </w:rPr>
        <w:t xml:space="preserve">2 </w:t>
      </w:r>
      <w:r>
        <w:rPr>
          <w:rFonts w:ascii="Times New Roman"/>
          <w:b w:val="false"/>
          <w:i w:val="false"/>
          <w:color w:val="000000"/>
          <w:sz w:val="28"/>
        </w:rPr>
        <w:t xml:space="preserve">  0,01   0,003  рез.   3 </w:t>
      </w:r>
      <w:r>
        <w:br/>
      </w:r>
      <w:r>
        <w:rPr>
          <w:rFonts w:ascii="Times New Roman"/>
          <w:b w:val="false"/>
          <w:i w:val="false"/>
          <w:color w:val="000000"/>
          <w:sz w:val="28"/>
        </w:rPr>
        <w:t xml:space="preserve">
 71 1-Бромгексан      111-25-1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Вr   0,03   0,01   рез.   2 </w:t>
      </w:r>
      <w:r>
        <w:br/>
      </w:r>
      <w:r>
        <w:rPr>
          <w:rFonts w:ascii="Times New Roman"/>
          <w:b w:val="false"/>
          <w:i w:val="false"/>
          <w:color w:val="000000"/>
          <w:sz w:val="28"/>
        </w:rPr>
        <w:t xml:space="preserve">
 72 1-Бромгептан      629-04-9   C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15 </w:t>
      </w:r>
      <w:r>
        <w:rPr>
          <w:rFonts w:ascii="Times New Roman"/>
          <w:b w:val="false"/>
          <w:i w:val="false"/>
          <w:color w:val="000000"/>
          <w:sz w:val="28"/>
        </w:rPr>
        <w:t xml:space="preserve">Вr   0,03   0,01   рез.   2 </w:t>
      </w:r>
      <w:r>
        <w:br/>
      </w:r>
      <w:r>
        <w:rPr>
          <w:rFonts w:ascii="Times New Roman"/>
          <w:b w:val="false"/>
          <w:i w:val="false"/>
          <w:color w:val="000000"/>
          <w:sz w:val="28"/>
        </w:rPr>
        <w:t xml:space="preserve">
 73 1-Бромдекан       112-29-8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Вr  0,03   0,01   рез.   2 </w:t>
      </w:r>
      <w:r>
        <w:br/>
      </w:r>
      <w:r>
        <w:rPr>
          <w:rFonts w:ascii="Times New Roman"/>
          <w:b w:val="false"/>
          <w:i w:val="false"/>
          <w:color w:val="000000"/>
          <w:sz w:val="28"/>
        </w:rPr>
        <w:t xml:space="preserve">
 74 6-Бром-4-[       131707-23-8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Вr  0,06   0,03   рез.   2 </w:t>
      </w:r>
      <w:r>
        <w:br/>
      </w:r>
      <w:r>
        <w:rPr>
          <w:rFonts w:ascii="Times New Roman"/>
          <w:b w:val="false"/>
          <w:i w:val="false"/>
          <w:color w:val="000000"/>
          <w:sz w:val="28"/>
        </w:rPr>
        <w:t xml:space="preserve">
    (диметиламино)               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w:t>
      </w:r>
      <w:r>
        <w:br/>
      </w:r>
      <w:r>
        <w:rPr>
          <w:rFonts w:ascii="Times New Roman"/>
          <w:b w:val="false"/>
          <w:i w:val="false"/>
          <w:color w:val="000000"/>
          <w:sz w:val="28"/>
        </w:rPr>
        <w:t xml:space="preserve">
    метил]-5-гидрокси </w:t>
      </w:r>
      <w:r>
        <w:br/>
      </w:r>
      <w:r>
        <w:rPr>
          <w:rFonts w:ascii="Times New Roman"/>
          <w:b w:val="false"/>
          <w:i w:val="false"/>
          <w:color w:val="000000"/>
          <w:sz w:val="28"/>
        </w:rPr>
        <w:t xml:space="preserve">
    -1-метил-2-[ </w:t>
      </w:r>
      <w:r>
        <w:br/>
      </w:r>
      <w:r>
        <w:rPr>
          <w:rFonts w:ascii="Times New Roman"/>
          <w:b w:val="false"/>
          <w:i w:val="false"/>
          <w:color w:val="000000"/>
          <w:sz w:val="28"/>
        </w:rPr>
        <w:t xml:space="preserve">
    (фенилтио) метил] </w:t>
      </w:r>
      <w:r>
        <w:br/>
      </w:r>
      <w:r>
        <w:rPr>
          <w:rFonts w:ascii="Times New Roman"/>
          <w:b w:val="false"/>
          <w:i w:val="false"/>
          <w:color w:val="000000"/>
          <w:sz w:val="28"/>
        </w:rPr>
        <w:t xml:space="preserve">
    -1Н-индол-3-кар. </w:t>
      </w:r>
      <w:r>
        <w:br/>
      </w:r>
      <w:r>
        <w:rPr>
          <w:rFonts w:ascii="Times New Roman"/>
          <w:b w:val="false"/>
          <w:i w:val="false"/>
          <w:color w:val="000000"/>
          <w:sz w:val="28"/>
        </w:rPr>
        <w:t xml:space="preserve">
    боксилат гидро. </w:t>
      </w:r>
      <w:r>
        <w:br/>
      </w:r>
      <w:r>
        <w:rPr>
          <w:rFonts w:ascii="Times New Roman"/>
          <w:b w:val="false"/>
          <w:i w:val="false"/>
          <w:color w:val="000000"/>
          <w:sz w:val="28"/>
        </w:rPr>
        <w:t xml:space="preserve">
    хлориді </w:t>
      </w:r>
      <w:r>
        <w:br/>
      </w:r>
      <w:r>
        <w:rPr>
          <w:rFonts w:ascii="Times New Roman"/>
          <w:b w:val="false"/>
          <w:i w:val="false"/>
          <w:color w:val="000000"/>
          <w:sz w:val="28"/>
        </w:rPr>
        <w:t xml:space="preserve">
 75 Бромдалған                             0,03    0,01   рез.   4 </w:t>
      </w:r>
      <w:r>
        <w:br/>
      </w:r>
      <w:r>
        <w:rPr>
          <w:rFonts w:ascii="Times New Roman"/>
          <w:b w:val="false"/>
          <w:i w:val="false"/>
          <w:color w:val="000000"/>
          <w:sz w:val="28"/>
        </w:rPr>
        <w:t xml:space="preserve">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13 </w:t>
      </w:r>
      <w:r>
        <w:rPr>
          <w:rFonts w:ascii="Times New Roman"/>
          <w:b w:val="false"/>
          <w:i w:val="false"/>
          <w:color w:val="000000"/>
          <w:sz w:val="28"/>
        </w:rPr>
        <w:t xml:space="preserve"> алкилдері </w:t>
      </w:r>
      <w:r>
        <w:br/>
      </w:r>
      <w:r>
        <w:rPr>
          <w:rFonts w:ascii="Times New Roman"/>
          <w:b w:val="false"/>
          <w:i w:val="false"/>
          <w:color w:val="000000"/>
          <w:sz w:val="28"/>
        </w:rPr>
        <w:t xml:space="preserve">
    (бромдекан - 14- </w:t>
      </w:r>
      <w:r>
        <w:br/>
      </w:r>
      <w:r>
        <w:rPr>
          <w:rFonts w:ascii="Times New Roman"/>
          <w:b w:val="false"/>
          <w:i w:val="false"/>
          <w:color w:val="000000"/>
          <w:sz w:val="28"/>
        </w:rPr>
        <w:t xml:space="preserve">
    16%; бромундекан </w:t>
      </w:r>
      <w:r>
        <w:br/>
      </w:r>
      <w:r>
        <w:rPr>
          <w:rFonts w:ascii="Times New Roman"/>
          <w:b w:val="false"/>
          <w:i w:val="false"/>
          <w:color w:val="000000"/>
          <w:sz w:val="28"/>
        </w:rPr>
        <w:t xml:space="preserve">
    - 35-39%; бромдо. </w:t>
      </w:r>
      <w:r>
        <w:br/>
      </w:r>
      <w:r>
        <w:rPr>
          <w:rFonts w:ascii="Times New Roman"/>
          <w:b w:val="false"/>
          <w:i w:val="false"/>
          <w:color w:val="000000"/>
          <w:sz w:val="28"/>
        </w:rPr>
        <w:t xml:space="preserve">
    декан-до 19,7%; </w:t>
      </w:r>
      <w:r>
        <w:br/>
      </w:r>
      <w:r>
        <w:rPr>
          <w:rFonts w:ascii="Times New Roman"/>
          <w:b w:val="false"/>
          <w:i w:val="false"/>
          <w:color w:val="000000"/>
          <w:sz w:val="28"/>
        </w:rPr>
        <w:t xml:space="preserve">
    С </w:t>
      </w:r>
      <w:r>
        <w:rPr>
          <w:rFonts w:ascii="Times New Roman"/>
          <w:b w:val="false"/>
          <w:i w:val="false"/>
          <w:color w:val="000000"/>
          <w:vertAlign w:val="subscript"/>
        </w:rPr>
        <w:t xml:space="preserve">9 </w:t>
      </w:r>
      <w:r>
        <w:rPr>
          <w:rFonts w:ascii="Times New Roman"/>
          <w:b w:val="false"/>
          <w:i w:val="false"/>
          <w:color w:val="000000"/>
          <w:sz w:val="28"/>
        </w:rPr>
        <w:t xml:space="preserve">-С </w:t>
      </w:r>
      <w:r>
        <w:rPr>
          <w:rFonts w:ascii="Times New Roman"/>
          <w:b w:val="false"/>
          <w:i w:val="false"/>
          <w:color w:val="000000"/>
          <w:vertAlign w:val="subscript"/>
        </w:rPr>
        <w:t xml:space="preserve">13 </w:t>
      </w:r>
      <w:r>
        <w:rPr>
          <w:rFonts w:ascii="Times New Roman"/>
          <w:b w:val="false"/>
          <w:i w:val="false"/>
          <w:color w:val="000000"/>
          <w:sz w:val="28"/>
        </w:rPr>
        <w:t xml:space="preserve"> - 17-20 </w:t>
      </w:r>
      <w:r>
        <w:br/>
      </w:r>
      <w:r>
        <w:rPr>
          <w:rFonts w:ascii="Times New Roman"/>
          <w:b w:val="false"/>
          <w:i w:val="false"/>
          <w:color w:val="000000"/>
          <w:sz w:val="28"/>
        </w:rPr>
        <w:t xml:space="preserve">
    % қосымшасы) / </w:t>
      </w:r>
      <w:r>
        <w:br/>
      </w:r>
      <w:r>
        <w:rPr>
          <w:rFonts w:ascii="Times New Roman"/>
          <w:b w:val="false"/>
          <w:i w:val="false"/>
          <w:color w:val="000000"/>
          <w:sz w:val="28"/>
        </w:rPr>
        <w:t xml:space="preserve">
    бромундекан арқылы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76 1-Бром-3-метил. </w:t>
      </w:r>
      <w:r>
        <w:br/>
      </w:r>
      <w:r>
        <w:rPr>
          <w:rFonts w:ascii="Times New Roman"/>
          <w:b w:val="false"/>
          <w:i w:val="false"/>
          <w:color w:val="000000"/>
          <w:sz w:val="28"/>
        </w:rPr>
        <w:t xml:space="preserve">
    бутан             107-82-4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Вr   0,03   0,01   рез.   2 </w:t>
      </w:r>
      <w:r>
        <w:br/>
      </w:r>
      <w:r>
        <w:rPr>
          <w:rFonts w:ascii="Times New Roman"/>
          <w:b w:val="false"/>
          <w:i w:val="false"/>
          <w:color w:val="000000"/>
          <w:sz w:val="28"/>
        </w:rPr>
        <w:t xml:space="preserve">
 77 1-Бром-3-метил. </w:t>
      </w:r>
      <w:r>
        <w:br/>
      </w:r>
      <w:r>
        <w:rPr>
          <w:rFonts w:ascii="Times New Roman"/>
          <w:b w:val="false"/>
          <w:i w:val="false"/>
          <w:color w:val="000000"/>
          <w:sz w:val="28"/>
        </w:rPr>
        <w:t xml:space="preserve">
    пропан            78-77-3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Вr    0,03   0,01   рез.   2 </w:t>
      </w:r>
      <w:r>
        <w:br/>
      </w:r>
      <w:r>
        <w:rPr>
          <w:rFonts w:ascii="Times New Roman"/>
          <w:b w:val="false"/>
          <w:i w:val="false"/>
          <w:color w:val="000000"/>
          <w:sz w:val="28"/>
        </w:rPr>
        <w:t xml:space="preserve">
 78 1-Бром-2 меток. </w:t>
      </w:r>
      <w:r>
        <w:br/>
      </w:r>
      <w:r>
        <w:rPr>
          <w:rFonts w:ascii="Times New Roman"/>
          <w:b w:val="false"/>
          <w:i w:val="false"/>
          <w:color w:val="000000"/>
          <w:sz w:val="28"/>
        </w:rPr>
        <w:t xml:space="preserve">
    сибензол          578-57-4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ВrО   1,0           рефл.  4 </w:t>
      </w:r>
      <w:r>
        <w:br/>
      </w:r>
      <w:r>
        <w:rPr>
          <w:rFonts w:ascii="Times New Roman"/>
          <w:b w:val="false"/>
          <w:i w:val="false"/>
          <w:color w:val="000000"/>
          <w:sz w:val="28"/>
        </w:rPr>
        <w:t xml:space="preserve">
 79 1-Бромнафталин    90-11-9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          0,004  рез.   2 </w:t>
      </w:r>
      <w:r>
        <w:br/>
      </w:r>
      <w:r>
        <w:rPr>
          <w:rFonts w:ascii="Times New Roman"/>
          <w:b w:val="false"/>
          <w:i w:val="false"/>
          <w:color w:val="000000"/>
          <w:sz w:val="28"/>
        </w:rPr>
        <w:t xml:space="preserve">
 80 3-Бром-1-нитро.   585-79-5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ВrNO </w:t>
      </w:r>
      <w:r>
        <w:rPr>
          <w:rFonts w:ascii="Times New Roman"/>
          <w:b w:val="false"/>
          <w:i w:val="false"/>
          <w:color w:val="000000"/>
          <w:vertAlign w:val="subscript"/>
        </w:rPr>
        <w:t xml:space="preserve">2 </w:t>
      </w:r>
      <w:r>
        <w:rPr>
          <w:rFonts w:ascii="Times New Roman"/>
          <w:b w:val="false"/>
          <w:i w:val="false"/>
          <w:color w:val="000000"/>
          <w:sz w:val="28"/>
        </w:rPr>
        <w:t xml:space="preserve"> 0,12   0,01   рефл.  2 </w:t>
      </w:r>
      <w:r>
        <w:br/>
      </w:r>
      <w:r>
        <w:rPr>
          <w:rFonts w:ascii="Times New Roman"/>
          <w:b w:val="false"/>
          <w:i w:val="false"/>
          <w:color w:val="000000"/>
          <w:sz w:val="28"/>
        </w:rPr>
        <w:t xml:space="preserve">
    бензол                                               -рез. </w:t>
      </w:r>
      <w:r>
        <w:br/>
      </w:r>
      <w:r>
        <w:rPr>
          <w:rFonts w:ascii="Times New Roman"/>
          <w:b w:val="false"/>
          <w:i w:val="false"/>
          <w:color w:val="000000"/>
          <w:sz w:val="28"/>
        </w:rPr>
        <w:t xml:space="preserve">
 81 4-бром-2-нитро. </w:t>
      </w:r>
      <w:r>
        <w:br/>
      </w:r>
      <w:r>
        <w:rPr>
          <w:rFonts w:ascii="Times New Roman"/>
          <w:b w:val="false"/>
          <w:i w:val="false"/>
          <w:color w:val="000000"/>
          <w:sz w:val="28"/>
        </w:rPr>
        <w:t xml:space="preserve">
    фенол             7693-52-9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ВrNО </w:t>
      </w:r>
      <w:r>
        <w:rPr>
          <w:rFonts w:ascii="Times New Roman"/>
          <w:b w:val="false"/>
          <w:i w:val="false"/>
          <w:color w:val="000000"/>
          <w:vertAlign w:val="subscript"/>
        </w:rPr>
        <w:t xml:space="preserve">3 </w:t>
      </w:r>
      <w:r>
        <w:rPr>
          <w:rFonts w:ascii="Times New Roman"/>
          <w:b w:val="false"/>
          <w:i w:val="false"/>
          <w:color w:val="000000"/>
          <w:sz w:val="28"/>
        </w:rPr>
        <w:t xml:space="preserve"> 0,01          рефл.  3 </w:t>
      </w:r>
      <w:r>
        <w:br/>
      </w:r>
      <w:r>
        <w:rPr>
          <w:rFonts w:ascii="Times New Roman"/>
          <w:b w:val="false"/>
          <w:i w:val="false"/>
          <w:color w:val="000000"/>
          <w:sz w:val="28"/>
        </w:rPr>
        <w:t xml:space="preserve">
 82 1-Бромпентан      110-53-2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Вr   0,03   0,01   рез.   2 </w:t>
      </w:r>
      <w:r>
        <w:br/>
      </w:r>
      <w:r>
        <w:rPr>
          <w:rFonts w:ascii="Times New Roman"/>
          <w:b w:val="false"/>
          <w:i w:val="false"/>
          <w:color w:val="000000"/>
          <w:sz w:val="28"/>
        </w:rPr>
        <w:t xml:space="preserve">
 83 1-Бромпропан      106-94-5   СзН </w:t>
      </w:r>
      <w:r>
        <w:rPr>
          <w:rFonts w:ascii="Times New Roman"/>
          <w:b w:val="false"/>
          <w:i w:val="false"/>
          <w:color w:val="000000"/>
          <w:vertAlign w:val="subscript"/>
        </w:rPr>
        <w:t xml:space="preserve">7 </w:t>
      </w:r>
      <w:r>
        <w:rPr>
          <w:rFonts w:ascii="Times New Roman"/>
          <w:b w:val="false"/>
          <w:i w:val="false"/>
          <w:color w:val="000000"/>
          <w:sz w:val="28"/>
        </w:rPr>
        <w:t xml:space="preserve">Вr    0,03   0,01   рез.   2 </w:t>
      </w:r>
      <w:r>
        <w:br/>
      </w:r>
      <w:r>
        <w:rPr>
          <w:rFonts w:ascii="Times New Roman"/>
          <w:b w:val="false"/>
          <w:i w:val="false"/>
          <w:color w:val="000000"/>
          <w:sz w:val="28"/>
        </w:rPr>
        <w:t xml:space="preserve">
 84 2-Бромпропан      75-26-3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    0,03   0,01   рез.   2 </w:t>
      </w:r>
      <w:r>
        <w:br/>
      </w:r>
      <w:r>
        <w:rPr>
          <w:rFonts w:ascii="Times New Roman"/>
          <w:b w:val="false"/>
          <w:i w:val="false"/>
          <w:color w:val="000000"/>
          <w:sz w:val="28"/>
        </w:rPr>
        <w:t xml:space="preserve">
 85 2-Бромфенол       95-56-7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ВrО   0,13   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86 3-Бромфенол       591-20-8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ВrО   0,08   0,03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87 4-Бромфенол       106-41-2   С6Н5ВrО   0,13   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88 Бута-1,3-диен     106-99-0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      3,0    1,0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89 Бутан             106-97-8   С </w:t>
      </w:r>
      <w:r>
        <w:rPr>
          <w:rFonts w:ascii="Times New Roman"/>
          <w:b w:val="false"/>
          <w:i w:val="false"/>
          <w:color w:val="000000"/>
          <w:vertAlign w:val="subscript"/>
        </w:rPr>
        <w:t xml:space="preserve">4 </w:t>
      </w:r>
      <w:r>
        <w:rPr>
          <w:rFonts w:ascii="Times New Roman"/>
          <w:b w:val="false"/>
          <w:i w:val="false"/>
          <w:color w:val="000000"/>
          <w:sz w:val="28"/>
        </w:rPr>
        <w:t xml:space="preserve">Нl </w:t>
      </w:r>
      <w:r>
        <w:rPr>
          <w:rFonts w:ascii="Times New Roman"/>
          <w:b w:val="false"/>
          <w:i w:val="false"/>
          <w:color w:val="000000"/>
          <w:vertAlign w:val="subscript"/>
        </w:rPr>
        <w:t xml:space="preserve">10 </w:t>
      </w:r>
      <w:r>
        <w:rPr>
          <w:rFonts w:ascii="Times New Roman"/>
          <w:b w:val="false"/>
          <w:i w:val="false"/>
          <w:color w:val="000000"/>
          <w:sz w:val="28"/>
        </w:rPr>
        <w:t xml:space="preserve">    200,0         рефл   4 </w:t>
      </w:r>
      <w:r>
        <w:br/>
      </w:r>
      <w:r>
        <w:rPr>
          <w:rFonts w:ascii="Times New Roman"/>
          <w:b w:val="false"/>
          <w:i w:val="false"/>
          <w:color w:val="000000"/>
          <w:sz w:val="28"/>
        </w:rPr>
        <w:t xml:space="preserve">
 90 Бутаналь          123-72-8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0,015 0,0075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91 Бутан қышқылы     107-92-6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0,015  0,01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92 Бутан-1-ол        71-36-3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0,1           рефл.  3 </w:t>
      </w:r>
      <w:r>
        <w:br/>
      </w:r>
      <w:r>
        <w:rPr>
          <w:rFonts w:ascii="Times New Roman"/>
          <w:b w:val="false"/>
          <w:i w:val="false"/>
          <w:color w:val="000000"/>
          <w:sz w:val="28"/>
        </w:rPr>
        <w:t xml:space="preserve">
 93 1-Бутантиол       109-79-5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S   4*10 </w:t>
      </w:r>
      <w:r>
        <w:rPr>
          <w:rFonts w:ascii="Times New Roman"/>
          <w:b w:val="false"/>
          <w:i w:val="false"/>
          <w:color w:val="000000"/>
          <w:vertAlign w:val="superscript"/>
        </w:rPr>
        <w:t xml:space="preserve">-4 </w:t>
      </w:r>
      <w:r>
        <w:rPr>
          <w:rFonts w:ascii="Times New Roman"/>
          <w:b w:val="false"/>
          <w:i w:val="false"/>
          <w:color w:val="000000"/>
          <w:sz w:val="28"/>
        </w:rPr>
        <w:t xml:space="preserve">   -     рефл.  3 </w:t>
      </w:r>
      <w:r>
        <w:br/>
      </w:r>
      <w:r>
        <w:rPr>
          <w:rFonts w:ascii="Times New Roman"/>
          <w:b w:val="false"/>
          <w:i w:val="false"/>
          <w:color w:val="000000"/>
          <w:sz w:val="28"/>
        </w:rPr>
        <w:t xml:space="preserve">
 94 Бут-1-ен          106-98-9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3,0      -     рефл.  4 </w:t>
      </w:r>
      <w:r>
        <w:br/>
      </w:r>
      <w:r>
        <w:rPr>
          <w:rFonts w:ascii="Times New Roman"/>
          <w:b w:val="false"/>
          <w:i w:val="false"/>
          <w:color w:val="000000"/>
          <w:sz w:val="28"/>
        </w:rPr>
        <w:t xml:space="preserve">
 95 Бут-2-еналь       123-73-9   С4Н6О     0,025         рефл.  2 </w:t>
      </w:r>
      <w:r>
        <w:br/>
      </w:r>
      <w:r>
        <w:rPr>
          <w:rFonts w:ascii="Times New Roman"/>
          <w:b w:val="false"/>
          <w:i w:val="false"/>
          <w:color w:val="000000"/>
          <w:sz w:val="28"/>
        </w:rPr>
        <w:t xml:space="preserve">
 96 Натрий (Z)-Бут- </w:t>
      </w:r>
      <w:r>
        <w:br/>
      </w:r>
      <w:r>
        <w:rPr>
          <w:rFonts w:ascii="Times New Roman"/>
          <w:b w:val="false"/>
          <w:i w:val="false"/>
          <w:color w:val="000000"/>
          <w:sz w:val="28"/>
        </w:rPr>
        <w:t xml:space="preserve">
    2-ендиоаты        3105-55-3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NаO </w:t>
      </w:r>
      <w:r>
        <w:rPr>
          <w:rFonts w:ascii="Times New Roman"/>
          <w:b w:val="false"/>
          <w:i w:val="false"/>
          <w:color w:val="000000"/>
          <w:vertAlign w:val="subscript"/>
        </w:rPr>
        <w:t xml:space="preserve">4 </w:t>
      </w:r>
      <w:r>
        <w:rPr>
          <w:rFonts w:ascii="Times New Roman"/>
          <w:b w:val="false"/>
          <w:i w:val="false"/>
          <w:color w:val="000000"/>
          <w:sz w:val="28"/>
        </w:rPr>
        <w:t xml:space="preserve">  0,3           рефл.  3 </w:t>
      </w:r>
      <w:r>
        <w:br/>
      </w:r>
      <w:r>
        <w:rPr>
          <w:rFonts w:ascii="Times New Roman"/>
          <w:b w:val="false"/>
          <w:i w:val="false"/>
          <w:color w:val="000000"/>
          <w:sz w:val="28"/>
        </w:rPr>
        <w:t xml:space="preserve">
 97 (Е)-Бут-2-ен </w:t>
      </w:r>
      <w:r>
        <w:br/>
      </w:r>
      <w:r>
        <w:rPr>
          <w:rFonts w:ascii="Times New Roman"/>
          <w:b w:val="false"/>
          <w:i w:val="false"/>
          <w:color w:val="000000"/>
          <w:sz w:val="28"/>
        </w:rPr>
        <w:t xml:space="preserve">
    қышқылы           110-17-8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0,4     -     рефл.  4 </w:t>
      </w:r>
      <w:r>
        <w:br/>
      </w:r>
      <w:r>
        <w:rPr>
          <w:rFonts w:ascii="Times New Roman"/>
          <w:b w:val="false"/>
          <w:i w:val="false"/>
          <w:color w:val="000000"/>
          <w:sz w:val="28"/>
        </w:rPr>
        <w:t xml:space="preserve">
 98 Бут-3-ен-2-он     78-94-4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0,006         рефл.  3 </w:t>
      </w:r>
      <w:r>
        <w:br/>
      </w:r>
      <w:r>
        <w:rPr>
          <w:rFonts w:ascii="Times New Roman"/>
          <w:b w:val="false"/>
          <w:i w:val="false"/>
          <w:color w:val="000000"/>
          <w:sz w:val="28"/>
        </w:rPr>
        <w:t xml:space="preserve">
 99 Бутилакрилат      141-32-2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0,0075  -     рефл.  2 </w:t>
      </w:r>
      <w:r>
        <w:br/>
      </w:r>
      <w:r>
        <w:rPr>
          <w:rFonts w:ascii="Times New Roman"/>
          <w:b w:val="false"/>
          <w:i w:val="false"/>
          <w:color w:val="000000"/>
          <w:sz w:val="28"/>
        </w:rPr>
        <w:t xml:space="preserve">
100 Бутилацетат       123-86-4   СбН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рефл.  4 </w:t>
      </w:r>
      <w:r>
        <w:br/>
      </w:r>
      <w:r>
        <w:rPr>
          <w:rFonts w:ascii="Times New Roman"/>
          <w:b w:val="false"/>
          <w:i w:val="false"/>
          <w:color w:val="000000"/>
          <w:sz w:val="28"/>
        </w:rPr>
        <w:t xml:space="preserve">
101 N-Бутилбензол. </w:t>
      </w:r>
      <w:r>
        <w:br/>
      </w:r>
      <w:r>
        <w:rPr>
          <w:rFonts w:ascii="Times New Roman"/>
          <w:b w:val="false"/>
          <w:i w:val="false"/>
          <w:color w:val="000000"/>
          <w:sz w:val="28"/>
        </w:rPr>
        <w:t xml:space="preserve">
    сульфамид         3622-84-2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S 0,01          рефл.  4 </w:t>
      </w:r>
      <w:r>
        <w:br/>
      </w:r>
      <w:r>
        <w:rPr>
          <w:rFonts w:ascii="Times New Roman"/>
          <w:b w:val="false"/>
          <w:i w:val="false"/>
          <w:color w:val="000000"/>
          <w:sz w:val="28"/>
        </w:rPr>
        <w:t xml:space="preserve">
102 Бутил-2- </w:t>
      </w:r>
      <w:r>
        <w:br/>
      </w:r>
      <w:r>
        <w:rPr>
          <w:rFonts w:ascii="Times New Roman"/>
          <w:b w:val="false"/>
          <w:i w:val="false"/>
          <w:color w:val="000000"/>
          <w:sz w:val="28"/>
        </w:rPr>
        <w:t xml:space="preserve">
    метилпроп-2-еноат 97-88-1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O2   0,04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103 2-Бутилтиобенз. </w:t>
      </w:r>
      <w:r>
        <w:br/>
      </w:r>
      <w:r>
        <w:rPr>
          <w:rFonts w:ascii="Times New Roman"/>
          <w:b w:val="false"/>
          <w:i w:val="false"/>
          <w:color w:val="000000"/>
          <w:sz w:val="28"/>
        </w:rPr>
        <w:t xml:space="preserve">
    тиазол            2314-17-2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NS </w:t>
      </w:r>
      <w:r>
        <w:rPr>
          <w:rFonts w:ascii="Times New Roman"/>
          <w:b w:val="false"/>
          <w:i w:val="false"/>
          <w:color w:val="000000"/>
          <w:vertAlign w:val="subscript"/>
        </w:rPr>
        <w:t xml:space="preserve">2 </w:t>
      </w:r>
      <w:r>
        <w:rPr>
          <w:rFonts w:ascii="Times New Roman"/>
          <w:b w:val="false"/>
          <w:i w:val="false"/>
          <w:color w:val="000000"/>
          <w:sz w:val="28"/>
        </w:rPr>
        <w:t xml:space="preserve"> 0,015         рефл.  3 </w:t>
      </w:r>
      <w:r>
        <w:br/>
      </w:r>
      <w:r>
        <w:rPr>
          <w:rFonts w:ascii="Times New Roman"/>
          <w:b w:val="false"/>
          <w:i w:val="false"/>
          <w:color w:val="000000"/>
          <w:sz w:val="28"/>
        </w:rPr>
        <w:t xml:space="preserve">
104 ДиВанадий </w:t>
      </w:r>
      <w:r>
        <w:br/>
      </w:r>
      <w:r>
        <w:rPr>
          <w:rFonts w:ascii="Times New Roman"/>
          <w:b w:val="false"/>
          <w:i w:val="false"/>
          <w:color w:val="000000"/>
          <w:sz w:val="28"/>
        </w:rPr>
        <w:t xml:space="preserve">
    пентоксид (пыль)  1314-62-1  O </w:t>
      </w:r>
      <w:r>
        <w:rPr>
          <w:rFonts w:ascii="Times New Roman"/>
          <w:b w:val="false"/>
          <w:i w:val="false"/>
          <w:color w:val="000000"/>
          <w:vertAlign w:val="subscript"/>
        </w:rPr>
        <w:t xml:space="preserve">5 </w:t>
      </w:r>
      <w:r>
        <w:rPr>
          <w:rFonts w:ascii="Times New Roman"/>
          <w:b w:val="false"/>
          <w:i w:val="false"/>
          <w:color w:val="000000"/>
          <w:sz w:val="28"/>
        </w:rPr>
        <w:t xml:space="preserve">V </w:t>
      </w:r>
      <w:r>
        <w:rPr>
          <w:rFonts w:ascii="Times New Roman"/>
          <w:b w:val="false"/>
          <w:i w:val="false"/>
          <w:color w:val="000000"/>
          <w:vertAlign w:val="subscript"/>
        </w:rPr>
        <w:t xml:space="preserve">2 </w:t>
      </w:r>
      <w:r>
        <w:rPr>
          <w:rFonts w:ascii="Times New Roman"/>
          <w:b w:val="false"/>
          <w:i w:val="false"/>
          <w:color w:val="000000"/>
          <w:sz w:val="28"/>
        </w:rPr>
        <w:t xml:space="preserve">       -     0,002  рез.   1 </w:t>
      </w:r>
      <w:r>
        <w:br/>
      </w:r>
      <w:r>
        <w:rPr>
          <w:rFonts w:ascii="Times New Roman"/>
          <w:b w:val="false"/>
          <w:i w:val="false"/>
          <w:color w:val="000000"/>
          <w:sz w:val="28"/>
        </w:rPr>
        <w:t xml:space="preserve">
105 Жүзгін заттар (1)                      0,5    0,15   рез.   3 </w:t>
      </w:r>
      <w:r>
        <w:br/>
      </w:r>
      <w:r>
        <w:rPr>
          <w:rFonts w:ascii="Times New Roman"/>
          <w:b w:val="false"/>
          <w:i w:val="false"/>
          <w:color w:val="000000"/>
          <w:sz w:val="28"/>
        </w:rPr>
        <w:t xml:space="preserve">
106 Винилбензол       100-42-5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0,04   0,002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107 1-Винилпирролид-  88-12-0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0,03   0,01   Рефл.  2 </w:t>
      </w:r>
      <w:r>
        <w:br/>
      </w:r>
      <w:r>
        <w:rPr>
          <w:rFonts w:ascii="Times New Roman"/>
          <w:b w:val="false"/>
          <w:i w:val="false"/>
          <w:color w:val="000000"/>
          <w:sz w:val="28"/>
        </w:rPr>
        <w:t xml:space="preserve">
    он-(N-винилпиро.                                     рез </w:t>
      </w:r>
      <w:r>
        <w:br/>
      </w:r>
      <w:r>
        <w:rPr>
          <w:rFonts w:ascii="Times New Roman"/>
          <w:b w:val="false"/>
          <w:i w:val="false"/>
          <w:color w:val="000000"/>
          <w:sz w:val="28"/>
        </w:rPr>
        <w:t xml:space="preserve">
    лидин) </w:t>
      </w:r>
      <w:r>
        <w:br/>
      </w:r>
      <w:r>
        <w:rPr>
          <w:rFonts w:ascii="Times New Roman"/>
          <w:b w:val="false"/>
          <w:i w:val="false"/>
          <w:color w:val="000000"/>
          <w:sz w:val="28"/>
        </w:rPr>
        <w:t xml:space="preserve">
108 Висмут оксид      1304-76-3  Ві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0,05   рез.   3 </w:t>
      </w:r>
      <w:r>
        <w:br/>
      </w:r>
      <w:r>
        <w:rPr>
          <w:rFonts w:ascii="Times New Roman"/>
          <w:b w:val="false"/>
          <w:i w:val="false"/>
          <w:color w:val="000000"/>
          <w:sz w:val="28"/>
        </w:rPr>
        <w:t xml:space="preserve">
109 Вольфрам триоксид 1314-35-8  О </w:t>
      </w:r>
      <w:r>
        <w:rPr>
          <w:rFonts w:ascii="Times New Roman"/>
          <w:b w:val="false"/>
          <w:i w:val="false"/>
          <w:color w:val="000000"/>
          <w:vertAlign w:val="subscript"/>
        </w:rPr>
        <w:t xml:space="preserve">3 </w:t>
      </w:r>
      <w:r>
        <w:rPr>
          <w:rFonts w:ascii="Times New Roman"/>
          <w:b w:val="false"/>
          <w:i w:val="false"/>
          <w:color w:val="000000"/>
          <w:sz w:val="28"/>
        </w:rPr>
        <w:t xml:space="preserve">W        -     0,15   рез.   3 </w:t>
      </w:r>
      <w:r>
        <w:br/>
      </w:r>
      <w:r>
        <w:rPr>
          <w:rFonts w:ascii="Times New Roman"/>
          <w:b w:val="false"/>
          <w:i w:val="false"/>
          <w:color w:val="000000"/>
          <w:sz w:val="28"/>
        </w:rPr>
        <w:t xml:space="preserve">
110 Гаприн (өзгеше </w:t>
      </w:r>
      <w:r>
        <w:br/>
      </w:r>
      <w:r>
        <w:rPr>
          <w:rFonts w:ascii="Times New Roman"/>
          <w:b w:val="false"/>
          <w:i w:val="false"/>
          <w:color w:val="000000"/>
          <w:sz w:val="28"/>
        </w:rPr>
        <w:t xml:space="preserve">
    ақуыз бойынша)                        0,0007  0,0002 рез.   2 </w:t>
      </w:r>
      <w:r>
        <w:br/>
      </w:r>
      <w:r>
        <w:rPr>
          <w:rFonts w:ascii="Times New Roman"/>
          <w:b w:val="false"/>
          <w:i w:val="false"/>
          <w:color w:val="000000"/>
          <w:sz w:val="28"/>
        </w:rPr>
        <w:t xml:space="preserve">
111 Гексагидро-1Н-    11-49-9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0,1    0,02   рефл.- 2 </w:t>
      </w:r>
      <w:r>
        <w:br/>
      </w:r>
      <w:r>
        <w:rPr>
          <w:rFonts w:ascii="Times New Roman"/>
          <w:b w:val="false"/>
          <w:i w:val="false"/>
          <w:color w:val="000000"/>
          <w:sz w:val="28"/>
        </w:rPr>
        <w:t xml:space="preserve">
    азепин                                        рез. </w:t>
      </w:r>
      <w:r>
        <w:br/>
      </w:r>
      <w:r>
        <w:rPr>
          <w:rFonts w:ascii="Times New Roman"/>
          <w:b w:val="false"/>
          <w:i w:val="false"/>
          <w:color w:val="000000"/>
          <w:sz w:val="28"/>
        </w:rPr>
        <w:t xml:space="preserve">
112 (2а,3аа,4b, 7b,   4168-01-05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 </w:t>
      </w:r>
      <w:r>
        <w:rPr>
          <w:rFonts w:ascii="Times New Roman"/>
          <w:b w:val="false"/>
          <w:i w:val="false"/>
          <w:color w:val="000000"/>
          <w:vertAlign w:val="subscript"/>
        </w:rPr>
        <w:t xml:space="preserve">17 </w:t>
      </w:r>
      <w:r>
        <w:rPr>
          <w:rFonts w:ascii="Times New Roman"/>
          <w:b w:val="false"/>
          <w:i w:val="false"/>
          <w:color w:val="000000"/>
          <w:sz w:val="28"/>
        </w:rPr>
        <w:t xml:space="preserve">  0,01   0,005  рефл.  2 </w:t>
      </w:r>
      <w:r>
        <w:br/>
      </w:r>
      <w:r>
        <w:rPr>
          <w:rFonts w:ascii="Times New Roman"/>
          <w:b w:val="false"/>
          <w:i w:val="false"/>
          <w:color w:val="000000"/>
          <w:sz w:val="28"/>
        </w:rPr>
        <w:t xml:space="preserve">
    7аb)-(2,3,3а,                                        - рез </w:t>
      </w:r>
      <w:r>
        <w:br/>
      </w:r>
      <w:r>
        <w:rPr>
          <w:rFonts w:ascii="Times New Roman"/>
          <w:b w:val="false"/>
          <w:i w:val="false"/>
          <w:color w:val="000000"/>
          <w:sz w:val="28"/>
        </w:rPr>
        <w:t xml:space="preserve">
    4,7,-7а)-Гексагид </w:t>
      </w:r>
      <w:r>
        <w:br/>
      </w:r>
      <w:r>
        <w:rPr>
          <w:rFonts w:ascii="Times New Roman"/>
          <w:b w:val="false"/>
          <w:i w:val="false"/>
          <w:color w:val="000000"/>
          <w:sz w:val="28"/>
        </w:rPr>
        <w:t xml:space="preserve">
    -ро-2,4,5,6,7,8, </w:t>
      </w:r>
      <w:r>
        <w:br/>
      </w:r>
      <w:r>
        <w:rPr>
          <w:rFonts w:ascii="Times New Roman"/>
          <w:b w:val="false"/>
          <w:i w:val="false"/>
          <w:color w:val="000000"/>
          <w:sz w:val="28"/>
        </w:rPr>
        <w:t xml:space="preserve">
    8-гептахлор-4,7- </w:t>
      </w:r>
      <w:r>
        <w:br/>
      </w:r>
      <w:r>
        <w:rPr>
          <w:rFonts w:ascii="Times New Roman"/>
          <w:b w:val="false"/>
          <w:i w:val="false"/>
          <w:color w:val="000000"/>
          <w:sz w:val="28"/>
        </w:rPr>
        <w:t xml:space="preserve">
    метаноинден </w:t>
      </w:r>
      <w:r>
        <w:br/>
      </w:r>
      <w:r>
        <w:rPr>
          <w:rFonts w:ascii="Times New Roman"/>
          <w:b w:val="false"/>
          <w:i w:val="false"/>
          <w:color w:val="000000"/>
          <w:sz w:val="28"/>
        </w:rPr>
        <w:t xml:space="preserve">
113 2,3,3а,4,5,6-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0,03   0,01   рефл.- 3 </w:t>
      </w:r>
      <w:r>
        <w:br/>
      </w:r>
      <w:r>
        <w:rPr>
          <w:rFonts w:ascii="Times New Roman"/>
          <w:b w:val="false"/>
          <w:i w:val="false"/>
          <w:color w:val="000000"/>
          <w:sz w:val="28"/>
        </w:rPr>
        <w:t xml:space="preserve">
    Гексагидро-8-                                        рез. </w:t>
      </w:r>
      <w:r>
        <w:br/>
      </w:r>
      <w:r>
        <w:rPr>
          <w:rFonts w:ascii="Times New Roman"/>
          <w:b w:val="false"/>
          <w:i w:val="false"/>
          <w:color w:val="000000"/>
          <w:sz w:val="28"/>
        </w:rPr>
        <w:t xml:space="preserve">
    циклогексил-1- </w:t>
      </w:r>
      <w:r>
        <w:br/>
      </w:r>
      <w:r>
        <w:rPr>
          <w:rFonts w:ascii="Times New Roman"/>
          <w:b w:val="false"/>
          <w:i w:val="false"/>
          <w:color w:val="000000"/>
          <w:sz w:val="28"/>
        </w:rPr>
        <w:t xml:space="preserve">
    Н-пиразино- </w:t>
      </w:r>
      <w:r>
        <w:br/>
      </w:r>
      <w:r>
        <w:rPr>
          <w:rFonts w:ascii="Times New Roman"/>
          <w:b w:val="false"/>
          <w:i w:val="false"/>
          <w:color w:val="000000"/>
          <w:sz w:val="28"/>
        </w:rPr>
        <w:t xml:space="preserve">
    (3,2,1-ү,к)- </w:t>
      </w:r>
      <w:r>
        <w:br/>
      </w:r>
      <w:r>
        <w:rPr>
          <w:rFonts w:ascii="Times New Roman"/>
          <w:b w:val="false"/>
          <w:i w:val="false"/>
          <w:color w:val="000000"/>
          <w:sz w:val="28"/>
        </w:rPr>
        <w:t xml:space="preserve">
    карбазол </w:t>
      </w:r>
      <w:r>
        <w:br/>
      </w:r>
      <w:r>
        <w:rPr>
          <w:rFonts w:ascii="Times New Roman"/>
          <w:b w:val="false"/>
          <w:i w:val="false"/>
          <w:color w:val="000000"/>
          <w:sz w:val="28"/>
        </w:rPr>
        <w:t xml:space="preserve">
114 Гексадекафтор. </w:t>
      </w:r>
      <w:r>
        <w:br/>
      </w:r>
      <w:r>
        <w:rPr>
          <w:rFonts w:ascii="Times New Roman"/>
          <w:b w:val="false"/>
          <w:i w:val="false"/>
          <w:color w:val="000000"/>
          <w:sz w:val="28"/>
        </w:rPr>
        <w:t xml:space="preserve">
    гептан            335-57-9   С </w:t>
      </w:r>
      <w:r>
        <w:rPr>
          <w:rFonts w:ascii="Times New Roman"/>
          <w:b w:val="false"/>
          <w:i w:val="false"/>
          <w:color w:val="000000"/>
          <w:vertAlign w:val="subscript"/>
        </w:rPr>
        <w:t xml:space="preserve">7 </w:t>
      </w:r>
      <w:r>
        <w:rPr>
          <w:rFonts w:ascii="Times New Roman"/>
          <w:b w:val="false"/>
          <w:i w:val="false"/>
          <w:color w:val="000000"/>
          <w:sz w:val="28"/>
        </w:rPr>
        <w:t xml:space="preserve">F </w:t>
      </w:r>
      <w:r>
        <w:rPr>
          <w:rFonts w:ascii="Times New Roman"/>
          <w:b w:val="false"/>
          <w:i w:val="false"/>
          <w:color w:val="000000"/>
          <w:vertAlign w:val="subscript"/>
        </w:rPr>
        <w:t xml:space="preserve">16 </w:t>
      </w:r>
      <w:r>
        <w:rPr>
          <w:rFonts w:ascii="Times New Roman"/>
          <w:b w:val="false"/>
          <w:i w:val="false"/>
          <w:color w:val="000000"/>
          <w:sz w:val="28"/>
        </w:rPr>
        <w:t xml:space="preserve">     90,0          рефл.  4 </w:t>
      </w:r>
      <w:r>
        <w:br/>
      </w:r>
      <w:r>
        <w:rPr>
          <w:rFonts w:ascii="Times New Roman"/>
          <w:b w:val="false"/>
          <w:i w:val="false"/>
          <w:color w:val="000000"/>
          <w:sz w:val="28"/>
        </w:rPr>
        <w:t xml:space="preserve">
115 Темірдің гесакис  14038-43-8 С </w:t>
      </w:r>
      <w:r>
        <w:rPr>
          <w:rFonts w:ascii="Times New Roman"/>
          <w:b w:val="false"/>
          <w:i w:val="false"/>
          <w:color w:val="000000"/>
          <w:vertAlign w:val="subscript"/>
        </w:rPr>
        <w:t xml:space="preserve">6 </w:t>
      </w:r>
      <w:r>
        <w:rPr>
          <w:rFonts w:ascii="Times New Roman"/>
          <w:b w:val="false"/>
          <w:i w:val="false"/>
          <w:color w:val="000000"/>
          <w:sz w:val="28"/>
        </w:rPr>
        <w:t xml:space="preserve">FеN </w:t>
      </w:r>
      <w:r>
        <w:rPr>
          <w:rFonts w:ascii="Times New Roman"/>
          <w:b w:val="false"/>
          <w:i w:val="false"/>
          <w:color w:val="000000"/>
          <w:vertAlign w:val="subscript"/>
        </w:rPr>
        <w:t xml:space="preserve">6 </w:t>
      </w:r>
      <w:r>
        <w:rPr>
          <w:rFonts w:ascii="Times New Roman"/>
          <w:b w:val="false"/>
          <w:i w:val="false"/>
          <w:color w:val="000000"/>
          <w:sz w:val="28"/>
        </w:rPr>
        <w:t xml:space="preserve">*   0,2    0,08   рез.   3 </w:t>
      </w:r>
      <w:r>
        <w:br/>
      </w:r>
      <w:r>
        <w:rPr>
          <w:rFonts w:ascii="Times New Roman"/>
          <w:b w:val="false"/>
          <w:i w:val="false"/>
          <w:color w:val="000000"/>
          <w:sz w:val="28"/>
        </w:rPr>
        <w:t xml:space="preserve">
    (циан-С)-ферраты             4/3Fе </w:t>
      </w:r>
      <w:r>
        <w:br/>
      </w:r>
      <w:r>
        <w:rPr>
          <w:rFonts w:ascii="Times New Roman"/>
          <w:b w:val="false"/>
          <w:i w:val="false"/>
          <w:color w:val="000000"/>
          <w:sz w:val="28"/>
        </w:rPr>
        <w:t xml:space="preserve">
    (4-) (3+) (3:4) </w:t>
      </w:r>
      <w:r>
        <w:br/>
      </w:r>
      <w:r>
        <w:rPr>
          <w:rFonts w:ascii="Times New Roman"/>
          <w:b w:val="false"/>
          <w:i w:val="false"/>
          <w:color w:val="000000"/>
          <w:sz w:val="28"/>
        </w:rPr>
        <w:t xml:space="preserve">
    (ОС-6-11) </w:t>
      </w:r>
      <w:r>
        <w:br/>
      </w:r>
      <w:r>
        <w:rPr>
          <w:rFonts w:ascii="Times New Roman"/>
          <w:b w:val="false"/>
          <w:i w:val="false"/>
          <w:color w:val="000000"/>
          <w:sz w:val="28"/>
        </w:rPr>
        <w:t xml:space="preserve">
116 Тетракилдің </w:t>
      </w:r>
      <w:r>
        <w:br/>
      </w:r>
      <w:r>
        <w:rPr>
          <w:rFonts w:ascii="Times New Roman"/>
          <w:b w:val="false"/>
          <w:i w:val="false"/>
          <w:color w:val="000000"/>
          <w:sz w:val="28"/>
        </w:rPr>
        <w:t xml:space="preserve">
    гексакис (циан- </w:t>
      </w:r>
      <w:r>
        <w:br/>
      </w:r>
      <w:r>
        <w:rPr>
          <w:rFonts w:ascii="Times New Roman"/>
          <w:b w:val="false"/>
          <w:i w:val="false"/>
          <w:color w:val="000000"/>
          <w:sz w:val="28"/>
        </w:rPr>
        <w:t xml:space="preserve">
    С)-ферраты (4-) </w:t>
      </w:r>
      <w:r>
        <w:br/>
      </w:r>
      <w:r>
        <w:rPr>
          <w:rFonts w:ascii="Times New Roman"/>
          <w:b w:val="false"/>
          <w:i w:val="false"/>
          <w:color w:val="000000"/>
          <w:sz w:val="28"/>
        </w:rPr>
        <w:t xml:space="preserve">
    (ОС-6-11)         13943-58-3 С </w:t>
      </w:r>
      <w:r>
        <w:rPr>
          <w:rFonts w:ascii="Times New Roman"/>
          <w:b w:val="false"/>
          <w:i w:val="false"/>
          <w:color w:val="000000"/>
          <w:vertAlign w:val="subscript"/>
        </w:rPr>
        <w:t xml:space="preserve">3 </w:t>
      </w:r>
      <w:r>
        <w:rPr>
          <w:rFonts w:ascii="Times New Roman"/>
          <w:b w:val="false"/>
          <w:i w:val="false"/>
          <w:color w:val="000000"/>
          <w:sz w:val="28"/>
        </w:rPr>
        <w:t xml:space="preserve">FеК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         0,04   рез.   4 </w:t>
      </w:r>
      <w:r>
        <w:br/>
      </w:r>
      <w:r>
        <w:rPr>
          <w:rFonts w:ascii="Times New Roman"/>
          <w:b w:val="false"/>
          <w:i w:val="false"/>
          <w:color w:val="000000"/>
          <w:sz w:val="28"/>
        </w:rPr>
        <w:t xml:space="preserve">
117 Трикалдың </w:t>
      </w:r>
      <w:r>
        <w:br/>
      </w:r>
      <w:r>
        <w:rPr>
          <w:rFonts w:ascii="Times New Roman"/>
          <w:b w:val="false"/>
          <w:i w:val="false"/>
          <w:color w:val="000000"/>
          <w:sz w:val="28"/>
        </w:rPr>
        <w:t xml:space="preserve">
    гексакис </w:t>
      </w:r>
      <w:r>
        <w:br/>
      </w:r>
      <w:r>
        <w:rPr>
          <w:rFonts w:ascii="Times New Roman"/>
          <w:b w:val="false"/>
          <w:i w:val="false"/>
          <w:color w:val="000000"/>
          <w:sz w:val="28"/>
        </w:rPr>
        <w:t xml:space="preserve">
    (циан-С)-ферраты </w:t>
      </w:r>
      <w:r>
        <w:br/>
      </w:r>
      <w:r>
        <w:rPr>
          <w:rFonts w:ascii="Times New Roman"/>
          <w:b w:val="false"/>
          <w:i w:val="false"/>
          <w:color w:val="000000"/>
          <w:sz w:val="28"/>
        </w:rPr>
        <w:t xml:space="preserve">
    (3-) (ОС-6-11)    13746-66-2 С </w:t>
      </w:r>
      <w:r>
        <w:rPr>
          <w:rFonts w:ascii="Times New Roman"/>
          <w:b w:val="false"/>
          <w:i w:val="false"/>
          <w:color w:val="000000"/>
          <w:vertAlign w:val="subscript"/>
        </w:rPr>
        <w:t xml:space="preserve">3 </w:t>
      </w:r>
      <w:r>
        <w:rPr>
          <w:rFonts w:ascii="Times New Roman"/>
          <w:b w:val="false"/>
          <w:i w:val="false"/>
          <w:color w:val="000000"/>
          <w:sz w:val="28"/>
        </w:rPr>
        <w:t xml:space="preserve">FеК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         0,04   рез.   4 </w:t>
      </w:r>
      <w:r>
        <w:br/>
      </w:r>
      <w:r>
        <w:rPr>
          <w:rFonts w:ascii="Times New Roman"/>
          <w:b w:val="false"/>
          <w:i w:val="false"/>
          <w:color w:val="000000"/>
          <w:sz w:val="28"/>
        </w:rPr>
        <w:t xml:space="preserve">
118 Гексаметиленте.  134576-33-3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Сl.  0,1    0,05   рез.   3 </w:t>
      </w:r>
      <w:r>
        <w:br/>
      </w:r>
      <w:r>
        <w:rPr>
          <w:rFonts w:ascii="Times New Roman"/>
          <w:b w:val="false"/>
          <w:i w:val="false"/>
          <w:color w:val="000000"/>
          <w:sz w:val="28"/>
        </w:rPr>
        <w:t xml:space="preserve">
    трамин-2-                    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Р </w:t>
      </w:r>
      <w:r>
        <w:br/>
      </w:r>
      <w:r>
        <w:rPr>
          <w:rFonts w:ascii="Times New Roman"/>
          <w:b w:val="false"/>
          <w:i w:val="false"/>
          <w:color w:val="000000"/>
          <w:sz w:val="28"/>
        </w:rPr>
        <w:t xml:space="preserve">
    хлорэтилфосфат </w:t>
      </w:r>
      <w:r>
        <w:br/>
      </w:r>
      <w:r>
        <w:rPr>
          <w:rFonts w:ascii="Times New Roman"/>
          <w:b w:val="false"/>
          <w:i w:val="false"/>
          <w:color w:val="000000"/>
          <w:sz w:val="28"/>
        </w:rPr>
        <w:t xml:space="preserve">
119 Гексан            110-54-3   C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     60,0          рефл.  4 </w:t>
      </w:r>
      <w:r>
        <w:br/>
      </w:r>
      <w:r>
        <w:rPr>
          <w:rFonts w:ascii="Times New Roman"/>
          <w:b w:val="false"/>
          <w:i w:val="false"/>
          <w:color w:val="000000"/>
          <w:sz w:val="28"/>
        </w:rPr>
        <w:t xml:space="preserve">
120 Гексаналь         66-25-1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0,02          рефл.  2 </w:t>
      </w:r>
      <w:r>
        <w:br/>
      </w:r>
      <w:r>
        <w:rPr>
          <w:rFonts w:ascii="Times New Roman"/>
          <w:b w:val="false"/>
          <w:i w:val="false"/>
          <w:color w:val="000000"/>
          <w:sz w:val="28"/>
        </w:rPr>
        <w:t xml:space="preserve">
121 Гексан қышқылы    142-62-1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0,005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122 Гексан-1-ол       111-27-3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0,8    0,2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123 Гексатиурам                            0,05   001    рефл.  3 </w:t>
      </w:r>
      <w:r>
        <w:br/>
      </w:r>
      <w:r>
        <w:rPr>
          <w:rFonts w:ascii="Times New Roman"/>
          <w:b w:val="false"/>
          <w:i w:val="false"/>
          <w:color w:val="000000"/>
          <w:sz w:val="28"/>
        </w:rPr>
        <w:t xml:space="preserve">
    (50% тиурам,                                  -рез. </w:t>
      </w:r>
      <w:r>
        <w:br/>
      </w:r>
      <w:r>
        <w:rPr>
          <w:rFonts w:ascii="Times New Roman"/>
          <w:b w:val="false"/>
          <w:i w:val="false"/>
          <w:color w:val="000000"/>
          <w:sz w:val="28"/>
        </w:rPr>
        <w:t xml:space="preserve">
    30% гексахлор. </w:t>
      </w:r>
      <w:r>
        <w:br/>
      </w:r>
      <w:r>
        <w:rPr>
          <w:rFonts w:ascii="Times New Roman"/>
          <w:b w:val="false"/>
          <w:i w:val="false"/>
          <w:color w:val="000000"/>
          <w:sz w:val="28"/>
        </w:rPr>
        <w:t xml:space="preserve">
    бензол, 20% </w:t>
      </w:r>
      <w:r>
        <w:br/>
      </w:r>
      <w:r>
        <w:rPr>
          <w:rFonts w:ascii="Times New Roman"/>
          <w:b w:val="false"/>
          <w:i w:val="false"/>
          <w:color w:val="000000"/>
          <w:sz w:val="28"/>
        </w:rPr>
        <w:t xml:space="preserve">
    толтырғыш) </w:t>
      </w:r>
      <w:r>
        <w:br/>
      </w:r>
      <w:r>
        <w:rPr>
          <w:rFonts w:ascii="Times New Roman"/>
          <w:b w:val="false"/>
          <w:i w:val="false"/>
          <w:color w:val="000000"/>
          <w:sz w:val="28"/>
        </w:rPr>
        <w:t xml:space="preserve">
124 Гексафторбензол   392-56-3   С </w:t>
      </w:r>
      <w:r>
        <w:rPr>
          <w:rFonts w:ascii="Times New Roman"/>
          <w:b w:val="false"/>
          <w:i w:val="false"/>
          <w:color w:val="000000"/>
          <w:vertAlign w:val="subscript"/>
        </w:rPr>
        <w:t xml:space="preserve">6 </w:t>
      </w:r>
      <w:r>
        <w:rPr>
          <w:rFonts w:ascii="Times New Roman"/>
          <w:b w:val="false"/>
          <w:i w:val="false"/>
          <w:color w:val="000000"/>
          <w:sz w:val="28"/>
        </w:rPr>
        <w:t xml:space="preserve">F </w:t>
      </w:r>
      <w:r>
        <w:rPr>
          <w:rFonts w:ascii="Times New Roman"/>
          <w:b w:val="false"/>
          <w:i w:val="false"/>
          <w:color w:val="000000"/>
          <w:vertAlign w:val="subscript"/>
        </w:rPr>
        <w:t xml:space="preserve">6 </w:t>
      </w:r>
      <w:r>
        <w:rPr>
          <w:rFonts w:ascii="Times New Roman"/>
          <w:b w:val="false"/>
          <w:i w:val="false"/>
          <w:color w:val="000000"/>
          <w:sz w:val="28"/>
        </w:rPr>
        <w:t xml:space="preserve">      0,8    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125 Гексафторпропен   116-15-4   С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6 </w:t>
      </w:r>
      <w:r>
        <w:rPr>
          <w:rFonts w:ascii="Times New Roman"/>
          <w:b w:val="false"/>
          <w:i w:val="false"/>
          <w:color w:val="000000"/>
          <w:sz w:val="28"/>
        </w:rPr>
        <w:t xml:space="preserve">      0,3    0,2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126 1,2,3,4,7,7-      115-29-7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0,017  0,0017 рез.   2 </w:t>
      </w:r>
      <w:r>
        <w:br/>
      </w:r>
      <w:r>
        <w:rPr>
          <w:rFonts w:ascii="Times New Roman"/>
          <w:b w:val="false"/>
          <w:i w:val="false"/>
          <w:color w:val="000000"/>
          <w:sz w:val="28"/>
        </w:rPr>
        <w:t xml:space="preserve">
    Гексахлорбицикло </w:t>
      </w:r>
      <w:r>
        <w:br/>
      </w:r>
      <w:r>
        <w:rPr>
          <w:rFonts w:ascii="Times New Roman"/>
          <w:b w:val="false"/>
          <w:i w:val="false"/>
          <w:color w:val="000000"/>
          <w:sz w:val="28"/>
        </w:rPr>
        <w:t xml:space="preserve">
    (2,-2,1)-гептен- </w:t>
      </w:r>
      <w:r>
        <w:br/>
      </w:r>
      <w:r>
        <w:rPr>
          <w:rFonts w:ascii="Times New Roman"/>
          <w:b w:val="false"/>
          <w:i w:val="false"/>
          <w:color w:val="000000"/>
          <w:sz w:val="28"/>
        </w:rPr>
        <w:t xml:space="preserve">
    2,5,6-бис-(окси. </w:t>
      </w:r>
      <w:r>
        <w:br/>
      </w:r>
      <w:r>
        <w:rPr>
          <w:rFonts w:ascii="Times New Roman"/>
          <w:b w:val="false"/>
          <w:i w:val="false"/>
          <w:color w:val="000000"/>
          <w:sz w:val="28"/>
        </w:rPr>
        <w:t xml:space="preserve">
    метил) сульфит </w:t>
      </w:r>
      <w:r>
        <w:br/>
      </w:r>
      <w:r>
        <w:rPr>
          <w:rFonts w:ascii="Times New Roman"/>
          <w:b w:val="false"/>
          <w:i w:val="false"/>
          <w:color w:val="000000"/>
          <w:sz w:val="28"/>
        </w:rPr>
        <w:t xml:space="preserve">
127 1,2,3, 4,5,6- </w:t>
      </w:r>
      <w:r>
        <w:br/>
      </w:r>
      <w:r>
        <w:rPr>
          <w:rFonts w:ascii="Times New Roman"/>
          <w:b w:val="false"/>
          <w:i w:val="false"/>
          <w:color w:val="000000"/>
          <w:sz w:val="28"/>
        </w:rPr>
        <w:t xml:space="preserve">
    Гексахлорцикло. </w:t>
      </w:r>
      <w:r>
        <w:br/>
      </w:r>
      <w:r>
        <w:rPr>
          <w:rFonts w:ascii="Times New Roman"/>
          <w:b w:val="false"/>
          <w:i w:val="false"/>
          <w:color w:val="000000"/>
          <w:sz w:val="28"/>
        </w:rPr>
        <w:t xml:space="preserve">
    гексан            608-73-1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   0,03          рефл.  1 </w:t>
      </w:r>
      <w:r>
        <w:br/>
      </w:r>
      <w:r>
        <w:rPr>
          <w:rFonts w:ascii="Times New Roman"/>
          <w:b w:val="false"/>
          <w:i w:val="false"/>
          <w:color w:val="000000"/>
          <w:sz w:val="28"/>
        </w:rPr>
        <w:t xml:space="preserve">
128 Гексахлорэтан     67-72-1    С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            0,05   рез.   3 </w:t>
      </w:r>
      <w:r>
        <w:br/>
      </w:r>
      <w:r>
        <w:rPr>
          <w:rFonts w:ascii="Times New Roman"/>
          <w:b w:val="false"/>
          <w:i w:val="false"/>
          <w:color w:val="000000"/>
          <w:sz w:val="28"/>
        </w:rPr>
        <w:t xml:space="preserve">
129 1-Гексен          592-41-6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0,4    0,085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130 Гексилацетат      142-92-7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рефл.  4 </w:t>
      </w:r>
      <w:r>
        <w:br/>
      </w:r>
      <w:r>
        <w:rPr>
          <w:rFonts w:ascii="Times New Roman"/>
          <w:b w:val="false"/>
          <w:i w:val="false"/>
          <w:color w:val="000000"/>
          <w:sz w:val="28"/>
        </w:rPr>
        <w:t xml:space="preserve">
131 Геовет (оксите. </w:t>
      </w:r>
      <w:r>
        <w:br/>
      </w:r>
      <w:r>
        <w:rPr>
          <w:rFonts w:ascii="Times New Roman"/>
          <w:b w:val="false"/>
          <w:i w:val="false"/>
          <w:color w:val="000000"/>
          <w:sz w:val="28"/>
        </w:rPr>
        <w:t xml:space="preserve">
    трациклин - 5%; </w:t>
      </w:r>
      <w:r>
        <w:br/>
      </w:r>
      <w:r>
        <w:rPr>
          <w:rFonts w:ascii="Times New Roman"/>
          <w:b w:val="false"/>
          <w:i w:val="false"/>
          <w:color w:val="000000"/>
          <w:sz w:val="28"/>
        </w:rPr>
        <w:t xml:space="preserve">
    гексамети-лен. </w:t>
      </w:r>
      <w:r>
        <w:br/>
      </w:r>
      <w:r>
        <w:rPr>
          <w:rFonts w:ascii="Times New Roman"/>
          <w:b w:val="false"/>
          <w:i w:val="false"/>
          <w:color w:val="000000"/>
          <w:sz w:val="28"/>
        </w:rPr>
        <w:t xml:space="preserve">
    тетрамин - 6 %; </w:t>
      </w:r>
      <w:r>
        <w:br/>
      </w:r>
      <w:r>
        <w:rPr>
          <w:rFonts w:ascii="Times New Roman"/>
          <w:b w:val="false"/>
          <w:i w:val="false"/>
          <w:color w:val="000000"/>
          <w:sz w:val="28"/>
        </w:rPr>
        <w:t xml:space="preserve">
    дибазол - 0,07 %; </w:t>
      </w:r>
      <w:r>
        <w:br/>
      </w:r>
      <w:r>
        <w:rPr>
          <w:rFonts w:ascii="Times New Roman"/>
          <w:b w:val="false"/>
          <w:i w:val="false"/>
          <w:color w:val="000000"/>
          <w:sz w:val="28"/>
        </w:rPr>
        <w:t xml:space="preserve">
    Лактоза - 100 </w:t>
      </w:r>
      <w:r>
        <w:br/>
      </w:r>
      <w:r>
        <w:rPr>
          <w:rFonts w:ascii="Times New Roman"/>
          <w:b w:val="false"/>
          <w:i w:val="false"/>
          <w:color w:val="000000"/>
          <w:sz w:val="28"/>
        </w:rPr>
        <w:t xml:space="preserve">
    %-ға дейін) </w:t>
      </w:r>
      <w:r>
        <w:br/>
      </w:r>
      <w:r>
        <w:rPr>
          <w:rFonts w:ascii="Times New Roman"/>
          <w:b w:val="false"/>
          <w:i w:val="false"/>
          <w:color w:val="000000"/>
          <w:sz w:val="28"/>
        </w:rPr>
        <w:t xml:space="preserve">
    /тетрациклин </w:t>
      </w:r>
      <w:r>
        <w:br/>
      </w:r>
      <w:r>
        <w:rPr>
          <w:rFonts w:ascii="Times New Roman"/>
          <w:b w:val="false"/>
          <w:i w:val="false"/>
          <w:color w:val="000000"/>
          <w:sz w:val="28"/>
        </w:rPr>
        <w:t xml:space="preserve">
    бойынша/                               0,01   0,006  рез.   2 </w:t>
      </w:r>
      <w:r>
        <w:br/>
      </w:r>
      <w:r>
        <w:rPr>
          <w:rFonts w:ascii="Times New Roman"/>
          <w:b w:val="false"/>
          <w:i w:val="false"/>
          <w:color w:val="000000"/>
          <w:sz w:val="28"/>
        </w:rPr>
        <w:t xml:space="preserve">
132 Гептаналь         111-71-7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0,01          рефл.  3 </w:t>
      </w:r>
      <w:r>
        <w:br/>
      </w:r>
      <w:r>
        <w:rPr>
          <w:rFonts w:ascii="Times New Roman"/>
          <w:b w:val="false"/>
          <w:i w:val="false"/>
          <w:color w:val="000000"/>
          <w:sz w:val="28"/>
        </w:rPr>
        <w:t xml:space="preserve">
133 Гепт-1-ен         592-76-7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     0,35   0,065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134 Германий диоксид </w:t>
      </w:r>
      <w:r>
        <w:br/>
      </w:r>
      <w:r>
        <w:rPr>
          <w:rFonts w:ascii="Times New Roman"/>
          <w:b w:val="false"/>
          <w:i w:val="false"/>
          <w:color w:val="000000"/>
          <w:sz w:val="28"/>
        </w:rPr>
        <w:t xml:space="preserve">
    (германийге </w:t>
      </w:r>
      <w:r>
        <w:br/>
      </w:r>
      <w:r>
        <w:rPr>
          <w:rFonts w:ascii="Times New Roman"/>
          <w:b w:val="false"/>
          <w:i w:val="false"/>
          <w:color w:val="000000"/>
          <w:sz w:val="28"/>
        </w:rPr>
        <w:t xml:space="preserve">
    есептегенде)      1310-53-8  GеО </w:t>
      </w:r>
      <w:r>
        <w:rPr>
          <w:rFonts w:ascii="Times New Roman"/>
          <w:b w:val="false"/>
          <w:i w:val="false"/>
          <w:color w:val="000000"/>
          <w:vertAlign w:val="subscript"/>
        </w:rPr>
        <w:t xml:space="preserve">2 </w:t>
      </w:r>
      <w:r>
        <w:rPr>
          <w:rFonts w:ascii="Times New Roman"/>
          <w:b w:val="false"/>
          <w:i w:val="false"/>
          <w:color w:val="000000"/>
          <w:sz w:val="28"/>
        </w:rPr>
        <w:t xml:space="preserve">        -    0,04   рез.   3 </w:t>
      </w:r>
      <w:r>
        <w:br/>
      </w:r>
      <w:r>
        <w:rPr>
          <w:rFonts w:ascii="Times New Roman"/>
          <w:b w:val="false"/>
          <w:i w:val="false"/>
          <w:color w:val="000000"/>
          <w:sz w:val="28"/>
        </w:rPr>
        <w:t xml:space="preserve">
135 Гидробромид       7647-01-0  ВrН       1,0    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136 2-Гидроксибензамид 65-45-2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0,06   0,03   рез.   3 </w:t>
      </w:r>
      <w:r>
        <w:br/>
      </w:r>
      <w:r>
        <w:rPr>
          <w:rFonts w:ascii="Times New Roman"/>
          <w:b w:val="false"/>
          <w:i w:val="false"/>
          <w:color w:val="000000"/>
          <w:sz w:val="28"/>
        </w:rPr>
        <w:t xml:space="preserve">
137 6-Гидрокси-1,3-    4991-65-5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0,07   0,02   рефл.  3 </w:t>
      </w:r>
      <w:r>
        <w:br/>
      </w:r>
      <w:r>
        <w:rPr>
          <w:rFonts w:ascii="Times New Roman"/>
          <w:b w:val="false"/>
          <w:i w:val="false"/>
          <w:color w:val="000000"/>
          <w:sz w:val="28"/>
        </w:rPr>
        <w:t xml:space="preserve">
    бензоксатиол 2-он                                    -рез. </w:t>
      </w:r>
      <w:r>
        <w:br/>
      </w:r>
      <w:r>
        <w:rPr>
          <w:rFonts w:ascii="Times New Roman"/>
          <w:b w:val="false"/>
          <w:i w:val="false"/>
          <w:color w:val="000000"/>
          <w:sz w:val="28"/>
        </w:rPr>
        <w:t xml:space="preserve">
138 2-(2'-Гидрокси- </w:t>
      </w:r>
      <w:r>
        <w:br/>
      </w:r>
      <w:r>
        <w:rPr>
          <w:rFonts w:ascii="Times New Roman"/>
          <w:b w:val="false"/>
          <w:i w:val="false"/>
          <w:color w:val="000000"/>
          <w:sz w:val="28"/>
        </w:rPr>
        <w:t xml:space="preserve">
    5'-метилфенил)- </w:t>
      </w:r>
      <w:r>
        <w:br/>
      </w:r>
      <w:r>
        <w:rPr>
          <w:rFonts w:ascii="Times New Roman"/>
          <w:b w:val="false"/>
          <w:i w:val="false"/>
          <w:color w:val="000000"/>
          <w:sz w:val="28"/>
        </w:rPr>
        <w:t xml:space="preserve">
    бензтриазол       2440-22-4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     0,2    рез.   4 </w:t>
      </w:r>
      <w:r>
        <w:br/>
      </w:r>
      <w:r>
        <w:rPr>
          <w:rFonts w:ascii="Times New Roman"/>
          <w:b w:val="false"/>
          <w:i w:val="false"/>
          <w:color w:val="000000"/>
          <w:sz w:val="28"/>
        </w:rPr>
        <w:t xml:space="preserve">
139 5-Гидроксипентан </w:t>
      </w:r>
      <w:r>
        <w:br/>
      </w:r>
      <w:r>
        <w:rPr>
          <w:rFonts w:ascii="Times New Roman"/>
          <w:b w:val="false"/>
          <w:i w:val="false"/>
          <w:color w:val="000000"/>
          <w:sz w:val="28"/>
        </w:rPr>
        <w:t xml:space="preserve">
    -2-он             1071-73-4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0,2     -     рефл.  4 </w:t>
      </w:r>
      <w:r>
        <w:br/>
      </w:r>
      <w:r>
        <w:rPr>
          <w:rFonts w:ascii="Times New Roman"/>
          <w:b w:val="false"/>
          <w:i w:val="false"/>
          <w:color w:val="000000"/>
          <w:sz w:val="28"/>
        </w:rPr>
        <w:t xml:space="preserve">
140 2-Гидрокси-1,2,3- </w:t>
      </w:r>
      <w:r>
        <w:br/>
      </w:r>
      <w:r>
        <w:rPr>
          <w:rFonts w:ascii="Times New Roman"/>
          <w:b w:val="false"/>
          <w:i w:val="false"/>
          <w:color w:val="000000"/>
          <w:sz w:val="28"/>
        </w:rPr>
        <w:t xml:space="preserve">
    пропантрикарбон </w:t>
      </w:r>
      <w:r>
        <w:br/>
      </w:r>
      <w:r>
        <w:rPr>
          <w:rFonts w:ascii="Times New Roman"/>
          <w:b w:val="false"/>
          <w:i w:val="false"/>
          <w:color w:val="000000"/>
          <w:sz w:val="28"/>
        </w:rPr>
        <w:t xml:space="preserve">
    қышқылы           77-92-9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0,1     -     рефл.  3 </w:t>
      </w:r>
      <w:r>
        <w:br/>
      </w:r>
      <w:r>
        <w:rPr>
          <w:rFonts w:ascii="Times New Roman"/>
          <w:b w:val="false"/>
          <w:i w:val="false"/>
          <w:color w:val="000000"/>
          <w:sz w:val="28"/>
        </w:rPr>
        <w:t xml:space="preserve">
141 N-(4-Гидроксифе. </w:t>
      </w:r>
      <w:r>
        <w:br/>
      </w:r>
      <w:r>
        <w:rPr>
          <w:rFonts w:ascii="Times New Roman"/>
          <w:b w:val="false"/>
          <w:i w:val="false"/>
          <w:color w:val="000000"/>
          <w:sz w:val="28"/>
        </w:rPr>
        <w:t xml:space="preserve">
    нил) ацетамид     103-90-2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0,09   0,05   рез.   3 </w:t>
      </w:r>
      <w:r>
        <w:br/>
      </w:r>
      <w:r>
        <w:rPr>
          <w:rFonts w:ascii="Times New Roman"/>
          <w:b w:val="false"/>
          <w:i w:val="false"/>
          <w:color w:val="000000"/>
          <w:sz w:val="28"/>
        </w:rPr>
        <w:t xml:space="preserve">
142 Гидрохлорид       7647-01-0  СlН       0,2    0,1    рефл.  2 </w:t>
      </w:r>
      <w:r>
        <w:br/>
      </w:r>
      <w:r>
        <w:rPr>
          <w:rFonts w:ascii="Times New Roman"/>
          <w:b w:val="false"/>
          <w:i w:val="false"/>
          <w:color w:val="000000"/>
          <w:sz w:val="28"/>
        </w:rPr>
        <w:t xml:space="preserve">
                                                         - рез. </w:t>
      </w:r>
      <w:r>
        <w:br/>
      </w:r>
      <w:r>
        <w:rPr>
          <w:rFonts w:ascii="Times New Roman"/>
          <w:b w:val="false"/>
          <w:i w:val="false"/>
          <w:color w:val="000000"/>
          <w:sz w:val="28"/>
        </w:rPr>
        <w:t xml:space="preserve">
143 Гидроцианид       7-90-8     СНN        -     0,01   рез.   2 </w:t>
      </w:r>
      <w:r>
        <w:br/>
      </w:r>
      <w:r>
        <w:rPr>
          <w:rFonts w:ascii="Times New Roman"/>
          <w:b w:val="false"/>
          <w:i w:val="false"/>
          <w:color w:val="000000"/>
          <w:sz w:val="28"/>
        </w:rPr>
        <w:t xml:space="preserve">
144 Деканаль          112-31-2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O   0,02    -     рефл.  2 </w:t>
      </w:r>
      <w:r>
        <w:br/>
      </w:r>
      <w:r>
        <w:rPr>
          <w:rFonts w:ascii="Times New Roman"/>
          <w:b w:val="false"/>
          <w:i w:val="false"/>
          <w:color w:val="000000"/>
          <w:sz w:val="28"/>
        </w:rPr>
        <w:t xml:space="preserve">
145 Деканди қышқылы   111-20-6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0,15   0,08   рез.   3 </w:t>
      </w:r>
      <w:r>
        <w:br/>
      </w:r>
      <w:r>
        <w:rPr>
          <w:rFonts w:ascii="Times New Roman"/>
          <w:b w:val="false"/>
          <w:i w:val="false"/>
          <w:color w:val="000000"/>
          <w:sz w:val="28"/>
        </w:rPr>
        <w:t xml:space="preserve">
146 1,5-Диазобицикло </w:t>
      </w:r>
      <w:r>
        <w:br/>
      </w:r>
      <w:r>
        <w:rPr>
          <w:rFonts w:ascii="Times New Roman"/>
          <w:b w:val="false"/>
          <w:i w:val="false"/>
          <w:color w:val="000000"/>
          <w:sz w:val="28"/>
        </w:rPr>
        <w:t xml:space="preserve">
    (3,1,0) гексан    3090-31-8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0,1    0,04   рез.   3 </w:t>
      </w:r>
      <w:r>
        <w:br/>
      </w:r>
      <w:r>
        <w:rPr>
          <w:rFonts w:ascii="Times New Roman"/>
          <w:b w:val="false"/>
          <w:i w:val="false"/>
          <w:color w:val="000000"/>
          <w:sz w:val="28"/>
        </w:rPr>
        <w:t xml:space="preserve">
147 Диалкиламинопро.                       0,03   0,01   рефл.  2 </w:t>
      </w:r>
      <w:r>
        <w:br/>
      </w:r>
      <w:r>
        <w:rPr>
          <w:rFonts w:ascii="Times New Roman"/>
          <w:b w:val="false"/>
          <w:i w:val="false"/>
          <w:color w:val="000000"/>
          <w:sz w:val="28"/>
        </w:rPr>
        <w:t xml:space="preserve">
    пионитрил                                            -рез. </w:t>
      </w:r>
      <w:r>
        <w:br/>
      </w:r>
      <w:r>
        <w:rPr>
          <w:rFonts w:ascii="Times New Roman"/>
          <w:b w:val="false"/>
          <w:i w:val="false"/>
          <w:color w:val="000000"/>
          <w:sz w:val="28"/>
        </w:rPr>
        <w:t xml:space="preserve">
148 1,6-Диаминогексан 124-09-4   C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0,001   -     рефл.  2 </w:t>
      </w:r>
      <w:r>
        <w:br/>
      </w:r>
      <w:r>
        <w:rPr>
          <w:rFonts w:ascii="Times New Roman"/>
          <w:b w:val="false"/>
          <w:i w:val="false"/>
          <w:color w:val="000000"/>
          <w:sz w:val="28"/>
        </w:rPr>
        <w:t xml:space="preserve">
149 4, 4-Диаминоди. </w:t>
      </w:r>
      <w:r>
        <w:br/>
      </w:r>
      <w:r>
        <w:rPr>
          <w:rFonts w:ascii="Times New Roman"/>
          <w:b w:val="false"/>
          <w:i w:val="false"/>
          <w:color w:val="000000"/>
          <w:sz w:val="28"/>
        </w:rPr>
        <w:t xml:space="preserve">
    фенилсульфон      80-08-0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     0,05   рез.   3 </w:t>
      </w:r>
      <w:r>
        <w:br/>
      </w:r>
      <w:r>
        <w:rPr>
          <w:rFonts w:ascii="Times New Roman"/>
          <w:b w:val="false"/>
          <w:i w:val="false"/>
          <w:color w:val="000000"/>
          <w:sz w:val="28"/>
        </w:rPr>
        <w:t xml:space="preserve">
150 1,2,5,6-Дибен. </w:t>
      </w:r>
      <w:r>
        <w:br/>
      </w:r>
      <w:r>
        <w:rPr>
          <w:rFonts w:ascii="Times New Roman"/>
          <w:b w:val="false"/>
          <w:i w:val="false"/>
          <w:color w:val="000000"/>
          <w:sz w:val="28"/>
        </w:rPr>
        <w:t xml:space="preserve">
    зантрацен         53-70-3    С </w:t>
      </w:r>
      <w:r>
        <w:rPr>
          <w:rFonts w:ascii="Times New Roman"/>
          <w:b w:val="false"/>
          <w:i w:val="false"/>
          <w:color w:val="000000"/>
          <w:vertAlign w:val="subscript"/>
        </w:rPr>
        <w:t xml:space="preserve">22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     -    5 нг/м </w:t>
      </w:r>
      <w:r>
        <w:rPr>
          <w:rFonts w:ascii="Times New Roman"/>
          <w:b w:val="false"/>
          <w:i w:val="false"/>
          <w:color w:val="000000"/>
          <w:vertAlign w:val="superscript"/>
        </w:rPr>
        <w:t xml:space="preserve">3 </w:t>
      </w:r>
      <w:r>
        <w:rPr>
          <w:rFonts w:ascii="Times New Roman"/>
          <w:b w:val="false"/>
          <w:i w:val="false"/>
          <w:color w:val="000000"/>
          <w:sz w:val="28"/>
        </w:rPr>
        <w:t xml:space="preserve"> рез.   1 </w:t>
      </w:r>
      <w:r>
        <w:br/>
      </w:r>
      <w:r>
        <w:rPr>
          <w:rFonts w:ascii="Times New Roman"/>
          <w:b w:val="false"/>
          <w:i w:val="false"/>
          <w:color w:val="000000"/>
          <w:sz w:val="28"/>
        </w:rPr>
        <w:t xml:space="preserve">
151 2,2-Дибензтиазо.  120-78-5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4 </w:t>
      </w:r>
      <w:r>
        <w:rPr>
          <w:rFonts w:ascii="Times New Roman"/>
          <w:b w:val="false"/>
          <w:i w:val="false"/>
          <w:color w:val="000000"/>
          <w:sz w:val="28"/>
        </w:rPr>
        <w:t xml:space="preserve"> 0,08   0,03   рефл.  3 </w:t>
      </w:r>
      <w:r>
        <w:br/>
      </w:r>
      <w:r>
        <w:rPr>
          <w:rFonts w:ascii="Times New Roman"/>
          <w:b w:val="false"/>
          <w:i w:val="false"/>
          <w:color w:val="000000"/>
          <w:sz w:val="28"/>
        </w:rPr>
        <w:t xml:space="preserve">
    лилдисульфид                                         -рез. </w:t>
      </w:r>
      <w:r>
        <w:br/>
      </w:r>
      <w:r>
        <w:rPr>
          <w:rFonts w:ascii="Times New Roman"/>
          <w:b w:val="false"/>
          <w:i w:val="false"/>
          <w:color w:val="000000"/>
          <w:sz w:val="28"/>
        </w:rPr>
        <w:t xml:space="preserve">
152 1,4-Дибромбензол  106-37-6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0,2     -     рефл.  2 </w:t>
      </w:r>
      <w:r>
        <w:br/>
      </w:r>
      <w:r>
        <w:rPr>
          <w:rFonts w:ascii="Times New Roman"/>
          <w:b w:val="false"/>
          <w:i w:val="false"/>
          <w:color w:val="000000"/>
          <w:sz w:val="28"/>
        </w:rPr>
        <w:t xml:space="preserve">
153 1,2-Дибромпропан  78-75-1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0,04   0,01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154 1,2-Дибромпропан  96-13-9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0,003  0,001  рефл.  2 </w:t>
      </w:r>
      <w:r>
        <w:br/>
      </w:r>
      <w:r>
        <w:rPr>
          <w:rFonts w:ascii="Times New Roman"/>
          <w:b w:val="false"/>
          <w:i w:val="false"/>
          <w:color w:val="000000"/>
          <w:sz w:val="28"/>
        </w:rPr>
        <w:t xml:space="preserve">
    -1-ол                                                -рез. </w:t>
      </w:r>
      <w:r>
        <w:br/>
      </w:r>
      <w:r>
        <w:rPr>
          <w:rFonts w:ascii="Times New Roman"/>
          <w:b w:val="false"/>
          <w:i w:val="false"/>
          <w:color w:val="000000"/>
          <w:sz w:val="28"/>
        </w:rPr>
        <w:t xml:space="preserve">
155 2,4-Дибромтолуол  31543-75-6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0,4    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156 Техникалық диви. </w:t>
      </w:r>
      <w:r>
        <w:br/>
      </w:r>
      <w:r>
        <w:rPr>
          <w:rFonts w:ascii="Times New Roman"/>
          <w:b w:val="false"/>
          <w:i w:val="false"/>
          <w:color w:val="000000"/>
          <w:sz w:val="28"/>
        </w:rPr>
        <w:t xml:space="preserve">
    нилбензол (этилс. </w:t>
      </w:r>
      <w:r>
        <w:br/>
      </w:r>
      <w:r>
        <w:rPr>
          <w:rFonts w:ascii="Times New Roman"/>
          <w:b w:val="false"/>
          <w:i w:val="false"/>
          <w:color w:val="000000"/>
          <w:sz w:val="28"/>
        </w:rPr>
        <w:t xml:space="preserve">
    тирол бойынша)    1321-74-0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0,01    -     рефл.  4 </w:t>
      </w:r>
      <w:r>
        <w:br/>
      </w:r>
      <w:r>
        <w:rPr>
          <w:rFonts w:ascii="Times New Roman"/>
          <w:b w:val="false"/>
          <w:i w:val="false"/>
          <w:color w:val="000000"/>
          <w:sz w:val="28"/>
        </w:rPr>
        <w:t xml:space="preserve">
157 1,1-Дигидропер. </w:t>
      </w:r>
      <w:r>
        <w:br/>
      </w:r>
      <w:r>
        <w:rPr>
          <w:rFonts w:ascii="Times New Roman"/>
          <w:b w:val="false"/>
          <w:i w:val="false"/>
          <w:color w:val="000000"/>
          <w:sz w:val="28"/>
        </w:rPr>
        <w:t xml:space="preserve">
    фторгептилакрилат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13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0,5     -     рефл.  3 </w:t>
      </w:r>
      <w:r>
        <w:br/>
      </w:r>
      <w:r>
        <w:rPr>
          <w:rFonts w:ascii="Times New Roman"/>
          <w:b w:val="false"/>
          <w:i w:val="false"/>
          <w:color w:val="000000"/>
          <w:sz w:val="28"/>
        </w:rPr>
        <w:t xml:space="preserve">
158 Дигидрофуран.     108-31-6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0,2    0,05   рефл.  2 </w:t>
      </w:r>
      <w:r>
        <w:br/>
      </w:r>
      <w:r>
        <w:rPr>
          <w:rFonts w:ascii="Times New Roman"/>
          <w:b w:val="false"/>
          <w:i w:val="false"/>
          <w:color w:val="000000"/>
          <w:sz w:val="28"/>
        </w:rPr>
        <w:t xml:space="preserve">
    дион-2,5                                             -рез. </w:t>
      </w:r>
      <w:r>
        <w:br/>
      </w:r>
      <w:r>
        <w:rPr>
          <w:rFonts w:ascii="Times New Roman"/>
          <w:b w:val="false"/>
          <w:i w:val="false"/>
          <w:color w:val="000000"/>
          <w:sz w:val="28"/>
        </w:rPr>
        <w:t xml:space="preserve">
159 Дигидрофуран-2-он 96-48-0    С </w:t>
      </w:r>
      <w:r>
        <w:rPr>
          <w:rFonts w:ascii="Times New Roman"/>
          <w:b w:val="false"/>
          <w:i w:val="false"/>
          <w:color w:val="000000"/>
          <w:vertAlign w:val="subscript"/>
        </w:rPr>
        <w:t xml:space="preserve">44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0,3    0,1    рез.   3 </w:t>
      </w:r>
      <w:r>
        <w:br/>
      </w:r>
      <w:r>
        <w:rPr>
          <w:rFonts w:ascii="Times New Roman"/>
          <w:b w:val="false"/>
          <w:i w:val="false"/>
          <w:color w:val="000000"/>
          <w:sz w:val="28"/>
        </w:rPr>
        <w:t xml:space="preserve">
160 Диметиладипинат   627-93-01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   0,1     -     рефл.  4 </w:t>
      </w:r>
      <w:r>
        <w:br/>
      </w:r>
      <w:r>
        <w:rPr>
          <w:rFonts w:ascii="Times New Roman"/>
          <w:b w:val="false"/>
          <w:i w:val="false"/>
          <w:color w:val="000000"/>
          <w:sz w:val="28"/>
        </w:rPr>
        <w:t xml:space="preserve">
161 Диметиламин       124-40-3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0,005  0,0025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162 Диметиламинбен.   1330-73-8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11 </w:t>
      </w:r>
      <w:r>
        <w:rPr>
          <w:rFonts w:ascii="Times New Roman"/>
          <w:b w:val="false"/>
          <w:i w:val="false"/>
          <w:color w:val="000000"/>
          <w:sz w:val="28"/>
        </w:rPr>
        <w:t xml:space="preserve">N    0,04   0,02   рефл.  2 </w:t>
      </w:r>
      <w:r>
        <w:br/>
      </w:r>
      <w:r>
        <w:rPr>
          <w:rFonts w:ascii="Times New Roman"/>
          <w:b w:val="false"/>
          <w:i w:val="false"/>
          <w:color w:val="000000"/>
          <w:sz w:val="28"/>
        </w:rPr>
        <w:t xml:space="preserve">
    золдар (димети.                                      -рез. </w:t>
      </w:r>
      <w:r>
        <w:br/>
      </w:r>
      <w:r>
        <w:rPr>
          <w:rFonts w:ascii="Times New Roman"/>
          <w:b w:val="false"/>
          <w:i w:val="false"/>
          <w:color w:val="000000"/>
          <w:sz w:val="28"/>
        </w:rPr>
        <w:t xml:space="preserve">
    ланилиндер, кси. </w:t>
      </w:r>
      <w:r>
        <w:br/>
      </w:r>
      <w:r>
        <w:rPr>
          <w:rFonts w:ascii="Times New Roman"/>
          <w:b w:val="false"/>
          <w:i w:val="false"/>
          <w:color w:val="000000"/>
          <w:sz w:val="28"/>
        </w:rPr>
        <w:t xml:space="preserve">
    лидиндер - мета-, </w:t>
      </w:r>
      <w:r>
        <w:br/>
      </w:r>
      <w:r>
        <w:rPr>
          <w:rFonts w:ascii="Times New Roman"/>
          <w:b w:val="false"/>
          <w:i w:val="false"/>
          <w:color w:val="000000"/>
          <w:sz w:val="28"/>
        </w:rPr>
        <w:t xml:space="preserve">
    орто- и пара- </w:t>
      </w:r>
      <w:r>
        <w:br/>
      </w:r>
      <w:r>
        <w:rPr>
          <w:rFonts w:ascii="Times New Roman"/>
          <w:b w:val="false"/>
          <w:i w:val="false"/>
          <w:color w:val="000000"/>
          <w:sz w:val="28"/>
        </w:rPr>
        <w:t xml:space="preserve">
    изомерлер қоспасы) </w:t>
      </w:r>
      <w:r>
        <w:br/>
      </w:r>
      <w:r>
        <w:rPr>
          <w:rFonts w:ascii="Times New Roman"/>
          <w:b w:val="false"/>
          <w:i w:val="false"/>
          <w:color w:val="000000"/>
          <w:sz w:val="28"/>
        </w:rPr>
        <w:t xml:space="preserve">
163 [4S-(4а,4аа,5а,   79-57-2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9 </w:t>
      </w:r>
      <w:r>
        <w:rPr>
          <w:rFonts w:ascii="Times New Roman"/>
          <w:b w:val="false"/>
          <w:i w:val="false"/>
          <w:color w:val="000000"/>
          <w:sz w:val="28"/>
        </w:rPr>
        <w:t xml:space="preserve"> 0,01   0,006  рефл.  2 </w:t>
      </w:r>
      <w:r>
        <w:br/>
      </w:r>
      <w:r>
        <w:rPr>
          <w:rFonts w:ascii="Times New Roman"/>
          <w:b w:val="false"/>
          <w:i w:val="false"/>
          <w:color w:val="000000"/>
          <w:sz w:val="28"/>
        </w:rPr>
        <w:t xml:space="preserve">
    5аа,6b,12аа)-4-                                      -рез. </w:t>
      </w:r>
      <w:r>
        <w:br/>
      </w:r>
      <w:r>
        <w:rPr>
          <w:rFonts w:ascii="Times New Roman"/>
          <w:b w:val="false"/>
          <w:i w:val="false"/>
          <w:color w:val="000000"/>
          <w:sz w:val="28"/>
        </w:rPr>
        <w:t xml:space="preserve">
    Диметила-мино)- </w:t>
      </w:r>
      <w:r>
        <w:br/>
      </w:r>
      <w:r>
        <w:rPr>
          <w:rFonts w:ascii="Times New Roman"/>
          <w:b w:val="false"/>
          <w:i w:val="false"/>
          <w:color w:val="000000"/>
          <w:sz w:val="28"/>
        </w:rPr>
        <w:t xml:space="preserve">
    1,4, 4а,5,5а,6, </w:t>
      </w:r>
      <w:r>
        <w:br/>
      </w:r>
      <w:r>
        <w:rPr>
          <w:rFonts w:ascii="Times New Roman"/>
          <w:b w:val="false"/>
          <w:i w:val="false"/>
          <w:color w:val="000000"/>
          <w:sz w:val="28"/>
        </w:rPr>
        <w:t xml:space="preserve">
    11,-12а-октаги. </w:t>
      </w:r>
      <w:r>
        <w:br/>
      </w:r>
      <w:r>
        <w:rPr>
          <w:rFonts w:ascii="Times New Roman"/>
          <w:b w:val="false"/>
          <w:i w:val="false"/>
          <w:color w:val="000000"/>
          <w:sz w:val="28"/>
        </w:rPr>
        <w:t xml:space="preserve">
    дро-3,5,6,10,12, </w:t>
      </w:r>
      <w:r>
        <w:br/>
      </w:r>
      <w:r>
        <w:rPr>
          <w:rFonts w:ascii="Times New Roman"/>
          <w:b w:val="false"/>
          <w:i w:val="false"/>
          <w:color w:val="000000"/>
          <w:sz w:val="28"/>
        </w:rPr>
        <w:t xml:space="preserve">
    12а-гексагидро. </w:t>
      </w:r>
      <w:r>
        <w:br/>
      </w:r>
      <w:r>
        <w:rPr>
          <w:rFonts w:ascii="Times New Roman"/>
          <w:b w:val="false"/>
          <w:i w:val="false"/>
          <w:color w:val="000000"/>
          <w:sz w:val="28"/>
        </w:rPr>
        <w:t xml:space="preserve">
    кси-6-метил-1, </w:t>
      </w:r>
      <w:r>
        <w:br/>
      </w:r>
      <w:r>
        <w:rPr>
          <w:rFonts w:ascii="Times New Roman"/>
          <w:b w:val="false"/>
          <w:i w:val="false"/>
          <w:color w:val="000000"/>
          <w:sz w:val="28"/>
        </w:rPr>
        <w:t xml:space="preserve">
    11-ди-оксо-2- </w:t>
      </w:r>
      <w:r>
        <w:br/>
      </w:r>
      <w:r>
        <w:rPr>
          <w:rFonts w:ascii="Times New Roman"/>
          <w:b w:val="false"/>
          <w:i w:val="false"/>
          <w:color w:val="000000"/>
          <w:sz w:val="28"/>
        </w:rPr>
        <w:t xml:space="preserve">
    нафтацинкар. </w:t>
      </w:r>
      <w:r>
        <w:br/>
      </w:r>
      <w:r>
        <w:rPr>
          <w:rFonts w:ascii="Times New Roman"/>
          <w:b w:val="false"/>
          <w:i w:val="false"/>
          <w:color w:val="000000"/>
          <w:sz w:val="28"/>
        </w:rPr>
        <w:t xml:space="preserve">
    боксамид </w:t>
      </w:r>
      <w:r>
        <w:br/>
      </w:r>
      <w:r>
        <w:rPr>
          <w:rFonts w:ascii="Times New Roman"/>
          <w:b w:val="false"/>
          <w:i w:val="false"/>
          <w:color w:val="000000"/>
          <w:sz w:val="28"/>
        </w:rPr>
        <w:t xml:space="preserve">
164 [4S-(4а-,4аа,5а,  2058-46-0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N2  0,01   0,006  рефл.  2 </w:t>
      </w:r>
      <w:r>
        <w:br/>
      </w:r>
      <w:r>
        <w:rPr>
          <w:rFonts w:ascii="Times New Roman"/>
          <w:b w:val="false"/>
          <w:i w:val="false"/>
          <w:color w:val="000000"/>
          <w:sz w:val="28"/>
        </w:rPr>
        <w:t xml:space="preserve">
    5аа,6b,12аа)-                О9* СlН                 -рез. </w:t>
      </w:r>
      <w:r>
        <w:br/>
      </w:r>
      <w:r>
        <w:rPr>
          <w:rFonts w:ascii="Times New Roman"/>
          <w:b w:val="false"/>
          <w:i w:val="false"/>
          <w:color w:val="000000"/>
          <w:sz w:val="28"/>
        </w:rPr>
        <w:t xml:space="preserve">
    4-Диметилами-но) </w:t>
      </w:r>
      <w:r>
        <w:br/>
      </w:r>
      <w:r>
        <w:rPr>
          <w:rFonts w:ascii="Times New Roman"/>
          <w:b w:val="false"/>
          <w:i w:val="false"/>
          <w:color w:val="000000"/>
          <w:sz w:val="28"/>
        </w:rPr>
        <w:t xml:space="preserve">
    -1,4,4а,5,5а,6, </w:t>
      </w:r>
      <w:r>
        <w:br/>
      </w:r>
      <w:r>
        <w:rPr>
          <w:rFonts w:ascii="Times New Roman"/>
          <w:b w:val="false"/>
          <w:i w:val="false"/>
          <w:color w:val="000000"/>
          <w:sz w:val="28"/>
        </w:rPr>
        <w:t xml:space="preserve">
    11,-12а-октагидро </w:t>
      </w:r>
      <w:r>
        <w:br/>
      </w:r>
      <w:r>
        <w:rPr>
          <w:rFonts w:ascii="Times New Roman"/>
          <w:b w:val="false"/>
          <w:i w:val="false"/>
          <w:color w:val="000000"/>
          <w:sz w:val="28"/>
        </w:rPr>
        <w:t xml:space="preserve">
    -3,5,6,10,12,12а- </w:t>
      </w:r>
      <w:r>
        <w:br/>
      </w:r>
      <w:r>
        <w:rPr>
          <w:rFonts w:ascii="Times New Roman"/>
          <w:b w:val="false"/>
          <w:i w:val="false"/>
          <w:color w:val="000000"/>
          <w:sz w:val="28"/>
        </w:rPr>
        <w:t xml:space="preserve">
    гексагидрокси-6- </w:t>
      </w:r>
      <w:r>
        <w:br/>
      </w:r>
      <w:r>
        <w:rPr>
          <w:rFonts w:ascii="Times New Roman"/>
          <w:b w:val="false"/>
          <w:i w:val="false"/>
          <w:color w:val="000000"/>
          <w:sz w:val="28"/>
        </w:rPr>
        <w:t xml:space="preserve">
    метил-1,11-ди- </w:t>
      </w:r>
      <w:r>
        <w:br/>
      </w:r>
      <w:r>
        <w:rPr>
          <w:rFonts w:ascii="Times New Roman"/>
          <w:b w:val="false"/>
          <w:i w:val="false"/>
          <w:color w:val="000000"/>
          <w:sz w:val="28"/>
        </w:rPr>
        <w:t xml:space="preserve">
    оксо-2-нафтацин. </w:t>
      </w:r>
      <w:r>
        <w:br/>
      </w:r>
      <w:r>
        <w:rPr>
          <w:rFonts w:ascii="Times New Roman"/>
          <w:b w:val="false"/>
          <w:i w:val="false"/>
          <w:color w:val="000000"/>
          <w:sz w:val="28"/>
        </w:rPr>
        <w:t xml:space="preserve">
    карбоксамид ги. </w:t>
      </w:r>
      <w:r>
        <w:br/>
      </w:r>
      <w:r>
        <w:rPr>
          <w:rFonts w:ascii="Times New Roman"/>
          <w:b w:val="false"/>
          <w:i w:val="false"/>
          <w:color w:val="000000"/>
          <w:sz w:val="28"/>
        </w:rPr>
        <w:t xml:space="preserve">
    дрохлорид </w:t>
      </w:r>
      <w:r>
        <w:br/>
      </w:r>
      <w:r>
        <w:rPr>
          <w:rFonts w:ascii="Times New Roman"/>
          <w:b w:val="false"/>
          <w:i w:val="false"/>
          <w:color w:val="000000"/>
          <w:sz w:val="28"/>
        </w:rPr>
        <w:t xml:space="preserve">
165 [4S-(4а,4аа,5аа,  60-54-8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0,01  0,006   рефл.  2 </w:t>
      </w:r>
      <w:r>
        <w:br/>
      </w:r>
      <w:r>
        <w:rPr>
          <w:rFonts w:ascii="Times New Roman"/>
          <w:b w:val="false"/>
          <w:i w:val="false"/>
          <w:color w:val="000000"/>
          <w:sz w:val="28"/>
        </w:rPr>
        <w:t xml:space="preserve">
    6b,12аa)]-4-                                         -рез. </w:t>
      </w:r>
      <w:r>
        <w:br/>
      </w:r>
      <w:r>
        <w:rPr>
          <w:rFonts w:ascii="Times New Roman"/>
          <w:b w:val="false"/>
          <w:i w:val="false"/>
          <w:color w:val="000000"/>
          <w:sz w:val="28"/>
        </w:rPr>
        <w:t xml:space="preserve">
    (Диметиламин) </w:t>
      </w:r>
      <w:r>
        <w:br/>
      </w:r>
      <w:r>
        <w:rPr>
          <w:rFonts w:ascii="Times New Roman"/>
          <w:b w:val="false"/>
          <w:i w:val="false"/>
          <w:color w:val="000000"/>
          <w:sz w:val="28"/>
        </w:rPr>
        <w:t xml:space="preserve">
    -1,4,4а,5,5а,6, </w:t>
      </w:r>
      <w:r>
        <w:br/>
      </w:r>
      <w:r>
        <w:rPr>
          <w:rFonts w:ascii="Times New Roman"/>
          <w:b w:val="false"/>
          <w:i w:val="false"/>
          <w:color w:val="000000"/>
          <w:sz w:val="28"/>
        </w:rPr>
        <w:t xml:space="preserve">
    -11,12а-октагидро </w:t>
      </w:r>
      <w:r>
        <w:br/>
      </w:r>
      <w:r>
        <w:rPr>
          <w:rFonts w:ascii="Times New Roman"/>
          <w:b w:val="false"/>
          <w:i w:val="false"/>
          <w:color w:val="000000"/>
          <w:sz w:val="28"/>
        </w:rPr>
        <w:t xml:space="preserve">
    -3,6,10,12,12а- </w:t>
      </w:r>
      <w:r>
        <w:br/>
      </w:r>
      <w:r>
        <w:rPr>
          <w:rFonts w:ascii="Times New Roman"/>
          <w:b w:val="false"/>
          <w:i w:val="false"/>
          <w:color w:val="000000"/>
          <w:sz w:val="28"/>
        </w:rPr>
        <w:t xml:space="preserve">
    пентагидрокси-6- </w:t>
      </w:r>
      <w:r>
        <w:br/>
      </w:r>
      <w:r>
        <w:rPr>
          <w:rFonts w:ascii="Times New Roman"/>
          <w:b w:val="false"/>
          <w:i w:val="false"/>
          <w:color w:val="000000"/>
          <w:sz w:val="28"/>
        </w:rPr>
        <w:t xml:space="preserve">
    метил-1,11-диоксо </w:t>
      </w:r>
      <w:r>
        <w:br/>
      </w:r>
      <w:r>
        <w:rPr>
          <w:rFonts w:ascii="Times New Roman"/>
          <w:b w:val="false"/>
          <w:i w:val="false"/>
          <w:color w:val="000000"/>
          <w:sz w:val="28"/>
        </w:rPr>
        <w:t xml:space="preserve">
    -2-нафта-ценкар. </w:t>
      </w:r>
      <w:r>
        <w:br/>
      </w:r>
      <w:r>
        <w:rPr>
          <w:rFonts w:ascii="Times New Roman"/>
          <w:b w:val="false"/>
          <w:i w:val="false"/>
          <w:color w:val="000000"/>
          <w:sz w:val="28"/>
        </w:rPr>
        <w:t xml:space="preserve">
    боксамид </w:t>
      </w:r>
      <w:r>
        <w:br/>
      </w:r>
      <w:r>
        <w:rPr>
          <w:rFonts w:ascii="Times New Roman"/>
          <w:b w:val="false"/>
          <w:i w:val="false"/>
          <w:color w:val="000000"/>
          <w:sz w:val="28"/>
        </w:rPr>
        <w:t xml:space="preserve">
166 2-(Диметиламино)  108-01-0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0,25   0,06   рефл.  4 </w:t>
      </w:r>
      <w:r>
        <w:br/>
      </w:r>
      <w:r>
        <w:rPr>
          <w:rFonts w:ascii="Times New Roman"/>
          <w:b w:val="false"/>
          <w:i w:val="false"/>
          <w:color w:val="000000"/>
          <w:sz w:val="28"/>
        </w:rPr>
        <w:t xml:space="preserve">
    этанол                                               -рез. </w:t>
      </w:r>
      <w:r>
        <w:br/>
      </w:r>
      <w:r>
        <w:rPr>
          <w:rFonts w:ascii="Times New Roman"/>
          <w:b w:val="false"/>
          <w:i w:val="false"/>
          <w:color w:val="000000"/>
          <w:sz w:val="28"/>
        </w:rPr>
        <w:t xml:space="preserve">
167 N,N-Диметиланилин 121-69-7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0,0055  -     рефл.  2 </w:t>
      </w:r>
      <w:r>
        <w:br/>
      </w:r>
      <w:r>
        <w:rPr>
          <w:rFonts w:ascii="Times New Roman"/>
          <w:b w:val="false"/>
          <w:i w:val="false"/>
          <w:color w:val="000000"/>
          <w:sz w:val="28"/>
        </w:rPr>
        <w:t xml:space="preserve">
168 N,N-Диметилаце.   127-19-5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0,2    0,006  рефл.  2 </w:t>
      </w:r>
      <w:r>
        <w:br/>
      </w:r>
      <w:r>
        <w:rPr>
          <w:rFonts w:ascii="Times New Roman"/>
          <w:b w:val="false"/>
          <w:i w:val="false"/>
          <w:color w:val="000000"/>
          <w:sz w:val="28"/>
        </w:rPr>
        <w:t xml:space="preserve">
    тамид                                                -рез. </w:t>
      </w:r>
      <w:r>
        <w:br/>
      </w:r>
      <w:r>
        <w:rPr>
          <w:rFonts w:ascii="Times New Roman"/>
          <w:b w:val="false"/>
          <w:i w:val="false"/>
          <w:color w:val="000000"/>
          <w:sz w:val="28"/>
        </w:rPr>
        <w:t xml:space="preserve">
169 м-диемтилбензол   108-38-3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0,25   0,04   рефл.  3 </w:t>
      </w:r>
      <w:r>
        <w:br/>
      </w:r>
      <w:r>
        <w:rPr>
          <w:rFonts w:ascii="Times New Roman"/>
          <w:b w:val="false"/>
          <w:i w:val="false"/>
          <w:color w:val="000000"/>
          <w:sz w:val="28"/>
        </w:rPr>
        <w:t xml:space="preserve">
    (м-ксилол)                                           рез </w:t>
      </w:r>
      <w:r>
        <w:br/>
      </w:r>
      <w:r>
        <w:rPr>
          <w:rFonts w:ascii="Times New Roman"/>
          <w:b w:val="false"/>
          <w:i w:val="false"/>
          <w:color w:val="000000"/>
          <w:sz w:val="28"/>
        </w:rPr>
        <w:t xml:space="preserve">
170 1,2-Диметилбензол 95-47-6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0,3     -     рефл.  3 </w:t>
      </w:r>
      <w:r>
        <w:br/>
      </w:r>
      <w:r>
        <w:rPr>
          <w:rFonts w:ascii="Times New Roman"/>
          <w:b w:val="false"/>
          <w:i w:val="false"/>
          <w:color w:val="000000"/>
          <w:sz w:val="28"/>
        </w:rPr>
        <w:t xml:space="preserve">
171 1,4-Диметилбензол 106-42-3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0,3     -     рефл.  3 </w:t>
      </w:r>
      <w:r>
        <w:br/>
      </w:r>
      <w:r>
        <w:rPr>
          <w:rFonts w:ascii="Times New Roman"/>
          <w:b w:val="false"/>
          <w:i w:val="false"/>
          <w:color w:val="000000"/>
          <w:sz w:val="28"/>
        </w:rPr>
        <w:t xml:space="preserve">
172 Диметил-1,4-бен.  120-61-6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0,05   0,01   рефл.  2 </w:t>
      </w:r>
      <w:r>
        <w:br/>
      </w:r>
      <w:r>
        <w:rPr>
          <w:rFonts w:ascii="Times New Roman"/>
          <w:b w:val="false"/>
          <w:i w:val="false"/>
          <w:color w:val="000000"/>
          <w:sz w:val="28"/>
        </w:rPr>
        <w:t xml:space="preserve">
    золдикарбонат                                        -рез. </w:t>
      </w:r>
      <w:r>
        <w:br/>
      </w:r>
      <w:r>
        <w:rPr>
          <w:rFonts w:ascii="Times New Roman"/>
          <w:b w:val="false"/>
          <w:i w:val="false"/>
          <w:color w:val="000000"/>
          <w:sz w:val="28"/>
        </w:rPr>
        <w:t xml:space="preserve">
173 0,0-Диметил-S- </w:t>
      </w:r>
      <w:r>
        <w:br/>
      </w:r>
      <w:r>
        <w:rPr>
          <w:rFonts w:ascii="Times New Roman"/>
          <w:b w:val="false"/>
          <w:i w:val="false"/>
          <w:color w:val="000000"/>
          <w:sz w:val="28"/>
        </w:rPr>
        <w:t xml:space="preserve">
    (1,2-бис-карб. </w:t>
      </w:r>
      <w:r>
        <w:br/>
      </w:r>
      <w:r>
        <w:rPr>
          <w:rFonts w:ascii="Times New Roman"/>
          <w:b w:val="false"/>
          <w:i w:val="false"/>
          <w:color w:val="000000"/>
          <w:sz w:val="28"/>
        </w:rPr>
        <w:t xml:space="preserve">
    этоксиэтилдитио </w:t>
      </w:r>
      <w:r>
        <w:br/>
      </w:r>
      <w:r>
        <w:rPr>
          <w:rFonts w:ascii="Times New Roman"/>
          <w:b w:val="false"/>
          <w:i w:val="false"/>
          <w:color w:val="000000"/>
          <w:sz w:val="28"/>
        </w:rPr>
        <w:t xml:space="preserve">
    -фосфат)2-(ди. </w:t>
      </w:r>
      <w:r>
        <w:br/>
      </w:r>
      <w:r>
        <w:rPr>
          <w:rFonts w:ascii="Times New Roman"/>
          <w:b w:val="false"/>
          <w:i w:val="false"/>
          <w:color w:val="000000"/>
          <w:sz w:val="28"/>
        </w:rPr>
        <w:t xml:space="preserve">
    метокситио-фос. </w:t>
      </w:r>
      <w:r>
        <w:br/>
      </w:r>
      <w:r>
        <w:rPr>
          <w:rFonts w:ascii="Times New Roman"/>
          <w:b w:val="false"/>
          <w:i w:val="false"/>
          <w:color w:val="000000"/>
          <w:sz w:val="28"/>
        </w:rPr>
        <w:t xml:space="preserve">
    форилтио) -бу- </w:t>
      </w:r>
      <w:r>
        <w:br/>
      </w:r>
      <w:r>
        <w:rPr>
          <w:rFonts w:ascii="Times New Roman"/>
          <w:b w:val="false"/>
          <w:i w:val="false"/>
          <w:color w:val="000000"/>
          <w:sz w:val="28"/>
        </w:rPr>
        <w:t xml:space="preserve">
    тандион қышқылы. </w:t>
      </w:r>
      <w:r>
        <w:br/>
      </w:r>
      <w:r>
        <w:rPr>
          <w:rFonts w:ascii="Times New Roman"/>
          <w:b w:val="false"/>
          <w:i w:val="false"/>
          <w:color w:val="000000"/>
          <w:sz w:val="28"/>
        </w:rPr>
        <w:t xml:space="preserve">
    ның диэтил эфирі  121-75-5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0,015  -     рефл.  2 </w:t>
      </w:r>
      <w:r>
        <w:br/>
      </w:r>
      <w:r>
        <w:rPr>
          <w:rFonts w:ascii="Times New Roman"/>
          <w:b w:val="false"/>
          <w:i w:val="false"/>
          <w:color w:val="000000"/>
          <w:sz w:val="28"/>
        </w:rPr>
        <w:t xml:space="preserve">
174 3,3-Диметилбутан </w:t>
      </w:r>
      <w:r>
        <w:br/>
      </w:r>
      <w:r>
        <w:rPr>
          <w:rFonts w:ascii="Times New Roman"/>
          <w:b w:val="false"/>
          <w:i w:val="false"/>
          <w:color w:val="000000"/>
          <w:sz w:val="28"/>
        </w:rPr>
        <w:t xml:space="preserve">
    -2-он             75-97-8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     рефл.  4 </w:t>
      </w:r>
      <w:r>
        <w:br/>
      </w:r>
      <w:r>
        <w:rPr>
          <w:rFonts w:ascii="Times New Roman"/>
          <w:b w:val="false"/>
          <w:i w:val="false"/>
          <w:color w:val="000000"/>
          <w:sz w:val="28"/>
        </w:rPr>
        <w:t xml:space="preserve">
175 2-(2,2-Диметил. </w:t>
      </w:r>
      <w:r>
        <w:br/>
      </w:r>
      <w:r>
        <w:rPr>
          <w:rFonts w:ascii="Times New Roman"/>
          <w:b w:val="false"/>
          <w:i w:val="false"/>
          <w:color w:val="000000"/>
          <w:sz w:val="28"/>
        </w:rPr>
        <w:t xml:space="preserve">
    винил)-3,3-ди. </w:t>
      </w:r>
      <w:r>
        <w:br/>
      </w:r>
      <w:r>
        <w:rPr>
          <w:rFonts w:ascii="Times New Roman"/>
          <w:b w:val="false"/>
          <w:i w:val="false"/>
          <w:color w:val="000000"/>
          <w:sz w:val="28"/>
        </w:rPr>
        <w:t xml:space="preserve">
    метилциклопро- </w:t>
      </w:r>
      <w:r>
        <w:br/>
      </w:r>
      <w:r>
        <w:rPr>
          <w:rFonts w:ascii="Times New Roman"/>
          <w:b w:val="false"/>
          <w:i w:val="false"/>
          <w:color w:val="000000"/>
          <w:sz w:val="28"/>
        </w:rPr>
        <w:t xml:space="preserve">
    пинкарбон қыш. </w:t>
      </w:r>
      <w:r>
        <w:br/>
      </w:r>
      <w:r>
        <w:rPr>
          <w:rFonts w:ascii="Times New Roman"/>
          <w:b w:val="false"/>
          <w:i w:val="false"/>
          <w:color w:val="000000"/>
          <w:sz w:val="28"/>
        </w:rPr>
        <w:t xml:space="preserve">
    қылының метил </w:t>
      </w:r>
      <w:r>
        <w:br/>
      </w:r>
      <w:r>
        <w:rPr>
          <w:rFonts w:ascii="Times New Roman"/>
          <w:b w:val="false"/>
          <w:i w:val="false"/>
          <w:color w:val="000000"/>
          <w:sz w:val="28"/>
        </w:rPr>
        <w:t xml:space="preserve">
    эфирі             52314-69-9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0,07    -     рефл.  3 </w:t>
      </w:r>
      <w:r>
        <w:br/>
      </w:r>
      <w:r>
        <w:rPr>
          <w:rFonts w:ascii="Times New Roman"/>
          <w:b w:val="false"/>
          <w:i w:val="false"/>
          <w:color w:val="000000"/>
          <w:sz w:val="28"/>
        </w:rPr>
        <w:t xml:space="preserve">
176 0,0-Диметил-1-    52-68-6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С </w:t>
      </w:r>
      <w:r>
        <w:rPr>
          <w:rFonts w:ascii="Times New Roman"/>
          <w:b w:val="false"/>
          <w:i w:val="false"/>
          <w:color w:val="000000"/>
          <w:vertAlign w:val="subscript"/>
        </w:rPr>
        <w:t xml:space="preserve">13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0,04   0,02   рефл.  2 </w:t>
      </w:r>
      <w:r>
        <w:br/>
      </w:r>
      <w:r>
        <w:rPr>
          <w:rFonts w:ascii="Times New Roman"/>
          <w:b w:val="false"/>
          <w:i w:val="false"/>
          <w:color w:val="000000"/>
          <w:sz w:val="28"/>
        </w:rPr>
        <w:t xml:space="preserve">
    гидрокcи-2,2,2-                                      -рез. </w:t>
      </w:r>
      <w:r>
        <w:br/>
      </w:r>
      <w:r>
        <w:rPr>
          <w:rFonts w:ascii="Times New Roman"/>
          <w:b w:val="false"/>
          <w:i w:val="false"/>
          <w:color w:val="000000"/>
          <w:sz w:val="28"/>
        </w:rPr>
        <w:t xml:space="preserve">
    трихлорэтил- </w:t>
      </w:r>
      <w:r>
        <w:br/>
      </w:r>
      <w:r>
        <w:rPr>
          <w:rFonts w:ascii="Times New Roman"/>
          <w:b w:val="false"/>
          <w:i w:val="false"/>
          <w:color w:val="000000"/>
          <w:sz w:val="28"/>
        </w:rPr>
        <w:t xml:space="preserve">
    фосфонат </w:t>
      </w:r>
      <w:r>
        <w:br/>
      </w:r>
      <w:r>
        <w:rPr>
          <w:rFonts w:ascii="Times New Roman"/>
          <w:b w:val="false"/>
          <w:i w:val="false"/>
          <w:color w:val="000000"/>
          <w:sz w:val="28"/>
        </w:rPr>
        <w:t xml:space="preserve">
177 Диметил-(1,1- </w:t>
      </w:r>
      <w:r>
        <w:br/>
      </w:r>
      <w:r>
        <w:rPr>
          <w:rFonts w:ascii="Times New Roman"/>
          <w:b w:val="false"/>
          <w:i w:val="false"/>
          <w:color w:val="000000"/>
          <w:sz w:val="28"/>
        </w:rPr>
        <w:t xml:space="preserve">
    диметил-3-оксо. </w:t>
      </w:r>
      <w:r>
        <w:br/>
      </w:r>
      <w:r>
        <w:rPr>
          <w:rFonts w:ascii="Times New Roman"/>
          <w:b w:val="false"/>
          <w:i w:val="false"/>
          <w:color w:val="000000"/>
          <w:sz w:val="28"/>
        </w:rPr>
        <w:t xml:space="preserve">
    бутил) фосфонат   14394-26-4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0,06    -     рефл.  4 </w:t>
      </w:r>
      <w:r>
        <w:br/>
      </w:r>
      <w:r>
        <w:rPr>
          <w:rFonts w:ascii="Times New Roman"/>
          <w:b w:val="false"/>
          <w:i w:val="false"/>
          <w:color w:val="000000"/>
          <w:sz w:val="28"/>
        </w:rPr>
        <w:t xml:space="preserve">
178 4,4-Диметил-1,3-  766-15-4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0,004  рефл.  2 </w:t>
      </w:r>
      <w:r>
        <w:br/>
      </w:r>
      <w:r>
        <w:rPr>
          <w:rFonts w:ascii="Times New Roman"/>
          <w:b w:val="false"/>
          <w:i w:val="false"/>
          <w:color w:val="000000"/>
          <w:sz w:val="28"/>
        </w:rPr>
        <w:t xml:space="preserve">
    диоксан                                              -рез. </w:t>
      </w:r>
      <w:r>
        <w:br/>
      </w:r>
      <w:r>
        <w:rPr>
          <w:rFonts w:ascii="Times New Roman"/>
          <w:b w:val="false"/>
          <w:i w:val="false"/>
          <w:color w:val="000000"/>
          <w:sz w:val="28"/>
        </w:rPr>
        <w:t xml:space="preserve">
179 Диметилдисульфид  624-92-0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0,7     -     рефл.  4 </w:t>
      </w:r>
      <w:r>
        <w:br/>
      </w:r>
      <w:r>
        <w:rPr>
          <w:rFonts w:ascii="Times New Roman"/>
          <w:b w:val="false"/>
          <w:i w:val="false"/>
          <w:color w:val="000000"/>
          <w:sz w:val="28"/>
        </w:rPr>
        <w:t xml:space="preserve">
180 0,0-Диметил-0-(2-         С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PS 0,03   0,01   рефл.  2 </w:t>
      </w:r>
      <w:r>
        <w:br/>
      </w:r>
      <w:r>
        <w:rPr>
          <w:rFonts w:ascii="Times New Roman"/>
          <w:b w:val="false"/>
          <w:i w:val="false"/>
          <w:color w:val="000000"/>
          <w:sz w:val="28"/>
        </w:rPr>
        <w:t xml:space="preserve">
    диэтиламино-6-                                       -рез. </w:t>
      </w:r>
      <w:r>
        <w:br/>
      </w:r>
      <w:r>
        <w:rPr>
          <w:rFonts w:ascii="Times New Roman"/>
          <w:b w:val="false"/>
          <w:i w:val="false"/>
          <w:color w:val="000000"/>
          <w:sz w:val="28"/>
        </w:rPr>
        <w:t xml:space="preserve">
    мeтилпири-мидинил </w:t>
      </w:r>
      <w:r>
        <w:br/>
      </w:r>
      <w:r>
        <w:rPr>
          <w:rFonts w:ascii="Times New Roman"/>
          <w:b w:val="false"/>
          <w:i w:val="false"/>
          <w:color w:val="000000"/>
          <w:sz w:val="28"/>
        </w:rPr>
        <w:t xml:space="preserve">
    -4) тиофосфат </w:t>
      </w:r>
      <w:r>
        <w:br/>
      </w:r>
      <w:r>
        <w:rPr>
          <w:rFonts w:ascii="Times New Roman"/>
          <w:b w:val="false"/>
          <w:i w:val="false"/>
          <w:color w:val="000000"/>
          <w:sz w:val="28"/>
        </w:rPr>
        <w:t xml:space="preserve">
181 Диметилизофталат  1459-93-4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0,015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182 0,0-Диметил-S-[2 </w:t>
      </w:r>
      <w:r>
        <w:br/>
      </w:r>
      <w:r>
        <w:rPr>
          <w:rFonts w:ascii="Times New Roman"/>
          <w:b w:val="false"/>
          <w:i w:val="false"/>
          <w:color w:val="000000"/>
          <w:sz w:val="28"/>
        </w:rPr>
        <w:t xml:space="preserve">
    -(N-метиламино) </w:t>
      </w:r>
      <w:r>
        <w:br/>
      </w:r>
      <w:r>
        <w:rPr>
          <w:rFonts w:ascii="Times New Roman"/>
          <w:b w:val="false"/>
          <w:i w:val="false"/>
          <w:color w:val="000000"/>
          <w:sz w:val="28"/>
        </w:rPr>
        <w:t xml:space="preserve">
    -2-оксо-этил] </w:t>
      </w:r>
      <w:r>
        <w:br/>
      </w:r>
      <w:r>
        <w:rPr>
          <w:rFonts w:ascii="Times New Roman"/>
          <w:b w:val="false"/>
          <w:i w:val="false"/>
          <w:color w:val="000000"/>
          <w:sz w:val="28"/>
        </w:rPr>
        <w:t xml:space="preserve">
    дитиофосфат       60-51-5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0,003   -     рефл.  2 </w:t>
      </w:r>
      <w:r>
        <w:br/>
      </w:r>
      <w:r>
        <w:rPr>
          <w:rFonts w:ascii="Times New Roman"/>
          <w:b w:val="false"/>
          <w:i w:val="false"/>
          <w:color w:val="000000"/>
          <w:sz w:val="28"/>
        </w:rPr>
        <w:t xml:space="preserve">
183 0,0-Диметил-S-[2 </w:t>
      </w:r>
      <w:r>
        <w:br/>
      </w:r>
      <w:r>
        <w:rPr>
          <w:rFonts w:ascii="Times New Roman"/>
          <w:b w:val="false"/>
          <w:i w:val="false"/>
          <w:color w:val="000000"/>
          <w:sz w:val="28"/>
        </w:rPr>
        <w:t xml:space="preserve">
    -([1-метил-2- </w:t>
      </w:r>
      <w:r>
        <w:br/>
      </w:r>
      <w:r>
        <w:rPr>
          <w:rFonts w:ascii="Times New Roman"/>
          <w:b w:val="false"/>
          <w:i w:val="false"/>
          <w:color w:val="000000"/>
          <w:sz w:val="28"/>
        </w:rPr>
        <w:t xml:space="preserve">
    (метиламино)-2- </w:t>
      </w:r>
      <w:r>
        <w:br/>
      </w:r>
      <w:r>
        <w:rPr>
          <w:rFonts w:ascii="Times New Roman"/>
          <w:b w:val="false"/>
          <w:i w:val="false"/>
          <w:color w:val="000000"/>
          <w:sz w:val="28"/>
        </w:rPr>
        <w:t xml:space="preserve">
    оксоэтил]тио]- </w:t>
      </w:r>
      <w:r>
        <w:br/>
      </w:r>
      <w:r>
        <w:rPr>
          <w:rFonts w:ascii="Times New Roman"/>
          <w:b w:val="false"/>
          <w:i w:val="false"/>
          <w:color w:val="000000"/>
          <w:sz w:val="28"/>
        </w:rPr>
        <w:t xml:space="preserve">
    этилтиофосфат     2275-23-2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0,01   -     рефл.  2 </w:t>
      </w:r>
      <w:r>
        <w:br/>
      </w:r>
      <w:r>
        <w:rPr>
          <w:rFonts w:ascii="Times New Roman"/>
          <w:b w:val="false"/>
          <w:i w:val="false"/>
          <w:color w:val="000000"/>
          <w:sz w:val="28"/>
        </w:rPr>
        <w:t xml:space="preserve">
184 0,0-Диметил-0- </w:t>
      </w:r>
      <w:r>
        <w:br/>
      </w:r>
      <w:r>
        <w:rPr>
          <w:rFonts w:ascii="Times New Roman"/>
          <w:b w:val="false"/>
          <w:i w:val="false"/>
          <w:color w:val="000000"/>
          <w:sz w:val="28"/>
        </w:rPr>
        <w:t xml:space="preserve">
    (3-метил-4- </w:t>
      </w:r>
      <w:r>
        <w:br/>
      </w:r>
      <w:r>
        <w:rPr>
          <w:rFonts w:ascii="Times New Roman"/>
          <w:b w:val="false"/>
          <w:i w:val="false"/>
          <w:color w:val="000000"/>
          <w:sz w:val="28"/>
        </w:rPr>
        <w:t xml:space="preserve">
    нитрофенил) </w:t>
      </w:r>
      <w:r>
        <w:br/>
      </w:r>
      <w:r>
        <w:rPr>
          <w:rFonts w:ascii="Times New Roman"/>
          <w:b w:val="false"/>
          <w:i w:val="false"/>
          <w:color w:val="000000"/>
          <w:sz w:val="28"/>
        </w:rPr>
        <w:t xml:space="preserve">
    фосфат            122-14-5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NО </w:t>
      </w:r>
      <w:r>
        <w:rPr>
          <w:rFonts w:ascii="Times New Roman"/>
          <w:b w:val="false"/>
          <w:i w:val="false"/>
          <w:color w:val="000000"/>
          <w:vertAlign w:val="subscript"/>
        </w:rPr>
        <w:t xml:space="preserve">6 </w:t>
      </w:r>
      <w:r>
        <w:rPr>
          <w:rFonts w:ascii="Times New Roman"/>
          <w:b w:val="false"/>
          <w:i w:val="false"/>
          <w:color w:val="000000"/>
          <w:sz w:val="28"/>
        </w:rPr>
        <w:t xml:space="preserve">Р 0,005   -     рефл.  3 </w:t>
      </w:r>
      <w:r>
        <w:br/>
      </w:r>
      <w:r>
        <w:rPr>
          <w:rFonts w:ascii="Times New Roman"/>
          <w:b w:val="false"/>
          <w:i w:val="false"/>
          <w:color w:val="000000"/>
          <w:sz w:val="28"/>
        </w:rPr>
        <w:t xml:space="preserve">
185 0,0-Диметил-S- </w:t>
      </w:r>
      <w:r>
        <w:br/>
      </w:r>
      <w:r>
        <w:rPr>
          <w:rFonts w:ascii="Times New Roman"/>
          <w:b w:val="false"/>
          <w:i w:val="false"/>
          <w:color w:val="000000"/>
          <w:sz w:val="28"/>
        </w:rPr>
        <w:t xml:space="preserve">
    (N-метил-N-фор. </w:t>
      </w:r>
      <w:r>
        <w:br/>
      </w:r>
      <w:r>
        <w:rPr>
          <w:rFonts w:ascii="Times New Roman"/>
          <w:b w:val="false"/>
          <w:i w:val="false"/>
          <w:color w:val="000000"/>
          <w:sz w:val="28"/>
        </w:rPr>
        <w:t xml:space="preserve">
    милкарбомо-ил. </w:t>
      </w:r>
      <w:r>
        <w:br/>
      </w:r>
      <w:r>
        <w:rPr>
          <w:rFonts w:ascii="Times New Roman"/>
          <w:b w:val="false"/>
          <w:i w:val="false"/>
          <w:color w:val="000000"/>
          <w:sz w:val="28"/>
        </w:rPr>
        <w:t xml:space="preserve">
    метил) дитио. </w:t>
      </w:r>
      <w:r>
        <w:br/>
      </w:r>
      <w:r>
        <w:rPr>
          <w:rFonts w:ascii="Times New Roman"/>
          <w:b w:val="false"/>
          <w:i w:val="false"/>
          <w:color w:val="000000"/>
          <w:sz w:val="28"/>
        </w:rPr>
        <w:t xml:space="preserve">
    фосфат            2540-82-1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0,01   -     рефл.  3 </w:t>
      </w:r>
      <w:r>
        <w:br/>
      </w:r>
      <w:r>
        <w:rPr>
          <w:rFonts w:ascii="Times New Roman"/>
          <w:b w:val="false"/>
          <w:i w:val="false"/>
          <w:color w:val="000000"/>
          <w:sz w:val="28"/>
        </w:rPr>
        <w:t xml:space="preserve">
186 0,0-Диметил-0- </w:t>
      </w:r>
      <w:r>
        <w:br/>
      </w:r>
      <w:r>
        <w:rPr>
          <w:rFonts w:ascii="Times New Roman"/>
          <w:b w:val="false"/>
          <w:i w:val="false"/>
          <w:color w:val="000000"/>
          <w:sz w:val="28"/>
        </w:rPr>
        <w:t xml:space="preserve">
    (4-нитрофенил) </w:t>
      </w:r>
      <w:r>
        <w:br/>
      </w:r>
      <w:r>
        <w:rPr>
          <w:rFonts w:ascii="Times New Roman"/>
          <w:b w:val="false"/>
          <w:i w:val="false"/>
          <w:color w:val="000000"/>
          <w:sz w:val="28"/>
        </w:rPr>
        <w:t xml:space="preserve">
    -тиофосфат        298-00-0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NO </w:t>
      </w:r>
      <w:r>
        <w:rPr>
          <w:rFonts w:ascii="Times New Roman"/>
          <w:b w:val="false"/>
          <w:i w:val="false"/>
          <w:color w:val="000000"/>
          <w:vertAlign w:val="subscript"/>
        </w:rPr>
        <w:t xml:space="preserve">5 </w:t>
      </w:r>
      <w:r>
        <w:rPr>
          <w:rFonts w:ascii="Times New Roman"/>
          <w:b w:val="false"/>
          <w:i w:val="false"/>
          <w:color w:val="000000"/>
          <w:sz w:val="28"/>
        </w:rPr>
        <w:t xml:space="preserve">PS  0,008  -     рефл.  1 </w:t>
      </w:r>
      <w:r>
        <w:br/>
      </w:r>
      <w:r>
        <w:rPr>
          <w:rFonts w:ascii="Times New Roman"/>
          <w:b w:val="false"/>
          <w:i w:val="false"/>
          <w:color w:val="000000"/>
          <w:sz w:val="28"/>
        </w:rPr>
        <w:t xml:space="preserve">
187 Диметилпентан. </w:t>
      </w:r>
      <w:r>
        <w:br/>
      </w:r>
      <w:r>
        <w:rPr>
          <w:rFonts w:ascii="Times New Roman"/>
          <w:b w:val="false"/>
          <w:i w:val="false"/>
          <w:color w:val="000000"/>
          <w:sz w:val="28"/>
        </w:rPr>
        <w:t xml:space="preserve">
    диоат             1119-40-0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     рефл.  4 </w:t>
      </w:r>
      <w:r>
        <w:br/>
      </w:r>
      <w:r>
        <w:rPr>
          <w:rFonts w:ascii="Times New Roman"/>
          <w:b w:val="false"/>
          <w:i w:val="false"/>
          <w:color w:val="000000"/>
          <w:sz w:val="28"/>
        </w:rPr>
        <w:t xml:space="preserve">
188 Диметилсульфид    75-18-3    С </w:t>
      </w:r>
      <w:r>
        <w:rPr>
          <w:rFonts w:ascii="Times New Roman"/>
          <w:b w:val="false"/>
          <w:i w:val="false"/>
          <w:color w:val="000000"/>
          <w:vertAlign w:val="subscript"/>
        </w:rPr>
        <w:t xml:space="preserve">2 </w:t>
      </w:r>
      <w:r>
        <w:rPr>
          <w:rFonts w:ascii="Times New Roman"/>
          <w:b w:val="false"/>
          <w:i w:val="false"/>
          <w:color w:val="000000"/>
          <w:sz w:val="28"/>
        </w:rPr>
        <w:t xml:space="preserve">НбS     0,08    -     рефл.  4 </w:t>
      </w:r>
      <w:r>
        <w:br/>
      </w:r>
      <w:r>
        <w:rPr>
          <w:rFonts w:ascii="Times New Roman"/>
          <w:b w:val="false"/>
          <w:i w:val="false"/>
          <w:color w:val="000000"/>
          <w:sz w:val="28"/>
        </w:rPr>
        <w:t xml:space="preserve">
189 N,N-Диметил-N-    27954-37-6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F </w:t>
      </w:r>
      <w:r>
        <w:rPr>
          <w:rFonts w:ascii="Times New Roman"/>
          <w:b w:val="false"/>
          <w:i w:val="false"/>
          <w:color w:val="000000"/>
          <w:vertAlign w:val="subscript"/>
        </w:rPr>
        <w:t xml:space="preserve">4 </w:t>
      </w:r>
      <w:r>
        <w:rPr>
          <w:rFonts w:ascii="Times New Roman"/>
          <w:b w:val="false"/>
          <w:i w:val="false"/>
          <w:color w:val="000000"/>
          <w:sz w:val="28"/>
        </w:rPr>
        <w:t xml:space="preserve">  0,6    0,06   рез.   3 </w:t>
      </w:r>
      <w:r>
        <w:br/>
      </w:r>
      <w:r>
        <w:rPr>
          <w:rFonts w:ascii="Times New Roman"/>
          <w:b w:val="false"/>
          <w:i w:val="false"/>
          <w:color w:val="000000"/>
          <w:sz w:val="28"/>
        </w:rPr>
        <w:t xml:space="preserve">
    [3-(1,1,2,2-тет.             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br/>
      </w:r>
      <w:r>
        <w:rPr>
          <w:rFonts w:ascii="Times New Roman"/>
          <w:b w:val="false"/>
          <w:i w:val="false"/>
          <w:color w:val="000000"/>
          <w:sz w:val="28"/>
        </w:rPr>
        <w:t xml:space="preserve">
    рафторэтокси) </w:t>
      </w:r>
      <w:r>
        <w:br/>
      </w:r>
      <w:r>
        <w:rPr>
          <w:rFonts w:ascii="Times New Roman"/>
          <w:b w:val="false"/>
          <w:i w:val="false"/>
          <w:color w:val="000000"/>
          <w:sz w:val="28"/>
        </w:rPr>
        <w:t xml:space="preserve">
    фенил] несепнәрі </w:t>
      </w:r>
      <w:r>
        <w:br/>
      </w:r>
      <w:r>
        <w:rPr>
          <w:rFonts w:ascii="Times New Roman"/>
          <w:b w:val="false"/>
          <w:i w:val="false"/>
          <w:color w:val="000000"/>
          <w:sz w:val="28"/>
        </w:rPr>
        <w:t xml:space="preserve">
190 3,3-Диметил-]-    55219-65-3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Сl  0,07   0,01   рефл.  3 </w:t>
      </w:r>
      <w:r>
        <w:br/>
      </w:r>
      <w:r>
        <w:rPr>
          <w:rFonts w:ascii="Times New Roman"/>
          <w:b w:val="false"/>
          <w:i w:val="false"/>
          <w:color w:val="000000"/>
          <w:sz w:val="28"/>
        </w:rPr>
        <w:t xml:space="preserve">
    (1Н-1,2,4-триазол            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-рез. </w:t>
      </w:r>
      <w:r>
        <w:br/>
      </w:r>
      <w:r>
        <w:rPr>
          <w:rFonts w:ascii="Times New Roman"/>
          <w:b w:val="false"/>
          <w:i w:val="false"/>
          <w:color w:val="000000"/>
          <w:sz w:val="28"/>
        </w:rPr>
        <w:t xml:space="preserve">
    -1-ил)-1-(4-хлор. </w:t>
      </w:r>
      <w:r>
        <w:br/>
      </w:r>
      <w:r>
        <w:rPr>
          <w:rFonts w:ascii="Times New Roman"/>
          <w:b w:val="false"/>
          <w:i w:val="false"/>
          <w:color w:val="000000"/>
          <w:sz w:val="28"/>
        </w:rPr>
        <w:t xml:space="preserve">
    фенокси) бутан- </w:t>
      </w:r>
      <w:r>
        <w:br/>
      </w:r>
      <w:r>
        <w:rPr>
          <w:rFonts w:ascii="Times New Roman"/>
          <w:b w:val="false"/>
          <w:i w:val="false"/>
          <w:color w:val="000000"/>
          <w:sz w:val="28"/>
        </w:rPr>
        <w:t xml:space="preserve">
    2-ол </w:t>
      </w:r>
      <w:r>
        <w:br/>
      </w:r>
      <w:r>
        <w:rPr>
          <w:rFonts w:ascii="Times New Roman"/>
          <w:b w:val="false"/>
          <w:i w:val="false"/>
          <w:color w:val="000000"/>
          <w:sz w:val="28"/>
        </w:rPr>
        <w:t xml:space="preserve">
191 N'-(2,4-Диметил. </w:t>
      </w:r>
      <w:r>
        <w:br/>
      </w:r>
      <w:r>
        <w:rPr>
          <w:rFonts w:ascii="Times New Roman"/>
          <w:b w:val="false"/>
          <w:i w:val="false"/>
          <w:color w:val="000000"/>
          <w:sz w:val="28"/>
        </w:rPr>
        <w:t xml:space="preserve">
    фенил)-N-[[(2,-4 </w:t>
      </w:r>
      <w:r>
        <w:br/>
      </w:r>
      <w:r>
        <w:rPr>
          <w:rFonts w:ascii="Times New Roman"/>
          <w:b w:val="false"/>
          <w:i w:val="false"/>
          <w:color w:val="000000"/>
          <w:sz w:val="28"/>
        </w:rPr>
        <w:t xml:space="preserve">
    -диметилфе-нил) </w:t>
      </w:r>
      <w:r>
        <w:br/>
      </w:r>
      <w:r>
        <w:rPr>
          <w:rFonts w:ascii="Times New Roman"/>
          <w:b w:val="false"/>
          <w:i w:val="false"/>
          <w:color w:val="000000"/>
          <w:sz w:val="28"/>
        </w:rPr>
        <w:t xml:space="preserve">
    имино]метил]-N- </w:t>
      </w:r>
      <w:r>
        <w:br/>
      </w:r>
      <w:r>
        <w:rPr>
          <w:rFonts w:ascii="Times New Roman"/>
          <w:b w:val="false"/>
          <w:i w:val="false"/>
          <w:color w:val="000000"/>
          <w:sz w:val="28"/>
        </w:rPr>
        <w:t xml:space="preserve">
    метилметаними. </w:t>
      </w:r>
      <w:r>
        <w:br/>
      </w:r>
      <w:r>
        <w:rPr>
          <w:rFonts w:ascii="Times New Roman"/>
          <w:b w:val="false"/>
          <w:i w:val="false"/>
          <w:color w:val="000000"/>
          <w:sz w:val="28"/>
        </w:rPr>
        <w:t xml:space="preserve">
    дамид             33089-61-1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0,1    0,01   рез.   3 </w:t>
      </w:r>
      <w:r>
        <w:br/>
      </w:r>
      <w:r>
        <w:rPr>
          <w:rFonts w:ascii="Times New Roman"/>
          <w:b w:val="false"/>
          <w:i w:val="false"/>
          <w:color w:val="000000"/>
          <w:sz w:val="28"/>
        </w:rPr>
        <w:t xml:space="preserve">
192 2,6-Диметилфенол  576-26-1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0,02   0,01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193 N,N-Диметилфор. </w:t>
      </w:r>
      <w:r>
        <w:br/>
      </w:r>
      <w:r>
        <w:rPr>
          <w:rFonts w:ascii="Times New Roman"/>
          <w:b w:val="false"/>
          <w:i w:val="false"/>
          <w:color w:val="000000"/>
          <w:sz w:val="28"/>
        </w:rPr>
        <w:t xml:space="preserve">
    мамид             68-12-2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0,03    -     рефл.  2 </w:t>
      </w:r>
      <w:r>
        <w:br/>
      </w:r>
      <w:r>
        <w:rPr>
          <w:rFonts w:ascii="Times New Roman"/>
          <w:b w:val="false"/>
          <w:i w:val="false"/>
          <w:color w:val="000000"/>
          <w:sz w:val="28"/>
        </w:rPr>
        <w:t xml:space="preserve">
194 Диметилфталат     131-11-3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0,03   0,007  рефл.  2 </w:t>
      </w:r>
      <w:r>
        <w:br/>
      </w:r>
      <w:r>
        <w:rPr>
          <w:rFonts w:ascii="Times New Roman"/>
          <w:b w:val="false"/>
          <w:i w:val="false"/>
          <w:color w:val="000000"/>
          <w:sz w:val="28"/>
        </w:rPr>
        <w:t xml:space="preserve">
    (орто)                                               -рез. </w:t>
      </w:r>
      <w:r>
        <w:br/>
      </w:r>
      <w:r>
        <w:rPr>
          <w:rFonts w:ascii="Times New Roman"/>
          <w:b w:val="false"/>
          <w:i w:val="false"/>
          <w:color w:val="000000"/>
          <w:sz w:val="28"/>
        </w:rPr>
        <w:t xml:space="preserve">
195 Диметил-1,2- </w:t>
      </w:r>
      <w:r>
        <w:br/>
      </w:r>
      <w:r>
        <w:rPr>
          <w:rFonts w:ascii="Times New Roman"/>
          <w:b w:val="false"/>
          <w:i w:val="false"/>
          <w:color w:val="000000"/>
          <w:sz w:val="28"/>
        </w:rPr>
        <w:t xml:space="preserve">
    этандикарбоксилат 105-65-0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     рефл.  4 </w:t>
      </w:r>
      <w:r>
        <w:br/>
      </w:r>
      <w:r>
        <w:rPr>
          <w:rFonts w:ascii="Times New Roman"/>
          <w:b w:val="false"/>
          <w:i w:val="false"/>
          <w:color w:val="000000"/>
          <w:sz w:val="28"/>
        </w:rPr>
        <w:t xml:space="preserve">
196 1,1-Диметилэтил. </w:t>
      </w:r>
      <w:r>
        <w:br/>
      </w:r>
      <w:r>
        <w:rPr>
          <w:rFonts w:ascii="Times New Roman"/>
          <w:b w:val="false"/>
          <w:i w:val="false"/>
          <w:color w:val="000000"/>
          <w:sz w:val="28"/>
        </w:rPr>
        <w:t xml:space="preserve">
    бензоат           774-65-2   C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0,015   -     рефл.  3 </w:t>
      </w:r>
      <w:r>
        <w:br/>
      </w:r>
      <w:r>
        <w:rPr>
          <w:rFonts w:ascii="Times New Roman"/>
          <w:b w:val="false"/>
          <w:i w:val="false"/>
          <w:color w:val="000000"/>
          <w:sz w:val="28"/>
        </w:rPr>
        <w:t xml:space="preserve">
197 0,0-Диметил-S- </w:t>
      </w:r>
      <w:r>
        <w:br/>
      </w:r>
      <w:r>
        <w:rPr>
          <w:rFonts w:ascii="Times New Roman"/>
          <w:b w:val="false"/>
          <w:i w:val="false"/>
          <w:color w:val="000000"/>
          <w:sz w:val="28"/>
        </w:rPr>
        <w:t xml:space="preserve">
    этилмеркапто. </w:t>
      </w:r>
      <w:r>
        <w:br/>
      </w:r>
      <w:r>
        <w:rPr>
          <w:rFonts w:ascii="Times New Roman"/>
          <w:b w:val="false"/>
          <w:i w:val="false"/>
          <w:color w:val="000000"/>
          <w:sz w:val="28"/>
        </w:rPr>
        <w:t xml:space="preserve">
    этилдитиофосфат   640-15-3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РS </w:t>
      </w:r>
      <w:r>
        <w:rPr>
          <w:rFonts w:ascii="Times New Roman"/>
          <w:b w:val="false"/>
          <w:i w:val="false"/>
          <w:color w:val="000000"/>
          <w:vertAlign w:val="subscript"/>
        </w:rPr>
        <w:t xml:space="preserve">3 </w:t>
      </w:r>
      <w:r>
        <w:rPr>
          <w:rFonts w:ascii="Times New Roman"/>
          <w:b w:val="false"/>
          <w:i w:val="false"/>
          <w:color w:val="000000"/>
          <w:sz w:val="28"/>
        </w:rPr>
        <w:t xml:space="preserve"> 0,001   -     рефл.  1 </w:t>
      </w:r>
      <w:r>
        <w:br/>
      </w:r>
      <w:r>
        <w:rPr>
          <w:rFonts w:ascii="Times New Roman"/>
          <w:b w:val="false"/>
          <w:i w:val="false"/>
          <w:color w:val="000000"/>
          <w:sz w:val="28"/>
        </w:rPr>
        <w:t xml:space="preserve">
198 Диметоксиметан    109-87-5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     рефл.  4 </w:t>
      </w:r>
      <w:r>
        <w:br/>
      </w:r>
      <w:r>
        <w:rPr>
          <w:rFonts w:ascii="Times New Roman"/>
          <w:b w:val="false"/>
          <w:i w:val="false"/>
          <w:color w:val="000000"/>
          <w:sz w:val="28"/>
        </w:rPr>
        <w:t xml:space="preserve">
199 Динил (25%        8004-13-5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0,01    -     рефл.  3 </w:t>
      </w:r>
      <w:r>
        <w:br/>
      </w:r>
      <w:r>
        <w:rPr>
          <w:rFonts w:ascii="Times New Roman"/>
          <w:b w:val="false"/>
          <w:i w:val="false"/>
          <w:color w:val="000000"/>
          <w:sz w:val="28"/>
        </w:rPr>
        <w:t xml:space="preserve">
    дифенил және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10 </w:t>
      </w:r>
      <w:r>
        <w:br/>
      </w:r>
      <w:r>
        <w:rPr>
          <w:rFonts w:ascii="Times New Roman"/>
          <w:b w:val="false"/>
          <w:i w:val="false"/>
          <w:color w:val="000000"/>
          <w:sz w:val="28"/>
        </w:rPr>
        <w:t xml:space="preserve">
    оксидтің 75% </w:t>
      </w:r>
      <w:r>
        <w:br/>
      </w:r>
      <w:r>
        <w:rPr>
          <w:rFonts w:ascii="Times New Roman"/>
          <w:b w:val="false"/>
          <w:i w:val="false"/>
          <w:color w:val="000000"/>
          <w:sz w:val="28"/>
        </w:rPr>
        <w:t xml:space="preserve">
    дифенилі) </w:t>
      </w:r>
      <w:r>
        <w:br/>
      </w:r>
      <w:r>
        <w:rPr>
          <w:rFonts w:ascii="Times New Roman"/>
          <w:b w:val="false"/>
          <w:i w:val="false"/>
          <w:color w:val="000000"/>
          <w:sz w:val="28"/>
        </w:rPr>
        <w:t xml:space="preserve">
200 Моно,ди -және     142-84-7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0,35   0,2    рефл.  3 </w:t>
      </w:r>
      <w:r>
        <w:br/>
      </w:r>
      <w:r>
        <w:rPr>
          <w:rFonts w:ascii="Times New Roman"/>
          <w:b w:val="false"/>
          <w:i w:val="false"/>
          <w:color w:val="000000"/>
          <w:sz w:val="28"/>
        </w:rPr>
        <w:t xml:space="preserve">
    үшпропиламин                                         -рез. </w:t>
      </w:r>
      <w:r>
        <w:br/>
      </w:r>
      <w:r>
        <w:rPr>
          <w:rFonts w:ascii="Times New Roman"/>
          <w:b w:val="false"/>
          <w:i w:val="false"/>
          <w:color w:val="000000"/>
          <w:sz w:val="28"/>
        </w:rPr>
        <w:t xml:space="preserve">
201 4,4-Дитиобисмор. </w:t>
      </w:r>
      <w:r>
        <w:br/>
      </w:r>
      <w:r>
        <w:rPr>
          <w:rFonts w:ascii="Times New Roman"/>
          <w:b w:val="false"/>
          <w:i w:val="false"/>
          <w:color w:val="000000"/>
          <w:sz w:val="28"/>
        </w:rPr>
        <w:t xml:space="preserve">
    фолин             103-34-4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0,04    -     рефл.  2 </w:t>
      </w:r>
      <w:r>
        <w:br/>
      </w:r>
      <w:r>
        <w:rPr>
          <w:rFonts w:ascii="Times New Roman"/>
          <w:b w:val="false"/>
          <w:i w:val="false"/>
          <w:color w:val="000000"/>
          <w:sz w:val="28"/>
        </w:rPr>
        <w:t xml:space="preserve">
202 Дифторметан       75-10-5    СН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20,0   10,0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203 1,2-Дифтор-1,2,             С </w:t>
      </w:r>
      <w:r>
        <w:rPr>
          <w:rFonts w:ascii="Times New Roman"/>
          <w:b w:val="false"/>
          <w:i w:val="false"/>
          <w:color w:val="000000"/>
          <w:vertAlign w:val="subscript"/>
        </w:rPr>
        <w:t xml:space="preserve">2 </w:t>
      </w:r>
      <w:r>
        <w:rPr>
          <w:rFonts w:ascii="Times New Roman"/>
          <w:b w:val="false"/>
          <w:i w:val="false"/>
          <w:color w:val="000000"/>
          <w:sz w:val="28"/>
        </w:rPr>
        <w:t xml:space="preserve">НСl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4,0    1,5    рефл.  3 </w:t>
      </w:r>
      <w:r>
        <w:br/>
      </w:r>
      <w:r>
        <w:rPr>
          <w:rFonts w:ascii="Times New Roman"/>
          <w:b w:val="false"/>
          <w:i w:val="false"/>
          <w:color w:val="000000"/>
          <w:sz w:val="28"/>
        </w:rPr>
        <w:t xml:space="preserve">
    2-трихлорэтан                                        -рез. </w:t>
      </w:r>
      <w:r>
        <w:br/>
      </w:r>
      <w:r>
        <w:rPr>
          <w:rFonts w:ascii="Times New Roman"/>
          <w:b w:val="false"/>
          <w:i w:val="false"/>
          <w:color w:val="000000"/>
          <w:sz w:val="28"/>
        </w:rPr>
        <w:t xml:space="preserve">
204 Дифторхлорметан   75-45-6    СНСlF </w:t>
      </w:r>
      <w:r>
        <w:rPr>
          <w:rFonts w:ascii="Times New Roman"/>
          <w:b w:val="false"/>
          <w:i w:val="false"/>
          <w:color w:val="000000"/>
          <w:vertAlign w:val="subscript"/>
        </w:rPr>
        <w:t xml:space="preserve">2 </w:t>
      </w:r>
      <w:r>
        <w:rPr>
          <w:rFonts w:ascii="Times New Roman"/>
          <w:b w:val="false"/>
          <w:i w:val="false"/>
          <w:color w:val="000000"/>
          <w:sz w:val="28"/>
        </w:rPr>
        <w:t xml:space="preserve">    100,0  10,0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205 2,6-Дихлорамино.  608-31-1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0,02   0,01   рефл.  3 </w:t>
      </w:r>
      <w:r>
        <w:br/>
      </w:r>
      <w:r>
        <w:rPr>
          <w:rFonts w:ascii="Times New Roman"/>
          <w:b w:val="false"/>
          <w:i w:val="false"/>
          <w:color w:val="000000"/>
          <w:sz w:val="28"/>
        </w:rPr>
        <w:t xml:space="preserve">
    бензол                                               -рез. </w:t>
      </w:r>
      <w:r>
        <w:br/>
      </w:r>
      <w:r>
        <w:rPr>
          <w:rFonts w:ascii="Times New Roman"/>
          <w:b w:val="false"/>
          <w:i w:val="false"/>
          <w:color w:val="000000"/>
          <w:sz w:val="28"/>
        </w:rPr>
        <w:t xml:space="preserve">
206 3,4-Дихлоранилин  95-76-1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СlN   0,01   0,005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207 Дихлордифторметан 75-71-8    ССl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100,0  10,0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208 Дихлорметан       75-09-2    СН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8,8     -     рефл.  4 </w:t>
      </w:r>
      <w:r>
        <w:br/>
      </w:r>
      <w:r>
        <w:rPr>
          <w:rFonts w:ascii="Times New Roman"/>
          <w:b w:val="false"/>
          <w:i w:val="false"/>
          <w:color w:val="000000"/>
          <w:sz w:val="28"/>
        </w:rPr>
        <w:t xml:space="preserve">
209 Дихлордифторметан 75-71-8    ССl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100,0  10,0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210 Дихлорметан       75-09-2    СН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8,8     -     рефл.  4 </w:t>
      </w:r>
      <w:r>
        <w:br/>
      </w:r>
      <w:r>
        <w:rPr>
          <w:rFonts w:ascii="Times New Roman"/>
          <w:b w:val="false"/>
          <w:i w:val="false"/>
          <w:color w:val="000000"/>
          <w:sz w:val="28"/>
        </w:rPr>
        <w:t xml:space="preserve">
211 2,3-Дихлор-1,4-   117-80-6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0,03   рефл.  2 </w:t>
      </w:r>
      <w:r>
        <w:br/>
      </w:r>
      <w:r>
        <w:rPr>
          <w:rFonts w:ascii="Times New Roman"/>
          <w:b w:val="false"/>
          <w:i w:val="false"/>
          <w:color w:val="000000"/>
          <w:sz w:val="28"/>
        </w:rPr>
        <w:t xml:space="preserve">
    нафтохинон                                           -рез. </w:t>
      </w:r>
      <w:r>
        <w:br/>
      </w:r>
      <w:r>
        <w:rPr>
          <w:rFonts w:ascii="Times New Roman"/>
          <w:b w:val="false"/>
          <w:i w:val="false"/>
          <w:color w:val="000000"/>
          <w:sz w:val="28"/>
        </w:rPr>
        <w:t xml:space="preserve">
212 1,2-Дихлорпропан  78-87-5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     0,18   рез.   3 </w:t>
      </w:r>
      <w:r>
        <w:br/>
      </w:r>
      <w:r>
        <w:rPr>
          <w:rFonts w:ascii="Times New Roman"/>
          <w:b w:val="false"/>
          <w:i w:val="false"/>
          <w:color w:val="000000"/>
          <w:sz w:val="28"/>
        </w:rPr>
        <w:t xml:space="preserve">
213 1,3-Дихлорпроп-   542-75-6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0,1    0,01   рефл.  2 </w:t>
      </w:r>
      <w:r>
        <w:br/>
      </w:r>
      <w:r>
        <w:rPr>
          <w:rFonts w:ascii="Times New Roman"/>
          <w:b w:val="false"/>
          <w:i w:val="false"/>
          <w:color w:val="000000"/>
          <w:sz w:val="28"/>
        </w:rPr>
        <w:t xml:space="preserve">
    1-ен                                                 -рез. </w:t>
      </w:r>
      <w:r>
        <w:br/>
      </w:r>
      <w:r>
        <w:rPr>
          <w:rFonts w:ascii="Times New Roman"/>
          <w:b w:val="false"/>
          <w:i w:val="false"/>
          <w:color w:val="000000"/>
          <w:sz w:val="28"/>
        </w:rPr>
        <w:t xml:space="preserve">
214 2,3-Дихлорпроп-   78-88-6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0,2    0,07   рефл.  3 </w:t>
      </w:r>
      <w:r>
        <w:br/>
      </w:r>
      <w:r>
        <w:rPr>
          <w:rFonts w:ascii="Times New Roman"/>
          <w:b w:val="false"/>
          <w:i w:val="false"/>
          <w:color w:val="000000"/>
          <w:sz w:val="28"/>
        </w:rPr>
        <w:t xml:space="preserve">
    1-ен                                                 -рез. </w:t>
      </w:r>
      <w:r>
        <w:br/>
      </w:r>
      <w:r>
        <w:rPr>
          <w:rFonts w:ascii="Times New Roman"/>
          <w:b w:val="false"/>
          <w:i w:val="false"/>
          <w:color w:val="000000"/>
          <w:sz w:val="28"/>
        </w:rPr>
        <w:t xml:space="preserve">
215 Дихлорфторметан   75-43-4    СНСl </w:t>
      </w:r>
      <w:r>
        <w:rPr>
          <w:rFonts w:ascii="Times New Roman"/>
          <w:b w:val="false"/>
          <w:i w:val="false"/>
          <w:color w:val="000000"/>
          <w:vertAlign w:val="subscript"/>
        </w:rPr>
        <w:t xml:space="preserve">2 </w:t>
      </w:r>
      <w:r>
        <w:rPr>
          <w:rFonts w:ascii="Times New Roman"/>
          <w:b w:val="false"/>
          <w:i w:val="false"/>
          <w:color w:val="000000"/>
          <w:sz w:val="28"/>
        </w:rPr>
        <w:t xml:space="preserve">F    100,0  10,0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216 1,2-Дихлорэтан    1300-21-6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3,0    1,0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217 Дициклогексиламин </w:t>
      </w:r>
      <w:r>
        <w:br/>
      </w:r>
      <w:r>
        <w:rPr>
          <w:rFonts w:ascii="Times New Roman"/>
          <w:b w:val="false"/>
          <w:i w:val="false"/>
          <w:color w:val="000000"/>
          <w:sz w:val="28"/>
        </w:rPr>
        <w:t xml:space="preserve">
    аз еритін тұзы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СlN 0,008   -     рефл.  2 </w:t>
      </w:r>
      <w:r>
        <w:br/>
      </w:r>
      <w:r>
        <w:rPr>
          <w:rFonts w:ascii="Times New Roman"/>
          <w:b w:val="false"/>
          <w:i w:val="false"/>
          <w:color w:val="000000"/>
          <w:sz w:val="28"/>
        </w:rPr>
        <w:t xml:space="preserve">
218 Дициклогексиламин </w:t>
      </w:r>
      <w:r>
        <w:br/>
      </w:r>
      <w:r>
        <w:rPr>
          <w:rFonts w:ascii="Times New Roman"/>
          <w:b w:val="false"/>
          <w:i w:val="false"/>
          <w:color w:val="000000"/>
          <w:sz w:val="28"/>
        </w:rPr>
        <w:t xml:space="preserve">
    нитрит            3129-91-7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     рефл.  2 </w:t>
      </w:r>
      <w:r>
        <w:br/>
      </w:r>
      <w:r>
        <w:rPr>
          <w:rFonts w:ascii="Times New Roman"/>
          <w:b w:val="false"/>
          <w:i w:val="false"/>
          <w:color w:val="000000"/>
          <w:sz w:val="28"/>
        </w:rPr>
        <w:t xml:space="preserve">
219 Диэтиламин        109-89-7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0,05   0,02          4 </w:t>
      </w:r>
      <w:r>
        <w:br/>
      </w:r>
      <w:r>
        <w:rPr>
          <w:rFonts w:ascii="Times New Roman"/>
          <w:b w:val="false"/>
          <w:i w:val="false"/>
          <w:color w:val="000000"/>
          <w:sz w:val="28"/>
        </w:rPr>
        <w:t xml:space="preserve">
220 2-(Диэтиламино)   73-78-9    С </w:t>
      </w:r>
      <w:r>
        <w:rPr>
          <w:rFonts w:ascii="Times New Roman"/>
          <w:b w:val="false"/>
          <w:i w:val="false"/>
          <w:color w:val="000000"/>
          <w:vertAlign w:val="subscript"/>
        </w:rPr>
        <w:t xml:space="preserve">14 </w:t>
      </w:r>
      <w:r>
        <w:rPr>
          <w:rFonts w:ascii="Times New Roman"/>
          <w:b w:val="false"/>
          <w:i w:val="false"/>
          <w:color w:val="000000"/>
          <w:sz w:val="28"/>
        </w:rPr>
        <w:t xml:space="preserve">H </w:t>
      </w:r>
      <w:r>
        <w:rPr>
          <w:rFonts w:ascii="Times New Roman"/>
          <w:b w:val="false"/>
          <w:i w:val="false"/>
          <w:color w:val="000000"/>
          <w:vertAlign w:val="subscript"/>
        </w:rPr>
        <w:t xml:space="preserve">22 </w:t>
      </w:r>
      <w:r>
        <w:rPr>
          <w:rFonts w:ascii="Times New Roman"/>
          <w:b w:val="false"/>
          <w:i w:val="false"/>
          <w:color w:val="000000"/>
          <w:sz w:val="28"/>
        </w:rPr>
        <w:t xml:space="preserve">    0,03   0,01   рез.   2 </w:t>
      </w:r>
      <w:r>
        <w:br/>
      </w:r>
      <w:r>
        <w:rPr>
          <w:rFonts w:ascii="Times New Roman"/>
          <w:b w:val="false"/>
          <w:i w:val="false"/>
          <w:color w:val="000000"/>
          <w:sz w:val="28"/>
        </w:rPr>
        <w:t xml:space="preserve">
    -N-(2,6-диметил.             N </w:t>
      </w:r>
      <w:r>
        <w:rPr>
          <w:rFonts w:ascii="Times New Roman"/>
          <w:b w:val="false"/>
          <w:i w:val="false"/>
          <w:color w:val="000000"/>
          <w:vertAlign w:val="subscript"/>
        </w:rPr>
        <w:t xml:space="preserve">2 </w:t>
      </w:r>
      <w:r>
        <w:rPr>
          <w:rFonts w:ascii="Times New Roman"/>
          <w:b w:val="false"/>
          <w:i w:val="false"/>
          <w:color w:val="000000"/>
          <w:sz w:val="28"/>
        </w:rPr>
        <w:t xml:space="preserve">O* СlН </w:t>
      </w:r>
      <w:r>
        <w:br/>
      </w:r>
      <w:r>
        <w:rPr>
          <w:rFonts w:ascii="Times New Roman"/>
          <w:b w:val="false"/>
          <w:i w:val="false"/>
          <w:color w:val="000000"/>
          <w:sz w:val="28"/>
        </w:rPr>
        <w:t xml:space="preserve">
    фенил) ацетамид </w:t>
      </w:r>
      <w:r>
        <w:br/>
      </w:r>
      <w:r>
        <w:rPr>
          <w:rFonts w:ascii="Times New Roman"/>
          <w:b w:val="false"/>
          <w:i w:val="false"/>
          <w:color w:val="000000"/>
          <w:sz w:val="28"/>
        </w:rPr>
        <w:t xml:space="preserve">
    гидрохлориді </w:t>
      </w:r>
      <w:r>
        <w:br/>
      </w:r>
      <w:r>
        <w:rPr>
          <w:rFonts w:ascii="Times New Roman"/>
          <w:b w:val="false"/>
          <w:i w:val="false"/>
          <w:color w:val="000000"/>
          <w:sz w:val="28"/>
        </w:rPr>
        <w:t xml:space="preserve">
221 2-(N,N-Диэтила. </w:t>
      </w:r>
      <w:r>
        <w:br/>
      </w:r>
      <w:r>
        <w:rPr>
          <w:rFonts w:ascii="Times New Roman"/>
          <w:b w:val="false"/>
          <w:i w:val="false"/>
          <w:color w:val="000000"/>
          <w:sz w:val="28"/>
        </w:rPr>
        <w:t xml:space="preserve">
    мино) этантиол    100-38-9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0,6     -     рефл.  2 </w:t>
      </w:r>
      <w:r>
        <w:br/>
      </w:r>
      <w:r>
        <w:rPr>
          <w:rFonts w:ascii="Times New Roman"/>
          <w:b w:val="false"/>
          <w:i w:val="false"/>
          <w:color w:val="000000"/>
          <w:sz w:val="28"/>
        </w:rPr>
        <w:t xml:space="preserve">
222 N,N-Диэтиланилин  91-66-7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0,01    -     рефл.  4 </w:t>
      </w:r>
      <w:r>
        <w:br/>
      </w:r>
      <w:r>
        <w:rPr>
          <w:rFonts w:ascii="Times New Roman"/>
          <w:b w:val="false"/>
          <w:i w:val="false"/>
          <w:color w:val="000000"/>
          <w:sz w:val="28"/>
        </w:rPr>
        <w:t xml:space="preserve">
223 0,0-Диэтил-0-(2-  333-41-5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    0,01    -     рефл.  2 </w:t>
      </w:r>
      <w:r>
        <w:br/>
      </w:r>
      <w:r>
        <w:rPr>
          <w:rFonts w:ascii="Times New Roman"/>
          <w:b w:val="false"/>
          <w:i w:val="false"/>
          <w:color w:val="000000"/>
          <w:sz w:val="28"/>
        </w:rPr>
        <w:t xml:space="preserve">
    изопропил-4-                 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РS </w:t>
      </w:r>
      <w:r>
        <w:br/>
      </w:r>
      <w:r>
        <w:rPr>
          <w:rFonts w:ascii="Times New Roman"/>
          <w:b w:val="false"/>
          <w:i w:val="false"/>
          <w:color w:val="000000"/>
          <w:sz w:val="28"/>
        </w:rPr>
        <w:t xml:space="preserve">
    метил-6-пи-рими. </w:t>
      </w:r>
      <w:r>
        <w:br/>
      </w:r>
      <w:r>
        <w:rPr>
          <w:rFonts w:ascii="Times New Roman"/>
          <w:b w:val="false"/>
          <w:i w:val="false"/>
          <w:color w:val="000000"/>
          <w:sz w:val="28"/>
        </w:rPr>
        <w:t xml:space="preserve">
    дил) тиофосфат </w:t>
      </w:r>
      <w:r>
        <w:br/>
      </w:r>
      <w:r>
        <w:rPr>
          <w:rFonts w:ascii="Times New Roman"/>
          <w:b w:val="false"/>
          <w:i w:val="false"/>
          <w:color w:val="000000"/>
          <w:sz w:val="28"/>
        </w:rPr>
        <w:t xml:space="preserve">
224 N,N-Диэтил-3- </w:t>
      </w:r>
      <w:r>
        <w:br/>
      </w:r>
      <w:r>
        <w:rPr>
          <w:rFonts w:ascii="Times New Roman"/>
          <w:b w:val="false"/>
          <w:i w:val="false"/>
          <w:color w:val="000000"/>
          <w:sz w:val="28"/>
        </w:rPr>
        <w:t xml:space="preserve">
    метилбензамид     91-67-8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0,01    -     рефл.  2 </w:t>
      </w:r>
      <w:r>
        <w:br/>
      </w:r>
      <w:r>
        <w:rPr>
          <w:rFonts w:ascii="Times New Roman"/>
          <w:b w:val="false"/>
          <w:i w:val="false"/>
          <w:color w:val="000000"/>
          <w:sz w:val="28"/>
        </w:rPr>
        <w:t xml:space="preserve">
225 Диэтилсынап </w:t>
      </w:r>
      <w:r>
        <w:br/>
      </w:r>
      <w:r>
        <w:rPr>
          <w:rFonts w:ascii="Times New Roman"/>
          <w:b w:val="false"/>
          <w:i w:val="false"/>
          <w:color w:val="000000"/>
          <w:sz w:val="28"/>
        </w:rPr>
        <w:t xml:space="preserve">
    (сыныпқа есеп. </w:t>
      </w:r>
      <w:r>
        <w:br/>
      </w:r>
      <w:r>
        <w:rPr>
          <w:rFonts w:ascii="Times New Roman"/>
          <w:b w:val="false"/>
          <w:i w:val="false"/>
          <w:color w:val="000000"/>
          <w:sz w:val="28"/>
        </w:rPr>
        <w:t xml:space="preserve">
    тегенде)          627-44-1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Нg    -     0,0003 рез.   1 </w:t>
      </w:r>
      <w:r>
        <w:br/>
      </w:r>
      <w:r>
        <w:rPr>
          <w:rFonts w:ascii="Times New Roman"/>
          <w:b w:val="false"/>
          <w:i w:val="false"/>
          <w:color w:val="000000"/>
          <w:sz w:val="28"/>
        </w:rPr>
        <w:t xml:space="preserve">
226 0,0-Диэтил-0-     2921-88-2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  0,02   0,01   рефл.  2 </w:t>
      </w:r>
      <w:r>
        <w:br/>
      </w:r>
      <w:r>
        <w:rPr>
          <w:rFonts w:ascii="Times New Roman"/>
          <w:b w:val="false"/>
          <w:i w:val="false"/>
          <w:color w:val="000000"/>
          <w:sz w:val="28"/>
        </w:rPr>
        <w:t xml:space="preserve">
    (3,5,6-трихлор               NО </w:t>
      </w:r>
      <w:r>
        <w:rPr>
          <w:rFonts w:ascii="Times New Roman"/>
          <w:b w:val="false"/>
          <w:i w:val="false"/>
          <w:color w:val="000000"/>
          <w:vertAlign w:val="subscript"/>
        </w:rPr>
        <w:t xml:space="preserve">3 </w:t>
      </w:r>
      <w:r>
        <w:rPr>
          <w:rFonts w:ascii="Times New Roman"/>
          <w:b w:val="false"/>
          <w:i w:val="false"/>
          <w:color w:val="000000"/>
          <w:sz w:val="28"/>
        </w:rPr>
        <w:t xml:space="preserve">РS                   -рез. </w:t>
      </w:r>
      <w:r>
        <w:br/>
      </w:r>
      <w:r>
        <w:rPr>
          <w:rFonts w:ascii="Times New Roman"/>
          <w:b w:val="false"/>
          <w:i w:val="false"/>
          <w:color w:val="000000"/>
          <w:sz w:val="28"/>
        </w:rPr>
        <w:t xml:space="preserve">
    пирдил2) тио-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227 0,0-Диэтил-S-     2310-17-0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Сl  0,01    -     рефл.  2 </w:t>
      </w:r>
      <w:r>
        <w:br/>
      </w:r>
      <w:r>
        <w:rPr>
          <w:rFonts w:ascii="Times New Roman"/>
          <w:b w:val="false"/>
          <w:i w:val="false"/>
          <w:color w:val="000000"/>
          <w:sz w:val="28"/>
        </w:rPr>
        <w:t xml:space="preserve">
    (6-хлорбензок.               NО </w:t>
      </w:r>
      <w:r>
        <w:rPr>
          <w:rFonts w:ascii="Times New Roman"/>
          <w:b w:val="false"/>
          <w:i w:val="false"/>
          <w:color w:val="000000"/>
          <w:vertAlign w:val="subscript"/>
        </w:rPr>
        <w:t xml:space="preserve">4 </w:t>
      </w:r>
      <w:r>
        <w:rPr>
          <w:rFonts w:ascii="Times New Roman"/>
          <w:b w:val="false"/>
          <w:i w:val="false"/>
          <w:color w:val="000000"/>
          <w:sz w:val="28"/>
        </w:rPr>
        <w:t xml:space="preserve">PS </w:t>
      </w:r>
      <w:r>
        <w:rPr>
          <w:rFonts w:ascii="Times New Roman"/>
          <w:b w:val="false"/>
          <w:i w:val="false"/>
          <w:color w:val="000000"/>
          <w:vertAlign w:val="subscript"/>
        </w:rPr>
        <w:t xml:space="preserve">2 </w:t>
      </w:r>
      <w:r>
        <w:br/>
      </w:r>
      <w:r>
        <w:rPr>
          <w:rFonts w:ascii="Times New Roman"/>
          <w:b w:val="false"/>
          <w:i w:val="false"/>
          <w:color w:val="000000"/>
          <w:sz w:val="28"/>
        </w:rPr>
        <w:t xml:space="preserve">
    сазонилин-3- </w:t>
      </w:r>
      <w:r>
        <w:br/>
      </w:r>
      <w:r>
        <w:rPr>
          <w:rFonts w:ascii="Times New Roman"/>
          <w:b w:val="false"/>
          <w:i w:val="false"/>
          <w:color w:val="000000"/>
          <w:sz w:val="28"/>
        </w:rPr>
        <w:t xml:space="preserve">
    метил) дитио.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228 О,О-Диэтилхлор.   2524-04-1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РS 0,025 0,01   рефл.  2 </w:t>
      </w:r>
      <w:r>
        <w:br/>
      </w:r>
      <w:r>
        <w:rPr>
          <w:rFonts w:ascii="Times New Roman"/>
          <w:b w:val="false"/>
          <w:i w:val="false"/>
          <w:color w:val="000000"/>
          <w:sz w:val="28"/>
        </w:rPr>
        <w:t xml:space="preserve">
    тиофосфат                                            -рез. </w:t>
      </w:r>
      <w:r>
        <w:br/>
      </w:r>
      <w:r>
        <w:rPr>
          <w:rFonts w:ascii="Times New Roman"/>
          <w:b w:val="false"/>
          <w:i w:val="false"/>
          <w:color w:val="000000"/>
          <w:sz w:val="28"/>
        </w:rPr>
        <w:t xml:space="preserve">
229 2,4,6,10-Доде. </w:t>
      </w:r>
      <w:r>
        <w:br/>
      </w:r>
      <w:r>
        <w:rPr>
          <w:rFonts w:ascii="Times New Roman"/>
          <w:b w:val="false"/>
          <w:i w:val="false"/>
          <w:color w:val="000000"/>
          <w:sz w:val="28"/>
        </w:rPr>
        <w:t xml:space="preserve">
    катетраен        24330-32-3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    0,002   -     рефл.  4 </w:t>
      </w:r>
      <w:r>
        <w:br/>
      </w:r>
      <w:r>
        <w:rPr>
          <w:rFonts w:ascii="Times New Roman"/>
          <w:b w:val="false"/>
          <w:i w:val="false"/>
          <w:color w:val="000000"/>
          <w:sz w:val="28"/>
        </w:rPr>
        <w:t xml:space="preserve">
230 Темір (II,ІІІ) </w:t>
      </w:r>
      <w:r>
        <w:br/>
      </w:r>
      <w:r>
        <w:rPr>
          <w:rFonts w:ascii="Times New Roman"/>
          <w:b w:val="false"/>
          <w:i w:val="false"/>
          <w:color w:val="000000"/>
          <w:sz w:val="28"/>
        </w:rPr>
        <w:t xml:space="preserve">
    оксиді (темірге </w:t>
      </w:r>
      <w:r>
        <w:br/>
      </w:r>
      <w:r>
        <w:rPr>
          <w:rFonts w:ascii="Times New Roman"/>
          <w:b w:val="false"/>
          <w:i w:val="false"/>
          <w:color w:val="000000"/>
          <w:sz w:val="28"/>
        </w:rPr>
        <w:t xml:space="preserve">
    есептегенде)      1309-37-1  Fе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     0,04   рез.   3 </w:t>
      </w:r>
      <w:r>
        <w:br/>
      </w:r>
      <w:r>
        <w:rPr>
          <w:rFonts w:ascii="Times New Roman"/>
          <w:b w:val="false"/>
          <w:i w:val="false"/>
          <w:color w:val="000000"/>
          <w:sz w:val="28"/>
        </w:rPr>
        <w:t xml:space="preserve">
231 Темір сульфат* </w:t>
      </w:r>
      <w:r>
        <w:br/>
      </w:r>
      <w:r>
        <w:rPr>
          <w:rFonts w:ascii="Times New Roman"/>
          <w:b w:val="false"/>
          <w:i w:val="false"/>
          <w:color w:val="000000"/>
          <w:sz w:val="28"/>
        </w:rPr>
        <w:t xml:space="preserve">
    (темірге есеп. </w:t>
      </w:r>
      <w:r>
        <w:br/>
      </w:r>
      <w:r>
        <w:rPr>
          <w:rFonts w:ascii="Times New Roman"/>
          <w:b w:val="false"/>
          <w:i w:val="false"/>
          <w:color w:val="000000"/>
          <w:sz w:val="28"/>
        </w:rPr>
        <w:t xml:space="preserve">
    тегенде)          7720-78-7  FеO </w:t>
      </w:r>
      <w:r>
        <w:rPr>
          <w:rFonts w:ascii="Times New Roman"/>
          <w:b w:val="false"/>
          <w:i w:val="false"/>
          <w:color w:val="000000"/>
          <w:vertAlign w:val="subscript"/>
        </w:rPr>
        <w:t xml:space="preserve">4 </w:t>
      </w:r>
      <w:r>
        <w:rPr>
          <w:rFonts w:ascii="Times New Roman"/>
          <w:b w:val="false"/>
          <w:i w:val="false"/>
          <w:color w:val="000000"/>
          <w:sz w:val="28"/>
        </w:rPr>
        <w:t xml:space="preserve">S      -     0,007  рез.   3 </w:t>
      </w:r>
      <w:r>
        <w:br/>
      </w:r>
      <w:r>
        <w:rPr>
          <w:rFonts w:ascii="Times New Roman"/>
          <w:b w:val="false"/>
          <w:i w:val="false"/>
          <w:color w:val="000000"/>
          <w:sz w:val="28"/>
        </w:rPr>
        <w:t xml:space="preserve">
232 Темір үшхлориді* </w:t>
      </w:r>
      <w:r>
        <w:br/>
      </w:r>
      <w:r>
        <w:rPr>
          <w:rFonts w:ascii="Times New Roman"/>
          <w:b w:val="false"/>
          <w:i w:val="false"/>
          <w:color w:val="000000"/>
          <w:sz w:val="28"/>
        </w:rPr>
        <w:t xml:space="preserve">
    (темірге есеп. </w:t>
      </w:r>
      <w:r>
        <w:br/>
      </w:r>
      <w:r>
        <w:rPr>
          <w:rFonts w:ascii="Times New Roman"/>
          <w:b w:val="false"/>
          <w:i w:val="false"/>
          <w:color w:val="000000"/>
          <w:sz w:val="28"/>
        </w:rPr>
        <w:t xml:space="preserve">
    тегенде)          7705-08-0  Сl </w:t>
      </w:r>
      <w:r>
        <w:rPr>
          <w:rFonts w:ascii="Times New Roman"/>
          <w:b w:val="false"/>
          <w:i w:val="false"/>
          <w:color w:val="000000"/>
          <w:vertAlign w:val="subscript"/>
        </w:rPr>
        <w:t xml:space="preserve">3 </w:t>
      </w:r>
      <w:r>
        <w:rPr>
          <w:rFonts w:ascii="Times New Roman"/>
          <w:b w:val="false"/>
          <w:i w:val="false"/>
          <w:color w:val="000000"/>
          <w:sz w:val="28"/>
        </w:rPr>
        <w:t xml:space="preserve">Fе      -     0,004  рез.   2 </w:t>
      </w:r>
      <w:r>
        <w:br/>
      </w:r>
      <w:r>
        <w:rPr>
          <w:rFonts w:ascii="Times New Roman"/>
          <w:b w:val="false"/>
          <w:i w:val="false"/>
          <w:color w:val="000000"/>
          <w:sz w:val="28"/>
        </w:rPr>
        <w:t xml:space="preserve">
233 Сланцалы күл                           0,3    0,1    рез.   3 </w:t>
      </w:r>
      <w:r>
        <w:br/>
      </w:r>
      <w:r>
        <w:rPr>
          <w:rFonts w:ascii="Times New Roman"/>
          <w:b w:val="false"/>
          <w:i w:val="false"/>
          <w:color w:val="000000"/>
          <w:sz w:val="28"/>
        </w:rPr>
        <w:t xml:space="preserve">
234 1,3-Изобензофу.   85-44-9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0,1    0,02   рефл.  2 </w:t>
      </w:r>
      <w:r>
        <w:br/>
      </w:r>
      <w:r>
        <w:rPr>
          <w:rFonts w:ascii="Times New Roman"/>
          <w:b w:val="false"/>
          <w:i w:val="false"/>
          <w:color w:val="000000"/>
          <w:sz w:val="28"/>
        </w:rPr>
        <w:t xml:space="preserve">
    рандион                                              -рез. </w:t>
      </w:r>
      <w:r>
        <w:br/>
      </w:r>
      <w:r>
        <w:rPr>
          <w:rFonts w:ascii="Times New Roman"/>
          <w:b w:val="false"/>
          <w:i w:val="false"/>
          <w:color w:val="000000"/>
          <w:sz w:val="28"/>
        </w:rPr>
        <w:t xml:space="preserve">
235 Изобутан          75-28-5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15,0    -     рефл.  4 </w:t>
      </w:r>
      <w:r>
        <w:br/>
      </w:r>
      <w:r>
        <w:rPr>
          <w:rFonts w:ascii="Times New Roman"/>
          <w:b w:val="false"/>
          <w:i w:val="false"/>
          <w:color w:val="000000"/>
          <w:sz w:val="28"/>
        </w:rPr>
        <w:t xml:space="preserve">
236 Изобутилацетат    110-19-0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     рефл.  4 </w:t>
      </w:r>
      <w:r>
        <w:br/>
      </w:r>
      <w:r>
        <w:rPr>
          <w:rFonts w:ascii="Times New Roman"/>
          <w:b w:val="false"/>
          <w:i w:val="false"/>
          <w:color w:val="000000"/>
          <w:sz w:val="28"/>
        </w:rPr>
        <w:t xml:space="preserve">
237 Изобутилен        115-11-7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10,0    -     рефл.  4 </w:t>
      </w:r>
      <w:r>
        <w:br/>
      </w:r>
      <w:r>
        <w:rPr>
          <w:rFonts w:ascii="Times New Roman"/>
          <w:b w:val="false"/>
          <w:i w:val="false"/>
          <w:color w:val="000000"/>
          <w:sz w:val="28"/>
        </w:rPr>
        <w:t xml:space="preserve">
238 2-(Изобутокси)    4439-24-1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1,0    0.3    рефл.  3 </w:t>
      </w:r>
      <w:r>
        <w:br/>
      </w:r>
      <w:r>
        <w:rPr>
          <w:rFonts w:ascii="Times New Roman"/>
          <w:b w:val="false"/>
          <w:i w:val="false"/>
          <w:color w:val="000000"/>
          <w:sz w:val="28"/>
        </w:rPr>
        <w:t xml:space="preserve">
    этанол                                               -рез. </w:t>
      </w:r>
      <w:r>
        <w:br/>
      </w:r>
      <w:r>
        <w:rPr>
          <w:rFonts w:ascii="Times New Roman"/>
          <w:b w:val="false"/>
          <w:i w:val="false"/>
          <w:color w:val="000000"/>
          <w:sz w:val="28"/>
        </w:rPr>
        <w:t xml:space="preserve">
239 Изопентил-2-ги. </w:t>
      </w:r>
      <w:r>
        <w:br/>
      </w:r>
      <w:r>
        <w:rPr>
          <w:rFonts w:ascii="Times New Roman"/>
          <w:b w:val="false"/>
          <w:i w:val="false"/>
          <w:color w:val="000000"/>
          <w:sz w:val="28"/>
        </w:rPr>
        <w:t xml:space="preserve">
    дроксибензоат     87-20-7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0,015   -     рефл.  2 </w:t>
      </w:r>
      <w:r>
        <w:br/>
      </w:r>
      <w:r>
        <w:rPr>
          <w:rFonts w:ascii="Times New Roman"/>
          <w:b w:val="false"/>
          <w:i w:val="false"/>
          <w:color w:val="000000"/>
          <w:sz w:val="28"/>
        </w:rPr>
        <w:t xml:space="preserve">
240 Изопрен олигомері </w:t>
      </w:r>
      <w:r>
        <w:br/>
      </w:r>
      <w:r>
        <w:rPr>
          <w:rFonts w:ascii="Times New Roman"/>
          <w:b w:val="false"/>
          <w:i w:val="false"/>
          <w:color w:val="000000"/>
          <w:sz w:val="28"/>
        </w:rPr>
        <w:t xml:space="preserve">
    (димеры)          26796-44-1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30 </w:t>
      </w:r>
      <w:r>
        <w:rPr>
          <w:rFonts w:ascii="Times New Roman"/>
          <w:b w:val="false"/>
          <w:i w:val="false"/>
          <w:color w:val="000000"/>
          <w:sz w:val="28"/>
        </w:rPr>
        <w:t xml:space="preserve">    0,003   -     рефл.  3 </w:t>
      </w:r>
      <w:r>
        <w:br/>
      </w:r>
      <w:r>
        <w:rPr>
          <w:rFonts w:ascii="Times New Roman"/>
          <w:b w:val="false"/>
          <w:i w:val="false"/>
          <w:color w:val="000000"/>
          <w:sz w:val="28"/>
        </w:rPr>
        <w:t xml:space="preserve">
241 Изопропилбензол   98-82-8    C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0,014   -     рефл.  4 </w:t>
      </w:r>
      <w:r>
        <w:br/>
      </w:r>
      <w:r>
        <w:rPr>
          <w:rFonts w:ascii="Times New Roman"/>
          <w:b w:val="false"/>
          <w:i w:val="false"/>
          <w:color w:val="000000"/>
          <w:sz w:val="28"/>
        </w:rPr>
        <w:t xml:space="preserve">
242 N-Изопропил-N-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0,06   0,02   рефл.  3 </w:t>
      </w:r>
      <w:r>
        <w:br/>
      </w:r>
      <w:r>
        <w:rPr>
          <w:rFonts w:ascii="Times New Roman"/>
          <w:b w:val="false"/>
          <w:i w:val="false"/>
          <w:color w:val="000000"/>
          <w:sz w:val="28"/>
        </w:rPr>
        <w:t xml:space="preserve">
    фенил 1,4-фени.                                      -рез. </w:t>
      </w:r>
      <w:r>
        <w:br/>
      </w:r>
      <w:r>
        <w:rPr>
          <w:rFonts w:ascii="Times New Roman"/>
          <w:b w:val="false"/>
          <w:i w:val="false"/>
          <w:color w:val="000000"/>
          <w:sz w:val="28"/>
        </w:rPr>
        <w:t xml:space="preserve">
    лендиамині </w:t>
      </w:r>
      <w:r>
        <w:br/>
      </w:r>
      <w:r>
        <w:rPr>
          <w:rFonts w:ascii="Times New Roman"/>
          <w:b w:val="false"/>
          <w:i w:val="false"/>
          <w:color w:val="000000"/>
          <w:sz w:val="28"/>
        </w:rPr>
        <w:t xml:space="preserve">
243 2-(Изопропокси)   109-59-1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1,5    0,5    рефл.  3 </w:t>
      </w:r>
      <w:r>
        <w:br/>
      </w:r>
      <w:r>
        <w:rPr>
          <w:rFonts w:ascii="Times New Roman"/>
          <w:b w:val="false"/>
          <w:i w:val="false"/>
          <w:color w:val="000000"/>
          <w:sz w:val="28"/>
        </w:rPr>
        <w:t xml:space="preserve">
    этанол                                               -рез. </w:t>
      </w:r>
      <w:r>
        <w:br/>
      </w:r>
      <w:r>
        <w:rPr>
          <w:rFonts w:ascii="Times New Roman"/>
          <w:b w:val="false"/>
          <w:i w:val="false"/>
          <w:color w:val="000000"/>
          <w:sz w:val="28"/>
        </w:rPr>
        <w:t xml:space="preserve">
244 2,2-Иминобис </w:t>
      </w:r>
      <w:r>
        <w:br/>
      </w:r>
      <w:r>
        <w:rPr>
          <w:rFonts w:ascii="Times New Roman"/>
          <w:b w:val="false"/>
          <w:i w:val="false"/>
          <w:color w:val="000000"/>
          <w:sz w:val="28"/>
        </w:rPr>
        <w:t xml:space="preserve">
    (этиламин)        111-40-0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0,01    -     рефл.  3 </w:t>
      </w:r>
      <w:r>
        <w:br/>
      </w:r>
      <w:r>
        <w:rPr>
          <w:rFonts w:ascii="Times New Roman"/>
          <w:b w:val="false"/>
          <w:i w:val="false"/>
          <w:color w:val="000000"/>
          <w:sz w:val="28"/>
        </w:rPr>
        <w:t xml:space="preserve">
245 Шайырлы ағаштың </w:t>
      </w:r>
      <w:r>
        <w:br/>
      </w:r>
      <w:r>
        <w:rPr>
          <w:rFonts w:ascii="Times New Roman"/>
          <w:b w:val="false"/>
          <w:i w:val="false"/>
          <w:color w:val="000000"/>
          <w:sz w:val="28"/>
        </w:rPr>
        <w:t xml:space="preserve">
    тікелей айдауынан </w:t>
      </w:r>
      <w:r>
        <w:br/>
      </w:r>
      <w:r>
        <w:rPr>
          <w:rFonts w:ascii="Times New Roman"/>
          <w:b w:val="false"/>
          <w:i w:val="false"/>
          <w:color w:val="000000"/>
          <w:sz w:val="28"/>
        </w:rPr>
        <w:t xml:space="preserve">
    болатын тежегіш </w:t>
      </w:r>
      <w:r>
        <w:br/>
      </w:r>
      <w:r>
        <w:rPr>
          <w:rFonts w:ascii="Times New Roman"/>
          <w:b w:val="false"/>
          <w:i w:val="false"/>
          <w:color w:val="000000"/>
          <w:sz w:val="28"/>
        </w:rPr>
        <w:t xml:space="preserve">
    (фенол бойынша </w:t>
      </w:r>
      <w:r>
        <w:br/>
      </w:r>
      <w:r>
        <w:rPr>
          <w:rFonts w:ascii="Times New Roman"/>
          <w:b w:val="false"/>
          <w:i w:val="false"/>
          <w:color w:val="000000"/>
          <w:sz w:val="28"/>
        </w:rPr>
        <w:t xml:space="preserve">
    бақылау)                               0,006   -     рефл.  3 </w:t>
      </w:r>
      <w:r>
        <w:br/>
      </w:r>
      <w:r>
        <w:rPr>
          <w:rFonts w:ascii="Times New Roman"/>
          <w:b w:val="false"/>
          <w:i w:val="false"/>
          <w:color w:val="000000"/>
          <w:sz w:val="28"/>
        </w:rPr>
        <w:t xml:space="preserve">
246 Индий (ІІІ) </w:t>
      </w:r>
      <w:r>
        <w:br/>
      </w:r>
      <w:r>
        <w:rPr>
          <w:rFonts w:ascii="Times New Roman"/>
          <w:b w:val="false"/>
          <w:i w:val="false"/>
          <w:color w:val="000000"/>
          <w:sz w:val="28"/>
        </w:rPr>
        <w:t xml:space="preserve">
    нитрат (индийге </w:t>
      </w:r>
      <w:r>
        <w:br/>
      </w:r>
      <w:r>
        <w:rPr>
          <w:rFonts w:ascii="Times New Roman"/>
          <w:b w:val="false"/>
          <w:i w:val="false"/>
          <w:color w:val="000000"/>
          <w:sz w:val="28"/>
        </w:rPr>
        <w:t xml:space="preserve">
    қайта есеп. </w:t>
      </w:r>
      <w:r>
        <w:br/>
      </w:r>
      <w:r>
        <w:rPr>
          <w:rFonts w:ascii="Times New Roman"/>
          <w:b w:val="false"/>
          <w:i w:val="false"/>
          <w:color w:val="000000"/>
          <w:sz w:val="28"/>
        </w:rPr>
        <w:t xml:space="preserve">
    тегенде)          13465-14-0 ІnN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9 </w:t>
      </w:r>
      <w:r>
        <w:rPr>
          <w:rFonts w:ascii="Times New Roman"/>
          <w:b w:val="false"/>
          <w:i w:val="false"/>
          <w:color w:val="000000"/>
          <w:sz w:val="28"/>
        </w:rPr>
        <w:t xml:space="preserve">     -     0,005  рез.   2 </w:t>
      </w:r>
      <w:r>
        <w:br/>
      </w:r>
      <w:r>
        <w:rPr>
          <w:rFonts w:ascii="Times New Roman"/>
          <w:b w:val="false"/>
          <w:i w:val="false"/>
          <w:color w:val="000000"/>
          <w:sz w:val="28"/>
        </w:rPr>
        <w:t xml:space="preserve">
247 Йод               7553-56-2  І </w:t>
      </w:r>
      <w:r>
        <w:rPr>
          <w:rFonts w:ascii="Times New Roman"/>
          <w:b w:val="false"/>
          <w:i w:val="false"/>
          <w:color w:val="000000"/>
          <w:vertAlign w:val="subscript"/>
        </w:rPr>
        <w:t xml:space="preserve">2 </w:t>
      </w:r>
      <w:r>
        <w:rPr>
          <w:rFonts w:ascii="Times New Roman"/>
          <w:b w:val="false"/>
          <w:i w:val="false"/>
          <w:color w:val="000000"/>
          <w:sz w:val="28"/>
        </w:rPr>
        <w:t xml:space="preserve">         -     0,03   рез.   2 </w:t>
      </w:r>
      <w:r>
        <w:br/>
      </w:r>
      <w:r>
        <w:rPr>
          <w:rFonts w:ascii="Times New Roman"/>
          <w:b w:val="false"/>
          <w:i w:val="false"/>
          <w:color w:val="000000"/>
          <w:sz w:val="28"/>
        </w:rPr>
        <w:t xml:space="preserve">
248 Кадмий дихлориді </w:t>
      </w:r>
      <w:r>
        <w:br/>
      </w:r>
      <w:r>
        <w:rPr>
          <w:rFonts w:ascii="Times New Roman"/>
          <w:b w:val="false"/>
          <w:i w:val="false"/>
          <w:color w:val="000000"/>
          <w:sz w:val="28"/>
        </w:rPr>
        <w:t xml:space="preserve">
    (кадмийге қайта </w:t>
      </w:r>
      <w:r>
        <w:br/>
      </w:r>
      <w:r>
        <w:rPr>
          <w:rFonts w:ascii="Times New Roman"/>
          <w:b w:val="false"/>
          <w:i w:val="false"/>
          <w:color w:val="000000"/>
          <w:sz w:val="28"/>
        </w:rPr>
        <w:t xml:space="preserve">
    есептегенде)      10108-64-2 СdСl </w:t>
      </w:r>
      <w:r>
        <w:rPr>
          <w:rFonts w:ascii="Times New Roman"/>
          <w:b w:val="false"/>
          <w:i w:val="false"/>
          <w:color w:val="000000"/>
          <w:vertAlign w:val="subscript"/>
        </w:rPr>
        <w:t xml:space="preserve">2 </w:t>
      </w:r>
      <w:r>
        <w:rPr>
          <w:rFonts w:ascii="Times New Roman"/>
          <w:b w:val="false"/>
          <w:i w:val="false"/>
          <w:color w:val="000000"/>
          <w:sz w:val="28"/>
        </w:rPr>
        <w:t xml:space="preserve">      -     0,0003 рез.   1 </w:t>
      </w:r>
      <w:r>
        <w:br/>
      </w:r>
      <w:r>
        <w:rPr>
          <w:rFonts w:ascii="Times New Roman"/>
          <w:b w:val="false"/>
          <w:i w:val="false"/>
          <w:color w:val="000000"/>
          <w:sz w:val="28"/>
        </w:rPr>
        <w:t xml:space="preserve">
249 Кадмий йодиді </w:t>
      </w:r>
      <w:r>
        <w:br/>
      </w:r>
      <w:r>
        <w:rPr>
          <w:rFonts w:ascii="Times New Roman"/>
          <w:b w:val="false"/>
          <w:i w:val="false"/>
          <w:color w:val="000000"/>
          <w:sz w:val="28"/>
        </w:rPr>
        <w:t xml:space="preserve">
    (кадмийге қайта </w:t>
      </w:r>
      <w:r>
        <w:br/>
      </w:r>
      <w:r>
        <w:rPr>
          <w:rFonts w:ascii="Times New Roman"/>
          <w:b w:val="false"/>
          <w:i w:val="false"/>
          <w:color w:val="000000"/>
          <w:sz w:val="28"/>
        </w:rPr>
        <w:t xml:space="preserve">
    есептегенде)      7790-80-9  СdІ </w:t>
      </w:r>
      <w:r>
        <w:rPr>
          <w:rFonts w:ascii="Times New Roman"/>
          <w:b w:val="false"/>
          <w:i w:val="false"/>
          <w:color w:val="000000"/>
          <w:vertAlign w:val="subscript"/>
        </w:rPr>
        <w:t xml:space="preserve">2 </w:t>
      </w:r>
      <w:r>
        <w:rPr>
          <w:rFonts w:ascii="Times New Roman"/>
          <w:b w:val="false"/>
          <w:i w:val="false"/>
          <w:color w:val="000000"/>
          <w:sz w:val="28"/>
        </w:rPr>
        <w:t xml:space="preserve">       -     0,0003 рез.   1 </w:t>
      </w:r>
      <w:r>
        <w:br/>
      </w:r>
      <w:r>
        <w:rPr>
          <w:rFonts w:ascii="Times New Roman"/>
          <w:b w:val="false"/>
          <w:i w:val="false"/>
          <w:color w:val="000000"/>
          <w:sz w:val="28"/>
        </w:rPr>
        <w:t xml:space="preserve">
250 Кадмий нитрат </w:t>
      </w:r>
      <w:r>
        <w:br/>
      </w:r>
      <w:r>
        <w:rPr>
          <w:rFonts w:ascii="Times New Roman"/>
          <w:b w:val="false"/>
          <w:i w:val="false"/>
          <w:color w:val="000000"/>
          <w:sz w:val="28"/>
        </w:rPr>
        <w:t xml:space="preserve">
    (кадмийге қайта </w:t>
      </w:r>
      <w:r>
        <w:br/>
      </w:r>
      <w:r>
        <w:rPr>
          <w:rFonts w:ascii="Times New Roman"/>
          <w:b w:val="false"/>
          <w:i w:val="false"/>
          <w:color w:val="000000"/>
          <w:sz w:val="28"/>
        </w:rPr>
        <w:t xml:space="preserve">
    есептегенде)      10022-68-1 CdN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     0,0003 рез.   1 </w:t>
      </w:r>
      <w:r>
        <w:br/>
      </w:r>
      <w:r>
        <w:rPr>
          <w:rFonts w:ascii="Times New Roman"/>
          <w:b w:val="false"/>
          <w:i w:val="false"/>
          <w:color w:val="000000"/>
          <w:sz w:val="28"/>
        </w:rPr>
        <w:t xml:space="preserve">
251 Кадмий оксиді </w:t>
      </w:r>
      <w:r>
        <w:br/>
      </w:r>
      <w:r>
        <w:rPr>
          <w:rFonts w:ascii="Times New Roman"/>
          <w:b w:val="false"/>
          <w:i w:val="false"/>
          <w:color w:val="000000"/>
          <w:sz w:val="28"/>
        </w:rPr>
        <w:t xml:space="preserve">
    (кадмийге қайта </w:t>
      </w:r>
      <w:r>
        <w:br/>
      </w:r>
      <w:r>
        <w:rPr>
          <w:rFonts w:ascii="Times New Roman"/>
          <w:b w:val="false"/>
          <w:i w:val="false"/>
          <w:color w:val="000000"/>
          <w:sz w:val="28"/>
        </w:rPr>
        <w:t xml:space="preserve">
    есептегенде)      1306-19-0  CdO        -     0,0003 рез.   1 </w:t>
      </w:r>
      <w:r>
        <w:br/>
      </w:r>
      <w:r>
        <w:rPr>
          <w:rFonts w:ascii="Times New Roman"/>
          <w:b w:val="false"/>
          <w:i w:val="false"/>
          <w:color w:val="000000"/>
          <w:sz w:val="28"/>
        </w:rPr>
        <w:t xml:space="preserve">
252 Кадмий сульфаты </w:t>
      </w:r>
      <w:r>
        <w:br/>
      </w:r>
      <w:r>
        <w:rPr>
          <w:rFonts w:ascii="Times New Roman"/>
          <w:b w:val="false"/>
          <w:i w:val="false"/>
          <w:color w:val="000000"/>
          <w:sz w:val="28"/>
        </w:rPr>
        <w:t xml:space="preserve">
    (кадмийге қайта </w:t>
      </w:r>
      <w:r>
        <w:br/>
      </w:r>
      <w:r>
        <w:rPr>
          <w:rFonts w:ascii="Times New Roman"/>
          <w:b w:val="false"/>
          <w:i w:val="false"/>
          <w:color w:val="000000"/>
          <w:sz w:val="28"/>
        </w:rPr>
        <w:t xml:space="preserve">
    есептегенде)      7790-84-3  СdO </w:t>
      </w:r>
      <w:r>
        <w:rPr>
          <w:rFonts w:ascii="Times New Roman"/>
          <w:b w:val="false"/>
          <w:i w:val="false"/>
          <w:color w:val="000000"/>
          <w:vertAlign w:val="subscript"/>
        </w:rPr>
        <w:t xml:space="preserve">4 </w:t>
      </w:r>
      <w:r>
        <w:rPr>
          <w:rFonts w:ascii="Times New Roman"/>
          <w:b w:val="false"/>
          <w:i w:val="false"/>
          <w:color w:val="000000"/>
          <w:sz w:val="28"/>
        </w:rPr>
        <w:t xml:space="preserve">S      -     0,0003 рез.   1 </w:t>
      </w:r>
      <w:r>
        <w:br/>
      </w:r>
      <w:r>
        <w:rPr>
          <w:rFonts w:ascii="Times New Roman"/>
          <w:b w:val="false"/>
          <w:i w:val="false"/>
          <w:color w:val="000000"/>
          <w:sz w:val="28"/>
        </w:rPr>
        <w:t xml:space="preserve">
253 Калий 0-бутил.    871-58-9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КOS </w:t>
      </w:r>
      <w:r>
        <w:rPr>
          <w:rFonts w:ascii="Times New Roman"/>
          <w:b w:val="false"/>
          <w:i w:val="false"/>
          <w:color w:val="000000"/>
          <w:vertAlign w:val="subscript"/>
        </w:rPr>
        <w:t xml:space="preserve">2 </w:t>
      </w:r>
      <w:r>
        <w:rPr>
          <w:rFonts w:ascii="Times New Roman"/>
          <w:b w:val="false"/>
          <w:i w:val="false"/>
          <w:color w:val="000000"/>
          <w:sz w:val="28"/>
        </w:rPr>
        <w:t xml:space="preserve">  0,1    0,05   рефл.  3 </w:t>
      </w:r>
      <w:r>
        <w:br/>
      </w:r>
      <w:r>
        <w:rPr>
          <w:rFonts w:ascii="Times New Roman"/>
          <w:b w:val="false"/>
          <w:i w:val="false"/>
          <w:color w:val="000000"/>
          <w:sz w:val="28"/>
        </w:rPr>
        <w:t xml:space="preserve">
    дитиокарбонат                                        -рез. </w:t>
      </w:r>
      <w:r>
        <w:br/>
      </w:r>
      <w:r>
        <w:rPr>
          <w:rFonts w:ascii="Times New Roman"/>
          <w:b w:val="false"/>
          <w:i w:val="false"/>
          <w:color w:val="000000"/>
          <w:sz w:val="28"/>
        </w:rPr>
        <w:t xml:space="preserve">
254 ДиКалий карбонат  584-08-7   СК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0,05   рез.   4 </w:t>
      </w:r>
      <w:r>
        <w:br/>
      </w:r>
      <w:r>
        <w:rPr>
          <w:rFonts w:ascii="Times New Roman"/>
          <w:b w:val="false"/>
          <w:i w:val="false"/>
          <w:color w:val="000000"/>
          <w:sz w:val="28"/>
        </w:rPr>
        <w:t xml:space="preserve">
255 Калий 0-(2-ме.    13001-46-2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КОS </w:t>
      </w:r>
      <w:r>
        <w:rPr>
          <w:rFonts w:ascii="Times New Roman"/>
          <w:b w:val="false"/>
          <w:i w:val="false"/>
          <w:color w:val="000000"/>
          <w:vertAlign w:val="subscript"/>
        </w:rPr>
        <w:t xml:space="preserve">2 </w:t>
      </w:r>
      <w:r>
        <w:rPr>
          <w:rFonts w:ascii="Times New Roman"/>
          <w:b w:val="false"/>
          <w:i w:val="false"/>
          <w:color w:val="000000"/>
          <w:sz w:val="28"/>
        </w:rPr>
        <w:t xml:space="preserve">  0,1    0,05   рефл.  3 </w:t>
      </w:r>
      <w:r>
        <w:br/>
      </w:r>
      <w:r>
        <w:rPr>
          <w:rFonts w:ascii="Times New Roman"/>
          <w:b w:val="false"/>
          <w:i w:val="false"/>
          <w:color w:val="000000"/>
          <w:sz w:val="28"/>
        </w:rPr>
        <w:t xml:space="preserve">
    тилпропил)                                           -рез. </w:t>
      </w:r>
      <w:r>
        <w:br/>
      </w:r>
      <w:r>
        <w:rPr>
          <w:rFonts w:ascii="Times New Roman"/>
          <w:b w:val="false"/>
          <w:i w:val="false"/>
          <w:color w:val="000000"/>
          <w:sz w:val="28"/>
        </w:rPr>
        <w:t xml:space="preserve">
    дитиокарбонат </w:t>
      </w:r>
      <w:r>
        <w:br/>
      </w:r>
      <w:r>
        <w:rPr>
          <w:rFonts w:ascii="Times New Roman"/>
          <w:b w:val="false"/>
          <w:i w:val="false"/>
          <w:color w:val="000000"/>
          <w:sz w:val="28"/>
        </w:rPr>
        <w:t xml:space="preserve">
256 Калий 0-(метил.   140-92-1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КOS </w:t>
      </w:r>
      <w:r>
        <w:rPr>
          <w:rFonts w:ascii="Times New Roman"/>
          <w:b w:val="false"/>
          <w:i w:val="false"/>
          <w:color w:val="000000"/>
          <w:vertAlign w:val="subscript"/>
        </w:rPr>
        <w:t xml:space="preserve">2 </w:t>
      </w:r>
      <w:r>
        <w:rPr>
          <w:rFonts w:ascii="Times New Roman"/>
          <w:b w:val="false"/>
          <w:i w:val="false"/>
          <w:color w:val="000000"/>
          <w:sz w:val="28"/>
        </w:rPr>
        <w:t xml:space="preserve">  0,1    0,05   рефл.  3 </w:t>
      </w:r>
      <w:r>
        <w:br/>
      </w:r>
      <w:r>
        <w:rPr>
          <w:rFonts w:ascii="Times New Roman"/>
          <w:b w:val="false"/>
          <w:i w:val="false"/>
          <w:color w:val="000000"/>
          <w:sz w:val="28"/>
        </w:rPr>
        <w:t xml:space="preserve">
    этил) дитиокар.                                      -рез. </w:t>
      </w:r>
      <w:r>
        <w:br/>
      </w:r>
      <w:r>
        <w:rPr>
          <w:rFonts w:ascii="Times New Roman"/>
          <w:b w:val="false"/>
          <w:i w:val="false"/>
          <w:color w:val="000000"/>
          <w:sz w:val="28"/>
        </w:rPr>
        <w:t xml:space="preserve">
    бонат </w:t>
      </w:r>
      <w:r>
        <w:br/>
      </w:r>
      <w:r>
        <w:rPr>
          <w:rFonts w:ascii="Times New Roman"/>
          <w:b w:val="false"/>
          <w:i w:val="false"/>
          <w:color w:val="000000"/>
          <w:sz w:val="28"/>
        </w:rPr>
        <w:t xml:space="preserve">
257 Калий хлориді     7447-40-7  КСl       0,3    0,1    рез.   4 </w:t>
      </w:r>
      <w:r>
        <w:br/>
      </w:r>
      <w:r>
        <w:rPr>
          <w:rFonts w:ascii="Times New Roman"/>
          <w:b w:val="false"/>
          <w:i w:val="false"/>
          <w:color w:val="000000"/>
          <w:sz w:val="28"/>
        </w:rPr>
        <w:t xml:space="preserve">
258 Калий 0-этилди.   140-89-6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КОS </w:t>
      </w:r>
      <w:r>
        <w:rPr>
          <w:rFonts w:ascii="Times New Roman"/>
          <w:b w:val="false"/>
          <w:i w:val="false"/>
          <w:color w:val="000000"/>
          <w:vertAlign w:val="subscript"/>
        </w:rPr>
        <w:t xml:space="preserve">2 </w:t>
      </w:r>
      <w:r>
        <w:rPr>
          <w:rFonts w:ascii="Times New Roman"/>
          <w:b w:val="false"/>
          <w:i w:val="false"/>
          <w:color w:val="000000"/>
          <w:sz w:val="28"/>
        </w:rPr>
        <w:t xml:space="preserve">  0,05   0,01   рефл.  3 </w:t>
      </w:r>
      <w:r>
        <w:br/>
      </w:r>
      <w:r>
        <w:rPr>
          <w:rFonts w:ascii="Times New Roman"/>
          <w:b w:val="false"/>
          <w:i w:val="false"/>
          <w:color w:val="000000"/>
          <w:sz w:val="28"/>
        </w:rPr>
        <w:t xml:space="preserve">
    тиокарбонат                                          -рез. </w:t>
      </w:r>
      <w:r>
        <w:br/>
      </w:r>
      <w:r>
        <w:rPr>
          <w:rFonts w:ascii="Times New Roman"/>
          <w:b w:val="false"/>
          <w:i w:val="false"/>
          <w:color w:val="000000"/>
          <w:sz w:val="28"/>
        </w:rPr>
        <w:t xml:space="preserve">
259 Кальций диацетат </w:t>
      </w:r>
      <w:r>
        <w:br/>
      </w:r>
      <w:r>
        <w:rPr>
          <w:rFonts w:ascii="Times New Roman"/>
          <w:b w:val="false"/>
          <w:i w:val="false"/>
          <w:color w:val="000000"/>
          <w:sz w:val="28"/>
        </w:rPr>
        <w:t xml:space="preserve">
    (кальций бойынша) 62-54-4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СаO </w:t>
      </w:r>
      <w:r>
        <w:rPr>
          <w:rFonts w:ascii="Times New Roman"/>
          <w:b w:val="false"/>
          <w:i w:val="false"/>
          <w:color w:val="000000"/>
          <w:vertAlign w:val="subscript"/>
        </w:rPr>
        <w:t xml:space="preserve">4 </w:t>
      </w:r>
      <w:r>
        <w:rPr>
          <w:rFonts w:ascii="Times New Roman"/>
          <w:b w:val="false"/>
          <w:i w:val="false"/>
          <w:color w:val="000000"/>
          <w:sz w:val="28"/>
        </w:rPr>
        <w:t xml:space="preserve">   -     0,012  рез.   3 </w:t>
      </w:r>
      <w:r>
        <w:br/>
      </w:r>
      <w:r>
        <w:rPr>
          <w:rFonts w:ascii="Times New Roman"/>
          <w:b w:val="false"/>
          <w:i w:val="false"/>
          <w:color w:val="000000"/>
          <w:sz w:val="28"/>
        </w:rPr>
        <w:t xml:space="preserve">
260 ҮшКальций диборат 13701-61-6 В </w:t>
      </w:r>
      <w:r>
        <w:rPr>
          <w:rFonts w:ascii="Times New Roman"/>
          <w:b w:val="false"/>
          <w:i w:val="false"/>
          <w:color w:val="000000"/>
          <w:vertAlign w:val="subscript"/>
        </w:rPr>
        <w:t xml:space="preserve">2 </w:t>
      </w:r>
      <w:r>
        <w:rPr>
          <w:rFonts w:ascii="Times New Roman"/>
          <w:b w:val="false"/>
          <w:i w:val="false"/>
          <w:color w:val="000000"/>
          <w:sz w:val="28"/>
        </w:rPr>
        <w:t xml:space="preserve">Са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     0,02   рез.   3 </w:t>
      </w:r>
      <w:r>
        <w:br/>
      </w:r>
      <w:r>
        <w:rPr>
          <w:rFonts w:ascii="Times New Roman"/>
          <w:b w:val="false"/>
          <w:i w:val="false"/>
          <w:color w:val="000000"/>
          <w:sz w:val="28"/>
        </w:rPr>
        <w:t xml:space="preserve">
261 Кальций </w:t>
      </w:r>
      <w:r>
        <w:br/>
      </w:r>
      <w:r>
        <w:rPr>
          <w:rFonts w:ascii="Times New Roman"/>
          <w:b w:val="false"/>
          <w:i w:val="false"/>
          <w:color w:val="000000"/>
          <w:sz w:val="28"/>
        </w:rPr>
        <w:t xml:space="preserve">
    гидрооксиді       1305-62-0  СаН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0,03   0,01   рез.   3 </w:t>
      </w:r>
      <w:r>
        <w:br/>
      </w:r>
      <w:r>
        <w:rPr>
          <w:rFonts w:ascii="Times New Roman"/>
          <w:b w:val="false"/>
          <w:i w:val="false"/>
          <w:color w:val="000000"/>
          <w:sz w:val="28"/>
        </w:rPr>
        <w:t xml:space="preserve">
262 Кальций нитраты   10124-37-5 СаN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0,03   0,01   рез.   3 </w:t>
      </w:r>
      <w:r>
        <w:br/>
      </w:r>
      <w:r>
        <w:rPr>
          <w:rFonts w:ascii="Times New Roman"/>
          <w:b w:val="false"/>
          <w:i w:val="false"/>
          <w:color w:val="000000"/>
          <w:sz w:val="28"/>
        </w:rPr>
        <w:t xml:space="preserve">
263 Кальций октаде. </w:t>
      </w:r>
      <w:r>
        <w:br/>
      </w:r>
      <w:r>
        <w:rPr>
          <w:rFonts w:ascii="Times New Roman"/>
          <w:b w:val="false"/>
          <w:i w:val="false"/>
          <w:color w:val="000000"/>
          <w:sz w:val="28"/>
        </w:rPr>
        <w:t xml:space="preserve">
    каноаты (кальций </w:t>
      </w:r>
      <w:r>
        <w:br/>
      </w:r>
      <w:r>
        <w:rPr>
          <w:rFonts w:ascii="Times New Roman"/>
          <w:b w:val="false"/>
          <w:i w:val="false"/>
          <w:color w:val="000000"/>
          <w:sz w:val="28"/>
        </w:rPr>
        <w:t xml:space="preserve">
    стеараты)         1592-23-0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СаO </w:t>
      </w:r>
      <w:r>
        <w:rPr>
          <w:rFonts w:ascii="Times New Roman"/>
          <w:b w:val="false"/>
          <w:i w:val="false"/>
          <w:color w:val="000000"/>
          <w:vertAlign w:val="subscript"/>
        </w:rPr>
        <w:t xml:space="preserve">4 </w:t>
      </w:r>
      <w:r>
        <w:rPr>
          <w:rFonts w:ascii="Times New Roman"/>
          <w:b w:val="false"/>
          <w:i w:val="false"/>
          <w:color w:val="000000"/>
          <w:sz w:val="28"/>
        </w:rPr>
        <w:t xml:space="preserve"> 0,5    0,15   рез.   3 </w:t>
      </w:r>
      <w:r>
        <w:br/>
      </w:r>
      <w:r>
        <w:rPr>
          <w:rFonts w:ascii="Times New Roman"/>
          <w:b w:val="false"/>
          <w:i w:val="false"/>
          <w:color w:val="000000"/>
          <w:sz w:val="28"/>
        </w:rPr>
        <w:t xml:space="preserve">
264 e-Капролактам     105-60-2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0,06    -     рефл.  3 </w:t>
      </w:r>
      <w:r>
        <w:br/>
      </w:r>
      <w:r>
        <w:rPr>
          <w:rFonts w:ascii="Times New Roman"/>
          <w:b w:val="false"/>
          <w:i w:val="false"/>
          <w:color w:val="000000"/>
          <w:sz w:val="28"/>
        </w:rPr>
        <w:t xml:space="preserve">
265 Майкене (ал. </w:t>
      </w:r>
      <w:r>
        <w:br/>
      </w:r>
      <w:r>
        <w:rPr>
          <w:rFonts w:ascii="Times New Roman"/>
          <w:b w:val="false"/>
          <w:i w:val="false"/>
          <w:color w:val="000000"/>
          <w:sz w:val="28"/>
        </w:rPr>
        <w:t xml:space="preserve">
    лерген бойынша)                        0,001  0,0005 рез.   1 </w:t>
      </w:r>
      <w:r>
        <w:br/>
      </w:r>
      <w:r>
        <w:rPr>
          <w:rFonts w:ascii="Times New Roman"/>
          <w:b w:val="false"/>
          <w:i w:val="false"/>
          <w:color w:val="000000"/>
          <w:sz w:val="28"/>
        </w:rPr>
        <w:t xml:space="preserve">
266 Кобальт           7440-48-4  Со         -     0,0004 рез.   2 </w:t>
      </w:r>
      <w:r>
        <w:br/>
      </w:r>
      <w:r>
        <w:rPr>
          <w:rFonts w:ascii="Times New Roman"/>
          <w:b w:val="false"/>
          <w:i w:val="false"/>
          <w:color w:val="000000"/>
          <w:sz w:val="28"/>
        </w:rPr>
        <w:t xml:space="preserve">
267 Кобальт (II) </w:t>
      </w:r>
      <w:r>
        <w:br/>
      </w:r>
      <w:r>
        <w:rPr>
          <w:rFonts w:ascii="Times New Roman"/>
          <w:b w:val="false"/>
          <w:i w:val="false"/>
          <w:color w:val="000000"/>
          <w:sz w:val="28"/>
        </w:rPr>
        <w:t xml:space="preserve">
    ацетат (кобальтқа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6147-53-1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СoС </w:t>
      </w:r>
      <w:r>
        <w:rPr>
          <w:rFonts w:ascii="Times New Roman"/>
          <w:b w:val="false"/>
          <w:i w:val="false"/>
          <w:color w:val="000000"/>
          <w:vertAlign w:val="subscript"/>
        </w:rPr>
        <w:t xml:space="preserve">4 </w:t>
      </w:r>
      <w:r>
        <w:rPr>
          <w:rFonts w:ascii="Times New Roman"/>
          <w:b w:val="false"/>
          <w:i w:val="false"/>
          <w:color w:val="000000"/>
          <w:sz w:val="28"/>
        </w:rPr>
        <w:t xml:space="preserve">   -     0,001  рез.   2 </w:t>
      </w:r>
      <w:r>
        <w:br/>
      </w:r>
      <w:r>
        <w:rPr>
          <w:rFonts w:ascii="Times New Roman"/>
          <w:b w:val="false"/>
          <w:i w:val="false"/>
          <w:color w:val="000000"/>
          <w:sz w:val="28"/>
        </w:rPr>
        <w:t xml:space="preserve">
268 Кобальт оксид </w:t>
      </w:r>
      <w:r>
        <w:br/>
      </w:r>
      <w:r>
        <w:rPr>
          <w:rFonts w:ascii="Times New Roman"/>
          <w:b w:val="false"/>
          <w:i w:val="false"/>
          <w:color w:val="000000"/>
          <w:sz w:val="28"/>
        </w:rPr>
        <w:t xml:space="preserve">
    (кобальтқа қайта </w:t>
      </w:r>
      <w:r>
        <w:br/>
      </w:r>
      <w:r>
        <w:rPr>
          <w:rFonts w:ascii="Times New Roman"/>
          <w:b w:val="false"/>
          <w:i w:val="false"/>
          <w:color w:val="000000"/>
          <w:sz w:val="28"/>
        </w:rPr>
        <w:t xml:space="preserve">
    есептегенде)      1307-96-6  СоО        -     0,001  рез.   2 </w:t>
      </w:r>
      <w:r>
        <w:br/>
      </w:r>
      <w:r>
        <w:rPr>
          <w:rFonts w:ascii="Times New Roman"/>
          <w:b w:val="false"/>
          <w:i w:val="false"/>
          <w:color w:val="000000"/>
          <w:sz w:val="28"/>
        </w:rPr>
        <w:t xml:space="preserve">
269 Кобальт сульфат </w:t>
      </w:r>
      <w:r>
        <w:br/>
      </w:r>
      <w:r>
        <w:rPr>
          <w:rFonts w:ascii="Times New Roman"/>
          <w:b w:val="false"/>
          <w:i w:val="false"/>
          <w:color w:val="000000"/>
          <w:sz w:val="28"/>
        </w:rPr>
        <w:t xml:space="preserve">
    (кобальтқа қайта </w:t>
      </w:r>
      <w:r>
        <w:br/>
      </w:r>
      <w:r>
        <w:rPr>
          <w:rFonts w:ascii="Times New Roman"/>
          <w:b w:val="false"/>
          <w:i w:val="false"/>
          <w:color w:val="000000"/>
          <w:sz w:val="28"/>
        </w:rPr>
        <w:t xml:space="preserve">
    есептегенде)      10026-24-1 СоС </w:t>
      </w:r>
      <w:r>
        <w:rPr>
          <w:rFonts w:ascii="Times New Roman"/>
          <w:b w:val="false"/>
          <w:i w:val="false"/>
          <w:color w:val="000000"/>
          <w:vertAlign w:val="subscript"/>
        </w:rPr>
        <w:t xml:space="preserve">4 </w:t>
      </w:r>
      <w:r>
        <w:rPr>
          <w:rFonts w:ascii="Times New Roman"/>
          <w:b w:val="false"/>
          <w:i w:val="false"/>
          <w:color w:val="000000"/>
          <w:sz w:val="28"/>
        </w:rPr>
        <w:t xml:space="preserve">S     0,001  0,0004 рез.   2 </w:t>
      </w:r>
      <w:r>
        <w:br/>
      </w:r>
      <w:r>
        <w:rPr>
          <w:rFonts w:ascii="Times New Roman"/>
          <w:b w:val="false"/>
          <w:i w:val="false"/>
          <w:color w:val="000000"/>
          <w:sz w:val="28"/>
        </w:rPr>
        <w:t xml:space="preserve">
270 "Дон-52" компо. </w:t>
      </w:r>
      <w:r>
        <w:br/>
      </w:r>
      <w:r>
        <w:rPr>
          <w:rFonts w:ascii="Times New Roman"/>
          <w:b w:val="false"/>
          <w:i w:val="false"/>
          <w:color w:val="000000"/>
          <w:sz w:val="28"/>
        </w:rPr>
        <w:t xml:space="preserve">
    зициясы(изопро. </w:t>
      </w:r>
      <w:r>
        <w:br/>
      </w:r>
      <w:r>
        <w:rPr>
          <w:rFonts w:ascii="Times New Roman"/>
          <w:b w:val="false"/>
          <w:i w:val="false"/>
          <w:color w:val="000000"/>
          <w:sz w:val="28"/>
        </w:rPr>
        <w:t xml:space="preserve">
    панолға қайта </w:t>
      </w:r>
      <w:r>
        <w:br/>
      </w:r>
      <w:r>
        <w:rPr>
          <w:rFonts w:ascii="Times New Roman"/>
          <w:b w:val="false"/>
          <w:i w:val="false"/>
          <w:color w:val="000000"/>
          <w:sz w:val="28"/>
        </w:rPr>
        <w:t xml:space="preserve">
    есептегенде)                           0,6     -     рефл.  3 </w:t>
      </w:r>
      <w:r>
        <w:br/>
      </w:r>
      <w:r>
        <w:rPr>
          <w:rFonts w:ascii="Times New Roman"/>
          <w:b w:val="false"/>
          <w:i w:val="false"/>
          <w:color w:val="000000"/>
          <w:sz w:val="28"/>
        </w:rPr>
        <w:t xml:space="preserve">
271 Органикалық </w:t>
      </w:r>
      <w:r>
        <w:br/>
      </w:r>
      <w:r>
        <w:rPr>
          <w:rFonts w:ascii="Times New Roman"/>
          <w:b w:val="false"/>
          <w:i w:val="false"/>
          <w:color w:val="000000"/>
          <w:sz w:val="28"/>
        </w:rPr>
        <w:t xml:space="preserve">
    белсенді ашық </w:t>
      </w:r>
      <w:r>
        <w:br/>
      </w:r>
      <w:r>
        <w:rPr>
          <w:rFonts w:ascii="Times New Roman"/>
          <w:b w:val="false"/>
          <w:i w:val="false"/>
          <w:color w:val="000000"/>
          <w:sz w:val="28"/>
        </w:rPr>
        <w:t xml:space="preserve">
    жасыл түсті К </w:t>
      </w:r>
      <w:r>
        <w:br/>
      </w:r>
      <w:r>
        <w:rPr>
          <w:rFonts w:ascii="Times New Roman"/>
          <w:b w:val="false"/>
          <w:i w:val="false"/>
          <w:color w:val="000000"/>
          <w:sz w:val="28"/>
        </w:rPr>
        <w:t xml:space="preserve">
    бояғышы                                0,05    -   сан.-гиг. 3 </w:t>
      </w:r>
      <w:r>
        <w:br/>
      </w:r>
      <w:r>
        <w:rPr>
          <w:rFonts w:ascii="Times New Roman"/>
          <w:b w:val="false"/>
          <w:i w:val="false"/>
          <w:color w:val="000000"/>
          <w:sz w:val="28"/>
        </w:rPr>
        <w:t xml:space="preserve">
272 Органикалық бел. </w:t>
      </w:r>
      <w:r>
        <w:br/>
      </w:r>
      <w:r>
        <w:rPr>
          <w:rFonts w:ascii="Times New Roman"/>
          <w:b w:val="false"/>
          <w:i w:val="false"/>
          <w:color w:val="000000"/>
          <w:sz w:val="28"/>
        </w:rPr>
        <w:t xml:space="preserve">
    сенді көк түсті </w:t>
      </w:r>
      <w:r>
        <w:br/>
      </w:r>
      <w:r>
        <w:rPr>
          <w:rFonts w:ascii="Times New Roman"/>
          <w:b w:val="false"/>
          <w:i w:val="false"/>
          <w:color w:val="000000"/>
          <w:sz w:val="28"/>
        </w:rPr>
        <w:t xml:space="preserve">
    2КТ бояғышы                             -     0,03 сан.-гиг. 3 </w:t>
      </w:r>
      <w:r>
        <w:br/>
      </w:r>
      <w:r>
        <w:rPr>
          <w:rFonts w:ascii="Times New Roman"/>
          <w:b w:val="false"/>
          <w:i w:val="false"/>
          <w:color w:val="000000"/>
          <w:sz w:val="28"/>
        </w:rPr>
        <w:t xml:space="preserve">
273 Органикалық </w:t>
      </w:r>
      <w:r>
        <w:br/>
      </w:r>
      <w:r>
        <w:rPr>
          <w:rFonts w:ascii="Times New Roman"/>
          <w:b w:val="false"/>
          <w:i w:val="false"/>
          <w:color w:val="000000"/>
          <w:sz w:val="28"/>
        </w:rPr>
        <w:t xml:space="preserve">
    қышқыл қара </w:t>
      </w:r>
      <w:r>
        <w:br/>
      </w:r>
      <w:r>
        <w:rPr>
          <w:rFonts w:ascii="Times New Roman"/>
          <w:b w:val="false"/>
          <w:i w:val="false"/>
          <w:color w:val="000000"/>
          <w:sz w:val="28"/>
        </w:rPr>
        <w:t xml:space="preserve">
    бояғыш                                  -     0,03 сан.-гиг. 3 </w:t>
      </w:r>
      <w:r>
        <w:br/>
      </w:r>
      <w:r>
        <w:rPr>
          <w:rFonts w:ascii="Times New Roman"/>
          <w:b w:val="false"/>
          <w:i w:val="false"/>
          <w:color w:val="000000"/>
          <w:sz w:val="28"/>
        </w:rPr>
        <w:t xml:space="preserve">
274 Органикалық       6428-38-2  С </w:t>
      </w:r>
      <w:r>
        <w:rPr>
          <w:rFonts w:ascii="Times New Roman"/>
          <w:b w:val="false"/>
          <w:i w:val="false"/>
          <w:color w:val="000000"/>
          <w:vertAlign w:val="subscript"/>
        </w:rPr>
        <w:t xml:space="preserve">48 </w:t>
      </w:r>
      <w:r>
        <w:rPr>
          <w:rFonts w:ascii="Times New Roman"/>
          <w:b w:val="false"/>
          <w:i w:val="false"/>
          <w:color w:val="000000"/>
          <w:sz w:val="28"/>
        </w:rPr>
        <w:t xml:space="preserve">Н </w:t>
      </w:r>
      <w:r>
        <w:rPr>
          <w:rFonts w:ascii="Times New Roman"/>
          <w:b w:val="false"/>
          <w:i w:val="false"/>
          <w:color w:val="000000"/>
          <w:vertAlign w:val="subscript"/>
        </w:rPr>
        <w:t xml:space="preserve">40 </w:t>
      </w:r>
      <w:r>
        <w:rPr>
          <w:rFonts w:ascii="Times New Roman"/>
          <w:b w:val="false"/>
          <w:i w:val="false"/>
          <w:color w:val="000000"/>
          <w:sz w:val="28"/>
        </w:rPr>
        <w:t xml:space="preserve">Nа </w:t>
      </w:r>
      <w:r>
        <w:rPr>
          <w:rFonts w:ascii="Times New Roman"/>
          <w:b w:val="false"/>
          <w:i w:val="false"/>
          <w:color w:val="000000"/>
          <w:vertAlign w:val="subscript"/>
        </w:rPr>
        <w:t xml:space="preserve">3 </w:t>
      </w:r>
      <w:r>
        <w:rPr>
          <w:rFonts w:ascii="Times New Roman"/>
          <w:b w:val="false"/>
          <w:i w:val="false"/>
          <w:color w:val="000000"/>
          <w:sz w:val="28"/>
        </w:rPr>
        <w:t xml:space="preserve">  -     0,03 сан.-гиг. 3 </w:t>
      </w:r>
      <w:r>
        <w:br/>
      </w:r>
      <w:r>
        <w:rPr>
          <w:rFonts w:ascii="Times New Roman"/>
          <w:b w:val="false"/>
          <w:i w:val="false"/>
          <w:color w:val="000000"/>
          <w:sz w:val="28"/>
        </w:rPr>
        <w:t xml:space="preserve">
    тікелей қара                 O </w:t>
      </w:r>
      <w:r>
        <w:rPr>
          <w:rFonts w:ascii="Times New Roman"/>
          <w:b w:val="false"/>
          <w:i w:val="false"/>
          <w:color w:val="000000"/>
          <w:vertAlign w:val="subscript"/>
        </w:rPr>
        <w:t xml:space="preserve">13 </w:t>
      </w:r>
      <w:r>
        <w:rPr>
          <w:rFonts w:ascii="Times New Roman"/>
          <w:b w:val="false"/>
          <w:i w:val="false"/>
          <w:color w:val="000000"/>
          <w:sz w:val="28"/>
        </w:rPr>
        <w:t xml:space="preserve">S </w:t>
      </w:r>
      <w:r>
        <w:rPr>
          <w:rFonts w:ascii="Times New Roman"/>
          <w:b w:val="false"/>
          <w:i w:val="false"/>
          <w:color w:val="000000"/>
          <w:vertAlign w:val="subscript"/>
        </w:rPr>
        <w:t xml:space="preserve">3 </w:t>
      </w:r>
      <w:r>
        <w:br/>
      </w:r>
      <w:r>
        <w:rPr>
          <w:rFonts w:ascii="Times New Roman"/>
          <w:b w:val="false"/>
          <w:i w:val="false"/>
          <w:color w:val="000000"/>
          <w:sz w:val="28"/>
        </w:rPr>
        <w:t xml:space="preserve">
    2С бояғыш </w:t>
      </w:r>
      <w:r>
        <w:br/>
      </w:r>
      <w:r>
        <w:rPr>
          <w:rFonts w:ascii="Times New Roman"/>
          <w:b w:val="false"/>
          <w:i w:val="false"/>
          <w:color w:val="000000"/>
          <w:sz w:val="28"/>
        </w:rPr>
        <w:t xml:space="preserve">
275 Органикалық       5850-21-5  С </w:t>
      </w:r>
      <w:r>
        <w:rPr>
          <w:rFonts w:ascii="Times New Roman"/>
          <w:b w:val="false"/>
          <w:i w:val="false"/>
          <w:color w:val="000000"/>
          <w:vertAlign w:val="subscript"/>
        </w:rPr>
        <w:t xml:space="preserve">23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   -     0,03 сан.-гиг. 3 </w:t>
      </w:r>
      <w:r>
        <w:br/>
      </w:r>
      <w:r>
        <w:rPr>
          <w:rFonts w:ascii="Times New Roman"/>
          <w:b w:val="false"/>
          <w:i w:val="false"/>
          <w:color w:val="000000"/>
          <w:sz w:val="28"/>
        </w:rPr>
        <w:t xml:space="preserve">
    хромды қара О                Na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9 </w:t>
      </w:r>
      <w:r>
        <w:rPr>
          <w:rFonts w:ascii="Times New Roman"/>
          <w:b w:val="false"/>
          <w:i w:val="false"/>
          <w:color w:val="000000"/>
          <w:sz w:val="28"/>
        </w:rPr>
        <w:t xml:space="preserve">S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276 Крезол (о-, м-, </w:t>
      </w:r>
      <w:r>
        <w:br/>
      </w:r>
      <w:r>
        <w:rPr>
          <w:rFonts w:ascii="Times New Roman"/>
          <w:b w:val="false"/>
          <w:i w:val="false"/>
          <w:color w:val="000000"/>
          <w:sz w:val="28"/>
        </w:rPr>
        <w:t xml:space="preserve">
    п- изомерлерінің </w:t>
      </w:r>
      <w:r>
        <w:br/>
      </w:r>
      <w:r>
        <w:rPr>
          <w:rFonts w:ascii="Times New Roman"/>
          <w:b w:val="false"/>
          <w:i w:val="false"/>
          <w:color w:val="000000"/>
          <w:sz w:val="28"/>
        </w:rPr>
        <w:t xml:space="preserve">
    қоспасы)          1319-77-3  C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O     0,005   -     рефл.  2 </w:t>
      </w:r>
      <w:r>
        <w:br/>
      </w:r>
      <w:r>
        <w:rPr>
          <w:rFonts w:ascii="Times New Roman"/>
          <w:b w:val="false"/>
          <w:i w:val="false"/>
          <w:color w:val="000000"/>
          <w:sz w:val="28"/>
        </w:rPr>
        <w:t xml:space="preserve">
277 Ксилол (о-, м-, </w:t>
      </w:r>
      <w:r>
        <w:br/>
      </w:r>
      <w:r>
        <w:rPr>
          <w:rFonts w:ascii="Times New Roman"/>
          <w:b w:val="false"/>
          <w:i w:val="false"/>
          <w:color w:val="000000"/>
          <w:sz w:val="28"/>
        </w:rPr>
        <w:t xml:space="preserve">
    п-изомерлерінің </w:t>
      </w:r>
      <w:r>
        <w:br/>
      </w:r>
      <w:r>
        <w:rPr>
          <w:rFonts w:ascii="Times New Roman"/>
          <w:b w:val="false"/>
          <w:i w:val="false"/>
          <w:color w:val="000000"/>
          <w:sz w:val="28"/>
        </w:rPr>
        <w:t xml:space="preserve">
    қоспасs)          1330-20-7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0,2           рефл.  3 </w:t>
      </w:r>
      <w:r>
        <w:br/>
      </w:r>
      <w:r>
        <w:rPr>
          <w:rFonts w:ascii="Times New Roman"/>
          <w:b w:val="false"/>
          <w:i w:val="false"/>
          <w:color w:val="000000"/>
          <w:sz w:val="28"/>
        </w:rPr>
        <w:t xml:space="preserve">
278 Парфюмерлік-кос. </w:t>
      </w:r>
      <w:r>
        <w:br/>
      </w:r>
      <w:r>
        <w:rPr>
          <w:rFonts w:ascii="Times New Roman"/>
          <w:b w:val="false"/>
          <w:i w:val="false"/>
          <w:color w:val="000000"/>
          <w:sz w:val="28"/>
        </w:rPr>
        <w:t xml:space="preserve">
    метикалық өнеркә. </w:t>
      </w:r>
      <w:r>
        <w:br/>
      </w:r>
      <w:r>
        <w:rPr>
          <w:rFonts w:ascii="Times New Roman"/>
          <w:b w:val="false"/>
          <w:i w:val="false"/>
          <w:color w:val="000000"/>
          <w:sz w:val="28"/>
        </w:rPr>
        <w:t xml:space="preserve">
    сіп кәсіпорнынан </w:t>
      </w:r>
      <w:r>
        <w:br/>
      </w:r>
      <w:r>
        <w:rPr>
          <w:rFonts w:ascii="Times New Roman"/>
          <w:b w:val="false"/>
          <w:i w:val="false"/>
          <w:color w:val="000000"/>
          <w:sz w:val="28"/>
        </w:rPr>
        <w:t xml:space="preserve">
    шығарылатын зат. </w:t>
      </w:r>
      <w:r>
        <w:br/>
      </w:r>
      <w:r>
        <w:rPr>
          <w:rFonts w:ascii="Times New Roman"/>
          <w:b w:val="false"/>
          <w:i w:val="false"/>
          <w:color w:val="000000"/>
          <w:sz w:val="28"/>
        </w:rPr>
        <w:t xml:space="preserve">
    тардың құрамын. </w:t>
      </w:r>
      <w:r>
        <w:br/>
      </w:r>
      <w:r>
        <w:rPr>
          <w:rFonts w:ascii="Times New Roman"/>
          <w:b w:val="false"/>
          <w:i w:val="false"/>
          <w:color w:val="000000"/>
          <w:sz w:val="28"/>
        </w:rPr>
        <w:t xml:space="preserve">
    дағы хош иісті </w:t>
      </w:r>
      <w:r>
        <w:br/>
      </w:r>
      <w:r>
        <w:rPr>
          <w:rFonts w:ascii="Times New Roman"/>
          <w:b w:val="false"/>
          <w:i w:val="false"/>
          <w:color w:val="000000"/>
          <w:sz w:val="28"/>
        </w:rPr>
        <w:t xml:space="preserve">
    заттар мен эфир </w:t>
      </w:r>
      <w:r>
        <w:br/>
      </w:r>
      <w:r>
        <w:rPr>
          <w:rFonts w:ascii="Times New Roman"/>
          <w:b w:val="false"/>
          <w:i w:val="false"/>
          <w:color w:val="000000"/>
          <w:sz w:val="28"/>
        </w:rPr>
        <w:t xml:space="preserve">
    майлары қоспасы. </w:t>
      </w:r>
      <w:r>
        <w:br/>
      </w:r>
      <w:r>
        <w:rPr>
          <w:rFonts w:ascii="Times New Roman"/>
          <w:b w:val="false"/>
          <w:i w:val="false"/>
          <w:color w:val="000000"/>
          <w:sz w:val="28"/>
        </w:rPr>
        <w:t xml:space="preserve">
    ның ұшқыш компо. </w:t>
      </w:r>
      <w:r>
        <w:br/>
      </w:r>
      <w:r>
        <w:rPr>
          <w:rFonts w:ascii="Times New Roman"/>
          <w:b w:val="false"/>
          <w:i w:val="false"/>
          <w:color w:val="000000"/>
          <w:sz w:val="28"/>
        </w:rPr>
        <w:t xml:space="preserve">
    неттері                                0,1     -     рефл.  3 </w:t>
      </w:r>
      <w:r>
        <w:br/>
      </w:r>
      <w:r>
        <w:rPr>
          <w:rFonts w:ascii="Times New Roman"/>
          <w:b w:val="false"/>
          <w:i w:val="false"/>
          <w:color w:val="000000"/>
          <w:sz w:val="28"/>
        </w:rPr>
        <w:t xml:space="preserve">
279 Магний дихлорат   10326-21-3 Сl </w:t>
      </w:r>
      <w:r>
        <w:rPr>
          <w:rFonts w:ascii="Times New Roman"/>
          <w:b w:val="false"/>
          <w:i w:val="false"/>
          <w:color w:val="000000"/>
          <w:vertAlign w:val="subscript"/>
        </w:rPr>
        <w:t xml:space="preserve">2 </w:t>
      </w:r>
      <w:r>
        <w:rPr>
          <w:rFonts w:ascii="Times New Roman"/>
          <w:b w:val="false"/>
          <w:i w:val="false"/>
          <w:color w:val="000000"/>
          <w:sz w:val="28"/>
        </w:rPr>
        <w:t xml:space="preserve">МgО </w:t>
      </w:r>
      <w:r>
        <w:rPr>
          <w:rFonts w:ascii="Times New Roman"/>
          <w:b w:val="false"/>
          <w:i w:val="false"/>
          <w:color w:val="000000"/>
          <w:vertAlign w:val="subscript"/>
        </w:rPr>
        <w:t xml:space="preserve">6 </w:t>
      </w:r>
      <w:r>
        <w:rPr>
          <w:rFonts w:ascii="Times New Roman"/>
          <w:b w:val="false"/>
          <w:i w:val="false"/>
          <w:color w:val="000000"/>
          <w:sz w:val="28"/>
        </w:rPr>
        <w:t xml:space="preserve">*   -     0,3    рез.   4 </w:t>
      </w:r>
      <w:r>
        <w:br/>
      </w:r>
      <w:r>
        <w:rPr>
          <w:rFonts w:ascii="Times New Roman"/>
          <w:b w:val="false"/>
          <w:i w:val="false"/>
          <w:color w:val="000000"/>
          <w:sz w:val="28"/>
        </w:rPr>
        <w:t xml:space="preserve">
    гидрат                       Н </w:t>
      </w:r>
      <w:r>
        <w:rPr>
          <w:rFonts w:ascii="Times New Roman"/>
          <w:b w:val="false"/>
          <w:i w:val="false"/>
          <w:color w:val="000000"/>
          <w:vertAlign w:val="subscript"/>
        </w:rPr>
        <w:t xml:space="preserve">2 </w:t>
      </w:r>
      <w:r>
        <w:rPr>
          <w:rFonts w:ascii="Times New Roman"/>
          <w:b w:val="false"/>
          <w:i w:val="false"/>
          <w:color w:val="000000"/>
          <w:sz w:val="28"/>
        </w:rPr>
        <w:t xml:space="preserve">О </w:t>
      </w:r>
      <w:r>
        <w:br/>
      </w:r>
      <w:r>
        <w:rPr>
          <w:rFonts w:ascii="Times New Roman"/>
          <w:b w:val="false"/>
          <w:i w:val="false"/>
          <w:color w:val="000000"/>
          <w:sz w:val="28"/>
        </w:rPr>
        <w:t xml:space="preserve">
280 Магний оксид      1309-48-4  МgO       0.4    0,05   рез.   3 </w:t>
      </w:r>
      <w:r>
        <w:br/>
      </w:r>
      <w:r>
        <w:rPr>
          <w:rFonts w:ascii="Times New Roman"/>
          <w:b w:val="false"/>
          <w:i w:val="false"/>
          <w:color w:val="000000"/>
          <w:sz w:val="28"/>
        </w:rPr>
        <w:t xml:space="preserve">
281 Жылу электрстан. </w:t>
      </w:r>
      <w:r>
        <w:br/>
      </w:r>
      <w:r>
        <w:rPr>
          <w:rFonts w:ascii="Times New Roman"/>
          <w:b w:val="false"/>
          <w:i w:val="false"/>
          <w:color w:val="000000"/>
          <w:sz w:val="28"/>
        </w:rPr>
        <w:t xml:space="preserve">
    циясының мазутты </w:t>
      </w:r>
      <w:r>
        <w:br/>
      </w:r>
      <w:r>
        <w:rPr>
          <w:rFonts w:ascii="Times New Roman"/>
          <w:b w:val="false"/>
          <w:i w:val="false"/>
          <w:color w:val="000000"/>
          <w:sz w:val="28"/>
        </w:rPr>
        <w:t xml:space="preserve">
    күлі (ванадийге </w:t>
      </w:r>
      <w:r>
        <w:br/>
      </w:r>
      <w:r>
        <w:rPr>
          <w:rFonts w:ascii="Times New Roman"/>
          <w:b w:val="false"/>
          <w:i w:val="false"/>
          <w:color w:val="000000"/>
          <w:sz w:val="28"/>
        </w:rPr>
        <w:t xml:space="preserve">
    қайта есептегенде)                      -     0,002  рез.   2 </w:t>
      </w:r>
      <w:r>
        <w:br/>
      </w:r>
      <w:r>
        <w:rPr>
          <w:rFonts w:ascii="Times New Roman"/>
          <w:b w:val="false"/>
          <w:i w:val="false"/>
          <w:color w:val="000000"/>
          <w:sz w:val="28"/>
        </w:rPr>
        <w:t xml:space="preserve">
282 Марганец және </w:t>
      </w:r>
      <w:r>
        <w:br/>
      </w:r>
      <w:r>
        <w:rPr>
          <w:rFonts w:ascii="Times New Roman"/>
          <w:b w:val="false"/>
          <w:i w:val="false"/>
          <w:color w:val="000000"/>
          <w:sz w:val="28"/>
        </w:rPr>
        <w:t xml:space="preserve">
    оның қосындылары </w:t>
      </w:r>
      <w:r>
        <w:br/>
      </w:r>
      <w:r>
        <w:rPr>
          <w:rFonts w:ascii="Times New Roman"/>
          <w:b w:val="false"/>
          <w:i w:val="false"/>
          <w:color w:val="000000"/>
          <w:sz w:val="28"/>
        </w:rPr>
        <w:t xml:space="preserve">
    (марганец ІV </w:t>
      </w:r>
      <w:r>
        <w:br/>
      </w:r>
      <w:r>
        <w:rPr>
          <w:rFonts w:ascii="Times New Roman"/>
          <w:b w:val="false"/>
          <w:i w:val="false"/>
          <w:color w:val="000000"/>
          <w:sz w:val="28"/>
        </w:rPr>
        <w:t xml:space="preserve">
    оксидіне қайта </w:t>
      </w:r>
      <w:r>
        <w:br/>
      </w:r>
      <w:r>
        <w:rPr>
          <w:rFonts w:ascii="Times New Roman"/>
          <w:b w:val="false"/>
          <w:i w:val="false"/>
          <w:color w:val="000000"/>
          <w:sz w:val="28"/>
        </w:rPr>
        <w:t xml:space="preserve">
    есептегенде)                           0,01   0,001  рез.   2 </w:t>
      </w:r>
      <w:r>
        <w:br/>
      </w:r>
      <w:r>
        <w:rPr>
          <w:rFonts w:ascii="Times New Roman"/>
          <w:b w:val="false"/>
          <w:i w:val="false"/>
          <w:color w:val="000000"/>
          <w:sz w:val="28"/>
        </w:rPr>
        <w:t xml:space="preserve">
283 Мыс дихлориді </w:t>
      </w:r>
      <w:r>
        <w:br/>
      </w:r>
      <w:r>
        <w:rPr>
          <w:rFonts w:ascii="Times New Roman"/>
          <w:b w:val="false"/>
          <w:i w:val="false"/>
          <w:color w:val="000000"/>
          <w:sz w:val="28"/>
        </w:rPr>
        <w:t xml:space="preserve">
    (мысқа қайта </w:t>
      </w:r>
      <w:r>
        <w:br/>
      </w:r>
      <w:r>
        <w:rPr>
          <w:rFonts w:ascii="Times New Roman"/>
          <w:b w:val="false"/>
          <w:i w:val="false"/>
          <w:color w:val="000000"/>
          <w:sz w:val="28"/>
        </w:rPr>
        <w:t xml:space="preserve">
    есептегенде)      7447-39-4  СuСl </w:t>
      </w:r>
      <w:r>
        <w:rPr>
          <w:rFonts w:ascii="Times New Roman"/>
          <w:b w:val="false"/>
          <w:i w:val="false"/>
          <w:color w:val="000000"/>
          <w:vertAlign w:val="subscript"/>
        </w:rPr>
        <w:t xml:space="preserve">2 </w:t>
      </w:r>
      <w:r>
        <w:rPr>
          <w:rFonts w:ascii="Times New Roman"/>
          <w:b w:val="false"/>
          <w:i w:val="false"/>
          <w:color w:val="000000"/>
          <w:sz w:val="28"/>
        </w:rPr>
        <w:t xml:space="preserve">     -      0,002  рез.   2 </w:t>
      </w:r>
      <w:r>
        <w:br/>
      </w:r>
      <w:r>
        <w:rPr>
          <w:rFonts w:ascii="Times New Roman"/>
          <w:b w:val="false"/>
          <w:i w:val="false"/>
          <w:color w:val="000000"/>
          <w:sz w:val="28"/>
        </w:rPr>
        <w:t xml:space="preserve">
284 Мыс (ІІ) оксиді </w:t>
      </w:r>
      <w:r>
        <w:br/>
      </w:r>
      <w:r>
        <w:rPr>
          <w:rFonts w:ascii="Times New Roman"/>
          <w:b w:val="false"/>
          <w:i w:val="false"/>
          <w:color w:val="000000"/>
          <w:sz w:val="28"/>
        </w:rPr>
        <w:t xml:space="preserve">
    (мысқа қайта </w:t>
      </w:r>
      <w:r>
        <w:br/>
      </w:r>
      <w:r>
        <w:rPr>
          <w:rFonts w:ascii="Times New Roman"/>
          <w:b w:val="false"/>
          <w:i w:val="false"/>
          <w:color w:val="000000"/>
          <w:sz w:val="28"/>
        </w:rPr>
        <w:t xml:space="preserve">
    есептегнде)       1317-38-0  СuО       -      0,002  рез.   2 </w:t>
      </w:r>
      <w:r>
        <w:br/>
      </w:r>
      <w:r>
        <w:rPr>
          <w:rFonts w:ascii="Times New Roman"/>
          <w:b w:val="false"/>
          <w:i w:val="false"/>
          <w:color w:val="000000"/>
          <w:sz w:val="28"/>
        </w:rPr>
        <w:t xml:space="preserve">
285 Мыс (ІІ) </w:t>
      </w:r>
      <w:r>
        <w:br/>
      </w:r>
      <w:r>
        <w:rPr>
          <w:rFonts w:ascii="Times New Roman"/>
          <w:b w:val="false"/>
          <w:i w:val="false"/>
          <w:color w:val="000000"/>
          <w:sz w:val="28"/>
        </w:rPr>
        <w:t xml:space="preserve">
    сульфаты (мысқа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18939-64-2 СuO </w:t>
      </w:r>
      <w:r>
        <w:rPr>
          <w:rFonts w:ascii="Times New Roman"/>
          <w:b w:val="false"/>
          <w:i w:val="false"/>
          <w:color w:val="000000"/>
          <w:vertAlign w:val="subscript"/>
        </w:rPr>
        <w:t xml:space="preserve">4 </w:t>
      </w:r>
      <w:r>
        <w:rPr>
          <w:rFonts w:ascii="Times New Roman"/>
          <w:b w:val="false"/>
          <w:i w:val="false"/>
          <w:color w:val="000000"/>
          <w:sz w:val="28"/>
        </w:rPr>
        <w:t xml:space="preserve">S     0,003  0,001  рез.   2 </w:t>
      </w:r>
      <w:r>
        <w:br/>
      </w:r>
      <w:r>
        <w:rPr>
          <w:rFonts w:ascii="Times New Roman"/>
          <w:b w:val="false"/>
          <w:i w:val="false"/>
          <w:color w:val="000000"/>
          <w:sz w:val="28"/>
        </w:rPr>
        <w:t xml:space="preserve">
286 Мыс (ІІ) сульфиті </w:t>
      </w:r>
      <w:r>
        <w:br/>
      </w:r>
      <w:r>
        <w:rPr>
          <w:rFonts w:ascii="Times New Roman"/>
          <w:b w:val="false"/>
          <w:i w:val="false"/>
          <w:color w:val="000000"/>
          <w:sz w:val="28"/>
        </w:rPr>
        <w:t xml:space="preserve">
    (1:1) (мысқа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14013-02-6 СuO </w:t>
      </w:r>
      <w:r>
        <w:rPr>
          <w:rFonts w:ascii="Times New Roman"/>
          <w:b w:val="false"/>
          <w:i w:val="false"/>
          <w:color w:val="000000"/>
          <w:vertAlign w:val="subscript"/>
        </w:rPr>
        <w:t xml:space="preserve">3 </w:t>
      </w:r>
      <w:r>
        <w:rPr>
          <w:rFonts w:ascii="Times New Roman"/>
          <w:b w:val="false"/>
          <w:i w:val="false"/>
          <w:color w:val="000000"/>
          <w:sz w:val="28"/>
        </w:rPr>
        <w:t xml:space="preserve">S     0,003  0,001  рез.   2 </w:t>
      </w:r>
      <w:r>
        <w:br/>
      </w:r>
      <w:r>
        <w:rPr>
          <w:rFonts w:ascii="Times New Roman"/>
          <w:b w:val="false"/>
          <w:i w:val="false"/>
          <w:color w:val="000000"/>
          <w:sz w:val="28"/>
        </w:rPr>
        <w:t xml:space="preserve">
287 Мыс (ІІ)          25267-55-4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     0,006  0,003  рез.   2 </w:t>
      </w:r>
      <w:r>
        <w:br/>
      </w:r>
      <w:r>
        <w:rPr>
          <w:rFonts w:ascii="Times New Roman"/>
          <w:b w:val="false"/>
          <w:i w:val="false"/>
          <w:color w:val="000000"/>
          <w:sz w:val="28"/>
        </w:rPr>
        <w:t xml:space="preserve">
    трихлорфеноляті              Сl </w:t>
      </w:r>
      <w:r>
        <w:rPr>
          <w:rFonts w:ascii="Times New Roman"/>
          <w:b w:val="false"/>
          <w:i w:val="false"/>
          <w:color w:val="000000"/>
          <w:vertAlign w:val="subscript"/>
        </w:rPr>
        <w:t xml:space="preserve">6 </w:t>
      </w:r>
      <w:r>
        <w:rPr>
          <w:rFonts w:ascii="Times New Roman"/>
          <w:b w:val="false"/>
          <w:i w:val="false"/>
          <w:color w:val="000000"/>
          <w:sz w:val="28"/>
        </w:rPr>
        <w:t xml:space="preserve">СuO </w:t>
      </w:r>
      <w:r>
        <w:rPr>
          <w:rFonts w:ascii="Times New Roman"/>
          <w:b w:val="false"/>
          <w:i w:val="false"/>
          <w:color w:val="000000"/>
          <w:vertAlign w:val="subscript"/>
        </w:rPr>
        <w:t xml:space="preserve">2 </w:t>
      </w:r>
      <w:r>
        <w:br/>
      </w:r>
      <w:r>
        <w:rPr>
          <w:rFonts w:ascii="Times New Roman"/>
          <w:b w:val="false"/>
          <w:i w:val="false"/>
          <w:color w:val="000000"/>
          <w:sz w:val="28"/>
        </w:rPr>
        <w:t xml:space="preserve">
288 Мыс (І) хлориді </w:t>
      </w:r>
      <w:r>
        <w:br/>
      </w:r>
      <w:r>
        <w:rPr>
          <w:rFonts w:ascii="Times New Roman"/>
          <w:b w:val="false"/>
          <w:i w:val="false"/>
          <w:color w:val="000000"/>
          <w:sz w:val="28"/>
        </w:rPr>
        <w:t xml:space="preserve">
    (мысқа қайта </w:t>
      </w:r>
      <w:r>
        <w:br/>
      </w:r>
      <w:r>
        <w:rPr>
          <w:rFonts w:ascii="Times New Roman"/>
          <w:b w:val="false"/>
          <w:i w:val="false"/>
          <w:color w:val="000000"/>
          <w:sz w:val="28"/>
        </w:rPr>
        <w:t xml:space="preserve">
    есептегенде)      7758-89-6  СlСu      0,003  0,001  рез.   2 </w:t>
      </w:r>
      <w:r>
        <w:br/>
      </w:r>
      <w:r>
        <w:rPr>
          <w:rFonts w:ascii="Times New Roman"/>
          <w:b w:val="false"/>
          <w:i w:val="false"/>
          <w:color w:val="000000"/>
          <w:sz w:val="28"/>
        </w:rPr>
        <w:t xml:space="preserve">
289 Мелиорант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кальций карбона. </w:t>
      </w:r>
      <w:r>
        <w:br/>
      </w:r>
      <w:r>
        <w:rPr>
          <w:rFonts w:ascii="Times New Roman"/>
          <w:b w:val="false"/>
          <w:i w:val="false"/>
          <w:color w:val="000000"/>
          <w:sz w:val="28"/>
        </w:rPr>
        <w:t xml:space="preserve">
    ты, хлорид, </w:t>
      </w:r>
      <w:r>
        <w:br/>
      </w:r>
      <w:r>
        <w:rPr>
          <w:rFonts w:ascii="Times New Roman"/>
          <w:b w:val="false"/>
          <w:i w:val="false"/>
          <w:color w:val="000000"/>
          <w:sz w:val="28"/>
        </w:rPr>
        <w:t xml:space="preserve">
    сульфат - 79%, </w:t>
      </w:r>
      <w:r>
        <w:br/>
      </w:r>
      <w:r>
        <w:rPr>
          <w:rFonts w:ascii="Times New Roman"/>
          <w:b w:val="false"/>
          <w:i w:val="false"/>
          <w:color w:val="000000"/>
          <w:sz w:val="28"/>
        </w:rPr>
        <w:t xml:space="preserve">
    кремний диоксид </w:t>
      </w:r>
      <w:r>
        <w:br/>
      </w:r>
      <w:r>
        <w:rPr>
          <w:rFonts w:ascii="Times New Roman"/>
          <w:b w:val="false"/>
          <w:i w:val="false"/>
          <w:color w:val="000000"/>
          <w:sz w:val="28"/>
        </w:rPr>
        <w:t xml:space="preserve">
    - 10-13%, магний </w:t>
      </w:r>
      <w:r>
        <w:br/>
      </w:r>
      <w:r>
        <w:rPr>
          <w:rFonts w:ascii="Times New Roman"/>
          <w:b w:val="false"/>
          <w:i w:val="false"/>
          <w:color w:val="000000"/>
          <w:sz w:val="28"/>
        </w:rPr>
        <w:t xml:space="preserve">
    оксиді - 3,5%; </w:t>
      </w:r>
      <w:r>
        <w:br/>
      </w:r>
      <w:r>
        <w:rPr>
          <w:rFonts w:ascii="Times New Roman"/>
          <w:b w:val="false"/>
          <w:i w:val="false"/>
          <w:color w:val="000000"/>
          <w:sz w:val="28"/>
        </w:rPr>
        <w:t xml:space="preserve">
    темір оксиді- </w:t>
      </w:r>
      <w:r>
        <w:br/>
      </w:r>
      <w:r>
        <w:rPr>
          <w:rFonts w:ascii="Times New Roman"/>
          <w:b w:val="false"/>
          <w:i w:val="false"/>
          <w:color w:val="000000"/>
          <w:sz w:val="28"/>
        </w:rPr>
        <w:t xml:space="preserve">
    1,6% ж.б.)                             0,5    0,05   рез.   4 </w:t>
      </w:r>
      <w:r>
        <w:br/>
      </w:r>
      <w:r>
        <w:rPr>
          <w:rFonts w:ascii="Times New Roman"/>
          <w:b w:val="false"/>
          <w:i w:val="false"/>
          <w:color w:val="000000"/>
          <w:sz w:val="28"/>
        </w:rPr>
        <w:t xml:space="preserve">
290 Бактериалды </w:t>
      </w:r>
      <w:r>
        <w:br/>
      </w:r>
      <w:r>
        <w:rPr>
          <w:rFonts w:ascii="Times New Roman"/>
          <w:b w:val="false"/>
          <w:i w:val="false"/>
          <w:color w:val="000000"/>
          <w:sz w:val="28"/>
        </w:rPr>
        <w:t xml:space="preserve">
    меприн                                 0,01   0,002  рез.   2 </w:t>
      </w:r>
      <w:r>
        <w:br/>
      </w:r>
      <w:r>
        <w:rPr>
          <w:rFonts w:ascii="Times New Roman"/>
          <w:b w:val="false"/>
          <w:i w:val="false"/>
          <w:color w:val="000000"/>
          <w:sz w:val="28"/>
        </w:rPr>
        <w:t xml:space="preserve">
291 2-Меркаптоэтанол  60-24-2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OS     0,07    -     рефл.  3 </w:t>
      </w:r>
      <w:r>
        <w:br/>
      </w:r>
      <w:r>
        <w:rPr>
          <w:rFonts w:ascii="Times New Roman"/>
          <w:b w:val="false"/>
          <w:i w:val="false"/>
          <w:color w:val="000000"/>
          <w:sz w:val="28"/>
        </w:rPr>
        <w:t xml:space="preserve">
292 Метанол           67-56-1   СН </w:t>
      </w:r>
      <w:r>
        <w:rPr>
          <w:rFonts w:ascii="Times New Roman"/>
          <w:b w:val="false"/>
          <w:i w:val="false"/>
          <w:color w:val="000000"/>
          <w:vertAlign w:val="subscript"/>
        </w:rPr>
        <w:t xml:space="preserve">4 </w:t>
      </w:r>
      <w:r>
        <w:rPr>
          <w:rFonts w:ascii="Times New Roman"/>
          <w:b w:val="false"/>
          <w:i w:val="false"/>
          <w:color w:val="000000"/>
          <w:sz w:val="28"/>
        </w:rPr>
        <w:t xml:space="preserve">O       1,0    0,5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293 Метантиол         74-93-1   СН </w:t>
      </w:r>
      <w:r>
        <w:rPr>
          <w:rFonts w:ascii="Times New Roman"/>
          <w:b w:val="false"/>
          <w:i w:val="false"/>
          <w:color w:val="000000"/>
          <w:vertAlign w:val="subscript"/>
        </w:rPr>
        <w:t xml:space="preserve">4 </w:t>
      </w:r>
      <w:r>
        <w:rPr>
          <w:rFonts w:ascii="Times New Roman"/>
          <w:b w:val="false"/>
          <w:i w:val="false"/>
          <w:color w:val="000000"/>
          <w:sz w:val="28"/>
        </w:rPr>
        <w:t xml:space="preserve">S       0,0001  -     рефл.  4 </w:t>
      </w:r>
      <w:r>
        <w:br/>
      </w:r>
      <w:r>
        <w:rPr>
          <w:rFonts w:ascii="Times New Roman"/>
          <w:b w:val="false"/>
          <w:i w:val="false"/>
          <w:color w:val="000000"/>
          <w:sz w:val="28"/>
        </w:rPr>
        <w:t xml:space="preserve">
294 Метилакрилат      96-33-3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     рефл.  4 </w:t>
      </w:r>
      <w:r>
        <w:br/>
      </w:r>
      <w:r>
        <w:rPr>
          <w:rFonts w:ascii="Times New Roman"/>
          <w:b w:val="false"/>
          <w:i w:val="false"/>
          <w:color w:val="000000"/>
          <w:sz w:val="28"/>
        </w:rPr>
        <w:t xml:space="preserve">
295 Метиламин         74-89-5   СН </w:t>
      </w:r>
      <w:r>
        <w:rPr>
          <w:rFonts w:ascii="Times New Roman"/>
          <w:b w:val="false"/>
          <w:i w:val="false"/>
          <w:color w:val="000000"/>
          <w:vertAlign w:val="subscript"/>
        </w:rPr>
        <w:t xml:space="preserve">5 </w:t>
      </w:r>
      <w:r>
        <w:rPr>
          <w:rFonts w:ascii="Times New Roman"/>
          <w:b w:val="false"/>
          <w:i w:val="false"/>
          <w:color w:val="000000"/>
          <w:sz w:val="28"/>
        </w:rPr>
        <w:t xml:space="preserve">N       0,004  0,001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296 N-Метиланилин     100-61-8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0,04    -     рефл.  3 </w:t>
      </w:r>
      <w:r>
        <w:br/>
      </w:r>
      <w:r>
        <w:rPr>
          <w:rFonts w:ascii="Times New Roman"/>
          <w:b w:val="false"/>
          <w:i w:val="false"/>
          <w:color w:val="000000"/>
          <w:sz w:val="28"/>
        </w:rPr>
        <w:t xml:space="preserve">
297 Метилацетат       79-20-9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0,07    -     рефл.  4 </w:t>
      </w:r>
      <w:r>
        <w:br/>
      </w:r>
      <w:r>
        <w:rPr>
          <w:rFonts w:ascii="Times New Roman"/>
          <w:b w:val="false"/>
          <w:i w:val="false"/>
          <w:color w:val="000000"/>
          <w:sz w:val="28"/>
        </w:rPr>
        <w:t xml:space="preserve">
298 Метилацетилен     74-99-7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       3,0     -     рефл.  4 </w:t>
      </w:r>
      <w:r>
        <w:br/>
      </w:r>
      <w:r>
        <w:rPr>
          <w:rFonts w:ascii="Times New Roman"/>
          <w:b w:val="false"/>
          <w:i w:val="false"/>
          <w:color w:val="000000"/>
          <w:sz w:val="28"/>
        </w:rPr>
        <w:t xml:space="preserve">
299 Метилацетилен-                         1,5     -     рефл.  4 </w:t>
      </w:r>
      <w:r>
        <w:br/>
      </w:r>
      <w:r>
        <w:rPr>
          <w:rFonts w:ascii="Times New Roman"/>
          <w:b w:val="false"/>
          <w:i w:val="false"/>
          <w:color w:val="000000"/>
          <w:sz w:val="28"/>
        </w:rPr>
        <w:t xml:space="preserve">
    аллендік фракция:                      3,0     -     рефл.  4 </w:t>
      </w:r>
      <w:r>
        <w:br/>
      </w:r>
      <w:r>
        <w:rPr>
          <w:rFonts w:ascii="Times New Roman"/>
          <w:b w:val="false"/>
          <w:i w:val="false"/>
          <w:color w:val="000000"/>
          <w:sz w:val="28"/>
        </w:rPr>
        <w:t xml:space="preserve">
    - метилацетилен </w:t>
      </w:r>
      <w:r>
        <w:br/>
      </w:r>
      <w:r>
        <w:rPr>
          <w:rFonts w:ascii="Times New Roman"/>
          <w:b w:val="false"/>
          <w:i w:val="false"/>
          <w:color w:val="000000"/>
          <w:sz w:val="28"/>
        </w:rPr>
        <w:t xml:space="preserve">
    арқылы- қоспа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300 Метилбензоат      93-58-3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0,002   -     рефл.  3 </w:t>
      </w:r>
      <w:r>
        <w:br/>
      </w:r>
      <w:r>
        <w:rPr>
          <w:rFonts w:ascii="Times New Roman"/>
          <w:b w:val="false"/>
          <w:i w:val="false"/>
          <w:color w:val="000000"/>
          <w:sz w:val="28"/>
        </w:rPr>
        <w:t xml:space="preserve">
301 Метилбензолсуль. </w:t>
      </w:r>
      <w:r>
        <w:br/>
      </w:r>
      <w:r>
        <w:rPr>
          <w:rFonts w:ascii="Times New Roman"/>
          <w:b w:val="false"/>
          <w:i w:val="false"/>
          <w:color w:val="000000"/>
          <w:sz w:val="28"/>
        </w:rPr>
        <w:t xml:space="preserve">
    фонат             80-18-2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0,01    -     рефл.  4 </w:t>
      </w:r>
      <w:r>
        <w:br/>
      </w:r>
      <w:r>
        <w:rPr>
          <w:rFonts w:ascii="Times New Roman"/>
          <w:b w:val="false"/>
          <w:i w:val="false"/>
          <w:color w:val="000000"/>
          <w:sz w:val="28"/>
        </w:rPr>
        <w:t xml:space="preserve">
302 2-Метилбута- </w:t>
      </w:r>
      <w:r>
        <w:br/>
      </w:r>
      <w:r>
        <w:rPr>
          <w:rFonts w:ascii="Times New Roman"/>
          <w:b w:val="false"/>
          <w:i w:val="false"/>
          <w:color w:val="000000"/>
          <w:sz w:val="28"/>
        </w:rPr>
        <w:t xml:space="preserve">
    1,3-диен          78-79-5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0,5     -     рефл.  3 </w:t>
      </w:r>
      <w:r>
        <w:br/>
      </w:r>
      <w:r>
        <w:rPr>
          <w:rFonts w:ascii="Times New Roman"/>
          <w:b w:val="false"/>
          <w:i w:val="false"/>
          <w:color w:val="000000"/>
          <w:sz w:val="28"/>
        </w:rPr>
        <w:t xml:space="preserve">
303 2-Метилбут-2- </w:t>
      </w:r>
      <w:r>
        <w:br/>
      </w:r>
      <w:r>
        <w:rPr>
          <w:rFonts w:ascii="Times New Roman"/>
          <w:b w:val="false"/>
          <w:i w:val="false"/>
          <w:color w:val="000000"/>
          <w:sz w:val="28"/>
        </w:rPr>
        <w:t xml:space="preserve">
    ен-1-ол           4675-87-0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0,075   -     рефл.  4 </w:t>
      </w:r>
      <w:r>
        <w:br/>
      </w:r>
      <w:r>
        <w:rPr>
          <w:rFonts w:ascii="Times New Roman"/>
          <w:b w:val="false"/>
          <w:i w:val="false"/>
          <w:color w:val="000000"/>
          <w:sz w:val="28"/>
        </w:rPr>
        <w:t xml:space="preserve">
304 2-Метилбут-3- </w:t>
      </w:r>
      <w:r>
        <w:br/>
      </w:r>
      <w:r>
        <w:rPr>
          <w:rFonts w:ascii="Times New Roman"/>
          <w:b w:val="false"/>
          <w:i w:val="false"/>
          <w:color w:val="000000"/>
          <w:sz w:val="28"/>
        </w:rPr>
        <w:t xml:space="preserve">
    енол-2            115-18-4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О    1,0     -     рефл.  3 </w:t>
      </w:r>
      <w:r>
        <w:br/>
      </w:r>
      <w:r>
        <w:rPr>
          <w:rFonts w:ascii="Times New Roman"/>
          <w:b w:val="false"/>
          <w:i w:val="false"/>
          <w:color w:val="000000"/>
          <w:sz w:val="28"/>
        </w:rPr>
        <w:t xml:space="preserve">
305 Метил-[1-(бу.    17804-35-2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0,35   0,05   рефл.  3 </w:t>
      </w:r>
      <w:r>
        <w:br/>
      </w:r>
      <w:r>
        <w:rPr>
          <w:rFonts w:ascii="Times New Roman"/>
          <w:b w:val="false"/>
          <w:i w:val="false"/>
          <w:color w:val="000000"/>
          <w:sz w:val="28"/>
        </w:rPr>
        <w:t xml:space="preserve">
    тилкарбомоил)-                                       -рез. </w:t>
      </w:r>
      <w:r>
        <w:br/>
      </w:r>
      <w:r>
        <w:rPr>
          <w:rFonts w:ascii="Times New Roman"/>
          <w:b w:val="false"/>
          <w:i w:val="false"/>
          <w:color w:val="000000"/>
          <w:sz w:val="28"/>
        </w:rPr>
        <w:t xml:space="preserve">
    1Н-бензимидазол </w:t>
      </w:r>
      <w:r>
        <w:br/>
      </w:r>
      <w:r>
        <w:rPr>
          <w:rFonts w:ascii="Times New Roman"/>
          <w:b w:val="false"/>
          <w:i w:val="false"/>
          <w:color w:val="000000"/>
          <w:sz w:val="28"/>
        </w:rPr>
        <w:t xml:space="preserve">
    -2-ил] карбамат </w:t>
      </w:r>
      <w:r>
        <w:br/>
      </w:r>
      <w:r>
        <w:rPr>
          <w:rFonts w:ascii="Times New Roman"/>
          <w:b w:val="false"/>
          <w:i w:val="false"/>
          <w:color w:val="000000"/>
          <w:sz w:val="28"/>
        </w:rPr>
        <w:t xml:space="preserve">
306 1-(Метилвинил) </w:t>
      </w:r>
      <w:r>
        <w:br/>
      </w:r>
      <w:r>
        <w:rPr>
          <w:rFonts w:ascii="Times New Roman"/>
          <w:b w:val="false"/>
          <w:i w:val="false"/>
          <w:color w:val="000000"/>
          <w:sz w:val="28"/>
        </w:rPr>
        <w:t xml:space="preserve">
    бензол            98-83-9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0,04    -     рефл.  3 </w:t>
      </w:r>
      <w:r>
        <w:br/>
      </w:r>
      <w:r>
        <w:rPr>
          <w:rFonts w:ascii="Times New Roman"/>
          <w:b w:val="false"/>
          <w:i w:val="false"/>
          <w:color w:val="000000"/>
          <w:sz w:val="28"/>
        </w:rPr>
        <w:t xml:space="preserve">
307 Метил-2-гидрок. </w:t>
      </w:r>
      <w:r>
        <w:br/>
      </w:r>
      <w:r>
        <w:rPr>
          <w:rFonts w:ascii="Times New Roman"/>
          <w:b w:val="false"/>
          <w:i w:val="false"/>
          <w:color w:val="000000"/>
          <w:sz w:val="28"/>
        </w:rPr>
        <w:t xml:space="preserve">
    сибензоат         99-76-3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0,006   -     рефл.  4 </w:t>
      </w:r>
      <w:r>
        <w:br/>
      </w:r>
      <w:r>
        <w:rPr>
          <w:rFonts w:ascii="Times New Roman"/>
          <w:b w:val="false"/>
          <w:i w:val="false"/>
          <w:color w:val="000000"/>
          <w:sz w:val="28"/>
        </w:rPr>
        <w:t xml:space="preserve">
308 4-Метил-5,6- </w:t>
      </w:r>
      <w:r>
        <w:br/>
      </w:r>
      <w:r>
        <w:rPr>
          <w:rFonts w:ascii="Times New Roman"/>
          <w:b w:val="false"/>
          <w:i w:val="false"/>
          <w:color w:val="000000"/>
          <w:sz w:val="28"/>
        </w:rPr>
        <w:t xml:space="preserve">
    дигидропиран      16302-35-5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1,2     -     рефл.  2 </w:t>
      </w:r>
      <w:r>
        <w:br/>
      </w:r>
      <w:r>
        <w:rPr>
          <w:rFonts w:ascii="Times New Roman"/>
          <w:b w:val="false"/>
          <w:i w:val="false"/>
          <w:color w:val="000000"/>
          <w:sz w:val="28"/>
        </w:rPr>
        <w:t xml:space="preserve">
309 Метил-4,4- </w:t>
      </w:r>
      <w:r>
        <w:br/>
      </w:r>
      <w:r>
        <w:rPr>
          <w:rFonts w:ascii="Times New Roman"/>
          <w:b w:val="false"/>
          <w:i w:val="false"/>
          <w:color w:val="000000"/>
          <w:sz w:val="28"/>
        </w:rPr>
        <w:t xml:space="preserve">
    диметил-3- </w:t>
      </w:r>
      <w:r>
        <w:br/>
      </w:r>
      <w:r>
        <w:rPr>
          <w:rFonts w:ascii="Times New Roman"/>
          <w:b w:val="false"/>
          <w:i w:val="false"/>
          <w:color w:val="000000"/>
          <w:sz w:val="28"/>
        </w:rPr>
        <w:t xml:space="preserve">
    оксопентаноат     55107-14-7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0,1     -     рефл.  3 </w:t>
      </w:r>
      <w:r>
        <w:br/>
      </w:r>
      <w:r>
        <w:rPr>
          <w:rFonts w:ascii="Times New Roman"/>
          <w:b w:val="false"/>
          <w:i w:val="false"/>
          <w:color w:val="000000"/>
          <w:sz w:val="28"/>
        </w:rPr>
        <w:t xml:space="preserve">
310 Метил-4,4- </w:t>
      </w:r>
      <w:r>
        <w:br/>
      </w:r>
      <w:r>
        <w:rPr>
          <w:rFonts w:ascii="Times New Roman"/>
          <w:b w:val="false"/>
          <w:i w:val="false"/>
          <w:color w:val="000000"/>
          <w:sz w:val="28"/>
        </w:rPr>
        <w:t xml:space="preserve">
    диметилпропаноат  598-98-1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0,2     -     рефл.  3 </w:t>
      </w:r>
    </w:p>
    <w:p>
      <w:pPr>
        <w:spacing w:after="0"/>
        <w:ind w:left="0"/>
        <w:jc w:val="both"/>
      </w:pPr>
      <w:r>
        <w:rPr>
          <w:rFonts w:ascii="Times New Roman"/>
          <w:b w:val="false"/>
          <w:i w:val="false"/>
          <w:color w:val="000000"/>
          <w:sz w:val="28"/>
        </w:rPr>
        <w:t xml:space="preserve">311 Метилдихлорацетат 116-54-1   С </w:t>
      </w:r>
      <w:r>
        <w:rPr>
          <w:rFonts w:ascii="Times New Roman"/>
          <w:b w:val="false"/>
          <w:i w:val="false"/>
          <w:color w:val="000000"/>
          <w:vertAlign w:val="subscript"/>
        </w:rPr>
        <w:t xml:space="preserve">3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0,04    -     рефл.  3 </w:t>
      </w:r>
      <w:r>
        <w:br/>
      </w:r>
      <w:r>
        <w:rPr>
          <w:rFonts w:ascii="Times New Roman"/>
          <w:b w:val="false"/>
          <w:i w:val="false"/>
          <w:color w:val="000000"/>
          <w:sz w:val="28"/>
        </w:rPr>
        <w:t xml:space="preserve">
312 Метил-3(2,2-ди. </w:t>
      </w:r>
      <w:r>
        <w:br/>
      </w:r>
      <w:r>
        <w:rPr>
          <w:rFonts w:ascii="Times New Roman"/>
          <w:b w:val="false"/>
          <w:i w:val="false"/>
          <w:color w:val="000000"/>
          <w:sz w:val="28"/>
        </w:rPr>
        <w:t xml:space="preserve">
    хлорэтенил)-2,2 </w:t>
      </w:r>
      <w:r>
        <w:br/>
      </w:r>
      <w:r>
        <w:rPr>
          <w:rFonts w:ascii="Times New Roman"/>
          <w:b w:val="false"/>
          <w:i w:val="false"/>
          <w:color w:val="000000"/>
          <w:sz w:val="28"/>
        </w:rPr>
        <w:t xml:space="preserve">
    -диметилцикло- </w:t>
      </w:r>
      <w:r>
        <w:br/>
      </w:r>
      <w:r>
        <w:rPr>
          <w:rFonts w:ascii="Times New Roman"/>
          <w:b w:val="false"/>
          <w:i w:val="false"/>
          <w:color w:val="000000"/>
          <w:sz w:val="28"/>
        </w:rPr>
        <w:t xml:space="preserve">
    пропанкарбонат    1898-95-1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0,08    -     рефл.  4 </w:t>
      </w:r>
      <w:r>
        <w:br/>
      </w:r>
      <w:r>
        <w:rPr>
          <w:rFonts w:ascii="Times New Roman"/>
          <w:b w:val="false"/>
          <w:i w:val="false"/>
          <w:color w:val="000000"/>
          <w:sz w:val="28"/>
        </w:rPr>
        <w:t xml:space="preserve">
313 Метиленбромид     74-95-3    СН </w:t>
      </w:r>
      <w:r>
        <w:rPr>
          <w:rFonts w:ascii="Times New Roman"/>
          <w:b w:val="false"/>
          <w:i w:val="false"/>
          <w:color w:val="000000"/>
          <w:vertAlign w:val="subscript"/>
        </w:rPr>
        <w:t xml:space="preserve">2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0,1    0,04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314 2-Метиленбутандий 97-65-4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1,0    0,3    рефл.  4 </w:t>
      </w:r>
      <w:r>
        <w:br/>
      </w:r>
      <w:r>
        <w:rPr>
          <w:rFonts w:ascii="Times New Roman"/>
          <w:b w:val="false"/>
          <w:i w:val="false"/>
          <w:color w:val="000000"/>
          <w:sz w:val="28"/>
        </w:rPr>
        <w:t xml:space="preserve">
    қышқылы                                              -рез. </w:t>
      </w:r>
      <w:r>
        <w:br/>
      </w:r>
      <w:r>
        <w:rPr>
          <w:rFonts w:ascii="Times New Roman"/>
          <w:b w:val="false"/>
          <w:i w:val="false"/>
          <w:color w:val="000000"/>
          <w:sz w:val="28"/>
        </w:rPr>
        <w:t xml:space="preserve">
315 пиридинкарбон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2,2-Метилендиги. </w:t>
      </w:r>
      <w:r>
        <w:br/>
      </w:r>
      <w:r>
        <w:rPr>
          <w:rFonts w:ascii="Times New Roman"/>
          <w:b w:val="false"/>
          <w:i w:val="false"/>
          <w:color w:val="000000"/>
          <w:sz w:val="28"/>
        </w:rPr>
        <w:t xml:space="preserve">
    дразид-4-         1707-15-9 С </w:t>
      </w:r>
      <w:r>
        <w:rPr>
          <w:rFonts w:ascii="Times New Roman"/>
          <w:b w:val="false"/>
          <w:i w:val="false"/>
          <w:color w:val="000000"/>
          <w:vertAlign w:val="subscript"/>
        </w:rPr>
        <w:t xml:space="preserve">13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0,055  0,03   рез.   2 </w:t>
      </w:r>
      <w:r>
        <w:br/>
      </w:r>
      <w:r>
        <w:rPr>
          <w:rFonts w:ascii="Times New Roman"/>
          <w:b w:val="false"/>
          <w:i w:val="false"/>
          <w:color w:val="000000"/>
          <w:sz w:val="28"/>
        </w:rPr>
        <w:t xml:space="preserve">
316 Метиленйодид      75-11-6    CH </w:t>
      </w:r>
      <w:r>
        <w:rPr>
          <w:rFonts w:ascii="Times New Roman"/>
          <w:b w:val="false"/>
          <w:i w:val="false"/>
          <w:color w:val="000000"/>
          <w:vertAlign w:val="subscript"/>
        </w:rPr>
        <w:t xml:space="preserve">2 </w:t>
      </w:r>
      <w:r>
        <w:rPr>
          <w:rFonts w:ascii="Times New Roman"/>
          <w:b w:val="false"/>
          <w:i w:val="false"/>
          <w:color w:val="000000"/>
          <w:sz w:val="28"/>
        </w:rPr>
        <w:t xml:space="preserve">І </w:t>
      </w:r>
      <w:r>
        <w:rPr>
          <w:rFonts w:ascii="Times New Roman"/>
          <w:b w:val="false"/>
          <w:i w:val="false"/>
          <w:color w:val="000000"/>
          <w:vertAlign w:val="subscript"/>
        </w:rPr>
        <w:t xml:space="preserve">2 </w:t>
      </w:r>
      <w:r>
        <w:rPr>
          <w:rFonts w:ascii="Times New Roman"/>
          <w:b w:val="false"/>
          <w:i w:val="false"/>
          <w:color w:val="000000"/>
          <w:sz w:val="28"/>
        </w:rPr>
        <w:t xml:space="preserve">     0,4     -     рефл.  4 </w:t>
      </w:r>
      <w:r>
        <w:br/>
      </w:r>
      <w:r>
        <w:rPr>
          <w:rFonts w:ascii="Times New Roman"/>
          <w:b w:val="false"/>
          <w:i w:val="false"/>
          <w:color w:val="000000"/>
          <w:sz w:val="28"/>
        </w:rPr>
        <w:t xml:space="preserve">
317 4-Метиленоксетан- </w:t>
      </w:r>
      <w:r>
        <w:br/>
      </w:r>
      <w:r>
        <w:rPr>
          <w:rFonts w:ascii="Times New Roman"/>
          <w:b w:val="false"/>
          <w:i w:val="false"/>
          <w:color w:val="000000"/>
          <w:sz w:val="28"/>
        </w:rPr>
        <w:t xml:space="preserve">
    2-он              674-82-8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0,007   -     рефл.  2 </w:t>
      </w:r>
      <w:r>
        <w:br/>
      </w:r>
      <w:r>
        <w:rPr>
          <w:rFonts w:ascii="Times New Roman"/>
          <w:b w:val="false"/>
          <w:i w:val="false"/>
          <w:color w:val="000000"/>
          <w:sz w:val="28"/>
        </w:rPr>
        <w:t xml:space="preserve">
318 4-Метилентетра. </w:t>
      </w:r>
      <w:r>
        <w:br/>
      </w:r>
      <w:r>
        <w:rPr>
          <w:rFonts w:ascii="Times New Roman"/>
          <w:b w:val="false"/>
          <w:i w:val="false"/>
          <w:color w:val="000000"/>
          <w:sz w:val="28"/>
        </w:rPr>
        <w:t xml:space="preserve">
    гидро-2Н-пиран    36838-71-8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1,5     -     рефл.  3 </w:t>
      </w:r>
      <w:r>
        <w:br/>
      </w:r>
      <w:r>
        <w:rPr>
          <w:rFonts w:ascii="Times New Roman"/>
          <w:b w:val="false"/>
          <w:i w:val="false"/>
          <w:color w:val="000000"/>
          <w:sz w:val="28"/>
        </w:rPr>
        <w:t xml:space="preserve">
319 Метил-2-0-изобу. </w:t>
      </w:r>
      <w:r>
        <w:br/>
      </w:r>
      <w:r>
        <w:rPr>
          <w:rFonts w:ascii="Times New Roman"/>
          <w:b w:val="false"/>
          <w:i w:val="false"/>
          <w:color w:val="000000"/>
          <w:sz w:val="28"/>
        </w:rPr>
        <w:t xml:space="preserve">
    тилметилфосфо- </w:t>
      </w:r>
      <w:r>
        <w:br/>
      </w:r>
      <w:r>
        <w:rPr>
          <w:rFonts w:ascii="Times New Roman"/>
          <w:b w:val="false"/>
          <w:i w:val="false"/>
          <w:color w:val="000000"/>
          <w:sz w:val="28"/>
        </w:rPr>
        <w:t xml:space="preserve">
    ноксиакрилат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0,006  0,003  рез.   1 </w:t>
      </w:r>
      <w:r>
        <w:br/>
      </w:r>
      <w:r>
        <w:rPr>
          <w:rFonts w:ascii="Times New Roman"/>
          <w:b w:val="false"/>
          <w:i w:val="false"/>
          <w:color w:val="000000"/>
          <w:sz w:val="28"/>
        </w:rPr>
        <w:t xml:space="preserve">
320 1-нафталенол </w:t>
      </w:r>
      <w:r>
        <w:br/>
      </w:r>
      <w:r>
        <w:rPr>
          <w:rFonts w:ascii="Times New Roman"/>
          <w:b w:val="false"/>
          <w:i w:val="false"/>
          <w:color w:val="000000"/>
          <w:sz w:val="28"/>
        </w:rPr>
        <w:t xml:space="preserve">
    метилкарбаматы    63-25-2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     0,002  рез.   2 </w:t>
      </w:r>
      <w:r>
        <w:br/>
      </w:r>
      <w:r>
        <w:rPr>
          <w:rFonts w:ascii="Times New Roman"/>
          <w:b w:val="false"/>
          <w:i w:val="false"/>
          <w:color w:val="000000"/>
          <w:sz w:val="28"/>
        </w:rPr>
        <w:t xml:space="preserve">
321 Метил-4-метил. </w:t>
      </w:r>
      <w:r>
        <w:br/>
      </w:r>
      <w:r>
        <w:rPr>
          <w:rFonts w:ascii="Times New Roman"/>
          <w:b w:val="false"/>
          <w:i w:val="false"/>
          <w:color w:val="000000"/>
          <w:sz w:val="28"/>
        </w:rPr>
        <w:t xml:space="preserve">
    бензоат           99-75-2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0,007   -     рефл.  3 </w:t>
      </w:r>
      <w:r>
        <w:br/>
      </w:r>
      <w:r>
        <w:rPr>
          <w:rFonts w:ascii="Times New Roman"/>
          <w:b w:val="false"/>
          <w:i w:val="false"/>
          <w:color w:val="000000"/>
          <w:sz w:val="28"/>
        </w:rPr>
        <w:t xml:space="preserve">
322 Метил-2-метил.    80-62-6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0,01   рефл.  3 </w:t>
      </w:r>
      <w:r>
        <w:br/>
      </w:r>
      <w:r>
        <w:rPr>
          <w:rFonts w:ascii="Times New Roman"/>
          <w:b w:val="false"/>
          <w:i w:val="false"/>
          <w:color w:val="000000"/>
          <w:sz w:val="28"/>
        </w:rPr>
        <w:t xml:space="preserve">
    проп-2-еноат                                         -рез. </w:t>
      </w:r>
      <w:r>
        <w:br/>
      </w:r>
      <w:r>
        <w:rPr>
          <w:rFonts w:ascii="Times New Roman"/>
          <w:b w:val="false"/>
          <w:i w:val="false"/>
          <w:color w:val="000000"/>
          <w:sz w:val="28"/>
        </w:rPr>
        <w:t xml:space="preserve">
323 Метилоксиран      75-56-9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0,08    -     рефл.  1 </w:t>
      </w:r>
      <w:r>
        <w:br/>
      </w:r>
      <w:r>
        <w:rPr>
          <w:rFonts w:ascii="Times New Roman"/>
          <w:b w:val="false"/>
          <w:i w:val="false"/>
          <w:color w:val="000000"/>
          <w:sz w:val="28"/>
        </w:rPr>
        <w:t xml:space="preserve">
324 Метилпентаноат    624-24-8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     рефл.  3 </w:t>
      </w:r>
      <w:r>
        <w:br/>
      </w:r>
      <w:r>
        <w:rPr>
          <w:rFonts w:ascii="Times New Roman"/>
          <w:b w:val="false"/>
          <w:i w:val="false"/>
          <w:color w:val="000000"/>
          <w:sz w:val="28"/>
        </w:rPr>
        <w:t xml:space="preserve">
325 4-Метил-2-        108-11-3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0,07    -     рефл.  4 </w:t>
      </w:r>
      <w:r>
        <w:br/>
      </w:r>
      <w:r>
        <w:rPr>
          <w:rFonts w:ascii="Times New Roman"/>
          <w:b w:val="false"/>
          <w:i w:val="false"/>
          <w:color w:val="000000"/>
          <w:sz w:val="28"/>
        </w:rPr>
        <w:t xml:space="preserve">
    пентанол </w:t>
      </w:r>
      <w:r>
        <w:br/>
      </w:r>
      <w:r>
        <w:rPr>
          <w:rFonts w:ascii="Times New Roman"/>
          <w:b w:val="false"/>
          <w:i w:val="false"/>
          <w:color w:val="000000"/>
          <w:sz w:val="28"/>
        </w:rPr>
        <w:t xml:space="preserve">
326 4-Метилпентан- </w:t>
      </w:r>
      <w:r>
        <w:br/>
      </w:r>
      <w:r>
        <w:rPr>
          <w:rFonts w:ascii="Times New Roman"/>
          <w:b w:val="false"/>
          <w:i w:val="false"/>
          <w:color w:val="000000"/>
          <w:sz w:val="28"/>
        </w:rPr>
        <w:t xml:space="preserve">
    2-он              108-10-1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0,1     -     рефл.  4 </w:t>
      </w:r>
      <w:r>
        <w:br/>
      </w:r>
      <w:r>
        <w:rPr>
          <w:rFonts w:ascii="Times New Roman"/>
          <w:b w:val="false"/>
          <w:i w:val="false"/>
          <w:color w:val="000000"/>
          <w:sz w:val="28"/>
        </w:rPr>
        <w:t xml:space="preserve">
327 4-Метилпентен-1   691-37-2             0,4    0,085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328 2-Метилпент-2- </w:t>
      </w:r>
      <w:r>
        <w:br/>
      </w:r>
      <w:r>
        <w:rPr>
          <w:rFonts w:ascii="Times New Roman"/>
          <w:b w:val="false"/>
          <w:i w:val="false"/>
          <w:color w:val="000000"/>
          <w:sz w:val="28"/>
        </w:rPr>
        <w:t xml:space="preserve">
    еналь             623-36-9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0,007   -     рефл.  4 </w:t>
      </w:r>
      <w:r>
        <w:br/>
      </w:r>
      <w:r>
        <w:rPr>
          <w:rFonts w:ascii="Times New Roman"/>
          <w:b w:val="false"/>
          <w:i w:val="false"/>
          <w:color w:val="000000"/>
          <w:sz w:val="28"/>
        </w:rPr>
        <w:t xml:space="preserve">
329 2-Метилпропаналь  78-84-2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0,01    -     рефл.  4 </w:t>
      </w:r>
      <w:r>
        <w:br/>
      </w:r>
      <w:r>
        <w:rPr>
          <w:rFonts w:ascii="Times New Roman"/>
          <w:b w:val="false"/>
          <w:i w:val="false"/>
          <w:color w:val="000000"/>
          <w:sz w:val="28"/>
        </w:rPr>
        <w:t xml:space="preserve">
330 2-Метилпропан-1 </w:t>
      </w:r>
      <w:r>
        <w:br/>
      </w:r>
      <w:r>
        <w:rPr>
          <w:rFonts w:ascii="Times New Roman"/>
          <w:b w:val="false"/>
          <w:i w:val="false"/>
          <w:color w:val="000000"/>
          <w:sz w:val="28"/>
        </w:rPr>
        <w:t xml:space="preserve">
    -ол               78-83-1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0,1     -     рефл.  4 </w:t>
      </w:r>
      <w:r>
        <w:br/>
      </w:r>
      <w:r>
        <w:rPr>
          <w:rFonts w:ascii="Times New Roman"/>
          <w:b w:val="false"/>
          <w:i w:val="false"/>
          <w:color w:val="000000"/>
          <w:sz w:val="28"/>
        </w:rPr>
        <w:t xml:space="preserve">
331 2-Метилпроп-2-ен </w:t>
      </w:r>
      <w:r>
        <w:br/>
      </w:r>
      <w:r>
        <w:rPr>
          <w:rFonts w:ascii="Times New Roman"/>
          <w:b w:val="false"/>
          <w:i w:val="false"/>
          <w:color w:val="000000"/>
          <w:sz w:val="28"/>
        </w:rPr>
        <w:t xml:space="preserve">
    қышқылы           79-41-4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     0,01   рез.   3 </w:t>
      </w:r>
      <w:r>
        <w:br/>
      </w:r>
      <w:r>
        <w:rPr>
          <w:rFonts w:ascii="Times New Roman"/>
          <w:b w:val="false"/>
          <w:i w:val="false"/>
          <w:color w:val="000000"/>
          <w:sz w:val="28"/>
        </w:rPr>
        <w:t xml:space="preserve">
332 2-Метилпропиони.  78-82-0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0,02   0.01   рефл.  2 </w:t>
      </w:r>
      <w:r>
        <w:br/>
      </w:r>
      <w:r>
        <w:rPr>
          <w:rFonts w:ascii="Times New Roman"/>
          <w:b w:val="false"/>
          <w:i w:val="false"/>
          <w:color w:val="000000"/>
          <w:sz w:val="28"/>
        </w:rPr>
        <w:t xml:space="preserve">
    трил                                                 -рез. </w:t>
      </w:r>
      <w:r>
        <w:br/>
      </w:r>
      <w:r>
        <w:rPr>
          <w:rFonts w:ascii="Times New Roman"/>
          <w:b w:val="false"/>
          <w:i w:val="false"/>
          <w:color w:val="000000"/>
          <w:sz w:val="28"/>
        </w:rPr>
        <w:t xml:space="preserve">
333 1-Метил-1-фенил. </w:t>
      </w:r>
      <w:r>
        <w:br/>
      </w:r>
      <w:r>
        <w:rPr>
          <w:rFonts w:ascii="Times New Roman"/>
          <w:b w:val="false"/>
          <w:i w:val="false"/>
          <w:color w:val="000000"/>
          <w:sz w:val="28"/>
        </w:rPr>
        <w:t xml:space="preserve">
    этилгидропероксид 80-15-9    C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0,007   -     рефл.  2 </w:t>
      </w:r>
      <w:r>
        <w:br/>
      </w:r>
      <w:r>
        <w:rPr>
          <w:rFonts w:ascii="Times New Roman"/>
          <w:b w:val="false"/>
          <w:i w:val="false"/>
          <w:color w:val="000000"/>
          <w:sz w:val="28"/>
        </w:rPr>
        <w:t xml:space="preserve">
334 Метилформиат      107-31-3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0,2     -     рефл.  3 </w:t>
      </w:r>
      <w:r>
        <w:br/>
      </w:r>
      <w:r>
        <w:rPr>
          <w:rFonts w:ascii="Times New Roman"/>
          <w:b w:val="false"/>
          <w:i w:val="false"/>
          <w:color w:val="000000"/>
          <w:sz w:val="28"/>
        </w:rPr>
        <w:t xml:space="preserve">
335 1-Метилэтил-[2- </w:t>
      </w:r>
      <w:r>
        <w:br/>
      </w:r>
      <w:r>
        <w:rPr>
          <w:rFonts w:ascii="Times New Roman"/>
          <w:b w:val="false"/>
          <w:i w:val="false"/>
          <w:color w:val="000000"/>
          <w:sz w:val="28"/>
        </w:rPr>
        <w:t xml:space="preserve">
    (1-метилпропил)- </w:t>
      </w:r>
      <w:r>
        <w:br/>
      </w:r>
      <w:r>
        <w:rPr>
          <w:rFonts w:ascii="Times New Roman"/>
          <w:b w:val="false"/>
          <w:i w:val="false"/>
          <w:color w:val="000000"/>
          <w:sz w:val="28"/>
        </w:rPr>
        <w:t xml:space="preserve">
    4,6-динитро- </w:t>
      </w:r>
      <w:r>
        <w:br/>
      </w:r>
      <w:r>
        <w:rPr>
          <w:rFonts w:ascii="Times New Roman"/>
          <w:b w:val="false"/>
          <w:i w:val="false"/>
          <w:color w:val="000000"/>
          <w:sz w:val="28"/>
        </w:rPr>
        <w:t xml:space="preserve">
    фенил] карбонат   373-21-7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7 </w:t>
      </w:r>
      <w:r>
        <w:rPr>
          <w:rFonts w:ascii="Times New Roman"/>
          <w:b w:val="false"/>
          <w:i w:val="false"/>
          <w:color w:val="000000"/>
          <w:sz w:val="28"/>
        </w:rPr>
        <w:t xml:space="preserve"> 0,02   0,002  рез.   2 </w:t>
      </w:r>
      <w:r>
        <w:br/>
      </w:r>
      <w:r>
        <w:rPr>
          <w:rFonts w:ascii="Times New Roman"/>
          <w:b w:val="false"/>
          <w:i w:val="false"/>
          <w:color w:val="000000"/>
          <w:sz w:val="28"/>
        </w:rPr>
        <w:t xml:space="preserve">
336 Метионин          7005-18-7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S 0,6     -     рефл.  3 </w:t>
      </w:r>
      <w:r>
        <w:br/>
      </w:r>
      <w:r>
        <w:rPr>
          <w:rFonts w:ascii="Times New Roman"/>
          <w:b w:val="false"/>
          <w:i w:val="false"/>
          <w:color w:val="000000"/>
          <w:sz w:val="28"/>
        </w:rPr>
        <w:t xml:space="preserve">
337 4-Метоксибензаль. </w:t>
      </w:r>
      <w:r>
        <w:br/>
      </w:r>
      <w:r>
        <w:rPr>
          <w:rFonts w:ascii="Times New Roman"/>
          <w:b w:val="false"/>
          <w:i w:val="false"/>
          <w:color w:val="000000"/>
          <w:sz w:val="28"/>
        </w:rPr>
        <w:t xml:space="preserve">
    дегид             123-11-5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     рефл.  4 </w:t>
      </w:r>
      <w:r>
        <w:br/>
      </w:r>
      <w:r>
        <w:rPr>
          <w:rFonts w:ascii="Times New Roman"/>
          <w:b w:val="false"/>
          <w:i w:val="false"/>
          <w:color w:val="000000"/>
          <w:sz w:val="28"/>
        </w:rPr>
        <w:t xml:space="preserve">
338 2-Метоксикарбонил </w:t>
      </w:r>
      <w:r>
        <w:br/>
      </w:r>
      <w:r>
        <w:rPr>
          <w:rFonts w:ascii="Times New Roman"/>
          <w:b w:val="false"/>
          <w:i w:val="false"/>
          <w:color w:val="000000"/>
          <w:sz w:val="28"/>
        </w:rPr>
        <w:t xml:space="preserve">
    -N-[(4,6-диметил- </w:t>
      </w:r>
      <w:r>
        <w:br/>
      </w:r>
      <w:r>
        <w:rPr>
          <w:rFonts w:ascii="Times New Roman"/>
          <w:b w:val="false"/>
          <w:i w:val="false"/>
          <w:color w:val="000000"/>
          <w:sz w:val="28"/>
        </w:rPr>
        <w:t xml:space="preserve">
    1,3-пи-римидин-2 </w:t>
      </w:r>
      <w:r>
        <w:br/>
      </w:r>
      <w:r>
        <w:rPr>
          <w:rFonts w:ascii="Times New Roman"/>
          <w:b w:val="false"/>
          <w:i w:val="false"/>
          <w:color w:val="000000"/>
          <w:sz w:val="28"/>
        </w:rPr>
        <w:t xml:space="preserve">
    -ил) аминокарбо. </w:t>
      </w:r>
      <w:r>
        <w:br/>
      </w:r>
      <w:r>
        <w:rPr>
          <w:rFonts w:ascii="Times New Roman"/>
          <w:b w:val="false"/>
          <w:i w:val="false"/>
          <w:color w:val="000000"/>
          <w:sz w:val="28"/>
        </w:rPr>
        <w:t xml:space="preserve">
    нил] бензолсуль. </w:t>
      </w:r>
      <w:r>
        <w:br/>
      </w:r>
      <w:r>
        <w:rPr>
          <w:rFonts w:ascii="Times New Roman"/>
          <w:b w:val="false"/>
          <w:i w:val="false"/>
          <w:color w:val="000000"/>
          <w:sz w:val="28"/>
        </w:rPr>
        <w:t xml:space="preserve">
    фамид калий тұзы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0,08   0,05   рез.   3 </w:t>
      </w:r>
      <w:r>
        <w:br/>
      </w:r>
      <w:r>
        <w:rPr>
          <w:rFonts w:ascii="Times New Roman"/>
          <w:b w:val="false"/>
          <w:i w:val="false"/>
          <w:color w:val="000000"/>
          <w:sz w:val="28"/>
        </w:rPr>
        <w:t xml:space="preserve">
339 2-Метокси-2-ме. </w:t>
      </w:r>
      <w:r>
        <w:br/>
      </w:r>
      <w:r>
        <w:rPr>
          <w:rFonts w:ascii="Times New Roman"/>
          <w:b w:val="false"/>
          <w:i w:val="false"/>
          <w:color w:val="000000"/>
          <w:sz w:val="28"/>
        </w:rPr>
        <w:t xml:space="preserve">
    тилпропан         1634-04-4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0,5           рефл.  4 </w:t>
      </w:r>
      <w:r>
        <w:br/>
      </w:r>
      <w:r>
        <w:rPr>
          <w:rFonts w:ascii="Times New Roman"/>
          <w:b w:val="false"/>
          <w:i w:val="false"/>
          <w:color w:val="000000"/>
          <w:sz w:val="28"/>
        </w:rPr>
        <w:t xml:space="preserve">
340 Мобильтерм-605                         0,05   0,01   рез.   3 </w:t>
      </w:r>
      <w:r>
        <w:br/>
      </w:r>
      <w:r>
        <w:rPr>
          <w:rFonts w:ascii="Times New Roman"/>
          <w:b w:val="false"/>
          <w:i w:val="false"/>
          <w:color w:val="000000"/>
          <w:sz w:val="28"/>
        </w:rPr>
        <w:t xml:space="preserve">
341 Молибден және </w:t>
      </w:r>
      <w:r>
        <w:br/>
      </w:r>
      <w:r>
        <w:rPr>
          <w:rFonts w:ascii="Times New Roman"/>
          <w:b w:val="false"/>
          <w:i w:val="false"/>
          <w:color w:val="000000"/>
          <w:sz w:val="28"/>
        </w:rPr>
        <w:t xml:space="preserve">
    оның бейоргани. </w:t>
      </w:r>
      <w:r>
        <w:br/>
      </w:r>
      <w:r>
        <w:rPr>
          <w:rFonts w:ascii="Times New Roman"/>
          <w:b w:val="false"/>
          <w:i w:val="false"/>
          <w:color w:val="000000"/>
          <w:sz w:val="28"/>
        </w:rPr>
        <w:t xml:space="preserve">
    калық қосындылары </w:t>
      </w:r>
      <w:r>
        <w:br/>
      </w:r>
      <w:r>
        <w:rPr>
          <w:rFonts w:ascii="Times New Roman"/>
          <w:b w:val="false"/>
          <w:i w:val="false"/>
          <w:color w:val="000000"/>
          <w:sz w:val="28"/>
        </w:rPr>
        <w:t xml:space="preserve">
    (молибден /ІІІ/ </w:t>
      </w:r>
      <w:r>
        <w:br/>
      </w:r>
      <w:r>
        <w:rPr>
          <w:rFonts w:ascii="Times New Roman"/>
          <w:b w:val="false"/>
          <w:i w:val="false"/>
          <w:color w:val="000000"/>
          <w:sz w:val="28"/>
        </w:rPr>
        <w:t xml:space="preserve">
    оксид, парамолиб. </w:t>
      </w:r>
      <w:r>
        <w:br/>
      </w:r>
      <w:r>
        <w:rPr>
          <w:rFonts w:ascii="Times New Roman"/>
          <w:b w:val="false"/>
          <w:i w:val="false"/>
          <w:color w:val="000000"/>
          <w:sz w:val="28"/>
        </w:rPr>
        <w:t xml:space="preserve">
    дат аммония тб.)                        -     0,02   рез.   3 </w:t>
      </w:r>
      <w:r>
        <w:br/>
      </w:r>
      <w:r>
        <w:rPr>
          <w:rFonts w:ascii="Times New Roman"/>
          <w:b w:val="false"/>
          <w:i w:val="false"/>
          <w:color w:val="000000"/>
          <w:sz w:val="28"/>
        </w:rPr>
        <w:t xml:space="preserve">
342 Несепнәр          57-13-6    CH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     0,2    рез.   4 </w:t>
      </w:r>
      <w:r>
        <w:br/>
      </w:r>
      <w:r>
        <w:rPr>
          <w:rFonts w:ascii="Times New Roman"/>
          <w:b w:val="false"/>
          <w:i w:val="false"/>
          <w:color w:val="000000"/>
          <w:sz w:val="28"/>
        </w:rPr>
        <w:t xml:space="preserve">
343 Құмырсқа қышқылы  64-18-6    СН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0,2    0,05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344 Күшән, бейорга. </w:t>
      </w:r>
      <w:r>
        <w:br/>
      </w:r>
      <w:r>
        <w:rPr>
          <w:rFonts w:ascii="Times New Roman"/>
          <w:b w:val="false"/>
          <w:i w:val="false"/>
          <w:color w:val="000000"/>
          <w:sz w:val="28"/>
        </w:rPr>
        <w:t xml:space="preserve">
    никалық қосынды. </w:t>
      </w:r>
      <w:r>
        <w:br/>
      </w:r>
      <w:r>
        <w:rPr>
          <w:rFonts w:ascii="Times New Roman"/>
          <w:b w:val="false"/>
          <w:i w:val="false"/>
          <w:color w:val="000000"/>
          <w:sz w:val="28"/>
        </w:rPr>
        <w:t xml:space="preserve">
    лар (күшәнға </w:t>
      </w:r>
      <w:r>
        <w:br/>
      </w:r>
      <w:r>
        <w:rPr>
          <w:rFonts w:ascii="Times New Roman"/>
          <w:b w:val="false"/>
          <w:i w:val="false"/>
          <w:color w:val="000000"/>
          <w:sz w:val="28"/>
        </w:rPr>
        <w:t xml:space="preserve">
    қайта есептегенде)                      -     0,003  рез.   2 </w:t>
      </w:r>
      <w:r>
        <w:br/>
      </w:r>
      <w:r>
        <w:rPr>
          <w:rFonts w:ascii="Times New Roman"/>
          <w:b w:val="false"/>
          <w:i w:val="false"/>
          <w:color w:val="000000"/>
          <w:sz w:val="28"/>
        </w:rPr>
        <w:t xml:space="preserve">
345 Натрий йодиді </w:t>
      </w:r>
      <w:r>
        <w:br/>
      </w:r>
      <w:r>
        <w:rPr>
          <w:rFonts w:ascii="Times New Roman"/>
          <w:b w:val="false"/>
          <w:i w:val="false"/>
          <w:color w:val="000000"/>
          <w:sz w:val="28"/>
        </w:rPr>
        <w:t xml:space="preserve">
    (йодқа қайта </w:t>
      </w:r>
      <w:r>
        <w:br/>
      </w:r>
      <w:r>
        <w:rPr>
          <w:rFonts w:ascii="Times New Roman"/>
          <w:b w:val="false"/>
          <w:i w:val="false"/>
          <w:color w:val="000000"/>
          <w:sz w:val="28"/>
        </w:rPr>
        <w:t xml:space="preserve">
    есептегенде)      7681-82-5  ІNа        -     0,03   рез.   2 </w:t>
      </w:r>
      <w:r>
        <w:br/>
      </w:r>
      <w:r>
        <w:rPr>
          <w:rFonts w:ascii="Times New Roman"/>
          <w:b w:val="false"/>
          <w:i w:val="false"/>
          <w:color w:val="000000"/>
          <w:sz w:val="28"/>
        </w:rPr>
        <w:t xml:space="preserve">
346 ДиНатрий станнат </w:t>
      </w:r>
      <w:r>
        <w:br/>
      </w:r>
      <w:r>
        <w:rPr>
          <w:rFonts w:ascii="Times New Roman"/>
          <w:b w:val="false"/>
          <w:i w:val="false"/>
          <w:color w:val="000000"/>
          <w:sz w:val="28"/>
        </w:rPr>
        <w:t xml:space="preserve">
    (қалайыға қайта </w:t>
      </w:r>
      <w:r>
        <w:br/>
      </w:r>
      <w:r>
        <w:rPr>
          <w:rFonts w:ascii="Times New Roman"/>
          <w:b w:val="false"/>
          <w:i w:val="false"/>
          <w:color w:val="000000"/>
          <w:sz w:val="28"/>
        </w:rPr>
        <w:t xml:space="preserve">
    есептегенде)      12058-66-1 Nа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Sn    -     0,02   рез.   3 </w:t>
      </w:r>
      <w:r>
        <w:br/>
      </w:r>
      <w:r>
        <w:rPr>
          <w:rFonts w:ascii="Times New Roman"/>
          <w:b w:val="false"/>
          <w:i w:val="false"/>
          <w:color w:val="000000"/>
          <w:sz w:val="28"/>
        </w:rPr>
        <w:t xml:space="preserve">
347 ДиНатрий сульфат  7757-82-6  Nа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0,3    0,1    рез.   3 </w:t>
      </w:r>
      <w:r>
        <w:br/>
      </w:r>
      <w:r>
        <w:rPr>
          <w:rFonts w:ascii="Times New Roman"/>
          <w:b w:val="false"/>
          <w:i w:val="false"/>
          <w:color w:val="000000"/>
          <w:sz w:val="28"/>
        </w:rPr>
        <w:t xml:space="preserve">
348 ДиНатрий сульфит  7757-83-7  Nа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0,3    0,1    рез.   3 </w:t>
      </w:r>
      <w:r>
        <w:br/>
      </w:r>
      <w:r>
        <w:rPr>
          <w:rFonts w:ascii="Times New Roman"/>
          <w:b w:val="false"/>
          <w:i w:val="false"/>
          <w:color w:val="000000"/>
          <w:sz w:val="28"/>
        </w:rPr>
        <w:t xml:space="preserve">
349 Натрий, сульфит- </w:t>
      </w:r>
      <w:r>
        <w:br/>
      </w:r>
      <w:r>
        <w:rPr>
          <w:rFonts w:ascii="Times New Roman"/>
          <w:b w:val="false"/>
          <w:i w:val="false"/>
          <w:color w:val="000000"/>
          <w:sz w:val="28"/>
        </w:rPr>
        <w:t xml:space="preserve">
    сульфат тұздары                        0,3    0,1    рез.   3 </w:t>
      </w:r>
      <w:r>
        <w:br/>
      </w:r>
      <w:r>
        <w:rPr>
          <w:rFonts w:ascii="Times New Roman"/>
          <w:b w:val="false"/>
          <w:i w:val="false"/>
          <w:color w:val="000000"/>
          <w:sz w:val="28"/>
        </w:rPr>
        <w:t xml:space="preserve">
350 ДиНатрий тетраок. 10213-10-2 Nа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W*    -     0,1    рез.   3 </w:t>
      </w:r>
      <w:r>
        <w:br/>
      </w:r>
      <w:r>
        <w:rPr>
          <w:rFonts w:ascii="Times New Roman"/>
          <w:b w:val="false"/>
          <w:i w:val="false"/>
          <w:color w:val="000000"/>
          <w:sz w:val="28"/>
        </w:rPr>
        <w:t xml:space="preserve">
    совольфрамат (VІ)            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br/>
      </w:r>
      <w:r>
        <w:rPr>
          <w:rFonts w:ascii="Times New Roman"/>
          <w:b w:val="false"/>
          <w:i w:val="false"/>
          <w:color w:val="000000"/>
          <w:sz w:val="28"/>
        </w:rPr>
        <w:t xml:space="preserve">
    (вольфрамға қайта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351 Натрий хлориді    7647-14-5  СlNа      0,5    0,15   рез.   3 </w:t>
      </w:r>
      <w:r>
        <w:br/>
      </w:r>
      <w:r>
        <w:rPr>
          <w:rFonts w:ascii="Times New Roman"/>
          <w:b w:val="false"/>
          <w:i w:val="false"/>
          <w:color w:val="000000"/>
          <w:sz w:val="28"/>
        </w:rPr>
        <w:t xml:space="preserve">
352 Нафталин          91-20-3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     0,003   -     рефл.  4 </w:t>
      </w:r>
      <w:r>
        <w:br/>
      </w:r>
      <w:r>
        <w:rPr>
          <w:rFonts w:ascii="Times New Roman"/>
          <w:b w:val="false"/>
          <w:i w:val="false"/>
          <w:color w:val="000000"/>
          <w:sz w:val="28"/>
        </w:rPr>
        <w:t xml:space="preserve">
353 1,4-Нафталиндион  130-15-4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0,005  0,003  рефл.  1 </w:t>
      </w:r>
      <w:r>
        <w:br/>
      </w:r>
      <w:r>
        <w:rPr>
          <w:rFonts w:ascii="Times New Roman"/>
          <w:b w:val="false"/>
          <w:i w:val="false"/>
          <w:color w:val="000000"/>
          <w:sz w:val="28"/>
        </w:rPr>
        <w:t xml:space="preserve">
                                                         -рез. </w:t>
      </w:r>
      <w:r>
        <w:br/>
      </w:r>
      <w:r>
        <w:rPr>
          <w:rFonts w:ascii="Times New Roman"/>
          <w:b w:val="false"/>
          <w:i w:val="false"/>
          <w:color w:val="000000"/>
          <w:sz w:val="28"/>
        </w:rPr>
        <w:t xml:space="preserve">
354 Нафт-2-ол         135-19-3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0,006  0,003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355 Никель            7440-02-0  Nі         -     0,001  рез.   2 </w:t>
      </w:r>
      <w:r>
        <w:br/>
      </w:r>
      <w:r>
        <w:rPr>
          <w:rFonts w:ascii="Times New Roman"/>
          <w:b w:val="false"/>
          <w:i w:val="false"/>
          <w:color w:val="000000"/>
          <w:sz w:val="28"/>
        </w:rPr>
        <w:t xml:space="preserve">
356 Никель оксиді </w:t>
      </w:r>
      <w:r>
        <w:br/>
      </w:r>
      <w:r>
        <w:rPr>
          <w:rFonts w:ascii="Times New Roman"/>
          <w:b w:val="false"/>
          <w:i w:val="false"/>
          <w:color w:val="000000"/>
          <w:sz w:val="28"/>
        </w:rPr>
        <w:t xml:space="preserve">
    (никельге қайта </w:t>
      </w:r>
      <w:r>
        <w:br/>
      </w:r>
      <w:r>
        <w:rPr>
          <w:rFonts w:ascii="Times New Roman"/>
          <w:b w:val="false"/>
          <w:i w:val="false"/>
          <w:color w:val="000000"/>
          <w:sz w:val="28"/>
        </w:rPr>
        <w:t xml:space="preserve">
    есептегенде)      1313-99-1  NіO        -     0,001  рез.   2 </w:t>
      </w:r>
      <w:r>
        <w:br/>
      </w:r>
      <w:r>
        <w:rPr>
          <w:rFonts w:ascii="Times New Roman"/>
          <w:b w:val="false"/>
          <w:i w:val="false"/>
          <w:color w:val="000000"/>
          <w:sz w:val="28"/>
        </w:rPr>
        <w:t xml:space="preserve">
357 Никель еритін </w:t>
      </w:r>
      <w:r>
        <w:br/>
      </w:r>
      <w:r>
        <w:rPr>
          <w:rFonts w:ascii="Times New Roman"/>
          <w:b w:val="false"/>
          <w:i w:val="false"/>
          <w:color w:val="000000"/>
          <w:sz w:val="28"/>
        </w:rPr>
        <w:t xml:space="preserve">
    тұздар (никельге </w:t>
      </w:r>
      <w:r>
        <w:br/>
      </w:r>
      <w:r>
        <w:rPr>
          <w:rFonts w:ascii="Times New Roman"/>
          <w:b w:val="false"/>
          <w:i w:val="false"/>
          <w:color w:val="000000"/>
          <w:sz w:val="28"/>
        </w:rPr>
        <w:t xml:space="preserve">
    қайта есептеген. </w:t>
      </w:r>
      <w:r>
        <w:br/>
      </w:r>
      <w:r>
        <w:rPr>
          <w:rFonts w:ascii="Times New Roman"/>
          <w:b w:val="false"/>
          <w:i w:val="false"/>
          <w:color w:val="000000"/>
          <w:sz w:val="28"/>
        </w:rPr>
        <w:t xml:space="preserve">
    де)                                    0,002  0,0002 рез.   1 </w:t>
      </w:r>
      <w:r>
        <w:br/>
      </w:r>
      <w:r>
        <w:rPr>
          <w:rFonts w:ascii="Times New Roman"/>
          <w:b w:val="false"/>
          <w:i w:val="false"/>
          <w:color w:val="000000"/>
          <w:sz w:val="28"/>
        </w:rPr>
        <w:t xml:space="preserve">
358 Никель (ІІ)       7786-81-4  NіO </w:t>
      </w:r>
      <w:r>
        <w:rPr>
          <w:rFonts w:ascii="Times New Roman"/>
          <w:b w:val="false"/>
          <w:i w:val="false"/>
          <w:color w:val="000000"/>
          <w:vertAlign w:val="subscript"/>
        </w:rPr>
        <w:t xml:space="preserve">4 </w:t>
      </w:r>
      <w:r>
        <w:rPr>
          <w:rFonts w:ascii="Times New Roman"/>
          <w:b w:val="false"/>
          <w:i w:val="false"/>
          <w:color w:val="000000"/>
          <w:sz w:val="28"/>
        </w:rPr>
        <w:t xml:space="preserve">S     0,002  0,001  рез.   1 </w:t>
      </w:r>
      <w:r>
        <w:br/>
      </w:r>
      <w:r>
        <w:rPr>
          <w:rFonts w:ascii="Times New Roman"/>
          <w:b w:val="false"/>
          <w:i w:val="false"/>
          <w:color w:val="000000"/>
          <w:sz w:val="28"/>
        </w:rPr>
        <w:t xml:space="preserve">
    сульфат (никельге </w:t>
      </w:r>
      <w:r>
        <w:br/>
      </w:r>
      <w:r>
        <w:rPr>
          <w:rFonts w:ascii="Times New Roman"/>
          <w:b w:val="false"/>
          <w:i w:val="false"/>
          <w:color w:val="000000"/>
          <w:sz w:val="28"/>
        </w:rPr>
        <w:t xml:space="preserve">
    қайта есептегенде) </w:t>
      </w:r>
      <w:r>
        <w:br/>
      </w:r>
      <w:r>
        <w:rPr>
          <w:rFonts w:ascii="Times New Roman"/>
          <w:b w:val="false"/>
          <w:i w:val="false"/>
          <w:color w:val="000000"/>
          <w:sz w:val="28"/>
        </w:rPr>
        <w:t xml:space="preserve">
359 Карбон қышқылының </w:t>
      </w:r>
      <w:r>
        <w:br/>
      </w:r>
      <w:r>
        <w:rPr>
          <w:rFonts w:ascii="Times New Roman"/>
          <w:b w:val="false"/>
          <w:i w:val="false"/>
          <w:color w:val="000000"/>
          <w:sz w:val="28"/>
        </w:rPr>
        <w:t xml:space="preserve">
    С </w:t>
      </w:r>
      <w:r>
        <w:rPr>
          <w:rFonts w:ascii="Times New Roman"/>
          <w:b w:val="false"/>
          <w:i w:val="false"/>
          <w:color w:val="000000"/>
          <w:vertAlign w:val="subscript"/>
        </w:rPr>
        <w:t xml:space="preserve">17 </w:t>
      </w:r>
      <w:r>
        <w:rPr>
          <w:rFonts w:ascii="Times New Roman"/>
          <w:b w:val="false"/>
          <w:i w:val="false"/>
          <w:color w:val="000000"/>
          <w:sz w:val="28"/>
        </w:rPr>
        <w:t xml:space="preserve">-С </w:t>
      </w:r>
      <w:r>
        <w:rPr>
          <w:rFonts w:ascii="Times New Roman"/>
          <w:b w:val="false"/>
          <w:i w:val="false"/>
          <w:color w:val="000000"/>
          <w:vertAlign w:val="subscript"/>
        </w:rPr>
        <w:t xml:space="preserve">20 </w:t>
      </w:r>
      <w:r>
        <w:rPr>
          <w:rFonts w:ascii="Times New Roman"/>
          <w:b w:val="false"/>
          <w:i w:val="false"/>
          <w:color w:val="000000"/>
          <w:sz w:val="28"/>
        </w:rPr>
        <w:t xml:space="preserve"> нитрилдері                      0,04    -    рефл.  3 </w:t>
      </w:r>
      <w:r>
        <w:br/>
      </w:r>
      <w:r>
        <w:rPr>
          <w:rFonts w:ascii="Times New Roman"/>
          <w:b w:val="false"/>
          <w:i w:val="false"/>
          <w:color w:val="000000"/>
          <w:sz w:val="28"/>
        </w:rPr>
        <w:t xml:space="preserve">
360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16 </w:t>
      </w:r>
      <w:r>
        <w:rPr>
          <w:rFonts w:ascii="Times New Roman"/>
          <w:b w:val="false"/>
          <w:i w:val="false"/>
          <w:color w:val="000000"/>
          <w:sz w:val="28"/>
        </w:rPr>
        <w:t xml:space="preserve"> фракциясы. </w:t>
      </w:r>
      <w:r>
        <w:br/>
      </w:r>
      <w:r>
        <w:rPr>
          <w:rFonts w:ascii="Times New Roman"/>
          <w:b w:val="false"/>
          <w:i w:val="false"/>
          <w:color w:val="000000"/>
          <w:sz w:val="28"/>
        </w:rPr>
        <w:t xml:space="preserve">
    ның синтетикалық </w:t>
      </w:r>
      <w:r>
        <w:br/>
      </w:r>
      <w:r>
        <w:rPr>
          <w:rFonts w:ascii="Times New Roman"/>
          <w:b w:val="false"/>
          <w:i w:val="false"/>
          <w:color w:val="000000"/>
          <w:sz w:val="28"/>
        </w:rPr>
        <w:t xml:space="preserve">
    майлы қышқылының </w:t>
      </w:r>
      <w:r>
        <w:br/>
      </w:r>
      <w:r>
        <w:rPr>
          <w:rFonts w:ascii="Times New Roman"/>
          <w:b w:val="false"/>
          <w:i w:val="false"/>
          <w:color w:val="000000"/>
          <w:sz w:val="28"/>
        </w:rPr>
        <w:t xml:space="preserve">
    нитрилдері                             0,005   -     рефл.  4 </w:t>
      </w:r>
      <w:r>
        <w:br/>
      </w:r>
      <w:r>
        <w:rPr>
          <w:rFonts w:ascii="Times New Roman"/>
          <w:b w:val="false"/>
          <w:i w:val="false"/>
          <w:color w:val="000000"/>
          <w:sz w:val="28"/>
        </w:rPr>
        <w:t xml:space="preserve">
361 3-Нитробензойной </w:t>
      </w:r>
      <w:r>
        <w:br/>
      </w:r>
      <w:r>
        <w:rPr>
          <w:rFonts w:ascii="Times New Roman"/>
          <w:b w:val="false"/>
          <w:i w:val="false"/>
          <w:color w:val="000000"/>
          <w:sz w:val="28"/>
        </w:rPr>
        <w:t xml:space="preserve">
    кислоты пергидро. </w:t>
      </w:r>
      <w:r>
        <w:br/>
      </w:r>
      <w:r>
        <w:rPr>
          <w:rFonts w:ascii="Times New Roman"/>
          <w:b w:val="false"/>
          <w:i w:val="false"/>
          <w:color w:val="000000"/>
          <w:sz w:val="28"/>
        </w:rPr>
        <w:t xml:space="preserve">
    азепин, аддукт    7270-73-7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0,02    -     рефл.  3 </w:t>
      </w:r>
      <w:r>
        <w:br/>
      </w:r>
      <w:r>
        <w:rPr>
          <w:rFonts w:ascii="Times New Roman"/>
          <w:b w:val="false"/>
          <w:i w:val="false"/>
          <w:color w:val="000000"/>
          <w:sz w:val="28"/>
        </w:rPr>
        <w:t xml:space="preserve">
362 Нитробензол       98-95-3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0,008   -     рефл.  2 </w:t>
      </w:r>
      <w:r>
        <w:br/>
      </w:r>
      <w:r>
        <w:rPr>
          <w:rFonts w:ascii="Times New Roman"/>
          <w:b w:val="false"/>
          <w:i w:val="false"/>
          <w:color w:val="000000"/>
          <w:sz w:val="28"/>
        </w:rPr>
        <w:t xml:space="preserve">
363 N-Нитрозодимети. </w:t>
      </w:r>
      <w:r>
        <w:br/>
      </w:r>
      <w:r>
        <w:rPr>
          <w:rFonts w:ascii="Times New Roman"/>
          <w:b w:val="false"/>
          <w:i w:val="false"/>
          <w:color w:val="000000"/>
          <w:sz w:val="28"/>
        </w:rPr>
        <w:t xml:space="preserve">
    ламин             62-75-9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    50нг/м </w:t>
      </w:r>
      <w:r>
        <w:rPr>
          <w:rFonts w:ascii="Times New Roman"/>
          <w:b w:val="false"/>
          <w:i w:val="false"/>
          <w:color w:val="000000"/>
          <w:vertAlign w:val="superscript"/>
        </w:rPr>
        <w:t xml:space="preserve">3 </w:t>
      </w:r>
      <w:r>
        <w:rPr>
          <w:rFonts w:ascii="Times New Roman"/>
          <w:b w:val="false"/>
          <w:i w:val="false"/>
          <w:color w:val="000000"/>
          <w:sz w:val="28"/>
        </w:rPr>
        <w:t xml:space="preserve"> рез.   1 </w:t>
      </w:r>
      <w:r>
        <w:br/>
      </w:r>
      <w:r>
        <w:rPr>
          <w:rFonts w:ascii="Times New Roman"/>
          <w:b w:val="false"/>
          <w:i w:val="false"/>
          <w:color w:val="000000"/>
          <w:sz w:val="28"/>
        </w:rPr>
        <w:t xml:space="preserve">
364 2-Нитро-4-триф. </w:t>
      </w:r>
      <w:r>
        <w:br/>
      </w:r>
      <w:r>
        <w:rPr>
          <w:rFonts w:ascii="Times New Roman"/>
          <w:b w:val="false"/>
          <w:i w:val="false"/>
          <w:color w:val="000000"/>
          <w:sz w:val="28"/>
        </w:rPr>
        <w:t xml:space="preserve">
    торметил-1-хлор. </w:t>
      </w:r>
      <w:r>
        <w:br/>
      </w:r>
      <w:r>
        <w:rPr>
          <w:rFonts w:ascii="Times New Roman"/>
          <w:b w:val="false"/>
          <w:i w:val="false"/>
          <w:color w:val="000000"/>
          <w:sz w:val="28"/>
        </w:rPr>
        <w:t xml:space="preserve">
    бензол            121-17-5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СlF </w:t>
      </w:r>
      <w:r>
        <w:rPr>
          <w:rFonts w:ascii="Times New Roman"/>
          <w:b w:val="false"/>
          <w:i w:val="false"/>
          <w:color w:val="000000"/>
          <w:vertAlign w:val="subscript"/>
        </w:rPr>
        <w:t xml:space="preserve">3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0,005   -     рефл.  3 </w:t>
      </w:r>
      <w:r>
        <w:br/>
      </w:r>
      <w:r>
        <w:rPr>
          <w:rFonts w:ascii="Times New Roman"/>
          <w:b w:val="false"/>
          <w:i w:val="false"/>
          <w:color w:val="000000"/>
          <w:sz w:val="28"/>
        </w:rPr>
        <w:t xml:space="preserve">
365 2-Нитро-1-        88-73-3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0,004  0,002  рефл.  2 </w:t>
      </w:r>
      <w:r>
        <w:br/>
      </w:r>
      <w:r>
        <w:rPr>
          <w:rFonts w:ascii="Times New Roman"/>
          <w:b w:val="false"/>
          <w:i w:val="false"/>
          <w:color w:val="000000"/>
          <w:sz w:val="28"/>
        </w:rPr>
        <w:t xml:space="preserve">
    хлорбензол                                           -рез. </w:t>
      </w:r>
      <w:r>
        <w:br/>
      </w:r>
      <w:r>
        <w:rPr>
          <w:rFonts w:ascii="Times New Roman"/>
          <w:b w:val="false"/>
          <w:i w:val="false"/>
          <w:color w:val="000000"/>
          <w:sz w:val="28"/>
        </w:rPr>
        <w:t xml:space="preserve">
366 3-Нитро-1-хлор.   121-73-3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0,004  0,002  рефл.  2 </w:t>
      </w:r>
      <w:r>
        <w:br/>
      </w:r>
      <w:r>
        <w:rPr>
          <w:rFonts w:ascii="Times New Roman"/>
          <w:b w:val="false"/>
          <w:i w:val="false"/>
          <w:color w:val="000000"/>
          <w:sz w:val="28"/>
        </w:rPr>
        <w:t xml:space="preserve">
    бензол                                               -рез. </w:t>
      </w:r>
      <w:r>
        <w:br/>
      </w:r>
      <w:r>
        <w:rPr>
          <w:rFonts w:ascii="Times New Roman"/>
          <w:b w:val="false"/>
          <w:i w:val="false"/>
          <w:color w:val="000000"/>
          <w:sz w:val="28"/>
        </w:rPr>
        <w:t xml:space="preserve">
367 4-Нитро-1-хлор.   100-00-5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0,004  0,002  рефл.  2 </w:t>
      </w:r>
      <w:r>
        <w:br/>
      </w:r>
      <w:r>
        <w:rPr>
          <w:rFonts w:ascii="Times New Roman"/>
          <w:b w:val="false"/>
          <w:i w:val="false"/>
          <w:color w:val="000000"/>
          <w:sz w:val="28"/>
        </w:rPr>
        <w:t xml:space="preserve">
    бензол                                               -рез. </w:t>
      </w:r>
      <w:r>
        <w:br/>
      </w:r>
      <w:r>
        <w:rPr>
          <w:rFonts w:ascii="Times New Roman"/>
          <w:b w:val="false"/>
          <w:i w:val="false"/>
          <w:color w:val="000000"/>
          <w:sz w:val="28"/>
        </w:rPr>
        <w:t xml:space="preserve">
368 Нонаналь          124-19-6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0,02    -     рефл.  2 </w:t>
      </w:r>
      <w:r>
        <w:br/>
      </w:r>
      <w:r>
        <w:rPr>
          <w:rFonts w:ascii="Times New Roman"/>
          <w:b w:val="false"/>
          <w:i w:val="false"/>
          <w:color w:val="000000"/>
          <w:sz w:val="28"/>
        </w:rPr>
        <w:t xml:space="preserve">
369 Нонафторпентано. </w:t>
      </w:r>
      <w:r>
        <w:br/>
      </w:r>
      <w:r>
        <w:rPr>
          <w:rFonts w:ascii="Times New Roman"/>
          <w:b w:val="false"/>
          <w:i w:val="false"/>
          <w:color w:val="000000"/>
          <w:sz w:val="28"/>
        </w:rPr>
        <w:t xml:space="preserve">
    вая кислота       2706-90-3  С </w:t>
      </w:r>
      <w:r>
        <w:rPr>
          <w:rFonts w:ascii="Times New Roman"/>
          <w:b w:val="false"/>
          <w:i w:val="false"/>
          <w:color w:val="000000"/>
          <w:vertAlign w:val="subscript"/>
        </w:rPr>
        <w:t xml:space="preserve">5 </w:t>
      </w:r>
      <w:r>
        <w:rPr>
          <w:rFonts w:ascii="Times New Roman"/>
          <w:b w:val="false"/>
          <w:i w:val="false"/>
          <w:color w:val="000000"/>
          <w:sz w:val="28"/>
        </w:rPr>
        <w:t xml:space="preserve">НF </w:t>
      </w:r>
      <w:r>
        <w:rPr>
          <w:rFonts w:ascii="Times New Roman"/>
          <w:b w:val="false"/>
          <w:i w:val="false"/>
          <w:color w:val="000000"/>
          <w:vertAlign w:val="subscript"/>
        </w:rPr>
        <w:t xml:space="preserve">9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     рефл.  3 </w:t>
      </w:r>
      <w:r>
        <w:br/>
      </w:r>
      <w:r>
        <w:rPr>
          <w:rFonts w:ascii="Times New Roman"/>
          <w:b w:val="false"/>
          <w:i w:val="false"/>
          <w:color w:val="000000"/>
          <w:sz w:val="28"/>
        </w:rPr>
        <w:t xml:space="preserve">
370 2,2,3,3,4,4,5,5- </w:t>
      </w:r>
      <w:r>
        <w:br/>
      </w:r>
      <w:r>
        <w:rPr>
          <w:rFonts w:ascii="Times New Roman"/>
          <w:b w:val="false"/>
          <w:i w:val="false"/>
          <w:color w:val="000000"/>
          <w:sz w:val="28"/>
        </w:rPr>
        <w:t xml:space="preserve">
    Нонафторпентан- </w:t>
      </w:r>
      <w:r>
        <w:br/>
      </w:r>
      <w:r>
        <w:rPr>
          <w:rFonts w:ascii="Times New Roman"/>
          <w:b w:val="false"/>
          <w:i w:val="false"/>
          <w:color w:val="000000"/>
          <w:sz w:val="28"/>
        </w:rPr>
        <w:t xml:space="preserve">
    1-ол              355-28-2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9 </w:t>
      </w:r>
      <w:r>
        <w:rPr>
          <w:rFonts w:ascii="Times New Roman"/>
          <w:b w:val="false"/>
          <w:i w:val="false"/>
          <w:color w:val="000000"/>
          <w:sz w:val="28"/>
        </w:rPr>
        <w:t xml:space="preserve">O   0,3     -     рефл.  3 </w:t>
      </w:r>
      <w:r>
        <w:br/>
      </w:r>
      <w:r>
        <w:rPr>
          <w:rFonts w:ascii="Times New Roman"/>
          <w:b w:val="false"/>
          <w:i w:val="false"/>
          <w:color w:val="000000"/>
          <w:sz w:val="28"/>
        </w:rPr>
        <w:t xml:space="preserve">
371 Озон              10028-15-6   О </w:t>
      </w:r>
      <w:r>
        <w:rPr>
          <w:rFonts w:ascii="Times New Roman"/>
          <w:b w:val="false"/>
          <w:i w:val="false"/>
          <w:color w:val="000000"/>
          <w:vertAlign w:val="subscript"/>
        </w:rPr>
        <w:t xml:space="preserve">3 </w:t>
      </w:r>
      <w:r>
        <w:rPr>
          <w:rFonts w:ascii="Times New Roman"/>
          <w:b w:val="false"/>
          <w:i w:val="false"/>
          <w:color w:val="000000"/>
          <w:sz w:val="28"/>
        </w:rPr>
        <w:t xml:space="preserve">      0,16   0,03   рез.   1 </w:t>
      </w:r>
      <w:r>
        <w:br/>
      </w:r>
      <w:r>
        <w:rPr>
          <w:rFonts w:ascii="Times New Roman"/>
          <w:b w:val="false"/>
          <w:i w:val="false"/>
          <w:color w:val="000000"/>
          <w:sz w:val="28"/>
        </w:rPr>
        <w:t xml:space="preserve">
372 2,2'- Оксиди. </w:t>
      </w:r>
      <w:r>
        <w:br/>
      </w:r>
      <w:r>
        <w:rPr>
          <w:rFonts w:ascii="Times New Roman"/>
          <w:b w:val="false"/>
          <w:i w:val="false"/>
          <w:color w:val="000000"/>
          <w:sz w:val="28"/>
        </w:rPr>
        <w:t xml:space="preserve">
    этанол            111-46-6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     0,2    рез.   4 </w:t>
      </w:r>
      <w:r>
        <w:br/>
      </w:r>
      <w:r>
        <w:rPr>
          <w:rFonts w:ascii="Times New Roman"/>
          <w:b w:val="false"/>
          <w:i w:val="false"/>
          <w:color w:val="000000"/>
          <w:sz w:val="28"/>
        </w:rPr>
        <w:t xml:space="preserve">
373 Оксиран           75-21-8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0,3    0,03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374 Октаналь          124-13-0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О    0,02    -     рефл.  2 </w:t>
      </w:r>
      <w:r>
        <w:br/>
      </w:r>
      <w:r>
        <w:rPr>
          <w:rFonts w:ascii="Times New Roman"/>
          <w:b w:val="false"/>
          <w:i w:val="false"/>
          <w:color w:val="000000"/>
          <w:sz w:val="28"/>
        </w:rPr>
        <w:t xml:space="preserve">
375 Октан-1-ол        111-87-5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0,6    0,2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376 Октадекафтороктан 307-34-6   C </w:t>
      </w:r>
      <w:r>
        <w:rPr>
          <w:rFonts w:ascii="Times New Roman"/>
          <w:b w:val="false"/>
          <w:i w:val="false"/>
          <w:color w:val="000000"/>
          <w:vertAlign w:val="subscript"/>
        </w:rPr>
        <w:t xml:space="preserve">8 </w:t>
      </w:r>
      <w:r>
        <w:rPr>
          <w:rFonts w:ascii="Times New Roman"/>
          <w:b w:val="false"/>
          <w:i w:val="false"/>
          <w:color w:val="000000"/>
          <w:sz w:val="28"/>
        </w:rPr>
        <w:t xml:space="preserve">F </w:t>
      </w:r>
      <w:r>
        <w:rPr>
          <w:rFonts w:ascii="Times New Roman"/>
          <w:b w:val="false"/>
          <w:i w:val="false"/>
          <w:color w:val="000000"/>
          <w:vertAlign w:val="subscript"/>
        </w:rPr>
        <w:t xml:space="preserve">18 </w:t>
      </w:r>
      <w:r>
        <w:rPr>
          <w:rFonts w:ascii="Times New Roman"/>
          <w:b w:val="false"/>
          <w:i w:val="false"/>
          <w:color w:val="000000"/>
          <w:sz w:val="28"/>
        </w:rPr>
        <w:t xml:space="preserve">     90,0    -     рефл.  4 </w:t>
      </w:r>
      <w:r>
        <w:br/>
      </w:r>
      <w:r>
        <w:rPr>
          <w:rFonts w:ascii="Times New Roman"/>
          <w:b w:val="false"/>
          <w:i w:val="false"/>
          <w:color w:val="000000"/>
          <w:sz w:val="28"/>
        </w:rPr>
        <w:t xml:space="preserve">
377 2,2,3,3,4,4,5,5- </w:t>
      </w:r>
      <w:r>
        <w:br/>
      </w:r>
      <w:r>
        <w:rPr>
          <w:rFonts w:ascii="Times New Roman"/>
          <w:b w:val="false"/>
          <w:i w:val="false"/>
          <w:color w:val="000000"/>
          <w:sz w:val="28"/>
        </w:rPr>
        <w:t xml:space="preserve">
    Октафторпентан-   355-80-6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F </w:t>
      </w:r>
      <w:r>
        <w:rPr>
          <w:rFonts w:ascii="Times New Roman"/>
          <w:b w:val="false"/>
          <w:i w:val="false"/>
          <w:color w:val="000000"/>
          <w:vertAlign w:val="subscript"/>
        </w:rPr>
        <w:t xml:space="preserve">8 </w:t>
      </w:r>
      <w:r>
        <w:rPr>
          <w:rFonts w:ascii="Times New Roman"/>
          <w:b w:val="false"/>
          <w:i w:val="false"/>
          <w:color w:val="000000"/>
          <w:sz w:val="28"/>
        </w:rPr>
        <w:t xml:space="preserve">О   1,0    0,05   рефл.  4 </w:t>
      </w:r>
      <w:r>
        <w:br/>
      </w:r>
      <w:r>
        <w:rPr>
          <w:rFonts w:ascii="Times New Roman"/>
          <w:b w:val="false"/>
          <w:i w:val="false"/>
          <w:color w:val="000000"/>
          <w:sz w:val="28"/>
        </w:rPr>
        <w:t xml:space="preserve">
    1-ол                                                 -рез. </w:t>
      </w:r>
      <w:r>
        <w:br/>
      </w:r>
      <w:r>
        <w:rPr>
          <w:rFonts w:ascii="Times New Roman"/>
          <w:b w:val="false"/>
          <w:i w:val="false"/>
          <w:color w:val="000000"/>
          <w:sz w:val="28"/>
        </w:rPr>
        <w:t xml:space="preserve">
378 Октафтортолуол    434-64-0   С </w:t>
      </w:r>
      <w:r>
        <w:rPr>
          <w:rFonts w:ascii="Times New Roman"/>
          <w:b w:val="false"/>
          <w:i w:val="false"/>
          <w:color w:val="000000"/>
          <w:vertAlign w:val="subscript"/>
        </w:rPr>
        <w:t xml:space="preserve">7 </w:t>
      </w:r>
      <w:r>
        <w:rPr>
          <w:rFonts w:ascii="Times New Roman"/>
          <w:b w:val="false"/>
          <w:i w:val="false"/>
          <w:color w:val="000000"/>
          <w:sz w:val="28"/>
        </w:rPr>
        <w:t xml:space="preserve">F </w:t>
      </w:r>
      <w:r>
        <w:rPr>
          <w:rFonts w:ascii="Times New Roman"/>
          <w:b w:val="false"/>
          <w:i w:val="false"/>
          <w:color w:val="000000"/>
          <w:vertAlign w:val="subscript"/>
        </w:rPr>
        <w:t xml:space="preserve">8 </w:t>
      </w:r>
      <w:r>
        <w:rPr>
          <w:rFonts w:ascii="Times New Roman"/>
          <w:b w:val="false"/>
          <w:i w:val="false"/>
          <w:color w:val="000000"/>
          <w:sz w:val="28"/>
        </w:rPr>
        <w:t xml:space="preserve">      1,3     -     рефл.  4 </w:t>
      </w:r>
      <w:r>
        <w:br/>
      </w:r>
      <w:r>
        <w:rPr>
          <w:rFonts w:ascii="Times New Roman"/>
          <w:b w:val="false"/>
          <w:i w:val="false"/>
          <w:color w:val="000000"/>
          <w:sz w:val="28"/>
        </w:rPr>
        <w:t xml:space="preserve">
379 Қалайы диоксиді </w:t>
      </w:r>
      <w:r>
        <w:br/>
      </w:r>
      <w:r>
        <w:rPr>
          <w:rFonts w:ascii="Times New Roman"/>
          <w:b w:val="false"/>
          <w:i w:val="false"/>
          <w:color w:val="000000"/>
          <w:sz w:val="28"/>
        </w:rPr>
        <w:t xml:space="preserve">
    (қалайыға қайта </w:t>
      </w:r>
      <w:r>
        <w:br/>
      </w:r>
      <w:r>
        <w:rPr>
          <w:rFonts w:ascii="Times New Roman"/>
          <w:b w:val="false"/>
          <w:i w:val="false"/>
          <w:color w:val="000000"/>
          <w:sz w:val="28"/>
        </w:rPr>
        <w:t xml:space="preserve">
    есептегенде)      18282-10-5 О </w:t>
      </w:r>
      <w:r>
        <w:rPr>
          <w:rFonts w:ascii="Times New Roman"/>
          <w:b w:val="false"/>
          <w:i w:val="false"/>
          <w:color w:val="000000"/>
          <w:vertAlign w:val="subscript"/>
        </w:rPr>
        <w:t xml:space="preserve">2 </w:t>
      </w:r>
      <w:r>
        <w:rPr>
          <w:rFonts w:ascii="Times New Roman"/>
          <w:b w:val="false"/>
          <w:i w:val="false"/>
          <w:color w:val="000000"/>
          <w:sz w:val="28"/>
        </w:rPr>
        <w:t xml:space="preserve">Sn       -     0,02   рез.   3 </w:t>
      </w:r>
      <w:r>
        <w:br/>
      </w:r>
      <w:r>
        <w:rPr>
          <w:rFonts w:ascii="Times New Roman"/>
          <w:b w:val="false"/>
          <w:i w:val="false"/>
          <w:color w:val="000000"/>
          <w:sz w:val="28"/>
        </w:rPr>
        <w:t xml:space="preserve">
380 Қалайы дихлориді </w:t>
      </w:r>
      <w:r>
        <w:br/>
      </w:r>
      <w:r>
        <w:rPr>
          <w:rFonts w:ascii="Times New Roman"/>
          <w:b w:val="false"/>
          <w:i w:val="false"/>
          <w:color w:val="000000"/>
          <w:sz w:val="28"/>
        </w:rPr>
        <w:t xml:space="preserve">
    (қалайыға қайта </w:t>
      </w:r>
      <w:r>
        <w:br/>
      </w:r>
      <w:r>
        <w:rPr>
          <w:rFonts w:ascii="Times New Roman"/>
          <w:b w:val="false"/>
          <w:i w:val="false"/>
          <w:color w:val="000000"/>
          <w:sz w:val="28"/>
        </w:rPr>
        <w:t xml:space="preserve">
    есептегенде)      7772-99-8  Cl </w:t>
      </w:r>
      <w:r>
        <w:rPr>
          <w:rFonts w:ascii="Times New Roman"/>
          <w:b w:val="false"/>
          <w:i w:val="false"/>
          <w:color w:val="000000"/>
          <w:vertAlign w:val="subscript"/>
        </w:rPr>
        <w:t xml:space="preserve">2 </w:t>
      </w:r>
      <w:r>
        <w:rPr>
          <w:rFonts w:ascii="Times New Roman"/>
          <w:b w:val="false"/>
          <w:i w:val="false"/>
          <w:color w:val="000000"/>
          <w:sz w:val="28"/>
        </w:rPr>
        <w:t xml:space="preserve">Sn     0,5    0,05   рез.   3 </w:t>
      </w:r>
      <w:r>
        <w:br/>
      </w:r>
      <w:r>
        <w:rPr>
          <w:rFonts w:ascii="Times New Roman"/>
          <w:b w:val="false"/>
          <w:i w:val="false"/>
          <w:color w:val="000000"/>
          <w:sz w:val="28"/>
        </w:rPr>
        <w:t xml:space="preserve">
381 Қалайы оксиді </w:t>
      </w:r>
      <w:r>
        <w:br/>
      </w:r>
      <w:r>
        <w:rPr>
          <w:rFonts w:ascii="Times New Roman"/>
          <w:b w:val="false"/>
          <w:i w:val="false"/>
          <w:color w:val="000000"/>
          <w:sz w:val="28"/>
        </w:rPr>
        <w:t xml:space="preserve">
    (қалайыға қайта </w:t>
      </w:r>
      <w:r>
        <w:br/>
      </w:r>
      <w:r>
        <w:rPr>
          <w:rFonts w:ascii="Times New Roman"/>
          <w:b w:val="false"/>
          <w:i w:val="false"/>
          <w:color w:val="000000"/>
          <w:sz w:val="28"/>
        </w:rPr>
        <w:t xml:space="preserve">
    есептегенде)      21651-19-4   OSn      -     0,02   рез.   3 </w:t>
      </w:r>
      <w:r>
        <w:br/>
      </w:r>
      <w:r>
        <w:rPr>
          <w:rFonts w:ascii="Times New Roman"/>
          <w:b w:val="false"/>
          <w:i w:val="false"/>
          <w:color w:val="000000"/>
          <w:sz w:val="28"/>
        </w:rPr>
        <w:t xml:space="preserve">
382 Қалайы сульфаты </w:t>
      </w:r>
      <w:r>
        <w:br/>
      </w:r>
      <w:r>
        <w:rPr>
          <w:rFonts w:ascii="Times New Roman"/>
          <w:b w:val="false"/>
          <w:i w:val="false"/>
          <w:color w:val="000000"/>
          <w:sz w:val="28"/>
        </w:rPr>
        <w:t xml:space="preserve">
    (қалайыға қайта </w:t>
      </w:r>
      <w:r>
        <w:br/>
      </w:r>
      <w:r>
        <w:rPr>
          <w:rFonts w:ascii="Times New Roman"/>
          <w:b w:val="false"/>
          <w:i w:val="false"/>
          <w:color w:val="000000"/>
          <w:sz w:val="28"/>
        </w:rPr>
        <w:t xml:space="preserve">
    есептегенде)      7488-55-3  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SSn    -     0,02   рез.   3 </w:t>
      </w:r>
      <w:r>
        <w:br/>
      </w:r>
      <w:r>
        <w:rPr>
          <w:rFonts w:ascii="Times New Roman"/>
          <w:b w:val="false"/>
          <w:i w:val="false"/>
          <w:color w:val="000000"/>
          <w:sz w:val="28"/>
        </w:rPr>
        <w:t xml:space="preserve">
383 Ортобор қышқылы   10043-35-3 ВН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     0,02   рез.   3 </w:t>
      </w:r>
      <w:r>
        <w:br/>
      </w:r>
      <w:r>
        <w:rPr>
          <w:rFonts w:ascii="Times New Roman"/>
          <w:b w:val="false"/>
          <w:i w:val="false"/>
          <w:color w:val="000000"/>
          <w:sz w:val="28"/>
        </w:rPr>
        <w:t xml:space="preserve">
384 Пента-1,3-диен    504-60-9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0,5     -     рефл.  3 </w:t>
      </w:r>
      <w:r>
        <w:br/>
      </w:r>
      <w:r>
        <w:rPr>
          <w:rFonts w:ascii="Times New Roman"/>
          <w:b w:val="false"/>
          <w:i w:val="false"/>
          <w:color w:val="000000"/>
          <w:sz w:val="28"/>
        </w:rPr>
        <w:t xml:space="preserve">
385 Пентан            109-66-0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100,0  25,0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386 Пентаналь         110-62-3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0,03    -     рефл.  4 </w:t>
      </w:r>
      <w:r>
        <w:br/>
      </w:r>
      <w:r>
        <w:rPr>
          <w:rFonts w:ascii="Times New Roman"/>
          <w:b w:val="false"/>
          <w:i w:val="false"/>
          <w:color w:val="000000"/>
          <w:sz w:val="28"/>
        </w:rPr>
        <w:t xml:space="preserve">
387 Пентан қышқылы    109-52-4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0,01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388 Пентан-1-ол       71-41-0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0,01    -     рефл.  3 </w:t>
      </w:r>
      <w:r>
        <w:br/>
      </w:r>
      <w:r>
        <w:rPr>
          <w:rFonts w:ascii="Times New Roman"/>
          <w:b w:val="false"/>
          <w:i w:val="false"/>
          <w:color w:val="000000"/>
          <w:sz w:val="28"/>
        </w:rPr>
        <w:t xml:space="preserve">
389 Пентан-3-он       96-22-0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0,5    0,3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390 1-Пентантиол      110-66-7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S    4*10 </w:t>
      </w:r>
      <w:r>
        <w:rPr>
          <w:rFonts w:ascii="Times New Roman"/>
          <w:b w:val="false"/>
          <w:i w:val="false"/>
          <w:color w:val="000000"/>
          <w:vertAlign w:val="superscript"/>
        </w:rPr>
        <w:t xml:space="preserve">-4 </w:t>
      </w:r>
      <w:r>
        <w:rPr>
          <w:rFonts w:ascii="Times New Roman"/>
          <w:b w:val="false"/>
          <w:i w:val="false"/>
          <w:color w:val="000000"/>
          <w:sz w:val="28"/>
        </w:rPr>
        <w:t xml:space="preserve">  -     рефл.  3 </w:t>
      </w:r>
      <w:r>
        <w:br/>
      </w:r>
      <w:r>
        <w:rPr>
          <w:rFonts w:ascii="Times New Roman"/>
          <w:b w:val="false"/>
          <w:i w:val="false"/>
          <w:color w:val="000000"/>
          <w:sz w:val="28"/>
        </w:rPr>
        <w:t xml:space="preserve">
391 Пентафторбензол   363-72-4   С </w:t>
      </w:r>
      <w:r>
        <w:rPr>
          <w:rFonts w:ascii="Times New Roman"/>
          <w:b w:val="false"/>
          <w:i w:val="false"/>
          <w:color w:val="000000"/>
          <w:vertAlign w:val="subscript"/>
        </w:rPr>
        <w:t xml:space="preserve">6 </w:t>
      </w:r>
      <w:r>
        <w:rPr>
          <w:rFonts w:ascii="Times New Roman"/>
          <w:b w:val="false"/>
          <w:i w:val="false"/>
          <w:color w:val="000000"/>
          <w:sz w:val="28"/>
        </w:rPr>
        <w:t xml:space="preserve">НF </w:t>
      </w:r>
      <w:r>
        <w:rPr>
          <w:rFonts w:ascii="Times New Roman"/>
          <w:b w:val="false"/>
          <w:i w:val="false"/>
          <w:color w:val="000000"/>
          <w:vertAlign w:val="subscript"/>
        </w:rPr>
        <w:t xml:space="preserve">5 </w:t>
      </w:r>
      <w:r>
        <w:rPr>
          <w:rFonts w:ascii="Times New Roman"/>
          <w:b w:val="false"/>
          <w:i w:val="false"/>
          <w:color w:val="000000"/>
          <w:sz w:val="28"/>
        </w:rPr>
        <w:t xml:space="preserve">     1,2    0,1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392 Пентафторфенол    771-61-9   С </w:t>
      </w:r>
      <w:r>
        <w:rPr>
          <w:rFonts w:ascii="Times New Roman"/>
          <w:b w:val="false"/>
          <w:i w:val="false"/>
          <w:color w:val="000000"/>
          <w:vertAlign w:val="subscript"/>
        </w:rPr>
        <w:t xml:space="preserve">6 </w:t>
      </w:r>
      <w:r>
        <w:rPr>
          <w:rFonts w:ascii="Times New Roman"/>
          <w:b w:val="false"/>
          <w:i w:val="false"/>
          <w:color w:val="000000"/>
          <w:sz w:val="28"/>
        </w:rPr>
        <w:t xml:space="preserve">НF </w:t>
      </w:r>
      <w:r>
        <w:rPr>
          <w:rFonts w:ascii="Times New Roman"/>
          <w:b w:val="false"/>
          <w:i w:val="false"/>
          <w:color w:val="000000"/>
          <w:vertAlign w:val="subscript"/>
        </w:rPr>
        <w:t xml:space="preserve">5 </w:t>
      </w:r>
      <w:r>
        <w:rPr>
          <w:rFonts w:ascii="Times New Roman"/>
          <w:b w:val="false"/>
          <w:i w:val="false"/>
          <w:color w:val="000000"/>
          <w:sz w:val="28"/>
        </w:rPr>
        <w:t xml:space="preserve">О    0,8     -     рефл.  4 </w:t>
      </w:r>
      <w:r>
        <w:br/>
      </w:r>
      <w:r>
        <w:rPr>
          <w:rFonts w:ascii="Times New Roman"/>
          <w:b w:val="false"/>
          <w:i w:val="false"/>
          <w:color w:val="000000"/>
          <w:sz w:val="28"/>
        </w:rPr>
        <w:t xml:space="preserve">
393 Пентилацетат      628-63-7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     рефл.  4 </w:t>
      </w:r>
      <w:r>
        <w:br/>
      </w:r>
      <w:r>
        <w:rPr>
          <w:rFonts w:ascii="Times New Roman"/>
          <w:b w:val="false"/>
          <w:i w:val="false"/>
          <w:color w:val="000000"/>
          <w:sz w:val="28"/>
        </w:rPr>
        <w:t xml:space="preserve">
394 Пентилендер </w:t>
      </w:r>
      <w:r>
        <w:br/>
      </w:r>
      <w:r>
        <w:rPr>
          <w:rFonts w:ascii="Times New Roman"/>
          <w:b w:val="false"/>
          <w:i w:val="false"/>
          <w:color w:val="000000"/>
          <w:sz w:val="28"/>
        </w:rPr>
        <w:t xml:space="preserve">
    (амилендер - </w:t>
      </w:r>
      <w:r>
        <w:br/>
      </w:r>
      <w:r>
        <w:rPr>
          <w:rFonts w:ascii="Times New Roman"/>
          <w:b w:val="false"/>
          <w:i w:val="false"/>
          <w:color w:val="000000"/>
          <w:sz w:val="28"/>
        </w:rPr>
        <w:t xml:space="preserve">
    изомерлер </w:t>
      </w:r>
      <w:r>
        <w:br/>
      </w:r>
      <w:r>
        <w:rPr>
          <w:rFonts w:ascii="Times New Roman"/>
          <w:b w:val="false"/>
          <w:i w:val="false"/>
          <w:color w:val="000000"/>
          <w:sz w:val="28"/>
        </w:rPr>
        <w:t xml:space="preserve">
    қоспасы)          109-67-1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1,5     -     рефл.  4 </w:t>
      </w:r>
      <w:r>
        <w:br/>
      </w:r>
      <w:r>
        <w:rPr>
          <w:rFonts w:ascii="Times New Roman"/>
          <w:b w:val="false"/>
          <w:i w:val="false"/>
          <w:color w:val="000000"/>
          <w:sz w:val="28"/>
        </w:rPr>
        <w:t xml:space="preserve">
395 Пиридин           110-86-1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0,08    -     рефл.  2 </w:t>
      </w:r>
      <w:r>
        <w:br/>
      </w:r>
      <w:r>
        <w:rPr>
          <w:rFonts w:ascii="Times New Roman"/>
          <w:b w:val="false"/>
          <w:i w:val="false"/>
          <w:color w:val="000000"/>
          <w:sz w:val="28"/>
        </w:rPr>
        <w:t xml:space="preserve">
396 4-Пиридинкарбок. </w:t>
      </w:r>
      <w:r>
        <w:br/>
      </w:r>
      <w:r>
        <w:rPr>
          <w:rFonts w:ascii="Times New Roman"/>
          <w:b w:val="false"/>
          <w:i w:val="false"/>
          <w:color w:val="000000"/>
          <w:sz w:val="28"/>
        </w:rPr>
        <w:t xml:space="preserve">
    сигидразид        54-85-3      -       0,05   0,02   Рез.   3 </w:t>
      </w:r>
      <w:r>
        <w:br/>
      </w:r>
      <w:r>
        <w:rPr>
          <w:rFonts w:ascii="Times New Roman"/>
          <w:b w:val="false"/>
          <w:i w:val="false"/>
          <w:color w:val="000000"/>
          <w:sz w:val="28"/>
        </w:rPr>
        <w:t xml:space="preserve">
397 Альфа-пиролидон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ОN    0,008  0,004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398 Поли (1-винил-2- </w:t>
      </w:r>
      <w:r>
        <w:br/>
      </w:r>
      <w:r>
        <w:rPr>
          <w:rFonts w:ascii="Times New Roman"/>
          <w:b w:val="false"/>
          <w:i w:val="false"/>
          <w:color w:val="000000"/>
          <w:sz w:val="28"/>
        </w:rPr>
        <w:t xml:space="preserve">
    пирролидон)       9003-39-8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NO)n 0,5    0,15   рез.   4 </w:t>
      </w:r>
      <w:r>
        <w:br/>
      </w:r>
      <w:r>
        <w:rPr>
          <w:rFonts w:ascii="Times New Roman"/>
          <w:b w:val="false"/>
          <w:i w:val="false"/>
          <w:color w:val="000000"/>
          <w:sz w:val="28"/>
        </w:rPr>
        <w:t xml:space="preserve">
399 Полифенилоксиран  25189-69-9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n 0,5    0,15   рез.   4 </w:t>
      </w:r>
      <w:r>
        <w:br/>
      </w:r>
      <w:r>
        <w:rPr>
          <w:rFonts w:ascii="Times New Roman"/>
          <w:b w:val="false"/>
          <w:i w:val="false"/>
          <w:color w:val="000000"/>
          <w:sz w:val="28"/>
        </w:rPr>
        <w:t xml:space="preserve">
400 Полихлор-2,6,6-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Cl]n 0,005  0,002  рефл.  2 </w:t>
      </w:r>
      <w:r>
        <w:br/>
      </w:r>
      <w:r>
        <w:rPr>
          <w:rFonts w:ascii="Times New Roman"/>
          <w:b w:val="false"/>
          <w:i w:val="false"/>
          <w:color w:val="000000"/>
          <w:sz w:val="28"/>
        </w:rPr>
        <w:t xml:space="preserve">
    триметилдегидро.                                     -рез. </w:t>
      </w:r>
      <w:r>
        <w:br/>
      </w:r>
      <w:r>
        <w:rPr>
          <w:rFonts w:ascii="Times New Roman"/>
          <w:b w:val="false"/>
          <w:i w:val="false"/>
          <w:color w:val="000000"/>
          <w:sz w:val="28"/>
        </w:rPr>
        <w:t xml:space="preserve">
    бицикло [3,1,1] </w:t>
      </w:r>
      <w:r>
        <w:br/>
      </w:r>
      <w:r>
        <w:rPr>
          <w:rFonts w:ascii="Times New Roman"/>
          <w:b w:val="false"/>
          <w:i w:val="false"/>
          <w:color w:val="000000"/>
          <w:sz w:val="28"/>
        </w:rPr>
        <w:t xml:space="preserve">
    гептан </w:t>
      </w:r>
      <w:r>
        <w:br/>
      </w:r>
      <w:r>
        <w:rPr>
          <w:rFonts w:ascii="Times New Roman"/>
          <w:b w:val="false"/>
          <w:i w:val="false"/>
          <w:color w:val="000000"/>
          <w:sz w:val="28"/>
        </w:rPr>
        <w:t xml:space="preserve">
401 Пропан-1-ол       71-23-8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0,3     -     рефл.  3 </w:t>
      </w:r>
      <w:r>
        <w:br/>
      </w:r>
      <w:r>
        <w:rPr>
          <w:rFonts w:ascii="Times New Roman"/>
          <w:b w:val="false"/>
          <w:i w:val="false"/>
          <w:color w:val="000000"/>
          <w:sz w:val="28"/>
        </w:rPr>
        <w:t xml:space="preserve">
402 Пропан-2-ол       67-63-0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0,6     -     рефл.  3 </w:t>
      </w:r>
      <w:r>
        <w:br/>
      </w:r>
      <w:r>
        <w:rPr>
          <w:rFonts w:ascii="Times New Roman"/>
          <w:b w:val="false"/>
          <w:i w:val="false"/>
          <w:color w:val="000000"/>
          <w:sz w:val="28"/>
        </w:rPr>
        <w:t xml:space="preserve">
403 Пропан-2-он       67-64-1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0,35    -     рефл.  4 </w:t>
      </w:r>
      <w:r>
        <w:br/>
      </w:r>
      <w:r>
        <w:rPr>
          <w:rFonts w:ascii="Times New Roman"/>
          <w:b w:val="false"/>
          <w:i w:val="false"/>
          <w:color w:val="000000"/>
          <w:sz w:val="28"/>
        </w:rPr>
        <w:t xml:space="preserve">
404 Пропан-1-тиол     107-03-9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S    1,5*10 </w:t>
      </w:r>
      <w:r>
        <w:rPr>
          <w:rFonts w:ascii="Times New Roman"/>
          <w:b w:val="false"/>
          <w:i w:val="false"/>
          <w:color w:val="000000"/>
          <w:vertAlign w:val="superscript"/>
        </w:rPr>
        <w:t xml:space="preserve">-4 </w:t>
      </w:r>
      <w:r>
        <w:rPr>
          <w:rFonts w:ascii="Times New Roman"/>
          <w:b w:val="false"/>
          <w:i w:val="false"/>
          <w:color w:val="000000"/>
          <w:sz w:val="28"/>
        </w:rPr>
        <w:t xml:space="preserve"> -     рефл.  3 </w:t>
      </w:r>
      <w:r>
        <w:br/>
      </w:r>
      <w:r>
        <w:rPr>
          <w:rFonts w:ascii="Times New Roman"/>
          <w:b w:val="false"/>
          <w:i w:val="false"/>
          <w:color w:val="000000"/>
          <w:sz w:val="28"/>
        </w:rPr>
        <w:t xml:space="preserve">
405 Пропен            115-07-1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      3,0     -     рефл.  3 </w:t>
      </w:r>
      <w:r>
        <w:br/>
      </w:r>
      <w:r>
        <w:rPr>
          <w:rFonts w:ascii="Times New Roman"/>
          <w:b w:val="false"/>
          <w:i w:val="false"/>
          <w:color w:val="000000"/>
          <w:sz w:val="28"/>
        </w:rPr>
        <w:t xml:space="preserve">
406 Проп-2-ен-1-аль   107-02-8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0,03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407 Пропиламин        107-10-8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0,3    0,15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408 Пропилацетат      109-60-4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     рефл.  4 </w:t>
      </w:r>
      <w:r>
        <w:br/>
      </w:r>
      <w:r>
        <w:rPr>
          <w:rFonts w:ascii="Times New Roman"/>
          <w:b w:val="false"/>
          <w:i w:val="false"/>
          <w:color w:val="000000"/>
          <w:sz w:val="28"/>
        </w:rPr>
        <w:t xml:space="preserve">
409 S-Пропил-О-[4- </w:t>
      </w:r>
      <w:r>
        <w:br/>
      </w:r>
      <w:r>
        <w:rPr>
          <w:rFonts w:ascii="Times New Roman"/>
          <w:b w:val="false"/>
          <w:i w:val="false"/>
          <w:color w:val="000000"/>
          <w:sz w:val="28"/>
        </w:rPr>
        <w:t xml:space="preserve">
    (метилтио) фенил] </w:t>
      </w:r>
      <w:r>
        <w:br/>
      </w:r>
      <w:r>
        <w:rPr>
          <w:rFonts w:ascii="Times New Roman"/>
          <w:b w:val="false"/>
          <w:i w:val="false"/>
          <w:color w:val="000000"/>
          <w:sz w:val="28"/>
        </w:rPr>
        <w:t xml:space="preserve">
    -O-этилдитио. </w:t>
      </w:r>
      <w:r>
        <w:br/>
      </w:r>
      <w:r>
        <w:rPr>
          <w:rFonts w:ascii="Times New Roman"/>
          <w:b w:val="false"/>
          <w:i w:val="false"/>
          <w:color w:val="000000"/>
          <w:sz w:val="28"/>
        </w:rPr>
        <w:t xml:space="preserve">
    фосфат            35400-43-2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OРS </w:t>
      </w:r>
      <w:r>
        <w:rPr>
          <w:rFonts w:ascii="Times New Roman"/>
          <w:b w:val="false"/>
          <w:i w:val="false"/>
          <w:color w:val="000000"/>
          <w:vertAlign w:val="subscript"/>
        </w:rPr>
        <w:t xml:space="preserve">2 </w:t>
      </w:r>
      <w:r>
        <w:rPr>
          <w:rFonts w:ascii="Times New Roman"/>
          <w:b w:val="false"/>
          <w:i w:val="false"/>
          <w:color w:val="000000"/>
          <w:sz w:val="28"/>
        </w:rPr>
        <w:t xml:space="preserve"> 0,01    -    рефл.  3 </w:t>
      </w:r>
      <w:r>
        <w:br/>
      </w:r>
      <w:r>
        <w:rPr>
          <w:rFonts w:ascii="Times New Roman"/>
          <w:b w:val="false"/>
          <w:i w:val="false"/>
          <w:color w:val="000000"/>
          <w:sz w:val="28"/>
        </w:rPr>
        <w:t xml:space="preserve">
410 Пропилпентаноат   141-06-0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0,03     -    рефл.  3 </w:t>
      </w:r>
      <w:r>
        <w:br/>
      </w:r>
      <w:r>
        <w:rPr>
          <w:rFonts w:ascii="Times New Roman"/>
          <w:b w:val="false"/>
          <w:i w:val="false"/>
          <w:color w:val="000000"/>
          <w:sz w:val="28"/>
        </w:rPr>
        <w:t xml:space="preserve">
411 Пропиональдегид   123-38-6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0,01     -    рефл.  3 </w:t>
      </w:r>
      <w:r>
        <w:br/>
      </w:r>
      <w:r>
        <w:rPr>
          <w:rFonts w:ascii="Times New Roman"/>
          <w:b w:val="false"/>
          <w:i w:val="false"/>
          <w:color w:val="000000"/>
          <w:sz w:val="28"/>
        </w:rPr>
        <w:t xml:space="preserve">
412 Пропион қышқылы   79-09-4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0,015    -    рефл.  3 </w:t>
      </w:r>
      <w:r>
        <w:br/>
      </w:r>
      <w:r>
        <w:rPr>
          <w:rFonts w:ascii="Times New Roman"/>
          <w:b w:val="false"/>
          <w:i w:val="false"/>
          <w:color w:val="000000"/>
          <w:sz w:val="28"/>
        </w:rPr>
        <w:t xml:space="preserve">
413 Құрамында тал.                          -     Ауаның рез.   1 </w:t>
      </w:r>
      <w:r>
        <w:br/>
      </w:r>
      <w:r>
        <w:rPr>
          <w:rFonts w:ascii="Times New Roman"/>
          <w:b w:val="false"/>
          <w:i w:val="false"/>
          <w:color w:val="000000"/>
          <w:sz w:val="28"/>
        </w:rPr>
        <w:t xml:space="preserve">
    шықтасы бар тозаң                             мл </w:t>
      </w:r>
      <w:r>
        <w:br/>
      </w:r>
      <w:r>
        <w:rPr>
          <w:rFonts w:ascii="Times New Roman"/>
          <w:b w:val="false"/>
          <w:i w:val="false"/>
          <w:color w:val="000000"/>
          <w:sz w:val="28"/>
        </w:rPr>
        <w:t xml:space="preserve">
    (құрамында 10%-ға                             0,06 </w:t>
      </w:r>
      <w:r>
        <w:br/>
      </w:r>
      <w:r>
        <w:rPr>
          <w:rFonts w:ascii="Times New Roman"/>
          <w:b w:val="false"/>
          <w:i w:val="false"/>
          <w:color w:val="000000"/>
          <w:sz w:val="28"/>
        </w:rPr>
        <w:t xml:space="preserve">
    дейін хризотил.                               талшық </w:t>
      </w:r>
      <w:r>
        <w:br/>
      </w:r>
      <w:r>
        <w:rPr>
          <w:rFonts w:ascii="Times New Roman"/>
          <w:b w:val="false"/>
          <w:i w:val="false"/>
          <w:color w:val="000000"/>
          <w:sz w:val="28"/>
        </w:rPr>
        <w:t xml:space="preserve">
    талшықтасы барлар) </w:t>
      </w:r>
      <w:r>
        <w:br/>
      </w:r>
      <w:r>
        <w:rPr>
          <w:rFonts w:ascii="Times New Roman"/>
          <w:b w:val="false"/>
          <w:i w:val="false"/>
          <w:color w:val="000000"/>
          <w:sz w:val="28"/>
        </w:rPr>
        <w:t xml:space="preserve">
414 Темекі фабрика.                        0,0008 0,0004 рефл.  4 </w:t>
      </w:r>
      <w:r>
        <w:br/>
      </w:r>
      <w:r>
        <w:rPr>
          <w:rFonts w:ascii="Times New Roman"/>
          <w:b w:val="false"/>
          <w:i w:val="false"/>
          <w:color w:val="000000"/>
          <w:sz w:val="28"/>
        </w:rPr>
        <w:t xml:space="preserve">
    сынан шығарылатын                                    -рез. </w:t>
      </w:r>
      <w:r>
        <w:br/>
      </w:r>
      <w:r>
        <w:rPr>
          <w:rFonts w:ascii="Times New Roman"/>
          <w:b w:val="false"/>
          <w:i w:val="false"/>
          <w:color w:val="000000"/>
          <w:sz w:val="28"/>
        </w:rPr>
        <w:t xml:space="preserve">
    зиянды заттардың </w:t>
      </w:r>
      <w:r>
        <w:br/>
      </w:r>
      <w:r>
        <w:rPr>
          <w:rFonts w:ascii="Times New Roman"/>
          <w:b w:val="false"/>
          <w:i w:val="false"/>
          <w:color w:val="000000"/>
          <w:sz w:val="28"/>
        </w:rPr>
        <w:t xml:space="preserve">
    тозаңы (құрамында </w:t>
      </w:r>
      <w:r>
        <w:br/>
      </w:r>
      <w:r>
        <w:rPr>
          <w:rFonts w:ascii="Times New Roman"/>
          <w:b w:val="false"/>
          <w:i w:val="false"/>
          <w:color w:val="000000"/>
          <w:sz w:val="28"/>
        </w:rPr>
        <w:t xml:space="preserve">
    2,7% -ға дейін </w:t>
      </w:r>
      <w:r>
        <w:br/>
      </w:r>
      <w:r>
        <w:rPr>
          <w:rFonts w:ascii="Times New Roman"/>
          <w:b w:val="false"/>
          <w:i w:val="false"/>
          <w:color w:val="000000"/>
          <w:sz w:val="28"/>
        </w:rPr>
        <w:t xml:space="preserve">
    никотині бар) </w:t>
      </w:r>
      <w:r>
        <w:br/>
      </w:r>
      <w:r>
        <w:rPr>
          <w:rFonts w:ascii="Times New Roman"/>
          <w:b w:val="false"/>
          <w:i w:val="false"/>
          <w:color w:val="000000"/>
          <w:sz w:val="28"/>
        </w:rPr>
        <w:t xml:space="preserve">
    /никотинге қайта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415 Масақ тозаңы /                         0,5    0,15   рез.   3 </w:t>
      </w:r>
      <w:r>
        <w:br/>
      </w:r>
      <w:r>
        <w:rPr>
          <w:rFonts w:ascii="Times New Roman"/>
          <w:b w:val="false"/>
          <w:i w:val="false"/>
          <w:color w:val="000000"/>
          <w:sz w:val="28"/>
        </w:rPr>
        <w:t xml:space="preserve">
    сақталатын саңы.                       260    140  </w:t>
      </w:r>
      <w:r>
        <w:br/>
      </w:r>
      <w:r>
        <w:rPr>
          <w:rFonts w:ascii="Times New Roman"/>
          <w:b w:val="false"/>
          <w:i w:val="false"/>
          <w:color w:val="000000"/>
          <w:sz w:val="28"/>
        </w:rPr>
        <w:t xml:space="preserve">
    рауқұлақтар                            КОЕ/м </w:t>
      </w:r>
      <w:r>
        <w:rPr>
          <w:rFonts w:ascii="Times New Roman"/>
          <w:b w:val="false"/>
          <w:i w:val="false"/>
          <w:color w:val="000000"/>
          <w:vertAlign w:val="superscript"/>
        </w:rPr>
        <w:t xml:space="preserve">3 </w:t>
      </w:r>
      <w:r>
        <w:rPr>
          <w:rFonts w:ascii="Times New Roman"/>
          <w:b w:val="false"/>
          <w:i w:val="false"/>
          <w:color w:val="000000"/>
          <w:sz w:val="28"/>
        </w:rPr>
        <w:t xml:space="preserve"> КОЕ/м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416 Каинит тозаңы                          0,5    0,1    рез.   3 </w:t>
      </w:r>
      <w:r>
        <w:br/>
      </w:r>
      <w:r>
        <w:rPr>
          <w:rFonts w:ascii="Times New Roman"/>
          <w:b w:val="false"/>
          <w:i w:val="false"/>
          <w:color w:val="000000"/>
          <w:sz w:val="28"/>
        </w:rPr>
        <w:t xml:space="preserve">
417 Калимагнезия </w:t>
      </w:r>
      <w:r>
        <w:br/>
      </w:r>
      <w:r>
        <w:rPr>
          <w:rFonts w:ascii="Times New Roman"/>
          <w:b w:val="false"/>
          <w:i w:val="false"/>
          <w:color w:val="000000"/>
          <w:sz w:val="28"/>
        </w:rPr>
        <w:t xml:space="preserve">
    тозаңы                                 0,5    0,15   рез.   3 </w:t>
      </w:r>
      <w:r>
        <w:br/>
      </w:r>
      <w:r>
        <w:rPr>
          <w:rFonts w:ascii="Times New Roman"/>
          <w:b w:val="false"/>
          <w:i w:val="false"/>
          <w:color w:val="000000"/>
          <w:sz w:val="28"/>
        </w:rPr>
        <w:t xml:space="preserve">
418 Крахмал тозаңы    9005-25-8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)n 0,5    0,15   рез.   4 </w:t>
      </w:r>
      <w:r>
        <w:br/>
      </w:r>
      <w:r>
        <w:rPr>
          <w:rFonts w:ascii="Times New Roman"/>
          <w:b w:val="false"/>
          <w:i w:val="false"/>
          <w:color w:val="000000"/>
          <w:sz w:val="28"/>
        </w:rPr>
        <w:t xml:space="preserve">
419 Құрамында %-бен </w:t>
      </w:r>
      <w:r>
        <w:br/>
      </w:r>
      <w:r>
        <w:rPr>
          <w:rFonts w:ascii="Times New Roman"/>
          <w:b w:val="false"/>
          <w:i w:val="false"/>
          <w:color w:val="000000"/>
          <w:sz w:val="28"/>
        </w:rPr>
        <w:t xml:space="preserve">
    берілген қос то. </w:t>
      </w:r>
      <w:r>
        <w:br/>
      </w:r>
      <w:r>
        <w:rPr>
          <w:rFonts w:ascii="Times New Roman"/>
          <w:b w:val="false"/>
          <w:i w:val="false"/>
          <w:color w:val="000000"/>
          <w:sz w:val="28"/>
        </w:rPr>
        <w:t xml:space="preserve">
    тықтылары бар </w:t>
      </w:r>
      <w:r>
        <w:br/>
      </w:r>
      <w:r>
        <w:rPr>
          <w:rFonts w:ascii="Times New Roman"/>
          <w:b w:val="false"/>
          <w:i w:val="false"/>
          <w:color w:val="000000"/>
          <w:sz w:val="28"/>
        </w:rPr>
        <w:t xml:space="preserve">
    бейорганикалық </w:t>
      </w:r>
      <w:r>
        <w:br/>
      </w:r>
      <w:r>
        <w:rPr>
          <w:rFonts w:ascii="Times New Roman"/>
          <w:b w:val="false"/>
          <w:i w:val="false"/>
          <w:color w:val="000000"/>
          <w:sz w:val="28"/>
        </w:rPr>
        <w:t xml:space="preserve">
    тозаң: </w:t>
      </w:r>
      <w:r>
        <w:br/>
      </w:r>
      <w:r>
        <w:rPr>
          <w:rFonts w:ascii="Times New Roman"/>
          <w:b w:val="false"/>
          <w:i w:val="false"/>
          <w:color w:val="000000"/>
          <w:sz w:val="28"/>
        </w:rPr>
        <w:t xml:space="preserve">
    - 70-тен аса </w:t>
      </w:r>
      <w:r>
        <w:br/>
      </w:r>
      <w:r>
        <w:rPr>
          <w:rFonts w:ascii="Times New Roman"/>
          <w:b w:val="false"/>
          <w:i w:val="false"/>
          <w:color w:val="000000"/>
          <w:sz w:val="28"/>
        </w:rPr>
        <w:t xml:space="preserve">
    (динас және т.б.) </w:t>
      </w:r>
      <w:r>
        <w:br/>
      </w:r>
      <w:r>
        <w:rPr>
          <w:rFonts w:ascii="Times New Roman"/>
          <w:b w:val="false"/>
          <w:i w:val="false"/>
          <w:color w:val="000000"/>
          <w:sz w:val="28"/>
        </w:rPr>
        <w:t xml:space="preserve">
    - 70-20 (цемент                        0,15   0,05   рез.   3 </w:t>
      </w:r>
      <w:r>
        <w:br/>
      </w:r>
      <w:r>
        <w:rPr>
          <w:rFonts w:ascii="Times New Roman"/>
          <w:b w:val="false"/>
          <w:i w:val="false"/>
          <w:color w:val="000000"/>
          <w:sz w:val="28"/>
        </w:rPr>
        <w:t xml:space="preserve">
    өндірісінің ша. </w:t>
      </w:r>
      <w:r>
        <w:br/>
      </w:r>
      <w:r>
        <w:rPr>
          <w:rFonts w:ascii="Times New Roman"/>
          <w:b w:val="false"/>
          <w:i w:val="false"/>
          <w:color w:val="000000"/>
          <w:sz w:val="28"/>
        </w:rPr>
        <w:t xml:space="preserve">
    мот, цемент, то. </w:t>
      </w:r>
      <w:r>
        <w:br/>
      </w:r>
      <w:r>
        <w:rPr>
          <w:rFonts w:ascii="Times New Roman"/>
          <w:b w:val="false"/>
          <w:i w:val="false"/>
          <w:color w:val="000000"/>
          <w:sz w:val="28"/>
        </w:rPr>
        <w:t xml:space="preserve">
    заңы- балшық,                          0,3    0,1    рез.   3 </w:t>
      </w:r>
      <w:r>
        <w:br/>
      </w:r>
      <w:r>
        <w:rPr>
          <w:rFonts w:ascii="Times New Roman"/>
          <w:b w:val="false"/>
          <w:i w:val="false"/>
          <w:color w:val="000000"/>
          <w:sz w:val="28"/>
        </w:rPr>
        <w:t xml:space="preserve">
    балшықты тақта. </w:t>
      </w:r>
      <w:r>
        <w:br/>
      </w:r>
      <w:r>
        <w:rPr>
          <w:rFonts w:ascii="Times New Roman"/>
          <w:b w:val="false"/>
          <w:i w:val="false"/>
          <w:color w:val="000000"/>
          <w:sz w:val="28"/>
        </w:rPr>
        <w:t xml:space="preserve">
    тас, домна қожы, </w:t>
      </w:r>
      <w:r>
        <w:br/>
      </w:r>
      <w:r>
        <w:rPr>
          <w:rFonts w:ascii="Times New Roman"/>
          <w:b w:val="false"/>
          <w:i w:val="false"/>
          <w:color w:val="000000"/>
          <w:sz w:val="28"/>
        </w:rPr>
        <w:t xml:space="preserve">
    құм, клинкер </w:t>
      </w:r>
      <w:r>
        <w:br/>
      </w:r>
      <w:r>
        <w:rPr>
          <w:rFonts w:ascii="Times New Roman"/>
          <w:b w:val="false"/>
          <w:i w:val="false"/>
          <w:color w:val="000000"/>
          <w:sz w:val="28"/>
        </w:rPr>
        <w:t xml:space="preserve">
    (күйдірілген це. </w:t>
      </w:r>
      <w:r>
        <w:br/>
      </w:r>
      <w:r>
        <w:rPr>
          <w:rFonts w:ascii="Times New Roman"/>
          <w:b w:val="false"/>
          <w:i w:val="false"/>
          <w:color w:val="000000"/>
          <w:sz w:val="28"/>
        </w:rPr>
        <w:t xml:space="preserve">
    мент тасы), крем. </w:t>
      </w:r>
      <w:r>
        <w:br/>
      </w:r>
      <w:r>
        <w:rPr>
          <w:rFonts w:ascii="Times New Roman"/>
          <w:b w:val="false"/>
          <w:i w:val="false"/>
          <w:color w:val="000000"/>
          <w:sz w:val="28"/>
        </w:rPr>
        <w:t xml:space="preserve">
    незем күлі ж.т.б.) </w:t>
      </w:r>
      <w:r>
        <w:br/>
      </w:r>
      <w:r>
        <w:rPr>
          <w:rFonts w:ascii="Times New Roman"/>
          <w:b w:val="false"/>
          <w:i w:val="false"/>
          <w:color w:val="000000"/>
          <w:sz w:val="28"/>
        </w:rPr>
        <w:t xml:space="preserve">
    - 20-дан кем </w:t>
      </w:r>
      <w:r>
        <w:br/>
      </w:r>
      <w:r>
        <w:rPr>
          <w:rFonts w:ascii="Times New Roman"/>
          <w:b w:val="false"/>
          <w:i w:val="false"/>
          <w:color w:val="000000"/>
          <w:sz w:val="28"/>
        </w:rPr>
        <w:t xml:space="preserve">
    (цемент өндірісі. </w:t>
      </w:r>
      <w:r>
        <w:br/>
      </w:r>
      <w:r>
        <w:rPr>
          <w:rFonts w:ascii="Times New Roman"/>
          <w:b w:val="false"/>
          <w:i w:val="false"/>
          <w:color w:val="000000"/>
          <w:sz w:val="28"/>
        </w:rPr>
        <w:t xml:space="preserve">
    нің доломиті, </w:t>
      </w:r>
      <w:r>
        <w:br/>
      </w:r>
      <w:r>
        <w:rPr>
          <w:rFonts w:ascii="Times New Roman"/>
          <w:b w:val="false"/>
          <w:i w:val="false"/>
          <w:color w:val="000000"/>
          <w:sz w:val="28"/>
        </w:rPr>
        <w:t xml:space="preserve">
    тозаңы- әктас, </w:t>
      </w:r>
      <w:r>
        <w:br/>
      </w:r>
      <w:r>
        <w:rPr>
          <w:rFonts w:ascii="Times New Roman"/>
          <w:b w:val="false"/>
          <w:i w:val="false"/>
          <w:color w:val="000000"/>
          <w:sz w:val="28"/>
        </w:rPr>
        <w:t xml:space="preserve">
    бор, өртенді, ши. </w:t>
      </w:r>
      <w:r>
        <w:br/>
      </w:r>
      <w:r>
        <w:rPr>
          <w:rFonts w:ascii="Times New Roman"/>
          <w:b w:val="false"/>
          <w:i w:val="false"/>
          <w:color w:val="000000"/>
          <w:sz w:val="28"/>
        </w:rPr>
        <w:t xml:space="preserve">
    кізат қоспасы, </w:t>
      </w:r>
      <w:r>
        <w:br/>
      </w:r>
      <w:r>
        <w:rPr>
          <w:rFonts w:ascii="Times New Roman"/>
          <w:b w:val="false"/>
          <w:i w:val="false"/>
          <w:color w:val="000000"/>
          <w:sz w:val="28"/>
        </w:rPr>
        <w:t xml:space="preserve">
    айналмалы пештің                       0,5    0,15   рез.   3 </w:t>
      </w:r>
      <w:r>
        <w:br/>
      </w:r>
      <w:r>
        <w:rPr>
          <w:rFonts w:ascii="Times New Roman"/>
          <w:b w:val="false"/>
          <w:i w:val="false"/>
          <w:color w:val="000000"/>
          <w:sz w:val="28"/>
        </w:rPr>
        <w:t xml:space="preserve">
    тозаңы, боксит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420 Қорғасынды-мырыш </w:t>
      </w:r>
      <w:r>
        <w:br/>
      </w:r>
      <w:r>
        <w:rPr>
          <w:rFonts w:ascii="Times New Roman"/>
          <w:b w:val="false"/>
          <w:i w:val="false"/>
          <w:color w:val="000000"/>
          <w:sz w:val="28"/>
        </w:rPr>
        <w:t xml:space="preserve">
    өндірісінің (құ. </w:t>
      </w:r>
      <w:r>
        <w:br/>
      </w:r>
      <w:r>
        <w:rPr>
          <w:rFonts w:ascii="Times New Roman"/>
          <w:b w:val="false"/>
          <w:i w:val="false"/>
          <w:color w:val="000000"/>
          <w:sz w:val="28"/>
        </w:rPr>
        <w:t xml:space="preserve">
    рамында 1 %-ға </w:t>
      </w:r>
      <w:r>
        <w:br/>
      </w:r>
      <w:r>
        <w:rPr>
          <w:rFonts w:ascii="Times New Roman"/>
          <w:b w:val="false"/>
          <w:i w:val="false"/>
          <w:color w:val="000000"/>
          <w:sz w:val="28"/>
        </w:rPr>
        <w:t xml:space="preserve">
    дейін мырышы бар) </w:t>
      </w:r>
      <w:r>
        <w:br/>
      </w:r>
      <w:r>
        <w:rPr>
          <w:rFonts w:ascii="Times New Roman"/>
          <w:b w:val="false"/>
          <w:i w:val="false"/>
          <w:color w:val="000000"/>
          <w:sz w:val="28"/>
        </w:rPr>
        <w:t xml:space="preserve">
    полиметаллдық </w:t>
      </w:r>
      <w:r>
        <w:br/>
      </w:r>
      <w:r>
        <w:rPr>
          <w:rFonts w:ascii="Times New Roman"/>
          <w:b w:val="false"/>
          <w:i w:val="false"/>
          <w:color w:val="000000"/>
          <w:sz w:val="28"/>
        </w:rPr>
        <w:t xml:space="preserve">
    тозаңы                                  -     0,0001 рез.   1 </w:t>
      </w:r>
      <w:r>
        <w:br/>
      </w:r>
      <w:r>
        <w:rPr>
          <w:rFonts w:ascii="Times New Roman"/>
          <w:b w:val="false"/>
          <w:i w:val="false"/>
          <w:color w:val="000000"/>
          <w:sz w:val="28"/>
        </w:rPr>
        <w:t xml:space="preserve">
421 Мақта тозаңы                           0,2    0,05   рез.   3 </w:t>
      </w:r>
      <w:r>
        <w:br/>
      </w:r>
      <w:r>
        <w:rPr>
          <w:rFonts w:ascii="Times New Roman"/>
          <w:b w:val="false"/>
          <w:i w:val="false"/>
          <w:color w:val="000000"/>
          <w:sz w:val="28"/>
        </w:rPr>
        <w:t xml:space="preserve">
422 Ацетатты-тері </w:t>
      </w:r>
      <w:r>
        <w:br/>
      </w:r>
      <w:r>
        <w:rPr>
          <w:rFonts w:ascii="Times New Roman"/>
          <w:b w:val="false"/>
          <w:i w:val="false"/>
          <w:color w:val="000000"/>
          <w:sz w:val="28"/>
        </w:rPr>
        <w:t xml:space="preserve">
    еріткіші (этанол </w:t>
      </w:r>
      <w:r>
        <w:br/>
      </w:r>
      <w:r>
        <w:rPr>
          <w:rFonts w:ascii="Times New Roman"/>
          <w:b w:val="false"/>
          <w:i w:val="false"/>
          <w:color w:val="000000"/>
          <w:sz w:val="28"/>
        </w:rPr>
        <w:t xml:space="preserve">
    бойынша)                               0,5     -     рефл.  3 </w:t>
      </w:r>
      <w:r>
        <w:br/>
      </w:r>
      <w:r>
        <w:rPr>
          <w:rFonts w:ascii="Times New Roman"/>
          <w:b w:val="false"/>
          <w:i w:val="false"/>
          <w:color w:val="000000"/>
          <w:sz w:val="28"/>
        </w:rPr>
        <w:t xml:space="preserve">
423 Бутилформиантты </w:t>
      </w:r>
      <w:r>
        <w:br/>
      </w:r>
      <w:r>
        <w:rPr>
          <w:rFonts w:ascii="Times New Roman"/>
          <w:b w:val="false"/>
          <w:i w:val="false"/>
          <w:color w:val="000000"/>
          <w:sz w:val="28"/>
        </w:rPr>
        <w:t xml:space="preserve">
    еріткіш (ацетат. </w:t>
      </w:r>
      <w:r>
        <w:br/>
      </w:r>
      <w:r>
        <w:rPr>
          <w:rFonts w:ascii="Times New Roman"/>
          <w:b w:val="false"/>
          <w:i w:val="false"/>
          <w:color w:val="000000"/>
          <w:sz w:val="28"/>
        </w:rPr>
        <w:t xml:space="preserve">
    тар қосындысы </w:t>
      </w:r>
      <w:r>
        <w:br/>
      </w:r>
      <w:r>
        <w:rPr>
          <w:rFonts w:ascii="Times New Roman"/>
          <w:b w:val="false"/>
          <w:i w:val="false"/>
          <w:color w:val="000000"/>
          <w:sz w:val="28"/>
        </w:rPr>
        <w:t xml:space="preserve">
    бойынша)                               0,3     -     рефл.  3 </w:t>
      </w:r>
      <w:r>
        <w:br/>
      </w:r>
      <w:r>
        <w:rPr>
          <w:rFonts w:ascii="Times New Roman"/>
          <w:b w:val="false"/>
          <w:i w:val="false"/>
          <w:color w:val="000000"/>
          <w:sz w:val="28"/>
        </w:rPr>
        <w:t xml:space="preserve">
424 Ағашты-спирттік </w:t>
      </w:r>
      <w:r>
        <w:br/>
      </w:r>
      <w:r>
        <w:rPr>
          <w:rFonts w:ascii="Times New Roman"/>
          <w:b w:val="false"/>
          <w:i w:val="false"/>
          <w:color w:val="000000"/>
          <w:sz w:val="28"/>
        </w:rPr>
        <w:t xml:space="preserve">
    А маркасының </w:t>
      </w:r>
      <w:r>
        <w:br/>
      </w:r>
      <w:r>
        <w:rPr>
          <w:rFonts w:ascii="Times New Roman"/>
          <w:b w:val="false"/>
          <w:i w:val="false"/>
          <w:color w:val="000000"/>
          <w:sz w:val="28"/>
        </w:rPr>
        <w:t xml:space="preserve">
    еріткіші (аце. </w:t>
      </w:r>
      <w:r>
        <w:br/>
      </w:r>
      <w:r>
        <w:rPr>
          <w:rFonts w:ascii="Times New Roman"/>
          <w:b w:val="false"/>
          <w:i w:val="false"/>
          <w:color w:val="000000"/>
          <w:sz w:val="28"/>
        </w:rPr>
        <w:t xml:space="preserve">
    тонды эфирлі) </w:t>
      </w:r>
      <w:r>
        <w:br/>
      </w:r>
      <w:r>
        <w:rPr>
          <w:rFonts w:ascii="Times New Roman"/>
          <w:b w:val="false"/>
          <w:i w:val="false"/>
          <w:color w:val="000000"/>
          <w:sz w:val="28"/>
        </w:rPr>
        <w:t xml:space="preserve">
    /ацетон бойынша/                       0,12    -     рефл.  4 </w:t>
      </w:r>
      <w:r>
        <w:br/>
      </w:r>
      <w:r>
        <w:rPr>
          <w:rFonts w:ascii="Times New Roman"/>
          <w:b w:val="false"/>
          <w:i w:val="false"/>
          <w:color w:val="000000"/>
          <w:sz w:val="28"/>
        </w:rPr>
        <w:t xml:space="preserve">
425 Ағашты-спирттік </w:t>
      </w:r>
      <w:r>
        <w:br/>
      </w:r>
      <w:r>
        <w:rPr>
          <w:rFonts w:ascii="Times New Roman"/>
          <w:b w:val="false"/>
          <w:i w:val="false"/>
          <w:color w:val="000000"/>
          <w:sz w:val="28"/>
        </w:rPr>
        <w:t xml:space="preserve">
    Э маркасының </w:t>
      </w:r>
      <w:r>
        <w:br/>
      </w:r>
      <w:r>
        <w:rPr>
          <w:rFonts w:ascii="Times New Roman"/>
          <w:b w:val="false"/>
          <w:i w:val="false"/>
          <w:color w:val="000000"/>
          <w:sz w:val="28"/>
        </w:rPr>
        <w:t xml:space="preserve">
    еріткіші (эфирлі </w:t>
      </w:r>
      <w:r>
        <w:br/>
      </w:r>
      <w:r>
        <w:rPr>
          <w:rFonts w:ascii="Times New Roman"/>
          <w:b w:val="false"/>
          <w:i w:val="false"/>
          <w:color w:val="000000"/>
          <w:sz w:val="28"/>
        </w:rPr>
        <w:t xml:space="preserve">
    ацетонды) /ацетон </w:t>
      </w:r>
      <w:r>
        <w:br/>
      </w:r>
      <w:r>
        <w:rPr>
          <w:rFonts w:ascii="Times New Roman"/>
          <w:b w:val="false"/>
          <w:i w:val="false"/>
          <w:color w:val="000000"/>
          <w:sz w:val="28"/>
        </w:rPr>
        <w:t xml:space="preserve">
    бойынша/                               0,07    -     рефл.  4 </w:t>
      </w:r>
      <w:r>
        <w:br/>
      </w:r>
      <w:r>
        <w:rPr>
          <w:rFonts w:ascii="Times New Roman"/>
          <w:b w:val="false"/>
          <w:i w:val="false"/>
          <w:color w:val="000000"/>
          <w:sz w:val="28"/>
        </w:rPr>
        <w:t xml:space="preserve">
426 Жиһазды еріткіш </w:t>
      </w:r>
      <w:r>
        <w:br/>
      </w:r>
      <w:r>
        <w:rPr>
          <w:rFonts w:ascii="Times New Roman"/>
          <w:b w:val="false"/>
          <w:i w:val="false"/>
          <w:color w:val="000000"/>
          <w:sz w:val="28"/>
        </w:rPr>
        <w:t xml:space="preserve">
    (толуол бойынша)                       0,09    -     рефл.  3 </w:t>
      </w:r>
      <w:r>
        <w:br/>
      </w:r>
      <w:r>
        <w:rPr>
          <w:rFonts w:ascii="Times New Roman"/>
          <w:b w:val="false"/>
          <w:i w:val="false"/>
          <w:color w:val="000000"/>
          <w:sz w:val="28"/>
        </w:rPr>
        <w:t xml:space="preserve">
427 Ривициклин (2:1 </w:t>
      </w:r>
      <w:r>
        <w:br/>
      </w:r>
      <w:r>
        <w:rPr>
          <w:rFonts w:ascii="Times New Roman"/>
          <w:b w:val="false"/>
          <w:i w:val="false"/>
          <w:color w:val="000000"/>
          <w:sz w:val="28"/>
        </w:rPr>
        <w:t xml:space="preserve">
    тетрациклин және </w:t>
      </w:r>
      <w:r>
        <w:br/>
      </w:r>
      <w:r>
        <w:rPr>
          <w:rFonts w:ascii="Times New Roman"/>
          <w:b w:val="false"/>
          <w:i w:val="false"/>
          <w:color w:val="000000"/>
          <w:sz w:val="28"/>
        </w:rPr>
        <w:t xml:space="preserve">
    рифампицин қос. </w:t>
      </w:r>
      <w:r>
        <w:br/>
      </w:r>
      <w:r>
        <w:rPr>
          <w:rFonts w:ascii="Times New Roman"/>
          <w:b w:val="false"/>
          <w:i w:val="false"/>
          <w:color w:val="000000"/>
          <w:sz w:val="28"/>
        </w:rPr>
        <w:t xml:space="preserve">
    пасы) /тетраци. </w:t>
      </w:r>
      <w:r>
        <w:br/>
      </w:r>
      <w:r>
        <w:rPr>
          <w:rFonts w:ascii="Times New Roman"/>
          <w:b w:val="false"/>
          <w:i w:val="false"/>
          <w:color w:val="000000"/>
          <w:sz w:val="28"/>
        </w:rPr>
        <w:t xml:space="preserve">
    клин бойынша/                          0,05   0,005  рез.   2 </w:t>
      </w:r>
      <w:r>
        <w:br/>
      </w:r>
      <w:r>
        <w:rPr>
          <w:rFonts w:ascii="Times New Roman"/>
          <w:b w:val="false"/>
          <w:i w:val="false"/>
          <w:color w:val="000000"/>
          <w:sz w:val="28"/>
        </w:rPr>
        <w:t xml:space="preserve">
428 Рицин                                  0,002  0,001  рез.   1 </w:t>
      </w:r>
      <w:r>
        <w:br/>
      </w:r>
      <w:r>
        <w:rPr>
          <w:rFonts w:ascii="Times New Roman"/>
          <w:b w:val="false"/>
          <w:i w:val="false"/>
          <w:color w:val="000000"/>
          <w:sz w:val="28"/>
        </w:rPr>
        <w:t xml:space="preserve">
429 Сынап (ІІ) амидо. </w:t>
      </w:r>
      <w:r>
        <w:br/>
      </w:r>
      <w:r>
        <w:rPr>
          <w:rFonts w:ascii="Times New Roman"/>
          <w:b w:val="false"/>
          <w:i w:val="false"/>
          <w:color w:val="000000"/>
          <w:sz w:val="28"/>
        </w:rPr>
        <w:t xml:space="preserve">
    хлорид (сынапқа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10124-48-8 СlН </w:t>
      </w:r>
      <w:r>
        <w:rPr>
          <w:rFonts w:ascii="Times New Roman"/>
          <w:b w:val="false"/>
          <w:i w:val="false"/>
          <w:color w:val="000000"/>
          <w:vertAlign w:val="subscript"/>
        </w:rPr>
        <w:t xml:space="preserve">2 </w:t>
      </w:r>
      <w:r>
        <w:rPr>
          <w:rFonts w:ascii="Times New Roman"/>
          <w:b w:val="false"/>
          <w:i w:val="false"/>
          <w:color w:val="000000"/>
          <w:sz w:val="28"/>
        </w:rPr>
        <w:t xml:space="preserve">HgN    -     0,0003 рез.   1 </w:t>
      </w:r>
      <w:r>
        <w:br/>
      </w:r>
      <w:r>
        <w:rPr>
          <w:rFonts w:ascii="Times New Roman"/>
          <w:b w:val="false"/>
          <w:i w:val="false"/>
          <w:color w:val="000000"/>
          <w:sz w:val="28"/>
        </w:rPr>
        <w:t xml:space="preserve">
430 Сынап (ІІ) ацетат </w:t>
      </w:r>
      <w:r>
        <w:br/>
      </w:r>
      <w:r>
        <w:rPr>
          <w:rFonts w:ascii="Times New Roman"/>
          <w:b w:val="false"/>
          <w:i w:val="false"/>
          <w:color w:val="000000"/>
          <w:sz w:val="28"/>
        </w:rPr>
        <w:t xml:space="preserve">
    (сынапқа қайта </w:t>
      </w:r>
      <w:r>
        <w:br/>
      </w:r>
      <w:r>
        <w:rPr>
          <w:rFonts w:ascii="Times New Roman"/>
          <w:b w:val="false"/>
          <w:i w:val="false"/>
          <w:color w:val="000000"/>
          <w:sz w:val="28"/>
        </w:rPr>
        <w:t xml:space="preserve">
    есептегенде)      1600-27-7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НgO </w:t>
      </w:r>
      <w:r>
        <w:rPr>
          <w:rFonts w:ascii="Times New Roman"/>
          <w:b w:val="false"/>
          <w:i w:val="false"/>
          <w:color w:val="000000"/>
          <w:vertAlign w:val="subscript"/>
        </w:rPr>
        <w:t xml:space="preserve">2 </w:t>
      </w:r>
      <w:r>
        <w:rPr>
          <w:rFonts w:ascii="Times New Roman"/>
          <w:b w:val="false"/>
          <w:i w:val="false"/>
          <w:color w:val="000000"/>
          <w:sz w:val="28"/>
        </w:rPr>
        <w:t xml:space="preserve">   -     0,0003 рез.   1 </w:t>
      </w:r>
      <w:r>
        <w:br/>
      </w:r>
      <w:r>
        <w:rPr>
          <w:rFonts w:ascii="Times New Roman"/>
          <w:b w:val="false"/>
          <w:i w:val="false"/>
          <w:color w:val="000000"/>
          <w:sz w:val="28"/>
        </w:rPr>
        <w:t xml:space="preserve">
431 Сынап (ІІ) дини. </w:t>
      </w:r>
      <w:r>
        <w:br/>
      </w:r>
      <w:r>
        <w:rPr>
          <w:rFonts w:ascii="Times New Roman"/>
          <w:b w:val="false"/>
          <w:i w:val="false"/>
          <w:color w:val="000000"/>
          <w:sz w:val="28"/>
        </w:rPr>
        <w:t xml:space="preserve">
    трат моногидрат </w:t>
      </w:r>
      <w:r>
        <w:br/>
      </w:r>
      <w:r>
        <w:rPr>
          <w:rFonts w:ascii="Times New Roman"/>
          <w:b w:val="false"/>
          <w:i w:val="false"/>
          <w:color w:val="000000"/>
          <w:sz w:val="28"/>
        </w:rPr>
        <w:t xml:space="preserve">
    (сынапқа қайта </w:t>
      </w:r>
      <w:r>
        <w:br/>
      </w:r>
      <w:r>
        <w:rPr>
          <w:rFonts w:ascii="Times New Roman"/>
          <w:b w:val="false"/>
          <w:i w:val="false"/>
          <w:color w:val="000000"/>
          <w:sz w:val="28"/>
        </w:rPr>
        <w:t xml:space="preserve">
    есептегенде)      7783-34-8 НgN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О  -     0,0003 рез.   1 </w:t>
      </w:r>
      <w:r>
        <w:br/>
      </w:r>
      <w:r>
        <w:rPr>
          <w:rFonts w:ascii="Times New Roman"/>
          <w:b w:val="false"/>
          <w:i w:val="false"/>
          <w:color w:val="000000"/>
          <w:sz w:val="28"/>
        </w:rPr>
        <w:t xml:space="preserve">
432 Сынап (ІІ) ди. </w:t>
      </w:r>
      <w:r>
        <w:br/>
      </w:r>
      <w:r>
        <w:rPr>
          <w:rFonts w:ascii="Times New Roman"/>
          <w:b w:val="false"/>
          <w:i w:val="false"/>
          <w:color w:val="000000"/>
          <w:sz w:val="28"/>
        </w:rPr>
        <w:t xml:space="preserve">
    хлорид (сынапқа </w:t>
      </w:r>
      <w:r>
        <w:br/>
      </w:r>
      <w:r>
        <w:rPr>
          <w:rFonts w:ascii="Times New Roman"/>
          <w:b w:val="false"/>
          <w:i w:val="false"/>
          <w:color w:val="000000"/>
          <w:sz w:val="28"/>
        </w:rPr>
        <w:t xml:space="preserve">
    қайта есеп. </w:t>
      </w:r>
      <w:r>
        <w:br/>
      </w:r>
      <w:r>
        <w:rPr>
          <w:rFonts w:ascii="Times New Roman"/>
          <w:b w:val="false"/>
          <w:i w:val="false"/>
          <w:color w:val="000000"/>
          <w:sz w:val="28"/>
        </w:rPr>
        <w:t xml:space="preserve">
    тегенде)          7487-94-7  Сl </w:t>
      </w:r>
      <w:r>
        <w:rPr>
          <w:rFonts w:ascii="Times New Roman"/>
          <w:b w:val="false"/>
          <w:i w:val="false"/>
          <w:color w:val="000000"/>
          <w:vertAlign w:val="subscript"/>
        </w:rPr>
        <w:t xml:space="preserve">2 </w:t>
      </w:r>
      <w:r>
        <w:rPr>
          <w:rFonts w:ascii="Times New Roman"/>
          <w:b w:val="false"/>
          <w:i w:val="false"/>
          <w:color w:val="000000"/>
          <w:sz w:val="28"/>
        </w:rPr>
        <w:t xml:space="preserve">Нg      -     0,0003 рез.   1 </w:t>
      </w:r>
      <w:r>
        <w:br/>
      </w:r>
      <w:r>
        <w:rPr>
          <w:rFonts w:ascii="Times New Roman"/>
          <w:b w:val="false"/>
          <w:i w:val="false"/>
          <w:color w:val="000000"/>
          <w:sz w:val="28"/>
        </w:rPr>
        <w:t xml:space="preserve">
433 Сынап (ІІ) йодид </w:t>
      </w:r>
      <w:r>
        <w:br/>
      </w:r>
      <w:r>
        <w:rPr>
          <w:rFonts w:ascii="Times New Roman"/>
          <w:b w:val="false"/>
          <w:i w:val="false"/>
          <w:color w:val="000000"/>
          <w:sz w:val="28"/>
        </w:rPr>
        <w:t xml:space="preserve">
    (сынапқа қайта </w:t>
      </w:r>
      <w:r>
        <w:br/>
      </w:r>
      <w:r>
        <w:rPr>
          <w:rFonts w:ascii="Times New Roman"/>
          <w:b w:val="false"/>
          <w:i w:val="false"/>
          <w:color w:val="000000"/>
          <w:sz w:val="28"/>
        </w:rPr>
        <w:t xml:space="preserve">
    есептегенде)      7774-29-0  НgІ </w:t>
      </w:r>
      <w:r>
        <w:rPr>
          <w:rFonts w:ascii="Times New Roman"/>
          <w:b w:val="false"/>
          <w:i w:val="false"/>
          <w:color w:val="000000"/>
          <w:vertAlign w:val="subscript"/>
        </w:rPr>
        <w:t xml:space="preserve">2 </w:t>
      </w:r>
      <w:r>
        <w:rPr>
          <w:rFonts w:ascii="Times New Roman"/>
          <w:b w:val="false"/>
          <w:i w:val="false"/>
          <w:color w:val="000000"/>
          <w:sz w:val="28"/>
        </w:rPr>
        <w:t xml:space="preserve">             0,0003 рез.   1 </w:t>
      </w:r>
      <w:r>
        <w:br/>
      </w:r>
      <w:r>
        <w:rPr>
          <w:rFonts w:ascii="Times New Roman"/>
          <w:b w:val="false"/>
          <w:i w:val="false"/>
          <w:color w:val="000000"/>
          <w:sz w:val="28"/>
        </w:rPr>
        <w:t xml:space="preserve">
434 Сынап             7439-97-6  Нg               0,0003 рез.   1 </w:t>
      </w:r>
      <w:r>
        <w:br/>
      </w:r>
      <w:r>
        <w:rPr>
          <w:rFonts w:ascii="Times New Roman"/>
          <w:b w:val="false"/>
          <w:i w:val="false"/>
          <w:color w:val="000000"/>
          <w:sz w:val="28"/>
        </w:rPr>
        <w:t xml:space="preserve">
435 Сынап (І) нитрат </w:t>
      </w:r>
      <w:r>
        <w:br/>
      </w:r>
      <w:r>
        <w:rPr>
          <w:rFonts w:ascii="Times New Roman"/>
          <w:b w:val="false"/>
          <w:i w:val="false"/>
          <w:color w:val="000000"/>
          <w:sz w:val="28"/>
        </w:rPr>
        <w:t xml:space="preserve">
    дигидрат (сынапқа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14836-60-3 НgNО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     0,0003 рез.   1 </w:t>
      </w:r>
      <w:r>
        <w:br/>
      </w:r>
      <w:r>
        <w:rPr>
          <w:rFonts w:ascii="Times New Roman"/>
          <w:b w:val="false"/>
          <w:i w:val="false"/>
          <w:color w:val="000000"/>
          <w:sz w:val="28"/>
        </w:rPr>
        <w:t xml:space="preserve">
436 Сынап (ІІ) оксид </w:t>
      </w:r>
      <w:r>
        <w:br/>
      </w:r>
      <w:r>
        <w:rPr>
          <w:rFonts w:ascii="Times New Roman"/>
          <w:b w:val="false"/>
          <w:i w:val="false"/>
          <w:color w:val="000000"/>
          <w:sz w:val="28"/>
        </w:rPr>
        <w:t xml:space="preserve">
    (сынапқа қайта </w:t>
      </w:r>
      <w:r>
        <w:br/>
      </w:r>
      <w:r>
        <w:rPr>
          <w:rFonts w:ascii="Times New Roman"/>
          <w:b w:val="false"/>
          <w:i w:val="false"/>
          <w:color w:val="000000"/>
          <w:sz w:val="28"/>
        </w:rPr>
        <w:t xml:space="preserve">
    есептегенде)      21908-53-2 HgO        -     0,0003 рез.   1 </w:t>
      </w:r>
      <w:r>
        <w:br/>
      </w:r>
      <w:r>
        <w:rPr>
          <w:rFonts w:ascii="Times New Roman"/>
          <w:b w:val="false"/>
          <w:i w:val="false"/>
          <w:color w:val="000000"/>
          <w:sz w:val="28"/>
        </w:rPr>
        <w:t xml:space="preserve">
437 Сынап (І) хлорид </w:t>
      </w:r>
      <w:r>
        <w:br/>
      </w:r>
      <w:r>
        <w:rPr>
          <w:rFonts w:ascii="Times New Roman"/>
          <w:b w:val="false"/>
          <w:i w:val="false"/>
          <w:color w:val="000000"/>
          <w:sz w:val="28"/>
        </w:rPr>
        <w:t xml:space="preserve">
    (сынапқа қайта </w:t>
      </w:r>
      <w:r>
        <w:br/>
      </w:r>
      <w:r>
        <w:rPr>
          <w:rFonts w:ascii="Times New Roman"/>
          <w:b w:val="false"/>
          <w:i w:val="false"/>
          <w:color w:val="000000"/>
          <w:sz w:val="28"/>
        </w:rPr>
        <w:t xml:space="preserve">
    есептегенде)      10112-91-1 Сl </w:t>
      </w:r>
      <w:r>
        <w:rPr>
          <w:rFonts w:ascii="Times New Roman"/>
          <w:b w:val="false"/>
          <w:i w:val="false"/>
          <w:color w:val="000000"/>
          <w:vertAlign w:val="subscript"/>
        </w:rPr>
        <w:t xml:space="preserve">2 </w:t>
      </w:r>
      <w:r>
        <w:rPr>
          <w:rFonts w:ascii="Times New Roman"/>
          <w:b w:val="false"/>
          <w:i w:val="false"/>
          <w:color w:val="000000"/>
          <w:sz w:val="28"/>
        </w:rPr>
        <w:t xml:space="preserve">Нg </w:t>
      </w:r>
      <w:r>
        <w:rPr>
          <w:rFonts w:ascii="Times New Roman"/>
          <w:b w:val="false"/>
          <w:i w:val="false"/>
          <w:color w:val="000000"/>
          <w:vertAlign w:val="subscript"/>
        </w:rPr>
        <w:t xml:space="preserve">2 </w:t>
      </w:r>
      <w:r>
        <w:rPr>
          <w:rFonts w:ascii="Times New Roman"/>
          <w:b w:val="false"/>
          <w:i w:val="false"/>
          <w:color w:val="000000"/>
          <w:sz w:val="28"/>
        </w:rPr>
        <w:t xml:space="preserve">     -     0,0003 рез.   1 </w:t>
      </w:r>
      <w:r>
        <w:br/>
      </w:r>
      <w:r>
        <w:rPr>
          <w:rFonts w:ascii="Times New Roman"/>
          <w:b w:val="false"/>
          <w:i w:val="false"/>
          <w:color w:val="000000"/>
          <w:sz w:val="28"/>
        </w:rPr>
        <w:t xml:space="preserve">
438 Қорғасын және </w:t>
      </w:r>
      <w:r>
        <w:br/>
      </w:r>
      <w:r>
        <w:rPr>
          <w:rFonts w:ascii="Times New Roman"/>
          <w:b w:val="false"/>
          <w:i w:val="false"/>
          <w:color w:val="000000"/>
          <w:sz w:val="28"/>
        </w:rPr>
        <w:t xml:space="preserve">
    бейорганикалық </w:t>
      </w:r>
      <w:r>
        <w:br/>
      </w:r>
      <w:r>
        <w:rPr>
          <w:rFonts w:ascii="Times New Roman"/>
          <w:b w:val="false"/>
          <w:i w:val="false"/>
          <w:color w:val="000000"/>
          <w:sz w:val="28"/>
        </w:rPr>
        <w:t xml:space="preserve">
    қосындылар (қор. </w:t>
      </w:r>
      <w:r>
        <w:br/>
      </w:r>
      <w:r>
        <w:rPr>
          <w:rFonts w:ascii="Times New Roman"/>
          <w:b w:val="false"/>
          <w:i w:val="false"/>
          <w:color w:val="000000"/>
          <w:sz w:val="28"/>
        </w:rPr>
        <w:t xml:space="preserve">
    ғасынға қайта </w:t>
      </w:r>
      <w:r>
        <w:br/>
      </w:r>
      <w:r>
        <w:rPr>
          <w:rFonts w:ascii="Times New Roman"/>
          <w:b w:val="false"/>
          <w:i w:val="false"/>
          <w:color w:val="000000"/>
          <w:sz w:val="28"/>
        </w:rPr>
        <w:t xml:space="preserve">
    есептегенде)                           0,001  0,0003 рез.   1 </w:t>
      </w:r>
      <w:r>
        <w:br/>
      </w:r>
      <w:r>
        <w:rPr>
          <w:rFonts w:ascii="Times New Roman"/>
          <w:b w:val="false"/>
          <w:i w:val="false"/>
          <w:color w:val="000000"/>
          <w:sz w:val="28"/>
        </w:rPr>
        <w:t xml:space="preserve">
439 Қорғасын (ІІ) </w:t>
      </w:r>
      <w:r>
        <w:br/>
      </w:r>
      <w:r>
        <w:rPr>
          <w:rFonts w:ascii="Times New Roman"/>
          <w:b w:val="false"/>
          <w:i w:val="false"/>
          <w:color w:val="000000"/>
          <w:sz w:val="28"/>
        </w:rPr>
        <w:t xml:space="preserve">
    сульфит (сынапқа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7446-10-8  РbО </w:t>
      </w:r>
      <w:r>
        <w:rPr>
          <w:rFonts w:ascii="Times New Roman"/>
          <w:b w:val="false"/>
          <w:i w:val="false"/>
          <w:color w:val="000000"/>
          <w:vertAlign w:val="subscript"/>
        </w:rPr>
        <w:t xml:space="preserve">3 </w:t>
      </w:r>
      <w:r>
        <w:rPr>
          <w:rFonts w:ascii="Times New Roman"/>
          <w:b w:val="false"/>
          <w:i w:val="false"/>
          <w:color w:val="000000"/>
          <w:sz w:val="28"/>
        </w:rPr>
        <w:t xml:space="preserve">S      -     0,0017 рез.   1 </w:t>
      </w:r>
      <w:r>
        <w:br/>
      </w:r>
      <w:r>
        <w:rPr>
          <w:rFonts w:ascii="Times New Roman"/>
          <w:b w:val="false"/>
          <w:i w:val="false"/>
          <w:color w:val="000000"/>
          <w:sz w:val="28"/>
        </w:rPr>
        <w:t xml:space="preserve">
440 Селен диоксиді </w:t>
      </w:r>
      <w:r>
        <w:br/>
      </w:r>
      <w:r>
        <w:rPr>
          <w:rFonts w:ascii="Times New Roman"/>
          <w:b w:val="false"/>
          <w:i w:val="false"/>
          <w:color w:val="000000"/>
          <w:sz w:val="28"/>
        </w:rPr>
        <w:t xml:space="preserve">
    (селенге қайта </w:t>
      </w:r>
      <w:r>
        <w:br/>
      </w:r>
      <w:r>
        <w:rPr>
          <w:rFonts w:ascii="Times New Roman"/>
          <w:b w:val="false"/>
          <w:i w:val="false"/>
          <w:color w:val="000000"/>
          <w:sz w:val="28"/>
        </w:rPr>
        <w:t xml:space="preserve">
    есептегенде)      7446-08-4  Sе O </w:t>
      </w:r>
      <w:r>
        <w:rPr>
          <w:rFonts w:ascii="Times New Roman"/>
          <w:b w:val="false"/>
          <w:i w:val="false"/>
          <w:color w:val="000000"/>
          <w:vertAlign w:val="subscript"/>
        </w:rPr>
        <w:t xml:space="preserve">2 </w:t>
      </w:r>
      <w:r>
        <w:rPr>
          <w:rFonts w:ascii="Times New Roman"/>
          <w:b w:val="false"/>
          <w:i w:val="false"/>
          <w:color w:val="000000"/>
          <w:sz w:val="28"/>
        </w:rPr>
        <w:t xml:space="preserve">     0,0001 0,00005 рез.  1 </w:t>
      </w:r>
      <w:r>
        <w:br/>
      </w:r>
      <w:r>
        <w:rPr>
          <w:rFonts w:ascii="Times New Roman"/>
          <w:b w:val="false"/>
          <w:i w:val="false"/>
          <w:color w:val="000000"/>
          <w:sz w:val="28"/>
        </w:rPr>
        <w:t xml:space="preserve">
441 Күкірт диоксиді   7446-09-5  O </w:t>
      </w:r>
      <w:r>
        <w:rPr>
          <w:rFonts w:ascii="Times New Roman"/>
          <w:b w:val="false"/>
          <w:i w:val="false"/>
          <w:color w:val="000000"/>
          <w:vertAlign w:val="subscript"/>
        </w:rPr>
        <w:t xml:space="preserve">2 </w:t>
      </w:r>
      <w:r>
        <w:rPr>
          <w:rFonts w:ascii="Times New Roman"/>
          <w:b w:val="false"/>
          <w:i w:val="false"/>
          <w:color w:val="000000"/>
          <w:sz w:val="28"/>
        </w:rPr>
        <w:t xml:space="preserve">S       0,5    0,05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442 Күкірт қышқылы    7664-93-9  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0,3    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443 Күкіртсутек       7783-06-4  Н </w:t>
      </w:r>
      <w:r>
        <w:rPr>
          <w:rFonts w:ascii="Times New Roman"/>
          <w:b w:val="false"/>
          <w:i w:val="false"/>
          <w:color w:val="000000"/>
          <w:vertAlign w:val="subscript"/>
        </w:rPr>
        <w:t xml:space="preserve">2 </w:t>
      </w:r>
      <w:r>
        <w:rPr>
          <w:rFonts w:ascii="Times New Roman"/>
          <w:b w:val="false"/>
          <w:i w:val="false"/>
          <w:color w:val="000000"/>
          <w:sz w:val="28"/>
        </w:rPr>
        <w:t xml:space="preserve">S       0,008   -      рефл. 2 </w:t>
      </w:r>
      <w:r>
        <w:br/>
      </w:r>
      <w:r>
        <w:rPr>
          <w:rFonts w:ascii="Times New Roman"/>
          <w:b w:val="false"/>
          <w:i w:val="false"/>
          <w:color w:val="000000"/>
          <w:sz w:val="28"/>
        </w:rPr>
        <w:t xml:space="preserve">
444 Күкірткөміртек    75-15-0    СS </w:t>
      </w:r>
      <w:r>
        <w:rPr>
          <w:rFonts w:ascii="Times New Roman"/>
          <w:b w:val="false"/>
          <w:i w:val="false"/>
          <w:color w:val="000000"/>
          <w:vertAlign w:val="subscript"/>
        </w:rPr>
        <w:t xml:space="preserve">2 </w:t>
      </w:r>
      <w:r>
        <w:rPr>
          <w:rFonts w:ascii="Times New Roman"/>
          <w:b w:val="false"/>
          <w:i w:val="false"/>
          <w:color w:val="000000"/>
          <w:sz w:val="28"/>
        </w:rPr>
        <w:t xml:space="preserve">       0,03   0,005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445 синтетикалық </w:t>
      </w:r>
      <w:r>
        <w:br/>
      </w:r>
      <w:r>
        <w:rPr>
          <w:rFonts w:ascii="Times New Roman"/>
          <w:b w:val="false"/>
          <w:i w:val="false"/>
          <w:color w:val="000000"/>
          <w:sz w:val="28"/>
        </w:rPr>
        <w:t xml:space="preserve">
    жуғыш заты                             0,1    0,06    рез.  3 </w:t>
      </w:r>
      <w:r>
        <w:br/>
      </w:r>
      <w:r>
        <w:rPr>
          <w:rFonts w:ascii="Times New Roman"/>
          <w:b w:val="false"/>
          <w:i w:val="false"/>
          <w:color w:val="000000"/>
          <w:sz w:val="28"/>
        </w:rPr>
        <w:t xml:space="preserve">
446 Синтетикалық </w:t>
      </w:r>
      <w:r>
        <w:br/>
      </w:r>
      <w:r>
        <w:rPr>
          <w:rFonts w:ascii="Times New Roman"/>
          <w:b w:val="false"/>
          <w:i w:val="false"/>
          <w:color w:val="000000"/>
          <w:sz w:val="28"/>
        </w:rPr>
        <w:t xml:space="preserve">
    жуғыш заттар                           0,15   0,005   Рез.  3 </w:t>
      </w:r>
      <w:r>
        <w:br/>
      </w:r>
      <w:r>
        <w:rPr>
          <w:rFonts w:ascii="Times New Roman"/>
          <w:b w:val="false"/>
          <w:i w:val="false"/>
          <w:color w:val="000000"/>
          <w:sz w:val="28"/>
        </w:rPr>
        <w:t xml:space="preserve">
447 Натрий алкилсуль.                      0,04   0,01    рефл. 2 </w:t>
      </w:r>
      <w:r>
        <w:br/>
      </w:r>
      <w:r>
        <w:rPr>
          <w:rFonts w:ascii="Times New Roman"/>
          <w:b w:val="false"/>
          <w:i w:val="false"/>
          <w:color w:val="000000"/>
          <w:sz w:val="28"/>
        </w:rPr>
        <w:t xml:space="preserve">
    фат негізіндегі                                       -рез. </w:t>
      </w:r>
      <w:r>
        <w:br/>
      </w:r>
      <w:r>
        <w:rPr>
          <w:rFonts w:ascii="Times New Roman"/>
          <w:b w:val="false"/>
          <w:i w:val="false"/>
          <w:color w:val="000000"/>
          <w:sz w:val="28"/>
        </w:rPr>
        <w:t xml:space="preserve">
    "Кристалл" синте. </w:t>
      </w:r>
      <w:r>
        <w:br/>
      </w:r>
      <w:r>
        <w:rPr>
          <w:rFonts w:ascii="Times New Roman"/>
          <w:b w:val="false"/>
          <w:i w:val="false"/>
          <w:color w:val="000000"/>
          <w:sz w:val="28"/>
        </w:rPr>
        <w:t xml:space="preserve">
    тикалық жуғыш </w:t>
      </w:r>
      <w:r>
        <w:br/>
      </w:r>
      <w:r>
        <w:rPr>
          <w:rFonts w:ascii="Times New Roman"/>
          <w:b w:val="false"/>
          <w:i w:val="false"/>
          <w:color w:val="000000"/>
          <w:sz w:val="28"/>
        </w:rPr>
        <w:t xml:space="preserve">
    заты (натрий </w:t>
      </w:r>
      <w:r>
        <w:br/>
      </w:r>
      <w:r>
        <w:rPr>
          <w:rFonts w:ascii="Times New Roman"/>
          <w:b w:val="false"/>
          <w:i w:val="false"/>
          <w:color w:val="000000"/>
          <w:sz w:val="28"/>
        </w:rPr>
        <w:t xml:space="preserve">
    алкилсульфаты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448 Скипидар (кө.     8006-64-2            2,0    1,0    рефл.  4 </w:t>
      </w:r>
      <w:r>
        <w:br/>
      </w:r>
      <w:r>
        <w:rPr>
          <w:rFonts w:ascii="Times New Roman"/>
          <w:b w:val="false"/>
          <w:i w:val="false"/>
          <w:color w:val="000000"/>
          <w:sz w:val="28"/>
        </w:rPr>
        <w:t xml:space="preserve">
    міртекке қайта                                       -рез.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449 Дибутилфенилфос.                       0,01 0,005    рефл.  2 </w:t>
      </w:r>
      <w:r>
        <w:br/>
      </w:r>
      <w:r>
        <w:rPr>
          <w:rFonts w:ascii="Times New Roman"/>
          <w:b w:val="false"/>
          <w:i w:val="false"/>
          <w:color w:val="000000"/>
          <w:sz w:val="28"/>
        </w:rPr>
        <w:t xml:space="preserve">
    фат негізіндегі                                      -рез. </w:t>
      </w:r>
      <w:r>
        <w:br/>
      </w:r>
      <w:r>
        <w:rPr>
          <w:rFonts w:ascii="Times New Roman"/>
          <w:b w:val="false"/>
          <w:i w:val="false"/>
          <w:color w:val="000000"/>
          <w:sz w:val="28"/>
        </w:rPr>
        <w:t xml:space="preserve">
    тұрақты құрам. </w:t>
      </w:r>
      <w:r>
        <w:br/>
      </w:r>
      <w:r>
        <w:rPr>
          <w:rFonts w:ascii="Times New Roman"/>
          <w:b w:val="false"/>
          <w:i w:val="false"/>
          <w:color w:val="000000"/>
          <w:sz w:val="28"/>
        </w:rPr>
        <w:t xml:space="preserve">
    дағы қоспа </w:t>
      </w:r>
      <w:r>
        <w:br/>
      </w:r>
      <w:r>
        <w:rPr>
          <w:rFonts w:ascii="Times New Roman"/>
          <w:b w:val="false"/>
          <w:i w:val="false"/>
          <w:color w:val="000000"/>
          <w:sz w:val="28"/>
        </w:rPr>
        <w:t xml:space="preserve">
450 Табиғи меркап. </w:t>
      </w:r>
      <w:r>
        <w:br/>
      </w:r>
      <w:r>
        <w:rPr>
          <w:rFonts w:ascii="Times New Roman"/>
          <w:b w:val="false"/>
          <w:i w:val="false"/>
          <w:color w:val="000000"/>
          <w:sz w:val="28"/>
        </w:rPr>
        <w:t xml:space="preserve">
    тандар қоспасы </w:t>
      </w:r>
      <w:r>
        <w:br/>
      </w:r>
      <w:r>
        <w:rPr>
          <w:rFonts w:ascii="Times New Roman"/>
          <w:b w:val="false"/>
          <w:i w:val="false"/>
          <w:color w:val="000000"/>
          <w:sz w:val="28"/>
        </w:rPr>
        <w:t xml:space="preserve">
    (этилмеркаптанға </w:t>
      </w:r>
      <w:r>
        <w:br/>
      </w:r>
      <w:r>
        <w:rPr>
          <w:rFonts w:ascii="Times New Roman"/>
          <w:b w:val="false"/>
          <w:i w:val="false"/>
          <w:color w:val="000000"/>
          <w:sz w:val="28"/>
        </w:rPr>
        <w:t xml:space="preserve">
    қайта есептеген. </w:t>
      </w:r>
      <w:r>
        <w:br/>
      </w:r>
      <w:r>
        <w:rPr>
          <w:rFonts w:ascii="Times New Roman"/>
          <w:b w:val="false"/>
          <w:i w:val="false"/>
          <w:color w:val="000000"/>
          <w:sz w:val="28"/>
        </w:rPr>
        <w:t xml:space="preserve">
    де)                                    5*10 </w:t>
      </w:r>
      <w:r>
        <w:rPr>
          <w:rFonts w:ascii="Times New Roman"/>
          <w:b w:val="false"/>
          <w:i w:val="false"/>
          <w:color w:val="000000"/>
          <w:vertAlign w:val="superscript"/>
        </w:rPr>
        <w:t xml:space="preserve">-5 </w:t>
      </w:r>
      <w:r>
        <w:rPr>
          <w:rFonts w:ascii="Times New Roman"/>
          <w:b w:val="false"/>
          <w:i w:val="false"/>
          <w:color w:val="000000"/>
          <w:sz w:val="28"/>
        </w:rPr>
        <w:t xml:space="preserve">  -     рефл.  3 </w:t>
      </w:r>
      <w:r>
        <w:br/>
      </w:r>
      <w:r>
        <w:rPr>
          <w:rFonts w:ascii="Times New Roman"/>
          <w:b w:val="false"/>
          <w:i w:val="false"/>
          <w:color w:val="000000"/>
          <w:sz w:val="28"/>
        </w:rPr>
        <w:t xml:space="preserve">
451 транс-транс-транс </w:t>
      </w:r>
      <w:r>
        <w:br/>
      </w:r>
      <w:r>
        <w:rPr>
          <w:rFonts w:ascii="Times New Roman"/>
          <w:b w:val="false"/>
          <w:i w:val="false"/>
          <w:color w:val="000000"/>
          <w:sz w:val="28"/>
        </w:rPr>
        <w:t xml:space="preserve">
    -циклододекатет </w:t>
      </w:r>
      <w:r>
        <w:br/>
      </w:r>
      <w:r>
        <w:rPr>
          <w:rFonts w:ascii="Times New Roman"/>
          <w:b w:val="false"/>
          <w:i w:val="false"/>
          <w:color w:val="000000"/>
          <w:sz w:val="28"/>
        </w:rPr>
        <w:t xml:space="preserve">
    ра-ена-1,5,9 и </w:t>
      </w:r>
      <w:r>
        <w:br/>
      </w:r>
      <w:r>
        <w:rPr>
          <w:rFonts w:ascii="Times New Roman"/>
          <w:b w:val="false"/>
          <w:i w:val="false"/>
          <w:color w:val="000000"/>
          <w:sz w:val="28"/>
        </w:rPr>
        <w:t xml:space="preserve">
    транс-транс-цис- </w:t>
      </w:r>
      <w:r>
        <w:br/>
      </w:r>
      <w:r>
        <w:rPr>
          <w:rFonts w:ascii="Times New Roman"/>
          <w:b w:val="false"/>
          <w:i w:val="false"/>
          <w:color w:val="000000"/>
          <w:sz w:val="28"/>
        </w:rPr>
        <w:t xml:space="preserve">
    цикло додекате- </w:t>
      </w:r>
      <w:r>
        <w:br/>
      </w:r>
      <w:r>
        <w:rPr>
          <w:rFonts w:ascii="Times New Roman"/>
          <w:b w:val="false"/>
          <w:i w:val="false"/>
          <w:color w:val="000000"/>
          <w:sz w:val="28"/>
        </w:rPr>
        <w:t xml:space="preserve">
    траена-1,5,9 </w:t>
      </w:r>
      <w:r>
        <w:br/>
      </w:r>
      <w:r>
        <w:rPr>
          <w:rFonts w:ascii="Times New Roman"/>
          <w:b w:val="false"/>
          <w:i w:val="false"/>
          <w:color w:val="000000"/>
          <w:sz w:val="28"/>
        </w:rPr>
        <w:t xml:space="preserve">
    қоспасы                                0,0035   -    рефл.  4 </w:t>
      </w:r>
      <w:r>
        <w:br/>
      </w:r>
      <w:r>
        <w:rPr>
          <w:rFonts w:ascii="Times New Roman"/>
          <w:b w:val="false"/>
          <w:i w:val="false"/>
          <w:color w:val="000000"/>
          <w:sz w:val="28"/>
        </w:rPr>
        <w:t xml:space="preserve">
452 Қоңыр көмірдің </w:t>
      </w:r>
      <w:r>
        <w:br/>
      </w:r>
      <w:r>
        <w:rPr>
          <w:rFonts w:ascii="Times New Roman"/>
          <w:b w:val="false"/>
          <w:i w:val="false"/>
          <w:color w:val="000000"/>
          <w:sz w:val="28"/>
        </w:rPr>
        <w:t xml:space="preserve">
    жоғарғы пироли. </w:t>
      </w:r>
      <w:r>
        <w:br/>
      </w:r>
      <w:r>
        <w:rPr>
          <w:rFonts w:ascii="Times New Roman"/>
          <w:b w:val="false"/>
          <w:i w:val="false"/>
          <w:color w:val="000000"/>
          <w:sz w:val="28"/>
        </w:rPr>
        <w:t xml:space="preserve">
    зінің жеңіл </w:t>
      </w:r>
      <w:r>
        <w:br/>
      </w:r>
      <w:r>
        <w:rPr>
          <w:rFonts w:ascii="Times New Roman"/>
          <w:b w:val="false"/>
          <w:i w:val="false"/>
          <w:color w:val="000000"/>
          <w:sz w:val="28"/>
        </w:rPr>
        <w:t xml:space="preserve">
    шайыры (3): </w:t>
      </w:r>
      <w:r>
        <w:br/>
      </w:r>
      <w:r>
        <w:rPr>
          <w:rFonts w:ascii="Times New Roman"/>
          <w:b w:val="false"/>
          <w:i w:val="false"/>
          <w:color w:val="000000"/>
          <w:sz w:val="28"/>
        </w:rPr>
        <w:t xml:space="preserve">
    - органикалық                          0,2     -     рефл.  2 </w:t>
      </w:r>
      <w:r>
        <w:br/>
      </w:r>
      <w:r>
        <w:rPr>
          <w:rFonts w:ascii="Times New Roman"/>
          <w:b w:val="false"/>
          <w:i w:val="false"/>
          <w:color w:val="000000"/>
          <w:sz w:val="28"/>
        </w:rPr>
        <w:t xml:space="preserve">
    көміртек; </w:t>
      </w:r>
      <w:r>
        <w:br/>
      </w:r>
      <w:r>
        <w:rPr>
          <w:rFonts w:ascii="Times New Roman"/>
          <w:b w:val="false"/>
          <w:i w:val="false"/>
          <w:color w:val="000000"/>
          <w:sz w:val="28"/>
        </w:rPr>
        <w:t xml:space="preserve">
    - фенолдар арқылы                      0,004   -            2 </w:t>
      </w:r>
      <w:r>
        <w:br/>
      </w:r>
      <w:r>
        <w:rPr>
          <w:rFonts w:ascii="Times New Roman"/>
          <w:b w:val="false"/>
          <w:i w:val="false"/>
          <w:color w:val="000000"/>
          <w:sz w:val="28"/>
        </w:rPr>
        <w:t xml:space="preserve">
453 Сульфален (фенок. </w:t>
      </w:r>
      <w:r>
        <w:br/>
      </w:r>
      <w:r>
        <w:rPr>
          <w:rFonts w:ascii="Times New Roman"/>
          <w:b w:val="false"/>
          <w:i w:val="false"/>
          <w:color w:val="000000"/>
          <w:sz w:val="28"/>
        </w:rPr>
        <w:t xml:space="preserve">
    симетилпенициллин </w:t>
      </w:r>
      <w:r>
        <w:br/>
      </w:r>
      <w:r>
        <w:rPr>
          <w:rFonts w:ascii="Times New Roman"/>
          <w:b w:val="false"/>
          <w:i w:val="false"/>
          <w:color w:val="000000"/>
          <w:sz w:val="28"/>
        </w:rPr>
        <w:t xml:space="preserve">
    -10%; сульфапири. </w:t>
      </w:r>
      <w:r>
        <w:br/>
      </w:r>
      <w:r>
        <w:rPr>
          <w:rFonts w:ascii="Times New Roman"/>
          <w:b w:val="false"/>
          <w:i w:val="false"/>
          <w:color w:val="000000"/>
          <w:sz w:val="28"/>
        </w:rPr>
        <w:t xml:space="preserve">
    дазин - 5%; тео. </w:t>
      </w:r>
      <w:r>
        <w:br/>
      </w:r>
      <w:r>
        <w:rPr>
          <w:rFonts w:ascii="Times New Roman"/>
          <w:b w:val="false"/>
          <w:i w:val="false"/>
          <w:color w:val="000000"/>
          <w:sz w:val="28"/>
        </w:rPr>
        <w:t xml:space="preserve">
    филлин - 1 %; </w:t>
      </w:r>
      <w:r>
        <w:br/>
      </w:r>
      <w:r>
        <w:rPr>
          <w:rFonts w:ascii="Times New Roman"/>
          <w:b w:val="false"/>
          <w:i w:val="false"/>
          <w:color w:val="000000"/>
          <w:sz w:val="28"/>
        </w:rPr>
        <w:t xml:space="preserve">
    лактоза - 100%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/пенициллин </w:t>
      </w:r>
      <w:r>
        <w:br/>
      </w:r>
      <w:r>
        <w:rPr>
          <w:rFonts w:ascii="Times New Roman"/>
          <w:b w:val="false"/>
          <w:i w:val="false"/>
          <w:color w:val="000000"/>
          <w:sz w:val="28"/>
        </w:rPr>
        <w:t xml:space="preserve">
    бойынша/                               0,05   0,0025 рез.   2 </w:t>
      </w:r>
      <w:r>
        <w:br/>
      </w:r>
      <w:r>
        <w:rPr>
          <w:rFonts w:ascii="Times New Roman"/>
          <w:b w:val="false"/>
          <w:i w:val="false"/>
          <w:color w:val="000000"/>
          <w:sz w:val="28"/>
        </w:rPr>
        <w:t xml:space="preserve">
454 ДиСүрме пента. </w:t>
      </w:r>
      <w:r>
        <w:br/>
      </w:r>
      <w:r>
        <w:rPr>
          <w:rFonts w:ascii="Times New Roman"/>
          <w:b w:val="false"/>
          <w:i w:val="false"/>
          <w:color w:val="000000"/>
          <w:sz w:val="28"/>
        </w:rPr>
        <w:t xml:space="preserve">
    сульфид (сүрмеге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1315-04-4  S </w:t>
      </w:r>
      <w:r>
        <w:rPr>
          <w:rFonts w:ascii="Times New Roman"/>
          <w:b w:val="false"/>
          <w:i w:val="false"/>
          <w:color w:val="000000"/>
          <w:vertAlign w:val="subscript"/>
        </w:rPr>
        <w:t xml:space="preserve">5 </w:t>
      </w:r>
      <w:r>
        <w:rPr>
          <w:rFonts w:ascii="Times New Roman"/>
          <w:b w:val="false"/>
          <w:i w:val="false"/>
          <w:color w:val="000000"/>
          <w:sz w:val="28"/>
        </w:rPr>
        <w:t xml:space="preserve">Sb </w:t>
      </w:r>
      <w:r>
        <w:rPr>
          <w:rFonts w:ascii="Times New Roman"/>
          <w:b w:val="false"/>
          <w:i w:val="false"/>
          <w:color w:val="000000"/>
          <w:vertAlign w:val="subscript"/>
        </w:rPr>
        <w:t xml:space="preserve">2 </w:t>
      </w:r>
      <w:r>
        <w:rPr>
          <w:rFonts w:ascii="Times New Roman"/>
          <w:b w:val="false"/>
          <w:i w:val="false"/>
          <w:color w:val="000000"/>
          <w:sz w:val="28"/>
        </w:rPr>
        <w:t xml:space="preserve">      -     0,02   рез.  3 </w:t>
      </w:r>
      <w:r>
        <w:br/>
      </w:r>
      <w:r>
        <w:rPr>
          <w:rFonts w:ascii="Times New Roman"/>
          <w:b w:val="false"/>
          <w:i w:val="false"/>
          <w:color w:val="000000"/>
          <w:sz w:val="28"/>
        </w:rPr>
        <w:t xml:space="preserve">
455 ДиСүрме триоксид </w:t>
      </w:r>
      <w:r>
        <w:br/>
      </w:r>
      <w:r>
        <w:rPr>
          <w:rFonts w:ascii="Times New Roman"/>
          <w:b w:val="false"/>
          <w:i w:val="false"/>
          <w:color w:val="000000"/>
          <w:sz w:val="28"/>
        </w:rPr>
        <w:t xml:space="preserve">
    (сүрмеге қайта </w:t>
      </w:r>
      <w:r>
        <w:br/>
      </w:r>
      <w:r>
        <w:rPr>
          <w:rFonts w:ascii="Times New Roman"/>
          <w:b w:val="false"/>
          <w:i w:val="false"/>
          <w:color w:val="000000"/>
          <w:sz w:val="28"/>
        </w:rPr>
        <w:t xml:space="preserve">
    есептегенде)      1309-64-4  О </w:t>
      </w:r>
      <w:r>
        <w:rPr>
          <w:rFonts w:ascii="Times New Roman"/>
          <w:b w:val="false"/>
          <w:i w:val="false"/>
          <w:color w:val="000000"/>
          <w:vertAlign w:val="subscript"/>
        </w:rPr>
        <w:t xml:space="preserve">3 </w:t>
      </w:r>
      <w:r>
        <w:rPr>
          <w:rFonts w:ascii="Times New Roman"/>
          <w:b w:val="false"/>
          <w:i w:val="false"/>
          <w:color w:val="000000"/>
          <w:sz w:val="28"/>
        </w:rPr>
        <w:t xml:space="preserve">Sb </w:t>
      </w:r>
      <w:r>
        <w:rPr>
          <w:rFonts w:ascii="Times New Roman"/>
          <w:b w:val="false"/>
          <w:i w:val="false"/>
          <w:color w:val="000000"/>
          <w:vertAlign w:val="subscript"/>
        </w:rPr>
        <w:t xml:space="preserve">2 </w:t>
      </w:r>
      <w:r>
        <w:rPr>
          <w:rFonts w:ascii="Times New Roman"/>
          <w:b w:val="false"/>
          <w:i w:val="false"/>
          <w:color w:val="000000"/>
          <w:sz w:val="28"/>
        </w:rPr>
        <w:t xml:space="preserve">      -     0,02   рез.  3 </w:t>
      </w:r>
      <w:r>
        <w:br/>
      </w:r>
      <w:r>
        <w:rPr>
          <w:rFonts w:ascii="Times New Roman"/>
          <w:b w:val="false"/>
          <w:i w:val="false"/>
          <w:color w:val="000000"/>
          <w:sz w:val="28"/>
        </w:rPr>
        <w:t xml:space="preserve">
456 Талий карбонаты </w:t>
      </w:r>
      <w:r>
        <w:br/>
      </w:r>
      <w:r>
        <w:rPr>
          <w:rFonts w:ascii="Times New Roman"/>
          <w:b w:val="false"/>
          <w:i w:val="false"/>
          <w:color w:val="000000"/>
          <w:sz w:val="28"/>
        </w:rPr>
        <w:t xml:space="preserve">
    (талийге қайта </w:t>
      </w:r>
      <w:r>
        <w:br/>
      </w:r>
      <w:r>
        <w:rPr>
          <w:rFonts w:ascii="Times New Roman"/>
          <w:b w:val="false"/>
          <w:i w:val="false"/>
          <w:color w:val="000000"/>
          <w:sz w:val="28"/>
        </w:rPr>
        <w:t xml:space="preserve">
    есептегенде)      29809-42-5 Тl </w:t>
      </w:r>
      <w:r>
        <w:rPr>
          <w:rFonts w:ascii="Times New Roman"/>
          <w:b w:val="false"/>
          <w:i w:val="false"/>
          <w:color w:val="000000"/>
          <w:vertAlign w:val="subscript"/>
        </w:rPr>
        <w:t xml:space="preserve">2 </w:t>
      </w:r>
      <w:r>
        <w:rPr>
          <w:rFonts w:ascii="Times New Roman"/>
          <w:b w:val="false"/>
          <w:i w:val="false"/>
          <w:color w:val="000000"/>
          <w:sz w:val="28"/>
        </w:rPr>
        <w:t xml:space="preserve">СО </w:t>
      </w:r>
      <w:r>
        <w:rPr>
          <w:rFonts w:ascii="Times New Roman"/>
          <w:b w:val="false"/>
          <w:i w:val="false"/>
          <w:color w:val="000000"/>
          <w:vertAlign w:val="subscript"/>
        </w:rPr>
        <w:t xml:space="preserve">3 </w:t>
      </w:r>
      <w:r>
        <w:rPr>
          <w:rFonts w:ascii="Times New Roman"/>
          <w:b w:val="false"/>
          <w:i w:val="false"/>
          <w:color w:val="000000"/>
          <w:sz w:val="28"/>
        </w:rPr>
        <w:t xml:space="preserve">     -     0,0004 рез.  1 </w:t>
      </w:r>
      <w:r>
        <w:br/>
      </w:r>
      <w:r>
        <w:rPr>
          <w:rFonts w:ascii="Times New Roman"/>
          <w:b w:val="false"/>
          <w:i w:val="false"/>
          <w:color w:val="000000"/>
          <w:sz w:val="28"/>
        </w:rPr>
        <w:t xml:space="preserve">
457 Теллур диоксид </w:t>
      </w:r>
      <w:r>
        <w:br/>
      </w:r>
      <w:r>
        <w:rPr>
          <w:rFonts w:ascii="Times New Roman"/>
          <w:b w:val="false"/>
          <w:i w:val="false"/>
          <w:color w:val="000000"/>
          <w:sz w:val="28"/>
        </w:rPr>
        <w:t xml:space="preserve">
    (теллурге қайта </w:t>
      </w:r>
      <w:r>
        <w:br/>
      </w:r>
      <w:r>
        <w:rPr>
          <w:rFonts w:ascii="Times New Roman"/>
          <w:b w:val="false"/>
          <w:i w:val="false"/>
          <w:color w:val="000000"/>
          <w:sz w:val="28"/>
        </w:rPr>
        <w:t xml:space="preserve">
    есептегенде)      7446-07-3  О </w:t>
      </w:r>
      <w:r>
        <w:rPr>
          <w:rFonts w:ascii="Times New Roman"/>
          <w:b w:val="false"/>
          <w:i w:val="false"/>
          <w:color w:val="000000"/>
          <w:vertAlign w:val="subscript"/>
        </w:rPr>
        <w:t xml:space="preserve">2 </w:t>
      </w:r>
      <w:r>
        <w:rPr>
          <w:rFonts w:ascii="Times New Roman"/>
          <w:b w:val="false"/>
          <w:i w:val="false"/>
          <w:color w:val="000000"/>
          <w:sz w:val="28"/>
        </w:rPr>
        <w:t xml:space="preserve">Те       -     0,0005 рез.  1 </w:t>
      </w:r>
      <w:r>
        <w:br/>
      </w:r>
      <w:r>
        <w:rPr>
          <w:rFonts w:ascii="Times New Roman"/>
          <w:b w:val="false"/>
          <w:i w:val="false"/>
          <w:color w:val="000000"/>
          <w:sz w:val="28"/>
        </w:rPr>
        <w:t xml:space="preserve">
458 Термотұрақты </w:t>
      </w:r>
      <w:r>
        <w:br/>
      </w:r>
      <w:r>
        <w:rPr>
          <w:rFonts w:ascii="Times New Roman"/>
          <w:b w:val="false"/>
          <w:i w:val="false"/>
          <w:color w:val="000000"/>
          <w:sz w:val="28"/>
        </w:rPr>
        <w:t xml:space="preserve">
    өрмелі эмульсиясы                      0,002   -     рефл. 3 </w:t>
      </w:r>
      <w:r>
        <w:br/>
      </w:r>
      <w:r>
        <w:rPr>
          <w:rFonts w:ascii="Times New Roman"/>
          <w:b w:val="false"/>
          <w:i w:val="false"/>
          <w:color w:val="000000"/>
          <w:sz w:val="28"/>
        </w:rPr>
        <w:t xml:space="preserve">
459 1,2,3,9-Тетраги.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     0,005  рез.  1 </w:t>
      </w:r>
      <w:r>
        <w:br/>
      </w:r>
      <w:r>
        <w:rPr>
          <w:rFonts w:ascii="Times New Roman"/>
          <w:b w:val="false"/>
          <w:i w:val="false"/>
          <w:color w:val="000000"/>
          <w:sz w:val="28"/>
        </w:rPr>
        <w:t xml:space="preserve">
    дро-9-метил-3-               СlH *Н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br/>
      </w:r>
      <w:r>
        <w:rPr>
          <w:rFonts w:ascii="Times New Roman"/>
          <w:b w:val="false"/>
          <w:i w:val="false"/>
          <w:color w:val="000000"/>
          <w:sz w:val="28"/>
        </w:rPr>
        <w:t xml:space="preserve">
    (2-метил-1Н-ими. </w:t>
      </w:r>
      <w:r>
        <w:br/>
      </w:r>
      <w:r>
        <w:rPr>
          <w:rFonts w:ascii="Times New Roman"/>
          <w:b w:val="false"/>
          <w:i w:val="false"/>
          <w:color w:val="000000"/>
          <w:sz w:val="28"/>
        </w:rPr>
        <w:t xml:space="preserve">
    дазол-1-ил)-4Н- </w:t>
      </w:r>
      <w:r>
        <w:br/>
      </w:r>
      <w:r>
        <w:rPr>
          <w:rFonts w:ascii="Times New Roman"/>
          <w:b w:val="false"/>
          <w:i w:val="false"/>
          <w:color w:val="000000"/>
          <w:sz w:val="28"/>
        </w:rPr>
        <w:t xml:space="preserve">
    карбазол-4-он, </w:t>
      </w:r>
      <w:r>
        <w:br/>
      </w:r>
      <w:r>
        <w:rPr>
          <w:rFonts w:ascii="Times New Roman"/>
          <w:b w:val="false"/>
          <w:i w:val="false"/>
          <w:color w:val="000000"/>
          <w:sz w:val="28"/>
        </w:rPr>
        <w:t xml:space="preserve">
    хлоргидрат, </w:t>
      </w:r>
      <w:r>
        <w:br/>
      </w:r>
      <w:r>
        <w:rPr>
          <w:rFonts w:ascii="Times New Roman"/>
          <w:b w:val="false"/>
          <w:i w:val="false"/>
          <w:color w:val="000000"/>
          <w:sz w:val="28"/>
        </w:rPr>
        <w:t xml:space="preserve">
    дигидрат) </w:t>
      </w:r>
      <w:r>
        <w:br/>
      </w:r>
      <w:r>
        <w:rPr>
          <w:rFonts w:ascii="Times New Roman"/>
          <w:b w:val="false"/>
          <w:i w:val="false"/>
          <w:color w:val="000000"/>
          <w:sz w:val="28"/>
        </w:rPr>
        <w:t xml:space="preserve">
460 Тетрагидрофуран   109-99-9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0,2     -     рефл.  4 </w:t>
      </w:r>
      <w:r>
        <w:br/>
      </w:r>
      <w:r>
        <w:rPr>
          <w:rFonts w:ascii="Times New Roman"/>
          <w:b w:val="false"/>
          <w:i w:val="false"/>
          <w:color w:val="000000"/>
          <w:sz w:val="28"/>
        </w:rPr>
        <w:t xml:space="preserve">
461 1,2,4,5-Тетра.    95-93-2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    0,025  0,01   рефл.  2 </w:t>
      </w:r>
      <w:r>
        <w:br/>
      </w:r>
      <w:r>
        <w:rPr>
          <w:rFonts w:ascii="Times New Roman"/>
          <w:b w:val="false"/>
          <w:i w:val="false"/>
          <w:color w:val="000000"/>
          <w:sz w:val="28"/>
        </w:rPr>
        <w:t xml:space="preserve">
    метилбензол                                          -рез. </w:t>
      </w:r>
      <w:r>
        <w:br/>
      </w:r>
      <w:r>
        <w:rPr>
          <w:rFonts w:ascii="Times New Roman"/>
          <w:b w:val="false"/>
          <w:i w:val="false"/>
          <w:color w:val="000000"/>
          <w:sz w:val="28"/>
        </w:rPr>
        <w:t xml:space="preserve">
462 3 (2,2,6, 6-Те.              С </w:t>
      </w:r>
      <w:r>
        <w:rPr>
          <w:rFonts w:ascii="Times New Roman"/>
          <w:b w:val="false"/>
          <w:i w:val="false"/>
          <w:color w:val="000000"/>
          <w:vertAlign w:val="subscript"/>
        </w:rPr>
        <w:t xml:space="preserve">21 </w:t>
      </w:r>
      <w:r>
        <w:rPr>
          <w:rFonts w:ascii="Times New Roman"/>
          <w:b w:val="false"/>
          <w:i w:val="false"/>
          <w:color w:val="000000"/>
          <w:sz w:val="28"/>
        </w:rPr>
        <w:t xml:space="preserve">Н </w:t>
      </w:r>
      <w:r>
        <w:rPr>
          <w:rFonts w:ascii="Times New Roman"/>
          <w:b w:val="false"/>
          <w:i w:val="false"/>
          <w:color w:val="000000"/>
          <w:vertAlign w:val="subscript"/>
        </w:rPr>
        <w:t xml:space="preserve">42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0,15   0,05   рефл.  3 </w:t>
      </w:r>
      <w:r>
        <w:br/>
      </w:r>
      <w:r>
        <w:rPr>
          <w:rFonts w:ascii="Times New Roman"/>
          <w:b w:val="false"/>
          <w:i w:val="false"/>
          <w:color w:val="000000"/>
          <w:sz w:val="28"/>
        </w:rPr>
        <w:t xml:space="preserve">
    траметилпиперид-                                     -рез. </w:t>
      </w:r>
      <w:r>
        <w:br/>
      </w:r>
      <w:r>
        <w:rPr>
          <w:rFonts w:ascii="Times New Roman"/>
          <w:b w:val="false"/>
          <w:i w:val="false"/>
          <w:color w:val="000000"/>
          <w:sz w:val="28"/>
        </w:rPr>
        <w:t xml:space="preserve">
    4-иламино) [про. </w:t>
      </w:r>
      <w:r>
        <w:br/>
      </w:r>
      <w:r>
        <w:rPr>
          <w:rFonts w:ascii="Times New Roman"/>
          <w:b w:val="false"/>
          <w:i w:val="false"/>
          <w:color w:val="000000"/>
          <w:sz w:val="28"/>
        </w:rPr>
        <w:t xml:space="preserve">
    пион қышқылы N- </w:t>
      </w:r>
      <w:r>
        <w:br/>
      </w:r>
      <w:r>
        <w:rPr>
          <w:rFonts w:ascii="Times New Roman"/>
          <w:b w:val="false"/>
          <w:i w:val="false"/>
          <w:color w:val="000000"/>
          <w:sz w:val="28"/>
        </w:rPr>
        <w:t xml:space="preserve">
    (2,2,6,6-тетра. </w:t>
      </w:r>
      <w:r>
        <w:br/>
      </w:r>
      <w:r>
        <w:rPr>
          <w:rFonts w:ascii="Times New Roman"/>
          <w:b w:val="false"/>
          <w:i w:val="false"/>
          <w:color w:val="000000"/>
          <w:sz w:val="28"/>
        </w:rPr>
        <w:t xml:space="preserve">
    метил-пиперид-4 </w:t>
      </w:r>
      <w:r>
        <w:br/>
      </w:r>
      <w:r>
        <w:rPr>
          <w:rFonts w:ascii="Times New Roman"/>
          <w:b w:val="false"/>
          <w:i w:val="false"/>
          <w:color w:val="000000"/>
          <w:sz w:val="28"/>
        </w:rPr>
        <w:t xml:space="preserve">
    -ил) амид] </w:t>
      </w:r>
      <w:r>
        <w:br/>
      </w:r>
      <w:r>
        <w:rPr>
          <w:rFonts w:ascii="Times New Roman"/>
          <w:b w:val="false"/>
          <w:i w:val="false"/>
          <w:color w:val="000000"/>
          <w:sz w:val="28"/>
        </w:rPr>
        <w:t xml:space="preserve">
463 2,2,6,6-Тетра.    826-36-8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NО    0,06   0,03   рефл.  3 </w:t>
      </w:r>
      <w:r>
        <w:br/>
      </w:r>
      <w:r>
        <w:rPr>
          <w:rFonts w:ascii="Times New Roman"/>
          <w:b w:val="false"/>
          <w:i w:val="false"/>
          <w:color w:val="000000"/>
          <w:sz w:val="28"/>
        </w:rPr>
        <w:t xml:space="preserve">
    метилпиперидин                                       -рез. </w:t>
      </w:r>
      <w:r>
        <w:br/>
      </w:r>
      <w:r>
        <w:rPr>
          <w:rFonts w:ascii="Times New Roman"/>
          <w:b w:val="false"/>
          <w:i w:val="false"/>
          <w:color w:val="000000"/>
          <w:sz w:val="28"/>
        </w:rPr>
        <w:t xml:space="preserve">
    -4-он </w:t>
      </w:r>
      <w:r>
        <w:br/>
      </w:r>
      <w:r>
        <w:rPr>
          <w:rFonts w:ascii="Times New Roman"/>
          <w:b w:val="false"/>
          <w:i w:val="false"/>
          <w:color w:val="000000"/>
          <w:sz w:val="28"/>
        </w:rPr>
        <w:t xml:space="preserve">
464 2,4,6,8-Тетра. </w:t>
      </w:r>
      <w:r>
        <w:br/>
      </w:r>
      <w:r>
        <w:rPr>
          <w:rFonts w:ascii="Times New Roman"/>
          <w:b w:val="false"/>
          <w:i w:val="false"/>
          <w:color w:val="000000"/>
          <w:sz w:val="28"/>
        </w:rPr>
        <w:t xml:space="preserve">
    метил-1,3,5,7- </w:t>
      </w:r>
      <w:r>
        <w:br/>
      </w:r>
      <w:r>
        <w:rPr>
          <w:rFonts w:ascii="Times New Roman"/>
          <w:b w:val="false"/>
          <w:i w:val="false"/>
          <w:color w:val="000000"/>
          <w:sz w:val="28"/>
        </w:rPr>
        <w:t xml:space="preserve">
    тетроксокан       108-62-3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0,003   -     рефл.  2 </w:t>
      </w:r>
      <w:r>
        <w:br/>
      </w:r>
      <w:r>
        <w:rPr>
          <w:rFonts w:ascii="Times New Roman"/>
          <w:b w:val="false"/>
          <w:i w:val="false"/>
          <w:color w:val="000000"/>
          <w:sz w:val="28"/>
        </w:rPr>
        <w:t xml:space="preserve">
465 Тетраметилтиу.    137-26-8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4 </w:t>
      </w:r>
      <w:r>
        <w:rPr>
          <w:rFonts w:ascii="Times New Roman"/>
          <w:b w:val="false"/>
          <w:i w:val="false"/>
          <w:color w:val="000000"/>
          <w:sz w:val="28"/>
        </w:rPr>
        <w:t xml:space="preserve"> 0,05   0,02   рефл.  3 </w:t>
      </w:r>
      <w:r>
        <w:br/>
      </w:r>
      <w:r>
        <w:rPr>
          <w:rFonts w:ascii="Times New Roman"/>
          <w:b w:val="false"/>
          <w:i w:val="false"/>
          <w:color w:val="000000"/>
          <w:sz w:val="28"/>
        </w:rPr>
        <w:t xml:space="preserve">
    рамдисульфид                                         -рез. </w:t>
      </w:r>
      <w:r>
        <w:br/>
      </w:r>
      <w:r>
        <w:rPr>
          <w:rFonts w:ascii="Times New Roman"/>
          <w:b w:val="false"/>
          <w:i w:val="false"/>
          <w:color w:val="000000"/>
          <w:sz w:val="28"/>
        </w:rPr>
        <w:t xml:space="preserve">
466 2,2,3,3-Тетраф.   76-37-9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F </w:t>
      </w:r>
      <w:r>
        <w:rPr>
          <w:rFonts w:ascii="Times New Roman"/>
          <w:b w:val="false"/>
          <w:i w:val="false"/>
          <w:color w:val="000000"/>
          <w:vertAlign w:val="subscript"/>
        </w:rPr>
        <w:t xml:space="preserve">4 </w:t>
      </w:r>
      <w:r>
        <w:rPr>
          <w:rFonts w:ascii="Times New Roman"/>
          <w:b w:val="false"/>
          <w:i w:val="false"/>
          <w:color w:val="000000"/>
          <w:sz w:val="28"/>
        </w:rPr>
        <w:t xml:space="preserve">O   1,0    0,05   рефл.  4 </w:t>
      </w:r>
      <w:r>
        <w:br/>
      </w:r>
      <w:r>
        <w:rPr>
          <w:rFonts w:ascii="Times New Roman"/>
          <w:b w:val="false"/>
          <w:i w:val="false"/>
          <w:color w:val="000000"/>
          <w:sz w:val="28"/>
        </w:rPr>
        <w:t xml:space="preserve">
    торпропан-1-ол                                       -рез. </w:t>
      </w:r>
      <w:r>
        <w:br/>
      </w:r>
      <w:r>
        <w:rPr>
          <w:rFonts w:ascii="Times New Roman"/>
          <w:b w:val="false"/>
          <w:i w:val="false"/>
          <w:color w:val="000000"/>
          <w:sz w:val="28"/>
        </w:rPr>
        <w:t xml:space="preserve">
467 Тетрафторэтилен   116-14-3   С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4 </w:t>
      </w:r>
      <w:r>
        <w:rPr>
          <w:rFonts w:ascii="Times New Roman"/>
          <w:b w:val="false"/>
          <w:i w:val="false"/>
          <w:color w:val="000000"/>
          <w:sz w:val="28"/>
        </w:rPr>
        <w:t xml:space="preserve">      6,0    0,5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468 Тетрахлорметан    56-23-5    ССl </w:t>
      </w:r>
      <w:r>
        <w:rPr>
          <w:rFonts w:ascii="Times New Roman"/>
          <w:b w:val="false"/>
          <w:i w:val="false"/>
          <w:color w:val="000000"/>
          <w:vertAlign w:val="subscript"/>
        </w:rPr>
        <w:t xml:space="preserve">4 </w:t>
      </w:r>
      <w:r>
        <w:rPr>
          <w:rFonts w:ascii="Times New Roman"/>
          <w:b w:val="false"/>
          <w:i w:val="false"/>
          <w:color w:val="000000"/>
          <w:sz w:val="28"/>
        </w:rPr>
        <w:t xml:space="preserve">      4,0    0,7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469 Тетрахлорпропен   60320-18-5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   0,07   0,04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470 1,1,2,2-Тетра. </w:t>
      </w:r>
      <w:r>
        <w:br/>
      </w:r>
      <w:r>
        <w:rPr>
          <w:rFonts w:ascii="Times New Roman"/>
          <w:b w:val="false"/>
          <w:i w:val="false"/>
          <w:color w:val="000000"/>
          <w:sz w:val="28"/>
        </w:rPr>
        <w:t xml:space="preserve">
    хлорэтан          79-34-5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   0,06    -     рефл.  4 </w:t>
      </w:r>
      <w:r>
        <w:br/>
      </w:r>
      <w:r>
        <w:rPr>
          <w:rFonts w:ascii="Times New Roman"/>
          <w:b w:val="false"/>
          <w:i w:val="false"/>
          <w:color w:val="000000"/>
          <w:sz w:val="28"/>
        </w:rPr>
        <w:t xml:space="preserve">
471 Тетрахлорэтилен   127-18-4   C </w:t>
      </w:r>
      <w:r>
        <w:rPr>
          <w:rFonts w:ascii="Times New Roman"/>
          <w:b w:val="false"/>
          <w:i w:val="false"/>
          <w:color w:val="000000"/>
          <w:vertAlign w:val="subscript"/>
        </w:rPr>
        <w:t xml:space="preserve">2 </w:t>
      </w:r>
      <w:r>
        <w:rPr>
          <w:rFonts w:ascii="Times New Roman"/>
          <w:b w:val="false"/>
          <w:i w:val="false"/>
          <w:color w:val="000000"/>
          <w:sz w:val="28"/>
        </w:rPr>
        <w:t xml:space="preserve">Cl </w:t>
      </w:r>
      <w:r>
        <w:rPr>
          <w:rFonts w:ascii="Times New Roman"/>
          <w:b w:val="false"/>
          <w:i w:val="false"/>
          <w:color w:val="000000"/>
          <w:vertAlign w:val="subscript"/>
        </w:rPr>
        <w:t xml:space="preserve">4 </w:t>
      </w:r>
      <w:r>
        <w:rPr>
          <w:rFonts w:ascii="Times New Roman"/>
          <w:b w:val="false"/>
          <w:i w:val="false"/>
          <w:color w:val="000000"/>
          <w:sz w:val="28"/>
        </w:rPr>
        <w:t xml:space="preserve">     0,5    0,06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472 N,N,N',N'-Тетра. </w:t>
      </w:r>
      <w:r>
        <w:br/>
      </w:r>
      <w:r>
        <w:rPr>
          <w:rFonts w:ascii="Times New Roman"/>
          <w:b w:val="false"/>
          <w:i w:val="false"/>
          <w:color w:val="000000"/>
          <w:sz w:val="28"/>
        </w:rPr>
        <w:t xml:space="preserve">
    этилтиурамдисуль. </w:t>
      </w:r>
      <w:r>
        <w:br/>
      </w:r>
      <w:r>
        <w:rPr>
          <w:rFonts w:ascii="Times New Roman"/>
          <w:b w:val="false"/>
          <w:i w:val="false"/>
          <w:color w:val="000000"/>
          <w:sz w:val="28"/>
        </w:rPr>
        <w:t xml:space="preserve">
    фид               97-77-8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4 </w:t>
      </w:r>
      <w:r>
        <w:rPr>
          <w:rFonts w:ascii="Times New Roman"/>
          <w:b w:val="false"/>
          <w:i w:val="false"/>
          <w:color w:val="000000"/>
          <w:sz w:val="28"/>
        </w:rPr>
        <w:t xml:space="preserve">  -     0,03   рез.   3 </w:t>
      </w:r>
      <w:r>
        <w:br/>
      </w:r>
      <w:r>
        <w:rPr>
          <w:rFonts w:ascii="Times New Roman"/>
          <w:b w:val="false"/>
          <w:i w:val="false"/>
          <w:color w:val="000000"/>
          <w:sz w:val="28"/>
        </w:rPr>
        <w:t xml:space="preserve">
473 N'-1,2,3-Тиадиа.  51707-55-2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ОS  0,5    0,2    рефл.  4 </w:t>
      </w:r>
      <w:r>
        <w:br/>
      </w:r>
      <w:r>
        <w:rPr>
          <w:rFonts w:ascii="Times New Roman"/>
          <w:b w:val="false"/>
          <w:i w:val="false"/>
          <w:color w:val="000000"/>
          <w:sz w:val="28"/>
        </w:rPr>
        <w:t xml:space="preserve">
    зол-5-ил-5-N-фе.                                     -рез. </w:t>
      </w:r>
      <w:r>
        <w:br/>
      </w:r>
      <w:r>
        <w:rPr>
          <w:rFonts w:ascii="Times New Roman"/>
          <w:b w:val="false"/>
          <w:i w:val="false"/>
          <w:color w:val="000000"/>
          <w:sz w:val="28"/>
        </w:rPr>
        <w:t xml:space="preserve">
    нилнесепнәрі </w:t>
      </w:r>
      <w:r>
        <w:br/>
      </w:r>
      <w:r>
        <w:rPr>
          <w:rFonts w:ascii="Times New Roman"/>
          <w:b w:val="false"/>
          <w:i w:val="false"/>
          <w:color w:val="000000"/>
          <w:sz w:val="28"/>
        </w:rPr>
        <w:t xml:space="preserve">
474 Тииран            420-12-2   C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S     0,5     -     рефл.  1 </w:t>
      </w:r>
      <w:r>
        <w:br/>
      </w:r>
      <w:r>
        <w:rPr>
          <w:rFonts w:ascii="Times New Roman"/>
          <w:b w:val="false"/>
          <w:i w:val="false"/>
          <w:color w:val="000000"/>
          <w:sz w:val="28"/>
        </w:rPr>
        <w:t xml:space="preserve">
475 2-[[[[4-[(2-Тио.  85-73-4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0,1    0,015  рез.   4 </w:t>
      </w:r>
      <w:r>
        <w:br/>
      </w:r>
      <w:r>
        <w:rPr>
          <w:rFonts w:ascii="Times New Roman"/>
          <w:b w:val="false"/>
          <w:i w:val="false"/>
          <w:color w:val="000000"/>
          <w:sz w:val="28"/>
        </w:rPr>
        <w:t xml:space="preserve">
    золиламино) суль. </w:t>
      </w:r>
      <w:r>
        <w:br/>
      </w:r>
      <w:r>
        <w:rPr>
          <w:rFonts w:ascii="Times New Roman"/>
          <w:b w:val="false"/>
          <w:i w:val="false"/>
          <w:color w:val="000000"/>
          <w:sz w:val="28"/>
        </w:rPr>
        <w:t xml:space="preserve">
    фонил] фенил] </w:t>
      </w:r>
      <w:r>
        <w:br/>
      </w:r>
      <w:r>
        <w:rPr>
          <w:rFonts w:ascii="Times New Roman"/>
          <w:b w:val="false"/>
          <w:i w:val="false"/>
          <w:color w:val="000000"/>
          <w:sz w:val="28"/>
        </w:rPr>
        <w:t xml:space="preserve">
    амино] карбонил]- </w:t>
      </w:r>
      <w:r>
        <w:br/>
      </w:r>
      <w:r>
        <w:rPr>
          <w:rFonts w:ascii="Times New Roman"/>
          <w:b w:val="false"/>
          <w:i w:val="false"/>
          <w:color w:val="000000"/>
          <w:sz w:val="28"/>
        </w:rPr>
        <w:t xml:space="preserve">
    бензой қышқылы </w:t>
      </w:r>
      <w:r>
        <w:br/>
      </w:r>
      <w:r>
        <w:rPr>
          <w:rFonts w:ascii="Times New Roman"/>
          <w:b w:val="false"/>
          <w:i w:val="false"/>
          <w:color w:val="000000"/>
          <w:sz w:val="28"/>
        </w:rPr>
        <w:t xml:space="preserve">
476 Тиофен            110-02-1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S     0,6     -     рефл.  4 </w:t>
      </w:r>
      <w:r>
        <w:br/>
      </w:r>
      <w:r>
        <w:rPr>
          <w:rFonts w:ascii="Times New Roman"/>
          <w:b w:val="false"/>
          <w:i w:val="false"/>
          <w:color w:val="000000"/>
          <w:sz w:val="28"/>
        </w:rPr>
        <w:t xml:space="preserve">
477 Тиофенол          108-98-5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S     2*10 </w:t>
      </w:r>
      <w:r>
        <w:rPr>
          <w:rFonts w:ascii="Times New Roman"/>
          <w:b w:val="false"/>
          <w:i w:val="false"/>
          <w:color w:val="000000"/>
          <w:vertAlign w:val="superscript"/>
        </w:rPr>
        <w:t xml:space="preserve">-5 </w:t>
      </w:r>
      <w:r>
        <w:rPr>
          <w:rFonts w:ascii="Times New Roman"/>
          <w:b w:val="false"/>
          <w:i w:val="false"/>
          <w:color w:val="000000"/>
          <w:sz w:val="28"/>
        </w:rPr>
        <w:t xml:space="preserve">  -     рефл.  3 </w:t>
      </w:r>
      <w:r>
        <w:br/>
      </w:r>
      <w:r>
        <w:rPr>
          <w:rFonts w:ascii="Times New Roman"/>
          <w:b w:val="false"/>
          <w:i w:val="false"/>
          <w:color w:val="000000"/>
          <w:sz w:val="28"/>
        </w:rPr>
        <w:t xml:space="preserve">
478 Толуилендиизоциа.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0,005  0,002  рефл.  1 </w:t>
      </w:r>
      <w:r>
        <w:br/>
      </w:r>
      <w:r>
        <w:rPr>
          <w:rFonts w:ascii="Times New Roman"/>
          <w:b w:val="false"/>
          <w:i w:val="false"/>
          <w:color w:val="000000"/>
          <w:sz w:val="28"/>
        </w:rPr>
        <w:t xml:space="preserve">
    нат                                                  -рез. </w:t>
      </w:r>
      <w:r>
        <w:br/>
      </w:r>
      <w:r>
        <w:rPr>
          <w:rFonts w:ascii="Times New Roman"/>
          <w:b w:val="false"/>
          <w:i w:val="false"/>
          <w:color w:val="000000"/>
          <w:sz w:val="28"/>
        </w:rPr>
        <w:t xml:space="preserve">
479 Толуол            108-88-3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0,6     -     рефл.  3 </w:t>
      </w:r>
      <w:r>
        <w:br/>
      </w:r>
      <w:r>
        <w:rPr>
          <w:rFonts w:ascii="Times New Roman"/>
          <w:b w:val="false"/>
          <w:i w:val="false"/>
          <w:color w:val="000000"/>
          <w:sz w:val="28"/>
        </w:rPr>
        <w:t xml:space="preserve">
480 1,3,5-Триазин- </w:t>
      </w:r>
      <w:r>
        <w:br/>
      </w:r>
      <w:r>
        <w:rPr>
          <w:rFonts w:ascii="Times New Roman"/>
          <w:b w:val="false"/>
          <w:i w:val="false"/>
          <w:color w:val="000000"/>
          <w:sz w:val="28"/>
        </w:rPr>
        <w:t xml:space="preserve">
    2,4,6(1Н,3Н,5Н) </w:t>
      </w:r>
      <w:r>
        <w:br/>
      </w:r>
      <w:r>
        <w:rPr>
          <w:rFonts w:ascii="Times New Roman"/>
          <w:b w:val="false"/>
          <w:i w:val="false"/>
          <w:color w:val="000000"/>
          <w:sz w:val="28"/>
        </w:rPr>
        <w:t xml:space="preserve">
    -триол            108-80-5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0,02   0,01   рез.   2 </w:t>
      </w:r>
      <w:r>
        <w:br/>
      </w:r>
      <w:r>
        <w:rPr>
          <w:rFonts w:ascii="Times New Roman"/>
          <w:b w:val="false"/>
          <w:i w:val="false"/>
          <w:color w:val="000000"/>
          <w:sz w:val="28"/>
        </w:rPr>
        <w:t xml:space="preserve">
481 1Н(-)1,2,4-       288-88-0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0,1    0,05   рефл.  3 </w:t>
      </w:r>
      <w:r>
        <w:br/>
      </w:r>
      <w:r>
        <w:rPr>
          <w:rFonts w:ascii="Times New Roman"/>
          <w:b w:val="false"/>
          <w:i w:val="false"/>
          <w:color w:val="000000"/>
          <w:sz w:val="28"/>
        </w:rPr>
        <w:t xml:space="preserve">
    Триазол                                              -рез. </w:t>
      </w:r>
      <w:r>
        <w:br/>
      </w:r>
      <w:r>
        <w:rPr>
          <w:rFonts w:ascii="Times New Roman"/>
          <w:b w:val="false"/>
          <w:i w:val="false"/>
          <w:color w:val="000000"/>
          <w:sz w:val="28"/>
        </w:rPr>
        <w:t xml:space="preserve">
482 2,4,6-Триамино- </w:t>
      </w:r>
      <w:r>
        <w:br/>
      </w:r>
      <w:r>
        <w:rPr>
          <w:rFonts w:ascii="Times New Roman"/>
          <w:b w:val="false"/>
          <w:i w:val="false"/>
          <w:color w:val="000000"/>
          <w:sz w:val="28"/>
        </w:rPr>
        <w:t xml:space="preserve">
    1,3,5-триазин     108-78-1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    0,02   0,01   рез.   2 </w:t>
      </w:r>
      <w:r>
        <w:br/>
      </w:r>
      <w:r>
        <w:rPr>
          <w:rFonts w:ascii="Times New Roman"/>
          <w:b w:val="false"/>
          <w:i w:val="false"/>
          <w:color w:val="000000"/>
          <w:sz w:val="28"/>
        </w:rPr>
        <w:t xml:space="preserve">
483 Трибромметан      75-25-2    СВr </w:t>
      </w:r>
      <w:r>
        <w:rPr>
          <w:rFonts w:ascii="Times New Roman"/>
          <w:b w:val="false"/>
          <w:i w:val="false"/>
          <w:color w:val="000000"/>
          <w:vertAlign w:val="subscript"/>
        </w:rPr>
        <w:t xml:space="preserve">3 </w:t>
      </w:r>
      <w:r>
        <w:rPr>
          <w:rFonts w:ascii="Times New Roman"/>
          <w:b w:val="false"/>
          <w:i w:val="false"/>
          <w:color w:val="000000"/>
          <w:sz w:val="28"/>
        </w:rPr>
        <w:t xml:space="preserve">       -     0,05   рез.   3 </w:t>
      </w:r>
      <w:r>
        <w:br/>
      </w:r>
      <w:r>
        <w:rPr>
          <w:rFonts w:ascii="Times New Roman"/>
          <w:b w:val="false"/>
          <w:i w:val="false"/>
          <w:color w:val="000000"/>
          <w:sz w:val="28"/>
        </w:rPr>
        <w:t xml:space="preserve">
484 1,1,3-Трибром.    25511-78-6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 </w:t>
      </w:r>
      <w:r>
        <w:rPr>
          <w:rFonts w:ascii="Times New Roman"/>
          <w:b w:val="false"/>
          <w:i w:val="false"/>
          <w:color w:val="000000"/>
          <w:vertAlign w:val="subscript"/>
        </w:rPr>
        <w:t xml:space="preserve">3 </w:t>
      </w:r>
      <w:r>
        <w:rPr>
          <w:rFonts w:ascii="Times New Roman"/>
          <w:b w:val="false"/>
          <w:i w:val="false"/>
          <w:color w:val="000000"/>
          <w:sz w:val="28"/>
        </w:rPr>
        <w:t xml:space="preserve">   0,015  0,005  рефл.  2 </w:t>
      </w:r>
      <w:r>
        <w:br/>
      </w:r>
      <w:r>
        <w:rPr>
          <w:rFonts w:ascii="Times New Roman"/>
          <w:b w:val="false"/>
          <w:i w:val="false"/>
          <w:color w:val="000000"/>
          <w:sz w:val="28"/>
        </w:rPr>
        <w:t xml:space="preserve">
    пропан                                               -рез. </w:t>
      </w:r>
      <w:r>
        <w:br/>
      </w:r>
      <w:r>
        <w:rPr>
          <w:rFonts w:ascii="Times New Roman"/>
          <w:b w:val="false"/>
          <w:i w:val="false"/>
          <w:color w:val="000000"/>
          <w:sz w:val="28"/>
        </w:rPr>
        <w:t xml:space="preserve">
485 2,4,6-Трибром. </w:t>
      </w:r>
      <w:r>
        <w:br/>
      </w:r>
      <w:r>
        <w:rPr>
          <w:rFonts w:ascii="Times New Roman"/>
          <w:b w:val="false"/>
          <w:i w:val="false"/>
          <w:color w:val="000000"/>
          <w:sz w:val="28"/>
        </w:rPr>
        <w:t xml:space="preserve">
    фенол             118-79-6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Вr </w:t>
      </w:r>
      <w:r>
        <w:rPr>
          <w:rFonts w:ascii="Times New Roman"/>
          <w:b w:val="false"/>
          <w:i w:val="false"/>
          <w:color w:val="000000"/>
          <w:vertAlign w:val="subscript"/>
        </w:rPr>
        <w:t xml:space="preserve">3 </w:t>
      </w:r>
      <w:r>
        <w:rPr>
          <w:rFonts w:ascii="Times New Roman"/>
          <w:b w:val="false"/>
          <w:i w:val="false"/>
          <w:color w:val="000000"/>
          <w:sz w:val="28"/>
        </w:rPr>
        <w:t xml:space="preserve">О  0,04    -     рефл.  2 </w:t>
      </w:r>
      <w:r>
        <w:br/>
      </w:r>
      <w:r>
        <w:rPr>
          <w:rFonts w:ascii="Times New Roman"/>
          <w:b w:val="false"/>
          <w:i w:val="false"/>
          <w:color w:val="000000"/>
          <w:sz w:val="28"/>
        </w:rPr>
        <w:t xml:space="preserve">
486 S,S,S-Трибутил.   78-48-8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ОРS </w:t>
      </w:r>
      <w:r>
        <w:rPr>
          <w:rFonts w:ascii="Times New Roman"/>
          <w:b w:val="false"/>
          <w:i w:val="false"/>
          <w:color w:val="000000"/>
          <w:vertAlign w:val="subscript"/>
        </w:rPr>
        <w:t xml:space="preserve">3 </w:t>
      </w:r>
      <w:r>
        <w:rPr>
          <w:rFonts w:ascii="Times New Roman"/>
          <w:b w:val="false"/>
          <w:i w:val="false"/>
          <w:color w:val="000000"/>
          <w:sz w:val="28"/>
        </w:rPr>
        <w:t xml:space="preserve"> 0,01   0,005  рефл.  2 </w:t>
      </w:r>
      <w:r>
        <w:br/>
      </w:r>
      <w:r>
        <w:rPr>
          <w:rFonts w:ascii="Times New Roman"/>
          <w:b w:val="false"/>
          <w:i w:val="false"/>
          <w:color w:val="000000"/>
          <w:sz w:val="28"/>
        </w:rPr>
        <w:t xml:space="preserve">
    тритиофосфат                                         -рез. </w:t>
      </w:r>
      <w:r>
        <w:br/>
      </w:r>
      <w:r>
        <w:rPr>
          <w:rFonts w:ascii="Times New Roman"/>
          <w:b w:val="false"/>
          <w:i w:val="false"/>
          <w:color w:val="000000"/>
          <w:sz w:val="28"/>
        </w:rPr>
        <w:t xml:space="preserve">
487 2,2,3,3,4,4,5, </w:t>
      </w:r>
      <w:r>
        <w:br/>
      </w:r>
      <w:r>
        <w:rPr>
          <w:rFonts w:ascii="Times New Roman"/>
          <w:b w:val="false"/>
          <w:i w:val="false"/>
          <w:color w:val="000000"/>
          <w:sz w:val="28"/>
        </w:rPr>
        <w:t xml:space="preserve">
    5,6,6,7,7,7- </w:t>
      </w:r>
      <w:r>
        <w:br/>
      </w:r>
      <w:r>
        <w:rPr>
          <w:rFonts w:ascii="Times New Roman"/>
          <w:b w:val="false"/>
          <w:i w:val="false"/>
          <w:color w:val="000000"/>
          <w:sz w:val="28"/>
        </w:rPr>
        <w:t xml:space="preserve">
    Тридекафтор-1- </w:t>
      </w:r>
      <w:r>
        <w:br/>
      </w:r>
      <w:r>
        <w:rPr>
          <w:rFonts w:ascii="Times New Roman"/>
          <w:b w:val="false"/>
          <w:i w:val="false"/>
          <w:color w:val="000000"/>
          <w:sz w:val="28"/>
        </w:rPr>
        <w:t xml:space="preserve">
    гептанол          375-82-6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13 </w:t>
      </w:r>
      <w:r>
        <w:rPr>
          <w:rFonts w:ascii="Times New Roman"/>
          <w:b w:val="false"/>
          <w:i w:val="false"/>
          <w:color w:val="000000"/>
          <w:sz w:val="28"/>
        </w:rPr>
        <w:t xml:space="preserve">О  0,1     -     рефл.  3 </w:t>
      </w:r>
      <w:r>
        <w:br/>
      </w:r>
      <w:r>
        <w:rPr>
          <w:rFonts w:ascii="Times New Roman"/>
          <w:b w:val="false"/>
          <w:i w:val="false"/>
          <w:color w:val="000000"/>
          <w:sz w:val="28"/>
        </w:rPr>
        <w:t xml:space="preserve">
488 Триметиламин      75-50-3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0,15    -     рефл.  4 </w:t>
      </w:r>
      <w:r>
        <w:br/>
      </w:r>
      <w:r>
        <w:rPr>
          <w:rFonts w:ascii="Times New Roman"/>
          <w:b w:val="false"/>
          <w:i w:val="false"/>
          <w:color w:val="000000"/>
          <w:sz w:val="28"/>
        </w:rPr>
        <w:t xml:space="preserve">
489 1,2,4-Триметил.   95-63-6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0,04   0,015. рефл.  2 </w:t>
      </w:r>
      <w:r>
        <w:br/>
      </w:r>
      <w:r>
        <w:rPr>
          <w:rFonts w:ascii="Times New Roman"/>
          <w:b w:val="false"/>
          <w:i w:val="false"/>
          <w:color w:val="000000"/>
          <w:sz w:val="28"/>
        </w:rPr>
        <w:t xml:space="preserve">
    бензол                                               -рез. </w:t>
      </w:r>
      <w:r>
        <w:br/>
      </w:r>
      <w:r>
        <w:rPr>
          <w:rFonts w:ascii="Times New Roman"/>
          <w:b w:val="false"/>
          <w:i w:val="false"/>
          <w:color w:val="000000"/>
          <w:sz w:val="28"/>
        </w:rPr>
        <w:t xml:space="preserve">
490 1,3,7-Триметилк.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0,06   0,03   рез.   3 </w:t>
      </w:r>
      <w:r>
        <w:br/>
      </w:r>
      <w:r>
        <w:rPr>
          <w:rFonts w:ascii="Times New Roman"/>
          <w:b w:val="false"/>
          <w:i w:val="false"/>
          <w:color w:val="000000"/>
          <w:sz w:val="28"/>
        </w:rPr>
        <w:t xml:space="preserve">
    сантин бензоат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NаO </w:t>
      </w:r>
      <w:r>
        <w:rPr>
          <w:rFonts w:ascii="Times New Roman"/>
          <w:b w:val="false"/>
          <w:i w:val="false"/>
          <w:color w:val="000000"/>
          <w:vertAlign w:val="subscript"/>
        </w:rPr>
        <w:t xml:space="preserve">2 </w:t>
      </w:r>
      <w:r>
        <w:br/>
      </w:r>
      <w:r>
        <w:rPr>
          <w:rFonts w:ascii="Times New Roman"/>
          <w:b w:val="false"/>
          <w:i w:val="false"/>
          <w:color w:val="000000"/>
          <w:sz w:val="28"/>
        </w:rPr>
        <w:t xml:space="preserve">
    натрия </w:t>
      </w:r>
      <w:r>
        <w:br/>
      </w:r>
      <w:r>
        <w:rPr>
          <w:rFonts w:ascii="Times New Roman"/>
          <w:b w:val="false"/>
          <w:i w:val="false"/>
          <w:color w:val="000000"/>
          <w:sz w:val="28"/>
        </w:rPr>
        <w:t xml:space="preserve">
491 1,3,7-Триметил- </w:t>
      </w:r>
      <w:r>
        <w:br/>
      </w:r>
      <w:r>
        <w:rPr>
          <w:rFonts w:ascii="Times New Roman"/>
          <w:b w:val="false"/>
          <w:i w:val="false"/>
          <w:color w:val="000000"/>
          <w:sz w:val="28"/>
        </w:rPr>
        <w:t xml:space="preserve">
    1Н-пурин-2,6- </w:t>
      </w:r>
      <w:r>
        <w:br/>
      </w:r>
      <w:r>
        <w:rPr>
          <w:rFonts w:ascii="Times New Roman"/>
          <w:b w:val="false"/>
          <w:i w:val="false"/>
          <w:color w:val="000000"/>
          <w:sz w:val="28"/>
        </w:rPr>
        <w:t xml:space="preserve">
    (1Н,3Н)-дион      58-08-2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0,06   0,03   рез.   3 </w:t>
      </w:r>
      <w:r>
        <w:br/>
      </w:r>
      <w:r>
        <w:rPr>
          <w:rFonts w:ascii="Times New Roman"/>
          <w:b w:val="false"/>
          <w:i w:val="false"/>
          <w:color w:val="000000"/>
          <w:sz w:val="28"/>
        </w:rPr>
        <w:t xml:space="preserve">
492 Трипропиламин     102-69-2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21 </w:t>
      </w:r>
      <w:r>
        <w:rPr>
          <w:rFonts w:ascii="Times New Roman"/>
          <w:b w:val="false"/>
          <w:i w:val="false"/>
          <w:color w:val="000000"/>
          <w:sz w:val="28"/>
        </w:rPr>
        <w:t xml:space="preserve">N    0,4    0,025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493 (Трифторметил) </w:t>
      </w:r>
      <w:r>
        <w:br/>
      </w:r>
      <w:r>
        <w:rPr>
          <w:rFonts w:ascii="Times New Roman"/>
          <w:b w:val="false"/>
          <w:i w:val="false"/>
          <w:color w:val="000000"/>
          <w:sz w:val="28"/>
        </w:rPr>
        <w:t xml:space="preserve">
    бензол            98-08-8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    0,3     -     рефл.  4 </w:t>
      </w:r>
      <w:r>
        <w:br/>
      </w:r>
      <w:r>
        <w:rPr>
          <w:rFonts w:ascii="Times New Roman"/>
          <w:b w:val="false"/>
          <w:i w:val="false"/>
          <w:color w:val="000000"/>
          <w:sz w:val="28"/>
        </w:rPr>
        <w:t xml:space="preserve">
494 N-(3-Трифторме. </w:t>
      </w:r>
      <w:r>
        <w:br/>
      </w:r>
      <w:r>
        <w:rPr>
          <w:rFonts w:ascii="Times New Roman"/>
          <w:b w:val="false"/>
          <w:i w:val="false"/>
          <w:color w:val="000000"/>
          <w:sz w:val="28"/>
        </w:rPr>
        <w:t xml:space="preserve">
    тилфенил)-N, N- </w:t>
      </w:r>
      <w:r>
        <w:br/>
      </w:r>
      <w:r>
        <w:rPr>
          <w:rFonts w:ascii="Times New Roman"/>
          <w:b w:val="false"/>
          <w:i w:val="false"/>
          <w:color w:val="000000"/>
          <w:sz w:val="28"/>
        </w:rPr>
        <w:t xml:space="preserve">
    диметил-несепнәрі 2164-17-2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     0,05   рез.   3 </w:t>
      </w:r>
      <w:r>
        <w:br/>
      </w:r>
      <w:r>
        <w:rPr>
          <w:rFonts w:ascii="Times New Roman"/>
          <w:b w:val="false"/>
          <w:i w:val="false"/>
          <w:color w:val="000000"/>
          <w:sz w:val="28"/>
        </w:rPr>
        <w:t xml:space="preserve">
495 Трихлорацеталь. </w:t>
      </w:r>
      <w:r>
        <w:br/>
      </w:r>
      <w:r>
        <w:rPr>
          <w:rFonts w:ascii="Times New Roman"/>
          <w:b w:val="false"/>
          <w:i w:val="false"/>
          <w:color w:val="000000"/>
          <w:sz w:val="28"/>
        </w:rPr>
        <w:t xml:space="preserve">
    дегид             75-87-6    С </w:t>
      </w:r>
      <w:r>
        <w:rPr>
          <w:rFonts w:ascii="Times New Roman"/>
          <w:b w:val="false"/>
          <w:i w:val="false"/>
          <w:color w:val="000000"/>
          <w:vertAlign w:val="subscript"/>
        </w:rPr>
        <w:t xml:space="preserve">2 </w:t>
      </w:r>
      <w:r>
        <w:rPr>
          <w:rFonts w:ascii="Times New Roman"/>
          <w:b w:val="false"/>
          <w:i w:val="false"/>
          <w:color w:val="000000"/>
          <w:sz w:val="28"/>
        </w:rPr>
        <w:t xml:space="preserve">НCl </w:t>
      </w:r>
      <w:r>
        <w:rPr>
          <w:rFonts w:ascii="Times New Roman"/>
          <w:b w:val="false"/>
          <w:i w:val="false"/>
          <w:color w:val="000000"/>
          <w:vertAlign w:val="subscript"/>
        </w:rPr>
        <w:t xml:space="preserve">3 </w:t>
      </w:r>
      <w:r>
        <w:rPr>
          <w:rFonts w:ascii="Times New Roman"/>
          <w:b w:val="false"/>
          <w:i w:val="false"/>
          <w:color w:val="000000"/>
          <w:sz w:val="28"/>
        </w:rPr>
        <w:t xml:space="preserve">О   0,03    -     рефл.  3 </w:t>
      </w:r>
      <w:r>
        <w:br/>
      </w:r>
      <w:r>
        <w:rPr>
          <w:rFonts w:ascii="Times New Roman"/>
          <w:b w:val="false"/>
          <w:i w:val="false"/>
          <w:color w:val="000000"/>
          <w:sz w:val="28"/>
        </w:rPr>
        <w:t xml:space="preserve">
496 Трихлорметан      67-66-3    СНСl </w:t>
      </w:r>
      <w:r>
        <w:rPr>
          <w:rFonts w:ascii="Times New Roman"/>
          <w:b w:val="false"/>
          <w:i w:val="false"/>
          <w:color w:val="000000"/>
          <w:vertAlign w:val="subscript"/>
        </w:rPr>
        <w:t xml:space="preserve">3 </w:t>
      </w:r>
      <w:r>
        <w:rPr>
          <w:rFonts w:ascii="Times New Roman"/>
          <w:b w:val="false"/>
          <w:i w:val="false"/>
          <w:color w:val="000000"/>
          <w:sz w:val="28"/>
        </w:rPr>
        <w:t xml:space="preserve">     0,1    0,03   рез.   2 </w:t>
      </w:r>
      <w:r>
        <w:br/>
      </w:r>
      <w:r>
        <w:rPr>
          <w:rFonts w:ascii="Times New Roman"/>
          <w:b w:val="false"/>
          <w:i w:val="false"/>
          <w:color w:val="000000"/>
          <w:sz w:val="28"/>
        </w:rPr>
        <w:t xml:space="preserve">
497 1,3-Трихлорпропан 96-18-4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Cl </w:t>
      </w:r>
      <w:r>
        <w:rPr>
          <w:rFonts w:ascii="Times New Roman"/>
          <w:b w:val="false"/>
          <w:i w:val="false"/>
          <w:color w:val="000000"/>
          <w:vertAlign w:val="subscript"/>
        </w:rPr>
        <w:t xml:space="preserve">3 </w:t>
      </w:r>
      <w:r>
        <w:rPr>
          <w:rFonts w:ascii="Times New Roman"/>
          <w:b w:val="false"/>
          <w:i w:val="false"/>
          <w:color w:val="000000"/>
          <w:sz w:val="28"/>
        </w:rPr>
        <w:t xml:space="preserve">    -     0,05   рез.   3 </w:t>
      </w:r>
      <w:r>
        <w:br/>
      </w:r>
      <w:r>
        <w:rPr>
          <w:rFonts w:ascii="Times New Roman"/>
          <w:b w:val="false"/>
          <w:i w:val="false"/>
          <w:color w:val="000000"/>
          <w:sz w:val="28"/>
        </w:rPr>
        <w:t xml:space="preserve">
498 Трихлорфторметан  75-69-4    ССl </w:t>
      </w:r>
      <w:r>
        <w:rPr>
          <w:rFonts w:ascii="Times New Roman"/>
          <w:b w:val="false"/>
          <w:i w:val="false"/>
          <w:color w:val="000000"/>
          <w:vertAlign w:val="subscript"/>
        </w:rPr>
        <w:t xml:space="preserve">3 </w:t>
      </w:r>
      <w:r>
        <w:rPr>
          <w:rFonts w:ascii="Times New Roman"/>
          <w:b w:val="false"/>
          <w:i w:val="false"/>
          <w:color w:val="000000"/>
          <w:sz w:val="28"/>
        </w:rPr>
        <w:t xml:space="preserve">F     100,0  10,0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499 1,1,1-Трихлорэтан 71-55-6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Cl </w:t>
      </w:r>
      <w:r>
        <w:rPr>
          <w:rFonts w:ascii="Times New Roman"/>
          <w:b w:val="false"/>
          <w:i w:val="false"/>
          <w:color w:val="000000"/>
          <w:vertAlign w:val="subscript"/>
        </w:rPr>
        <w:t xml:space="preserve">3 </w:t>
      </w:r>
      <w:r>
        <w:rPr>
          <w:rFonts w:ascii="Times New Roman"/>
          <w:b w:val="false"/>
          <w:i w:val="false"/>
          <w:color w:val="000000"/>
          <w:sz w:val="28"/>
        </w:rPr>
        <w:t xml:space="preserve">   2,0    0,2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500 Трихлорэтилен     79-01-6    С </w:t>
      </w:r>
      <w:r>
        <w:rPr>
          <w:rFonts w:ascii="Times New Roman"/>
          <w:b w:val="false"/>
          <w:i w:val="false"/>
          <w:color w:val="000000"/>
          <w:vertAlign w:val="subscript"/>
        </w:rPr>
        <w:t xml:space="preserve">2 </w:t>
      </w:r>
      <w:r>
        <w:rPr>
          <w:rFonts w:ascii="Times New Roman"/>
          <w:b w:val="false"/>
          <w:i w:val="false"/>
          <w:color w:val="000000"/>
          <w:sz w:val="28"/>
        </w:rPr>
        <w:t xml:space="preserve">НCl </w:t>
      </w:r>
      <w:r>
        <w:rPr>
          <w:rFonts w:ascii="Times New Roman"/>
          <w:b w:val="false"/>
          <w:i w:val="false"/>
          <w:color w:val="000000"/>
          <w:vertAlign w:val="subscript"/>
        </w:rPr>
        <w:t xml:space="preserve">3 </w:t>
      </w:r>
      <w:r>
        <w:rPr>
          <w:rFonts w:ascii="Times New Roman"/>
          <w:b w:val="false"/>
          <w:i w:val="false"/>
          <w:color w:val="000000"/>
          <w:sz w:val="28"/>
        </w:rPr>
        <w:t xml:space="preserve">    4,0    1,0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501 Трицикло [8,2,2,  1633-22-3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    0,6    0,3    рефл.  3 </w:t>
      </w:r>
      <w:r>
        <w:br/>
      </w:r>
      <w:r>
        <w:rPr>
          <w:rFonts w:ascii="Times New Roman"/>
          <w:b w:val="false"/>
          <w:i w:val="false"/>
          <w:color w:val="000000"/>
          <w:sz w:val="28"/>
        </w:rPr>
        <w:t xml:space="preserve">
    2 </w:t>
      </w:r>
      <w:r>
        <w:rPr>
          <w:rFonts w:ascii="Times New Roman"/>
          <w:b w:val="false"/>
          <w:i w:val="false"/>
          <w:color w:val="000000"/>
          <w:vertAlign w:val="superscript"/>
        </w:rPr>
        <w:t xml:space="preserve">4,7 </w:t>
      </w:r>
      <w:r>
        <w:rPr>
          <w:rFonts w:ascii="Times New Roman"/>
          <w:b w:val="false"/>
          <w:i w:val="false"/>
          <w:color w:val="000000"/>
          <w:sz w:val="28"/>
        </w:rPr>
        <w:t xml:space="preserve">]гексадека-                                      -рез. </w:t>
      </w:r>
      <w:r>
        <w:br/>
      </w:r>
      <w:r>
        <w:rPr>
          <w:rFonts w:ascii="Times New Roman"/>
          <w:b w:val="false"/>
          <w:i w:val="false"/>
          <w:color w:val="000000"/>
          <w:sz w:val="28"/>
        </w:rPr>
        <w:t xml:space="preserve">
    4,6,10,12,13,15- </w:t>
      </w:r>
      <w:r>
        <w:br/>
      </w:r>
      <w:r>
        <w:rPr>
          <w:rFonts w:ascii="Times New Roman"/>
          <w:b w:val="false"/>
          <w:i w:val="false"/>
          <w:color w:val="000000"/>
          <w:sz w:val="28"/>
        </w:rPr>
        <w:t xml:space="preserve">
    гексан </w:t>
      </w:r>
      <w:r>
        <w:br/>
      </w:r>
      <w:r>
        <w:rPr>
          <w:rFonts w:ascii="Times New Roman"/>
          <w:b w:val="false"/>
          <w:i w:val="false"/>
          <w:color w:val="000000"/>
          <w:sz w:val="28"/>
        </w:rPr>
        <w:t xml:space="preserve">
502 Триэтиламин       121-44-8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0,14    -     рефл.  3 </w:t>
      </w:r>
      <w:r>
        <w:br/>
      </w:r>
      <w:r>
        <w:rPr>
          <w:rFonts w:ascii="Times New Roman"/>
          <w:b w:val="false"/>
          <w:i w:val="false"/>
          <w:color w:val="000000"/>
          <w:sz w:val="28"/>
        </w:rPr>
        <w:t xml:space="preserve">
503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19 </w:t>
      </w:r>
      <w:r>
        <w:rPr>
          <w:rFonts w:ascii="Times New Roman"/>
          <w:b w:val="false"/>
          <w:i w:val="false"/>
          <w:color w:val="000000"/>
          <w:sz w:val="28"/>
        </w:rPr>
        <w:t xml:space="preserve"> шектелген </w:t>
      </w:r>
      <w:r>
        <w:br/>
      </w:r>
      <w:r>
        <w:rPr>
          <w:rFonts w:ascii="Times New Roman"/>
          <w:b w:val="false"/>
          <w:i w:val="false"/>
          <w:color w:val="000000"/>
          <w:sz w:val="28"/>
        </w:rPr>
        <w:t xml:space="preserve">
    көмірсутектері </w:t>
      </w:r>
      <w:r>
        <w:br/>
      </w:r>
      <w:r>
        <w:rPr>
          <w:rFonts w:ascii="Times New Roman"/>
          <w:b w:val="false"/>
          <w:i w:val="false"/>
          <w:color w:val="000000"/>
          <w:sz w:val="28"/>
        </w:rPr>
        <w:t xml:space="preserve">
    (С-ға қайта </w:t>
      </w:r>
      <w:r>
        <w:br/>
      </w:r>
      <w:r>
        <w:rPr>
          <w:rFonts w:ascii="Times New Roman"/>
          <w:b w:val="false"/>
          <w:i w:val="false"/>
          <w:color w:val="000000"/>
          <w:sz w:val="28"/>
        </w:rPr>
        <w:t xml:space="preserve">
    есептегенде)                           1,0     -     рефл.  4 </w:t>
      </w:r>
      <w:r>
        <w:br/>
      </w:r>
      <w:r>
        <w:rPr>
          <w:rFonts w:ascii="Times New Roman"/>
          <w:b w:val="false"/>
          <w:i w:val="false"/>
          <w:color w:val="000000"/>
          <w:sz w:val="28"/>
        </w:rPr>
        <w:t xml:space="preserve">
504 Көміртек оксид    630-08-0     СО      5,0    3,0    рез.   4 </w:t>
      </w:r>
      <w:r>
        <w:br/>
      </w:r>
      <w:r>
        <w:rPr>
          <w:rFonts w:ascii="Times New Roman"/>
          <w:b w:val="false"/>
          <w:i w:val="false"/>
          <w:color w:val="000000"/>
          <w:sz w:val="28"/>
        </w:rPr>
        <w:t xml:space="preserve">
505 Қара көміртек     1333-86-4    С       0,15   0,05   рез.   3 </w:t>
      </w:r>
      <w:r>
        <w:br/>
      </w:r>
      <w:r>
        <w:rPr>
          <w:rFonts w:ascii="Times New Roman"/>
          <w:b w:val="false"/>
          <w:i w:val="false"/>
          <w:color w:val="000000"/>
          <w:sz w:val="28"/>
        </w:rPr>
        <w:t xml:space="preserve">
506 Жылу электр стан. </w:t>
      </w:r>
      <w:r>
        <w:br/>
      </w:r>
      <w:r>
        <w:rPr>
          <w:rFonts w:ascii="Times New Roman"/>
          <w:b w:val="false"/>
          <w:i w:val="false"/>
          <w:color w:val="000000"/>
          <w:sz w:val="28"/>
        </w:rPr>
        <w:t xml:space="preserve">
    циясы көмірінің </w:t>
      </w:r>
      <w:r>
        <w:br/>
      </w:r>
      <w:r>
        <w:rPr>
          <w:rFonts w:ascii="Times New Roman"/>
          <w:b w:val="false"/>
          <w:i w:val="false"/>
          <w:color w:val="000000"/>
          <w:sz w:val="28"/>
        </w:rPr>
        <w:t xml:space="preserve">
    күлі (құрамында </w:t>
      </w:r>
      <w:r>
        <w:br/>
      </w:r>
      <w:r>
        <w:rPr>
          <w:rFonts w:ascii="Times New Roman"/>
          <w:b w:val="false"/>
          <w:i w:val="false"/>
          <w:color w:val="000000"/>
          <w:sz w:val="28"/>
        </w:rPr>
        <w:t xml:space="preserve">
    3 мкм-ге дейін </w:t>
      </w:r>
      <w:r>
        <w:br/>
      </w:r>
      <w:r>
        <w:rPr>
          <w:rFonts w:ascii="Times New Roman"/>
          <w:b w:val="false"/>
          <w:i w:val="false"/>
          <w:color w:val="000000"/>
          <w:sz w:val="28"/>
        </w:rPr>
        <w:t xml:space="preserve">
    және кем дегенде </w:t>
      </w:r>
      <w:r>
        <w:br/>
      </w:r>
      <w:r>
        <w:rPr>
          <w:rFonts w:ascii="Times New Roman"/>
          <w:b w:val="false"/>
          <w:i w:val="false"/>
          <w:color w:val="000000"/>
          <w:sz w:val="28"/>
        </w:rPr>
        <w:t xml:space="preserve">
    97% төмен майда. </w:t>
      </w:r>
      <w:r>
        <w:br/>
      </w:r>
      <w:r>
        <w:rPr>
          <w:rFonts w:ascii="Times New Roman"/>
          <w:b w:val="false"/>
          <w:i w:val="false"/>
          <w:color w:val="000000"/>
          <w:sz w:val="28"/>
        </w:rPr>
        <w:t xml:space="preserve">
    лық тағы 35-40% </w:t>
      </w:r>
      <w:r>
        <w:br/>
      </w:r>
      <w:r>
        <w:rPr>
          <w:rFonts w:ascii="Times New Roman"/>
          <w:b w:val="false"/>
          <w:i w:val="false"/>
          <w:color w:val="000000"/>
          <w:sz w:val="28"/>
        </w:rPr>
        <w:t xml:space="preserve">
    кальций тотығы </w:t>
      </w:r>
      <w:r>
        <w:br/>
      </w:r>
      <w:r>
        <w:rPr>
          <w:rFonts w:ascii="Times New Roman"/>
          <w:b w:val="false"/>
          <w:i w:val="false"/>
          <w:color w:val="000000"/>
          <w:sz w:val="28"/>
        </w:rPr>
        <w:t xml:space="preserve">
    бар)                                   0,05   0,02   рез.   2 </w:t>
      </w:r>
      <w:r>
        <w:br/>
      </w:r>
      <w:r>
        <w:rPr>
          <w:rFonts w:ascii="Times New Roman"/>
          <w:b w:val="false"/>
          <w:i w:val="false"/>
          <w:color w:val="000000"/>
          <w:sz w:val="28"/>
        </w:rPr>
        <w:t xml:space="preserve">
507 Сірке қышқылы     64-19-7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0,2    0,06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508 Сірке ангидриді   108-24-7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0,03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509 1-Фенилдодекан    123-01-3   C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28 </w:t>
      </w:r>
      <w:r>
        <w:rPr>
          <w:rFonts w:ascii="Times New Roman"/>
          <w:b w:val="false"/>
          <w:i w:val="false"/>
          <w:color w:val="000000"/>
          <w:sz w:val="28"/>
        </w:rPr>
        <w:t xml:space="preserve">    3,5    1,5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510 Фенилметил-3-пи. </w:t>
      </w:r>
      <w:r>
        <w:br/>
      </w:r>
      <w:r>
        <w:rPr>
          <w:rFonts w:ascii="Times New Roman"/>
          <w:b w:val="false"/>
          <w:i w:val="false"/>
          <w:color w:val="000000"/>
          <w:sz w:val="28"/>
        </w:rPr>
        <w:t xml:space="preserve">
    ридинкарбонат     94-44-0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     рефл.  3 </w:t>
      </w:r>
      <w:r>
        <w:br/>
      </w:r>
      <w:r>
        <w:rPr>
          <w:rFonts w:ascii="Times New Roman"/>
          <w:b w:val="false"/>
          <w:i w:val="false"/>
          <w:color w:val="000000"/>
          <w:sz w:val="28"/>
        </w:rPr>
        <w:t xml:space="preserve">
511 N-Фенил-1,4-фе. </w:t>
      </w:r>
      <w:r>
        <w:br/>
      </w:r>
      <w:r>
        <w:rPr>
          <w:rFonts w:ascii="Times New Roman"/>
          <w:b w:val="false"/>
          <w:i w:val="false"/>
          <w:color w:val="000000"/>
          <w:sz w:val="28"/>
        </w:rPr>
        <w:t xml:space="preserve">
    нилендиамин       101-54-2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0,06   0,02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512 1-Фенил-2-хлор. </w:t>
      </w:r>
      <w:r>
        <w:br/>
      </w:r>
      <w:r>
        <w:rPr>
          <w:rFonts w:ascii="Times New Roman"/>
          <w:b w:val="false"/>
          <w:i w:val="false"/>
          <w:color w:val="000000"/>
          <w:sz w:val="28"/>
        </w:rPr>
        <w:t xml:space="preserve">
    этанон            532-27-4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СlO   0,01    -     рефл.  3 </w:t>
      </w:r>
      <w:r>
        <w:br/>
      </w:r>
      <w:r>
        <w:rPr>
          <w:rFonts w:ascii="Times New Roman"/>
          <w:b w:val="false"/>
          <w:i w:val="false"/>
          <w:color w:val="000000"/>
          <w:sz w:val="28"/>
        </w:rPr>
        <w:t xml:space="preserve">
513 3-Феноксибензаль. 39515-51-0 С </w:t>
      </w:r>
      <w:r>
        <w:rPr>
          <w:rFonts w:ascii="Times New Roman"/>
          <w:b w:val="false"/>
          <w:i w:val="false"/>
          <w:color w:val="000000"/>
          <w:vertAlign w:val="subscript"/>
        </w:rPr>
        <w:t xml:space="preserve">13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0,09   0,03   рефл.  3 </w:t>
      </w:r>
      <w:r>
        <w:br/>
      </w:r>
      <w:r>
        <w:rPr>
          <w:rFonts w:ascii="Times New Roman"/>
          <w:b w:val="false"/>
          <w:i w:val="false"/>
          <w:color w:val="000000"/>
          <w:sz w:val="28"/>
        </w:rPr>
        <w:t xml:space="preserve">
    дегид                                                -рез. </w:t>
      </w:r>
      <w:r>
        <w:br/>
      </w:r>
      <w:r>
        <w:rPr>
          <w:rFonts w:ascii="Times New Roman"/>
          <w:b w:val="false"/>
          <w:i w:val="false"/>
          <w:color w:val="000000"/>
          <w:sz w:val="28"/>
        </w:rPr>
        <w:t xml:space="preserve">
514 3-Феноксибензил-  52645-53-1 C </w:t>
      </w:r>
      <w:r>
        <w:rPr>
          <w:rFonts w:ascii="Times New Roman"/>
          <w:b w:val="false"/>
          <w:i w:val="false"/>
          <w:color w:val="000000"/>
          <w:vertAlign w:val="subscript"/>
        </w:rPr>
        <w:t xml:space="preserve">21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 0,07   0,02   рефл.  3 </w:t>
      </w:r>
      <w:r>
        <w:br/>
      </w:r>
      <w:r>
        <w:rPr>
          <w:rFonts w:ascii="Times New Roman"/>
          <w:b w:val="false"/>
          <w:i w:val="false"/>
          <w:color w:val="000000"/>
          <w:sz w:val="28"/>
        </w:rPr>
        <w:t xml:space="preserve">
    3-(2,2-дихлор-               O </w:t>
      </w:r>
      <w:r>
        <w:rPr>
          <w:rFonts w:ascii="Times New Roman"/>
          <w:b w:val="false"/>
          <w:i w:val="false"/>
          <w:color w:val="000000"/>
          <w:vertAlign w:val="subscript"/>
        </w:rPr>
        <w:t xml:space="preserve">3 </w:t>
      </w:r>
      <w:r>
        <w:rPr>
          <w:rFonts w:ascii="Times New Roman"/>
          <w:b w:val="false"/>
          <w:i w:val="false"/>
          <w:color w:val="000000"/>
          <w:sz w:val="28"/>
        </w:rPr>
        <w:t xml:space="preserve">                      -рез. </w:t>
      </w:r>
      <w:r>
        <w:br/>
      </w:r>
      <w:r>
        <w:rPr>
          <w:rFonts w:ascii="Times New Roman"/>
          <w:b w:val="false"/>
          <w:i w:val="false"/>
          <w:color w:val="000000"/>
          <w:sz w:val="28"/>
        </w:rPr>
        <w:t xml:space="preserve">
    винил)-2,2-ди- </w:t>
      </w:r>
      <w:r>
        <w:br/>
      </w:r>
      <w:r>
        <w:rPr>
          <w:rFonts w:ascii="Times New Roman"/>
          <w:b w:val="false"/>
          <w:i w:val="false"/>
          <w:color w:val="000000"/>
          <w:sz w:val="28"/>
        </w:rPr>
        <w:t xml:space="preserve">
    метилциклопропан. </w:t>
      </w:r>
      <w:r>
        <w:br/>
      </w:r>
      <w:r>
        <w:rPr>
          <w:rFonts w:ascii="Times New Roman"/>
          <w:b w:val="false"/>
          <w:i w:val="false"/>
          <w:color w:val="000000"/>
          <w:sz w:val="28"/>
        </w:rPr>
        <w:t xml:space="preserve">
    карбонат </w:t>
      </w:r>
      <w:r>
        <w:br/>
      </w:r>
      <w:r>
        <w:rPr>
          <w:rFonts w:ascii="Times New Roman"/>
          <w:b w:val="false"/>
          <w:i w:val="false"/>
          <w:color w:val="000000"/>
          <w:sz w:val="28"/>
        </w:rPr>
        <w:t xml:space="preserve">
515 3-Феноксибензил-  52645-53-1 С </w:t>
      </w:r>
      <w:r>
        <w:rPr>
          <w:rFonts w:ascii="Times New Roman"/>
          <w:b w:val="false"/>
          <w:i w:val="false"/>
          <w:color w:val="000000"/>
          <w:vertAlign w:val="subscript"/>
        </w:rPr>
        <w:t xml:space="preserve">21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0,05   0,02   рефл.  3 </w:t>
      </w:r>
      <w:r>
        <w:br/>
      </w:r>
      <w:r>
        <w:rPr>
          <w:rFonts w:ascii="Times New Roman"/>
          <w:b w:val="false"/>
          <w:i w:val="false"/>
          <w:color w:val="000000"/>
          <w:sz w:val="28"/>
        </w:rPr>
        <w:t xml:space="preserve">
    цис, транс-3-                О </w:t>
      </w:r>
      <w:r>
        <w:rPr>
          <w:rFonts w:ascii="Times New Roman"/>
          <w:b w:val="false"/>
          <w:i w:val="false"/>
          <w:color w:val="000000"/>
          <w:vertAlign w:val="subscript"/>
        </w:rPr>
        <w:t xml:space="preserve">3 </w:t>
      </w:r>
      <w:r>
        <w:rPr>
          <w:rFonts w:ascii="Times New Roman"/>
          <w:b w:val="false"/>
          <w:i w:val="false"/>
          <w:color w:val="000000"/>
          <w:sz w:val="28"/>
        </w:rPr>
        <w:t xml:space="preserve">                      -рез. </w:t>
      </w:r>
      <w:r>
        <w:br/>
      </w:r>
      <w:r>
        <w:rPr>
          <w:rFonts w:ascii="Times New Roman"/>
          <w:b w:val="false"/>
          <w:i w:val="false"/>
          <w:color w:val="000000"/>
          <w:sz w:val="28"/>
        </w:rPr>
        <w:t xml:space="preserve">
    (2,2-дихлорви- </w:t>
      </w:r>
      <w:r>
        <w:br/>
      </w:r>
      <w:r>
        <w:rPr>
          <w:rFonts w:ascii="Times New Roman"/>
          <w:b w:val="false"/>
          <w:i w:val="false"/>
          <w:color w:val="000000"/>
          <w:sz w:val="28"/>
        </w:rPr>
        <w:t xml:space="preserve">
    нил)-2,2-цикло. </w:t>
      </w:r>
      <w:r>
        <w:br/>
      </w:r>
      <w:r>
        <w:rPr>
          <w:rFonts w:ascii="Times New Roman"/>
          <w:b w:val="false"/>
          <w:i w:val="false"/>
          <w:color w:val="000000"/>
          <w:sz w:val="28"/>
        </w:rPr>
        <w:t xml:space="preserve">
    пропанкарбоксилат </w:t>
      </w:r>
      <w:r>
        <w:br/>
      </w:r>
      <w:r>
        <w:rPr>
          <w:rFonts w:ascii="Times New Roman"/>
          <w:b w:val="false"/>
          <w:i w:val="false"/>
          <w:color w:val="000000"/>
          <w:sz w:val="28"/>
        </w:rPr>
        <w:t xml:space="preserve">
516 3-Фенокситолуол   3586-14-9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0,01    -     рефл.  4 </w:t>
      </w:r>
      <w:r>
        <w:br/>
      </w:r>
      <w:r>
        <w:rPr>
          <w:rFonts w:ascii="Times New Roman"/>
          <w:b w:val="false"/>
          <w:i w:val="false"/>
          <w:color w:val="000000"/>
          <w:sz w:val="28"/>
        </w:rPr>
        <w:t xml:space="preserve">
517 3-Феноксифенилме. 13826-35-2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0,25   0,05   рефл.  4 </w:t>
      </w:r>
      <w:r>
        <w:br/>
      </w:r>
      <w:r>
        <w:rPr>
          <w:rFonts w:ascii="Times New Roman"/>
          <w:b w:val="false"/>
          <w:i w:val="false"/>
          <w:color w:val="000000"/>
          <w:sz w:val="28"/>
        </w:rPr>
        <w:t xml:space="preserve">
    танол                                                -рез. </w:t>
      </w:r>
      <w:r>
        <w:br/>
      </w:r>
      <w:r>
        <w:rPr>
          <w:rFonts w:ascii="Times New Roman"/>
          <w:b w:val="false"/>
          <w:i w:val="false"/>
          <w:color w:val="000000"/>
          <w:sz w:val="28"/>
        </w:rPr>
        <w:t xml:space="preserve">
518 Фенол             108-95-2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0,01   0,003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519 Қоңыр көмірдің </w:t>
      </w:r>
      <w:r>
        <w:br/>
      </w:r>
      <w:r>
        <w:rPr>
          <w:rFonts w:ascii="Times New Roman"/>
          <w:b w:val="false"/>
          <w:i w:val="false"/>
          <w:color w:val="000000"/>
          <w:sz w:val="28"/>
        </w:rPr>
        <w:t xml:space="preserve">
    жоғарғы пироли. </w:t>
      </w:r>
      <w:r>
        <w:br/>
      </w:r>
      <w:r>
        <w:rPr>
          <w:rFonts w:ascii="Times New Roman"/>
          <w:b w:val="false"/>
          <w:i w:val="false"/>
          <w:color w:val="000000"/>
          <w:sz w:val="28"/>
        </w:rPr>
        <w:t xml:space="preserve">
    зінің жеңіл ша. </w:t>
      </w:r>
      <w:r>
        <w:br/>
      </w:r>
      <w:r>
        <w:rPr>
          <w:rFonts w:ascii="Times New Roman"/>
          <w:b w:val="false"/>
          <w:i w:val="false"/>
          <w:color w:val="000000"/>
          <w:sz w:val="28"/>
        </w:rPr>
        <w:t xml:space="preserve">
    йырының фенолдық </w:t>
      </w:r>
      <w:r>
        <w:br/>
      </w:r>
      <w:r>
        <w:rPr>
          <w:rFonts w:ascii="Times New Roman"/>
          <w:b w:val="false"/>
          <w:i w:val="false"/>
          <w:color w:val="000000"/>
          <w:sz w:val="28"/>
        </w:rPr>
        <w:t xml:space="preserve">
    фракциясы *                            0,008   -     рефл.  2 </w:t>
      </w:r>
      <w:r>
        <w:br/>
      </w:r>
      <w:r>
        <w:rPr>
          <w:rFonts w:ascii="Times New Roman"/>
          <w:b w:val="false"/>
          <w:i w:val="false"/>
          <w:color w:val="000000"/>
          <w:sz w:val="28"/>
        </w:rPr>
        <w:t xml:space="preserve">
520 Сланцалы фенолдар                      0,007   -     рефл.  3 </w:t>
      </w:r>
      <w:r>
        <w:br/>
      </w:r>
      <w:r>
        <w:rPr>
          <w:rFonts w:ascii="Times New Roman"/>
          <w:b w:val="false"/>
          <w:i w:val="false"/>
          <w:color w:val="000000"/>
          <w:sz w:val="28"/>
        </w:rPr>
        <w:t xml:space="preserve">
521 Барийлі феррит               ВаFeО </w:t>
      </w:r>
      <w:r>
        <w:rPr>
          <w:rFonts w:ascii="Times New Roman"/>
          <w:b w:val="false"/>
          <w:i w:val="false"/>
          <w:color w:val="000000"/>
          <w:vertAlign w:val="subscript"/>
        </w:rPr>
        <w:t xml:space="preserve">n </w:t>
      </w:r>
      <w:r>
        <w:rPr>
          <w:rFonts w:ascii="Times New Roman"/>
          <w:b w:val="false"/>
          <w:i w:val="false"/>
          <w:color w:val="000000"/>
          <w:sz w:val="28"/>
        </w:rPr>
        <w:t xml:space="preserve"> n   -     0,004  рез.   3 </w:t>
      </w:r>
      <w:r>
        <w:br/>
      </w:r>
      <w:r>
        <w:rPr>
          <w:rFonts w:ascii="Times New Roman"/>
          <w:b w:val="false"/>
          <w:i w:val="false"/>
          <w:color w:val="000000"/>
          <w:sz w:val="28"/>
        </w:rPr>
        <w:t xml:space="preserve">
    (барийге қайта               = 8,5-8,6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522 Магниймарганецті             Fе </w:t>
      </w:r>
      <w:r>
        <w:rPr>
          <w:rFonts w:ascii="Times New Roman"/>
          <w:b w:val="false"/>
          <w:i w:val="false"/>
          <w:color w:val="000000"/>
          <w:vertAlign w:val="subscript"/>
        </w:rPr>
        <w:t xml:space="preserve">16 </w:t>
      </w:r>
      <w:r>
        <w:rPr>
          <w:rFonts w:ascii="Times New Roman"/>
          <w:b w:val="false"/>
          <w:i w:val="false"/>
          <w:color w:val="000000"/>
          <w:sz w:val="28"/>
        </w:rPr>
        <w:t xml:space="preserve">Мg </w:t>
      </w:r>
      <w:r>
        <w:rPr>
          <w:rFonts w:ascii="Times New Roman"/>
          <w:b w:val="false"/>
          <w:i w:val="false"/>
          <w:color w:val="000000"/>
          <w:vertAlign w:val="subscript"/>
        </w:rPr>
        <w:t xml:space="preserve">8 </w:t>
      </w:r>
      <w:r>
        <w:rPr>
          <w:rFonts w:ascii="Times New Roman"/>
          <w:b w:val="false"/>
          <w:i w:val="false"/>
          <w:color w:val="000000"/>
          <w:sz w:val="28"/>
        </w:rPr>
        <w:t xml:space="preserve">Мn </w:t>
      </w:r>
      <w:r>
        <w:rPr>
          <w:rFonts w:ascii="Times New Roman"/>
          <w:b w:val="false"/>
          <w:i w:val="false"/>
          <w:color w:val="000000"/>
          <w:vertAlign w:val="subscript"/>
        </w:rPr>
        <w:t xml:space="preserve">8 </w:t>
      </w:r>
      <w:r>
        <w:rPr>
          <w:rFonts w:ascii="Times New Roman"/>
          <w:b w:val="false"/>
          <w:i w:val="false"/>
          <w:color w:val="000000"/>
          <w:sz w:val="28"/>
        </w:rPr>
        <w:t xml:space="preserve"> -     0,002  рез.   2 </w:t>
      </w:r>
      <w:r>
        <w:br/>
      </w:r>
      <w:r>
        <w:rPr>
          <w:rFonts w:ascii="Times New Roman"/>
          <w:b w:val="false"/>
          <w:i w:val="false"/>
          <w:color w:val="000000"/>
          <w:sz w:val="28"/>
        </w:rPr>
        <w:t xml:space="preserve">
    феррит (марга.               О </w:t>
      </w:r>
      <w:r>
        <w:rPr>
          <w:rFonts w:ascii="Times New Roman"/>
          <w:b w:val="false"/>
          <w:i w:val="false"/>
          <w:color w:val="000000"/>
          <w:vertAlign w:val="subscript"/>
        </w:rPr>
        <w:t xml:space="preserve">40 </w:t>
      </w:r>
      <w:r>
        <w:br/>
      </w:r>
      <w:r>
        <w:rPr>
          <w:rFonts w:ascii="Times New Roman"/>
          <w:b w:val="false"/>
          <w:i w:val="false"/>
          <w:color w:val="000000"/>
          <w:sz w:val="28"/>
        </w:rPr>
        <w:t xml:space="preserve">
    нецке қайта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523 Марганецті мы.               Fе </w:t>
      </w:r>
      <w:r>
        <w:rPr>
          <w:rFonts w:ascii="Times New Roman"/>
          <w:b w:val="false"/>
          <w:i w:val="false"/>
          <w:color w:val="000000"/>
          <w:vertAlign w:val="subscript"/>
        </w:rPr>
        <w:t xml:space="preserve">16 </w:t>
      </w:r>
      <w:r>
        <w:rPr>
          <w:rFonts w:ascii="Times New Roman"/>
          <w:b w:val="false"/>
          <w:i w:val="false"/>
          <w:color w:val="000000"/>
          <w:sz w:val="28"/>
        </w:rPr>
        <w:t xml:space="preserve">Мn </w:t>
      </w:r>
      <w:r>
        <w:rPr>
          <w:rFonts w:ascii="Times New Roman"/>
          <w:b w:val="false"/>
          <w:i w:val="false"/>
          <w:color w:val="000000"/>
          <w:vertAlign w:val="subscript"/>
        </w:rPr>
        <w:t xml:space="preserve">8 </w:t>
      </w:r>
      <w:r>
        <w:rPr>
          <w:rFonts w:ascii="Times New Roman"/>
          <w:b w:val="false"/>
          <w:i w:val="false"/>
          <w:color w:val="000000"/>
          <w:sz w:val="28"/>
        </w:rPr>
        <w:t xml:space="preserve">Zn </w:t>
      </w:r>
      <w:r>
        <w:rPr>
          <w:rFonts w:ascii="Times New Roman"/>
          <w:b w:val="false"/>
          <w:i w:val="false"/>
          <w:color w:val="000000"/>
          <w:vertAlign w:val="subscript"/>
        </w:rPr>
        <w:t xml:space="preserve">8 </w:t>
      </w:r>
      <w:r>
        <w:rPr>
          <w:rFonts w:ascii="Times New Roman"/>
          <w:b w:val="false"/>
          <w:i w:val="false"/>
          <w:color w:val="000000"/>
          <w:sz w:val="28"/>
        </w:rPr>
        <w:t xml:space="preserve"> -     0,02   рез.   2 </w:t>
      </w:r>
      <w:r>
        <w:br/>
      </w:r>
      <w:r>
        <w:rPr>
          <w:rFonts w:ascii="Times New Roman"/>
          <w:b w:val="false"/>
          <w:i w:val="false"/>
          <w:color w:val="000000"/>
          <w:sz w:val="28"/>
        </w:rPr>
        <w:t xml:space="preserve">
    рышты феррит                 О </w:t>
      </w:r>
      <w:r>
        <w:rPr>
          <w:rFonts w:ascii="Times New Roman"/>
          <w:b w:val="false"/>
          <w:i w:val="false"/>
          <w:color w:val="000000"/>
          <w:vertAlign w:val="subscript"/>
        </w:rPr>
        <w:t xml:space="preserve">40 </w:t>
      </w:r>
      <w:r>
        <w:br/>
      </w:r>
      <w:r>
        <w:rPr>
          <w:rFonts w:ascii="Times New Roman"/>
          <w:b w:val="false"/>
          <w:i w:val="false"/>
          <w:color w:val="000000"/>
          <w:sz w:val="28"/>
        </w:rPr>
        <w:t xml:space="preserve">
    (марганецке қайта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524 Никельмысты фер.             Сu </w:t>
      </w:r>
      <w:r>
        <w:rPr>
          <w:rFonts w:ascii="Times New Roman"/>
          <w:b w:val="false"/>
          <w:i w:val="false"/>
          <w:color w:val="000000"/>
          <w:vertAlign w:val="subscript"/>
        </w:rPr>
        <w:t xml:space="preserve">8 </w:t>
      </w:r>
      <w:r>
        <w:rPr>
          <w:rFonts w:ascii="Times New Roman"/>
          <w:b w:val="false"/>
          <w:i w:val="false"/>
          <w:color w:val="000000"/>
          <w:sz w:val="28"/>
        </w:rPr>
        <w:t xml:space="preserve">Fе </w:t>
      </w:r>
      <w:r>
        <w:rPr>
          <w:rFonts w:ascii="Times New Roman"/>
          <w:b w:val="false"/>
          <w:i w:val="false"/>
          <w:color w:val="000000"/>
          <w:vertAlign w:val="subscript"/>
        </w:rPr>
        <w:t xml:space="preserve">16 </w:t>
      </w:r>
      <w:r>
        <w:rPr>
          <w:rFonts w:ascii="Times New Roman"/>
          <w:b w:val="false"/>
          <w:i w:val="false"/>
          <w:color w:val="000000"/>
          <w:sz w:val="28"/>
        </w:rPr>
        <w:t xml:space="preserve">Nі </w:t>
      </w:r>
      <w:r>
        <w:rPr>
          <w:rFonts w:ascii="Times New Roman"/>
          <w:b w:val="false"/>
          <w:i w:val="false"/>
          <w:color w:val="000000"/>
          <w:vertAlign w:val="subscript"/>
        </w:rPr>
        <w:t xml:space="preserve">8 </w:t>
      </w:r>
      <w:r>
        <w:rPr>
          <w:rFonts w:ascii="Times New Roman"/>
          <w:b w:val="false"/>
          <w:i w:val="false"/>
          <w:color w:val="000000"/>
          <w:sz w:val="28"/>
        </w:rPr>
        <w:t xml:space="preserve"> -     0,004  рез.   2 </w:t>
      </w:r>
      <w:r>
        <w:br/>
      </w:r>
      <w:r>
        <w:rPr>
          <w:rFonts w:ascii="Times New Roman"/>
          <w:b w:val="false"/>
          <w:i w:val="false"/>
          <w:color w:val="000000"/>
          <w:sz w:val="28"/>
        </w:rPr>
        <w:t xml:space="preserve">
    рит (никельге                O </w:t>
      </w:r>
      <w:r>
        <w:rPr>
          <w:rFonts w:ascii="Times New Roman"/>
          <w:b w:val="false"/>
          <w:i w:val="false"/>
          <w:color w:val="000000"/>
          <w:vertAlign w:val="subscript"/>
        </w:rPr>
        <w:t xml:space="preserve">40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w:t>
      </w:r>
      <w:r>
        <w:br/>
      </w:r>
      <w:r>
        <w:rPr>
          <w:rFonts w:ascii="Times New Roman"/>
          <w:b w:val="false"/>
          <w:i w:val="false"/>
          <w:color w:val="000000"/>
          <w:sz w:val="28"/>
        </w:rPr>
        <w:t xml:space="preserve">
525 Никельмырышты                Fе </w:t>
      </w:r>
      <w:r>
        <w:rPr>
          <w:rFonts w:ascii="Times New Roman"/>
          <w:b w:val="false"/>
          <w:i w:val="false"/>
          <w:color w:val="000000"/>
          <w:vertAlign w:val="subscript"/>
        </w:rPr>
        <w:t xml:space="preserve">16 </w:t>
      </w:r>
      <w:r>
        <w:rPr>
          <w:rFonts w:ascii="Times New Roman"/>
          <w:b w:val="false"/>
          <w:i w:val="false"/>
          <w:color w:val="000000"/>
          <w:sz w:val="28"/>
        </w:rPr>
        <w:t xml:space="preserve">Nі </w:t>
      </w:r>
      <w:r>
        <w:rPr>
          <w:rFonts w:ascii="Times New Roman"/>
          <w:b w:val="false"/>
          <w:i w:val="false"/>
          <w:color w:val="000000"/>
          <w:vertAlign w:val="subscript"/>
        </w:rPr>
        <w:t xml:space="preserve">8 </w:t>
      </w:r>
      <w:r>
        <w:rPr>
          <w:rFonts w:ascii="Times New Roman"/>
          <w:b w:val="false"/>
          <w:i w:val="false"/>
          <w:color w:val="000000"/>
          <w:sz w:val="28"/>
        </w:rPr>
        <w:t xml:space="preserve">Zn </w:t>
      </w:r>
      <w:r>
        <w:rPr>
          <w:rFonts w:ascii="Times New Roman"/>
          <w:b w:val="false"/>
          <w:i w:val="false"/>
          <w:color w:val="000000"/>
          <w:vertAlign w:val="subscript"/>
        </w:rPr>
        <w:t xml:space="preserve">8 </w:t>
      </w:r>
      <w:r>
        <w:rPr>
          <w:rFonts w:ascii="Times New Roman"/>
          <w:b w:val="false"/>
          <w:i w:val="false"/>
          <w:color w:val="000000"/>
          <w:sz w:val="28"/>
        </w:rPr>
        <w:t xml:space="preserve"> -     0,003  рез.   2 </w:t>
      </w:r>
      <w:r>
        <w:br/>
      </w:r>
      <w:r>
        <w:rPr>
          <w:rFonts w:ascii="Times New Roman"/>
          <w:b w:val="false"/>
          <w:i w:val="false"/>
          <w:color w:val="000000"/>
          <w:sz w:val="28"/>
        </w:rPr>
        <w:t xml:space="preserve">
    феррит (мырышқа              О </w:t>
      </w:r>
      <w:r>
        <w:rPr>
          <w:rFonts w:ascii="Times New Roman"/>
          <w:b w:val="false"/>
          <w:i w:val="false"/>
          <w:color w:val="000000"/>
          <w:vertAlign w:val="subscript"/>
        </w:rPr>
        <w:t xml:space="preserve">40 </w:t>
      </w:r>
      <w:r>
        <w:br/>
      </w:r>
      <w:r>
        <w:rPr>
          <w:rFonts w:ascii="Times New Roman"/>
          <w:b w:val="false"/>
          <w:i w:val="false"/>
          <w:color w:val="000000"/>
          <w:sz w:val="28"/>
        </w:rPr>
        <w:t xml:space="preserve">
    қайта есептеген. </w:t>
      </w:r>
      <w:r>
        <w:br/>
      </w:r>
      <w:r>
        <w:rPr>
          <w:rFonts w:ascii="Times New Roman"/>
          <w:b w:val="false"/>
          <w:i w:val="false"/>
          <w:color w:val="000000"/>
          <w:sz w:val="28"/>
        </w:rPr>
        <w:t xml:space="preserve">
    де) </w:t>
      </w:r>
      <w:r>
        <w:br/>
      </w:r>
      <w:r>
        <w:rPr>
          <w:rFonts w:ascii="Times New Roman"/>
          <w:b w:val="false"/>
          <w:i w:val="false"/>
          <w:color w:val="000000"/>
          <w:sz w:val="28"/>
        </w:rPr>
        <w:t xml:space="preserve">
526 ФЛОКР-3 Флото.                         0,1    0,03   рефл.  2 </w:t>
      </w:r>
      <w:r>
        <w:br/>
      </w:r>
      <w:r>
        <w:rPr>
          <w:rFonts w:ascii="Times New Roman"/>
          <w:b w:val="false"/>
          <w:i w:val="false"/>
          <w:color w:val="000000"/>
          <w:sz w:val="28"/>
        </w:rPr>
        <w:t xml:space="preserve">
    реагенті (хлор                                       -рез.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527 Белсендірілген </w:t>
      </w:r>
      <w:r>
        <w:br/>
      </w:r>
      <w:r>
        <w:rPr>
          <w:rFonts w:ascii="Times New Roman"/>
          <w:b w:val="false"/>
          <w:i w:val="false"/>
          <w:color w:val="000000"/>
          <w:sz w:val="28"/>
        </w:rPr>
        <w:t xml:space="preserve">
    шайыршықты флюс </w:t>
      </w:r>
      <w:r>
        <w:br/>
      </w:r>
      <w:r>
        <w:rPr>
          <w:rFonts w:ascii="Times New Roman"/>
          <w:b w:val="false"/>
          <w:i w:val="false"/>
          <w:color w:val="000000"/>
          <w:sz w:val="28"/>
        </w:rPr>
        <w:t xml:space="preserve">
    (шайыршық бойынша </w:t>
      </w:r>
      <w:r>
        <w:br/>
      </w:r>
      <w:r>
        <w:rPr>
          <w:rFonts w:ascii="Times New Roman"/>
          <w:b w:val="false"/>
          <w:i w:val="false"/>
          <w:color w:val="000000"/>
          <w:sz w:val="28"/>
        </w:rPr>
        <w:t xml:space="preserve">
    бақылау)                               0,3     -     рефл.  4 </w:t>
      </w:r>
      <w:r>
        <w:br/>
      </w:r>
      <w:r>
        <w:rPr>
          <w:rFonts w:ascii="Times New Roman"/>
          <w:b w:val="false"/>
          <w:i w:val="false"/>
          <w:color w:val="000000"/>
          <w:sz w:val="28"/>
        </w:rPr>
        <w:t xml:space="preserve">
528 Формальдегид      50-00-0    СН </w:t>
      </w:r>
      <w:r>
        <w:rPr>
          <w:rFonts w:ascii="Times New Roman"/>
          <w:b w:val="false"/>
          <w:i w:val="false"/>
          <w:color w:val="000000"/>
          <w:vertAlign w:val="subscript"/>
        </w:rPr>
        <w:t xml:space="preserve">2 </w:t>
      </w:r>
      <w:r>
        <w:rPr>
          <w:rFonts w:ascii="Times New Roman"/>
          <w:b w:val="false"/>
          <w:i w:val="false"/>
          <w:color w:val="000000"/>
          <w:sz w:val="28"/>
        </w:rPr>
        <w:t xml:space="preserve">О      0,035  0,003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529 Формамид          75-12-7    СН </w:t>
      </w:r>
      <w:r>
        <w:rPr>
          <w:rFonts w:ascii="Times New Roman"/>
          <w:b w:val="false"/>
          <w:i w:val="false"/>
          <w:color w:val="000000"/>
          <w:vertAlign w:val="subscript"/>
        </w:rPr>
        <w:t xml:space="preserve">3 </w:t>
      </w:r>
      <w:r>
        <w:rPr>
          <w:rFonts w:ascii="Times New Roman"/>
          <w:b w:val="false"/>
          <w:i w:val="false"/>
          <w:color w:val="000000"/>
          <w:sz w:val="28"/>
        </w:rPr>
        <w:t xml:space="preserve">NО      -     0,03   рез.   3 </w:t>
      </w:r>
      <w:r>
        <w:br/>
      </w:r>
      <w:r>
        <w:rPr>
          <w:rFonts w:ascii="Times New Roman"/>
          <w:b w:val="false"/>
          <w:i w:val="false"/>
          <w:color w:val="000000"/>
          <w:sz w:val="28"/>
        </w:rPr>
        <w:t xml:space="preserve">
530 Фосфин            7803-51-2  Н </w:t>
      </w:r>
      <w:r>
        <w:rPr>
          <w:rFonts w:ascii="Times New Roman"/>
          <w:b w:val="false"/>
          <w:i w:val="false"/>
          <w:color w:val="000000"/>
          <w:vertAlign w:val="subscript"/>
        </w:rPr>
        <w:t xml:space="preserve">3 </w:t>
      </w:r>
      <w:r>
        <w:rPr>
          <w:rFonts w:ascii="Times New Roman"/>
          <w:b w:val="false"/>
          <w:i w:val="false"/>
          <w:color w:val="000000"/>
          <w:sz w:val="28"/>
        </w:rPr>
        <w:t xml:space="preserve">Р       0,01   0,001  рез.   2 </w:t>
      </w:r>
      <w:r>
        <w:br/>
      </w:r>
      <w:r>
        <w:rPr>
          <w:rFonts w:ascii="Times New Roman"/>
          <w:b w:val="false"/>
          <w:i w:val="false"/>
          <w:color w:val="000000"/>
          <w:sz w:val="28"/>
        </w:rPr>
        <w:t xml:space="preserve">
    ДиФосфор </w:t>
      </w:r>
      <w:r>
        <w:br/>
      </w:r>
      <w:r>
        <w:rPr>
          <w:rFonts w:ascii="Times New Roman"/>
          <w:b w:val="false"/>
          <w:i w:val="false"/>
          <w:color w:val="000000"/>
          <w:sz w:val="28"/>
        </w:rPr>
        <w:t xml:space="preserve">
    пентаоксид        1314-56-3  O </w:t>
      </w:r>
      <w:r>
        <w:rPr>
          <w:rFonts w:ascii="Times New Roman"/>
          <w:b w:val="false"/>
          <w:i w:val="false"/>
          <w:color w:val="000000"/>
          <w:vertAlign w:val="subscript"/>
        </w:rPr>
        <w:t xml:space="preserve">5 </w:t>
      </w:r>
      <w:r>
        <w:rPr>
          <w:rFonts w:ascii="Times New Roman"/>
          <w:b w:val="false"/>
          <w:i w:val="false"/>
          <w:color w:val="000000"/>
          <w:sz w:val="28"/>
        </w:rPr>
        <w:t xml:space="preserve">P </w:t>
      </w:r>
      <w:r>
        <w:rPr>
          <w:rFonts w:ascii="Times New Roman"/>
          <w:b w:val="false"/>
          <w:i w:val="false"/>
          <w:color w:val="000000"/>
          <w:vertAlign w:val="subscript"/>
        </w:rPr>
        <w:t xml:space="preserve">2 </w:t>
      </w:r>
      <w:r>
        <w:rPr>
          <w:rFonts w:ascii="Times New Roman"/>
          <w:b w:val="false"/>
          <w:i w:val="false"/>
          <w:color w:val="000000"/>
          <w:sz w:val="28"/>
        </w:rPr>
        <w:t xml:space="preserve">      0,15   0,05   рез.   2 </w:t>
      </w:r>
      <w:r>
        <w:br/>
      </w:r>
      <w:r>
        <w:rPr>
          <w:rFonts w:ascii="Times New Roman"/>
          <w:b w:val="false"/>
          <w:i w:val="false"/>
          <w:color w:val="000000"/>
          <w:sz w:val="28"/>
        </w:rPr>
        <w:t xml:space="preserve">
    2-Фурилметанол    98-00-0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0,05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531 [29Н, 31Н-Фта. </w:t>
      </w:r>
      <w:r>
        <w:br/>
      </w:r>
      <w:r>
        <w:rPr>
          <w:rFonts w:ascii="Times New Roman"/>
          <w:b w:val="false"/>
          <w:i w:val="false"/>
          <w:color w:val="000000"/>
          <w:sz w:val="28"/>
        </w:rPr>
        <w:t xml:space="preserve">
    лоцианинат(2)- </w:t>
      </w:r>
      <w:r>
        <w:br/>
      </w:r>
      <w:r>
        <w:rPr>
          <w:rFonts w:ascii="Times New Roman"/>
          <w:b w:val="false"/>
          <w:i w:val="false"/>
          <w:color w:val="000000"/>
          <w:sz w:val="28"/>
        </w:rPr>
        <w:t xml:space="preserve">
    N29, N30, N32] </w:t>
      </w:r>
      <w:r>
        <w:br/>
      </w:r>
      <w:r>
        <w:rPr>
          <w:rFonts w:ascii="Times New Roman"/>
          <w:b w:val="false"/>
          <w:i w:val="false"/>
          <w:color w:val="000000"/>
          <w:sz w:val="28"/>
        </w:rPr>
        <w:t xml:space="preserve">
    меди (SР-4-1)     147-14-8  C </w:t>
      </w:r>
      <w:r>
        <w:rPr>
          <w:rFonts w:ascii="Times New Roman"/>
          <w:b w:val="false"/>
          <w:i w:val="false"/>
          <w:color w:val="000000"/>
          <w:vertAlign w:val="subscript"/>
        </w:rPr>
        <w:t xml:space="preserve">32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СuN </w:t>
      </w:r>
      <w:r>
        <w:rPr>
          <w:rFonts w:ascii="Times New Roman"/>
          <w:b w:val="false"/>
          <w:i w:val="false"/>
          <w:color w:val="000000"/>
          <w:vertAlign w:val="subscript"/>
        </w:rPr>
        <w:t xml:space="preserve">8 </w:t>
      </w:r>
      <w:r>
        <w:rPr>
          <w:rFonts w:ascii="Times New Roman"/>
          <w:b w:val="false"/>
          <w:i w:val="false"/>
          <w:color w:val="000000"/>
          <w:sz w:val="28"/>
        </w:rPr>
        <w:t xml:space="preserve"> 0,1     -    сан.-гиг. 3 </w:t>
      </w:r>
      <w:r>
        <w:br/>
      </w:r>
      <w:r>
        <w:rPr>
          <w:rFonts w:ascii="Times New Roman"/>
          <w:b w:val="false"/>
          <w:i w:val="false"/>
          <w:color w:val="000000"/>
          <w:sz w:val="28"/>
        </w:rPr>
        <w:t xml:space="preserve">
532 Бейорганикалық                         0,2    0,03   рефл.    2 </w:t>
      </w:r>
      <w:r>
        <w:br/>
      </w:r>
      <w:r>
        <w:rPr>
          <w:rFonts w:ascii="Times New Roman"/>
          <w:b w:val="false"/>
          <w:i w:val="false"/>
          <w:color w:val="000000"/>
          <w:sz w:val="28"/>
        </w:rPr>
        <w:t xml:space="preserve">
    жаман еритін                                         -рез. </w:t>
      </w:r>
      <w:r>
        <w:br/>
      </w:r>
      <w:r>
        <w:rPr>
          <w:rFonts w:ascii="Times New Roman"/>
          <w:b w:val="false"/>
          <w:i w:val="false"/>
          <w:color w:val="000000"/>
          <w:sz w:val="28"/>
        </w:rPr>
        <w:t xml:space="preserve">
    фторидтер - </w:t>
      </w:r>
      <w:r>
        <w:br/>
      </w:r>
      <w:r>
        <w:rPr>
          <w:rFonts w:ascii="Times New Roman"/>
          <w:b w:val="false"/>
          <w:i w:val="false"/>
          <w:color w:val="000000"/>
          <w:sz w:val="28"/>
        </w:rPr>
        <w:t xml:space="preserve">
    (алюминий фтори. </w:t>
      </w:r>
      <w:r>
        <w:br/>
      </w:r>
      <w:r>
        <w:rPr>
          <w:rFonts w:ascii="Times New Roman"/>
          <w:b w:val="false"/>
          <w:i w:val="false"/>
          <w:color w:val="000000"/>
          <w:sz w:val="28"/>
        </w:rPr>
        <w:t xml:space="preserve">
    ді, кальций фто. </w:t>
      </w:r>
      <w:r>
        <w:br/>
      </w:r>
      <w:r>
        <w:rPr>
          <w:rFonts w:ascii="Times New Roman"/>
          <w:b w:val="false"/>
          <w:i w:val="false"/>
          <w:color w:val="000000"/>
          <w:sz w:val="28"/>
        </w:rPr>
        <w:t xml:space="preserve">
    риді, натрий гек. </w:t>
      </w:r>
      <w:r>
        <w:br/>
      </w:r>
      <w:r>
        <w:rPr>
          <w:rFonts w:ascii="Times New Roman"/>
          <w:b w:val="false"/>
          <w:i w:val="false"/>
          <w:color w:val="000000"/>
          <w:sz w:val="28"/>
        </w:rPr>
        <w:t xml:space="preserve">
    сафторалюминаты) </w:t>
      </w:r>
      <w:r>
        <w:br/>
      </w:r>
      <w:r>
        <w:rPr>
          <w:rFonts w:ascii="Times New Roman"/>
          <w:b w:val="false"/>
          <w:i w:val="false"/>
          <w:color w:val="000000"/>
          <w:sz w:val="28"/>
        </w:rPr>
        <w:t xml:space="preserve">
533 Бейорганикалық                         0,03   0,01   рефл.  2 </w:t>
      </w:r>
      <w:r>
        <w:br/>
      </w:r>
      <w:r>
        <w:rPr>
          <w:rFonts w:ascii="Times New Roman"/>
          <w:b w:val="false"/>
          <w:i w:val="false"/>
          <w:color w:val="000000"/>
          <w:sz w:val="28"/>
        </w:rPr>
        <w:t xml:space="preserve">
    жақсы еритін                                         -рез. </w:t>
      </w:r>
      <w:r>
        <w:br/>
      </w:r>
      <w:r>
        <w:rPr>
          <w:rFonts w:ascii="Times New Roman"/>
          <w:b w:val="false"/>
          <w:i w:val="false"/>
          <w:color w:val="000000"/>
          <w:sz w:val="28"/>
        </w:rPr>
        <w:t xml:space="preserve">
    фторидтер - </w:t>
      </w:r>
      <w:r>
        <w:br/>
      </w:r>
      <w:r>
        <w:rPr>
          <w:rFonts w:ascii="Times New Roman"/>
          <w:b w:val="false"/>
          <w:i w:val="false"/>
          <w:color w:val="000000"/>
          <w:sz w:val="28"/>
        </w:rPr>
        <w:t xml:space="preserve">
    (натрий фториді, </w:t>
      </w:r>
      <w:r>
        <w:br/>
      </w:r>
      <w:r>
        <w:rPr>
          <w:rFonts w:ascii="Times New Roman"/>
          <w:b w:val="false"/>
          <w:i w:val="false"/>
          <w:color w:val="000000"/>
          <w:sz w:val="28"/>
        </w:rPr>
        <w:t xml:space="preserve">
    натрий гексафто. </w:t>
      </w:r>
      <w:r>
        <w:br/>
      </w:r>
      <w:r>
        <w:rPr>
          <w:rFonts w:ascii="Times New Roman"/>
          <w:b w:val="false"/>
          <w:i w:val="false"/>
          <w:color w:val="000000"/>
          <w:sz w:val="28"/>
        </w:rPr>
        <w:t xml:space="preserve">
    риді) </w:t>
      </w:r>
      <w:r>
        <w:br/>
      </w:r>
      <w:r>
        <w:rPr>
          <w:rFonts w:ascii="Times New Roman"/>
          <w:b w:val="false"/>
          <w:i w:val="false"/>
          <w:color w:val="000000"/>
          <w:sz w:val="28"/>
        </w:rPr>
        <w:t xml:space="preserve">
534 Фторлы газтәріз. </w:t>
      </w:r>
      <w:r>
        <w:br/>
      </w:r>
      <w:r>
        <w:rPr>
          <w:rFonts w:ascii="Times New Roman"/>
          <w:b w:val="false"/>
          <w:i w:val="false"/>
          <w:color w:val="000000"/>
          <w:sz w:val="28"/>
        </w:rPr>
        <w:t xml:space="preserve">
    дес қосындылар </w:t>
      </w:r>
      <w:r>
        <w:br/>
      </w:r>
      <w:r>
        <w:rPr>
          <w:rFonts w:ascii="Times New Roman"/>
          <w:b w:val="false"/>
          <w:i w:val="false"/>
          <w:color w:val="000000"/>
          <w:sz w:val="28"/>
        </w:rPr>
        <w:t xml:space="preserve">
    (фторға қайта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535 - гидрофторид     7664-39-3  FН        0,02   0,005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536 - кремний тетра.  7783-61-1  F </w:t>
      </w:r>
      <w:r>
        <w:rPr>
          <w:rFonts w:ascii="Times New Roman"/>
          <w:b w:val="false"/>
          <w:i w:val="false"/>
          <w:color w:val="000000"/>
          <w:vertAlign w:val="subscript"/>
        </w:rPr>
        <w:t xml:space="preserve">4 </w:t>
      </w:r>
      <w:r>
        <w:rPr>
          <w:rFonts w:ascii="Times New Roman"/>
          <w:b w:val="false"/>
          <w:i w:val="false"/>
          <w:color w:val="000000"/>
          <w:sz w:val="28"/>
        </w:rPr>
        <w:t xml:space="preserve">Sі      0,02   0,005  рефл.  2 </w:t>
      </w:r>
      <w:r>
        <w:br/>
      </w:r>
      <w:r>
        <w:rPr>
          <w:rFonts w:ascii="Times New Roman"/>
          <w:b w:val="false"/>
          <w:i w:val="false"/>
          <w:color w:val="000000"/>
          <w:sz w:val="28"/>
        </w:rPr>
        <w:t xml:space="preserve">
    фторид                                               -рез. </w:t>
      </w:r>
      <w:r>
        <w:br/>
      </w:r>
      <w:r>
        <w:rPr>
          <w:rFonts w:ascii="Times New Roman"/>
          <w:b w:val="false"/>
          <w:i w:val="false"/>
          <w:color w:val="000000"/>
          <w:sz w:val="28"/>
        </w:rPr>
        <w:t xml:space="preserve">
537 2-Фурфуральдегид  98-01-1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0,08   0,04   рефл.  3 </w:t>
      </w:r>
      <w:r>
        <w:br/>
      </w:r>
      <w:r>
        <w:rPr>
          <w:rFonts w:ascii="Times New Roman"/>
          <w:b w:val="false"/>
          <w:i w:val="false"/>
          <w:color w:val="000000"/>
          <w:sz w:val="28"/>
        </w:rPr>
        <w:t xml:space="preserve">
                                                         -рез. </w:t>
      </w:r>
      <w:r>
        <w:br/>
      </w:r>
      <w:r>
        <w:rPr>
          <w:rFonts w:ascii="Times New Roman"/>
          <w:b w:val="false"/>
          <w:i w:val="false"/>
          <w:color w:val="000000"/>
          <w:sz w:val="28"/>
        </w:rPr>
        <w:t xml:space="preserve">
538 Хлор              7782-50-5  Сl </w:t>
      </w:r>
      <w:r>
        <w:rPr>
          <w:rFonts w:ascii="Times New Roman"/>
          <w:b w:val="false"/>
          <w:i w:val="false"/>
          <w:color w:val="000000"/>
          <w:vertAlign w:val="subscript"/>
        </w:rPr>
        <w:t xml:space="preserve">2 </w:t>
      </w:r>
      <w:r>
        <w:rPr>
          <w:rFonts w:ascii="Times New Roman"/>
          <w:b w:val="false"/>
          <w:i w:val="false"/>
          <w:color w:val="000000"/>
          <w:sz w:val="28"/>
        </w:rPr>
        <w:t xml:space="preserve">       0,1    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539 3-Хлоранилин      108-42-9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СlN   0,01   0,004  рефл.  1 </w:t>
      </w:r>
      <w:r>
        <w:br/>
      </w:r>
      <w:r>
        <w:rPr>
          <w:rFonts w:ascii="Times New Roman"/>
          <w:b w:val="false"/>
          <w:i w:val="false"/>
          <w:color w:val="000000"/>
          <w:sz w:val="28"/>
        </w:rPr>
        <w:t xml:space="preserve">
                                                         -рез. </w:t>
      </w:r>
      <w:r>
        <w:br/>
      </w:r>
      <w:r>
        <w:rPr>
          <w:rFonts w:ascii="Times New Roman"/>
          <w:b w:val="false"/>
          <w:i w:val="false"/>
          <w:color w:val="000000"/>
          <w:sz w:val="28"/>
        </w:rPr>
        <w:t xml:space="preserve">
540 4-Хлоранилин      106-47-8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СlN   0,04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541 Хлорацетилхлорид  79-04-9    С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О  0,05    -     рефл.  4 </w:t>
      </w:r>
      <w:r>
        <w:br/>
      </w:r>
      <w:r>
        <w:rPr>
          <w:rFonts w:ascii="Times New Roman"/>
          <w:b w:val="false"/>
          <w:i w:val="false"/>
          <w:color w:val="000000"/>
          <w:sz w:val="28"/>
        </w:rPr>
        <w:t xml:space="preserve">
542 Хлорбензол        108-90-7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0,1     -     рефл.  3 </w:t>
      </w:r>
      <w:r>
        <w:br/>
      </w:r>
      <w:r>
        <w:rPr>
          <w:rFonts w:ascii="Times New Roman"/>
          <w:b w:val="false"/>
          <w:i w:val="false"/>
          <w:color w:val="000000"/>
          <w:sz w:val="28"/>
        </w:rPr>
        <w:t xml:space="preserve">
543 2-Хлорбута-1,3-   126-99-8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0,02   0,002  рефл.  2 </w:t>
      </w:r>
      <w:r>
        <w:br/>
      </w:r>
      <w:r>
        <w:rPr>
          <w:rFonts w:ascii="Times New Roman"/>
          <w:b w:val="false"/>
          <w:i w:val="false"/>
          <w:color w:val="000000"/>
          <w:sz w:val="28"/>
        </w:rPr>
        <w:t xml:space="preserve">
    диен                                                 -рез. </w:t>
      </w:r>
      <w:r>
        <w:br/>
      </w:r>
      <w:r>
        <w:rPr>
          <w:rFonts w:ascii="Times New Roman"/>
          <w:b w:val="false"/>
          <w:i w:val="false"/>
          <w:color w:val="000000"/>
          <w:sz w:val="28"/>
        </w:rPr>
        <w:t xml:space="preserve">
544 Хлорбутан         25154-42-1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0,07    -     рефл.  1 </w:t>
      </w:r>
      <w:r>
        <w:br/>
      </w:r>
      <w:r>
        <w:rPr>
          <w:rFonts w:ascii="Times New Roman"/>
          <w:b w:val="false"/>
          <w:i w:val="false"/>
          <w:color w:val="000000"/>
          <w:sz w:val="28"/>
        </w:rPr>
        <w:t xml:space="preserve">
545 1-Хлорбутан       109-69-3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0,07    -     рефл.  1 </w:t>
      </w:r>
      <w:r>
        <w:br/>
      </w:r>
      <w:r>
        <w:rPr>
          <w:rFonts w:ascii="Times New Roman"/>
          <w:b w:val="false"/>
          <w:i w:val="false"/>
          <w:color w:val="000000"/>
          <w:sz w:val="28"/>
        </w:rPr>
        <w:t xml:space="preserve">
546 Хлоргидринсти. </w:t>
      </w:r>
      <w:r>
        <w:br/>
      </w:r>
      <w:r>
        <w:rPr>
          <w:rFonts w:ascii="Times New Roman"/>
          <w:b w:val="false"/>
          <w:i w:val="false"/>
          <w:color w:val="000000"/>
          <w:sz w:val="28"/>
        </w:rPr>
        <w:t xml:space="preserve">
    ролдың метил эфирі                     0,03    -     рефл.  3 </w:t>
      </w:r>
      <w:r>
        <w:br/>
      </w:r>
      <w:r>
        <w:rPr>
          <w:rFonts w:ascii="Times New Roman"/>
          <w:b w:val="false"/>
          <w:i w:val="false"/>
          <w:color w:val="000000"/>
          <w:sz w:val="28"/>
        </w:rPr>
        <w:t xml:space="preserve">
547 [4S-(4a,4аa,5аa,  57-62-5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8 </w:t>
      </w:r>
      <w:r>
        <w:rPr>
          <w:rFonts w:ascii="Times New Roman"/>
          <w:b w:val="false"/>
          <w:i w:val="false"/>
          <w:color w:val="000000"/>
          <w:sz w:val="28"/>
        </w:rPr>
        <w:t xml:space="preserve"> 0,05   0,01   рефл.  2 </w:t>
      </w:r>
      <w:r>
        <w:br/>
      </w:r>
      <w:r>
        <w:rPr>
          <w:rFonts w:ascii="Times New Roman"/>
          <w:b w:val="false"/>
          <w:i w:val="false"/>
          <w:color w:val="000000"/>
          <w:sz w:val="28"/>
        </w:rPr>
        <w:t xml:space="preserve">
    6b,12аa)]-7-Хлор                                     -рез. </w:t>
      </w:r>
      <w:r>
        <w:br/>
      </w:r>
      <w:r>
        <w:rPr>
          <w:rFonts w:ascii="Times New Roman"/>
          <w:b w:val="false"/>
          <w:i w:val="false"/>
          <w:color w:val="000000"/>
          <w:sz w:val="28"/>
        </w:rPr>
        <w:t xml:space="preserve">
    -4-(диметиламино) </w:t>
      </w:r>
      <w:r>
        <w:br/>
      </w:r>
      <w:r>
        <w:rPr>
          <w:rFonts w:ascii="Times New Roman"/>
          <w:b w:val="false"/>
          <w:i w:val="false"/>
          <w:color w:val="000000"/>
          <w:sz w:val="28"/>
        </w:rPr>
        <w:t xml:space="preserve">
    -1,4,4а,-5,5а,6, </w:t>
      </w:r>
      <w:r>
        <w:br/>
      </w:r>
      <w:r>
        <w:rPr>
          <w:rFonts w:ascii="Times New Roman"/>
          <w:b w:val="false"/>
          <w:i w:val="false"/>
          <w:color w:val="000000"/>
          <w:sz w:val="28"/>
        </w:rPr>
        <w:t xml:space="preserve">
    11,12а-октагидро- </w:t>
      </w:r>
      <w:r>
        <w:br/>
      </w:r>
      <w:r>
        <w:rPr>
          <w:rFonts w:ascii="Times New Roman"/>
          <w:b w:val="false"/>
          <w:i w:val="false"/>
          <w:color w:val="000000"/>
          <w:sz w:val="28"/>
        </w:rPr>
        <w:t xml:space="preserve">
    1,11-диоксо-2- </w:t>
      </w:r>
      <w:r>
        <w:br/>
      </w:r>
      <w:r>
        <w:rPr>
          <w:rFonts w:ascii="Times New Roman"/>
          <w:b w:val="false"/>
          <w:i w:val="false"/>
          <w:color w:val="000000"/>
          <w:sz w:val="28"/>
        </w:rPr>
        <w:t xml:space="preserve">
    нафтаценкарбо- </w:t>
      </w:r>
      <w:r>
        <w:br/>
      </w:r>
      <w:r>
        <w:rPr>
          <w:rFonts w:ascii="Times New Roman"/>
          <w:b w:val="false"/>
          <w:i w:val="false"/>
          <w:color w:val="000000"/>
          <w:sz w:val="28"/>
        </w:rPr>
        <w:t xml:space="preserve">
    ксамид </w:t>
      </w:r>
      <w:r>
        <w:br/>
      </w:r>
      <w:r>
        <w:rPr>
          <w:rFonts w:ascii="Times New Roman"/>
          <w:b w:val="false"/>
          <w:i w:val="false"/>
          <w:color w:val="000000"/>
          <w:sz w:val="28"/>
        </w:rPr>
        <w:t xml:space="preserve">
548 (Хлорметил) </w:t>
      </w:r>
      <w:r>
        <w:br/>
      </w:r>
      <w:r>
        <w:rPr>
          <w:rFonts w:ascii="Times New Roman"/>
          <w:b w:val="false"/>
          <w:i w:val="false"/>
          <w:color w:val="000000"/>
          <w:sz w:val="28"/>
        </w:rPr>
        <w:t xml:space="preserve">
    оксиран           106-89-8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0,2     -     рефл.  2 </w:t>
      </w:r>
      <w:r>
        <w:br/>
      </w:r>
      <w:r>
        <w:rPr>
          <w:rFonts w:ascii="Times New Roman"/>
          <w:b w:val="false"/>
          <w:i w:val="false"/>
          <w:color w:val="000000"/>
          <w:sz w:val="28"/>
        </w:rPr>
        <w:t xml:space="preserve">
549 2-Хлор-N-(2- </w:t>
      </w:r>
      <w:r>
        <w:br/>
      </w:r>
      <w:r>
        <w:rPr>
          <w:rFonts w:ascii="Times New Roman"/>
          <w:b w:val="false"/>
          <w:i w:val="false"/>
          <w:color w:val="000000"/>
          <w:sz w:val="28"/>
        </w:rPr>
        <w:t xml:space="preserve">
    метоксиэтил)- </w:t>
      </w:r>
      <w:r>
        <w:br/>
      </w:r>
      <w:r>
        <w:rPr>
          <w:rFonts w:ascii="Times New Roman"/>
          <w:b w:val="false"/>
          <w:i w:val="false"/>
          <w:color w:val="000000"/>
          <w:sz w:val="28"/>
        </w:rPr>
        <w:t xml:space="preserve">
    N-(2-метилфе- </w:t>
      </w:r>
      <w:r>
        <w:br/>
      </w:r>
      <w:r>
        <w:rPr>
          <w:rFonts w:ascii="Times New Roman"/>
          <w:b w:val="false"/>
          <w:i w:val="false"/>
          <w:color w:val="000000"/>
          <w:sz w:val="28"/>
        </w:rPr>
        <w:t xml:space="preserve">
    нил) ацетамид   50563-41-2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0,03    -     рефл.  3 </w:t>
      </w:r>
      <w:r>
        <w:br/>
      </w:r>
      <w:r>
        <w:rPr>
          <w:rFonts w:ascii="Times New Roman"/>
          <w:b w:val="false"/>
          <w:i w:val="false"/>
          <w:color w:val="000000"/>
          <w:sz w:val="28"/>
        </w:rPr>
        <w:t xml:space="preserve">
550 Хлорпентафтор.    344-07-0   С </w:t>
      </w:r>
      <w:r>
        <w:rPr>
          <w:rFonts w:ascii="Times New Roman"/>
          <w:b w:val="false"/>
          <w:i w:val="false"/>
          <w:color w:val="000000"/>
          <w:vertAlign w:val="subscript"/>
        </w:rPr>
        <w:t xml:space="preserve">6 </w:t>
      </w:r>
      <w:r>
        <w:rPr>
          <w:rFonts w:ascii="Times New Roman"/>
          <w:b w:val="false"/>
          <w:i w:val="false"/>
          <w:color w:val="000000"/>
          <w:sz w:val="28"/>
        </w:rPr>
        <w:t xml:space="preserve">СlF </w:t>
      </w:r>
      <w:r>
        <w:rPr>
          <w:rFonts w:ascii="Times New Roman"/>
          <w:b w:val="false"/>
          <w:i w:val="false"/>
          <w:color w:val="000000"/>
          <w:vertAlign w:val="subscript"/>
        </w:rPr>
        <w:t xml:space="preserve">5 </w:t>
      </w:r>
      <w:r>
        <w:rPr>
          <w:rFonts w:ascii="Times New Roman"/>
          <w:b w:val="false"/>
          <w:i w:val="false"/>
          <w:color w:val="000000"/>
          <w:sz w:val="28"/>
        </w:rPr>
        <w:t xml:space="preserve">    0,6    0,1    рефл.  3 </w:t>
      </w:r>
      <w:r>
        <w:br/>
      </w:r>
      <w:r>
        <w:rPr>
          <w:rFonts w:ascii="Times New Roman"/>
          <w:b w:val="false"/>
          <w:i w:val="false"/>
          <w:color w:val="000000"/>
          <w:sz w:val="28"/>
        </w:rPr>
        <w:t xml:space="preserve">
    бензол                                               -рез. </w:t>
      </w:r>
      <w:r>
        <w:br/>
      </w:r>
      <w:r>
        <w:rPr>
          <w:rFonts w:ascii="Times New Roman"/>
          <w:b w:val="false"/>
          <w:i w:val="false"/>
          <w:color w:val="000000"/>
          <w:sz w:val="28"/>
        </w:rPr>
        <w:t xml:space="preserve">
551 3-Хлорпроп-1-ен   107-05-1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0,07   0,01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552 4-Хлортрифтор. </w:t>
      </w:r>
      <w:r>
        <w:br/>
      </w:r>
      <w:r>
        <w:rPr>
          <w:rFonts w:ascii="Times New Roman"/>
          <w:b w:val="false"/>
          <w:i w:val="false"/>
          <w:color w:val="000000"/>
          <w:sz w:val="28"/>
        </w:rPr>
        <w:t xml:space="preserve">
    метилбензол       98-56-6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СlF </w:t>
      </w:r>
      <w:r>
        <w:rPr>
          <w:rFonts w:ascii="Times New Roman"/>
          <w:b w:val="false"/>
          <w:i w:val="false"/>
          <w:color w:val="000000"/>
          <w:vertAlign w:val="subscript"/>
        </w:rPr>
        <w:t xml:space="preserve">3 </w:t>
      </w:r>
      <w:r>
        <w:rPr>
          <w:rFonts w:ascii="Times New Roman"/>
          <w:b w:val="false"/>
          <w:i w:val="false"/>
          <w:color w:val="000000"/>
          <w:sz w:val="28"/>
        </w:rPr>
        <w:t xml:space="preserve">  0,1     -     рефл.  3 </w:t>
      </w:r>
      <w:r>
        <w:br/>
      </w:r>
      <w:r>
        <w:rPr>
          <w:rFonts w:ascii="Times New Roman"/>
          <w:b w:val="false"/>
          <w:i w:val="false"/>
          <w:color w:val="000000"/>
          <w:sz w:val="28"/>
        </w:rPr>
        <w:t xml:space="preserve">
553 3-Хлорфенилизо. </w:t>
      </w:r>
      <w:r>
        <w:br/>
      </w:r>
      <w:r>
        <w:rPr>
          <w:rFonts w:ascii="Times New Roman"/>
          <w:b w:val="false"/>
          <w:i w:val="false"/>
          <w:color w:val="000000"/>
          <w:sz w:val="28"/>
        </w:rPr>
        <w:t xml:space="preserve">
    цианат            2909-38-8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СlNО  0,005   -     рефл.  2 </w:t>
      </w:r>
      <w:r>
        <w:br/>
      </w:r>
      <w:r>
        <w:rPr>
          <w:rFonts w:ascii="Times New Roman"/>
          <w:b w:val="false"/>
          <w:i w:val="false"/>
          <w:color w:val="000000"/>
          <w:sz w:val="28"/>
        </w:rPr>
        <w:t xml:space="preserve">
554 4-Хлорфенилизо. </w:t>
      </w:r>
      <w:r>
        <w:br/>
      </w:r>
      <w:r>
        <w:rPr>
          <w:rFonts w:ascii="Times New Roman"/>
          <w:b w:val="false"/>
          <w:i w:val="false"/>
          <w:color w:val="000000"/>
          <w:sz w:val="28"/>
        </w:rPr>
        <w:t xml:space="preserve">
    цианат            104-12-1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СlNO  0,0015  -     рефл.  2 </w:t>
      </w:r>
      <w:r>
        <w:br/>
      </w:r>
      <w:r>
        <w:rPr>
          <w:rFonts w:ascii="Times New Roman"/>
          <w:b w:val="false"/>
          <w:i w:val="false"/>
          <w:color w:val="000000"/>
          <w:sz w:val="28"/>
        </w:rPr>
        <w:t xml:space="preserve">
555 N-Хлорфенилсуль.  127-52-6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СlNNa 0,03    -     рефл.  3 </w:t>
      </w:r>
      <w:r>
        <w:br/>
      </w:r>
      <w:r>
        <w:rPr>
          <w:rFonts w:ascii="Times New Roman"/>
          <w:b w:val="false"/>
          <w:i w:val="false"/>
          <w:color w:val="000000"/>
          <w:sz w:val="28"/>
        </w:rPr>
        <w:t xml:space="preserve">
    фонамид                      O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556 1-(4-Хлорфенокси) 24473-06-1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 0,03   -     рефл.  4 </w:t>
      </w:r>
      <w:r>
        <w:br/>
      </w:r>
      <w:r>
        <w:rPr>
          <w:rFonts w:ascii="Times New Roman"/>
          <w:b w:val="false"/>
          <w:i w:val="false"/>
          <w:color w:val="000000"/>
          <w:sz w:val="28"/>
        </w:rPr>
        <w:t xml:space="preserve">
    -3,3-диметилбутан </w:t>
      </w:r>
      <w:r>
        <w:br/>
      </w:r>
      <w:r>
        <w:rPr>
          <w:rFonts w:ascii="Times New Roman"/>
          <w:b w:val="false"/>
          <w:i w:val="false"/>
          <w:color w:val="000000"/>
          <w:sz w:val="28"/>
        </w:rPr>
        <w:t xml:space="preserve">
    -2-он </w:t>
      </w:r>
      <w:r>
        <w:br/>
      </w:r>
      <w:r>
        <w:rPr>
          <w:rFonts w:ascii="Times New Roman"/>
          <w:b w:val="false"/>
          <w:i w:val="false"/>
          <w:color w:val="000000"/>
          <w:sz w:val="28"/>
        </w:rPr>
        <w:t xml:space="preserve">
557 1-(4-Хлорфенокси) 43121-43-3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Сl  0,05   0,02   рефл.  3 </w:t>
      </w:r>
      <w:r>
        <w:br/>
      </w:r>
      <w:r>
        <w:rPr>
          <w:rFonts w:ascii="Times New Roman"/>
          <w:b w:val="false"/>
          <w:i w:val="false"/>
          <w:color w:val="000000"/>
          <w:sz w:val="28"/>
        </w:rPr>
        <w:t xml:space="preserve">
    -1-(1,2,4-триазол            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-рез. </w:t>
      </w:r>
      <w:r>
        <w:br/>
      </w:r>
      <w:r>
        <w:rPr>
          <w:rFonts w:ascii="Times New Roman"/>
          <w:b w:val="false"/>
          <w:i w:val="false"/>
          <w:color w:val="000000"/>
          <w:sz w:val="28"/>
        </w:rPr>
        <w:t xml:space="preserve">
    -1-ил-3,3-диме. </w:t>
      </w:r>
      <w:r>
        <w:br/>
      </w:r>
      <w:r>
        <w:rPr>
          <w:rFonts w:ascii="Times New Roman"/>
          <w:b w:val="false"/>
          <w:i w:val="false"/>
          <w:color w:val="000000"/>
          <w:sz w:val="28"/>
        </w:rPr>
        <w:t xml:space="preserve">
    тилбутан-2-он </w:t>
      </w:r>
      <w:r>
        <w:br/>
      </w:r>
      <w:r>
        <w:rPr>
          <w:rFonts w:ascii="Times New Roman"/>
          <w:b w:val="false"/>
          <w:i w:val="false"/>
          <w:color w:val="000000"/>
          <w:sz w:val="28"/>
        </w:rPr>
        <w:t xml:space="preserve">
558 4-Хлорфенол       106-48-9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0,015  0,003  рефл.  2 </w:t>
      </w:r>
      <w:r>
        <w:br/>
      </w:r>
      <w:r>
        <w:rPr>
          <w:rFonts w:ascii="Times New Roman"/>
          <w:b w:val="false"/>
          <w:i w:val="false"/>
          <w:color w:val="000000"/>
          <w:sz w:val="28"/>
        </w:rPr>
        <w:t xml:space="preserve">
                                                         -рез. </w:t>
      </w:r>
      <w:r>
        <w:br/>
      </w:r>
      <w:r>
        <w:rPr>
          <w:rFonts w:ascii="Times New Roman"/>
          <w:b w:val="false"/>
          <w:i w:val="false"/>
          <w:color w:val="000000"/>
          <w:sz w:val="28"/>
        </w:rPr>
        <w:t xml:space="preserve">
559 N'-(2-Хлорцикло.  59939-44-5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Cl  3,5    0,35   рез.   4 </w:t>
      </w:r>
      <w:r>
        <w:br/>
      </w:r>
      <w:r>
        <w:rPr>
          <w:rFonts w:ascii="Times New Roman"/>
          <w:b w:val="false"/>
          <w:i w:val="false"/>
          <w:color w:val="000000"/>
          <w:sz w:val="28"/>
        </w:rPr>
        <w:t xml:space="preserve">
    гексилтио)                   NО </w:t>
      </w:r>
      <w:r>
        <w:rPr>
          <w:rFonts w:ascii="Times New Roman"/>
          <w:b w:val="false"/>
          <w:i w:val="false"/>
          <w:color w:val="000000"/>
          <w:vertAlign w:val="subscript"/>
        </w:rPr>
        <w:t xml:space="preserve">2 </w:t>
      </w:r>
      <w:r>
        <w:rPr>
          <w:rFonts w:ascii="Times New Roman"/>
          <w:b w:val="false"/>
          <w:i w:val="false"/>
          <w:color w:val="000000"/>
          <w:sz w:val="28"/>
        </w:rPr>
        <w:t xml:space="preserve">S </w:t>
      </w:r>
      <w:r>
        <w:br/>
      </w:r>
      <w:r>
        <w:rPr>
          <w:rFonts w:ascii="Times New Roman"/>
          <w:b w:val="false"/>
          <w:i w:val="false"/>
          <w:color w:val="000000"/>
          <w:sz w:val="28"/>
        </w:rPr>
        <w:t xml:space="preserve">
    фталимид </w:t>
      </w:r>
      <w:r>
        <w:br/>
      </w:r>
      <w:r>
        <w:rPr>
          <w:rFonts w:ascii="Times New Roman"/>
          <w:b w:val="false"/>
          <w:i w:val="false"/>
          <w:color w:val="000000"/>
          <w:sz w:val="28"/>
        </w:rPr>
        <w:t xml:space="preserve">
560 Хлорэтан          75-00-3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     0,2    рез.   4 </w:t>
      </w:r>
      <w:r>
        <w:br/>
      </w:r>
      <w:r>
        <w:rPr>
          <w:rFonts w:ascii="Times New Roman"/>
          <w:b w:val="false"/>
          <w:i w:val="false"/>
          <w:color w:val="000000"/>
          <w:sz w:val="28"/>
        </w:rPr>
        <w:t xml:space="preserve">
561 Хлорэтилен        75-01-4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     0,01   рез.   1 </w:t>
      </w:r>
      <w:r>
        <w:br/>
      </w:r>
      <w:r>
        <w:rPr>
          <w:rFonts w:ascii="Times New Roman"/>
          <w:b w:val="false"/>
          <w:i w:val="false"/>
          <w:color w:val="000000"/>
          <w:sz w:val="28"/>
        </w:rPr>
        <w:t xml:space="preserve">
                                                        (канце. </w:t>
      </w:r>
      <w:r>
        <w:br/>
      </w:r>
      <w:r>
        <w:rPr>
          <w:rFonts w:ascii="Times New Roman"/>
          <w:b w:val="false"/>
          <w:i w:val="false"/>
          <w:color w:val="000000"/>
          <w:sz w:val="28"/>
        </w:rPr>
        <w:t xml:space="preserve">
                                                        роген) </w:t>
      </w:r>
      <w:r>
        <w:br/>
      </w:r>
      <w:r>
        <w:rPr>
          <w:rFonts w:ascii="Times New Roman"/>
          <w:b w:val="false"/>
          <w:i w:val="false"/>
          <w:color w:val="000000"/>
          <w:sz w:val="28"/>
        </w:rPr>
        <w:t xml:space="preserve">
562 Хром (VІ)                               -     0,0015 рез.   1 </w:t>
      </w:r>
      <w:r>
        <w:br/>
      </w:r>
      <w:r>
        <w:rPr>
          <w:rFonts w:ascii="Times New Roman"/>
          <w:b w:val="false"/>
          <w:i w:val="false"/>
          <w:color w:val="000000"/>
          <w:sz w:val="28"/>
        </w:rPr>
        <w:t xml:space="preserve">
563 Цезии йодид       7789-17-5  СsІ        -     0,004  рез.   2 </w:t>
      </w:r>
      <w:r>
        <w:br/>
      </w:r>
      <w:r>
        <w:rPr>
          <w:rFonts w:ascii="Times New Roman"/>
          <w:b w:val="false"/>
          <w:i w:val="false"/>
          <w:color w:val="000000"/>
          <w:sz w:val="28"/>
        </w:rPr>
        <w:t xml:space="preserve">
564 а-Циан-3-фенок.   52315-07-8 С </w:t>
      </w:r>
      <w:r>
        <w:rPr>
          <w:rFonts w:ascii="Times New Roman"/>
          <w:b w:val="false"/>
          <w:i w:val="false"/>
          <w:color w:val="000000"/>
          <w:vertAlign w:val="subscript"/>
        </w:rPr>
        <w:t xml:space="preserve">24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 0,04   0,01   рефл.  3 </w:t>
      </w:r>
      <w:r>
        <w:br/>
      </w:r>
      <w:r>
        <w:rPr>
          <w:rFonts w:ascii="Times New Roman"/>
          <w:b w:val="false"/>
          <w:i w:val="false"/>
          <w:color w:val="000000"/>
          <w:sz w:val="28"/>
        </w:rPr>
        <w:t xml:space="preserve">
    сибензил-3-                  NO </w:t>
      </w:r>
      <w:r>
        <w:rPr>
          <w:rFonts w:ascii="Times New Roman"/>
          <w:b w:val="false"/>
          <w:i w:val="false"/>
          <w:color w:val="000000"/>
          <w:vertAlign w:val="subscript"/>
        </w:rPr>
        <w:t xml:space="preserve">3 </w:t>
      </w:r>
      <w:r>
        <w:rPr>
          <w:rFonts w:ascii="Times New Roman"/>
          <w:b w:val="false"/>
          <w:i w:val="false"/>
          <w:color w:val="000000"/>
          <w:sz w:val="28"/>
        </w:rPr>
        <w:t xml:space="preserve">                     -рез. </w:t>
      </w:r>
      <w:r>
        <w:br/>
      </w:r>
      <w:r>
        <w:rPr>
          <w:rFonts w:ascii="Times New Roman"/>
          <w:b w:val="false"/>
          <w:i w:val="false"/>
          <w:color w:val="000000"/>
          <w:sz w:val="28"/>
        </w:rPr>
        <w:t xml:space="preserve">
    (2,2-дихлорви- </w:t>
      </w:r>
      <w:r>
        <w:br/>
      </w:r>
      <w:r>
        <w:rPr>
          <w:rFonts w:ascii="Times New Roman"/>
          <w:b w:val="false"/>
          <w:i w:val="false"/>
          <w:color w:val="000000"/>
          <w:sz w:val="28"/>
        </w:rPr>
        <w:t xml:space="preserve">
    нил)-2,2-диме. </w:t>
      </w:r>
      <w:r>
        <w:br/>
      </w:r>
      <w:r>
        <w:rPr>
          <w:rFonts w:ascii="Times New Roman"/>
          <w:b w:val="false"/>
          <w:i w:val="false"/>
          <w:color w:val="000000"/>
          <w:sz w:val="28"/>
        </w:rPr>
        <w:t xml:space="preserve">
    тилциклопропан. </w:t>
      </w:r>
      <w:r>
        <w:br/>
      </w:r>
      <w:r>
        <w:rPr>
          <w:rFonts w:ascii="Times New Roman"/>
          <w:b w:val="false"/>
          <w:i w:val="false"/>
          <w:color w:val="000000"/>
          <w:sz w:val="28"/>
        </w:rPr>
        <w:t xml:space="preserve">
    карбонат </w:t>
      </w:r>
      <w:r>
        <w:br/>
      </w:r>
      <w:r>
        <w:rPr>
          <w:rFonts w:ascii="Times New Roman"/>
          <w:b w:val="false"/>
          <w:i w:val="false"/>
          <w:color w:val="000000"/>
          <w:sz w:val="28"/>
        </w:rPr>
        <w:t xml:space="preserve">
565 Циано(3-фенок. </w:t>
      </w:r>
      <w:r>
        <w:br/>
      </w:r>
      <w:r>
        <w:rPr>
          <w:rFonts w:ascii="Times New Roman"/>
          <w:b w:val="false"/>
          <w:i w:val="false"/>
          <w:color w:val="000000"/>
          <w:sz w:val="28"/>
        </w:rPr>
        <w:t xml:space="preserve">
    сифенил) метил- </w:t>
      </w:r>
      <w:r>
        <w:br/>
      </w:r>
      <w:r>
        <w:rPr>
          <w:rFonts w:ascii="Times New Roman"/>
          <w:b w:val="false"/>
          <w:i w:val="false"/>
          <w:color w:val="000000"/>
          <w:sz w:val="28"/>
        </w:rPr>
        <w:t xml:space="preserve">
    2,2,3,3 -тетра. </w:t>
      </w:r>
      <w:r>
        <w:br/>
      </w:r>
      <w:r>
        <w:rPr>
          <w:rFonts w:ascii="Times New Roman"/>
          <w:b w:val="false"/>
          <w:i w:val="false"/>
          <w:color w:val="000000"/>
          <w:sz w:val="28"/>
        </w:rPr>
        <w:t xml:space="preserve">
    метилциклопро. </w:t>
      </w:r>
      <w:r>
        <w:br/>
      </w:r>
      <w:r>
        <w:rPr>
          <w:rFonts w:ascii="Times New Roman"/>
          <w:b w:val="false"/>
          <w:i w:val="false"/>
          <w:color w:val="000000"/>
          <w:sz w:val="28"/>
        </w:rPr>
        <w:t xml:space="preserve">
    панкарбонат       39515-41-8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0,01   0,005  рез.   2 </w:t>
      </w:r>
      <w:r>
        <w:br/>
      </w:r>
      <w:r>
        <w:rPr>
          <w:rFonts w:ascii="Times New Roman"/>
          <w:b w:val="false"/>
          <w:i w:val="false"/>
          <w:color w:val="000000"/>
          <w:sz w:val="28"/>
        </w:rPr>
        <w:t xml:space="preserve">
566 Циано-(3-фенок.   51630-58-1 С </w:t>
      </w:r>
      <w:r>
        <w:rPr>
          <w:rFonts w:ascii="Times New Roman"/>
          <w:b w:val="false"/>
          <w:i w:val="false"/>
          <w:color w:val="000000"/>
          <w:vertAlign w:val="subscript"/>
        </w:rPr>
        <w:t xml:space="preserve">25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С1  0,02   0,01   рефл.  3 </w:t>
      </w:r>
      <w:r>
        <w:br/>
      </w:r>
      <w:r>
        <w:rPr>
          <w:rFonts w:ascii="Times New Roman"/>
          <w:b w:val="false"/>
          <w:i w:val="false"/>
          <w:color w:val="000000"/>
          <w:sz w:val="28"/>
        </w:rPr>
        <w:t xml:space="preserve">
    сифенил)метил-                  NО </w:t>
      </w:r>
      <w:r>
        <w:rPr>
          <w:rFonts w:ascii="Times New Roman"/>
          <w:b w:val="false"/>
          <w:i w:val="false"/>
          <w:color w:val="000000"/>
          <w:vertAlign w:val="subscript"/>
        </w:rPr>
        <w:t xml:space="preserve">3 </w:t>
      </w:r>
      <w:r>
        <w:rPr>
          <w:rFonts w:ascii="Times New Roman"/>
          <w:b w:val="false"/>
          <w:i w:val="false"/>
          <w:color w:val="000000"/>
          <w:sz w:val="28"/>
        </w:rPr>
        <w:t xml:space="preserve">                  -рез. </w:t>
      </w:r>
      <w:r>
        <w:br/>
      </w:r>
      <w:r>
        <w:rPr>
          <w:rFonts w:ascii="Times New Roman"/>
          <w:b w:val="false"/>
          <w:i w:val="false"/>
          <w:color w:val="000000"/>
          <w:sz w:val="28"/>
        </w:rPr>
        <w:t xml:space="preserve">
    4-хлор-а-(1-ме. </w:t>
      </w:r>
      <w:r>
        <w:br/>
      </w:r>
      <w:r>
        <w:rPr>
          <w:rFonts w:ascii="Times New Roman"/>
          <w:b w:val="false"/>
          <w:i w:val="false"/>
          <w:color w:val="000000"/>
          <w:sz w:val="28"/>
        </w:rPr>
        <w:t xml:space="preserve">
    тилэтил) бензо. </w:t>
      </w:r>
      <w:r>
        <w:br/>
      </w:r>
      <w:r>
        <w:rPr>
          <w:rFonts w:ascii="Times New Roman"/>
          <w:b w:val="false"/>
          <w:i w:val="false"/>
          <w:color w:val="000000"/>
          <w:sz w:val="28"/>
        </w:rPr>
        <w:t xml:space="preserve">
    лацетат </w:t>
      </w:r>
      <w:r>
        <w:br/>
      </w:r>
      <w:r>
        <w:rPr>
          <w:rFonts w:ascii="Times New Roman"/>
          <w:b w:val="false"/>
          <w:i w:val="false"/>
          <w:color w:val="000000"/>
          <w:sz w:val="28"/>
        </w:rPr>
        <w:t xml:space="preserve">
567 Циклогексан       110-82-7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1,4     -     рефл.  4 </w:t>
      </w:r>
      <w:r>
        <w:br/>
      </w:r>
      <w:r>
        <w:rPr>
          <w:rFonts w:ascii="Times New Roman"/>
          <w:b w:val="false"/>
          <w:i w:val="false"/>
          <w:color w:val="000000"/>
          <w:sz w:val="28"/>
        </w:rPr>
        <w:t xml:space="preserve">
 568 Циклогексанол    108-93-0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0,06    -     рефл.  3 </w:t>
      </w:r>
      <w:r>
        <w:br/>
      </w:r>
      <w:r>
        <w:rPr>
          <w:rFonts w:ascii="Times New Roman"/>
          <w:b w:val="false"/>
          <w:i w:val="false"/>
          <w:color w:val="000000"/>
          <w:sz w:val="28"/>
        </w:rPr>
        <w:t xml:space="preserve">
 569 Циклогексанон    108-94-1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0,04    -     рефл.  3 </w:t>
      </w:r>
      <w:r>
        <w:br/>
      </w:r>
      <w:r>
        <w:rPr>
          <w:rFonts w:ascii="Times New Roman"/>
          <w:b w:val="false"/>
          <w:i w:val="false"/>
          <w:color w:val="000000"/>
          <w:sz w:val="28"/>
        </w:rPr>
        <w:t xml:space="preserve">
 570 Циклогексано. </w:t>
      </w:r>
      <w:r>
        <w:br/>
      </w:r>
      <w:r>
        <w:rPr>
          <w:rFonts w:ascii="Times New Roman"/>
          <w:b w:val="false"/>
          <w:i w:val="false"/>
          <w:color w:val="000000"/>
          <w:sz w:val="28"/>
        </w:rPr>
        <w:t xml:space="preserve">
     ноксим           100-64-1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0,1     -     рефл.  3 </w:t>
      </w:r>
      <w:r>
        <w:br/>
      </w:r>
      <w:r>
        <w:rPr>
          <w:rFonts w:ascii="Times New Roman"/>
          <w:b w:val="false"/>
          <w:i w:val="false"/>
          <w:color w:val="000000"/>
          <w:sz w:val="28"/>
        </w:rPr>
        <w:t xml:space="preserve">
 571 Циклогексилам. </w:t>
      </w:r>
      <w:r>
        <w:br/>
      </w:r>
      <w:r>
        <w:rPr>
          <w:rFonts w:ascii="Times New Roman"/>
          <w:b w:val="false"/>
          <w:i w:val="false"/>
          <w:color w:val="000000"/>
          <w:sz w:val="28"/>
        </w:rPr>
        <w:t xml:space="preserve">
     моний карбонат   20227-92-3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0,07    -     рефл.  3 </w:t>
      </w:r>
      <w:r>
        <w:br/>
      </w:r>
      <w:r>
        <w:rPr>
          <w:rFonts w:ascii="Times New Roman"/>
          <w:b w:val="false"/>
          <w:i w:val="false"/>
          <w:color w:val="000000"/>
          <w:sz w:val="28"/>
        </w:rPr>
        <w:t xml:space="preserve">
 572 N-Циклогексил-   95-33-0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0,07   0,03   рефл.  3 </w:t>
      </w:r>
      <w:r>
        <w:br/>
      </w:r>
      <w:r>
        <w:rPr>
          <w:rFonts w:ascii="Times New Roman"/>
          <w:b w:val="false"/>
          <w:i w:val="false"/>
          <w:color w:val="000000"/>
          <w:sz w:val="28"/>
        </w:rPr>
        <w:t xml:space="preserve">
     2-бензтиазол.                                       -рез. </w:t>
      </w:r>
      <w:r>
        <w:br/>
      </w:r>
      <w:r>
        <w:rPr>
          <w:rFonts w:ascii="Times New Roman"/>
          <w:b w:val="false"/>
          <w:i w:val="false"/>
          <w:color w:val="000000"/>
          <w:sz w:val="28"/>
        </w:rPr>
        <w:t xml:space="preserve">
     сульфенамид </w:t>
      </w:r>
      <w:r>
        <w:br/>
      </w:r>
      <w:r>
        <w:rPr>
          <w:rFonts w:ascii="Times New Roman"/>
          <w:b w:val="false"/>
          <w:i w:val="false"/>
          <w:color w:val="000000"/>
          <w:sz w:val="28"/>
        </w:rPr>
        <w:t xml:space="preserve">
 573 N-(Циклогексил.  17796-82-6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S 0,3    -     рефл.   4 </w:t>
      </w:r>
      <w:r>
        <w:br/>
      </w:r>
      <w:r>
        <w:rPr>
          <w:rFonts w:ascii="Times New Roman"/>
          <w:b w:val="false"/>
          <w:i w:val="false"/>
          <w:color w:val="000000"/>
          <w:sz w:val="28"/>
        </w:rPr>
        <w:t xml:space="preserve">
     тио) фталимид </w:t>
      </w:r>
      <w:r>
        <w:br/>
      </w:r>
      <w:r>
        <w:rPr>
          <w:rFonts w:ascii="Times New Roman"/>
          <w:b w:val="false"/>
          <w:i w:val="false"/>
          <w:color w:val="000000"/>
          <w:sz w:val="28"/>
        </w:rPr>
        <w:t xml:space="preserve">
 574 Мырыш диацетаты  5970-45-6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Zn*   -     0,005  рез.   3 </w:t>
      </w:r>
      <w:r>
        <w:br/>
      </w:r>
      <w:r>
        <w:rPr>
          <w:rFonts w:ascii="Times New Roman"/>
          <w:b w:val="false"/>
          <w:i w:val="false"/>
          <w:color w:val="000000"/>
          <w:sz w:val="28"/>
        </w:rPr>
        <w:t xml:space="preserve">
     (мырышқа қайта              2Н </w:t>
      </w:r>
      <w:r>
        <w:rPr>
          <w:rFonts w:ascii="Times New Roman"/>
          <w:b w:val="false"/>
          <w:i w:val="false"/>
          <w:color w:val="000000"/>
          <w:vertAlign w:val="subscript"/>
        </w:rPr>
        <w:t xml:space="preserve">2 </w:t>
      </w:r>
      <w:r>
        <w:rPr>
          <w:rFonts w:ascii="Times New Roman"/>
          <w:b w:val="false"/>
          <w:i w:val="false"/>
          <w:color w:val="000000"/>
          <w:sz w:val="28"/>
        </w:rPr>
        <w:t xml:space="preserve">O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575 Мырыш динитраты </w:t>
      </w:r>
      <w:r>
        <w:br/>
      </w:r>
      <w:r>
        <w:rPr>
          <w:rFonts w:ascii="Times New Roman"/>
          <w:b w:val="false"/>
          <w:i w:val="false"/>
          <w:color w:val="000000"/>
          <w:sz w:val="28"/>
        </w:rPr>
        <w:t xml:space="preserve">
     (4) (мырышқа </w:t>
      </w:r>
      <w:r>
        <w:br/>
      </w:r>
      <w:r>
        <w:rPr>
          <w:rFonts w:ascii="Times New Roman"/>
          <w:b w:val="false"/>
          <w:i w:val="false"/>
          <w:color w:val="000000"/>
          <w:sz w:val="28"/>
        </w:rPr>
        <w:t xml:space="preserve">
     қайта есепте. </w:t>
      </w:r>
      <w:r>
        <w:br/>
      </w:r>
      <w:r>
        <w:rPr>
          <w:rFonts w:ascii="Times New Roman"/>
          <w:b w:val="false"/>
          <w:i w:val="false"/>
          <w:color w:val="000000"/>
          <w:sz w:val="28"/>
        </w:rPr>
        <w:t xml:space="preserve">
     генде)           7779-88-6  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Zn    -      0,003  рез.   3 </w:t>
      </w:r>
      <w:r>
        <w:br/>
      </w:r>
      <w:r>
        <w:rPr>
          <w:rFonts w:ascii="Times New Roman"/>
          <w:b w:val="false"/>
          <w:i w:val="false"/>
          <w:color w:val="000000"/>
          <w:sz w:val="28"/>
        </w:rPr>
        <w:t xml:space="preserve">
 576 Мырыш карбонаты </w:t>
      </w:r>
      <w:r>
        <w:br/>
      </w:r>
      <w:r>
        <w:rPr>
          <w:rFonts w:ascii="Times New Roman"/>
          <w:b w:val="false"/>
          <w:i w:val="false"/>
          <w:color w:val="000000"/>
          <w:sz w:val="28"/>
        </w:rPr>
        <w:t xml:space="preserve">
     (мырышқа қайта </w:t>
      </w:r>
      <w:r>
        <w:br/>
      </w:r>
      <w:r>
        <w:rPr>
          <w:rFonts w:ascii="Times New Roman"/>
          <w:b w:val="false"/>
          <w:i w:val="false"/>
          <w:color w:val="000000"/>
          <w:sz w:val="28"/>
        </w:rPr>
        <w:t xml:space="preserve">
     есептегенде)     3486-35-9  СO </w:t>
      </w:r>
      <w:r>
        <w:rPr>
          <w:rFonts w:ascii="Times New Roman"/>
          <w:b w:val="false"/>
          <w:i w:val="false"/>
          <w:color w:val="000000"/>
          <w:vertAlign w:val="subscript"/>
        </w:rPr>
        <w:t xml:space="preserve">3 </w:t>
      </w:r>
      <w:r>
        <w:rPr>
          <w:rFonts w:ascii="Times New Roman"/>
          <w:b w:val="false"/>
          <w:i w:val="false"/>
          <w:color w:val="000000"/>
          <w:sz w:val="28"/>
        </w:rPr>
        <w:t xml:space="preserve">Zn     -      0,02   рез.   4 </w:t>
      </w:r>
      <w:r>
        <w:br/>
      </w:r>
      <w:r>
        <w:rPr>
          <w:rFonts w:ascii="Times New Roman"/>
          <w:b w:val="false"/>
          <w:i w:val="false"/>
          <w:color w:val="000000"/>
          <w:sz w:val="28"/>
        </w:rPr>
        <w:t xml:space="preserve">
 577 Мырыш оксиді </w:t>
      </w:r>
      <w:r>
        <w:br/>
      </w:r>
      <w:r>
        <w:rPr>
          <w:rFonts w:ascii="Times New Roman"/>
          <w:b w:val="false"/>
          <w:i w:val="false"/>
          <w:color w:val="000000"/>
          <w:sz w:val="28"/>
        </w:rPr>
        <w:t xml:space="preserve">
     (мырышқа қайта </w:t>
      </w:r>
      <w:r>
        <w:br/>
      </w:r>
      <w:r>
        <w:rPr>
          <w:rFonts w:ascii="Times New Roman"/>
          <w:b w:val="false"/>
          <w:i w:val="false"/>
          <w:color w:val="000000"/>
          <w:sz w:val="28"/>
        </w:rPr>
        <w:t xml:space="preserve">
     есептегенде)     1314-13-2  OZn       -      0,05   рез.   3 </w:t>
      </w:r>
      <w:r>
        <w:br/>
      </w:r>
      <w:r>
        <w:rPr>
          <w:rFonts w:ascii="Times New Roman"/>
          <w:b w:val="false"/>
          <w:i w:val="false"/>
          <w:color w:val="000000"/>
          <w:sz w:val="28"/>
        </w:rPr>
        <w:t xml:space="preserve">
 578 Мырыш суль. </w:t>
      </w:r>
      <w:r>
        <w:br/>
      </w:r>
      <w:r>
        <w:rPr>
          <w:rFonts w:ascii="Times New Roman"/>
          <w:b w:val="false"/>
          <w:i w:val="false"/>
          <w:color w:val="000000"/>
          <w:sz w:val="28"/>
        </w:rPr>
        <w:t xml:space="preserve">
     фаты (мырышқа </w:t>
      </w:r>
      <w:r>
        <w:br/>
      </w:r>
      <w:r>
        <w:rPr>
          <w:rFonts w:ascii="Times New Roman"/>
          <w:b w:val="false"/>
          <w:i w:val="false"/>
          <w:color w:val="000000"/>
          <w:sz w:val="28"/>
        </w:rPr>
        <w:t xml:space="preserve">
     қайта есеп. </w:t>
      </w:r>
      <w:r>
        <w:br/>
      </w:r>
      <w:r>
        <w:rPr>
          <w:rFonts w:ascii="Times New Roman"/>
          <w:b w:val="false"/>
          <w:i w:val="false"/>
          <w:color w:val="000000"/>
          <w:sz w:val="28"/>
        </w:rPr>
        <w:t xml:space="preserve">
     тегенде)         7733-02-1  O </w:t>
      </w:r>
      <w:r>
        <w:rPr>
          <w:rFonts w:ascii="Times New Roman"/>
          <w:b w:val="false"/>
          <w:i w:val="false"/>
          <w:color w:val="000000"/>
          <w:vertAlign w:val="subscript"/>
        </w:rPr>
        <w:t xml:space="preserve">4 </w:t>
      </w:r>
      <w:r>
        <w:rPr>
          <w:rFonts w:ascii="Times New Roman"/>
          <w:b w:val="false"/>
          <w:i w:val="false"/>
          <w:color w:val="000000"/>
          <w:sz w:val="28"/>
        </w:rPr>
        <w:t xml:space="preserve">SZn      -     0,008  рез.   2 </w:t>
      </w:r>
      <w:r>
        <w:br/>
      </w:r>
      <w:r>
        <w:rPr>
          <w:rFonts w:ascii="Times New Roman"/>
          <w:b w:val="false"/>
          <w:i w:val="false"/>
          <w:color w:val="000000"/>
          <w:sz w:val="28"/>
        </w:rPr>
        <w:t xml:space="preserve">
 579 Цирконий және </w:t>
      </w:r>
      <w:r>
        <w:br/>
      </w:r>
      <w:r>
        <w:rPr>
          <w:rFonts w:ascii="Times New Roman"/>
          <w:b w:val="false"/>
          <w:i w:val="false"/>
          <w:color w:val="000000"/>
          <w:sz w:val="28"/>
        </w:rPr>
        <w:t xml:space="preserve">
     оның бейорга. </w:t>
      </w:r>
      <w:r>
        <w:br/>
      </w:r>
      <w:r>
        <w:rPr>
          <w:rFonts w:ascii="Times New Roman"/>
          <w:b w:val="false"/>
          <w:i w:val="false"/>
          <w:color w:val="000000"/>
          <w:sz w:val="28"/>
        </w:rPr>
        <w:t xml:space="preserve">
     никалық қосын. </w:t>
      </w:r>
      <w:r>
        <w:br/>
      </w:r>
      <w:r>
        <w:rPr>
          <w:rFonts w:ascii="Times New Roman"/>
          <w:b w:val="false"/>
          <w:i w:val="false"/>
          <w:color w:val="000000"/>
          <w:sz w:val="28"/>
        </w:rPr>
        <w:t xml:space="preserve">
     дылары цирко. </w:t>
      </w:r>
      <w:r>
        <w:br/>
      </w:r>
      <w:r>
        <w:rPr>
          <w:rFonts w:ascii="Times New Roman"/>
          <w:b w:val="false"/>
          <w:i w:val="false"/>
          <w:color w:val="000000"/>
          <w:sz w:val="28"/>
        </w:rPr>
        <w:t xml:space="preserve">
     нийге қайта </w:t>
      </w:r>
      <w:r>
        <w:br/>
      </w:r>
      <w:r>
        <w:rPr>
          <w:rFonts w:ascii="Times New Roman"/>
          <w:b w:val="false"/>
          <w:i w:val="false"/>
          <w:color w:val="000000"/>
          <w:sz w:val="28"/>
        </w:rPr>
        <w:t xml:space="preserve">
     есептегенде)                          0,02   0,01   рез.   3 </w:t>
      </w:r>
      <w:r>
        <w:br/>
      </w:r>
      <w:r>
        <w:rPr>
          <w:rFonts w:ascii="Times New Roman"/>
          <w:b w:val="false"/>
          <w:i w:val="false"/>
          <w:color w:val="000000"/>
          <w:sz w:val="28"/>
        </w:rPr>
        <w:t xml:space="preserve">
580 Этанол            64-17-5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5,0     -     рефл.  4 </w:t>
      </w:r>
      <w:r>
        <w:br/>
      </w:r>
      <w:r>
        <w:rPr>
          <w:rFonts w:ascii="Times New Roman"/>
          <w:b w:val="false"/>
          <w:i w:val="false"/>
          <w:color w:val="000000"/>
          <w:sz w:val="28"/>
        </w:rPr>
        <w:t xml:space="preserve">
581 Этантиол          75-08-1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S     5*10 </w:t>
      </w:r>
      <w:r>
        <w:rPr>
          <w:rFonts w:ascii="Times New Roman"/>
          <w:b w:val="false"/>
          <w:i w:val="false"/>
          <w:color w:val="000000"/>
          <w:vertAlign w:val="superscript"/>
        </w:rPr>
        <w:t xml:space="preserve">-5 </w:t>
      </w:r>
      <w:r>
        <w:rPr>
          <w:rFonts w:ascii="Times New Roman"/>
          <w:b w:val="false"/>
          <w:i w:val="false"/>
          <w:color w:val="000000"/>
          <w:sz w:val="28"/>
        </w:rPr>
        <w:t xml:space="preserve">  -     рефл.  3 </w:t>
      </w:r>
      <w:r>
        <w:br/>
      </w:r>
      <w:r>
        <w:rPr>
          <w:rFonts w:ascii="Times New Roman"/>
          <w:b w:val="false"/>
          <w:i w:val="false"/>
          <w:color w:val="000000"/>
          <w:sz w:val="28"/>
        </w:rPr>
        <w:t xml:space="preserve">
582 Этенилацетат      108-05-4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0,15    -     рефл.  3 </w:t>
      </w:r>
      <w:r>
        <w:br/>
      </w:r>
      <w:r>
        <w:rPr>
          <w:rFonts w:ascii="Times New Roman"/>
          <w:b w:val="false"/>
          <w:i w:val="false"/>
          <w:color w:val="000000"/>
          <w:sz w:val="28"/>
        </w:rPr>
        <w:t xml:space="preserve">
583 Этилакрилат       140-88-5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0,0007  -     рефл.  3 </w:t>
      </w:r>
      <w:r>
        <w:br/>
      </w:r>
      <w:r>
        <w:rPr>
          <w:rFonts w:ascii="Times New Roman"/>
          <w:b w:val="false"/>
          <w:i w:val="false"/>
          <w:color w:val="000000"/>
          <w:sz w:val="28"/>
        </w:rPr>
        <w:t xml:space="preserve">
584 Этиламин          75-04-7    С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     0,01    -     рефл.  3 </w:t>
      </w:r>
      <w:r>
        <w:br/>
      </w:r>
      <w:r>
        <w:rPr>
          <w:rFonts w:ascii="Times New Roman"/>
          <w:b w:val="false"/>
          <w:i w:val="false"/>
          <w:color w:val="000000"/>
          <w:sz w:val="28"/>
        </w:rPr>
        <w:t xml:space="preserve">
585 N-Этил-3- </w:t>
      </w:r>
      <w:r>
        <w:br/>
      </w:r>
      <w:r>
        <w:rPr>
          <w:rFonts w:ascii="Times New Roman"/>
          <w:b w:val="false"/>
          <w:i w:val="false"/>
          <w:color w:val="000000"/>
          <w:sz w:val="28"/>
        </w:rPr>
        <w:t xml:space="preserve">
    аминотолуол       102-27-2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0,01    -     рефл.  2 </w:t>
      </w:r>
      <w:r>
        <w:br/>
      </w:r>
      <w:r>
        <w:rPr>
          <w:rFonts w:ascii="Times New Roman"/>
          <w:b w:val="false"/>
          <w:i w:val="false"/>
          <w:color w:val="000000"/>
          <w:sz w:val="28"/>
        </w:rPr>
        <w:t xml:space="preserve">
586 N-Этиланилин      103-69-5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0,01    -     рефл.  4 </w:t>
      </w:r>
      <w:r>
        <w:br/>
      </w:r>
      <w:r>
        <w:rPr>
          <w:rFonts w:ascii="Times New Roman"/>
          <w:b w:val="false"/>
          <w:i w:val="false"/>
          <w:color w:val="000000"/>
          <w:sz w:val="28"/>
        </w:rPr>
        <w:t xml:space="preserve">
587 Этилацетат        141-78-6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     рефл.  4 </w:t>
      </w:r>
      <w:r>
        <w:br/>
      </w:r>
      <w:r>
        <w:rPr>
          <w:rFonts w:ascii="Times New Roman"/>
          <w:b w:val="false"/>
          <w:i w:val="false"/>
          <w:color w:val="000000"/>
          <w:sz w:val="28"/>
        </w:rPr>
        <w:t xml:space="preserve">
588 Этилбензол        100-41-4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0,02    -     рефл.  3 </w:t>
      </w:r>
      <w:r>
        <w:br/>
      </w:r>
      <w:r>
        <w:rPr>
          <w:rFonts w:ascii="Times New Roman"/>
          <w:b w:val="false"/>
          <w:i w:val="false"/>
          <w:color w:val="000000"/>
          <w:sz w:val="28"/>
        </w:rPr>
        <w:t xml:space="preserve">
589 2-Этилгексанол    104-76-7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0,15    -     рефл.  4 </w:t>
      </w:r>
      <w:r>
        <w:br/>
      </w:r>
      <w:r>
        <w:rPr>
          <w:rFonts w:ascii="Times New Roman"/>
          <w:b w:val="false"/>
          <w:i w:val="false"/>
          <w:color w:val="000000"/>
          <w:sz w:val="28"/>
        </w:rPr>
        <w:t xml:space="preserve">
590 2-Этилгексила. </w:t>
      </w:r>
      <w:r>
        <w:br/>
      </w:r>
      <w:r>
        <w:rPr>
          <w:rFonts w:ascii="Times New Roman"/>
          <w:b w:val="false"/>
          <w:i w:val="false"/>
          <w:color w:val="000000"/>
          <w:sz w:val="28"/>
        </w:rPr>
        <w:t xml:space="preserve">
    крилат            103-11-7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     рефл.  3 </w:t>
      </w:r>
      <w:r>
        <w:br/>
      </w:r>
      <w:r>
        <w:rPr>
          <w:rFonts w:ascii="Times New Roman"/>
          <w:b w:val="false"/>
          <w:i w:val="false"/>
          <w:color w:val="000000"/>
          <w:sz w:val="28"/>
        </w:rPr>
        <w:t xml:space="preserve">
591 Этилен            74-85-1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      3,0     -     рефл.  3 </w:t>
      </w:r>
      <w:r>
        <w:br/>
      </w:r>
      <w:r>
        <w:rPr>
          <w:rFonts w:ascii="Times New Roman"/>
          <w:b w:val="false"/>
          <w:i w:val="false"/>
          <w:color w:val="000000"/>
          <w:sz w:val="28"/>
        </w:rPr>
        <w:t xml:space="preserve">
592 N-Этил-2- </w:t>
      </w:r>
      <w:r>
        <w:br/>
      </w:r>
      <w:r>
        <w:rPr>
          <w:rFonts w:ascii="Times New Roman"/>
          <w:b w:val="false"/>
          <w:i w:val="false"/>
          <w:color w:val="000000"/>
          <w:sz w:val="28"/>
        </w:rPr>
        <w:t xml:space="preserve">
    метиланилин       94-68-8    C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13 </w:t>
      </w:r>
      <w:r>
        <w:rPr>
          <w:rFonts w:ascii="Times New Roman"/>
          <w:b w:val="false"/>
          <w:i w:val="false"/>
          <w:color w:val="000000"/>
          <w:sz w:val="28"/>
        </w:rPr>
        <w:t xml:space="preserve">N    0,01    -     рефл.  3 </w:t>
      </w:r>
      <w:r>
        <w:br/>
      </w:r>
      <w:r>
        <w:rPr>
          <w:rFonts w:ascii="Times New Roman"/>
          <w:b w:val="false"/>
          <w:i w:val="false"/>
          <w:color w:val="000000"/>
          <w:sz w:val="28"/>
        </w:rPr>
        <w:t xml:space="preserve">
593 Этилпентаноат     539-82-2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     рефл.  3 </w:t>
      </w:r>
      <w:r>
        <w:br/>
      </w:r>
      <w:r>
        <w:rPr>
          <w:rFonts w:ascii="Times New Roman"/>
          <w:b w:val="false"/>
          <w:i w:val="false"/>
          <w:color w:val="000000"/>
          <w:sz w:val="28"/>
        </w:rPr>
        <w:t xml:space="preserve">
594 Этоксиэтан        60-29-7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1,0    0,6    рефл.  4 </w:t>
      </w:r>
      <w:r>
        <w:br/>
      </w:r>
      <w:r>
        <w:rPr>
          <w:rFonts w:ascii="Times New Roman"/>
          <w:b w:val="false"/>
          <w:i w:val="false"/>
          <w:color w:val="000000"/>
          <w:sz w:val="28"/>
        </w:rPr>
        <w:t xml:space="preserve">
                                                        -рез. </w:t>
      </w:r>
      <w:r>
        <w:br/>
      </w:r>
      <w:r>
        <w:rPr>
          <w:rFonts w:ascii="Times New Roman"/>
          <w:b w:val="false"/>
          <w:i w:val="false"/>
          <w:color w:val="000000"/>
          <w:sz w:val="28"/>
        </w:rPr>
        <w:t xml:space="preserve">
595 Этоксиэтилакрилат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0,002   -     рефл.  3 </w:t>
      </w:r>
      <w:r>
        <w:br/>
      </w:r>
      <w:r>
        <w:rPr>
          <w:rFonts w:ascii="Times New Roman"/>
          <w:b w:val="false"/>
          <w:i w:val="false"/>
          <w:color w:val="000000"/>
          <w:sz w:val="28"/>
        </w:rPr>
        <w:t xml:space="preserve">
596 Қоңыр көмірдің                         0,25    -     рефл   2 </w:t>
      </w:r>
      <w:r>
        <w:br/>
      </w:r>
      <w:r>
        <w:rPr>
          <w:rFonts w:ascii="Times New Roman"/>
          <w:b w:val="false"/>
          <w:i w:val="false"/>
          <w:color w:val="000000"/>
          <w:sz w:val="28"/>
        </w:rPr>
        <w:t xml:space="preserve">
    жеңіл шайырын </w:t>
      </w:r>
      <w:r>
        <w:br/>
      </w:r>
      <w:r>
        <w:rPr>
          <w:rFonts w:ascii="Times New Roman"/>
          <w:b w:val="false"/>
          <w:i w:val="false"/>
          <w:color w:val="000000"/>
          <w:sz w:val="28"/>
        </w:rPr>
        <w:t xml:space="preserve">
    жылдам пиролиз. </w:t>
      </w:r>
      <w:r>
        <w:br/>
      </w:r>
      <w:r>
        <w:rPr>
          <w:rFonts w:ascii="Times New Roman"/>
          <w:b w:val="false"/>
          <w:i w:val="false"/>
          <w:color w:val="000000"/>
          <w:sz w:val="28"/>
        </w:rPr>
        <w:t xml:space="preserve">
    бен бензин фрак. </w:t>
      </w:r>
      <w:r>
        <w:br/>
      </w:r>
      <w:r>
        <w:rPr>
          <w:rFonts w:ascii="Times New Roman"/>
          <w:b w:val="false"/>
          <w:i w:val="false"/>
          <w:color w:val="000000"/>
          <w:sz w:val="28"/>
        </w:rPr>
        <w:t xml:space="preserve">
    цияларына айыр. </w:t>
      </w:r>
      <w:r>
        <w:br/>
      </w:r>
      <w:r>
        <w:rPr>
          <w:rFonts w:ascii="Times New Roman"/>
          <w:b w:val="false"/>
          <w:i w:val="false"/>
          <w:color w:val="000000"/>
          <w:sz w:val="28"/>
        </w:rPr>
        <w:t xml:space="preserve">
    ғанда (жиынтықты </w:t>
      </w:r>
      <w:r>
        <w:br/>
      </w:r>
      <w:r>
        <w:rPr>
          <w:rFonts w:ascii="Times New Roman"/>
          <w:b w:val="false"/>
          <w:i w:val="false"/>
          <w:color w:val="000000"/>
          <w:sz w:val="28"/>
        </w:rPr>
        <w:t xml:space="preserve">
     органикалық кө. </w:t>
      </w:r>
      <w:r>
        <w:br/>
      </w:r>
      <w:r>
        <w:rPr>
          <w:rFonts w:ascii="Times New Roman"/>
          <w:b w:val="false"/>
          <w:i w:val="false"/>
          <w:color w:val="000000"/>
          <w:sz w:val="28"/>
        </w:rPr>
        <w:t xml:space="preserve">
    міртекпен қайта </w:t>
      </w:r>
      <w:r>
        <w:br/>
      </w:r>
      <w:r>
        <w:rPr>
          <w:rFonts w:ascii="Times New Roman"/>
          <w:b w:val="false"/>
          <w:i w:val="false"/>
          <w:color w:val="000000"/>
          <w:sz w:val="28"/>
        </w:rPr>
        <w:t xml:space="preserve">
    есептегенде) </w:t>
      </w:r>
      <w:r>
        <w:br/>
      </w:r>
      <w:r>
        <w:rPr>
          <w:rFonts w:ascii="Times New Roman"/>
          <w:b w:val="false"/>
          <w:i w:val="false"/>
          <w:color w:val="000000"/>
          <w:sz w:val="28"/>
        </w:rPr>
        <w:t>
 </w:t>
      </w:r>
      <w:r>
        <w:br/>
      </w:r>
      <w:r>
        <w:rPr>
          <w:rFonts w:ascii="Times New Roman"/>
          <w:b w:val="false"/>
          <w:i w:val="false"/>
          <w:color w:val="000000"/>
          <w:sz w:val="28"/>
        </w:rPr>
        <w:t xml:space="preserve">
  596-1 Винил-н бутилді  111-34-2  CH </w:t>
      </w:r>
      <w:r>
        <w:rPr>
          <w:rFonts w:ascii="Times New Roman"/>
          <w:b w:val="false"/>
          <w:i w:val="false"/>
          <w:color w:val="000000"/>
          <w:vertAlign w:val="subscript"/>
        </w:rPr>
        <w:t xml:space="preserve">2 </w:t>
      </w:r>
      <w:r>
        <w:rPr>
          <w:rFonts w:ascii="Times New Roman"/>
          <w:b w:val="false"/>
          <w:i w:val="false"/>
          <w:color w:val="000000"/>
          <w:sz w:val="28"/>
        </w:rPr>
        <w:t xml:space="preserve">CH      0,3   0,15    Рез.   3 </w:t>
      </w:r>
      <w:r>
        <w:br/>
      </w:r>
      <w:r>
        <w:rPr>
          <w:rFonts w:ascii="Times New Roman"/>
          <w:b w:val="false"/>
          <w:i w:val="false"/>
          <w:color w:val="000000"/>
          <w:sz w:val="28"/>
        </w:rPr>
        <w:t xml:space="preserve">
      эфир(н-бутокси             (CH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bscript"/>
        </w:rPr>
        <w:t xml:space="preserve">3 </w:t>
      </w:r>
      <w:r>
        <w:rPr>
          <w:rFonts w:ascii="Times New Roman"/>
          <w:b w:val="false"/>
          <w:i w:val="false"/>
          <w:color w:val="000000"/>
          <w:sz w:val="28"/>
        </w:rPr>
        <w:t xml:space="preserve">CH </w:t>
      </w:r>
      <w:r>
        <w:rPr>
          <w:rFonts w:ascii="Times New Roman"/>
          <w:b w:val="false"/>
          <w:i w:val="false"/>
          <w:color w:val="000000"/>
          <w:vertAlign w:val="subscript"/>
        </w:rPr>
        <w:t xml:space="preserve">3 </w:t>
      </w:r>
      <w:r>
        <w:br/>
      </w:r>
      <w:r>
        <w:rPr>
          <w:rFonts w:ascii="Times New Roman"/>
          <w:b w:val="false"/>
          <w:i w:val="false"/>
          <w:color w:val="000000"/>
          <w:sz w:val="28"/>
        </w:rPr>
        <w:t xml:space="preserve">
             -этилен) </w:t>
      </w:r>
      <w:r>
        <w:br/>
      </w:r>
      <w:r>
        <w:rPr>
          <w:rFonts w:ascii="Times New Roman"/>
          <w:b w:val="false"/>
          <w:i w:val="false"/>
          <w:color w:val="000000"/>
          <w:sz w:val="28"/>
        </w:rPr>
        <w:t xml:space="preserve">
596-2 Винил-изо-бутилді          CH </w:t>
      </w:r>
      <w:r>
        <w:rPr>
          <w:rFonts w:ascii="Times New Roman"/>
          <w:b w:val="false"/>
          <w:i w:val="false"/>
          <w:color w:val="000000"/>
          <w:vertAlign w:val="subscript"/>
        </w:rPr>
        <w:t xml:space="preserve">2 </w:t>
      </w:r>
      <w:r>
        <w:rPr>
          <w:rFonts w:ascii="Times New Roman"/>
          <w:b w:val="false"/>
          <w:i w:val="false"/>
          <w:color w:val="000000"/>
          <w:sz w:val="28"/>
        </w:rPr>
        <w:t xml:space="preserve">CHOCH </w:t>
      </w:r>
      <w:r>
        <w:rPr>
          <w:rFonts w:ascii="Times New Roman"/>
          <w:b w:val="false"/>
          <w:i w:val="false"/>
          <w:color w:val="000000"/>
          <w:vertAlign w:val="subscript"/>
        </w:rPr>
        <w:t xml:space="preserve">2 </w:t>
      </w:r>
      <w:r>
        <w:rPr>
          <w:rFonts w:ascii="Times New Roman"/>
          <w:b w:val="false"/>
          <w:i w:val="false"/>
          <w:color w:val="000000"/>
          <w:sz w:val="28"/>
        </w:rPr>
        <w:t xml:space="preserve">  0,3   0,15    Рез.   3 </w:t>
      </w:r>
      <w:r>
        <w:br/>
      </w:r>
      <w:r>
        <w:rPr>
          <w:rFonts w:ascii="Times New Roman"/>
          <w:b w:val="false"/>
          <w:i w:val="false"/>
          <w:color w:val="000000"/>
          <w:sz w:val="28"/>
        </w:rPr>
        <w:t xml:space="preserve">
      эфир (винил-               CH (CH </w:t>
      </w:r>
      <w:r>
        <w:rPr>
          <w:rFonts w:ascii="Times New Roman"/>
          <w:b w:val="false"/>
          <w:i w:val="false"/>
          <w:color w:val="000000"/>
          <w:vertAlign w:val="subscript"/>
        </w:rPr>
        <w:t xml:space="preserve">3 </w:t>
      </w:r>
      <w:r>
        <w:rPr>
          <w:rFonts w:ascii="Times New Roman"/>
          <w:b w:val="false"/>
          <w:i w:val="false"/>
          <w:color w:val="000000"/>
          <w:sz w:val="28"/>
        </w:rPr>
        <w:t xml:space="preserve">) </w:t>
      </w:r>
      <w:r>
        <w:rPr>
          <w:rFonts w:ascii="Times New Roman"/>
          <w:b w:val="false"/>
          <w:i w:val="false"/>
          <w:color w:val="000000"/>
          <w:vertAlign w:val="subscript"/>
        </w:rPr>
        <w:t xml:space="preserve">2 </w:t>
      </w:r>
      <w:r>
        <w:br/>
      </w:r>
      <w:r>
        <w:rPr>
          <w:rFonts w:ascii="Times New Roman"/>
          <w:b w:val="false"/>
          <w:i w:val="false"/>
          <w:color w:val="000000"/>
          <w:sz w:val="28"/>
        </w:rPr>
        <w:t xml:space="preserve">
             окси-1-метил-2 </w:t>
      </w:r>
      <w:r>
        <w:br/>
      </w:r>
      <w:r>
        <w:rPr>
          <w:rFonts w:ascii="Times New Roman"/>
          <w:b w:val="false"/>
          <w:i w:val="false"/>
          <w:color w:val="000000"/>
          <w:sz w:val="28"/>
        </w:rPr>
        <w:t xml:space="preserve">
      -пропан) </w:t>
      </w:r>
      <w:r>
        <w:br/>
      </w:r>
      <w:r>
        <w:rPr>
          <w:rFonts w:ascii="Times New Roman"/>
          <w:b w:val="false"/>
          <w:i w:val="false"/>
          <w:color w:val="000000"/>
          <w:sz w:val="28"/>
        </w:rPr>
        <w:t xml:space="preserve">
596-3 Қазақстан                             0,3   0,1     Есеп </w:t>
      </w:r>
      <w:r>
        <w:br/>
      </w:r>
      <w:r>
        <w:rPr>
          <w:rFonts w:ascii="Times New Roman"/>
          <w:b w:val="false"/>
          <w:i w:val="false"/>
          <w:color w:val="000000"/>
          <w:sz w:val="28"/>
        </w:rPr>
        <w:t xml:space="preserve">
      көмір күлінің </w:t>
      </w:r>
      <w:r>
        <w:br/>
      </w:r>
      <w:r>
        <w:rPr>
          <w:rFonts w:ascii="Times New Roman"/>
          <w:b w:val="false"/>
          <w:i w:val="false"/>
          <w:color w:val="000000"/>
          <w:sz w:val="28"/>
        </w:rPr>
        <w:t xml:space="preserve">
      шаңы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елді мекеннің ауасындағы тозаңның құрамы анықталмаған жағдайда, жүзгін заттардың ҚРШ-сы тиісті ҚРШ-сы бекітілген органикалық және бейорганикалық қосындыларының аэрозольдарына (металлдармен оның тұздарына, биологиялық дәрілік дәрмектің пластмассасы) таралмайды; </w:t>
      </w:r>
      <w:r>
        <w:br/>
      </w:r>
      <w:r>
        <w:rPr>
          <w:rFonts w:ascii="Times New Roman"/>
          <w:b w:val="false"/>
          <w:i w:val="false"/>
          <w:color w:val="000000"/>
          <w:sz w:val="28"/>
        </w:rPr>
        <w:t xml:space="preserve">
      2) егерде атмосфералық ауада моно-, екі- және үшпропиламиндер біріккен түрде кездессе, олардың әсері қосындысы арқылы анықталады; </w:t>
      </w:r>
      <w:r>
        <w:br/>
      </w:r>
      <w:r>
        <w:rPr>
          <w:rFonts w:ascii="Times New Roman"/>
          <w:b w:val="false"/>
          <w:i w:val="false"/>
          <w:color w:val="000000"/>
          <w:sz w:val="28"/>
        </w:rPr>
        <w:t xml:space="preserve">
      3) Канск-Ачинск кенорнының көмірі үлгісінде; </w:t>
      </w:r>
      <w:r>
        <w:br/>
      </w:r>
      <w:r>
        <w:rPr>
          <w:rFonts w:ascii="Times New Roman"/>
          <w:b w:val="false"/>
          <w:i w:val="false"/>
          <w:color w:val="000000"/>
          <w:sz w:val="28"/>
        </w:rPr>
        <w:t xml:space="preserve">
      4) мырыш тұздар біріккен түрде кездессе, оның ҚРШ-ына  бақылау мырыш динитраты бойынша жүргізіледі. </w:t>
      </w:r>
    </w:p>
    <w:p>
      <w:pPr>
        <w:spacing w:after="0"/>
        <w:ind w:left="0"/>
        <w:jc w:val="left"/>
      </w:pPr>
      <w:r>
        <w:rPr>
          <w:rFonts w:ascii="Times New Roman"/>
          <w:b/>
          <w:i w:val="false"/>
          <w:color w:val="000000"/>
        </w:rPr>
        <w:t xml:space="preserve"> Атмосфералық ауаға шығарылуына тыйым салынған заттар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Заттардың атауы </w:t>
      </w:r>
      <w:r>
        <w:br/>
      </w:r>
      <w:r>
        <w:rPr>
          <w:rFonts w:ascii="Times New Roman"/>
          <w:b w:val="false"/>
          <w:i w:val="false"/>
          <w:color w:val="000000"/>
          <w:sz w:val="28"/>
        </w:rPr>
        <w:t xml:space="preserve">
 п/п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597 Красавка алкалоиды (атропин; скополамин; белладонин; </w:t>
      </w:r>
      <w:r>
        <w:br/>
      </w:r>
      <w:r>
        <w:rPr>
          <w:rFonts w:ascii="Times New Roman"/>
          <w:b w:val="false"/>
          <w:i w:val="false"/>
          <w:color w:val="000000"/>
          <w:sz w:val="28"/>
        </w:rPr>
        <w:t xml:space="preserve">
     апоатропин және т.б.) </w:t>
      </w:r>
      <w:r>
        <w:br/>
      </w:r>
      <w:r>
        <w:rPr>
          <w:rFonts w:ascii="Times New Roman"/>
          <w:b w:val="false"/>
          <w:i w:val="false"/>
          <w:color w:val="000000"/>
          <w:sz w:val="28"/>
        </w:rPr>
        <w:t xml:space="preserve">
 598 1-(4-Амино-6,7-диметокси-2-хиназолил)-4-(2-фуроил) пиперазина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599 4-Амино-NІ0-метилптероил глутаминовая кислота </w:t>
      </w:r>
      <w:r>
        <w:br/>
      </w:r>
      <w:r>
        <w:rPr>
          <w:rFonts w:ascii="Times New Roman"/>
          <w:b w:val="false"/>
          <w:i w:val="false"/>
          <w:color w:val="000000"/>
          <w:sz w:val="28"/>
        </w:rPr>
        <w:t xml:space="preserve">
 600 Андрост-4-ен-1,17-дион </w:t>
      </w:r>
      <w:r>
        <w:br/>
      </w:r>
      <w:r>
        <w:rPr>
          <w:rFonts w:ascii="Times New Roman"/>
          <w:b w:val="false"/>
          <w:i w:val="false"/>
          <w:color w:val="000000"/>
          <w:sz w:val="28"/>
        </w:rPr>
        <w:t xml:space="preserve">
 601 Апилак </w:t>
      </w:r>
      <w:r>
        <w:br/>
      </w:r>
      <w:r>
        <w:rPr>
          <w:rFonts w:ascii="Times New Roman"/>
          <w:b w:val="false"/>
          <w:i w:val="false"/>
          <w:color w:val="000000"/>
          <w:sz w:val="28"/>
        </w:rPr>
        <w:t xml:space="preserve">
 602 Араноза </w:t>
      </w:r>
      <w:r>
        <w:br/>
      </w:r>
      <w:r>
        <w:rPr>
          <w:rFonts w:ascii="Times New Roman"/>
          <w:b w:val="false"/>
          <w:i w:val="false"/>
          <w:color w:val="000000"/>
          <w:sz w:val="28"/>
        </w:rPr>
        <w:t xml:space="preserve">
 603 2-Ацетил-1,2,3,4,6,11-гексагидро-6,11-диоксо-7-метокси- </w:t>
      </w:r>
      <w:r>
        <w:br/>
      </w:r>
      <w:r>
        <w:rPr>
          <w:rFonts w:ascii="Times New Roman"/>
          <w:b w:val="false"/>
          <w:i w:val="false"/>
          <w:color w:val="000000"/>
          <w:sz w:val="28"/>
        </w:rPr>
        <w:t xml:space="preserve">
     2,3,5,12-тетрагидрокси-4-[0-(2',3',6'-тридезокси-3 </w:t>
      </w:r>
      <w:r>
        <w:br/>
      </w:r>
      <w:r>
        <w:rPr>
          <w:rFonts w:ascii="Times New Roman"/>
          <w:b w:val="false"/>
          <w:i w:val="false"/>
          <w:color w:val="000000"/>
          <w:sz w:val="28"/>
        </w:rPr>
        <w:t xml:space="preserve">
     -амино-a-мексогексапиранозид)]нафтацен </w:t>
      </w:r>
      <w:r>
        <w:br/>
      </w:r>
      <w:r>
        <w:rPr>
          <w:rFonts w:ascii="Times New Roman"/>
          <w:b w:val="false"/>
          <w:i w:val="false"/>
          <w:color w:val="000000"/>
          <w:sz w:val="28"/>
        </w:rPr>
        <w:t xml:space="preserve">
 604 1-Ацетокси-11-b, 17-а-дигидроксипрегн-4-ен-3,20-дион </w:t>
      </w:r>
      <w:r>
        <w:br/>
      </w:r>
      <w:r>
        <w:rPr>
          <w:rFonts w:ascii="Times New Roman"/>
          <w:b w:val="false"/>
          <w:i w:val="false"/>
          <w:color w:val="000000"/>
          <w:sz w:val="28"/>
        </w:rPr>
        <w:t xml:space="preserve">
 605 Бис-(в-аминоэтил) дисульфид, дигидрохлорид </w:t>
      </w:r>
      <w:r>
        <w:br/>
      </w:r>
      <w:r>
        <w:rPr>
          <w:rFonts w:ascii="Times New Roman"/>
          <w:b w:val="false"/>
          <w:i w:val="false"/>
          <w:color w:val="000000"/>
          <w:sz w:val="28"/>
        </w:rPr>
        <w:t xml:space="preserve">
 606 N,N'''-Бис-(3-хлор-2-гидрокси-пропил)-N',N"- </w:t>
      </w:r>
      <w:r>
        <w:br/>
      </w:r>
      <w:r>
        <w:rPr>
          <w:rFonts w:ascii="Times New Roman"/>
          <w:b w:val="false"/>
          <w:i w:val="false"/>
          <w:color w:val="000000"/>
          <w:sz w:val="28"/>
        </w:rPr>
        <w:t xml:space="preserve">
     диспиротрипиперазиний дихлорид </w:t>
      </w:r>
      <w:r>
        <w:br/>
      </w:r>
      <w:r>
        <w:rPr>
          <w:rFonts w:ascii="Times New Roman"/>
          <w:b w:val="false"/>
          <w:i w:val="false"/>
          <w:color w:val="000000"/>
          <w:sz w:val="28"/>
        </w:rPr>
        <w:t xml:space="preserve">
 607 3-[4-Бис-(2-хлорэтил) аминофенил бутан қышқылы </w:t>
      </w:r>
      <w:r>
        <w:br/>
      </w:r>
      <w:r>
        <w:rPr>
          <w:rFonts w:ascii="Times New Roman"/>
          <w:b w:val="false"/>
          <w:i w:val="false"/>
          <w:color w:val="000000"/>
          <w:sz w:val="28"/>
        </w:rPr>
        <w:t xml:space="preserve">
 608 4-бутиламинбензой қышқылының 2-димтиламинэтил эфирі,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609 16а,17b-/Бутилиден-бис-(окси)/-11,21-дигидропрегнена- </w:t>
      </w:r>
      <w:r>
        <w:br/>
      </w:r>
      <w:r>
        <w:rPr>
          <w:rFonts w:ascii="Times New Roman"/>
          <w:b w:val="false"/>
          <w:i w:val="false"/>
          <w:color w:val="000000"/>
          <w:sz w:val="28"/>
        </w:rPr>
        <w:t xml:space="preserve">
     1,4-диен-3,20-дион { R және S 50:50 изомерлер қоспасы} </w:t>
      </w:r>
      <w:r>
        <w:br/>
      </w:r>
      <w:r>
        <w:rPr>
          <w:rFonts w:ascii="Times New Roman"/>
          <w:b w:val="false"/>
          <w:i w:val="false"/>
          <w:color w:val="000000"/>
          <w:sz w:val="28"/>
        </w:rPr>
        <w:t xml:space="preserve">
 610 4-Гидроксикумарин </w:t>
      </w:r>
      <w:r>
        <w:br/>
      </w:r>
      <w:r>
        <w:rPr>
          <w:rFonts w:ascii="Times New Roman"/>
          <w:b w:val="false"/>
          <w:i w:val="false"/>
          <w:color w:val="000000"/>
          <w:sz w:val="28"/>
        </w:rPr>
        <w:t xml:space="preserve">
 611 11в,21-Дигидрокси-16а, 17а-изопропилендиокси-9а-фторпрегна- </w:t>
      </w:r>
      <w:r>
        <w:br/>
      </w:r>
      <w:r>
        <w:rPr>
          <w:rFonts w:ascii="Times New Roman"/>
          <w:b w:val="false"/>
          <w:i w:val="false"/>
          <w:color w:val="000000"/>
          <w:sz w:val="28"/>
        </w:rPr>
        <w:t xml:space="preserve">
     1,4-диен-3,20-дион </w:t>
      </w:r>
      <w:r>
        <w:br/>
      </w:r>
      <w:r>
        <w:rPr>
          <w:rFonts w:ascii="Times New Roman"/>
          <w:b w:val="false"/>
          <w:i w:val="false"/>
          <w:color w:val="000000"/>
          <w:sz w:val="28"/>
        </w:rPr>
        <w:t xml:space="preserve">
 612 Ди(4-гидроксикумаринил-3) сірке қышқылының этил эфирі </w:t>
      </w:r>
      <w:r>
        <w:br/>
      </w:r>
      <w:r>
        <w:rPr>
          <w:rFonts w:ascii="Times New Roman"/>
          <w:b w:val="false"/>
          <w:i w:val="false"/>
          <w:color w:val="000000"/>
          <w:sz w:val="28"/>
        </w:rPr>
        <w:t xml:space="preserve">
 613 L-1-(3,4-Дигидроксифенил)-2-аминоэтанол гидрохлорид </w:t>
      </w:r>
      <w:r>
        <w:br/>
      </w:r>
      <w:r>
        <w:rPr>
          <w:rFonts w:ascii="Times New Roman"/>
          <w:b w:val="false"/>
          <w:i w:val="false"/>
          <w:color w:val="000000"/>
          <w:sz w:val="28"/>
        </w:rPr>
        <w:t xml:space="preserve">
 614 (3,4-Дигидроксифенил)-2-изопропиламиноэтанол гидрохлорид </w:t>
      </w:r>
      <w:r>
        <w:br/>
      </w:r>
      <w:r>
        <w:rPr>
          <w:rFonts w:ascii="Times New Roman"/>
          <w:b w:val="false"/>
          <w:i w:val="false"/>
          <w:color w:val="000000"/>
          <w:sz w:val="28"/>
        </w:rPr>
        <w:t xml:space="preserve">
 615 L-1-(3,4-Дигидроксифенил)-2-метиламиноэтанол гидрохлорид </w:t>
      </w:r>
      <w:r>
        <w:br/>
      </w:r>
      <w:r>
        <w:rPr>
          <w:rFonts w:ascii="Times New Roman"/>
          <w:b w:val="false"/>
          <w:i w:val="false"/>
          <w:color w:val="000000"/>
          <w:sz w:val="28"/>
        </w:rPr>
        <w:t xml:space="preserve">
     /немесе гидротартрат/ </w:t>
      </w:r>
      <w:r>
        <w:br/>
      </w:r>
      <w:r>
        <w:rPr>
          <w:rFonts w:ascii="Times New Roman"/>
          <w:b w:val="false"/>
          <w:i w:val="false"/>
          <w:color w:val="000000"/>
          <w:sz w:val="28"/>
        </w:rPr>
        <w:t xml:space="preserve">
 616 b-(3,4-Дигидроксифенил)этил амин гидрохлорид </w:t>
      </w:r>
      <w:r>
        <w:br/>
      </w:r>
      <w:r>
        <w:rPr>
          <w:rFonts w:ascii="Times New Roman"/>
          <w:b w:val="false"/>
          <w:i w:val="false"/>
          <w:color w:val="000000"/>
          <w:sz w:val="28"/>
        </w:rPr>
        <w:t xml:space="preserve">
 617 2-[4(2-Диметиламиноэтокси)фенил]-1-этил-1,2-дифенил этилен </w:t>
      </w:r>
      <w:r>
        <w:br/>
      </w:r>
      <w:r>
        <w:rPr>
          <w:rFonts w:ascii="Times New Roman"/>
          <w:b w:val="false"/>
          <w:i w:val="false"/>
          <w:color w:val="000000"/>
          <w:sz w:val="28"/>
        </w:rPr>
        <w:t xml:space="preserve">
     цитраты </w:t>
      </w:r>
      <w:r>
        <w:br/>
      </w:r>
      <w:r>
        <w:rPr>
          <w:rFonts w:ascii="Times New Roman"/>
          <w:b w:val="false"/>
          <w:i w:val="false"/>
          <w:color w:val="000000"/>
          <w:sz w:val="28"/>
        </w:rPr>
        <w:t xml:space="preserve">
 618 Диоксидин-1,4-ди-N-тотығы </w:t>
      </w:r>
      <w:r>
        <w:br/>
      </w:r>
      <w:r>
        <w:rPr>
          <w:rFonts w:ascii="Times New Roman"/>
          <w:b w:val="false"/>
          <w:i w:val="false"/>
          <w:color w:val="000000"/>
          <w:sz w:val="28"/>
        </w:rPr>
        <w:t xml:space="preserve">
 619 6a,9а-Дифтор-16a,17a-изопропилидендиоксипрегна 1,4-диен- </w:t>
      </w:r>
      <w:r>
        <w:br/>
      </w:r>
      <w:r>
        <w:rPr>
          <w:rFonts w:ascii="Times New Roman"/>
          <w:b w:val="false"/>
          <w:i w:val="false"/>
          <w:color w:val="000000"/>
          <w:sz w:val="28"/>
        </w:rPr>
        <w:t xml:space="preserve">
     11b, 21-диол-3,20-дион </w:t>
      </w:r>
      <w:r>
        <w:br/>
      </w:r>
      <w:r>
        <w:rPr>
          <w:rFonts w:ascii="Times New Roman"/>
          <w:b w:val="false"/>
          <w:i w:val="false"/>
          <w:color w:val="000000"/>
          <w:sz w:val="28"/>
        </w:rPr>
        <w:t xml:space="preserve">
 620 2-(2,6-Дихлорфениламино) имидазолин гидрохлорид </w:t>
      </w:r>
      <w:r>
        <w:br/>
      </w:r>
      <w:r>
        <w:rPr>
          <w:rFonts w:ascii="Times New Roman"/>
          <w:b w:val="false"/>
          <w:i w:val="false"/>
          <w:color w:val="000000"/>
          <w:sz w:val="28"/>
        </w:rPr>
        <w:t xml:space="preserve">
 621 Доксорубицин (14-гидроксирубомицин) </w:t>
      </w:r>
      <w:r>
        <w:br/>
      </w:r>
      <w:r>
        <w:rPr>
          <w:rFonts w:ascii="Times New Roman"/>
          <w:b w:val="false"/>
          <w:i w:val="false"/>
          <w:color w:val="000000"/>
          <w:sz w:val="28"/>
        </w:rPr>
        <w:t xml:space="preserve">
 622 Карминомицин </w:t>
      </w:r>
      <w:r>
        <w:br/>
      </w:r>
      <w:r>
        <w:rPr>
          <w:rFonts w:ascii="Times New Roman"/>
          <w:b w:val="false"/>
          <w:i w:val="false"/>
          <w:color w:val="000000"/>
          <w:sz w:val="28"/>
        </w:rPr>
        <w:t xml:space="preserve">
 623 2а-Метил-5а-андростанол-17b-оон-3 </w:t>
      </w:r>
      <w:r>
        <w:br/>
      </w:r>
      <w:r>
        <w:rPr>
          <w:rFonts w:ascii="Times New Roman"/>
          <w:b w:val="false"/>
          <w:i w:val="false"/>
          <w:color w:val="000000"/>
          <w:sz w:val="28"/>
        </w:rPr>
        <w:t xml:space="preserve">
 624 2а-Метил-5а-андростанол-17b-оона-3-капронат </w:t>
      </w:r>
      <w:r>
        <w:br/>
      </w:r>
      <w:r>
        <w:rPr>
          <w:rFonts w:ascii="Times New Roman"/>
          <w:b w:val="false"/>
          <w:i w:val="false"/>
          <w:color w:val="000000"/>
          <w:sz w:val="28"/>
        </w:rPr>
        <w:t xml:space="preserve">
 625 2а-Метил-5а-андростанол-17b-оона-3-пропионат </w:t>
      </w:r>
      <w:r>
        <w:br/>
      </w:r>
      <w:r>
        <w:rPr>
          <w:rFonts w:ascii="Times New Roman"/>
          <w:b w:val="false"/>
          <w:i w:val="false"/>
          <w:color w:val="000000"/>
          <w:sz w:val="28"/>
        </w:rPr>
        <w:t xml:space="preserve">
 626 2а-Метил-5а-андростанол-17-b-она-3-энантат </w:t>
      </w:r>
      <w:r>
        <w:br/>
      </w:r>
      <w:r>
        <w:rPr>
          <w:rFonts w:ascii="Times New Roman"/>
          <w:b w:val="false"/>
          <w:i w:val="false"/>
          <w:color w:val="000000"/>
          <w:sz w:val="28"/>
        </w:rPr>
        <w:t xml:space="preserve">
 627 Оливомицин </w:t>
      </w:r>
      <w:r>
        <w:br/>
      </w:r>
      <w:r>
        <w:rPr>
          <w:rFonts w:ascii="Times New Roman"/>
          <w:b w:val="false"/>
          <w:i w:val="false"/>
          <w:color w:val="000000"/>
          <w:sz w:val="28"/>
        </w:rPr>
        <w:t xml:space="preserve">
 628 Прегнен-4-ин-20-ол-17b-он-3 </w:t>
      </w:r>
      <w:r>
        <w:br/>
      </w:r>
      <w:r>
        <w:rPr>
          <w:rFonts w:ascii="Times New Roman"/>
          <w:b w:val="false"/>
          <w:i w:val="false"/>
          <w:color w:val="000000"/>
          <w:sz w:val="28"/>
        </w:rPr>
        <w:t xml:space="preserve">
 629 Прегнен-4-ол-21-диона-3,20 ацетат </w:t>
      </w:r>
      <w:r>
        <w:br/>
      </w:r>
      <w:r>
        <w:rPr>
          <w:rFonts w:ascii="Times New Roman"/>
          <w:b w:val="false"/>
          <w:i w:val="false"/>
          <w:color w:val="000000"/>
          <w:sz w:val="28"/>
        </w:rPr>
        <w:t xml:space="preserve">
 630 Псорален (псорален және изопросален изомерлі фурокумариндер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631 Есірткеге ұқсастардың тозаңы </w:t>
      </w:r>
      <w:r>
        <w:br/>
      </w:r>
      <w:r>
        <w:rPr>
          <w:rFonts w:ascii="Times New Roman"/>
          <w:b w:val="false"/>
          <w:i w:val="false"/>
          <w:color w:val="000000"/>
          <w:sz w:val="28"/>
        </w:rPr>
        <w:t xml:space="preserve">
 632 11b,17а-21-Тригидроксипрегна-1,4-диен-3,20-дион </w:t>
      </w:r>
      <w:r>
        <w:br/>
      </w:r>
      <w:r>
        <w:rPr>
          <w:rFonts w:ascii="Times New Roman"/>
          <w:b w:val="false"/>
          <w:i w:val="false"/>
          <w:color w:val="000000"/>
          <w:sz w:val="28"/>
        </w:rPr>
        <w:t xml:space="preserve">
 633 3-(1-Фенил-2-ацетилэтил)-4-гидроксикумарин </w:t>
      </w:r>
      <w:r>
        <w:br/>
      </w:r>
      <w:r>
        <w:rPr>
          <w:rFonts w:ascii="Times New Roman"/>
          <w:b w:val="false"/>
          <w:i w:val="false"/>
          <w:color w:val="000000"/>
          <w:sz w:val="28"/>
        </w:rPr>
        <w:t xml:space="preserve">
 634 7-Хлор-2,3-дигидро-1-метил-5-фенил-1Н-1,4-бензодиазепинон </w:t>
      </w:r>
      <w:r>
        <w:br/>
      </w:r>
      <w:r>
        <w:rPr>
          <w:rFonts w:ascii="Times New Roman"/>
          <w:b w:val="false"/>
          <w:i w:val="false"/>
          <w:color w:val="000000"/>
          <w:sz w:val="28"/>
        </w:rPr>
        <w:t xml:space="preserve">
 635 Эметин, гидрохлорид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бұл тізбеде, дәстүрлі түрдегі тарауларынан басқа (заттардың атауы, ең көп бір жолғы және орта тәуліктік ҚРШ-ның мәні, заттардың қауіптілік сыныбы), негізделген ҚРШ-ға сай зияндылықтың лимиттелген көрсеткіштері де берілген; </w:t>
      </w:r>
      <w:r>
        <w:br/>
      </w:r>
      <w:r>
        <w:rPr>
          <w:rFonts w:ascii="Times New Roman"/>
          <w:b w:val="false"/>
          <w:i w:val="false"/>
          <w:color w:val="000000"/>
          <w:sz w:val="28"/>
        </w:rPr>
        <w:t xml:space="preserve">
      2) зияндылықтың лимиттейтін (анықтайтын) көрсеткіші заттардың мынандай биологиялық әсер етуін сипаттайды: рефлекторлы (рефл.) және резорбтивтік (рез.); </w:t>
      </w:r>
      <w:r>
        <w:br/>
      </w:r>
      <w:r>
        <w:rPr>
          <w:rFonts w:ascii="Times New Roman"/>
          <w:b w:val="false"/>
          <w:i w:val="false"/>
          <w:color w:val="000000"/>
          <w:sz w:val="28"/>
        </w:rPr>
        <w:t xml:space="preserve">
      3) атмосфералық ауада біріккен түрде кездессе, оның ҚРШ-ын бақылауды темірдің үшхлориді бойынша жүргізеді; </w:t>
      </w:r>
      <w:r>
        <w:br/>
      </w:r>
      <w:r>
        <w:rPr>
          <w:rFonts w:ascii="Times New Roman"/>
          <w:b w:val="false"/>
          <w:i w:val="false"/>
          <w:color w:val="000000"/>
          <w:sz w:val="28"/>
        </w:rPr>
        <w:t xml:space="preserve">
      4) уыттылық пен қауіптіліктің жаңа ғылыми деректерін және әсер етудің соңынан болатын жағдайларды ескере отырып, бензол толуоилендиизоцианат заттары үшін ҚРШ көлемі нақтыланды; </w:t>
      </w:r>
      <w:r>
        <w:br/>
      </w:r>
      <w:r>
        <w:rPr>
          <w:rFonts w:ascii="Times New Roman"/>
          <w:b w:val="false"/>
          <w:i w:val="false"/>
          <w:color w:val="000000"/>
          <w:sz w:val="28"/>
        </w:rPr>
        <w:t xml:space="preserve">
      5) тізбе, нормаланған заттардың көптеп таралған синонимдері мен техникалық, сауда-саттық және фирмалық атауларымен қамтылған. </w:t>
      </w:r>
    </w:p>
    <w:p>
      <w:pPr>
        <w:spacing w:after="0"/>
        <w:ind w:left="0"/>
        <w:jc w:val="both"/>
      </w:pPr>
      <w:r>
        <w:rPr>
          <w:rFonts w:ascii="Times New Roman"/>
          <w:b w:val="false"/>
          <w:i w:val="false"/>
          <w:color w:val="000000"/>
          <w:sz w:val="28"/>
        </w:rPr>
        <w:t xml:space="preserve">            Атмосфералық ауаны ластағыш заттар қоспасының </w:t>
      </w:r>
      <w:r>
        <w:br/>
      </w:r>
      <w:r>
        <w:rPr>
          <w:rFonts w:ascii="Times New Roman"/>
          <w:b w:val="false"/>
          <w:i w:val="false"/>
          <w:color w:val="000000"/>
          <w:sz w:val="28"/>
        </w:rPr>
        <w:t xml:space="preserve">
                     қиыстырылған түрде әсер етуі </w:t>
      </w:r>
    </w:p>
    <w:p>
      <w:pPr>
        <w:spacing w:after="0"/>
        <w:ind w:left="0"/>
        <w:jc w:val="both"/>
      </w:pPr>
      <w:r>
        <w:rPr>
          <w:rFonts w:ascii="Times New Roman"/>
          <w:b w:val="false"/>
          <w:i w:val="false"/>
          <w:color w:val="000000"/>
          <w:sz w:val="28"/>
        </w:rPr>
        <w:t xml:space="preserve">      Егер де атмосфералық ауада жинақты түрде әсер ететін бірнеше заттар қатар болғанда, онда олардың қанықпасының қосындысы мына формула бойынша анықталып, ол 1 (бірліктен) аспауы керек: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Сn  </w:t>
      </w:r>
      <w:r>
        <w:br/>
      </w:r>
      <w:r>
        <w:rPr>
          <w:rFonts w:ascii="Times New Roman"/>
          <w:b w:val="false"/>
          <w:i w:val="false"/>
          <w:color w:val="000000"/>
          <w:sz w:val="28"/>
        </w:rPr>
        <w:t xml:space="preserve">
      _____ + _____ + ... ______  </w:t>
      </w:r>
      <w:r>
        <w:rPr>
          <w:rFonts w:ascii="Times New Roman"/>
          <w:b w:val="false"/>
          <w:i w:val="false"/>
          <w:color w:val="000000"/>
          <w:sz w:val="28"/>
          <w:u w:val="single"/>
        </w:rPr>
        <w:t xml:space="preserve">&lt; </w:t>
      </w:r>
      <w:r>
        <w:rPr>
          <w:rFonts w:ascii="Times New Roman"/>
          <w:b w:val="false"/>
          <w:i w:val="false"/>
          <w:color w:val="000000"/>
          <w:sz w:val="28"/>
        </w:rPr>
        <w:t xml:space="preserve">1 </w:t>
      </w:r>
      <w:r>
        <w:br/>
      </w:r>
      <w:r>
        <w:rPr>
          <w:rFonts w:ascii="Times New Roman"/>
          <w:b w:val="false"/>
          <w:i w:val="false"/>
          <w:color w:val="000000"/>
          <w:sz w:val="28"/>
        </w:rPr>
        <w:t xml:space="preserve">
      ҚРШ </w:t>
      </w:r>
      <w:r>
        <w:rPr>
          <w:rFonts w:ascii="Times New Roman"/>
          <w:b w:val="false"/>
          <w:i w:val="false"/>
          <w:color w:val="000000"/>
          <w:vertAlign w:val="subscript"/>
        </w:rPr>
        <w:t xml:space="preserve">1 </w:t>
      </w:r>
      <w:r>
        <w:rPr>
          <w:rFonts w:ascii="Times New Roman"/>
          <w:b w:val="false"/>
          <w:i w:val="false"/>
          <w:color w:val="000000"/>
          <w:sz w:val="28"/>
        </w:rPr>
        <w:t xml:space="preserve">    ҚРШ </w:t>
      </w:r>
      <w:r>
        <w:rPr>
          <w:rFonts w:ascii="Times New Roman"/>
          <w:b w:val="false"/>
          <w:i w:val="false"/>
          <w:color w:val="000000"/>
          <w:vertAlign w:val="subscript"/>
        </w:rPr>
        <w:t xml:space="preserve">2 </w:t>
      </w:r>
      <w:r>
        <w:rPr>
          <w:rFonts w:ascii="Times New Roman"/>
          <w:b w:val="false"/>
          <w:i w:val="false"/>
          <w:color w:val="000000"/>
          <w:sz w:val="28"/>
        </w:rPr>
        <w:t xml:space="preserve">         ҚРШn </w:t>
      </w:r>
    </w:p>
    <w:p>
      <w:pPr>
        <w:spacing w:after="0"/>
        <w:ind w:left="0"/>
        <w:jc w:val="both"/>
      </w:pPr>
      <w:r>
        <w:rPr>
          <w:rFonts w:ascii="Times New Roman"/>
          <w:b w:val="false"/>
          <w:i w:val="false"/>
          <w:color w:val="000000"/>
          <w:sz w:val="28"/>
        </w:rPr>
        <w:t xml:space="preserve">      1) 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Сn - атмосфералық ауадағы заттардың нақты қанықпасы; </w:t>
      </w:r>
      <w:r>
        <w:br/>
      </w:r>
      <w:r>
        <w:rPr>
          <w:rFonts w:ascii="Times New Roman"/>
          <w:b w:val="false"/>
          <w:i w:val="false"/>
          <w:color w:val="000000"/>
          <w:sz w:val="28"/>
        </w:rPr>
        <w:t xml:space="preserve">
      2) ҚРШ </w:t>
      </w:r>
      <w:r>
        <w:rPr>
          <w:rFonts w:ascii="Times New Roman"/>
          <w:b w:val="false"/>
          <w:i w:val="false"/>
          <w:color w:val="000000"/>
          <w:vertAlign w:val="subscript"/>
        </w:rPr>
        <w:t xml:space="preserve">1 </w:t>
      </w:r>
      <w:r>
        <w:rPr>
          <w:rFonts w:ascii="Times New Roman"/>
          <w:b w:val="false"/>
          <w:i w:val="false"/>
          <w:color w:val="000000"/>
          <w:sz w:val="28"/>
        </w:rPr>
        <w:t xml:space="preserve">, ҚРШ </w:t>
      </w:r>
      <w:r>
        <w:rPr>
          <w:rFonts w:ascii="Times New Roman"/>
          <w:b w:val="false"/>
          <w:i w:val="false"/>
          <w:color w:val="000000"/>
          <w:vertAlign w:val="subscript"/>
        </w:rPr>
        <w:t xml:space="preserve">2 </w:t>
      </w:r>
      <w:r>
        <w:rPr>
          <w:rFonts w:ascii="Times New Roman"/>
          <w:b w:val="false"/>
          <w:i w:val="false"/>
          <w:color w:val="000000"/>
          <w:sz w:val="28"/>
        </w:rPr>
        <w:t xml:space="preserve">,...... ҚРШn - сол заттар қанықпасының рұқсат етілген шегі. </w:t>
      </w:r>
    </w:p>
    <w:p>
      <w:pPr>
        <w:spacing w:after="0"/>
        <w:ind w:left="0"/>
        <w:jc w:val="left"/>
      </w:pPr>
      <w:r>
        <w:rPr>
          <w:rFonts w:ascii="Times New Roman"/>
          <w:b/>
          <w:i w:val="false"/>
          <w:color w:val="000000"/>
        </w:rPr>
        <w:t xml:space="preserve"> Жинақтылық тиімділікпен болатын заттар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Аммиак, күкіртсутегі </w:t>
      </w:r>
      <w:r>
        <w:br/>
      </w:r>
      <w:r>
        <w:rPr>
          <w:rFonts w:ascii="Times New Roman"/>
          <w:b w:val="false"/>
          <w:i w:val="false"/>
          <w:color w:val="000000"/>
          <w:sz w:val="28"/>
        </w:rPr>
        <w:t xml:space="preserve">
 2 Аммиак, күкіртсутегі, формальдегид </w:t>
      </w:r>
      <w:r>
        <w:br/>
      </w:r>
      <w:r>
        <w:rPr>
          <w:rFonts w:ascii="Times New Roman"/>
          <w:b w:val="false"/>
          <w:i w:val="false"/>
          <w:color w:val="000000"/>
          <w:sz w:val="28"/>
        </w:rPr>
        <w:t xml:space="preserve">
 3 Аммиак, формальдегид </w:t>
      </w:r>
      <w:r>
        <w:br/>
      </w:r>
      <w:r>
        <w:rPr>
          <w:rFonts w:ascii="Times New Roman"/>
          <w:b w:val="false"/>
          <w:i w:val="false"/>
          <w:color w:val="000000"/>
          <w:sz w:val="28"/>
        </w:rPr>
        <w:t xml:space="preserve">
 4 Азот диоксиді және оксид, мазут күлі, күкірт диоксиді </w:t>
      </w:r>
      <w:r>
        <w:br/>
      </w:r>
      <w:r>
        <w:rPr>
          <w:rFonts w:ascii="Times New Roman"/>
          <w:b w:val="false"/>
          <w:i w:val="false"/>
          <w:color w:val="000000"/>
          <w:sz w:val="28"/>
        </w:rPr>
        <w:t xml:space="preserve">
 5 Азот диоксиді, гексан, көміртегі оксиді, формальдегид </w:t>
      </w:r>
      <w:r>
        <w:br/>
      </w:r>
      <w:r>
        <w:rPr>
          <w:rFonts w:ascii="Times New Roman"/>
          <w:b w:val="false"/>
          <w:i w:val="false"/>
          <w:color w:val="000000"/>
          <w:sz w:val="28"/>
        </w:rPr>
        <w:t xml:space="preserve">
 6 Азот диоксиді, гексен, күкірт диоксиді, көміртегі оксиді </w:t>
      </w:r>
      <w:r>
        <w:br/>
      </w:r>
      <w:r>
        <w:rPr>
          <w:rFonts w:ascii="Times New Roman"/>
          <w:b w:val="false"/>
          <w:i w:val="false"/>
          <w:color w:val="000000"/>
          <w:sz w:val="28"/>
        </w:rPr>
        <w:t xml:space="preserve">
 7 Азот диоксиді, күкірт диоксиді </w:t>
      </w:r>
      <w:r>
        <w:br/>
      </w:r>
      <w:r>
        <w:rPr>
          <w:rFonts w:ascii="Times New Roman"/>
          <w:b w:val="false"/>
          <w:i w:val="false"/>
          <w:color w:val="000000"/>
          <w:sz w:val="28"/>
        </w:rPr>
        <w:t xml:space="preserve">
 8 Азот диоксиді, күкірт диоксиді, көміртегі оксиді, фенол </w:t>
      </w:r>
      <w:r>
        <w:br/>
      </w:r>
      <w:r>
        <w:rPr>
          <w:rFonts w:ascii="Times New Roman"/>
          <w:b w:val="false"/>
          <w:i w:val="false"/>
          <w:color w:val="000000"/>
          <w:sz w:val="28"/>
        </w:rPr>
        <w:t xml:space="preserve">
 9 Акрил және метакрил қышқылы </w:t>
      </w:r>
      <w:r>
        <w:br/>
      </w:r>
      <w:r>
        <w:rPr>
          <w:rFonts w:ascii="Times New Roman"/>
          <w:b w:val="false"/>
          <w:i w:val="false"/>
          <w:color w:val="000000"/>
          <w:sz w:val="28"/>
        </w:rPr>
        <w:t xml:space="preserve">
10 Акрил және метакрил қышқылы, бутилакрилат, бутилметакрилат, </w:t>
      </w:r>
      <w:r>
        <w:br/>
      </w:r>
      <w:r>
        <w:rPr>
          <w:rFonts w:ascii="Times New Roman"/>
          <w:b w:val="false"/>
          <w:i w:val="false"/>
          <w:color w:val="000000"/>
          <w:sz w:val="28"/>
        </w:rPr>
        <w:t xml:space="preserve">
   метилакрилат, метиметакрилат </w:t>
      </w:r>
      <w:r>
        <w:br/>
      </w:r>
      <w:r>
        <w:rPr>
          <w:rFonts w:ascii="Times New Roman"/>
          <w:b w:val="false"/>
          <w:i w:val="false"/>
          <w:color w:val="000000"/>
          <w:sz w:val="28"/>
        </w:rPr>
        <w:t xml:space="preserve">
11 Ацетальдегид, винилацетат </w:t>
      </w:r>
      <w:r>
        <w:br/>
      </w:r>
      <w:r>
        <w:rPr>
          <w:rFonts w:ascii="Times New Roman"/>
          <w:b w:val="false"/>
          <w:i w:val="false"/>
          <w:color w:val="000000"/>
          <w:sz w:val="28"/>
        </w:rPr>
        <w:t xml:space="preserve">
12 Ацетон, акролеин, фталь ангидриді </w:t>
      </w:r>
      <w:r>
        <w:br/>
      </w:r>
      <w:r>
        <w:rPr>
          <w:rFonts w:ascii="Times New Roman"/>
          <w:b w:val="false"/>
          <w:i w:val="false"/>
          <w:color w:val="000000"/>
          <w:sz w:val="28"/>
        </w:rPr>
        <w:t xml:space="preserve">
13 Ацетон, фенол </w:t>
      </w:r>
      <w:r>
        <w:br/>
      </w:r>
      <w:r>
        <w:rPr>
          <w:rFonts w:ascii="Times New Roman"/>
          <w:b w:val="false"/>
          <w:i w:val="false"/>
          <w:color w:val="000000"/>
          <w:sz w:val="28"/>
        </w:rPr>
        <w:t xml:space="preserve">
14 Ацетон, ацетофенон </w:t>
      </w:r>
      <w:r>
        <w:br/>
      </w:r>
      <w:r>
        <w:rPr>
          <w:rFonts w:ascii="Times New Roman"/>
          <w:b w:val="false"/>
          <w:i w:val="false"/>
          <w:color w:val="000000"/>
          <w:sz w:val="28"/>
        </w:rPr>
        <w:t xml:space="preserve">
15 Ацетон, фурфурол, формальдегид және фенол </w:t>
      </w:r>
      <w:r>
        <w:br/>
      </w:r>
      <w:r>
        <w:rPr>
          <w:rFonts w:ascii="Times New Roman"/>
          <w:b w:val="false"/>
          <w:i w:val="false"/>
          <w:color w:val="000000"/>
          <w:sz w:val="28"/>
        </w:rPr>
        <w:t xml:space="preserve">
16 Ацетон, трикрезол </w:t>
      </w:r>
      <w:r>
        <w:br/>
      </w:r>
      <w:r>
        <w:rPr>
          <w:rFonts w:ascii="Times New Roman"/>
          <w:b w:val="false"/>
          <w:i w:val="false"/>
          <w:color w:val="000000"/>
          <w:sz w:val="28"/>
        </w:rPr>
        <w:t xml:space="preserve">
17 Ацетофенон, фенол </w:t>
      </w:r>
      <w:r>
        <w:br/>
      </w:r>
      <w:r>
        <w:rPr>
          <w:rFonts w:ascii="Times New Roman"/>
          <w:b w:val="false"/>
          <w:i w:val="false"/>
          <w:color w:val="000000"/>
          <w:sz w:val="28"/>
        </w:rPr>
        <w:t xml:space="preserve">
18 Бестотықты ванадий және марганец тотығының аэрозольдары </w:t>
      </w:r>
      <w:r>
        <w:br/>
      </w:r>
      <w:r>
        <w:rPr>
          <w:rFonts w:ascii="Times New Roman"/>
          <w:b w:val="false"/>
          <w:i w:val="false"/>
          <w:color w:val="000000"/>
          <w:sz w:val="28"/>
        </w:rPr>
        <w:t xml:space="preserve">
19 Бестотықты ванадий және күкіртті ангидрид аэрозольдары </w:t>
      </w:r>
      <w:r>
        <w:br/>
      </w:r>
      <w:r>
        <w:rPr>
          <w:rFonts w:ascii="Times New Roman"/>
          <w:b w:val="false"/>
          <w:i w:val="false"/>
          <w:color w:val="000000"/>
          <w:sz w:val="28"/>
        </w:rPr>
        <w:t xml:space="preserve">
20 Бестотықты ванадий және үштотықты хром аэрозольдары </w:t>
      </w:r>
      <w:r>
        <w:br/>
      </w:r>
      <w:r>
        <w:rPr>
          <w:rFonts w:ascii="Times New Roman"/>
          <w:b w:val="false"/>
          <w:i w:val="false"/>
          <w:color w:val="000000"/>
          <w:sz w:val="28"/>
        </w:rPr>
        <w:t xml:space="preserve">
21 Бензол және ацетофенон </w:t>
      </w:r>
      <w:r>
        <w:br/>
      </w:r>
      <w:r>
        <w:rPr>
          <w:rFonts w:ascii="Times New Roman"/>
          <w:b w:val="false"/>
          <w:i w:val="false"/>
          <w:color w:val="000000"/>
          <w:sz w:val="28"/>
        </w:rPr>
        <w:t xml:space="preserve">
22 Валериан, капрон және май қышқылдары </w:t>
      </w:r>
      <w:r>
        <w:br/>
      </w:r>
      <w:r>
        <w:rPr>
          <w:rFonts w:ascii="Times New Roman"/>
          <w:b w:val="false"/>
          <w:i w:val="false"/>
          <w:color w:val="000000"/>
          <w:sz w:val="28"/>
        </w:rPr>
        <w:t xml:space="preserve">
23 Вольфрамды және күкіртті ангидридтер </w:t>
      </w:r>
      <w:r>
        <w:br/>
      </w:r>
      <w:r>
        <w:rPr>
          <w:rFonts w:ascii="Times New Roman"/>
          <w:b w:val="false"/>
          <w:i w:val="false"/>
          <w:color w:val="000000"/>
          <w:sz w:val="28"/>
        </w:rPr>
        <w:t xml:space="preserve">
24 Гексахлоран және фозалон </w:t>
      </w:r>
      <w:r>
        <w:br/>
      </w:r>
      <w:r>
        <w:rPr>
          <w:rFonts w:ascii="Times New Roman"/>
          <w:b w:val="false"/>
          <w:i w:val="false"/>
          <w:color w:val="000000"/>
          <w:sz w:val="28"/>
        </w:rPr>
        <w:t xml:space="preserve">
25 2,3-Дихлор-1,4-нафтахинон және 1,4-нафтахинон </w:t>
      </w:r>
      <w:r>
        <w:br/>
      </w:r>
      <w:r>
        <w:rPr>
          <w:rFonts w:ascii="Times New Roman"/>
          <w:b w:val="false"/>
          <w:i w:val="false"/>
          <w:color w:val="000000"/>
          <w:sz w:val="28"/>
        </w:rPr>
        <w:t xml:space="preserve">
26 1,2-Дихлорпропан, 1,2,3-Трихлорпропан және тетрахлорэтилен </w:t>
      </w:r>
      <w:r>
        <w:br/>
      </w:r>
      <w:r>
        <w:rPr>
          <w:rFonts w:ascii="Times New Roman"/>
          <w:b w:val="false"/>
          <w:i w:val="false"/>
          <w:color w:val="000000"/>
          <w:sz w:val="28"/>
        </w:rPr>
        <w:t xml:space="preserve">
27 Изопропилбензол және оның гидро (сулы) асқын тотығы  </w:t>
      </w:r>
      <w:r>
        <w:br/>
      </w:r>
      <w:r>
        <w:rPr>
          <w:rFonts w:ascii="Times New Roman"/>
          <w:b w:val="false"/>
          <w:i w:val="false"/>
          <w:color w:val="000000"/>
          <w:sz w:val="28"/>
        </w:rPr>
        <w:t xml:space="preserve">
28 Изобутилкарбинол және диметилвинилкарбинол </w:t>
      </w:r>
      <w:r>
        <w:br/>
      </w:r>
      <w:r>
        <w:rPr>
          <w:rFonts w:ascii="Times New Roman"/>
          <w:b w:val="false"/>
          <w:i w:val="false"/>
          <w:color w:val="000000"/>
          <w:sz w:val="28"/>
        </w:rPr>
        <w:t xml:space="preserve">
29 Метилгидропиран және метилентетрагидропиран </w:t>
      </w:r>
      <w:r>
        <w:br/>
      </w:r>
      <w:r>
        <w:rPr>
          <w:rFonts w:ascii="Times New Roman"/>
          <w:b w:val="false"/>
          <w:i w:val="false"/>
          <w:color w:val="000000"/>
          <w:sz w:val="28"/>
        </w:rPr>
        <w:t xml:space="preserve">
30 Күшәнді ангидрид және қорғасын ацетаты </w:t>
      </w:r>
      <w:r>
        <w:br/>
      </w:r>
      <w:r>
        <w:rPr>
          <w:rFonts w:ascii="Times New Roman"/>
          <w:b w:val="false"/>
          <w:i w:val="false"/>
          <w:color w:val="000000"/>
          <w:sz w:val="28"/>
        </w:rPr>
        <w:t xml:space="preserve">
31 Күшәнді ангидрид және германий </w:t>
      </w:r>
      <w:r>
        <w:br/>
      </w:r>
      <w:r>
        <w:rPr>
          <w:rFonts w:ascii="Times New Roman"/>
          <w:b w:val="false"/>
          <w:i w:val="false"/>
          <w:color w:val="000000"/>
          <w:sz w:val="28"/>
        </w:rPr>
        <w:t xml:space="preserve">
32 Озон, азоттың қостотығы және формальдегид </w:t>
      </w:r>
      <w:r>
        <w:br/>
      </w:r>
      <w:r>
        <w:rPr>
          <w:rFonts w:ascii="Times New Roman"/>
          <w:b w:val="false"/>
          <w:i w:val="false"/>
          <w:color w:val="000000"/>
          <w:sz w:val="28"/>
        </w:rPr>
        <w:t xml:space="preserve">
33 Пропин қышқылы және пропионды альдегид </w:t>
      </w:r>
      <w:r>
        <w:br/>
      </w:r>
      <w:r>
        <w:rPr>
          <w:rFonts w:ascii="Times New Roman"/>
          <w:b w:val="false"/>
          <w:i w:val="false"/>
          <w:color w:val="000000"/>
          <w:sz w:val="28"/>
        </w:rPr>
        <w:t xml:space="preserve">
34 Қорғасын оксиді, күкірт оксиді </w:t>
      </w:r>
      <w:r>
        <w:br/>
      </w:r>
      <w:r>
        <w:rPr>
          <w:rFonts w:ascii="Times New Roman"/>
          <w:b w:val="false"/>
          <w:i w:val="false"/>
          <w:color w:val="000000"/>
          <w:sz w:val="28"/>
        </w:rPr>
        <w:t xml:space="preserve">
35 Күкіртсутегі және динил </w:t>
      </w:r>
      <w:r>
        <w:br/>
      </w:r>
      <w:r>
        <w:rPr>
          <w:rFonts w:ascii="Times New Roman"/>
          <w:b w:val="false"/>
          <w:i w:val="false"/>
          <w:color w:val="000000"/>
          <w:sz w:val="28"/>
        </w:rPr>
        <w:t xml:space="preserve">
36 Күкіртсутегі, формальдегид </w:t>
      </w:r>
      <w:r>
        <w:br/>
      </w:r>
      <w:r>
        <w:rPr>
          <w:rFonts w:ascii="Times New Roman"/>
          <w:b w:val="false"/>
          <w:i w:val="false"/>
          <w:color w:val="000000"/>
          <w:sz w:val="28"/>
        </w:rPr>
        <w:t xml:space="preserve">
37 Күкіртқышқылды мыс, кобальт, никель, күкірт диоксиді </w:t>
      </w:r>
      <w:r>
        <w:br/>
      </w:r>
      <w:r>
        <w:rPr>
          <w:rFonts w:ascii="Times New Roman"/>
          <w:b w:val="false"/>
          <w:i w:val="false"/>
          <w:color w:val="000000"/>
          <w:sz w:val="28"/>
        </w:rPr>
        <w:t xml:space="preserve">
38 Күкірт диоксиді, көміртегі оксиді, фенол және сутегі және </w:t>
      </w:r>
      <w:r>
        <w:br/>
      </w:r>
      <w:r>
        <w:rPr>
          <w:rFonts w:ascii="Times New Roman"/>
          <w:b w:val="false"/>
          <w:i w:val="false"/>
          <w:color w:val="000000"/>
          <w:sz w:val="28"/>
        </w:rPr>
        <w:t xml:space="preserve">
   конвертер өндірісінің тозаңы </w:t>
      </w:r>
      <w:r>
        <w:br/>
      </w:r>
      <w:r>
        <w:rPr>
          <w:rFonts w:ascii="Times New Roman"/>
          <w:b w:val="false"/>
          <w:i w:val="false"/>
          <w:color w:val="000000"/>
          <w:sz w:val="28"/>
        </w:rPr>
        <w:t xml:space="preserve">
39 Күкірт диоксиді, фенол </w:t>
      </w:r>
      <w:r>
        <w:br/>
      </w:r>
      <w:r>
        <w:rPr>
          <w:rFonts w:ascii="Times New Roman"/>
          <w:b w:val="false"/>
          <w:i w:val="false"/>
          <w:color w:val="000000"/>
          <w:sz w:val="28"/>
        </w:rPr>
        <w:t xml:space="preserve">
40 Күкірт диоксиді, фторлы сутегі </w:t>
      </w:r>
      <w:r>
        <w:br/>
      </w:r>
      <w:r>
        <w:rPr>
          <w:rFonts w:ascii="Times New Roman"/>
          <w:b w:val="false"/>
          <w:i w:val="false"/>
          <w:color w:val="000000"/>
          <w:sz w:val="28"/>
        </w:rPr>
        <w:t xml:space="preserve">
41 Күкірт диоксиді, күкірт қышқылы </w:t>
      </w:r>
      <w:r>
        <w:br/>
      </w:r>
      <w:r>
        <w:rPr>
          <w:rFonts w:ascii="Times New Roman"/>
          <w:b w:val="false"/>
          <w:i w:val="false"/>
          <w:color w:val="000000"/>
          <w:sz w:val="28"/>
        </w:rPr>
        <w:t xml:space="preserve">
42 Күкірт диоксиді, металды никель </w:t>
      </w:r>
      <w:r>
        <w:br/>
      </w:r>
      <w:r>
        <w:rPr>
          <w:rFonts w:ascii="Times New Roman"/>
          <w:b w:val="false"/>
          <w:i w:val="false"/>
          <w:color w:val="000000"/>
          <w:sz w:val="28"/>
        </w:rPr>
        <w:t xml:space="preserve">
43 Күкірт диоксиді, күкіртсутегі </w:t>
      </w:r>
      <w:r>
        <w:br/>
      </w:r>
      <w:r>
        <w:rPr>
          <w:rFonts w:ascii="Times New Roman"/>
          <w:b w:val="false"/>
          <w:i w:val="false"/>
          <w:color w:val="000000"/>
          <w:sz w:val="28"/>
        </w:rPr>
        <w:t xml:space="preserve">
44 Күкірт диоксиді және күкірттің үш тотығы, аммиак және азоттың </w:t>
      </w:r>
      <w:r>
        <w:br/>
      </w:r>
      <w:r>
        <w:rPr>
          <w:rFonts w:ascii="Times New Roman"/>
          <w:b w:val="false"/>
          <w:i w:val="false"/>
          <w:color w:val="000000"/>
          <w:sz w:val="28"/>
        </w:rPr>
        <w:t xml:space="preserve">
   тотығы </w:t>
      </w:r>
      <w:r>
        <w:br/>
      </w:r>
      <w:r>
        <w:rPr>
          <w:rFonts w:ascii="Times New Roman"/>
          <w:b w:val="false"/>
          <w:i w:val="false"/>
          <w:color w:val="000000"/>
          <w:sz w:val="28"/>
        </w:rPr>
        <w:t xml:space="preserve">
45 Күшті минералдық қышқылдар (күкірт, тұз, азот қышқылдары) </w:t>
      </w:r>
      <w:r>
        <w:br/>
      </w:r>
      <w:r>
        <w:rPr>
          <w:rFonts w:ascii="Times New Roman"/>
          <w:b w:val="false"/>
          <w:i w:val="false"/>
          <w:color w:val="000000"/>
          <w:sz w:val="28"/>
        </w:rPr>
        <w:t xml:space="preserve">
46 Көміртегі тотығы және цемент өндірісіндегі тозаң </w:t>
      </w:r>
      <w:r>
        <w:br/>
      </w:r>
      <w:r>
        <w:rPr>
          <w:rFonts w:ascii="Times New Roman"/>
          <w:b w:val="false"/>
          <w:i w:val="false"/>
          <w:color w:val="000000"/>
          <w:sz w:val="28"/>
        </w:rPr>
        <w:t xml:space="preserve">
47 Сірке қышқылы және сірке ангидриді </w:t>
      </w:r>
      <w:r>
        <w:br/>
      </w:r>
      <w:r>
        <w:rPr>
          <w:rFonts w:ascii="Times New Roman"/>
          <w:b w:val="false"/>
          <w:i w:val="false"/>
          <w:color w:val="000000"/>
          <w:sz w:val="28"/>
        </w:rPr>
        <w:t xml:space="preserve">
48 Сірке қышқылы, фенол, этилацетат </w:t>
      </w:r>
      <w:r>
        <w:br/>
      </w:r>
      <w:r>
        <w:rPr>
          <w:rFonts w:ascii="Times New Roman"/>
          <w:b w:val="false"/>
          <w:i w:val="false"/>
          <w:color w:val="000000"/>
          <w:sz w:val="28"/>
        </w:rPr>
        <w:t xml:space="preserve">
49 Фурфурол, метил және этил спирттері </w:t>
      </w:r>
      <w:r>
        <w:br/>
      </w:r>
      <w:r>
        <w:rPr>
          <w:rFonts w:ascii="Times New Roman"/>
          <w:b w:val="false"/>
          <w:i w:val="false"/>
          <w:color w:val="000000"/>
          <w:sz w:val="28"/>
        </w:rPr>
        <w:t xml:space="preserve">
50 Циклогексан және бензол </w:t>
      </w:r>
      <w:r>
        <w:br/>
      </w:r>
      <w:r>
        <w:rPr>
          <w:rFonts w:ascii="Times New Roman"/>
          <w:b w:val="false"/>
          <w:i w:val="false"/>
          <w:color w:val="000000"/>
          <w:sz w:val="28"/>
        </w:rPr>
        <w:t xml:space="preserve">
51 Этилен пропилен, бутилен және амилен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Ауада бірге біріккен түрде кездессе оның әсерін </w:t>
      </w:r>
      <w:r>
        <w:br/>
      </w:r>
      <w:r>
        <w:rPr>
          <w:rFonts w:ascii="Times New Roman"/>
          <w:b w:val="false"/>
          <w:i w:val="false"/>
          <w:color w:val="000000"/>
          <w:sz w:val="28"/>
        </w:rPr>
        <w:t xml:space="preserve">
                    қосындылар толық бермейді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 Натрий вольфраматы, аммоний парамолибдаты, қорғасын ацетаты </w:t>
      </w:r>
      <w:r>
        <w:br/>
      </w:r>
      <w:r>
        <w:rPr>
          <w:rFonts w:ascii="Times New Roman"/>
          <w:b w:val="false"/>
          <w:i w:val="false"/>
          <w:color w:val="000000"/>
          <w:sz w:val="28"/>
        </w:rPr>
        <w:t xml:space="preserve">
   (қиыстырылған түрде әсер ету коэффициенті(КҚӘ) 1,6-ға тең) </w:t>
      </w:r>
      <w:r>
        <w:br/>
      </w:r>
      <w:r>
        <w:rPr>
          <w:rFonts w:ascii="Times New Roman"/>
          <w:b w:val="false"/>
          <w:i w:val="false"/>
          <w:color w:val="000000"/>
          <w:sz w:val="28"/>
        </w:rPr>
        <w:t xml:space="preserve">
53 Натрий вольфраматы, күшәнді ангидрид, аммоний парамолибдаты, </w:t>
      </w:r>
      <w:r>
        <w:br/>
      </w:r>
      <w:r>
        <w:rPr>
          <w:rFonts w:ascii="Times New Roman"/>
          <w:b w:val="false"/>
          <w:i w:val="false"/>
          <w:color w:val="000000"/>
          <w:sz w:val="28"/>
        </w:rPr>
        <w:t xml:space="preserve">
   қорғасын ацетаты (КҚӘ 2,0-ға тең)  </w:t>
      </w:r>
      <w:r>
        <w:br/>
      </w:r>
      <w:r>
        <w:rPr>
          <w:rFonts w:ascii="Times New Roman"/>
          <w:b w:val="false"/>
          <w:i w:val="false"/>
          <w:color w:val="000000"/>
          <w:sz w:val="28"/>
        </w:rPr>
        <w:t xml:space="preserve">
54 Натрий вольфраматы, германий диоксиді, күшәнді ангидрид, аммоний </w:t>
      </w:r>
      <w:r>
        <w:br/>
      </w:r>
      <w:r>
        <w:rPr>
          <w:rFonts w:ascii="Times New Roman"/>
          <w:b w:val="false"/>
          <w:i w:val="false"/>
          <w:color w:val="000000"/>
          <w:sz w:val="28"/>
        </w:rPr>
        <w:t xml:space="preserve">
   парамолибдаты, қорғасын ацетаты (КҚӘ 2,5-ке тең)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Бірігіп болған жағдайда жеке заттардың ҚРШ-сы сақталынады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55 Гексил, октил спирттері </w:t>
      </w:r>
      <w:r>
        <w:br/>
      </w:r>
      <w:r>
        <w:rPr>
          <w:rFonts w:ascii="Times New Roman"/>
          <w:b w:val="false"/>
          <w:i w:val="false"/>
          <w:color w:val="000000"/>
          <w:sz w:val="28"/>
        </w:rPr>
        <w:t xml:space="preserve">
56 Күкірт диоксиді, мырыш оксиді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Жиналу әсері мыналарда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57 0,8 коэффициентті бутилакрилат және метилакрилат </w:t>
      </w:r>
      <w:r>
        <w:br/>
      </w:r>
      <w:r>
        <w:rPr>
          <w:rFonts w:ascii="Times New Roman"/>
          <w:b w:val="false"/>
          <w:i w:val="false"/>
          <w:color w:val="000000"/>
          <w:sz w:val="28"/>
        </w:rPr>
        <w:t xml:space="preserve">
58 Фторлы сутегі және 0,8 коэффициентті фтортұздары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заттардың негізгі синонимдері, техникалық, сауда-саттық, </w:t>
      </w:r>
      <w:r>
        <w:br/>
      </w:r>
      <w:r>
        <w:rPr>
          <w:rFonts w:ascii="Times New Roman"/>
          <w:b w:val="false"/>
          <w:i w:val="false"/>
          <w:color w:val="000000"/>
          <w:sz w:val="28"/>
        </w:rPr>
        <w:t xml:space="preserve">
фирмалық атаулары және олардың реттік нөмірлері 1 кестеде көрсетілген.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Адипин қышқылының диметил     159  П-Ацетаминофенетол          140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Адреналин                     608  Ацетиласлицил қышқылы        41 </w:t>
      </w:r>
      <w:r>
        <w:br/>
      </w:r>
      <w:r>
        <w:rPr>
          <w:rFonts w:ascii="Times New Roman"/>
          <w:b w:val="false"/>
          <w:i w:val="false"/>
          <w:color w:val="000000"/>
          <w:sz w:val="28"/>
        </w:rPr>
        <w:t xml:space="preserve">
Азациклогептан                110  Ацетон                      398 </w:t>
      </w:r>
      <w:r>
        <w:br/>
      </w:r>
      <w:r>
        <w:rPr>
          <w:rFonts w:ascii="Times New Roman"/>
          <w:b w:val="false"/>
          <w:i w:val="false"/>
          <w:color w:val="000000"/>
          <w:sz w:val="28"/>
        </w:rPr>
        <w:t xml:space="preserve">
Азот диоксиді                   5  Ацетопропил спирті          138 </w:t>
      </w:r>
      <w:r>
        <w:br/>
      </w:r>
      <w:r>
        <w:rPr>
          <w:rFonts w:ascii="Times New Roman"/>
          <w:b w:val="false"/>
          <w:i w:val="false"/>
          <w:color w:val="000000"/>
          <w:sz w:val="28"/>
        </w:rPr>
        <w:t xml:space="preserve">
Азот оксиді                     4  Ацидофильдік бактериялар    286 </w:t>
      </w:r>
      <w:r>
        <w:br/>
      </w:r>
      <w:r>
        <w:rPr>
          <w:rFonts w:ascii="Times New Roman"/>
          <w:b w:val="false"/>
          <w:i w:val="false"/>
          <w:color w:val="000000"/>
          <w:sz w:val="28"/>
        </w:rPr>
        <w:t xml:space="preserve">
Азоцен                        551 </w:t>
      </w:r>
      <w:r>
        <w:br/>
      </w:r>
      <w:r>
        <w:rPr>
          <w:rFonts w:ascii="Times New Roman"/>
          <w:b w:val="false"/>
          <w:i w:val="false"/>
          <w:color w:val="000000"/>
          <w:sz w:val="28"/>
        </w:rPr>
        <w:t xml:space="preserve">
АКР                           417  Базудин                     219 </w:t>
      </w:r>
      <w:r>
        <w:br/>
      </w:r>
      <w:r>
        <w:rPr>
          <w:rFonts w:ascii="Times New Roman"/>
          <w:b w:val="false"/>
          <w:i w:val="false"/>
          <w:color w:val="000000"/>
          <w:sz w:val="28"/>
        </w:rPr>
        <w:t xml:space="preserve">
Акрекс                        331  Көмірқышқыл барий            44 </w:t>
      </w:r>
      <w:r>
        <w:br/>
      </w:r>
      <w:r>
        <w:rPr>
          <w:rFonts w:ascii="Times New Roman"/>
          <w:b w:val="false"/>
          <w:i w:val="false"/>
          <w:color w:val="000000"/>
          <w:sz w:val="28"/>
        </w:rPr>
        <w:t xml:space="preserve">
Акрилальдегид                 401  Бациллихин                   45 </w:t>
      </w:r>
      <w:r>
        <w:br/>
      </w:r>
      <w:r>
        <w:rPr>
          <w:rFonts w:ascii="Times New Roman"/>
          <w:b w:val="false"/>
          <w:i w:val="false"/>
          <w:color w:val="000000"/>
          <w:sz w:val="28"/>
        </w:rPr>
        <w:t xml:space="preserve">
Акрил қышқылының дигидропер-       БВК                          46 </w:t>
      </w:r>
      <w:r>
        <w:br/>
      </w:r>
      <w:r>
        <w:rPr>
          <w:rFonts w:ascii="Times New Roman"/>
          <w:b w:val="false"/>
          <w:i w:val="false"/>
          <w:color w:val="000000"/>
          <w:sz w:val="28"/>
        </w:rPr>
        <w:t xml:space="preserve">
Фторгептил эфирі              156  Белладонин                  590 </w:t>
      </w:r>
      <w:r>
        <w:br/>
      </w:r>
      <w:r>
        <w:rPr>
          <w:rFonts w:ascii="Times New Roman"/>
          <w:b w:val="false"/>
          <w:i w:val="false"/>
          <w:color w:val="000000"/>
          <w:sz w:val="28"/>
        </w:rPr>
        <w:t xml:space="preserve">
Акрил қышқылының 2-этилгексил </w:t>
      </w:r>
      <w:r>
        <w:br/>
      </w:r>
      <w:r>
        <w:rPr>
          <w:rFonts w:ascii="Times New Roman"/>
          <w:b w:val="false"/>
          <w:i w:val="false"/>
          <w:color w:val="000000"/>
          <w:sz w:val="28"/>
        </w:rPr>
        <w:t xml:space="preserve">
эфирі                         584  П Бензолы                   137 </w:t>
      </w:r>
      <w:r>
        <w:br/>
      </w:r>
      <w:r>
        <w:rPr>
          <w:rFonts w:ascii="Times New Roman"/>
          <w:b w:val="false"/>
          <w:i w:val="false"/>
          <w:color w:val="000000"/>
          <w:sz w:val="28"/>
        </w:rPr>
        <w:t xml:space="preserve">
Акрил қышқылының </w:t>
      </w:r>
      <w:r>
        <w:br/>
      </w:r>
      <w:r>
        <w:rPr>
          <w:rFonts w:ascii="Times New Roman"/>
          <w:b w:val="false"/>
          <w:i w:val="false"/>
          <w:color w:val="000000"/>
          <w:sz w:val="28"/>
        </w:rPr>
        <w:t xml:space="preserve">
2-этоксиэтил эфирі            589  Бензилникотинат             504 </w:t>
      </w:r>
      <w:r>
        <w:br/>
      </w:r>
      <w:r>
        <w:rPr>
          <w:rFonts w:ascii="Times New Roman"/>
          <w:b w:val="false"/>
          <w:i w:val="false"/>
          <w:color w:val="000000"/>
          <w:sz w:val="28"/>
        </w:rPr>
        <w:t xml:space="preserve">
Акрил қышқылының бутил эфирі   99  Бензил спирті                51 </w:t>
      </w:r>
      <w:r>
        <w:br/>
      </w:r>
      <w:r>
        <w:rPr>
          <w:rFonts w:ascii="Times New Roman"/>
          <w:b w:val="false"/>
          <w:i w:val="false"/>
          <w:color w:val="000000"/>
          <w:sz w:val="28"/>
        </w:rPr>
        <w:t xml:space="preserve">
Акрил қышқылының метил эфирі  290  Бензой қышқылының бензил </w:t>
      </w:r>
      <w:r>
        <w:br/>
      </w:r>
      <w:r>
        <w:rPr>
          <w:rFonts w:ascii="Times New Roman"/>
          <w:b w:val="false"/>
          <w:i w:val="false"/>
          <w:color w:val="000000"/>
          <w:sz w:val="28"/>
        </w:rPr>
        <w:t xml:space="preserve">
                                   эфирі                        50 </w:t>
      </w:r>
      <w:r>
        <w:br/>
      </w:r>
      <w:r>
        <w:rPr>
          <w:rFonts w:ascii="Times New Roman"/>
          <w:b w:val="false"/>
          <w:i w:val="false"/>
          <w:color w:val="000000"/>
          <w:sz w:val="28"/>
        </w:rPr>
        <w:t xml:space="preserve">
Акрил қышқылының нитрилі        8  Бензой қышқылының изобутил </w:t>
      </w:r>
      <w:r>
        <w:br/>
      </w:r>
      <w:r>
        <w:rPr>
          <w:rFonts w:ascii="Times New Roman"/>
          <w:b w:val="false"/>
          <w:i w:val="false"/>
          <w:color w:val="000000"/>
          <w:sz w:val="28"/>
        </w:rPr>
        <w:t xml:space="preserve">
                                   эфирі                       194 </w:t>
      </w:r>
      <w:r>
        <w:br/>
      </w:r>
      <w:r>
        <w:rPr>
          <w:rFonts w:ascii="Times New Roman"/>
          <w:b w:val="false"/>
          <w:i w:val="false"/>
          <w:color w:val="000000"/>
          <w:sz w:val="28"/>
        </w:rPr>
        <w:t xml:space="preserve">
Акрил қышқылының этил эфирі   577  Бензой қышқылының метил </w:t>
      </w:r>
      <w:r>
        <w:br/>
      </w:r>
      <w:r>
        <w:rPr>
          <w:rFonts w:ascii="Times New Roman"/>
          <w:b w:val="false"/>
          <w:i w:val="false"/>
          <w:color w:val="000000"/>
          <w:sz w:val="28"/>
        </w:rPr>
        <w:t xml:space="preserve">
                                   эфирі                       296 </w:t>
      </w:r>
      <w:r>
        <w:br/>
      </w:r>
      <w:r>
        <w:rPr>
          <w:rFonts w:ascii="Times New Roman"/>
          <w:b w:val="false"/>
          <w:i w:val="false"/>
          <w:color w:val="000000"/>
          <w:sz w:val="28"/>
        </w:rPr>
        <w:t xml:space="preserve">
Акролеин                      401  1,3-Бензолдикарбон қышқылы </w:t>
      </w:r>
      <w:r>
        <w:br/>
      </w:r>
      <w:r>
        <w:rPr>
          <w:rFonts w:ascii="Times New Roman"/>
          <w:b w:val="false"/>
          <w:i w:val="false"/>
          <w:color w:val="000000"/>
          <w:sz w:val="28"/>
        </w:rPr>
        <w:t xml:space="preserve">
Актелик                       178  Диметил эфирі               179 </w:t>
      </w:r>
      <w:r>
        <w:br/>
      </w:r>
      <w:r>
        <w:rPr>
          <w:rFonts w:ascii="Times New Roman"/>
          <w:b w:val="false"/>
          <w:i w:val="false"/>
          <w:color w:val="000000"/>
          <w:sz w:val="28"/>
        </w:rPr>
        <w:t xml:space="preserve">
Алкиламины                     26  Бензол-1,2,4,5-тетракарбон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2-Аллилоксиэтил спирті         16  диангидриді                  56 </w:t>
      </w:r>
      <w:r>
        <w:br/>
      </w:r>
      <w:r>
        <w:rPr>
          <w:rFonts w:ascii="Times New Roman"/>
          <w:b w:val="false"/>
          <w:i w:val="false"/>
          <w:color w:val="000000"/>
          <w:sz w:val="28"/>
        </w:rPr>
        <w:t xml:space="preserve">
Хлорлы аллил                  545  Бензолсульфон қышқылының </w:t>
      </w:r>
      <w:r>
        <w:br/>
      </w:r>
      <w:r>
        <w:rPr>
          <w:rFonts w:ascii="Times New Roman"/>
          <w:b w:val="false"/>
          <w:i w:val="false"/>
          <w:color w:val="000000"/>
          <w:sz w:val="28"/>
        </w:rPr>
        <w:t xml:space="preserve">
                                   N-бутиламиді                101 </w:t>
      </w:r>
      <w:r>
        <w:br/>
      </w:r>
      <w:r>
        <w:rPr>
          <w:rFonts w:ascii="Times New Roman"/>
          <w:b w:val="false"/>
          <w:i w:val="false"/>
          <w:color w:val="000000"/>
          <w:sz w:val="28"/>
        </w:rPr>
        <w:t xml:space="preserve">
Алотерм-1                      13  Бензолсульфон қышқылының </w:t>
      </w:r>
      <w:r>
        <w:br/>
      </w:r>
      <w:r>
        <w:rPr>
          <w:rFonts w:ascii="Times New Roman"/>
          <w:b w:val="false"/>
          <w:i w:val="false"/>
          <w:color w:val="000000"/>
          <w:sz w:val="28"/>
        </w:rPr>
        <w:t xml:space="preserve">
                                   метил эфирі                 297 </w:t>
      </w:r>
      <w:r>
        <w:br/>
      </w:r>
      <w:r>
        <w:rPr>
          <w:rFonts w:ascii="Times New Roman"/>
          <w:b w:val="false"/>
          <w:i w:val="false"/>
          <w:color w:val="000000"/>
          <w:sz w:val="28"/>
        </w:rPr>
        <w:t xml:space="preserve">
Бензой альдегиді               47  Бензолсульфон қышқылының </w:t>
      </w:r>
      <w:r>
        <w:br/>
      </w:r>
      <w:r>
        <w:rPr>
          <w:rFonts w:ascii="Times New Roman"/>
          <w:b w:val="false"/>
          <w:i w:val="false"/>
          <w:color w:val="000000"/>
          <w:sz w:val="28"/>
        </w:rPr>
        <w:t xml:space="preserve">
                                   хлор ангидриді               59 </w:t>
      </w:r>
      <w:r>
        <w:br/>
      </w:r>
      <w:r>
        <w:rPr>
          <w:rFonts w:ascii="Times New Roman"/>
          <w:b w:val="false"/>
          <w:i w:val="false"/>
          <w:color w:val="000000"/>
          <w:sz w:val="28"/>
        </w:rPr>
        <w:t xml:space="preserve">
Альтакс                       150  Бензолтиазолилсульфенмор. </w:t>
      </w:r>
      <w:r>
        <w:br/>
      </w:r>
      <w:r>
        <w:rPr>
          <w:rFonts w:ascii="Times New Roman"/>
          <w:b w:val="false"/>
          <w:i w:val="false"/>
          <w:color w:val="000000"/>
          <w:sz w:val="28"/>
        </w:rPr>
        <w:t xml:space="preserve">
                                   фолид                        60 </w:t>
      </w:r>
      <w:r>
        <w:br/>
      </w:r>
      <w:r>
        <w:rPr>
          <w:rFonts w:ascii="Times New Roman"/>
          <w:b w:val="false"/>
          <w:i w:val="false"/>
          <w:color w:val="000000"/>
          <w:sz w:val="28"/>
        </w:rPr>
        <w:t xml:space="preserve">
Амбуш                         509  Бензотиол                   471 </w:t>
      </w:r>
      <w:r>
        <w:br/>
      </w:r>
      <w:r>
        <w:rPr>
          <w:rFonts w:ascii="Times New Roman"/>
          <w:b w:val="false"/>
          <w:i w:val="false"/>
          <w:color w:val="000000"/>
          <w:sz w:val="28"/>
        </w:rPr>
        <w:t xml:space="preserve">
Аметоптерин                   592  Бензотрифторид              487 </w:t>
      </w:r>
      <w:r>
        <w:br/>
      </w:r>
      <w:r>
        <w:rPr>
          <w:rFonts w:ascii="Times New Roman"/>
          <w:b w:val="false"/>
          <w:i w:val="false"/>
          <w:color w:val="000000"/>
          <w:sz w:val="28"/>
        </w:rPr>
        <w:t xml:space="preserve">
н-Амилацетат                  389  Берлин көгілдірі            114 </w:t>
      </w:r>
      <w:r>
        <w:br/>
      </w:r>
      <w:r>
        <w:rPr>
          <w:rFonts w:ascii="Times New Roman"/>
          <w:b w:val="false"/>
          <w:i w:val="false"/>
          <w:color w:val="000000"/>
          <w:sz w:val="28"/>
        </w:rPr>
        <w:t xml:space="preserve">
Бромды амил                    82  2,3-Бис (оксиметил) </w:t>
      </w:r>
      <w:r>
        <w:br/>
      </w:r>
      <w:r>
        <w:rPr>
          <w:rFonts w:ascii="Times New Roman"/>
          <w:b w:val="false"/>
          <w:i w:val="false"/>
          <w:color w:val="000000"/>
          <w:sz w:val="28"/>
        </w:rPr>
        <w:t xml:space="preserve">
                                   хиноксалин                  611 </w:t>
      </w:r>
      <w:r>
        <w:br/>
      </w:r>
      <w:r>
        <w:rPr>
          <w:rFonts w:ascii="Times New Roman"/>
          <w:b w:val="false"/>
          <w:i w:val="false"/>
          <w:color w:val="000000"/>
          <w:sz w:val="28"/>
        </w:rPr>
        <w:t xml:space="preserve">
Амилмеркаптан                 386  3-[n-Бис-(в-хлорэтил) </w:t>
      </w:r>
      <w:r>
        <w:br/>
      </w:r>
      <w:r>
        <w:rPr>
          <w:rFonts w:ascii="Times New Roman"/>
          <w:b w:val="false"/>
          <w:i w:val="false"/>
          <w:color w:val="000000"/>
          <w:sz w:val="28"/>
        </w:rPr>
        <w:t xml:space="preserve">
Амильді спирт                 384  аминофенил]-май қышқылы     600 </w:t>
      </w:r>
      <w:r>
        <w:br/>
      </w:r>
      <w:r>
        <w:rPr>
          <w:rFonts w:ascii="Times New Roman"/>
          <w:b w:val="false"/>
          <w:i w:val="false"/>
          <w:color w:val="000000"/>
          <w:sz w:val="28"/>
        </w:rPr>
        <w:t xml:space="preserve">
Аминобензол                    35  Болстар                     404 </w:t>
      </w:r>
      <w:r>
        <w:br/>
      </w:r>
      <w:r>
        <w:rPr>
          <w:rFonts w:ascii="Times New Roman"/>
          <w:b w:val="false"/>
          <w:i w:val="false"/>
          <w:color w:val="000000"/>
          <w:sz w:val="28"/>
        </w:rPr>
        <w:t xml:space="preserve">
4-Аминодифениламин            505  Бор қышқылы                 379 </w:t>
      </w:r>
      <w:r>
        <w:br/>
      </w:r>
      <w:r>
        <w:rPr>
          <w:rFonts w:ascii="Times New Roman"/>
          <w:b w:val="false"/>
          <w:i w:val="false"/>
          <w:color w:val="000000"/>
          <w:sz w:val="28"/>
        </w:rPr>
        <w:t xml:space="preserve">
Аминтриацетонамин              21  о-Броманизол                 78 </w:t>
      </w:r>
      <w:r>
        <w:br/>
      </w:r>
      <w:r>
        <w:rPr>
          <w:rFonts w:ascii="Times New Roman"/>
          <w:b w:val="false"/>
          <w:i w:val="false"/>
          <w:color w:val="000000"/>
          <w:sz w:val="28"/>
        </w:rPr>
        <w:t xml:space="preserve">
Амирал                        551  а-Броммай қышқылы            70 </w:t>
      </w:r>
      <w:r>
        <w:br/>
      </w:r>
      <w:r>
        <w:rPr>
          <w:rFonts w:ascii="Times New Roman"/>
          <w:b w:val="false"/>
          <w:i w:val="false"/>
          <w:color w:val="000000"/>
          <w:sz w:val="28"/>
        </w:rPr>
        <w:t xml:space="preserve">
Аммиакты селитра               30  Бромоформ                   477 </w:t>
      </w:r>
      <w:r>
        <w:br/>
      </w:r>
      <w:r>
        <w:rPr>
          <w:rFonts w:ascii="Times New Roman"/>
          <w:b w:val="false"/>
          <w:i w:val="false"/>
          <w:color w:val="000000"/>
          <w:sz w:val="28"/>
        </w:rPr>
        <w:t xml:space="preserve">
Аммоний парамолибдат           29  м-Бромфенол                  86 </w:t>
      </w:r>
      <w:r>
        <w:br/>
      </w:r>
      <w:r>
        <w:rPr>
          <w:rFonts w:ascii="Times New Roman"/>
          <w:b w:val="false"/>
          <w:i w:val="false"/>
          <w:color w:val="000000"/>
          <w:sz w:val="28"/>
        </w:rPr>
        <w:t xml:space="preserve">
Аммония персульфат             31  о-Бромфенол                  85 </w:t>
      </w:r>
      <w:r>
        <w:br/>
      </w:r>
      <w:r>
        <w:rPr>
          <w:rFonts w:ascii="Times New Roman"/>
          <w:b w:val="false"/>
          <w:i w:val="false"/>
          <w:color w:val="000000"/>
          <w:sz w:val="28"/>
        </w:rPr>
        <w:t xml:space="preserve">
АМР-3                         421  п-Бромфенол                  87 </w:t>
      </w:r>
      <w:r>
        <w:br/>
      </w:r>
      <w:r>
        <w:rPr>
          <w:rFonts w:ascii="Times New Roman"/>
          <w:b w:val="false"/>
          <w:i w:val="false"/>
          <w:color w:val="000000"/>
          <w:sz w:val="28"/>
        </w:rPr>
        <w:t xml:space="preserve">
Күкіртті ангидрид             436  Будесонид                   602 </w:t>
      </w:r>
      <w:r>
        <w:br/>
      </w:r>
      <w:r>
        <w:rPr>
          <w:rFonts w:ascii="Times New Roman"/>
          <w:b w:val="false"/>
          <w:i w:val="false"/>
          <w:color w:val="000000"/>
          <w:sz w:val="28"/>
        </w:rPr>
        <w:t xml:space="preserve">
Андростендион                 593  1,3-Бутадиен                 88 </w:t>
      </w:r>
      <w:r>
        <w:br/>
      </w:r>
      <w:r>
        <w:rPr>
          <w:rFonts w:ascii="Times New Roman"/>
          <w:b w:val="false"/>
          <w:i w:val="false"/>
          <w:color w:val="000000"/>
          <w:sz w:val="28"/>
        </w:rPr>
        <w:t xml:space="preserve">
Анис альдегиді                333  3-(1-Бутенил)-2,2- </w:t>
      </w:r>
      <w:r>
        <w:br/>
      </w:r>
      <w:r>
        <w:rPr>
          <w:rFonts w:ascii="Times New Roman"/>
          <w:b w:val="false"/>
          <w:i w:val="false"/>
          <w:color w:val="000000"/>
          <w:sz w:val="28"/>
        </w:rPr>
        <w:t xml:space="preserve">
                                   диметилциклопропан </w:t>
      </w:r>
      <w:r>
        <w:br/>
      </w:r>
      <w:r>
        <w:rPr>
          <w:rFonts w:ascii="Times New Roman"/>
          <w:b w:val="false"/>
          <w:i w:val="false"/>
          <w:color w:val="000000"/>
          <w:sz w:val="28"/>
        </w:rPr>
        <w:t xml:space="preserve">
Антио                         183  қышқылының метил эфирі      173 </w:t>
      </w:r>
      <w:r>
        <w:br/>
      </w:r>
      <w:r>
        <w:rPr>
          <w:rFonts w:ascii="Times New Roman"/>
          <w:b w:val="false"/>
          <w:i w:val="false"/>
          <w:color w:val="000000"/>
          <w:sz w:val="28"/>
        </w:rPr>
        <w:t xml:space="preserve">
Апоатропин                    590  Бутен-3-олид-1,3            313 </w:t>
      </w:r>
      <w:r>
        <w:br/>
      </w:r>
      <w:r>
        <w:rPr>
          <w:rFonts w:ascii="Times New Roman"/>
          <w:b w:val="false"/>
          <w:i w:val="false"/>
          <w:color w:val="000000"/>
          <w:sz w:val="28"/>
        </w:rPr>
        <w:t xml:space="preserve">
Арбидол                        74  1-Бутен-3-он                 98 </w:t>
      </w:r>
      <w:r>
        <w:br/>
      </w:r>
      <w:r>
        <w:rPr>
          <w:rFonts w:ascii="Times New Roman"/>
          <w:b w:val="false"/>
          <w:i w:val="false"/>
          <w:color w:val="000000"/>
          <w:sz w:val="28"/>
        </w:rPr>
        <w:t xml:space="preserve">
Аспартам                       39  н-Бутиламин                  20 </w:t>
      </w:r>
      <w:r>
        <w:br/>
      </w:r>
      <w:r>
        <w:rPr>
          <w:rFonts w:ascii="Times New Roman"/>
          <w:b w:val="false"/>
          <w:i w:val="false"/>
          <w:color w:val="000000"/>
          <w:sz w:val="28"/>
        </w:rPr>
        <w:t xml:space="preserve">
Аспирин                        41  Бромды бутил                 69 </w:t>
      </w:r>
      <w:r>
        <w:br/>
      </w:r>
      <w:r>
        <w:rPr>
          <w:rFonts w:ascii="Times New Roman"/>
          <w:b w:val="false"/>
          <w:i w:val="false"/>
          <w:color w:val="000000"/>
          <w:sz w:val="28"/>
        </w:rPr>
        <w:t xml:space="preserve">
Атропин                       590  Хлорлы бутил                538, </w:t>
      </w:r>
      <w:r>
        <w:br/>
      </w:r>
      <w:r>
        <w:rPr>
          <w:rFonts w:ascii="Times New Roman"/>
          <w:b w:val="false"/>
          <w:i w:val="false"/>
          <w:color w:val="000000"/>
          <w:sz w:val="28"/>
        </w:rPr>
        <w:t xml:space="preserve">
                                                               539 </w:t>
      </w:r>
      <w:r>
        <w:br/>
      </w:r>
      <w:r>
        <w:rPr>
          <w:rFonts w:ascii="Times New Roman"/>
          <w:b w:val="false"/>
          <w:i w:val="false"/>
          <w:color w:val="000000"/>
          <w:sz w:val="28"/>
        </w:rPr>
        <w:t xml:space="preserve">
Бутилен                        94  Дикетен                     313 </w:t>
      </w:r>
      <w:r>
        <w:br/>
      </w:r>
      <w:r>
        <w:rPr>
          <w:rFonts w:ascii="Times New Roman"/>
          <w:b w:val="false"/>
          <w:i w:val="false"/>
          <w:color w:val="000000"/>
          <w:sz w:val="28"/>
        </w:rPr>
        <w:t xml:space="preserve">
Бутилкаптакс                  103  1,3-Ди-(2,4-ксилимино) </w:t>
      </w:r>
      <w:r>
        <w:br/>
      </w:r>
      <w:r>
        <w:rPr>
          <w:rFonts w:ascii="Times New Roman"/>
          <w:b w:val="false"/>
          <w:i w:val="false"/>
          <w:color w:val="000000"/>
          <w:sz w:val="28"/>
        </w:rPr>
        <w:t xml:space="preserve">
                                   -2-метил-2-азопропан        189 </w:t>
      </w:r>
      <w:r>
        <w:br/>
      </w:r>
      <w:r>
        <w:rPr>
          <w:rFonts w:ascii="Times New Roman"/>
          <w:b w:val="false"/>
          <w:i w:val="false"/>
          <w:color w:val="000000"/>
          <w:sz w:val="28"/>
        </w:rPr>
        <w:t xml:space="preserve">
Бутилмеркаптан                 93  Ди-п-ксилилен               495 </w:t>
      </w:r>
      <w:r>
        <w:br/>
      </w:r>
      <w:r>
        <w:rPr>
          <w:rFonts w:ascii="Times New Roman"/>
          <w:b w:val="false"/>
          <w:i w:val="false"/>
          <w:color w:val="000000"/>
          <w:sz w:val="28"/>
        </w:rPr>
        <w:t xml:space="preserve">
Бутилметакрилат               102  Дилор                       111 </w:t>
      </w:r>
      <w:r>
        <w:br/>
      </w:r>
      <w:r>
        <w:rPr>
          <w:rFonts w:ascii="Times New Roman"/>
          <w:b w:val="false"/>
          <w:i w:val="false"/>
          <w:color w:val="000000"/>
          <w:sz w:val="28"/>
        </w:rPr>
        <w:t xml:space="preserve">
Бутил спирті                   92  Диметилбензилгидро асқын </w:t>
      </w:r>
      <w:r>
        <w:br/>
      </w:r>
      <w:r>
        <w:rPr>
          <w:rFonts w:ascii="Times New Roman"/>
          <w:b w:val="false"/>
          <w:i w:val="false"/>
          <w:color w:val="000000"/>
          <w:sz w:val="28"/>
        </w:rPr>
        <w:t xml:space="preserve">
                                   тотығы                      329 </w:t>
      </w:r>
      <w:r>
        <w:br/>
      </w:r>
      <w:r>
        <w:rPr>
          <w:rFonts w:ascii="Times New Roman"/>
          <w:b w:val="false"/>
          <w:i w:val="false"/>
          <w:color w:val="000000"/>
          <w:sz w:val="28"/>
        </w:rPr>
        <w:t xml:space="preserve">
Бутилхлорид                  538,  Диметилвинилкарбинол        300 </w:t>
      </w:r>
      <w:r>
        <w:br/>
      </w:r>
      <w:r>
        <w:rPr>
          <w:rFonts w:ascii="Times New Roman"/>
          <w:b w:val="false"/>
          <w:i w:val="false"/>
          <w:color w:val="000000"/>
          <w:sz w:val="28"/>
        </w:rPr>
        <w:t xml:space="preserve">
                              539 </w:t>
      </w:r>
      <w:r>
        <w:br/>
      </w:r>
      <w:r>
        <w:rPr>
          <w:rFonts w:ascii="Times New Roman"/>
          <w:b w:val="false"/>
          <w:i w:val="false"/>
          <w:color w:val="000000"/>
          <w:sz w:val="28"/>
        </w:rPr>
        <w:t xml:space="preserve">
Бутилцеллозольв               234  Диметилглутарат             185 </w:t>
      </w:r>
      <w:r>
        <w:br/>
      </w:r>
      <w:r>
        <w:rPr>
          <w:rFonts w:ascii="Times New Roman"/>
          <w:b w:val="false"/>
          <w:i w:val="false"/>
          <w:color w:val="000000"/>
          <w:sz w:val="28"/>
        </w:rPr>
        <w:t xml:space="preserve">
Бутиральдегид                  90  0,0-Диметил-S-(N- </w:t>
      </w:r>
      <w:r>
        <w:br/>
      </w:r>
      <w:r>
        <w:rPr>
          <w:rFonts w:ascii="Times New Roman"/>
          <w:b w:val="false"/>
          <w:i w:val="false"/>
          <w:color w:val="000000"/>
          <w:sz w:val="28"/>
        </w:rPr>
        <w:t xml:space="preserve">
y-Бутиролактон                158  метилкарбамидометил)- </w:t>
      </w:r>
      <w:r>
        <w:br/>
      </w:r>
      <w:r>
        <w:rPr>
          <w:rFonts w:ascii="Times New Roman"/>
          <w:b w:val="false"/>
          <w:i w:val="false"/>
          <w:color w:val="000000"/>
          <w:sz w:val="28"/>
        </w:rPr>
        <w:t xml:space="preserve">
                                   дитиофосфат                 180 </w:t>
      </w:r>
      <w:r>
        <w:br/>
      </w:r>
      <w:r>
        <w:rPr>
          <w:rFonts w:ascii="Times New Roman"/>
          <w:b w:val="false"/>
          <w:i w:val="false"/>
          <w:color w:val="000000"/>
          <w:sz w:val="28"/>
        </w:rPr>
        <w:t xml:space="preserve">
Бутифос                       480  0,0-Диметил-S- </w:t>
      </w:r>
      <w:r>
        <w:br/>
      </w:r>
      <w:r>
        <w:rPr>
          <w:rFonts w:ascii="Times New Roman"/>
          <w:b w:val="false"/>
          <w:i w:val="false"/>
          <w:color w:val="000000"/>
          <w:sz w:val="28"/>
        </w:rPr>
        <w:t xml:space="preserve">
БЭФ                           418  [2-(1N-метилкарбомоилэтил- </w:t>
      </w:r>
      <w:r>
        <w:br/>
      </w:r>
      <w:r>
        <w:rPr>
          <w:rFonts w:ascii="Times New Roman"/>
          <w:b w:val="false"/>
          <w:i w:val="false"/>
          <w:color w:val="000000"/>
          <w:sz w:val="28"/>
        </w:rPr>
        <w:t xml:space="preserve">
                                   тиоэтил] тиофосфат)         181 </w:t>
      </w:r>
      <w:r>
        <w:br/>
      </w:r>
      <w:r>
        <w:rPr>
          <w:rFonts w:ascii="Times New Roman"/>
          <w:b w:val="false"/>
          <w:i w:val="false"/>
          <w:color w:val="000000"/>
          <w:sz w:val="28"/>
        </w:rPr>
        <w:t xml:space="preserve">
                                   Диметилнитрозамин           359 </w:t>
      </w:r>
      <w:r>
        <w:br/>
      </w:r>
      <w:r>
        <w:rPr>
          <w:rFonts w:ascii="Times New Roman"/>
          <w:b w:val="false"/>
          <w:i w:val="false"/>
          <w:color w:val="000000"/>
          <w:sz w:val="28"/>
        </w:rPr>
        <w:t xml:space="preserve">
Валериан қышқылы              383  Диметилортофталат           192 </w:t>
      </w:r>
      <w:r>
        <w:br/>
      </w:r>
      <w:r>
        <w:rPr>
          <w:rFonts w:ascii="Times New Roman"/>
          <w:b w:val="false"/>
          <w:i w:val="false"/>
          <w:color w:val="000000"/>
          <w:sz w:val="28"/>
        </w:rPr>
        <w:t xml:space="preserve">
Валериан қышқылының </w:t>
      </w:r>
      <w:r>
        <w:br/>
      </w:r>
      <w:r>
        <w:rPr>
          <w:rFonts w:ascii="Times New Roman"/>
          <w:b w:val="false"/>
          <w:i w:val="false"/>
          <w:color w:val="000000"/>
          <w:sz w:val="28"/>
        </w:rPr>
        <w:t xml:space="preserve">
метил эфирі                   320  Диметилсукцинат             193 </w:t>
      </w:r>
      <w:r>
        <w:br/>
      </w:r>
      <w:r>
        <w:rPr>
          <w:rFonts w:ascii="Times New Roman"/>
          <w:b w:val="false"/>
          <w:i w:val="false"/>
          <w:color w:val="000000"/>
          <w:sz w:val="28"/>
        </w:rPr>
        <w:t xml:space="preserve">
Валерианды альдегид           382  Диметилтерефталат           170 </w:t>
      </w:r>
      <w:r>
        <w:br/>
      </w:r>
      <w:r>
        <w:rPr>
          <w:rFonts w:ascii="Times New Roman"/>
          <w:b w:val="false"/>
          <w:i w:val="false"/>
          <w:color w:val="000000"/>
          <w:sz w:val="28"/>
        </w:rPr>
        <w:t xml:space="preserve">
Бестотықты ванадий            104  1,1-Диметил-3(3- </w:t>
      </w:r>
      <w:r>
        <w:br/>
      </w:r>
      <w:r>
        <w:rPr>
          <w:rFonts w:ascii="Times New Roman"/>
          <w:b w:val="false"/>
          <w:i w:val="false"/>
          <w:color w:val="000000"/>
          <w:sz w:val="28"/>
        </w:rPr>
        <w:t xml:space="preserve">
                                   трифторметилфенил) несепнәр 488 </w:t>
      </w:r>
      <w:r>
        <w:br/>
      </w:r>
      <w:r>
        <w:rPr>
          <w:rFonts w:ascii="Times New Roman"/>
          <w:b w:val="false"/>
          <w:i w:val="false"/>
          <w:color w:val="000000"/>
          <w:sz w:val="28"/>
        </w:rPr>
        <w:t xml:space="preserve">
Винилхлорид                   555  Диметилформаль              196 </w:t>
      </w:r>
      <w:r>
        <w:br/>
      </w:r>
      <w:r>
        <w:rPr>
          <w:rFonts w:ascii="Times New Roman"/>
          <w:b w:val="false"/>
          <w:i w:val="false"/>
          <w:color w:val="000000"/>
          <w:sz w:val="28"/>
        </w:rPr>
        <w:t xml:space="preserve">
Винилацетат                   576  О,О-Диметил-S-[2- </w:t>
      </w:r>
      <w:r>
        <w:br/>
      </w:r>
      <w:r>
        <w:rPr>
          <w:rFonts w:ascii="Times New Roman"/>
          <w:b w:val="false"/>
          <w:i w:val="false"/>
          <w:color w:val="000000"/>
          <w:sz w:val="28"/>
        </w:rPr>
        <w:t xml:space="preserve">
                                   (формилметиламино)  </w:t>
      </w:r>
      <w:r>
        <w:br/>
      </w:r>
      <w:r>
        <w:rPr>
          <w:rFonts w:ascii="Times New Roman"/>
          <w:b w:val="false"/>
          <w:i w:val="false"/>
          <w:color w:val="000000"/>
          <w:sz w:val="28"/>
        </w:rPr>
        <w:t xml:space="preserve">
N-винилпирролидон               1  - 2-оксоэтилдитиофосфат     183 </w:t>
      </w:r>
      <w:r>
        <w:br/>
      </w:r>
      <w:r>
        <w:rPr>
          <w:rFonts w:ascii="Times New Roman"/>
          <w:b w:val="false"/>
          <w:i w:val="false"/>
          <w:color w:val="000000"/>
          <w:sz w:val="28"/>
        </w:rPr>
        <w:t xml:space="preserve">
Сутегі бромиді                134  N,N-Диметилэтаноламин       165 </w:t>
      </w:r>
      <w:r>
        <w:br/>
      </w:r>
      <w:r>
        <w:rPr>
          <w:rFonts w:ascii="Times New Roman"/>
          <w:b w:val="false"/>
          <w:i w:val="false"/>
          <w:color w:val="000000"/>
          <w:sz w:val="28"/>
        </w:rPr>
        <w:t xml:space="preserve">
Күшәнді сутегі                 38  0,0-Диметил-S-(2- </w:t>
      </w:r>
      <w:r>
        <w:br/>
      </w:r>
      <w:r>
        <w:rPr>
          <w:rFonts w:ascii="Times New Roman"/>
          <w:b w:val="false"/>
          <w:i w:val="false"/>
          <w:color w:val="000000"/>
          <w:sz w:val="28"/>
        </w:rPr>
        <w:t xml:space="preserve">
                                   этилтиоэтил)-дитио-фосфат   195 </w:t>
      </w:r>
      <w:r>
        <w:br/>
      </w:r>
      <w:r>
        <w:rPr>
          <w:rFonts w:ascii="Times New Roman"/>
          <w:b w:val="false"/>
          <w:i w:val="false"/>
          <w:color w:val="000000"/>
          <w:sz w:val="28"/>
        </w:rPr>
        <w:t xml:space="preserve">
Фосфорлы сутегі               524  Димефосфон                  175 </w:t>
      </w:r>
      <w:r>
        <w:br/>
      </w:r>
      <w:r>
        <w:rPr>
          <w:rFonts w:ascii="Times New Roman"/>
          <w:b w:val="false"/>
          <w:i w:val="false"/>
          <w:color w:val="000000"/>
          <w:sz w:val="28"/>
        </w:rPr>
        <w:t xml:space="preserve">
Сутегі хлориді                141  N,N-Диморфолиндисульфид     199 </w:t>
      </w:r>
      <w:r>
        <w:br/>
      </w:r>
      <w:r>
        <w:rPr>
          <w:rFonts w:ascii="Times New Roman"/>
          <w:b w:val="false"/>
          <w:i w:val="false"/>
          <w:color w:val="000000"/>
          <w:sz w:val="28"/>
        </w:rPr>
        <w:t xml:space="preserve">
Вольфрам (VІ) оксид           108  N,N-Дитиобисморфолин        199 </w:t>
      </w:r>
      <w:r>
        <w:br/>
      </w:r>
      <w:r>
        <w:rPr>
          <w:rFonts w:ascii="Times New Roman"/>
          <w:b w:val="false"/>
          <w:i w:val="false"/>
          <w:color w:val="000000"/>
          <w:sz w:val="28"/>
        </w:rPr>
        <w:t xml:space="preserve">
Вольфрамды ангидрид           108  2,4-Дитретамилфенокси </w:t>
      </w:r>
      <w:r>
        <w:br/>
      </w:r>
      <w:r>
        <w:rPr>
          <w:rFonts w:ascii="Times New Roman"/>
          <w:b w:val="false"/>
          <w:i w:val="false"/>
          <w:color w:val="000000"/>
          <w:sz w:val="28"/>
        </w:rPr>
        <w:t xml:space="preserve">
                                   сірке қышқылының </w:t>
      </w:r>
      <w:r>
        <w:br/>
      </w:r>
      <w:r>
        <w:rPr>
          <w:rFonts w:ascii="Times New Roman"/>
          <w:b w:val="false"/>
          <w:i w:val="false"/>
          <w:color w:val="000000"/>
          <w:sz w:val="28"/>
        </w:rPr>
        <w:t xml:space="preserve">
Гексагидро-Ін-азепиний-3-          қышқылдар лорангидриді       63 </w:t>
      </w:r>
      <w:r>
        <w:br/>
      </w:r>
      <w:r>
        <w:rPr>
          <w:rFonts w:ascii="Times New Roman"/>
          <w:b w:val="false"/>
          <w:i w:val="false"/>
          <w:color w:val="000000"/>
          <w:sz w:val="28"/>
        </w:rPr>
        <w:t xml:space="preserve">
нитробензоат                  357 </w:t>
      </w:r>
      <w:r>
        <w:br/>
      </w:r>
      <w:r>
        <w:rPr>
          <w:rFonts w:ascii="Times New Roman"/>
          <w:b w:val="false"/>
          <w:i w:val="false"/>
          <w:color w:val="000000"/>
          <w:sz w:val="28"/>
        </w:rPr>
        <w:t xml:space="preserve">
Гексаметилендиамин            147  Дихлон                      207 </w:t>
      </w:r>
      <w:r>
        <w:br/>
      </w:r>
      <w:r>
        <w:rPr>
          <w:rFonts w:ascii="Times New Roman"/>
          <w:b w:val="false"/>
          <w:i w:val="false"/>
          <w:color w:val="000000"/>
          <w:sz w:val="28"/>
        </w:rPr>
        <w:t xml:space="preserve">
Гексаметиленимин м- </w:t>
      </w:r>
      <w:r>
        <w:br/>
      </w:r>
      <w:r>
        <w:rPr>
          <w:rFonts w:ascii="Times New Roman"/>
          <w:b w:val="false"/>
          <w:i w:val="false"/>
          <w:color w:val="000000"/>
          <w:sz w:val="28"/>
        </w:rPr>
        <w:t xml:space="preserve">
нитробензоат                  357  2,6-Дихлоранилин            203 </w:t>
      </w:r>
      <w:r>
        <w:br/>
      </w:r>
      <w:r>
        <w:rPr>
          <w:rFonts w:ascii="Times New Roman"/>
          <w:b w:val="false"/>
          <w:i w:val="false"/>
          <w:color w:val="000000"/>
          <w:sz w:val="28"/>
        </w:rPr>
        <w:t xml:space="preserve">
Гексаметиленимин              110  4,4-Дихлордифенилсульфон     65 </w:t>
      </w:r>
      <w:r>
        <w:br/>
      </w:r>
      <w:r>
        <w:rPr>
          <w:rFonts w:ascii="Times New Roman"/>
          <w:b w:val="false"/>
          <w:i w:val="false"/>
          <w:color w:val="000000"/>
          <w:sz w:val="28"/>
        </w:rPr>
        <w:t xml:space="preserve">
Гексахлоран                   126  4,4-Дихлордифенилтри. </w:t>
      </w:r>
      <w:r>
        <w:br/>
      </w:r>
      <w:r>
        <w:rPr>
          <w:rFonts w:ascii="Times New Roman"/>
          <w:b w:val="false"/>
          <w:i w:val="false"/>
          <w:color w:val="000000"/>
          <w:sz w:val="28"/>
        </w:rPr>
        <w:t xml:space="preserve">
                                   хлорметилкарбинол            64 </w:t>
      </w:r>
      <w:r>
        <w:br/>
      </w:r>
      <w:r>
        <w:rPr>
          <w:rFonts w:ascii="Times New Roman"/>
          <w:b w:val="false"/>
          <w:i w:val="false"/>
          <w:color w:val="000000"/>
          <w:sz w:val="28"/>
        </w:rPr>
        <w:t xml:space="preserve">
Бромды гексил                  71  1,3-Дихлорпропилен          209 </w:t>
      </w:r>
      <w:r>
        <w:br/>
      </w:r>
      <w:r>
        <w:rPr>
          <w:rFonts w:ascii="Times New Roman"/>
          <w:b w:val="false"/>
          <w:i w:val="false"/>
          <w:color w:val="000000"/>
          <w:sz w:val="28"/>
        </w:rPr>
        <w:t xml:space="preserve">
Гексил спирті                 121  Дихлорсірке қышқылының </w:t>
      </w:r>
      <w:r>
        <w:br/>
      </w:r>
      <w:r>
        <w:rPr>
          <w:rFonts w:ascii="Times New Roman"/>
          <w:b w:val="false"/>
          <w:i w:val="false"/>
          <w:color w:val="000000"/>
          <w:sz w:val="28"/>
        </w:rPr>
        <w:t xml:space="preserve">
                                   метил эфирі                 307 </w:t>
      </w:r>
      <w:r>
        <w:br/>
      </w:r>
      <w:r>
        <w:rPr>
          <w:rFonts w:ascii="Times New Roman"/>
          <w:b w:val="false"/>
          <w:i w:val="false"/>
          <w:color w:val="000000"/>
          <w:sz w:val="28"/>
        </w:rPr>
        <w:t xml:space="preserve">
Геметрел                      117  Дихлорэтан                  212 </w:t>
      </w:r>
      <w:r>
        <w:br/>
      </w:r>
      <w:r>
        <w:rPr>
          <w:rFonts w:ascii="Times New Roman"/>
          <w:b w:val="false"/>
          <w:i w:val="false"/>
          <w:color w:val="000000"/>
          <w:sz w:val="28"/>
        </w:rPr>
        <w:t xml:space="preserve">
Бромды гептил                  72  2-Диэтиламино-2,6- </w:t>
      </w:r>
      <w:r>
        <w:br/>
      </w:r>
      <w:r>
        <w:rPr>
          <w:rFonts w:ascii="Times New Roman"/>
          <w:b w:val="false"/>
          <w:i w:val="false"/>
          <w:color w:val="000000"/>
          <w:sz w:val="28"/>
        </w:rPr>
        <w:t xml:space="preserve">
                                   ацетоксилидид, </w:t>
      </w:r>
      <w:r>
        <w:br/>
      </w:r>
      <w:r>
        <w:rPr>
          <w:rFonts w:ascii="Times New Roman"/>
          <w:b w:val="false"/>
          <w:i w:val="false"/>
          <w:color w:val="000000"/>
          <w:sz w:val="28"/>
        </w:rPr>
        <w:t xml:space="preserve">
Германий (ІV) оксиді          133  Гидрохлорид                 216 </w:t>
      </w:r>
      <w:r>
        <w:br/>
      </w:r>
      <w:r>
        <w:rPr>
          <w:rFonts w:ascii="Times New Roman"/>
          <w:b w:val="false"/>
          <w:i w:val="false"/>
          <w:color w:val="000000"/>
          <w:sz w:val="28"/>
        </w:rPr>
        <w:t xml:space="preserve">
Германий қостотығы            133  в-Диэтиламиноэтилмеркаптан  217 </w:t>
      </w:r>
      <w:r>
        <w:br/>
      </w:r>
      <w:r>
        <w:rPr>
          <w:rFonts w:ascii="Times New Roman"/>
          <w:b w:val="false"/>
          <w:i w:val="false"/>
          <w:color w:val="000000"/>
          <w:sz w:val="28"/>
        </w:rPr>
        <w:t xml:space="preserve">
Гидрокортизон ацетаты         597  Диэтиленгликоль             368 </w:t>
      </w:r>
      <w:r>
        <w:br/>
      </w:r>
      <w:r>
        <w:rPr>
          <w:rFonts w:ascii="Times New Roman"/>
          <w:b w:val="false"/>
          <w:i w:val="false"/>
          <w:color w:val="000000"/>
          <w:sz w:val="28"/>
        </w:rPr>
        <w:t xml:space="preserve">
Гидроксибензол                512  Диэтилентриамин             240 </w:t>
      </w:r>
      <w:r>
        <w:br/>
      </w:r>
      <w:r>
        <w:rPr>
          <w:rFonts w:ascii="Times New Roman"/>
          <w:b w:val="false"/>
          <w:i w:val="false"/>
          <w:color w:val="000000"/>
          <w:sz w:val="28"/>
        </w:rPr>
        <w:t xml:space="preserve">
5-Гидрокситетрациклин         162  Диэтилкетон                 385 </w:t>
      </w:r>
      <w:r>
        <w:br/>
      </w:r>
      <w:r>
        <w:rPr>
          <w:rFonts w:ascii="Times New Roman"/>
          <w:b w:val="false"/>
          <w:i w:val="false"/>
          <w:color w:val="000000"/>
          <w:sz w:val="28"/>
        </w:rPr>
        <w:t xml:space="preserve">
5-Гидрокситетрациклин </w:t>
      </w:r>
      <w:r>
        <w:br/>
      </w:r>
      <w:r>
        <w:rPr>
          <w:rFonts w:ascii="Times New Roman"/>
          <w:b w:val="false"/>
          <w:i w:val="false"/>
          <w:color w:val="000000"/>
          <w:sz w:val="28"/>
        </w:rPr>
        <w:t xml:space="preserve">
гидрохлориді                  163  Диэтил эфирі                588 </w:t>
      </w:r>
      <w:r>
        <w:br/>
      </w:r>
      <w:r>
        <w:rPr>
          <w:rFonts w:ascii="Times New Roman"/>
          <w:b w:val="false"/>
          <w:i w:val="false"/>
          <w:color w:val="000000"/>
          <w:sz w:val="28"/>
        </w:rPr>
        <w:t xml:space="preserve">
1-Гидрокси-4-хлорбензол       552  N,N-Диэтил-3-толуидин       220 </w:t>
      </w:r>
      <w:r>
        <w:br/>
      </w:r>
      <w:r>
        <w:rPr>
          <w:rFonts w:ascii="Times New Roman"/>
          <w:b w:val="false"/>
          <w:i w:val="false"/>
          <w:color w:val="000000"/>
          <w:sz w:val="28"/>
        </w:rPr>
        <w:t xml:space="preserve">
Изопропибензолдың </w:t>
      </w:r>
      <w:r>
        <w:br/>
      </w:r>
      <w:r>
        <w:rPr>
          <w:rFonts w:ascii="Times New Roman"/>
          <w:b w:val="false"/>
          <w:i w:val="false"/>
          <w:color w:val="000000"/>
          <w:sz w:val="28"/>
        </w:rPr>
        <w:t xml:space="preserve">
гидроасқынтотығы              329  N,N-Диэтил-м-толуидин       220 </w:t>
      </w:r>
      <w:r>
        <w:br/>
      </w:r>
      <w:r>
        <w:rPr>
          <w:rFonts w:ascii="Times New Roman"/>
          <w:b w:val="false"/>
          <w:i w:val="false"/>
          <w:color w:val="000000"/>
          <w:sz w:val="28"/>
        </w:rPr>
        <w:t xml:space="preserve">
Гидрофторид                   530  Додецилбензол               503 </w:t>
      </w:r>
      <w:r>
        <w:br/>
      </w:r>
      <w:r>
        <w:rPr>
          <w:rFonts w:ascii="Times New Roman"/>
          <w:b w:val="false"/>
          <w:i w:val="false"/>
          <w:color w:val="000000"/>
          <w:sz w:val="28"/>
        </w:rPr>
        <w:t xml:space="preserve">
Глутар қышқылының диметил </w:t>
      </w:r>
      <w:r>
        <w:br/>
      </w:r>
      <w:r>
        <w:rPr>
          <w:rFonts w:ascii="Times New Roman"/>
          <w:b w:val="false"/>
          <w:i w:val="false"/>
          <w:color w:val="000000"/>
          <w:sz w:val="28"/>
        </w:rPr>
        <w:t xml:space="preserve">
эфирі                         185  Допамин                     609 </w:t>
      </w:r>
      <w:r>
        <w:br/>
      </w:r>
      <w:r>
        <w:rPr>
          <w:rFonts w:ascii="Times New Roman"/>
          <w:b w:val="false"/>
          <w:i w:val="false"/>
          <w:color w:val="000000"/>
          <w:sz w:val="28"/>
        </w:rPr>
        <w:t xml:space="preserve">
                                   Дофамин                     609 </w:t>
      </w:r>
      <w:r>
        <w:br/>
      </w:r>
      <w:r>
        <w:rPr>
          <w:rFonts w:ascii="Times New Roman"/>
          <w:b w:val="false"/>
          <w:i w:val="false"/>
          <w:color w:val="000000"/>
          <w:sz w:val="28"/>
        </w:rPr>
        <w:t xml:space="preserve">
Данитол                       559  Дропп                       467 </w:t>
      </w:r>
      <w:r>
        <w:br/>
      </w:r>
      <w:r>
        <w:rPr>
          <w:rFonts w:ascii="Times New Roman"/>
          <w:b w:val="false"/>
          <w:i w:val="false"/>
          <w:color w:val="000000"/>
          <w:sz w:val="28"/>
        </w:rPr>
        <w:t xml:space="preserve">
Дауномицин                    596  Дурол                       455 </w:t>
      </w:r>
      <w:r>
        <w:br/>
      </w:r>
      <w:r>
        <w:rPr>
          <w:rFonts w:ascii="Times New Roman"/>
          <w:b w:val="false"/>
          <w:i w:val="false"/>
          <w:color w:val="000000"/>
          <w:sz w:val="28"/>
        </w:rPr>
        <w:t xml:space="preserve">
d'-Дегидрогидрокортизон       625  Дурсбан                     222 </w:t>
      </w:r>
      <w:r>
        <w:br/>
      </w:r>
      <w:r>
        <w:rPr>
          <w:rFonts w:ascii="Times New Roman"/>
          <w:b w:val="false"/>
          <w:i w:val="false"/>
          <w:color w:val="000000"/>
          <w:sz w:val="28"/>
        </w:rPr>
        <w:t xml:space="preserve">
Дезоксикортикостерон ацетаты  622 </w:t>
      </w:r>
      <w:r>
        <w:br/>
      </w:r>
      <w:r>
        <w:rPr>
          <w:rFonts w:ascii="Times New Roman"/>
          <w:b w:val="false"/>
          <w:i w:val="false"/>
          <w:color w:val="000000"/>
          <w:sz w:val="28"/>
        </w:rPr>
        <w:t xml:space="preserve">
Бромды децил                   73 </w:t>
      </w:r>
      <w:r>
        <w:br/>
      </w:r>
      <w:r>
        <w:rPr>
          <w:rFonts w:ascii="Times New Roman"/>
          <w:b w:val="false"/>
          <w:i w:val="false"/>
          <w:color w:val="000000"/>
          <w:sz w:val="28"/>
        </w:rPr>
        <w:t xml:space="preserve">
Көмір қышқылының диамиді      338  темір көгілдірі             114 </w:t>
      </w:r>
      <w:r>
        <w:br/>
      </w:r>
      <w:r>
        <w:rPr>
          <w:rFonts w:ascii="Times New Roman"/>
          <w:b w:val="false"/>
          <w:i w:val="false"/>
          <w:color w:val="000000"/>
          <w:sz w:val="28"/>
        </w:rPr>
        <w:t xml:space="preserve">
5[6-Диамино-2(4-аминофенил) </w:t>
      </w:r>
      <w:r>
        <w:br/>
      </w:r>
      <w:r>
        <w:rPr>
          <w:rFonts w:ascii="Times New Roman"/>
          <w:b w:val="false"/>
          <w:i w:val="false"/>
          <w:color w:val="000000"/>
          <w:sz w:val="28"/>
        </w:rPr>
        <w:t xml:space="preserve">
]-бензимидазол                 23  темір хлориді               228 </w:t>
      </w:r>
      <w:r>
        <w:br/>
      </w:r>
      <w:r>
        <w:rPr>
          <w:rFonts w:ascii="Times New Roman"/>
          <w:b w:val="false"/>
          <w:i w:val="false"/>
          <w:color w:val="000000"/>
          <w:sz w:val="28"/>
        </w:rPr>
        <w:t xml:space="preserve">
Пирромеиллит қышқылының </w:t>
      </w:r>
      <w:r>
        <w:br/>
      </w:r>
      <w:r>
        <w:rPr>
          <w:rFonts w:ascii="Times New Roman"/>
          <w:b w:val="false"/>
          <w:i w:val="false"/>
          <w:color w:val="000000"/>
          <w:sz w:val="28"/>
        </w:rPr>
        <w:t xml:space="preserve">
диангидриді                    56  Темір ферроцианиді          114 </w:t>
      </w:r>
      <w:r>
        <w:br/>
      </w:r>
      <w:r>
        <w:rPr>
          <w:rFonts w:ascii="Times New Roman"/>
          <w:b w:val="false"/>
          <w:i w:val="false"/>
          <w:color w:val="000000"/>
          <w:sz w:val="28"/>
        </w:rPr>
        <w:t xml:space="preserve">
Диафен ФП                     238  Сары қан тұзы               115 </w:t>
      </w:r>
      <w:r>
        <w:br/>
      </w:r>
      <w:r>
        <w:rPr>
          <w:rFonts w:ascii="Times New Roman"/>
          <w:b w:val="false"/>
          <w:i w:val="false"/>
          <w:color w:val="000000"/>
          <w:sz w:val="28"/>
        </w:rPr>
        <w:t xml:space="preserve">
Диацетам 5                    456 </w:t>
      </w:r>
      <w:r>
        <w:br/>
      </w:r>
      <w:r>
        <w:rPr>
          <w:rFonts w:ascii="Times New Roman"/>
          <w:b w:val="false"/>
          <w:i w:val="false"/>
          <w:color w:val="000000"/>
          <w:sz w:val="28"/>
        </w:rPr>
        <w:t xml:space="preserve">
2,4-Дибром-1-метилбензол      154  Зоокумарин                  626 </w:t>
      </w:r>
      <w:r>
        <w:br/>
      </w:r>
      <w:r>
        <w:rPr>
          <w:rFonts w:ascii="Times New Roman"/>
          <w:b w:val="false"/>
          <w:i w:val="false"/>
          <w:color w:val="000000"/>
          <w:sz w:val="28"/>
        </w:rPr>
        <w:t xml:space="preserve">
Дивинил                        88 </w:t>
      </w:r>
      <w:r>
        <w:br/>
      </w:r>
      <w:r>
        <w:rPr>
          <w:rFonts w:ascii="Times New Roman"/>
          <w:b w:val="false"/>
          <w:i w:val="false"/>
          <w:color w:val="000000"/>
          <w:sz w:val="28"/>
        </w:rPr>
        <w:t xml:space="preserve">
1,1-Дигидроперфторамил спирті 366  ИДСПГ                       241 </w:t>
      </w:r>
      <w:r>
        <w:br/>
      </w:r>
      <w:r>
        <w:rPr>
          <w:rFonts w:ascii="Times New Roman"/>
          <w:b w:val="false"/>
          <w:i w:val="false"/>
          <w:color w:val="000000"/>
          <w:sz w:val="28"/>
        </w:rPr>
        <w:t xml:space="preserve">
1,1-Дигидроперфторгептанол    481  Изадрин                     607 </w:t>
      </w:r>
      <w:r>
        <w:br/>
      </w:r>
      <w:r>
        <w:rPr>
          <w:rFonts w:ascii="Times New Roman"/>
          <w:b w:val="false"/>
          <w:i w:val="false"/>
          <w:color w:val="000000"/>
          <w:sz w:val="28"/>
        </w:rPr>
        <w:t xml:space="preserve">
1,1-Дигидроперфторгептил </w:t>
      </w:r>
      <w:r>
        <w:br/>
      </w:r>
      <w:r>
        <w:rPr>
          <w:rFonts w:ascii="Times New Roman"/>
          <w:b w:val="false"/>
          <w:i w:val="false"/>
          <w:color w:val="000000"/>
          <w:sz w:val="28"/>
        </w:rPr>
        <w:t xml:space="preserve">
спирті                        481  Бромды изоамил               76 </w:t>
      </w:r>
      <w:r>
        <w:br/>
      </w:r>
      <w:r>
        <w:rPr>
          <w:rFonts w:ascii="Times New Roman"/>
          <w:b w:val="false"/>
          <w:i w:val="false"/>
          <w:color w:val="000000"/>
          <w:sz w:val="28"/>
        </w:rPr>
        <w:t xml:space="preserve">
1,1-Дигидроперфторпентанол    366  Изоамилсалицилат            235 </w:t>
      </w:r>
      <w:r>
        <w:br/>
      </w:r>
      <w:r>
        <w:rPr>
          <w:rFonts w:ascii="Times New Roman"/>
          <w:b w:val="false"/>
          <w:i w:val="false"/>
          <w:color w:val="000000"/>
          <w:sz w:val="28"/>
        </w:rPr>
        <w:t xml:space="preserve">
Дигликоль                     368  Бромды изобутил              77 </w:t>
      </w:r>
      <w:r>
        <w:br/>
      </w:r>
      <w:r>
        <w:rPr>
          <w:rFonts w:ascii="Times New Roman"/>
          <w:b w:val="false"/>
          <w:i w:val="false"/>
          <w:color w:val="000000"/>
          <w:sz w:val="28"/>
        </w:rPr>
        <w:t xml:space="preserve">
Дикаин                        601  Изобутилбензоат             194 </w:t>
      </w:r>
      <w:r>
        <w:br/>
      </w:r>
      <w:r>
        <w:rPr>
          <w:rFonts w:ascii="Times New Roman"/>
          <w:b w:val="false"/>
          <w:i w:val="false"/>
          <w:color w:val="000000"/>
          <w:sz w:val="28"/>
        </w:rPr>
        <w:t xml:space="preserve">
Изобутиленкарбинол            299  о-Ксилол                    168 </w:t>
      </w:r>
      <w:r>
        <w:br/>
      </w:r>
      <w:r>
        <w:rPr>
          <w:rFonts w:ascii="Times New Roman"/>
          <w:b w:val="false"/>
          <w:i w:val="false"/>
          <w:color w:val="000000"/>
          <w:sz w:val="28"/>
        </w:rPr>
        <w:t xml:space="preserve">
Изобутил спирті               326  п-Ксилол                    169 </w:t>
      </w:r>
      <w:r>
        <w:br/>
      </w:r>
      <w:r>
        <w:rPr>
          <w:rFonts w:ascii="Times New Roman"/>
          <w:b w:val="false"/>
          <w:i w:val="false"/>
          <w:color w:val="000000"/>
          <w:sz w:val="28"/>
        </w:rPr>
        <w:t xml:space="preserve">
Изобутиральдегид              325  Кумол                       237 </w:t>
      </w:r>
      <w:r>
        <w:br/>
      </w:r>
      <w:r>
        <w:rPr>
          <w:rFonts w:ascii="Times New Roman"/>
          <w:b w:val="false"/>
          <w:i w:val="false"/>
          <w:color w:val="000000"/>
          <w:sz w:val="28"/>
        </w:rPr>
        <w:t xml:space="preserve">
Изобутиронитрил               328  КЦА                         565 </w:t>
      </w:r>
      <w:r>
        <w:br/>
      </w:r>
      <w:r>
        <w:rPr>
          <w:rFonts w:ascii="Times New Roman"/>
          <w:b w:val="false"/>
          <w:i w:val="false"/>
          <w:color w:val="000000"/>
          <w:sz w:val="28"/>
        </w:rPr>
        <w:t xml:space="preserve">
Изогексен                     323 </w:t>
      </w:r>
      <w:r>
        <w:br/>
      </w:r>
      <w:r>
        <w:rPr>
          <w:rFonts w:ascii="Times New Roman"/>
          <w:b w:val="false"/>
          <w:i w:val="false"/>
          <w:color w:val="000000"/>
          <w:sz w:val="28"/>
        </w:rPr>
        <w:t xml:space="preserve">
Изомай альдегиді              325  ЛАБ                           9 </w:t>
      </w:r>
      <w:r>
        <w:br/>
      </w:r>
      <w:r>
        <w:rPr>
          <w:rFonts w:ascii="Times New Roman"/>
          <w:b w:val="false"/>
          <w:i w:val="false"/>
          <w:color w:val="000000"/>
          <w:sz w:val="28"/>
        </w:rPr>
        <w:t xml:space="preserve">
Изониазид                     392  ЛАБСК                        10 </w:t>
      </w:r>
      <w:r>
        <w:br/>
      </w:r>
      <w:r>
        <w:rPr>
          <w:rFonts w:ascii="Times New Roman"/>
          <w:b w:val="false"/>
          <w:i w:val="false"/>
          <w:color w:val="000000"/>
          <w:sz w:val="28"/>
        </w:rPr>
        <w:t xml:space="preserve">
Изоникотин қышқылының              6-аминокапрон қышқылының </w:t>
      </w:r>
      <w:r>
        <w:br/>
      </w:r>
      <w:r>
        <w:rPr>
          <w:rFonts w:ascii="Times New Roman"/>
          <w:b w:val="false"/>
          <w:i w:val="false"/>
          <w:color w:val="000000"/>
          <w:sz w:val="28"/>
        </w:rPr>
        <w:t xml:space="preserve">
гидразиді                     392  лактамы                     260 </w:t>
      </w:r>
      <w:r>
        <w:br/>
      </w:r>
      <w:r>
        <w:rPr>
          <w:rFonts w:ascii="Times New Roman"/>
          <w:b w:val="false"/>
          <w:i w:val="false"/>
          <w:color w:val="000000"/>
          <w:sz w:val="28"/>
        </w:rPr>
        <w:t xml:space="preserve">
Изооктил спирті               583  Лидокаин гидрохлориді       216 </w:t>
      </w:r>
      <w:r>
        <w:br/>
      </w:r>
      <w:r>
        <w:rPr>
          <w:rFonts w:ascii="Times New Roman"/>
          <w:b w:val="false"/>
          <w:i w:val="false"/>
          <w:color w:val="000000"/>
          <w:sz w:val="28"/>
        </w:rPr>
        <w:t xml:space="preserve">
Изопрен                       298  Лимон қышқылы               139 </w:t>
      </w:r>
      <w:r>
        <w:br/>
      </w:r>
      <w:r>
        <w:rPr>
          <w:rFonts w:ascii="Times New Roman"/>
          <w:b w:val="false"/>
          <w:i w:val="false"/>
          <w:color w:val="000000"/>
          <w:sz w:val="28"/>
        </w:rPr>
        <w:t xml:space="preserve">
Бромды изопропил               84 </w:t>
      </w:r>
      <w:r>
        <w:br/>
      </w:r>
      <w:r>
        <w:rPr>
          <w:rFonts w:ascii="Times New Roman"/>
          <w:b w:val="false"/>
          <w:i w:val="false"/>
          <w:color w:val="000000"/>
          <w:sz w:val="28"/>
        </w:rPr>
        <w:t xml:space="preserve">
2-Изопропил-(1-метил-н-            М-81                        195 </w:t>
      </w:r>
      <w:r>
        <w:br/>
      </w:r>
      <w:r>
        <w:rPr>
          <w:rFonts w:ascii="Times New Roman"/>
          <w:b w:val="false"/>
          <w:i w:val="false"/>
          <w:color w:val="000000"/>
          <w:sz w:val="28"/>
        </w:rPr>
        <w:t xml:space="preserve">
пропил)- </w:t>
      </w:r>
      <w:r>
        <w:br/>
      </w:r>
      <w:r>
        <w:rPr>
          <w:rFonts w:ascii="Times New Roman"/>
          <w:b w:val="false"/>
          <w:i w:val="false"/>
          <w:color w:val="000000"/>
          <w:sz w:val="28"/>
        </w:rPr>
        <w:t xml:space="preserve">
4,6-динитрофенилкарбонат      331  Магний перхлораты           275 </w:t>
      </w:r>
      <w:r>
        <w:br/>
      </w:r>
      <w:r>
        <w:rPr>
          <w:rFonts w:ascii="Times New Roman"/>
          <w:b w:val="false"/>
          <w:i w:val="false"/>
          <w:color w:val="000000"/>
          <w:sz w:val="28"/>
        </w:rPr>
        <w:t xml:space="preserve">
Изопропилнорадреналин              Малеин қышқылының натрий </w:t>
      </w:r>
      <w:r>
        <w:br/>
      </w:r>
      <w:r>
        <w:rPr>
          <w:rFonts w:ascii="Times New Roman"/>
          <w:b w:val="false"/>
          <w:i w:val="false"/>
          <w:color w:val="000000"/>
          <w:sz w:val="28"/>
        </w:rPr>
        <w:t xml:space="preserve">
гидрохлориді                  607  тұзы                         96 </w:t>
      </w:r>
      <w:r>
        <w:br/>
      </w:r>
      <w:r>
        <w:rPr>
          <w:rFonts w:ascii="Times New Roman"/>
          <w:b w:val="false"/>
          <w:i w:val="false"/>
          <w:color w:val="000000"/>
          <w:sz w:val="28"/>
        </w:rPr>
        <w:t xml:space="preserve">
Изопропил спирті              397  Малеин ангидриді            157 </w:t>
      </w:r>
      <w:r>
        <w:br/>
      </w:r>
      <w:r>
        <w:rPr>
          <w:rFonts w:ascii="Times New Roman"/>
          <w:b w:val="false"/>
          <w:i w:val="false"/>
          <w:color w:val="000000"/>
          <w:sz w:val="28"/>
        </w:rPr>
        <w:t xml:space="preserve">
4-хлорфенилсірке қышқылының        Май қышқылы                  91 </w:t>
      </w:r>
      <w:r>
        <w:br/>
      </w:r>
      <w:r>
        <w:rPr>
          <w:rFonts w:ascii="Times New Roman"/>
          <w:b w:val="false"/>
          <w:i w:val="false"/>
          <w:color w:val="000000"/>
          <w:sz w:val="28"/>
        </w:rPr>
        <w:t xml:space="preserve">
1-Изопропилі </w:t>
      </w:r>
      <w:r>
        <w:br/>
      </w:r>
      <w:r>
        <w:rPr>
          <w:rFonts w:ascii="Times New Roman"/>
          <w:b w:val="false"/>
          <w:i w:val="false"/>
          <w:color w:val="000000"/>
          <w:sz w:val="28"/>
        </w:rPr>
        <w:t xml:space="preserve">
3-фенокси-1-цианобензил эфирі 560  Май альдегиді                90 </w:t>
      </w:r>
      <w:r>
        <w:br/>
      </w:r>
      <w:r>
        <w:rPr>
          <w:rFonts w:ascii="Times New Roman"/>
          <w:b w:val="false"/>
          <w:i w:val="false"/>
          <w:color w:val="000000"/>
          <w:sz w:val="28"/>
        </w:rPr>
        <w:t xml:space="preserve">
Изопропилцеллозольв           239  МАФ                         295 </w:t>
      </w:r>
      <w:r>
        <w:br/>
      </w:r>
      <w:r>
        <w:rPr>
          <w:rFonts w:ascii="Times New Roman"/>
          <w:b w:val="false"/>
          <w:i w:val="false"/>
          <w:color w:val="000000"/>
          <w:sz w:val="28"/>
        </w:rPr>
        <w:t xml:space="preserve">
Изопротеренол                 607  Медростерон капронаты       617 </w:t>
      </w:r>
      <w:r>
        <w:br/>
      </w:r>
      <w:r>
        <w:rPr>
          <w:rFonts w:ascii="Times New Roman"/>
          <w:b w:val="false"/>
          <w:i w:val="false"/>
          <w:color w:val="000000"/>
          <w:sz w:val="28"/>
        </w:rPr>
        <w:t xml:space="preserve">
Изофталь қышқылының диметил </w:t>
      </w:r>
      <w:r>
        <w:br/>
      </w:r>
      <w:r>
        <w:rPr>
          <w:rFonts w:ascii="Times New Roman"/>
          <w:b w:val="false"/>
          <w:i w:val="false"/>
          <w:color w:val="000000"/>
          <w:sz w:val="28"/>
        </w:rPr>
        <w:t xml:space="preserve">
эфирі                         179  Медростерон пропионаты      618 </w:t>
      </w:r>
      <w:r>
        <w:br/>
      </w:r>
      <w:r>
        <w:rPr>
          <w:rFonts w:ascii="Times New Roman"/>
          <w:b w:val="false"/>
          <w:i w:val="false"/>
          <w:color w:val="000000"/>
          <w:sz w:val="28"/>
        </w:rPr>
        <w:t xml:space="preserve">
Г-2 коррозия тежегіші         357  Медростерон энантат         619 </w:t>
      </w:r>
      <w:r>
        <w:br/>
      </w:r>
      <w:r>
        <w:rPr>
          <w:rFonts w:ascii="Times New Roman"/>
          <w:b w:val="false"/>
          <w:i w:val="false"/>
          <w:color w:val="000000"/>
          <w:sz w:val="28"/>
        </w:rPr>
        <w:t xml:space="preserve">
МСДА коррозия тежегіші        213  Медротестрон                616 </w:t>
      </w:r>
      <w:r>
        <w:br/>
      </w:r>
      <w:r>
        <w:rPr>
          <w:rFonts w:ascii="Times New Roman"/>
          <w:b w:val="false"/>
          <w:i w:val="false"/>
          <w:color w:val="000000"/>
          <w:sz w:val="28"/>
        </w:rPr>
        <w:t xml:space="preserve">
ЦДА коррозия тежегіші         214  Мыс (ІІ) хлориді            279 </w:t>
      </w:r>
      <w:r>
        <w:br/>
      </w:r>
      <w:r>
        <w:rPr>
          <w:rFonts w:ascii="Times New Roman"/>
          <w:b w:val="false"/>
          <w:i w:val="false"/>
          <w:color w:val="000000"/>
          <w:sz w:val="28"/>
        </w:rPr>
        <w:t xml:space="preserve">
Итакон қышқылы                310  Күкіртті мыс                282 </w:t>
      </w:r>
      <w:r>
        <w:br/>
      </w:r>
      <w:r>
        <w:rPr>
          <w:rFonts w:ascii="Times New Roman"/>
          <w:b w:val="false"/>
          <w:i w:val="false"/>
          <w:color w:val="000000"/>
          <w:sz w:val="28"/>
        </w:rPr>
        <w:t xml:space="preserve">
Ифхангаз                      146  Күкіртқышқылды мыс          281 </w:t>
      </w:r>
      <w:r>
        <w:br/>
      </w:r>
      <w:r>
        <w:rPr>
          <w:rFonts w:ascii="Times New Roman"/>
          <w:b w:val="false"/>
          <w:i w:val="false"/>
          <w:color w:val="000000"/>
          <w:sz w:val="28"/>
        </w:rPr>
        <w:t xml:space="preserve">
                                   Фталоцианин мысы            527 </w:t>
      </w:r>
      <w:r>
        <w:br/>
      </w:r>
      <w:r>
        <w:rPr>
          <w:rFonts w:ascii="Times New Roman"/>
          <w:b w:val="false"/>
          <w:i w:val="false"/>
          <w:color w:val="000000"/>
          <w:sz w:val="28"/>
        </w:rPr>
        <w:t xml:space="preserve">
Кадмий хлорид                 244  Хлорлы мыс                  284 </w:t>
      </w:r>
      <w:r>
        <w:br/>
      </w:r>
      <w:r>
        <w:rPr>
          <w:rFonts w:ascii="Times New Roman"/>
          <w:b w:val="false"/>
          <w:i w:val="false"/>
          <w:color w:val="000000"/>
          <w:sz w:val="28"/>
        </w:rPr>
        <w:t xml:space="preserve">
Анкора калий тұзы             334  Хлорлы мыс                  279 </w:t>
      </w:r>
      <w:r>
        <w:br/>
      </w:r>
      <w:r>
        <w:rPr>
          <w:rFonts w:ascii="Times New Roman"/>
          <w:b w:val="false"/>
          <w:i w:val="false"/>
          <w:color w:val="000000"/>
          <w:sz w:val="28"/>
        </w:rPr>
        <w:t xml:space="preserve">
Калий карбонаты               250  Мезидин                      22 </w:t>
      </w:r>
      <w:r>
        <w:br/>
      </w:r>
      <w:r>
        <w:rPr>
          <w:rFonts w:ascii="Times New Roman"/>
          <w:b w:val="false"/>
          <w:i w:val="false"/>
          <w:color w:val="000000"/>
          <w:sz w:val="28"/>
        </w:rPr>
        <w:t xml:space="preserve">
Бутильді калий ксаптогенаты   249  Меламин                     476 </w:t>
      </w:r>
      <w:r>
        <w:br/>
      </w:r>
      <w:r>
        <w:rPr>
          <w:rFonts w:ascii="Times New Roman"/>
          <w:b w:val="false"/>
          <w:i w:val="false"/>
          <w:color w:val="000000"/>
          <w:sz w:val="28"/>
        </w:rPr>
        <w:t xml:space="preserve">
Изобутильді калий </w:t>
      </w:r>
      <w:r>
        <w:br/>
      </w:r>
      <w:r>
        <w:rPr>
          <w:rFonts w:ascii="Times New Roman"/>
          <w:b w:val="false"/>
          <w:i w:val="false"/>
          <w:color w:val="000000"/>
          <w:sz w:val="28"/>
        </w:rPr>
        <w:t xml:space="preserve">
ксантогенаты                  251  Меркаптобензол              471 </w:t>
      </w:r>
      <w:r>
        <w:br/>
      </w:r>
      <w:r>
        <w:rPr>
          <w:rFonts w:ascii="Times New Roman"/>
          <w:b w:val="false"/>
          <w:i w:val="false"/>
          <w:color w:val="000000"/>
          <w:sz w:val="28"/>
        </w:rPr>
        <w:t xml:space="preserve">
Изопропильді калий ксан </w:t>
      </w:r>
      <w:r>
        <w:br/>
      </w:r>
      <w:r>
        <w:rPr>
          <w:rFonts w:ascii="Times New Roman"/>
          <w:b w:val="false"/>
          <w:i w:val="false"/>
          <w:color w:val="000000"/>
          <w:sz w:val="28"/>
        </w:rPr>
        <w:t xml:space="preserve">
тогенаты                      252  2-Меркаптобензотиазон        61 </w:t>
      </w:r>
      <w:r>
        <w:br/>
      </w:r>
      <w:r>
        <w:rPr>
          <w:rFonts w:ascii="Times New Roman"/>
          <w:b w:val="false"/>
          <w:i w:val="false"/>
          <w:color w:val="000000"/>
          <w:sz w:val="28"/>
        </w:rPr>
        <w:t xml:space="preserve">
Этильді калий ксантогенаты    254  Метазид                     311 </w:t>
      </w:r>
      <w:r>
        <w:br/>
      </w:r>
      <w:r>
        <w:rPr>
          <w:rFonts w:ascii="Times New Roman"/>
          <w:b w:val="false"/>
          <w:i w:val="false"/>
          <w:color w:val="000000"/>
          <w:sz w:val="28"/>
        </w:rPr>
        <w:t xml:space="preserve">
Хлорлы калий                  253  Метакрил қышқылы            327 </w:t>
      </w:r>
      <w:r>
        <w:br/>
      </w:r>
      <w:r>
        <w:rPr>
          <w:rFonts w:ascii="Times New Roman"/>
          <w:b w:val="false"/>
          <w:i w:val="false"/>
          <w:color w:val="000000"/>
          <w:sz w:val="28"/>
        </w:rPr>
        <w:t xml:space="preserve">
Калимаг-40                    412  Метакрил қышқылының бутил </w:t>
      </w:r>
      <w:r>
        <w:br/>
      </w:r>
      <w:r>
        <w:rPr>
          <w:rFonts w:ascii="Times New Roman"/>
          <w:b w:val="false"/>
          <w:i w:val="false"/>
          <w:color w:val="000000"/>
          <w:sz w:val="28"/>
        </w:rPr>
        <w:t xml:space="preserve">
                                   эфирі                       102 </w:t>
      </w:r>
      <w:r>
        <w:br/>
      </w:r>
      <w:r>
        <w:rPr>
          <w:rFonts w:ascii="Times New Roman"/>
          <w:b w:val="false"/>
          <w:i w:val="false"/>
          <w:color w:val="000000"/>
          <w:sz w:val="28"/>
        </w:rPr>
        <w:t xml:space="preserve">
Каломель                      432  Метакрил қышқылының метил </w:t>
      </w:r>
      <w:r>
        <w:br/>
      </w:r>
      <w:r>
        <w:rPr>
          <w:rFonts w:ascii="Times New Roman"/>
          <w:b w:val="false"/>
          <w:i w:val="false"/>
          <w:color w:val="000000"/>
          <w:sz w:val="28"/>
        </w:rPr>
        <w:t xml:space="preserve">
                                   эфирі                       318 </w:t>
      </w:r>
      <w:r>
        <w:br/>
      </w:r>
      <w:r>
        <w:rPr>
          <w:rFonts w:ascii="Times New Roman"/>
          <w:b w:val="false"/>
          <w:i w:val="false"/>
          <w:color w:val="000000"/>
          <w:sz w:val="28"/>
        </w:rPr>
        <w:t xml:space="preserve">
Кальций ацетат                255  Метальдегид                 458 </w:t>
      </w:r>
      <w:r>
        <w:br/>
      </w:r>
      <w:r>
        <w:rPr>
          <w:rFonts w:ascii="Times New Roman"/>
          <w:b w:val="false"/>
          <w:i w:val="false"/>
          <w:color w:val="000000"/>
          <w:sz w:val="28"/>
        </w:rPr>
        <w:t xml:space="preserve">
Кальций ортоборат             256  Метаналь                    522 </w:t>
      </w:r>
      <w:r>
        <w:br/>
      </w:r>
      <w:r>
        <w:rPr>
          <w:rFonts w:ascii="Times New Roman"/>
          <w:b w:val="false"/>
          <w:i w:val="false"/>
          <w:color w:val="000000"/>
          <w:sz w:val="28"/>
        </w:rPr>
        <w:t xml:space="preserve">
Кальций стереаты              259  Метан қышқылы               339 </w:t>
      </w:r>
      <w:r>
        <w:br/>
      </w:r>
      <w:r>
        <w:rPr>
          <w:rFonts w:ascii="Times New Roman"/>
          <w:b w:val="false"/>
          <w:i w:val="false"/>
          <w:color w:val="000000"/>
          <w:sz w:val="28"/>
        </w:rPr>
        <w:t xml:space="preserve">
Каприл альдегиді              370  Метатрексат                 592 </w:t>
      </w:r>
      <w:r>
        <w:br/>
      </w:r>
      <w:r>
        <w:rPr>
          <w:rFonts w:ascii="Times New Roman"/>
          <w:b w:val="false"/>
          <w:i w:val="false"/>
          <w:color w:val="000000"/>
          <w:sz w:val="28"/>
        </w:rPr>
        <w:t xml:space="preserve">
Каприн альдегиді              143  Метафос                     184 </w:t>
      </w:r>
      <w:r>
        <w:br/>
      </w:r>
      <w:r>
        <w:rPr>
          <w:rFonts w:ascii="Times New Roman"/>
          <w:b w:val="false"/>
          <w:i w:val="false"/>
          <w:color w:val="000000"/>
          <w:sz w:val="28"/>
        </w:rPr>
        <w:t xml:space="preserve">
Капрон қышқылы                120  Метилбензол                 473 </w:t>
      </w:r>
      <w:r>
        <w:br/>
      </w:r>
      <w:r>
        <w:rPr>
          <w:rFonts w:ascii="Times New Roman"/>
          <w:b w:val="false"/>
          <w:i w:val="false"/>
          <w:color w:val="000000"/>
          <w:sz w:val="28"/>
        </w:rPr>
        <w:t xml:space="preserve">
Капрон альдегиді              119  2-Метилбутадиен-1,3         298 </w:t>
      </w:r>
      <w:r>
        <w:br/>
      </w:r>
      <w:r>
        <w:rPr>
          <w:rFonts w:ascii="Times New Roman"/>
          <w:b w:val="false"/>
          <w:i w:val="false"/>
          <w:color w:val="000000"/>
          <w:sz w:val="28"/>
        </w:rPr>
        <w:t xml:space="preserve">
Каптакс                        61  Метилвалерат                320 </w:t>
      </w:r>
      <w:r>
        <w:br/>
      </w:r>
      <w:r>
        <w:rPr>
          <w:rFonts w:ascii="Times New Roman"/>
          <w:b w:val="false"/>
          <w:i w:val="false"/>
          <w:color w:val="000000"/>
          <w:sz w:val="28"/>
        </w:rPr>
        <w:t xml:space="preserve">
Карбамид                      338  Метилвинилкетон              98 </w:t>
      </w:r>
      <w:r>
        <w:br/>
      </w:r>
      <w:r>
        <w:rPr>
          <w:rFonts w:ascii="Times New Roman"/>
          <w:b w:val="false"/>
          <w:i w:val="false"/>
          <w:color w:val="000000"/>
          <w:sz w:val="28"/>
        </w:rPr>
        <w:t xml:space="preserve">
Карбофос                      171  2а-Метилдигидротестостерон  616 </w:t>
      </w:r>
      <w:r>
        <w:br/>
      </w:r>
      <w:r>
        <w:rPr>
          <w:rFonts w:ascii="Times New Roman"/>
          <w:b w:val="false"/>
          <w:i w:val="false"/>
          <w:color w:val="000000"/>
          <w:sz w:val="28"/>
        </w:rPr>
        <w:t xml:space="preserve">
Картан                        453  Йодты метилен               312 </w:t>
      </w:r>
      <w:r>
        <w:br/>
      </w:r>
      <w:r>
        <w:rPr>
          <w:rFonts w:ascii="Times New Roman"/>
          <w:b w:val="false"/>
          <w:i w:val="false"/>
          <w:color w:val="000000"/>
          <w:sz w:val="28"/>
        </w:rPr>
        <w:t xml:space="preserve">
Кельтан                        64  1,1-Метилен-бис- </w:t>
      </w:r>
      <w:r>
        <w:br/>
      </w:r>
      <w:r>
        <w:rPr>
          <w:rFonts w:ascii="Times New Roman"/>
          <w:b w:val="false"/>
          <w:i w:val="false"/>
          <w:color w:val="000000"/>
          <w:sz w:val="28"/>
        </w:rPr>
        <w:t xml:space="preserve">
                                   (изоникотиноилгидразон)     311 </w:t>
      </w:r>
      <w:r>
        <w:br/>
      </w:r>
      <w:r>
        <w:rPr>
          <w:rFonts w:ascii="Times New Roman"/>
          <w:b w:val="false"/>
          <w:i w:val="false"/>
          <w:color w:val="000000"/>
          <w:sz w:val="28"/>
        </w:rPr>
        <w:t xml:space="preserve">
Кеналог                       604  Бромды метилен              309 </w:t>
      </w:r>
      <w:r>
        <w:br/>
      </w:r>
      <w:r>
        <w:rPr>
          <w:rFonts w:ascii="Times New Roman"/>
          <w:b w:val="false"/>
          <w:i w:val="false"/>
          <w:color w:val="000000"/>
          <w:sz w:val="28"/>
        </w:rPr>
        <w:t xml:space="preserve">
2-Кетотетрагидропуран         158  Метиленбутан-бутандиен </w:t>
      </w:r>
      <w:r>
        <w:br/>
      </w:r>
      <w:r>
        <w:rPr>
          <w:rFonts w:ascii="Times New Roman"/>
          <w:b w:val="false"/>
          <w:i w:val="false"/>
          <w:color w:val="000000"/>
          <w:sz w:val="28"/>
        </w:rPr>
        <w:t xml:space="preserve">
                                   қышқыл                      310 </w:t>
      </w:r>
      <w:r>
        <w:br/>
      </w:r>
      <w:r>
        <w:rPr>
          <w:rFonts w:ascii="Times New Roman"/>
          <w:b w:val="false"/>
          <w:i w:val="false"/>
          <w:color w:val="000000"/>
          <w:sz w:val="28"/>
        </w:rPr>
        <w:t xml:space="preserve">
Кильваль                      181  Метил-трет-бутил эфирі      335 </w:t>
      </w:r>
      <w:r>
        <w:br/>
      </w:r>
      <w:r>
        <w:rPr>
          <w:rFonts w:ascii="Times New Roman"/>
          <w:b w:val="false"/>
          <w:i w:val="false"/>
          <w:color w:val="000000"/>
          <w:sz w:val="28"/>
        </w:rPr>
        <w:t xml:space="preserve">
Клофелин                      613  Метиленфторид               200 </w:t>
      </w:r>
      <w:r>
        <w:br/>
      </w:r>
      <w:r>
        <w:rPr>
          <w:rFonts w:ascii="Times New Roman"/>
          <w:b w:val="false"/>
          <w:i w:val="false"/>
          <w:color w:val="000000"/>
          <w:sz w:val="28"/>
        </w:rPr>
        <w:t xml:space="preserve">
Металликалық кобальт          262  Метиленхлорид               206 </w:t>
      </w:r>
      <w:r>
        <w:br/>
      </w:r>
      <w:r>
        <w:rPr>
          <w:rFonts w:ascii="Times New Roman"/>
          <w:b w:val="false"/>
          <w:i w:val="false"/>
          <w:color w:val="000000"/>
          <w:sz w:val="28"/>
        </w:rPr>
        <w:t xml:space="preserve">
Кодеин                        624  Хлорлы метилен              206 </w:t>
      </w:r>
      <w:r>
        <w:br/>
      </w:r>
      <w:r>
        <w:rPr>
          <w:rFonts w:ascii="Times New Roman"/>
          <w:b w:val="false"/>
          <w:i w:val="false"/>
          <w:color w:val="000000"/>
          <w:sz w:val="28"/>
        </w:rPr>
        <w:t xml:space="preserve">
Коламин                        24  Метиленянтарь қышқылы       310 </w:t>
      </w:r>
      <w:r>
        <w:br/>
      </w:r>
      <w:r>
        <w:rPr>
          <w:rFonts w:ascii="Times New Roman"/>
          <w:b w:val="false"/>
          <w:i w:val="false"/>
          <w:color w:val="000000"/>
          <w:sz w:val="28"/>
        </w:rPr>
        <w:t xml:space="preserve">
Корсар                        509  Метилизобутилкарбинол       321 </w:t>
      </w:r>
      <w:r>
        <w:br/>
      </w:r>
      <w:r>
        <w:rPr>
          <w:rFonts w:ascii="Times New Roman"/>
          <w:b w:val="false"/>
          <w:i w:val="false"/>
          <w:color w:val="000000"/>
          <w:sz w:val="28"/>
        </w:rPr>
        <w:t xml:space="preserve">
Которан                       488  Метилизобутилкетон          322 </w:t>
      </w:r>
      <w:r>
        <w:br/>
      </w:r>
      <w:r>
        <w:rPr>
          <w:rFonts w:ascii="Times New Roman"/>
          <w:b w:val="false"/>
          <w:i w:val="false"/>
          <w:color w:val="000000"/>
          <w:sz w:val="28"/>
        </w:rPr>
        <w:t xml:space="preserve">
Натрий кофеин-бензоаты        484  Метилкарбаман қышқылының </w:t>
      </w:r>
      <w:r>
        <w:br/>
      </w:r>
      <w:r>
        <w:rPr>
          <w:rFonts w:ascii="Times New Roman"/>
          <w:b w:val="false"/>
          <w:i w:val="false"/>
          <w:color w:val="000000"/>
          <w:sz w:val="28"/>
        </w:rPr>
        <w:t xml:space="preserve">
Кофеин- негізі                485  нафт-1-ил эфирі             316 </w:t>
      </w:r>
      <w:r>
        <w:br/>
      </w:r>
      <w:r>
        <w:rPr>
          <w:rFonts w:ascii="Times New Roman"/>
          <w:b w:val="false"/>
          <w:i w:val="false"/>
          <w:color w:val="000000"/>
          <w:sz w:val="28"/>
        </w:rPr>
        <w:t xml:space="preserve">
Қызыл қанды тұз               116  Метилмеркаптан              289 </w:t>
      </w:r>
      <w:r>
        <w:br/>
      </w:r>
      <w:r>
        <w:rPr>
          <w:rFonts w:ascii="Times New Roman"/>
          <w:b w:val="false"/>
          <w:i w:val="false"/>
          <w:color w:val="000000"/>
          <w:sz w:val="28"/>
        </w:rPr>
        <w:t xml:space="preserve">
Кремний тетрафториді          530  Метилметакрилат             318 </w:t>
      </w:r>
      <w:r>
        <w:br/>
      </w:r>
      <w:r>
        <w:rPr>
          <w:rFonts w:ascii="Times New Roman"/>
          <w:b w:val="false"/>
          <w:i w:val="false"/>
          <w:color w:val="000000"/>
          <w:sz w:val="28"/>
        </w:rPr>
        <w:t xml:space="preserve">
Кротон альдегиді               95  N-Метил-1-нафтилкарбамат    316 </w:t>
      </w:r>
      <w:r>
        <w:br/>
      </w:r>
      <w:r>
        <w:rPr>
          <w:rFonts w:ascii="Times New Roman"/>
          <w:b w:val="false"/>
          <w:i w:val="false"/>
          <w:color w:val="000000"/>
          <w:sz w:val="28"/>
        </w:rPr>
        <w:t xml:space="preserve">
2,6-Ксиленол                  190  Метилнитрофос               182 </w:t>
      </w:r>
      <w:r>
        <w:br/>
      </w:r>
      <w:r>
        <w:rPr>
          <w:rFonts w:ascii="Times New Roman"/>
          <w:b w:val="false"/>
          <w:i w:val="false"/>
          <w:color w:val="000000"/>
          <w:sz w:val="28"/>
        </w:rPr>
        <w:t xml:space="preserve">
м-ксилол                        2  Парацетамол                 140 </w:t>
      </w:r>
      <w:r>
        <w:br/>
      </w:r>
      <w:r>
        <w:rPr>
          <w:rFonts w:ascii="Times New Roman"/>
          <w:b w:val="false"/>
          <w:i w:val="false"/>
          <w:color w:val="000000"/>
          <w:sz w:val="28"/>
        </w:rPr>
        <w:t xml:space="preserve">
Метил спирті                  288  2,2-Парациклофан            495 </w:t>
      </w:r>
      <w:r>
        <w:br/>
      </w:r>
      <w:r>
        <w:rPr>
          <w:rFonts w:ascii="Times New Roman"/>
          <w:b w:val="false"/>
          <w:i w:val="false"/>
          <w:color w:val="000000"/>
          <w:sz w:val="28"/>
        </w:rPr>
        <w:t xml:space="preserve">
Хризантем қышқылының метил </w:t>
      </w:r>
      <w:r>
        <w:br/>
      </w:r>
      <w:r>
        <w:rPr>
          <w:rFonts w:ascii="Times New Roman"/>
          <w:b w:val="false"/>
          <w:i w:val="false"/>
          <w:color w:val="000000"/>
          <w:sz w:val="28"/>
        </w:rPr>
        <w:t xml:space="preserve">
эфирі                         173  Пеларгонды альдегид         364 </w:t>
      </w:r>
      <w:r>
        <w:br/>
      </w:r>
      <w:r>
        <w:rPr>
          <w:rFonts w:ascii="Times New Roman"/>
          <w:b w:val="false"/>
          <w:i w:val="false"/>
          <w:color w:val="000000"/>
          <w:sz w:val="28"/>
        </w:rPr>
        <w:t xml:space="preserve">
Метилсалицилат                303  Пелентан                    605 </w:t>
      </w:r>
      <w:r>
        <w:br/>
      </w:r>
      <w:r>
        <w:rPr>
          <w:rFonts w:ascii="Times New Roman"/>
          <w:b w:val="false"/>
          <w:i w:val="false"/>
          <w:color w:val="000000"/>
          <w:sz w:val="28"/>
        </w:rPr>
        <w:t xml:space="preserve">
ф-Метилстирол                 302  Пентан қышқылының пропил </w:t>
      </w:r>
      <w:r>
        <w:br/>
      </w:r>
      <w:r>
        <w:rPr>
          <w:rFonts w:ascii="Times New Roman"/>
          <w:b w:val="false"/>
          <w:i w:val="false"/>
          <w:color w:val="000000"/>
          <w:sz w:val="28"/>
        </w:rPr>
        <w:t xml:space="preserve">
                                   эфирі                       405 </w:t>
      </w:r>
      <w:r>
        <w:br/>
      </w:r>
      <w:r>
        <w:rPr>
          <w:rFonts w:ascii="Times New Roman"/>
          <w:b w:val="false"/>
          <w:i w:val="false"/>
          <w:color w:val="000000"/>
          <w:sz w:val="28"/>
        </w:rPr>
        <w:t xml:space="preserve">
Метилфенилкетон                42  Пентан қышқылының этил </w:t>
      </w:r>
      <w:r>
        <w:br/>
      </w:r>
      <w:r>
        <w:rPr>
          <w:rFonts w:ascii="Times New Roman"/>
          <w:b w:val="false"/>
          <w:i w:val="false"/>
          <w:color w:val="000000"/>
          <w:sz w:val="28"/>
        </w:rPr>
        <w:t xml:space="preserve">
                                   эфирі                       587 </w:t>
      </w:r>
      <w:r>
        <w:br/>
      </w:r>
      <w:r>
        <w:rPr>
          <w:rFonts w:ascii="Times New Roman"/>
          <w:b w:val="false"/>
          <w:i w:val="false"/>
          <w:color w:val="000000"/>
          <w:sz w:val="28"/>
        </w:rPr>
        <w:t xml:space="preserve">
Метилхлороформ                493  Пермасект                   509 </w:t>
      </w:r>
      <w:r>
        <w:br/>
      </w:r>
      <w:r>
        <w:rPr>
          <w:rFonts w:ascii="Times New Roman"/>
          <w:b w:val="false"/>
          <w:i w:val="false"/>
          <w:color w:val="000000"/>
          <w:sz w:val="28"/>
        </w:rPr>
        <w:t xml:space="preserve">
N-в-Метоксиэтилхлорацетат- </w:t>
      </w:r>
      <w:r>
        <w:br/>
      </w:r>
      <w:r>
        <w:rPr>
          <w:rFonts w:ascii="Times New Roman"/>
          <w:b w:val="false"/>
          <w:i w:val="false"/>
          <w:color w:val="000000"/>
          <w:sz w:val="28"/>
        </w:rPr>
        <w:t xml:space="preserve">
о-толуидин                    543  Перметрин                   508 </w:t>
      </w:r>
      <w:r>
        <w:br/>
      </w:r>
      <w:r>
        <w:rPr>
          <w:rFonts w:ascii="Times New Roman"/>
          <w:b w:val="false"/>
          <w:i w:val="false"/>
          <w:color w:val="000000"/>
          <w:sz w:val="28"/>
        </w:rPr>
        <w:t xml:space="preserve">
Мильбекс                       66  Перметрин қышқылының метил </w:t>
      </w:r>
      <w:r>
        <w:br/>
      </w:r>
      <w:r>
        <w:rPr>
          <w:rFonts w:ascii="Times New Roman"/>
          <w:b w:val="false"/>
          <w:i w:val="false"/>
          <w:color w:val="000000"/>
          <w:sz w:val="28"/>
        </w:rPr>
        <w:t xml:space="preserve">
                                   эфирі                       308 </w:t>
      </w:r>
      <w:r>
        <w:br/>
      </w:r>
      <w:r>
        <w:rPr>
          <w:rFonts w:ascii="Times New Roman"/>
          <w:b w:val="false"/>
          <w:i w:val="false"/>
          <w:color w:val="000000"/>
          <w:sz w:val="28"/>
        </w:rPr>
        <w:t xml:space="preserve">
Митак                         189  Перфторбензол               123 </w:t>
      </w:r>
      <w:r>
        <w:br/>
      </w:r>
      <w:r>
        <w:rPr>
          <w:rFonts w:ascii="Times New Roman"/>
          <w:b w:val="false"/>
          <w:i w:val="false"/>
          <w:color w:val="000000"/>
          <w:sz w:val="28"/>
        </w:rPr>
        <w:t xml:space="preserve">
Монобензилтолуол               53  Перфторвалериан қышқылы     365 </w:t>
      </w:r>
      <w:r>
        <w:br/>
      </w:r>
      <w:r>
        <w:rPr>
          <w:rFonts w:ascii="Times New Roman"/>
          <w:b w:val="false"/>
          <w:i w:val="false"/>
          <w:color w:val="000000"/>
          <w:sz w:val="28"/>
        </w:rPr>
        <w:t xml:space="preserve">
Этиленгликольдің </w:t>
      </w:r>
      <w:r>
        <w:br/>
      </w:r>
      <w:r>
        <w:rPr>
          <w:rFonts w:ascii="Times New Roman"/>
          <w:b w:val="false"/>
          <w:i w:val="false"/>
          <w:color w:val="000000"/>
          <w:sz w:val="28"/>
        </w:rPr>
        <w:t xml:space="preserve">
моноизобутил эфирі            234  Перфторгептан               113 </w:t>
      </w:r>
      <w:r>
        <w:br/>
      </w:r>
      <w:r>
        <w:rPr>
          <w:rFonts w:ascii="Times New Roman"/>
          <w:b w:val="false"/>
          <w:i w:val="false"/>
          <w:color w:val="000000"/>
          <w:sz w:val="28"/>
        </w:rPr>
        <w:t xml:space="preserve">
Этиленгликольдің </w:t>
      </w:r>
      <w:r>
        <w:br/>
      </w:r>
      <w:r>
        <w:rPr>
          <w:rFonts w:ascii="Times New Roman"/>
          <w:b w:val="false"/>
          <w:i w:val="false"/>
          <w:color w:val="000000"/>
          <w:sz w:val="28"/>
        </w:rPr>
        <w:t xml:space="preserve">
моноизопропил эфирі           239  Перфтороктан                372 </w:t>
      </w:r>
      <w:r>
        <w:br/>
      </w:r>
      <w:r>
        <w:rPr>
          <w:rFonts w:ascii="Times New Roman"/>
          <w:b w:val="false"/>
          <w:i w:val="false"/>
          <w:color w:val="000000"/>
          <w:sz w:val="28"/>
        </w:rPr>
        <w:t xml:space="preserve">
Монометиламин                 291  Перфторпропилен             124 </w:t>
      </w:r>
      <w:r>
        <w:br/>
      </w:r>
      <w:r>
        <w:rPr>
          <w:rFonts w:ascii="Times New Roman"/>
          <w:b w:val="false"/>
          <w:i w:val="false"/>
          <w:color w:val="000000"/>
          <w:sz w:val="28"/>
        </w:rPr>
        <w:t xml:space="preserve">
Монометиланилин               292  Перфтортолуол               374 </w:t>
      </w:r>
      <w:r>
        <w:br/>
      </w:r>
      <w:r>
        <w:rPr>
          <w:rFonts w:ascii="Times New Roman"/>
          <w:b w:val="false"/>
          <w:i w:val="false"/>
          <w:color w:val="000000"/>
          <w:sz w:val="28"/>
        </w:rPr>
        <w:t xml:space="preserve">
Монопропиламин                402  Перфторэтилен               461 </w:t>
      </w:r>
      <w:r>
        <w:br/>
      </w:r>
      <w:r>
        <w:rPr>
          <w:rFonts w:ascii="Times New Roman"/>
          <w:b w:val="false"/>
          <w:i w:val="false"/>
          <w:color w:val="000000"/>
          <w:sz w:val="28"/>
        </w:rPr>
        <w:t xml:space="preserve">
Монотиоэтиленгликоль          287  Перхлорэтан                 127 </w:t>
      </w:r>
      <w:r>
        <w:br/>
      </w:r>
      <w:r>
        <w:rPr>
          <w:rFonts w:ascii="Times New Roman"/>
          <w:b w:val="false"/>
          <w:i w:val="false"/>
          <w:color w:val="000000"/>
          <w:sz w:val="28"/>
        </w:rPr>
        <w:t xml:space="preserve">
Монохлорпентафторбензол       544  Пивалоилпирожүзім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Моноэтаноламин                 24  перхлорэтилені              465 </w:t>
      </w:r>
      <w:r>
        <w:br/>
      </w:r>
      <w:r>
        <w:rPr>
          <w:rFonts w:ascii="Times New Roman"/>
          <w:b w:val="false"/>
          <w:i w:val="false"/>
          <w:color w:val="000000"/>
          <w:sz w:val="28"/>
        </w:rPr>
        <w:t xml:space="preserve">
Морфин                        624  Метил эфирі                 305 </w:t>
      </w:r>
      <w:r>
        <w:br/>
      </w:r>
      <w:r>
        <w:rPr>
          <w:rFonts w:ascii="Times New Roman"/>
          <w:b w:val="false"/>
          <w:i w:val="false"/>
          <w:color w:val="000000"/>
          <w:sz w:val="28"/>
        </w:rPr>
        <w:t xml:space="preserve">
Құмырсқа қышқылының                Пивалоилсірке қышқылының </w:t>
      </w:r>
      <w:r>
        <w:br/>
      </w:r>
      <w:r>
        <w:rPr>
          <w:rFonts w:ascii="Times New Roman"/>
          <w:b w:val="false"/>
          <w:i w:val="false"/>
          <w:color w:val="000000"/>
          <w:sz w:val="28"/>
        </w:rPr>
        <w:t xml:space="preserve">
N,N-димстиламиді              191  метил эфирі                 306 </w:t>
      </w:r>
      <w:r>
        <w:br/>
      </w:r>
      <w:r>
        <w:rPr>
          <w:rFonts w:ascii="Times New Roman"/>
          <w:b w:val="false"/>
          <w:i w:val="false"/>
          <w:color w:val="000000"/>
          <w:sz w:val="28"/>
        </w:rPr>
        <w:t xml:space="preserve">
Құмырсқа қышқылының амиді     523  Пинаколин                   172 </w:t>
      </w:r>
      <w:r>
        <w:br/>
      </w:r>
      <w:r>
        <w:rPr>
          <w:rFonts w:ascii="Times New Roman"/>
          <w:b w:val="false"/>
          <w:i w:val="false"/>
          <w:color w:val="000000"/>
          <w:sz w:val="28"/>
        </w:rPr>
        <w:t xml:space="preserve">
Құмырсқа қышқылының метил </w:t>
      </w:r>
      <w:r>
        <w:br/>
      </w:r>
      <w:r>
        <w:rPr>
          <w:rFonts w:ascii="Times New Roman"/>
          <w:b w:val="false"/>
          <w:i w:val="false"/>
          <w:color w:val="000000"/>
          <w:sz w:val="28"/>
        </w:rPr>
        <w:t xml:space="preserve">
эфирі                         330  Пиперилен                   380 </w:t>
      </w:r>
      <w:r>
        <w:br/>
      </w:r>
      <w:r>
        <w:rPr>
          <w:rFonts w:ascii="Times New Roman"/>
          <w:b w:val="false"/>
          <w:i w:val="false"/>
          <w:color w:val="000000"/>
          <w:sz w:val="28"/>
        </w:rPr>
        <w:t xml:space="preserve">
Құмырсқа қышқылының нитрилі   142  Ас тұзы                     347 </w:t>
      </w:r>
      <w:r>
        <w:br/>
      </w:r>
      <w:r>
        <w:rPr>
          <w:rFonts w:ascii="Times New Roman"/>
          <w:b w:val="false"/>
          <w:i w:val="false"/>
          <w:color w:val="000000"/>
          <w:sz w:val="28"/>
        </w:rPr>
        <w:t xml:space="preserve">
Наркотин                      624  Поли-2,6-диметил-1,4- </w:t>
      </w:r>
      <w:r>
        <w:br/>
      </w:r>
      <w:r>
        <w:rPr>
          <w:rFonts w:ascii="Times New Roman"/>
          <w:b w:val="false"/>
          <w:i w:val="false"/>
          <w:color w:val="000000"/>
          <w:sz w:val="28"/>
        </w:rPr>
        <w:t xml:space="preserve">
                                   фениленоксид                394 </w:t>
      </w:r>
      <w:r>
        <w:br/>
      </w:r>
      <w:r>
        <w:rPr>
          <w:rFonts w:ascii="Times New Roman"/>
          <w:b w:val="false"/>
          <w:i w:val="false"/>
          <w:color w:val="000000"/>
          <w:sz w:val="28"/>
        </w:rPr>
        <w:t xml:space="preserve">
Натрий вольфрамат дигидрат    346  Поливинилпирролидон         393 </w:t>
      </w:r>
      <w:r>
        <w:br/>
      </w:r>
      <w:r>
        <w:rPr>
          <w:rFonts w:ascii="Times New Roman"/>
          <w:b w:val="false"/>
          <w:i w:val="false"/>
          <w:color w:val="000000"/>
          <w:sz w:val="28"/>
        </w:rPr>
        <w:t xml:space="preserve">
Натрий малеат                  96  Полифениленоксид            394 </w:t>
      </w:r>
      <w:r>
        <w:br/>
      </w:r>
      <w:r>
        <w:rPr>
          <w:rFonts w:ascii="Times New Roman"/>
          <w:b w:val="false"/>
          <w:i w:val="false"/>
          <w:color w:val="000000"/>
          <w:sz w:val="28"/>
        </w:rPr>
        <w:t xml:space="preserve">
Күкіртті диНатрий             343  Полихлорпинен               395 </w:t>
      </w:r>
      <w:r>
        <w:br/>
      </w:r>
      <w:r>
        <w:rPr>
          <w:rFonts w:ascii="Times New Roman"/>
          <w:b w:val="false"/>
          <w:i w:val="false"/>
          <w:color w:val="000000"/>
          <w:sz w:val="28"/>
        </w:rPr>
        <w:t xml:space="preserve">
Натрий сульфат                343  Порофор ЧХЗ-21                2 </w:t>
      </w:r>
      <w:r>
        <w:br/>
      </w:r>
      <w:r>
        <w:rPr>
          <w:rFonts w:ascii="Times New Roman"/>
          <w:b w:val="false"/>
          <w:i w:val="false"/>
          <w:color w:val="000000"/>
          <w:sz w:val="28"/>
        </w:rPr>
        <w:t xml:space="preserve">
Натрий сульфит                344  Поташ                       250 </w:t>
      </w:r>
      <w:r>
        <w:br/>
      </w:r>
      <w:r>
        <w:rPr>
          <w:rFonts w:ascii="Times New Roman"/>
          <w:b w:val="false"/>
          <w:i w:val="false"/>
          <w:color w:val="000000"/>
          <w:sz w:val="28"/>
        </w:rPr>
        <w:t xml:space="preserve">
а-Нафтахинон                  349  Празозин                    591 </w:t>
      </w:r>
      <w:r>
        <w:br/>
      </w:r>
      <w:r>
        <w:rPr>
          <w:rFonts w:ascii="Times New Roman"/>
          <w:b w:val="false"/>
          <w:i w:val="false"/>
          <w:color w:val="000000"/>
          <w:sz w:val="28"/>
        </w:rPr>
        <w:t xml:space="preserve">
1,4-Нафтахинон                349  Прегнин                     621 </w:t>
      </w:r>
      <w:r>
        <w:br/>
      </w:r>
      <w:r>
        <w:rPr>
          <w:rFonts w:ascii="Times New Roman"/>
          <w:b w:val="false"/>
          <w:i w:val="false"/>
          <w:color w:val="000000"/>
          <w:sz w:val="28"/>
        </w:rPr>
        <w:t xml:space="preserve">
в-Нафтол                      350  Преднизолон                 625 </w:t>
      </w:r>
      <w:r>
        <w:br/>
      </w:r>
      <w:r>
        <w:rPr>
          <w:rFonts w:ascii="Times New Roman"/>
          <w:b w:val="false"/>
          <w:i w:val="false"/>
          <w:color w:val="000000"/>
          <w:sz w:val="28"/>
        </w:rPr>
        <w:t xml:space="preserve">
Мүсәтір                        33  Факрил-М препараты          315 </w:t>
      </w:r>
      <w:r>
        <w:br/>
      </w:r>
      <w:r>
        <w:rPr>
          <w:rFonts w:ascii="Times New Roman"/>
          <w:b w:val="false"/>
          <w:i w:val="false"/>
          <w:color w:val="000000"/>
          <w:sz w:val="28"/>
        </w:rPr>
        <w:t xml:space="preserve">
НГЖ-4                         443  Промедол                    624 </w:t>
      </w:r>
      <w:r>
        <w:br/>
      </w:r>
      <w:r>
        <w:rPr>
          <w:rFonts w:ascii="Times New Roman"/>
          <w:b w:val="false"/>
          <w:i w:val="false"/>
          <w:color w:val="000000"/>
          <w:sz w:val="28"/>
        </w:rPr>
        <w:t xml:space="preserve">
Неодикумарин                  605  Проп-1-ин                   294 </w:t>
      </w:r>
      <w:r>
        <w:br/>
      </w:r>
      <w:r>
        <w:rPr>
          <w:rFonts w:ascii="Times New Roman"/>
          <w:b w:val="false"/>
          <w:i w:val="false"/>
          <w:color w:val="000000"/>
          <w:sz w:val="28"/>
        </w:rPr>
        <w:t xml:space="preserve">
Металликалық никель           351  Проп-2-еннитрил               8 </w:t>
      </w:r>
      <w:r>
        <w:br/>
      </w:r>
      <w:r>
        <w:rPr>
          <w:rFonts w:ascii="Times New Roman"/>
          <w:b w:val="false"/>
          <w:i w:val="false"/>
          <w:color w:val="000000"/>
          <w:sz w:val="28"/>
        </w:rPr>
        <w:t xml:space="preserve">
Никотин қышқылының бензил </w:t>
      </w:r>
      <w:r>
        <w:br/>
      </w:r>
      <w:r>
        <w:rPr>
          <w:rFonts w:ascii="Times New Roman"/>
          <w:b w:val="false"/>
          <w:i w:val="false"/>
          <w:color w:val="000000"/>
          <w:sz w:val="28"/>
        </w:rPr>
        <w:t xml:space="preserve">
эфирі                         504  Пропаналь                   406 </w:t>
      </w:r>
      <w:r>
        <w:br/>
      </w:r>
      <w:r>
        <w:rPr>
          <w:rFonts w:ascii="Times New Roman"/>
          <w:b w:val="false"/>
          <w:i w:val="false"/>
          <w:color w:val="000000"/>
          <w:sz w:val="28"/>
        </w:rPr>
        <w:t xml:space="preserve">
м-Нитробромбензол              80  Пропил бромистый             83 </w:t>
      </w:r>
      <w:r>
        <w:br/>
      </w:r>
      <w:r>
        <w:rPr>
          <w:rFonts w:ascii="Times New Roman"/>
          <w:b w:val="false"/>
          <w:i w:val="false"/>
          <w:color w:val="000000"/>
          <w:sz w:val="28"/>
        </w:rPr>
        <w:t xml:space="preserve">
о-Нитробромбензол              81  Пропилвалерат               405 </w:t>
      </w:r>
      <w:r>
        <w:br/>
      </w:r>
      <w:r>
        <w:rPr>
          <w:rFonts w:ascii="Times New Roman"/>
          <w:b w:val="false"/>
          <w:i w:val="false"/>
          <w:color w:val="000000"/>
          <w:sz w:val="28"/>
        </w:rPr>
        <w:t xml:space="preserve">
м-Нитрохлорбензол             362  Пропилен                    400 </w:t>
      </w:r>
      <w:r>
        <w:br/>
      </w:r>
      <w:r>
        <w:rPr>
          <w:rFonts w:ascii="Times New Roman"/>
          <w:b w:val="false"/>
          <w:i w:val="false"/>
          <w:color w:val="000000"/>
          <w:sz w:val="28"/>
        </w:rPr>
        <w:t xml:space="preserve">
о-Нитрохлорбензол             361  Пропилен оксиді             319 </w:t>
      </w:r>
      <w:r>
        <w:br/>
      </w:r>
      <w:r>
        <w:rPr>
          <w:rFonts w:ascii="Times New Roman"/>
          <w:b w:val="false"/>
          <w:i w:val="false"/>
          <w:color w:val="000000"/>
          <w:sz w:val="28"/>
        </w:rPr>
        <w:t xml:space="preserve">
п-Нитрохлорбензол             363  Пропилентрибромид           478 </w:t>
      </w:r>
      <w:r>
        <w:br/>
      </w:r>
      <w:r>
        <w:rPr>
          <w:rFonts w:ascii="Times New Roman"/>
          <w:b w:val="false"/>
          <w:i w:val="false"/>
          <w:color w:val="000000"/>
          <w:sz w:val="28"/>
        </w:rPr>
        <w:t xml:space="preserve">
Нитрохлорбензотрифторид       360  Пропилмеркаптан             399 </w:t>
      </w:r>
      <w:r>
        <w:br/>
      </w:r>
      <w:r>
        <w:rPr>
          <w:rFonts w:ascii="Times New Roman"/>
          <w:b w:val="false"/>
          <w:i w:val="false"/>
          <w:color w:val="000000"/>
          <w:sz w:val="28"/>
        </w:rPr>
        <w:t xml:space="preserve">
Новодрин                      607  Пропил спирті               396 </w:t>
      </w:r>
      <w:r>
        <w:br/>
      </w:r>
      <w:r>
        <w:rPr>
          <w:rFonts w:ascii="Times New Roman"/>
          <w:b w:val="false"/>
          <w:i w:val="false"/>
          <w:color w:val="000000"/>
          <w:sz w:val="28"/>
        </w:rPr>
        <w:t xml:space="preserve">
Нолвадекс                     610  Пропион альдегиді           406 </w:t>
      </w:r>
      <w:r>
        <w:br/>
      </w:r>
      <w:r>
        <w:rPr>
          <w:rFonts w:ascii="Times New Roman"/>
          <w:b w:val="false"/>
          <w:i w:val="false"/>
          <w:color w:val="000000"/>
          <w:sz w:val="28"/>
        </w:rPr>
        <w:t xml:space="preserve">
Норадреналин                  606  Проспидин                   599 </w:t>
      </w:r>
      <w:r>
        <w:br/>
      </w:r>
      <w:r>
        <w:rPr>
          <w:rFonts w:ascii="Times New Roman"/>
          <w:b w:val="false"/>
          <w:i w:val="false"/>
          <w:color w:val="000000"/>
          <w:sz w:val="28"/>
        </w:rPr>
        <w:t xml:space="preserve">
                                   Псевдокумол                 483 </w:t>
      </w:r>
      <w:r>
        <w:br/>
      </w:r>
      <w:r>
        <w:rPr>
          <w:rFonts w:ascii="Times New Roman"/>
          <w:b w:val="false"/>
          <w:i w:val="false"/>
          <w:color w:val="000000"/>
          <w:sz w:val="28"/>
        </w:rPr>
        <w:t xml:space="preserve">
Обепин                        333  Пульмикорт                  602 </w:t>
      </w:r>
      <w:r>
        <w:br/>
      </w:r>
      <w:r>
        <w:rPr>
          <w:rFonts w:ascii="Times New Roman"/>
          <w:b w:val="false"/>
          <w:i w:val="false"/>
          <w:color w:val="000000"/>
          <w:sz w:val="28"/>
        </w:rPr>
        <w:t xml:space="preserve">
Одорант СПМ                   444 </w:t>
      </w:r>
      <w:r>
        <w:br/>
      </w:r>
      <w:r>
        <w:rPr>
          <w:rFonts w:ascii="Times New Roman"/>
          <w:b w:val="false"/>
          <w:i w:val="false"/>
          <w:color w:val="000000"/>
          <w:sz w:val="28"/>
        </w:rPr>
        <w:t xml:space="preserve">
Көміртегі тотығы              498  РПК 265П еріткіші           497 </w:t>
      </w:r>
      <w:r>
        <w:br/>
      </w:r>
      <w:r>
        <w:rPr>
          <w:rFonts w:ascii="Times New Roman"/>
          <w:b w:val="false"/>
          <w:i w:val="false"/>
          <w:color w:val="000000"/>
          <w:sz w:val="28"/>
        </w:rPr>
        <w:t xml:space="preserve">
о-Оксибензамид                135  Реланиум                    627 </w:t>
      </w:r>
      <w:r>
        <w:br/>
      </w:r>
      <w:r>
        <w:rPr>
          <w:rFonts w:ascii="Times New Roman"/>
          <w:b w:val="false"/>
          <w:i w:val="false"/>
          <w:color w:val="000000"/>
          <w:sz w:val="28"/>
        </w:rPr>
        <w:t xml:space="preserve">
5-Окси-1,3-бензоксатиолон-2   136  Рипкорд                     558 </w:t>
      </w:r>
      <w:r>
        <w:br/>
      </w:r>
      <w:r>
        <w:rPr>
          <w:rFonts w:ascii="Times New Roman"/>
          <w:b w:val="false"/>
          <w:i w:val="false"/>
          <w:color w:val="000000"/>
          <w:sz w:val="28"/>
        </w:rPr>
        <w:t xml:space="preserve">
Окситетрациклин               162  Рогор                       180 </w:t>
      </w:r>
      <w:r>
        <w:br/>
      </w:r>
      <w:r>
        <w:rPr>
          <w:rFonts w:ascii="Times New Roman"/>
          <w:b w:val="false"/>
          <w:i w:val="false"/>
          <w:color w:val="000000"/>
          <w:sz w:val="28"/>
        </w:rPr>
        <w:t xml:space="preserve">
Окситетрациклин хлоргидраты   163  Сынап (ІІ) хлориді          427 </w:t>
      </w:r>
      <w:r>
        <w:br/>
      </w:r>
      <w:r>
        <w:rPr>
          <w:rFonts w:ascii="Times New Roman"/>
          <w:b w:val="false"/>
          <w:i w:val="false"/>
          <w:color w:val="000000"/>
          <w:sz w:val="28"/>
        </w:rPr>
        <w:t xml:space="preserve">
1,8-Октанди қышқылы           144  Азот қышқылды </w:t>
      </w:r>
      <w:r>
        <w:br/>
      </w:r>
      <w:r>
        <w:rPr>
          <w:rFonts w:ascii="Times New Roman"/>
          <w:b w:val="false"/>
          <w:i w:val="false"/>
          <w:color w:val="000000"/>
          <w:sz w:val="28"/>
        </w:rPr>
        <w:t xml:space="preserve">
                                   сынап, қышқылданған, сулы   430 </w:t>
      </w:r>
      <w:r>
        <w:br/>
      </w:r>
      <w:r>
        <w:rPr>
          <w:rFonts w:ascii="Times New Roman"/>
          <w:b w:val="false"/>
          <w:i w:val="false"/>
          <w:color w:val="000000"/>
          <w:sz w:val="28"/>
        </w:rPr>
        <w:t xml:space="preserve">
н-Октил спирті                371  Азот қышқылды сынап, </w:t>
      </w:r>
      <w:r>
        <w:br/>
      </w:r>
      <w:r>
        <w:rPr>
          <w:rFonts w:ascii="Times New Roman"/>
          <w:b w:val="false"/>
          <w:i w:val="false"/>
          <w:color w:val="000000"/>
          <w:sz w:val="28"/>
        </w:rPr>
        <w:t xml:space="preserve">
                                   тотыққан, сулы              426 </w:t>
      </w:r>
      <w:r>
        <w:br/>
      </w:r>
      <w:r>
        <w:rPr>
          <w:rFonts w:ascii="Times New Roman"/>
          <w:b w:val="false"/>
          <w:i w:val="false"/>
          <w:color w:val="000000"/>
          <w:sz w:val="28"/>
        </w:rPr>
        <w:t xml:space="preserve">
Қалайы (ІV) диоксид           375  Амидохлорлы сынап           424 </w:t>
      </w:r>
      <w:r>
        <w:br/>
      </w:r>
      <w:r>
        <w:rPr>
          <w:rFonts w:ascii="Times New Roman"/>
          <w:b w:val="false"/>
          <w:i w:val="false"/>
          <w:color w:val="000000"/>
          <w:sz w:val="28"/>
        </w:rPr>
        <w:t xml:space="preserve">
Қалайы (ІІ) диоксид           377  Қосйодтты сынап             428 </w:t>
      </w:r>
      <w:r>
        <w:br/>
      </w:r>
      <w:r>
        <w:rPr>
          <w:rFonts w:ascii="Times New Roman"/>
          <w:b w:val="false"/>
          <w:i w:val="false"/>
          <w:color w:val="000000"/>
          <w:sz w:val="28"/>
        </w:rPr>
        <w:t xml:space="preserve">
Қалайы хлориді                376  Сынап тотығы қызыл          431 </w:t>
      </w:r>
      <w:r>
        <w:br/>
      </w:r>
      <w:r>
        <w:rPr>
          <w:rFonts w:ascii="Times New Roman"/>
          <w:b w:val="false"/>
          <w:i w:val="false"/>
          <w:color w:val="000000"/>
          <w:sz w:val="28"/>
        </w:rPr>
        <w:t xml:space="preserve">
Қалайықышқылды натрий гидрат  342  Сары тотықты сынап          431 </w:t>
      </w:r>
      <w:r>
        <w:br/>
      </w:r>
      <w:r>
        <w:rPr>
          <w:rFonts w:ascii="Times New Roman"/>
          <w:b w:val="false"/>
          <w:i w:val="false"/>
          <w:color w:val="000000"/>
          <w:sz w:val="28"/>
        </w:rPr>
        <w:t xml:space="preserve">
Ондансетрон                   453  Сынап перхлорат             427 </w:t>
      </w:r>
      <w:r>
        <w:br/>
      </w:r>
      <w:r>
        <w:rPr>
          <w:rFonts w:ascii="Times New Roman"/>
          <w:b w:val="false"/>
          <w:i w:val="false"/>
          <w:color w:val="000000"/>
          <w:sz w:val="28"/>
        </w:rPr>
        <w:t xml:space="preserve">
Ортофталь қышқылының </w:t>
      </w:r>
      <w:r>
        <w:br/>
      </w:r>
      <w:r>
        <w:rPr>
          <w:rFonts w:ascii="Times New Roman"/>
          <w:b w:val="false"/>
          <w:i w:val="false"/>
          <w:color w:val="000000"/>
          <w:sz w:val="28"/>
        </w:rPr>
        <w:t xml:space="preserve">
диметил эфирі                 192  Сіркеқышқылды сынап         425 </w:t>
      </w:r>
      <w:r>
        <w:br/>
      </w:r>
      <w:r>
        <w:rPr>
          <w:rFonts w:ascii="Times New Roman"/>
          <w:b w:val="false"/>
          <w:i w:val="false"/>
          <w:color w:val="000000"/>
          <w:sz w:val="28"/>
        </w:rPr>
        <w:t xml:space="preserve">
Хлорлы сынап                  432  Тридимефон                  551 </w:t>
      </w:r>
      <w:r>
        <w:br/>
      </w:r>
      <w:r>
        <w:rPr>
          <w:rFonts w:ascii="Times New Roman"/>
          <w:b w:val="false"/>
          <w:i w:val="false"/>
          <w:color w:val="000000"/>
          <w:sz w:val="28"/>
        </w:rPr>
        <w:t xml:space="preserve">
Рубомицин                     596  Трикрезол                   272 </w:t>
      </w:r>
      <w:r>
        <w:br/>
      </w:r>
      <w:r>
        <w:rPr>
          <w:rFonts w:ascii="Times New Roman"/>
          <w:b w:val="false"/>
          <w:i w:val="false"/>
          <w:color w:val="000000"/>
          <w:sz w:val="28"/>
        </w:rPr>
        <w:t xml:space="preserve">
                                   1,3,7-Триметилксантин       485 </w:t>
      </w:r>
      <w:r>
        <w:br/>
      </w:r>
      <w:r>
        <w:rPr>
          <w:rFonts w:ascii="Times New Roman"/>
          <w:b w:val="false"/>
          <w:i w:val="false"/>
          <w:color w:val="000000"/>
          <w:sz w:val="28"/>
        </w:rPr>
        <w:t xml:space="preserve">
Күйе                          499 </w:t>
      </w:r>
      <w:r>
        <w:br/>
      </w:r>
      <w:r>
        <w:rPr>
          <w:rFonts w:ascii="Times New Roman"/>
          <w:b w:val="false"/>
          <w:i w:val="false"/>
          <w:color w:val="000000"/>
          <w:sz w:val="28"/>
        </w:rPr>
        <w:t xml:space="preserve">
Салициламид                   135  Иіс газы                    498 </w:t>
      </w:r>
      <w:r>
        <w:br/>
      </w:r>
      <w:r>
        <w:rPr>
          <w:rFonts w:ascii="Times New Roman"/>
          <w:b w:val="false"/>
          <w:i w:val="false"/>
          <w:color w:val="000000"/>
          <w:sz w:val="28"/>
        </w:rPr>
        <w:t xml:space="preserve">
Салицил қышқылының амиді      135  Көміртек тетрахлориді       462 </w:t>
      </w:r>
      <w:r>
        <w:br/>
      </w:r>
      <w:r>
        <w:rPr>
          <w:rFonts w:ascii="Times New Roman"/>
          <w:b w:val="false"/>
          <w:i w:val="false"/>
          <w:color w:val="000000"/>
          <w:sz w:val="28"/>
        </w:rPr>
        <w:t xml:space="preserve">
Салицил қышқылының изопептил </w:t>
      </w:r>
      <w:r>
        <w:br/>
      </w:r>
      <w:r>
        <w:rPr>
          <w:rFonts w:ascii="Times New Roman"/>
          <w:b w:val="false"/>
          <w:i w:val="false"/>
          <w:color w:val="000000"/>
          <w:sz w:val="28"/>
        </w:rPr>
        <w:t xml:space="preserve">
эфирі                         235  Узген                       301 </w:t>
      </w:r>
      <w:r>
        <w:br/>
      </w:r>
      <w:r>
        <w:rPr>
          <w:rFonts w:ascii="Times New Roman"/>
          <w:b w:val="false"/>
          <w:i w:val="false"/>
          <w:color w:val="000000"/>
          <w:sz w:val="28"/>
        </w:rPr>
        <w:t xml:space="preserve">
Салицил қышқылының метил           Сірке қышқылының аллилді </w:t>
      </w:r>
      <w:r>
        <w:br/>
      </w:r>
      <w:r>
        <w:rPr>
          <w:rFonts w:ascii="Times New Roman"/>
          <w:b w:val="false"/>
          <w:i w:val="false"/>
          <w:color w:val="000000"/>
          <w:sz w:val="28"/>
        </w:rPr>
        <w:t xml:space="preserve">
эфирі                         303  эфирі                        15 </w:t>
      </w:r>
      <w:r>
        <w:br/>
      </w:r>
      <w:r>
        <w:rPr>
          <w:rFonts w:ascii="Times New Roman"/>
          <w:b w:val="false"/>
          <w:i w:val="false"/>
          <w:color w:val="000000"/>
          <w:sz w:val="28"/>
        </w:rPr>
        <w:t xml:space="preserve">
Сантофлекс                    238  Сірке қышқылының бензил </w:t>
      </w:r>
      <w:r>
        <w:br/>
      </w:r>
      <w:r>
        <w:rPr>
          <w:rFonts w:ascii="Times New Roman"/>
          <w:b w:val="false"/>
          <w:i w:val="false"/>
          <w:color w:val="000000"/>
          <w:sz w:val="28"/>
        </w:rPr>
        <w:t xml:space="preserve">
                                   эфирі                        49 </w:t>
      </w:r>
      <w:r>
        <w:br/>
      </w:r>
      <w:r>
        <w:rPr>
          <w:rFonts w:ascii="Times New Roman"/>
          <w:b w:val="false"/>
          <w:i w:val="false"/>
          <w:color w:val="000000"/>
          <w:sz w:val="28"/>
        </w:rPr>
        <w:t xml:space="preserve">
Күкіртті қорғасын             434  Сірке қышқылының бутилді </w:t>
      </w:r>
      <w:r>
        <w:br/>
      </w:r>
      <w:r>
        <w:rPr>
          <w:rFonts w:ascii="Times New Roman"/>
          <w:b w:val="false"/>
          <w:i w:val="false"/>
          <w:color w:val="000000"/>
          <w:sz w:val="28"/>
        </w:rPr>
        <w:t xml:space="preserve">
                                   эфирі                       100 </w:t>
      </w:r>
      <w:r>
        <w:br/>
      </w:r>
      <w:r>
        <w:rPr>
          <w:rFonts w:ascii="Times New Roman"/>
          <w:b w:val="false"/>
          <w:i w:val="false"/>
          <w:color w:val="000000"/>
          <w:sz w:val="28"/>
        </w:rPr>
        <w:t xml:space="preserve">
Себацин қышқылы               144  Сірке қышқылының винил </w:t>
      </w:r>
      <w:r>
        <w:br/>
      </w:r>
      <w:r>
        <w:rPr>
          <w:rFonts w:ascii="Times New Roman"/>
          <w:b w:val="false"/>
          <w:i w:val="false"/>
          <w:color w:val="000000"/>
          <w:sz w:val="28"/>
        </w:rPr>
        <w:t xml:space="preserve">
                                   эфирі                       576 </w:t>
      </w:r>
      <w:r>
        <w:br/>
      </w:r>
      <w:r>
        <w:rPr>
          <w:rFonts w:ascii="Times New Roman"/>
          <w:b w:val="false"/>
          <w:i w:val="false"/>
          <w:color w:val="000000"/>
          <w:sz w:val="28"/>
        </w:rPr>
        <w:t xml:space="preserve">
Севин                         316  Сірке қышқылының гексил </w:t>
      </w:r>
      <w:r>
        <w:br/>
      </w:r>
      <w:r>
        <w:rPr>
          <w:rFonts w:ascii="Times New Roman"/>
          <w:b w:val="false"/>
          <w:i w:val="false"/>
          <w:color w:val="000000"/>
          <w:sz w:val="28"/>
        </w:rPr>
        <w:t xml:space="preserve">
                                   эфирі                       129 </w:t>
      </w:r>
      <w:r>
        <w:br/>
      </w:r>
      <w:r>
        <w:rPr>
          <w:rFonts w:ascii="Times New Roman"/>
          <w:b w:val="false"/>
          <w:i w:val="false"/>
          <w:color w:val="000000"/>
          <w:sz w:val="28"/>
        </w:rPr>
        <w:t xml:space="preserve">
Седуксен                      627  Сірке қышқылының изобутил </w:t>
      </w:r>
      <w:r>
        <w:br/>
      </w:r>
      <w:r>
        <w:rPr>
          <w:rFonts w:ascii="Times New Roman"/>
          <w:b w:val="false"/>
          <w:i w:val="false"/>
          <w:color w:val="000000"/>
          <w:sz w:val="28"/>
        </w:rPr>
        <w:t xml:space="preserve">
                                   эфирі                       232 </w:t>
      </w:r>
      <w:r>
        <w:br/>
      </w:r>
      <w:r>
        <w:rPr>
          <w:rFonts w:ascii="Times New Roman"/>
          <w:b w:val="false"/>
          <w:i w:val="false"/>
          <w:color w:val="000000"/>
          <w:sz w:val="28"/>
        </w:rPr>
        <w:t xml:space="preserve">
Селен (ІV) оксид              435  Сірке қышқылының метил </w:t>
      </w:r>
      <w:r>
        <w:br/>
      </w:r>
      <w:r>
        <w:rPr>
          <w:rFonts w:ascii="Times New Roman"/>
          <w:b w:val="false"/>
          <w:i w:val="false"/>
          <w:color w:val="000000"/>
          <w:sz w:val="28"/>
        </w:rPr>
        <w:t xml:space="preserve">
                                   эфирі                       293 </w:t>
      </w:r>
      <w:r>
        <w:br/>
      </w:r>
      <w:r>
        <w:rPr>
          <w:rFonts w:ascii="Times New Roman"/>
          <w:b w:val="false"/>
          <w:i w:val="false"/>
          <w:color w:val="000000"/>
          <w:sz w:val="28"/>
        </w:rPr>
        <w:t xml:space="preserve">
Семидин                       505  Сірке қышқылының н-пентил </w:t>
      </w:r>
      <w:r>
        <w:br/>
      </w:r>
      <w:r>
        <w:rPr>
          <w:rFonts w:ascii="Times New Roman"/>
          <w:b w:val="false"/>
          <w:i w:val="false"/>
          <w:color w:val="000000"/>
          <w:sz w:val="28"/>
        </w:rPr>
        <w:t xml:space="preserve">
                                   эфирі                       389 </w:t>
      </w:r>
      <w:r>
        <w:br/>
      </w:r>
      <w:r>
        <w:rPr>
          <w:rFonts w:ascii="Times New Roman"/>
          <w:b w:val="false"/>
          <w:i w:val="false"/>
          <w:color w:val="000000"/>
          <w:sz w:val="28"/>
        </w:rPr>
        <w:t xml:space="preserve">
Күкірт (ІV) оксид             436  Сірке қышқылының пропил </w:t>
      </w:r>
      <w:r>
        <w:br/>
      </w:r>
      <w:r>
        <w:rPr>
          <w:rFonts w:ascii="Times New Roman"/>
          <w:b w:val="false"/>
          <w:i w:val="false"/>
          <w:color w:val="000000"/>
          <w:sz w:val="28"/>
        </w:rPr>
        <w:t xml:space="preserve">
                                   эфирі                       403 </w:t>
      </w:r>
      <w:r>
        <w:br/>
      </w:r>
      <w:r>
        <w:rPr>
          <w:rFonts w:ascii="Times New Roman"/>
          <w:b w:val="false"/>
          <w:i w:val="false"/>
          <w:color w:val="000000"/>
          <w:sz w:val="28"/>
        </w:rPr>
        <w:t xml:space="preserve">
Күкіртті газ                  436  Сірке қышқылының этил эфирі 581 </w:t>
      </w:r>
      <w:r>
        <w:br/>
      </w:r>
      <w:r>
        <w:rPr>
          <w:rFonts w:ascii="Times New Roman"/>
          <w:b w:val="false"/>
          <w:i w:val="false"/>
          <w:color w:val="000000"/>
          <w:sz w:val="28"/>
        </w:rPr>
        <w:t xml:space="preserve">
Сибазон                       627  Сірке альдегиді              40 </w:t>
      </w:r>
      <w:r>
        <w:br/>
      </w:r>
      <w:r>
        <w:rPr>
          <w:rFonts w:ascii="Times New Roman"/>
          <w:b w:val="false"/>
          <w:i w:val="false"/>
          <w:color w:val="000000"/>
          <w:sz w:val="28"/>
        </w:rPr>
        <w:t xml:space="preserve">
Синафлан                      612 </w:t>
      </w:r>
      <w:r>
        <w:br/>
      </w:r>
      <w:r>
        <w:rPr>
          <w:rFonts w:ascii="Times New Roman"/>
          <w:b w:val="false"/>
          <w:i w:val="false"/>
          <w:color w:val="000000"/>
          <w:sz w:val="28"/>
        </w:rPr>
        <w:t xml:space="preserve">
Көгерткіш қышқыл               42  Фенвалерат                  560 </w:t>
      </w:r>
      <w:r>
        <w:br/>
      </w:r>
      <w:r>
        <w:rPr>
          <w:rFonts w:ascii="Times New Roman"/>
          <w:b w:val="false"/>
          <w:i w:val="false"/>
          <w:color w:val="000000"/>
          <w:sz w:val="28"/>
        </w:rPr>
        <w:t xml:space="preserve">
Скополамин                    590  Фениламин                    35 </w:t>
      </w:r>
      <w:r>
        <w:br/>
      </w:r>
      <w:r>
        <w:rPr>
          <w:rFonts w:ascii="Times New Roman"/>
          <w:b w:val="false"/>
          <w:i w:val="false"/>
          <w:color w:val="000000"/>
          <w:sz w:val="28"/>
        </w:rPr>
        <w:t xml:space="preserve">
Этилстиролы бар </w:t>
      </w:r>
      <w:r>
        <w:br/>
      </w:r>
      <w:r>
        <w:rPr>
          <w:rFonts w:ascii="Times New Roman"/>
          <w:b w:val="false"/>
          <w:i w:val="false"/>
          <w:color w:val="000000"/>
          <w:sz w:val="28"/>
        </w:rPr>
        <w:t xml:space="preserve">
дивинилбензол қоспасы         155  Фенилмеркаптан              471 </w:t>
      </w:r>
      <w:r>
        <w:br/>
      </w:r>
      <w:r>
        <w:rPr>
          <w:rFonts w:ascii="Times New Roman"/>
          <w:b w:val="false"/>
          <w:i w:val="false"/>
          <w:color w:val="000000"/>
          <w:sz w:val="28"/>
        </w:rPr>
        <w:t xml:space="preserve">
Сульфат аммоний қосындысымен       2-фенил-1-пропен            302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Моно-және диаммоний </w:t>
      </w:r>
      <w:r>
        <w:br/>
      </w:r>
      <w:r>
        <w:rPr>
          <w:rFonts w:ascii="Times New Roman"/>
          <w:b w:val="false"/>
          <w:i w:val="false"/>
          <w:color w:val="000000"/>
          <w:sz w:val="28"/>
        </w:rPr>
        <w:t xml:space="preserve">
фосфатының қоспасы             34  Фенилтиол                   471 </w:t>
      </w:r>
      <w:r>
        <w:br/>
      </w:r>
      <w:r>
        <w:rPr>
          <w:rFonts w:ascii="Times New Roman"/>
          <w:b w:val="false"/>
          <w:i w:val="false"/>
          <w:color w:val="000000"/>
          <w:sz w:val="28"/>
        </w:rPr>
        <w:t xml:space="preserve">
Хлорланған битұйық                 N-фенил-п-фенилендиамин     505 </w:t>
      </w:r>
      <w:r>
        <w:br/>
      </w:r>
      <w:r>
        <w:rPr>
          <w:rFonts w:ascii="Times New Roman"/>
          <w:b w:val="false"/>
          <w:i w:val="false"/>
          <w:color w:val="000000"/>
          <w:sz w:val="28"/>
        </w:rPr>
        <w:t xml:space="preserve">
қосындыларының </w:t>
      </w:r>
      <w:r>
        <w:br/>
      </w:r>
      <w:r>
        <w:rPr>
          <w:rFonts w:ascii="Times New Roman"/>
          <w:b w:val="false"/>
          <w:i w:val="false"/>
          <w:color w:val="000000"/>
          <w:sz w:val="28"/>
        </w:rPr>
        <w:t xml:space="preserve">
қоспасы                       395  3-фенексибензил спирті      511 </w:t>
      </w:r>
      <w:r>
        <w:br/>
      </w:r>
      <w:r>
        <w:rPr>
          <w:rFonts w:ascii="Times New Roman"/>
          <w:b w:val="false"/>
          <w:i w:val="false"/>
          <w:color w:val="000000"/>
          <w:sz w:val="28"/>
        </w:rPr>
        <w:t xml:space="preserve">
Тұз қышқылы                   141  3-феноксиметилбензол        510 </w:t>
      </w:r>
      <w:r>
        <w:br/>
      </w:r>
      <w:r>
        <w:rPr>
          <w:rFonts w:ascii="Times New Roman"/>
          <w:b w:val="false"/>
          <w:i w:val="false"/>
          <w:color w:val="000000"/>
          <w:sz w:val="28"/>
        </w:rPr>
        <w:t xml:space="preserve">
Стирол                        106  м-фенокситолуол             510 </w:t>
      </w:r>
      <w:r>
        <w:br/>
      </w:r>
      <w:r>
        <w:rPr>
          <w:rFonts w:ascii="Times New Roman"/>
          <w:b w:val="false"/>
          <w:i w:val="false"/>
          <w:color w:val="000000"/>
          <w:sz w:val="28"/>
        </w:rPr>
        <w:t xml:space="preserve">
Сулема                        427  Фентанил                    624 </w:t>
      </w:r>
      <w:r>
        <w:br/>
      </w:r>
      <w:r>
        <w:rPr>
          <w:rFonts w:ascii="Times New Roman"/>
          <w:b w:val="false"/>
          <w:i w:val="false"/>
          <w:color w:val="000000"/>
          <w:sz w:val="28"/>
        </w:rPr>
        <w:t xml:space="preserve">
Сульфазан Р                   199  Калий 115, 116 феррицианиді </w:t>
      </w:r>
      <w:r>
        <w:br/>
      </w:r>
      <w:r>
        <w:rPr>
          <w:rFonts w:ascii="Times New Roman"/>
          <w:b w:val="false"/>
          <w:i w:val="false"/>
          <w:color w:val="000000"/>
          <w:sz w:val="28"/>
        </w:rPr>
        <w:t xml:space="preserve">
Сульфенамид М                  60  Ферроцин                    114 </w:t>
      </w:r>
      <w:r>
        <w:br/>
      </w:r>
      <w:r>
        <w:rPr>
          <w:rFonts w:ascii="Times New Roman"/>
          <w:b w:val="false"/>
          <w:i w:val="false"/>
          <w:color w:val="000000"/>
          <w:sz w:val="28"/>
        </w:rPr>
        <w:t xml:space="preserve">
Сульфенамид Ц                 566  ФКТ                         521 </w:t>
      </w:r>
      <w:r>
        <w:br/>
      </w:r>
      <w:r>
        <w:rPr>
          <w:rFonts w:ascii="Times New Roman"/>
          <w:b w:val="false"/>
          <w:i w:val="false"/>
          <w:color w:val="000000"/>
          <w:sz w:val="28"/>
        </w:rPr>
        <w:t xml:space="preserve">
Сумицидин                     560  Флюоцинолон ацетониді       612 </w:t>
      </w:r>
      <w:r>
        <w:br/>
      </w:r>
      <w:r>
        <w:rPr>
          <w:rFonts w:ascii="Times New Roman"/>
          <w:b w:val="false"/>
          <w:i w:val="false"/>
          <w:color w:val="000000"/>
          <w:sz w:val="28"/>
        </w:rPr>
        <w:t xml:space="preserve">
Сүрме (ІІІ) оксиді            449  Шайыршықты белсендірілген </w:t>
      </w:r>
      <w:r>
        <w:br/>
      </w:r>
      <w:r>
        <w:rPr>
          <w:rFonts w:ascii="Times New Roman"/>
          <w:b w:val="false"/>
          <w:i w:val="false"/>
          <w:color w:val="000000"/>
          <w:sz w:val="28"/>
        </w:rPr>
        <w:t xml:space="preserve">
                                   флюс                        521 </w:t>
      </w:r>
      <w:r>
        <w:br/>
      </w:r>
      <w:r>
        <w:rPr>
          <w:rFonts w:ascii="Times New Roman"/>
          <w:b w:val="false"/>
          <w:i w:val="false"/>
          <w:color w:val="000000"/>
          <w:sz w:val="28"/>
        </w:rPr>
        <w:t xml:space="preserve">
Сүрме (V) сульфид             448  Фозалон                     223 </w:t>
      </w:r>
      <w:r>
        <w:br/>
      </w:r>
      <w:r>
        <w:rPr>
          <w:rFonts w:ascii="Times New Roman"/>
          <w:b w:val="false"/>
          <w:i w:val="false"/>
          <w:color w:val="000000"/>
          <w:sz w:val="28"/>
        </w:rPr>
        <w:t xml:space="preserve">
Бескүкіртті сүрме             448  Фосфамид                    180 </w:t>
      </w:r>
      <w:r>
        <w:br/>
      </w:r>
      <w:r>
        <w:rPr>
          <w:rFonts w:ascii="Times New Roman"/>
          <w:b w:val="false"/>
          <w:i w:val="false"/>
          <w:color w:val="000000"/>
          <w:sz w:val="28"/>
        </w:rPr>
        <w:t xml:space="preserve">
үш тотықты сүрме              449  Фосфор (V) оксиді           525 </w:t>
      </w:r>
      <w:r>
        <w:br/>
      </w:r>
      <w:r>
        <w:rPr>
          <w:rFonts w:ascii="Times New Roman"/>
          <w:b w:val="false"/>
          <w:i w:val="false"/>
          <w:color w:val="000000"/>
          <w:sz w:val="28"/>
        </w:rPr>
        <w:t xml:space="preserve">
                                   Фосфор ангидриді            525 </w:t>
      </w:r>
      <w:r>
        <w:br/>
      </w:r>
      <w:r>
        <w:rPr>
          <w:rFonts w:ascii="Times New Roman"/>
          <w:b w:val="false"/>
          <w:i w:val="false"/>
          <w:color w:val="000000"/>
          <w:sz w:val="28"/>
        </w:rPr>
        <w:t xml:space="preserve">
Тамоксифен цитраты            610  Фреон-11                    492 </w:t>
      </w:r>
      <w:r>
        <w:br/>
      </w:r>
      <w:r>
        <w:rPr>
          <w:rFonts w:ascii="Times New Roman"/>
          <w:b w:val="false"/>
          <w:i w:val="false"/>
          <w:color w:val="000000"/>
          <w:sz w:val="28"/>
        </w:rPr>
        <w:t xml:space="preserve">
Тебаин                        624  Фреон 12                    205 </w:t>
      </w:r>
      <w:r>
        <w:br/>
      </w:r>
      <w:r>
        <w:rPr>
          <w:rFonts w:ascii="Times New Roman"/>
          <w:b w:val="false"/>
          <w:i w:val="false"/>
          <w:color w:val="000000"/>
          <w:sz w:val="28"/>
        </w:rPr>
        <w:t xml:space="preserve">
Теллур (ІV) оксиді            451  Фреон 21                    211 </w:t>
      </w:r>
      <w:r>
        <w:br/>
      </w:r>
      <w:r>
        <w:rPr>
          <w:rFonts w:ascii="Times New Roman"/>
          <w:b w:val="false"/>
          <w:i w:val="false"/>
          <w:color w:val="000000"/>
          <w:sz w:val="28"/>
        </w:rPr>
        <w:t xml:space="preserve">
Теллурдың қостотығы           451  Фреон 22                    202 </w:t>
      </w:r>
      <w:r>
        <w:br/>
      </w:r>
      <w:r>
        <w:rPr>
          <w:rFonts w:ascii="Times New Roman"/>
          <w:b w:val="false"/>
          <w:i w:val="false"/>
          <w:color w:val="000000"/>
          <w:sz w:val="28"/>
        </w:rPr>
        <w:t xml:space="preserve">
Тепрем                        452  Фреон 32                    200 </w:t>
      </w:r>
      <w:r>
        <w:br/>
      </w:r>
      <w:r>
        <w:rPr>
          <w:rFonts w:ascii="Times New Roman"/>
          <w:b w:val="false"/>
          <w:i w:val="false"/>
          <w:color w:val="000000"/>
          <w:sz w:val="28"/>
        </w:rPr>
        <w:t xml:space="preserve">
Терефталь қышқылы              58  Фреон 122а                  201 </w:t>
      </w:r>
      <w:r>
        <w:br/>
      </w:r>
      <w:r>
        <w:rPr>
          <w:rFonts w:ascii="Times New Roman"/>
          <w:b w:val="false"/>
          <w:i w:val="false"/>
          <w:color w:val="000000"/>
          <w:sz w:val="28"/>
        </w:rPr>
        <w:t xml:space="preserve">
Тетраиндол                    112  Фталазол                    469 </w:t>
      </w:r>
      <w:r>
        <w:br/>
      </w:r>
      <w:r>
        <w:rPr>
          <w:rFonts w:ascii="Times New Roman"/>
          <w:b w:val="false"/>
          <w:i w:val="false"/>
          <w:color w:val="000000"/>
          <w:sz w:val="28"/>
        </w:rPr>
        <w:t xml:space="preserve">
Тетрафлурон                   187  Фталь қышқылы </w:t>
      </w:r>
      <w:r>
        <w:br/>
      </w:r>
      <w:r>
        <w:rPr>
          <w:rFonts w:ascii="Times New Roman"/>
          <w:b w:val="false"/>
          <w:i w:val="false"/>
          <w:color w:val="000000"/>
          <w:sz w:val="28"/>
        </w:rPr>
        <w:t xml:space="preserve">
2,2,3,3-Тетрафторпропил </w:t>
      </w:r>
      <w:r>
        <w:br/>
      </w:r>
      <w:r>
        <w:rPr>
          <w:rFonts w:ascii="Times New Roman"/>
          <w:b w:val="false"/>
          <w:i w:val="false"/>
          <w:color w:val="000000"/>
          <w:sz w:val="28"/>
        </w:rPr>
        <w:t xml:space="preserve">
спирті                        460  Фталь қышқылының            469 </w:t>
      </w:r>
      <w:r>
        <w:br/>
      </w:r>
      <w:r>
        <w:rPr>
          <w:rFonts w:ascii="Times New Roman"/>
          <w:b w:val="false"/>
          <w:i w:val="false"/>
          <w:color w:val="000000"/>
          <w:sz w:val="28"/>
        </w:rPr>
        <w:t xml:space="preserve">
Тинувин П                     137  4-[N-(тиазол-2-иламино) </w:t>
      </w:r>
      <w:r>
        <w:br/>
      </w:r>
      <w:r>
        <w:rPr>
          <w:rFonts w:ascii="Times New Roman"/>
          <w:b w:val="false"/>
          <w:i w:val="false"/>
          <w:color w:val="000000"/>
          <w:sz w:val="28"/>
        </w:rPr>
        <w:t xml:space="preserve">
                                   сульфонил] анилиді </w:t>
      </w:r>
      <w:r>
        <w:br/>
      </w:r>
      <w:r>
        <w:rPr>
          <w:rFonts w:ascii="Times New Roman"/>
          <w:b w:val="false"/>
          <w:i w:val="false"/>
          <w:color w:val="000000"/>
          <w:sz w:val="28"/>
        </w:rPr>
        <w:t xml:space="preserve">
Тиодан                        125  Т-(2-хлорциклогексилтио) </w:t>
      </w:r>
      <w:r>
        <w:br/>
      </w:r>
      <w:r>
        <w:rPr>
          <w:rFonts w:ascii="Times New Roman"/>
          <w:b w:val="false"/>
          <w:i w:val="false"/>
          <w:color w:val="000000"/>
          <w:sz w:val="28"/>
        </w:rPr>
        <w:t xml:space="preserve">
                                   имид                        553 </w:t>
      </w:r>
      <w:r>
        <w:br/>
      </w:r>
      <w:r>
        <w:rPr>
          <w:rFonts w:ascii="Times New Roman"/>
          <w:b w:val="false"/>
          <w:i w:val="false"/>
          <w:color w:val="000000"/>
          <w:sz w:val="28"/>
        </w:rPr>
        <w:t xml:space="preserve">
Тиолон                        136  Фталь қышқылының </w:t>
      </w:r>
      <w:r>
        <w:br/>
      </w:r>
      <w:r>
        <w:rPr>
          <w:rFonts w:ascii="Times New Roman"/>
          <w:b w:val="false"/>
          <w:i w:val="false"/>
          <w:color w:val="000000"/>
          <w:sz w:val="28"/>
        </w:rPr>
        <w:t xml:space="preserve">
                                   N-(циклогексилтио) имиді    567 </w:t>
      </w:r>
      <w:r>
        <w:br/>
      </w:r>
      <w:r>
        <w:rPr>
          <w:rFonts w:ascii="Times New Roman"/>
          <w:b w:val="false"/>
          <w:i w:val="false"/>
          <w:color w:val="000000"/>
          <w:sz w:val="28"/>
        </w:rPr>
        <w:t xml:space="preserve">
Тиофенол                      471  Фталь қышқылының диметил </w:t>
      </w:r>
      <w:r>
        <w:br/>
      </w:r>
      <w:r>
        <w:rPr>
          <w:rFonts w:ascii="Times New Roman"/>
          <w:b w:val="false"/>
          <w:i w:val="false"/>
          <w:color w:val="000000"/>
          <w:sz w:val="28"/>
        </w:rPr>
        <w:t xml:space="preserve">
                                   эфирі                       192 </w:t>
      </w:r>
      <w:r>
        <w:br/>
      </w:r>
      <w:r>
        <w:rPr>
          <w:rFonts w:ascii="Times New Roman"/>
          <w:b w:val="false"/>
          <w:i w:val="false"/>
          <w:color w:val="000000"/>
          <w:sz w:val="28"/>
        </w:rPr>
        <w:t xml:space="preserve">
Тиофуран                      470  Фтальды ангидрид            230 </w:t>
      </w:r>
      <w:r>
        <w:br/>
      </w:r>
      <w:r>
        <w:rPr>
          <w:rFonts w:ascii="Times New Roman"/>
          <w:b w:val="false"/>
          <w:i w:val="false"/>
          <w:color w:val="000000"/>
          <w:sz w:val="28"/>
        </w:rPr>
        <w:t xml:space="preserve">
Тиурам Д                      459  Фторокорт                   604 </w:t>
      </w:r>
      <w:r>
        <w:br/>
      </w:r>
      <w:r>
        <w:rPr>
          <w:rFonts w:ascii="Times New Roman"/>
          <w:b w:val="false"/>
          <w:i w:val="false"/>
          <w:color w:val="000000"/>
          <w:sz w:val="28"/>
        </w:rPr>
        <w:t xml:space="preserve">
Тиурам Е                      466  Фтортрихлорметан            492 </w:t>
      </w:r>
      <w:r>
        <w:br/>
      </w:r>
      <w:r>
        <w:rPr>
          <w:rFonts w:ascii="Times New Roman"/>
          <w:b w:val="false"/>
          <w:i w:val="false"/>
          <w:color w:val="000000"/>
          <w:sz w:val="28"/>
        </w:rPr>
        <w:t xml:space="preserve">
ТМТД                          459  Фумар қышқылы                97 </w:t>
      </w:r>
      <w:r>
        <w:br/>
      </w:r>
      <w:r>
        <w:rPr>
          <w:rFonts w:ascii="Times New Roman"/>
          <w:b w:val="false"/>
          <w:i w:val="false"/>
          <w:color w:val="000000"/>
          <w:sz w:val="28"/>
        </w:rPr>
        <w:t xml:space="preserve">
4-толуилил қышқылының </w:t>
      </w:r>
      <w:r>
        <w:br/>
      </w:r>
      <w:r>
        <w:rPr>
          <w:rFonts w:ascii="Times New Roman"/>
          <w:b w:val="false"/>
          <w:i w:val="false"/>
          <w:color w:val="000000"/>
          <w:sz w:val="28"/>
        </w:rPr>
        <w:t xml:space="preserve">
метил эфирі                   317  2-фуральдегид               531 </w:t>
      </w:r>
      <w:r>
        <w:br/>
      </w:r>
      <w:r>
        <w:rPr>
          <w:rFonts w:ascii="Times New Roman"/>
          <w:b w:val="false"/>
          <w:i w:val="false"/>
          <w:color w:val="000000"/>
          <w:sz w:val="28"/>
        </w:rPr>
        <w:t xml:space="preserve">
Тетрациклин                   164  Фур-2-илметанол             526 </w:t>
      </w:r>
      <w:r>
        <w:br/>
      </w:r>
      <w:r>
        <w:rPr>
          <w:rFonts w:ascii="Times New Roman"/>
          <w:b w:val="false"/>
          <w:i w:val="false"/>
          <w:color w:val="000000"/>
          <w:sz w:val="28"/>
        </w:rPr>
        <w:t xml:space="preserve">
Толуин                        543  Фурфураль                   531 </w:t>
      </w:r>
      <w:r>
        <w:br/>
      </w:r>
      <w:r>
        <w:rPr>
          <w:rFonts w:ascii="Times New Roman"/>
          <w:b w:val="false"/>
          <w:i w:val="false"/>
          <w:color w:val="000000"/>
          <w:sz w:val="28"/>
        </w:rPr>
        <w:t xml:space="preserve">
Томилон                       187  Фурфурил спирті             526 </w:t>
      </w:r>
      <w:r>
        <w:br/>
      </w:r>
      <w:r>
        <w:rPr>
          <w:rFonts w:ascii="Times New Roman"/>
          <w:b w:val="false"/>
          <w:i w:val="false"/>
          <w:color w:val="000000"/>
          <w:sz w:val="28"/>
        </w:rPr>
        <w:t xml:space="preserve">
Триадименол                   188  Фурфурол                    531 </w:t>
      </w:r>
      <w:r>
        <w:br/>
      </w:r>
      <w:r>
        <w:rPr>
          <w:rFonts w:ascii="Times New Roman"/>
          <w:b w:val="false"/>
          <w:i w:val="false"/>
          <w:color w:val="000000"/>
          <w:sz w:val="28"/>
        </w:rPr>
        <w:t xml:space="preserve">
Триамцинолона ацетонид        604 </w:t>
      </w:r>
      <w:r>
        <w:br/>
      </w:r>
      <w:r>
        <w:rPr>
          <w:rFonts w:ascii="Times New Roman"/>
          <w:b w:val="false"/>
          <w:i w:val="false"/>
          <w:color w:val="000000"/>
          <w:sz w:val="28"/>
        </w:rPr>
        <w:t xml:space="preserve">
Триацетонамин                 457 </w:t>
      </w:r>
      <w:r>
        <w:br/>
      </w:r>
      <w:r>
        <w:rPr>
          <w:rFonts w:ascii="Times New Roman"/>
          <w:b w:val="false"/>
          <w:i w:val="false"/>
          <w:color w:val="000000"/>
          <w:sz w:val="28"/>
        </w:rPr>
        <w:t xml:space="preserve">
1,1,5-Тригидрооктафторпен. </w:t>
      </w:r>
      <w:r>
        <w:br/>
      </w:r>
      <w:r>
        <w:rPr>
          <w:rFonts w:ascii="Times New Roman"/>
          <w:b w:val="false"/>
          <w:i w:val="false"/>
          <w:color w:val="000000"/>
          <w:sz w:val="28"/>
        </w:rPr>
        <w:t xml:space="preserve">
танол                         373 </w:t>
      </w:r>
      <w:r>
        <w:br/>
      </w:r>
      <w:r>
        <w:rPr>
          <w:rFonts w:ascii="Times New Roman"/>
          <w:b w:val="false"/>
          <w:i w:val="false"/>
          <w:color w:val="000000"/>
          <w:sz w:val="28"/>
        </w:rPr>
        <w:t xml:space="preserve">
Хлор ЦТФ                      553  Мырыш ацетаты               568 </w:t>
      </w:r>
      <w:r>
        <w:br/>
      </w:r>
      <w:r>
        <w:rPr>
          <w:rFonts w:ascii="Times New Roman"/>
          <w:b w:val="false"/>
          <w:i w:val="false"/>
          <w:color w:val="000000"/>
          <w:sz w:val="28"/>
        </w:rPr>
        <w:t xml:space="preserve">
Хлораль                       489  Мырыш нитраты               569 </w:t>
      </w:r>
      <w:r>
        <w:br/>
      </w:r>
      <w:r>
        <w:rPr>
          <w:rFonts w:ascii="Times New Roman"/>
          <w:b w:val="false"/>
          <w:i w:val="false"/>
          <w:color w:val="000000"/>
          <w:sz w:val="28"/>
        </w:rPr>
        <w:t xml:space="preserve">
Хлорамин Б                    549  Циперметрин                 558 </w:t>
      </w:r>
      <w:r>
        <w:br/>
      </w:r>
      <w:r>
        <w:rPr>
          <w:rFonts w:ascii="Times New Roman"/>
          <w:b w:val="false"/>
          <w:i w:val="false"/>
          <w:color w:val="000000"/>
          <w:sz w:val="28"/>
        </w:rPr>
        <w:t xml:space="preserve">
3-Хлораминбензол              533  ЦТФ                         567 </w:t>
      </w:r>
      <w:r>
        <w:br/>
      </w:r>
      <w:r>
        <w:rPr>
          <w:rFonts w:ascii="Times New Roman"/>
          <w:b w:val="false"/>
          <w:i w:val="false"/>
          <w:color w:val="000000"/>
          <w:sz w:val="28"/>
        </w:rPr>
        <w:t xml:space="preserve">
4-Хлораминобензол             534 </w:t>
      </w:r>
      <w:r>
        <w:br/>
      </w:r>
      <w:r>
        <w:rPr>
          <w:rFonts w:ascii="Times New Roman"/>
          <w:b w:val="false"/>
          <w:i w:val="false"/>
          <w:color w:val="000000"/>
          <w:sz w:val="28"/>
        </w:rPr>
        <w:t xml:space="preserve">
м-Хлоранилин                  533  Төртхлорлы көміртек         462 </w:t>
      </w:r>
      <w:r>
        <w:br/>
      </w:r>
      <w:r>
        <w:rPr>
          <w:rFonts w:ascii="Times New Roman"/>
          <w:b w:val="false"/>
          <w:i w:val="false"/>
          <w:color w:val="000000"/>
          <w:sz w:val="28"/>
        </w:rPr>
        <w:t xml:space="preserve">
п-Хлоранилин                  534  Экатин                      195 </w:t>
      </w:r>
      <w:r>
        <w:br/>
      </w:r>
      <w:r>
        <w:rPr>
          <w:rFonts w:ascii="Times New Roman"/>
          <w:b w:val="false"/>
          <w:i w:val="false"/>
          <w:color w:val="000000"/>
          <w:sz w:val="28"/>
        </w:rPr>
        <w:t xml:space="preserve">
1-Хлорацетофенон              506  Энантты альдегид            131 </w:t>
      </w:r>
      <w:r>
        <w:br/>
      </w:r>
      <w:r>
        <w:rPr>
          <w:rFonts w:ascii="Times New Roman"/>
          <w:b w:val="false"/>
          <w:i w:val="false"/>
          <w:color w:val="000000"/>
          <w:sz w:val="28"/>
        </w:rPr>
        <w:t xml:space="preserve">
п-Хлорбензотрифторид          546  Эпихлоргидрин               542 </w:t>
      </w:r>
      <w:r>
        <w:br/>
      </w:r>
      <w:r>
        <w:rPr>
          <w:rFonts w:ascii="Times New Roman"/>
          <w:b w:val="false"/>
          <w:i w:val="false"/>
          <w:color w:val="000000"/>
          <w:sz w:val="28"/>
        </w:rPr>
        <w:t xml:space="preserve">
2-Хлормтилфосфон қышқылының        1,2-Эпоксипропан            319 </w:t>
      </w:r>
      <w:r>
        <w:br/>
      </w:r>
      <w:r>
        <w:rPr>
          <w:rFonts w:ascii="Times New Roman"/>
          <w:b w:val="false"/>
          <w:i w:val="false"/>
          <w:color w:val="000000"/>
          <w:sz w:val="28"/>
        </w:rPr>
        <w:t xml:space="preserve">
гексаметилентетрааммонийі     117  Эпоксиэтилен                369 </w:t>
      </w:r>
      <w:r>
        <w:br/>
      </w:r>
      <w:r>
        <w:rPr>
          <w:rFonts w:ascii="Times New Roman"/>
          <w:b w:val="false"/>
          <w:i w:val="false"/>
          <w:color w:val="000000"/>
          <w:sz w:val="28"/>
        </w:rPr>
        <w:t xml:space="preserve">
в-Хлоропрен                   537  Этаналь                      40 </w:t>
      </w:r>
      <w:r>
        <w:br/>
      </w:r>
      <w:r>
        <w:rPr>
          <w:rFonts w:ascii="Times New Roman"/>
          <w:b w:val="false"/>
          <w:i w:val="false"/>
          <w:color w:val="000000"/>
          <w:sz w:val="28"/>
        </w:rPr>
        <w:t xml:space="preserve">
Хлороформ                     490  Этаноламин                   24 </w:t>
      </w:r>
      <w:r>
        <w:br/>
      </w:r>
      <w:r>
        <w:rPr>
          <w:rFonts w:ascii="Times New Roman"/>
          <w:b w:val="false"/>
          <w:i w:val="false"/>
          <w:color w:val="000000"/>
          <w:sz w:val="28"/>
        </w:rPr>
        <w:t xml:space="preserve">
Хлорофос                      174  Хлорлы этил                 554 </w:t>
      </w:r>
      <w:r>
        <w:br/>
      </w:r>
      <w:r>
        <w:rPr>
          <w:rFonts w:ascii="Times New Roman"/>
          <w:b w:val="false"/>
          <w:i w:val="false"/>
          <w:color w:val="000000"/>
          <w:sz w:val="28"/>
        </w:rPr>
        <w:t xml:space="preserve">
Хлорпирифос                   222  Этилвалерат                 587 </w:t>
      </w:r>
      <w:r>
        <w:br/>
      </w:r>
      <w:r>
        <w:rPr>
          <w:rFonts w:ascii="Times New Roman"/>
          <w:b w:val="false"/>
          <w:i w:val="false"/>
          <w:color w:val="000000"/>
          <w:sz w:val="28"/>
        </w:rPr>
        <w:t xml:space="preserve">
Хлортетрациклин (мал </w:t>
      </w:r>
      <w:r>
        <w:br/>
      </w:r>
      <w:r>
        <w:rPr>
          <w:rFonts w:ascii="Times New Roman"/>
          <w:b w:val="false"/>
          <w:i w:val="false"/>
          <w:color w:val="000000"/>
          <w:sz w:val="28"/>
        </w:rPr>
        <w:t xml:space="preserve">
азығы негізінде)              541  Этилен оксиді               369 </w:t>
      </w:r>
      <w:r>
        <w:br/>
      </w:r>
      <w:r>
        <w:rPr>
          <w:rFonts w:ascii="Times New Roman"/>
          <w:b w:val="false"/>
          <w:i w:val="false"/>
          <w:color w:val="000000"/>
          <w:sz w:val="28"/>
        </w:rPr>
        <w:t xml:space="preserve">
м-Хлорфенилизоцианат          547  сип.транс-1,3- </w:t>
      </w:r>
      <w:r>
        <w:br/>
      </w:r>
      <w:r>
        <w:rPr>
          <w:rFonts w:ascii="Times New Roman"/>
          <w:b w:val="false"/>
          <w:i w:val="false"/>
          <w:color w:val="000000"/>
          <w:sz w:val="28"/>
        </w:rPr>
        <w:t xml:space="preserve">
                                   Этилендикарбон қышқылы       97 </w:t>
      </w:r>
      <w:r>
        <w:br/>
      </w:r>
      <w:r>
        <w:rPr>
          <w:rFonts w:ascii="Times New Roman"/>
          <w:b w:val="false"/>
          <w:i w:val="false"/>
          <w:color w:val="000000"/>
          <w:sz w:val="28"/>
        </w:rPr>
        <w:t xml:space="preserve">
п-Хлорфенилизоцианат          548  Этиленимин                    1 </w:t>
      </w:r>
      <w:r>
        <w:br/>
      </w:r>
      <w:r>
        <w:rPr>
          <w:rFonts w:ascii="Times New Roman"/>
          <w:b w:val="false"/>
          <w:i w:val="false"/>
          <w:color w:val="000000"/>
          <w:sz w:val="28"/>
        </w:rPr>
        <w:t xml:space="preserve">
п-Хлорфенол                   552  Этиленсульфид               468 </w:t>
      </w:r>
      <w:r>
        <w:br/>
      </w:r>
      <w:r>
        <w:rPr>
          <w:rFonts w:ascii="Times New Roman"/>
          <w:b w:val="false"/>
          <w:i w:val="false"/>
          <w:color w:val="000000"/>
          <w:sz w:val="28"/>
        </w:rPr>
        <w:t xml:space="preserve">
1-Хлор-2,3-эпоксипропан       542  Этиленхлорид                555 </w:t>
      </w:r>
      <w:r>
        <w:br/>
      </w:r>
      <w:r>
        <w:rPr>
          <w:rFonts w:ascii="Times New Roman"/>
          <w:b w:val="false"/>
          <w:i w:val="false"/>
          <w:color w:val="000000"/>
          <w:sz w:val="28"/>
        </w:rPr>
        <w:t xml:space="preserve">
Хлорэтилен                    555  Этилмеркаптан               575 </w:t>
      </w:r>
      <w:r>
        <w:br/>
      </w:r>
      <w:r>
        <w:rPr>
          <w:rFonts w:ascii="Times New Roman"/>
          <w:b w:val="false"/>
          <w:i w:val="false"/>
          <w:color w:val="000000"/>
          <w:sz w:val="28"/>
        </w:rPr>
        <w:t xml:space="preserve">
Хром (VІ) оксиді              556  2-Этил-2-[4(метилтио)] </w:t>
      </w:r>
      <w:r>
        <w:br/>
      </w:r>
      <w:r>
        <w:rPr>
          <w:rFonts w:ascii="Times New Roman"/>
          <w:b w:val="false"/>
          <w:i w:val="false"/>
          <w:color w:val="000000"/>
          <w:sz w:val="28"/>
        </w:rPr>
        <w:t xml:space="preserve">
                                   фенилпропилтиофосфат        404 </w:t>
      </w:r>
      <w:r>
        <w:br/>
      </w:r>
      <w:r>
        <w:rPr>
          <w:rFonts w:ascii="Times New Roman"/>
          <w:b w:val="false"/>
          <w:i w:val="false"/>
          <w:color w:val="000000"/>
          <w:sz w:val="28"/>
        </w:rPr>
        <w:t xml:space="preserve">
                                   Этил спирті                 574 </w:t>
      </w:r>
      <w:r>
        <w:br/>
      </w:r>
      <w:r>
        <w:rPr>
          <w:rFonts w:ascii="Times New Roman"/>
          <w:b w:val="false"/>
          <w:i w:val="false"/>
          <w:color w:val="000000"/>
          <w:sz w:val="28"/>
        </w:rPr>
        <w:t xml:space="preserve">
Циансутегі                    142  N-Этил-м-толуидин           579 </w:t>
      </w:r>
      <w:r>
        <w:br/>
      </w:r>
      <w:r>
        <w:rPr>
          <w:rFonts w:ascii="Times New Roman"/>
          <w:b w:val="false"/>
          <w:i w:val="false"/>
          <w:color w:val="000000"/>
          <w:sz w:val="28"/>
        </w:rPr>
        <w:t xml:space="preserve">
Цианур қышқылы                474  N-Этил-о-толуидин           586 </w:t>
      </w:r>
      <w:r>
        <w:br/>
      </w:r>
      <w:r>
        <w:rPr>
          <w:rFonts w:ascii="Times New Roman"/>
          <w:b w:val="false"/>
          <w:i w:val="false"/>
          <w:color w:val="000000"/>
          <w:sz w:val="28"/>
        </w:rPr>
        <w:t xml:space="preserve">
Циануртриамид                 476  Этилхлорид                  554 </w:t>
      </w:r>
      <w:r>
        <w:br/>
      </w:r>
      <w:r>
        <w:rPr>
          <w:rFonts w:ascii="Times New Roman"/>
          <w:b w:val="false"/>
          <w:i w:val="false"/>
          <w:color w:val="000000"/>
          <w:sz w:val="28"/>
        </w:rPr>
        <w:t xml:space="preserve">
Циклогексилбензтиазол. </w:t>
      </w:r>
      <w:r>
        <w:br/>
      </w:r>
      <w:r>
        <w:rPr>
          <w:rFonts w:ascii="Times New Roman"/>
          <w:b w:val="false"/>
          <w:i w:val="false"/>
          <w:color w:val="000000"/>
          <w:sz w:val="28"/>
        </w:rPr>
        <w:t xml:space="preserve">
сульфенамид-2                 566  17а-Этинилтестостерон       621 </w:t>
      </w:r>
      <w:r>
        <w:br/>
      </w:r>
      <w:r>
        <w:rPr>
          <w:rFonts w:ascii="Times New Roman"/>
          <w:b w:val="false"/>
          <w:i w:val="false"/>
          <w:color w:val="000000"/>
          <w:sz w:val="28"/>
        </w:rPr>
        <w:t xml:space="preserve">
___________________________________________________________________  </w:t>
      </w:r>
    </w:p>
    <w:bookmarkStart w:name="z127" w:id="126"/>
    <w:p>
      <w:pPr>
        <w:spacing w:after="0"/>
        <w:ind w:left="0"/>
        <w:jc w:val="both"/>
      </w:pPr>
      <w:r>
        <w:rPr>
          <w:rFonts w:ascii="Times New Roman"/>
          <w:b w:val="false"/>
          <w:i w:val="false"/>
          <w:color w:val="000000"/>
          <w:sz w:val="28"/>
        </w:rPr>
        <w:t xml:space="preserve">
                                      "Атмосфералық ауаға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 мен </w:t>
      </w:r>
      <w:r>
        <w:br/>
      </w:r>
      <w:r>
        <w:rPr>
          <w:rFonts w:ascii="Times New Roman"/>
          <w:b w:val="false"/>
          <w:i w:val="false"/>
          <w:color w:val="000000"/>
          <w:sz w:val="28"/>
        </w:rPr>
        <w:t xml:space="preserve">
                                           нормаларына 2 қосымша  </w:t>
      </w:r>
    </w:p>
    <w:bookmarkEnd w:id="126"/>
    <w:p>
      <w:pPr>
        <w:spacing w:after="0"/>
        <w:ind w:left="0"/>
        <w:jc w:val="both"/>
      </w:pPr>
      <w:r>
        <w:rPr>
          <w:rFonts w:ascii="Times New Roman"/>
          <w:b w:val="false"/>
          <w:i w:val="false"/>
          <w:color w:val="ff0000"/>
          <w:sz w:val="28"/>
        </w:rPr>
        <w:t xml:space="preserve">       Ескерту: 2-қосымшаға өзгертулер енгізілді - ҚР Денсаулық сақтау министрінің 2007 жылғы 26 қаңтардағы  </w:t>
      </w:r>
      <w:r>
        <w:rPr>
          <w:rFonts w:ascii="Times New Roman"/>
          <w:b w:val="false"/>
          <w:i w:val="false"/>
          <w:color w:val="000000"/>
          <w:sz w:val="28"/>
        </w:rPr>
        <w:t xml:space="preserve">N 41 </w:t>
      </w:r>
      <w:r>
        <w:rPr>
          <w:rFonts w:ascii="Times New Roman"/>
          <w:b w:val="false"/>
          <w:i w:val="false"/>
          <w:color w:val="ff0000"/>
          <w:sz w:val="28"/>
        </w:rPr>
        <w:t xml:space="preserve"> (ресми  жарияланған күнінен бастап күшіне енеді)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Елді мекеннің атмосфералық ауасын ластайтын заттардың  </w:t>
      </w:r>
      <w:r>
        <w:br/>
      </w:r>
      <w:r>
        <w:rPr>
          <w:rFonts w:ascii="Times New Roman"/>
          <w:b w:val="false"/>
          <w:i w:val="false"/>
          <w:color w:val="000000"/>
          <w:sz w:val="28"/>
        </w:rPr>
        <w:t>
</w:t>
      </w:r>
      <w:r>
        <w:rPr>
          <w:rFonts w:ascii="Times New Roman"/>
          <w:b/>
          <w:i w:val="false"/>
          <w:color w:val="000000"/>
          <w:sz w:val="28"/>
        </w:rPr>
        <w:t xml:space="preserve">    қауіпсіз әсер етуінің бағдарланған деңгейі (ҚӘБД)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Заттардың атаулары     |   СҚА      |  Формула  |  ҚӘБД </w:t>
      </w:r>
      <w:r>
        <w:br/>
      </w:r>
      <w:r>
        <w:rPr>
          <w:rFonts w:ascii="Times New Roman"/>
          <w:b w:val="false"/>
          <w:i w:val="false"/>
          <w:color w:val="000000"/>
          <w:sz w:val="28"/>
        </w:rPr>
        <w:t xml:space="preserve">
р/р |                      №    |  бойынша N |           | мөлшері </w:t>
      </w:r>
      <w:r>
        <w:br/>
      </w:r>
      <w:r>
        <w:rPr>
          <w:rFonts w:ascii="Times New Roman"/>
          <w:b w:val="false"/>
          <w:i w:val="false"/>
          <w:color w:val="000000"/>
          <w:sz w:val="28"/>
        </w:rPr>
        <w:t xml:space="preserve">
    |                           |            |           | (мг/м3)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1-Адамантилэтилкетон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O          0,01 </w:t>
      </w:r>
      <w:r>
        <w:br/>
      </w:r>
      <w:r>
        <w:rPr>
          <w:rFonts w:ascii="Times New Roman"/>
          <w:b w:val="false"/>
          <w:i w:val="false"/>
          <w:color w:val="000000"/>
          <w:sz w:val="28"/>
        </w:rPr>
        <w:t xml:space="preserve">
2    Аденозин-5'-(тетрагидро. </w:t>
      </w:r>
      <w:r>
        <w:br/>
      </w:r>
      <w:r>
        <w:rPr>
          <w:rFonts w:ascii="Times New Roman"/>
          <w:b w:val="false"/>
          <w:i w:val="false"/>
          <w:color w:val="000000"/>
          <w:sz w:val="28"/>
        </w:rPr>
        <w:t xml:space="preserve">
     трифосфат динатрия)         987-65-5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NаО </w:t>
      </w:r>
      <w:r>
        <w:rPr>
          <w:rFonts w:ascii="Times New Roman"/>
          <w:b w:val="false"/>
          <w:i w:val="false"/>
          <w:color w:val="000000"/>
          <w:vertAlign w:val="subscript"/>
        </w:rPr>
        <w:t xml:space="preserve">13 </w:t>
      </w:r>
      <w:r>
        <w:rPr>
          <w:rFonts w:ascii="Times New Roman"/>
          <w:b w:val="false"/>
          <w:i w:val="false"/>
          <w:color w:val="000000"/>
          <w:sz w:val="28"/>
        </w:rPr>
        <w:t xml:space="preserve">Р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3    Азофоска (фосфат тұзының </w:t>
      </w:r>
      <w:r>
        <w:br/>
      </w:r>
      <w:r>
        <w:rPr>
          <w:rFonts w:ascii="Times New Roman"/>
          <w:b w:val="false"/>
          <w:i w:val="false"/>
          <w:color w:val="000000"/>
          <w:sz w:val="28"/>
        </w:rPr>
        <w:t xml:space="preserve">
     және аммоний нитратының </w:t>
      </w:r>
      <w:r>
        <w:br/>
      </w:r>
      <w:r>
        <w:rPr>
          <w:rFonts w:ascii="Times New Roman"/>
          <w:b w:val="false"/>
          <w:i w:val="false"/>
          <w:color w:val="000000"/>
          <w:sz w:val="28"/>
        </w:rPr>
        <w:t xml:space="preserve">
     кальций фосфаттарының </w:t>
      </w:r>
      <w:r>
        <w:br/>
      </w:r>
      <w:r>
        <w:rPr>
          <w:rFonts w:ascii="Times New Roman"/>
          <w:b w:val="false"/>
          <w:i w:val="false"/>
          <w:color w:val="000000"/>
          <w:sz w:val="28"/>
        </w:rPr>
        <w:t xml:space="preserve">
     қоспасы)                                                  0,02 </w:t>
      </w:r>
      <w:r>
        <w:br/>
      </w:r>
      <w:r>
        <w:rPr>
          <w:rFonts w:ascii="Times New Roman"/>
          <w:b w:val="false"/>
          <w:i w:val="false"/>
          <w:color w:val="000000"/>
          <w:sz w:val="28"/>
        </w:rPr>
        <w:t xml:space="preserve">
4    Акриламид                    79-06-1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5 </w:t>
      </w:r>
      <w:r>
        <w:rPr>
          <w:rFonts w:ascii="Times New Roman"/>
          <w:b w:val="false"/>
          <w:i w:val="false"/>
          <w:color w:val="000000"/>
          <w:sz w:val="28"/>
        </w:rPr>
        <w:t xml:space="preserve">NO          0,005 </w:t>
      </w:r>
      <w:r>
        <w:br/>
      </w:r>
      <w:r>
        <w:rPr>
          <w:rFonts w:ascii="Times New Roman"/>
          <w:b w:val="false"/>
          <w:i w:val="false"/>
          <w:color w:val="000000"/>
          <w:sz w:val="28"/>
        </w:rPr>
        <w:t xml:space="preserve">
5    L-Аланин                     56-41-7      С3Н7NО2         0,7 </w:t>
      </w:r>
      <w:r>
        <w:br/>
      </w:r>
      <w:r>
        <w:rPr>
          <w:rFonts w:ascii="Times New Roman"/>
          <w:b w:val="false"/>
          <w:i w:val="false"/>
          <w:color w:val="000000"/>
          <w:sz w:val="28"/>
        </w:rPr>
        <w:t xml:space="preserve">
6    Олефиндерден жасалған </w:t>
      </w:r>
      <w:r>
        <w:br/>
      </w:r>
      <w:r>
        <w:rPr>
          <w:rFonts w:ascii="Times New Roman"/>
          <w:b w:val="false"/>
          <w:i w:val="false"/>
          <w:color w:val="000000"/>
          <w:sz w:val="28"/>
        </w:rPr>
        <w:t xml:space="preserve">
     алкилбензолсульфоқышқылы </w:t>
      </w:r>
      <w:r>
        <w:br/>
      </w:r>
      <w:r>
        <w:rPr>
          <w:rFonts w:ascii="Times New Roman"/>
          <w:b w:val="false"/>
          <w:i w:val="false"/>
          <w:color w:val="000000"/>
          <w:sz w:val="28"/>
        </w:rPr>
        <w:t xml:space="preserve">
7    С </w:t>
      </w:r>
      <w:r>
        <w:rPr>
          <w:rFonts w:ascii="Times New Roman"/>
          <w:b w:val="false"/>
          <w:i w:val="false"/>
          <w:color w:val="000000"/>
          <w:vertAlign w:val="subscript"/>
        </w:rPr>
        <w:t xml:space="preserve">11 </w:t>
      </w:r>
      <w:r>
        <w:rPr>
          <w:rFonts w:ascii="Times New Roman"/>
          <w:b w:val="false"/>
          <w:i w:val="false"/>
          <w:color w:val="000000"/>
          <w:sz w:val="28"/>
        </w:rPr>
        <w:t xml:space="preserve">-С </w:t>
      </w:r>
      <w:r>
        <w:rPr>
          <w:rFonts w:ascii="Times New Roman"/>
          <w:b w:val="false"/>
          <w:i w:val="false"/>
          <w:color w:val="000000"/>
          <w:vertAlign w:val="subscript"/>
        </w:rPr>
        <w:t xml:space="preserve">14 </w:t>
      </w:r>
      <w:r>
        <w:rPr>
          <w:rFonts w:ascii="Times New Roman"/>
          <w:b w:val="false"/>
          <w:i w:val="false"/>
          <w:color w:val="000000"/>
          <w:sz w:val="28"/>
        </w:rPr>
        <w:t xml:space="preserve"> олефиндер негізін. </w:t>
      </w:r>
      <w:r>
        <w:br/>
      </w:r>
      <w:r>
        <w:rPr>
          <w:rFonts w:ascii="Times New Roman"/>
          <w:b w:val="false"/>
          <w:i w:val="false"/>
          <w:color w:val="000000"/>
          <w:sz w:val="28"/>
        </w:rPr>
        <w:t xml:space="preserve">
     дегі алкилбензолдар                                       0,01 </w:t>
      </w:r>
      <w:r>
        <w:br/>
      </w:r>
      <w:r>
        <w:rPr>
          <w:rFonts w:ascii="Times New Roman"/>
          <w:b w:val="false"/>
          <w:i w:val="false"/>
          <w:color w:val="000000"/>
          <w:sz w:val="28"/>
        </w:rPr>
        <w:t xml:space="preserve">
8    Алкилдифенилдер                                           0,1 </w:t>
      </w:r>
      <w:r>
        <w:br/>
      </w:r>
      <w:r>
        <w:rPr>
          <w:rFonts w:ascii="Times New Roman"/>
          <w:b w:val="false"/>
          <w:i w:val="false"/>
          <w:color w:val="000000"/>
          <w:sz w:val="28"/>
        </w:rPr>
        <w:t xml:space="preserve">
9    Алкилтриметиламинийхлоридi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vertAlign w:val="superscript"/>
        </w:rPr>
        <w:t xml:space="preserve">  . </w:t>
      </w:r>
      <w:r>
        <w:rPr>
          <w:rFonts w:ascii="Times New Roman"/>
          <w:b w:val="false"/>
          <w:i w:val="false"/>
          <w:color w:val="000000"/>
          <w:sz w:val="28"/>
        </w:rPr>
        <w:t xml:space="preserve"> С </w:t>
      </w:r>
      <w:r>
        <w:rPr>
          <w:rFonts w:ascii="Times New Roman"/>
          <w:b w:val="false"/>
          <w:i w:val="false"/>
          <w:color w:val="000000"/>
          <w:vertAlign w:val="subscript"/>
        </w:rPr>
        <w:t xml:space="preserve">n </w:t>
      </w:r>
      <w:r>
        <w:rPr>
          <w:rFonts w:ascii="Times New Roman"/>
          <w:b w:val="false"/>
          <w:i w:val="false"/>
          <w:color w:val="000000"/>
          <w:sz w:val="28"/>
        </w:rPr>
        <w:t xml:space="preserve">Н </w:t>
      </w:r>
      <w:r>
        <w:rPr>
          <w:rFonts w:ascii="Times New Roman"/>
          <w:b w:val="false"/>
          <w:i w:val="false"/>
          <w:color w:val="000000"/>
          <w:vertAlign w:val="subscript"/>
        </w:rPr>
        <w:t xml:space="preserve">2n </w:t>
      </w:r>
      <w:r>
        <w:rPr>
          <w:rFonts w:ascii="Times New Roman"/>
          <w:b w:val="false"/>
          <w:i w:val="false"/>
          <w:color w:val="000000"/>
          <w:sz w:val="28"/>
        </w:rPr>
        <w:t xml:space="preserve">     0,03 </w:t>
      </w:r>
      <w:r>
        <w:br/>
      </w:r>
      <w:r>
        <w:rPr>
          <w:rFonts w:ascii="Times New Roman"/>
          <w:b w:val="false"/>
          <w:i w:val="false"/>
          <w:color w:val="000000"/>
          <w:sz w:val="28"/>
        </w:rPr>
        <w:t xml:space="preserve">
10   С </w:t>
      </w:r>
      <w:r>
        <w:rPr>
          <w:rFonts w:ascii="Times New Roman"/>
          <w:b w:val="false"/>
          <w:i w:val="false"/>
          <w:color w:val="000000"/>
          <w:vertAlign w:val="subscript"/>
        </w:rPr>
        <w:t xml:space="preserve">8 </w:t>
      </w:r>
      <w:r>
        <w:rPr>
          <w:rFonts w:ascii="Times New Roman"/>
          <w:b w:val="false"/>
          <w:i w:val="false"/>
          <w:color w:val="000000"/>
          <w:sz w:val="28"/>
        </w:rPr>
        <w:t xml:space="preserve">-С </w:t>
      </w:r>
      <w:r>
        <w:rPr>
          <w:rFonts w:ascii="Times New Roman"/>
          <w:b w:val="false"/>
          <w:i w:val="false"/>
          <w:color w:val="000000"/>
          <w:vertAlign w:val="subscript"/>
        </w:rPr>
        <w:t xml:space="preserve">10 </w:t>
      </w:r>
      <w:r>
        <w:rPr>
          <w:rFonts w:ascii="Times New Roman"/>
          <w:b w:val="false"/>
          <w:i w:val="false"/>
          <w:color w:val="000000"/>
          <w:sz w:val="28"/>
        </w:rPr>
        <w:t xml:space="preserve"> фракциясының а- </w:t>
      </w:r>
      <w:r>
        <w:br/>
      </w:r>
      <w:r>
        <w:rPr>
          <w:rFonts w:ascii="Times New Roman"/>
          <w:b w:val="false"/>
          <w:i w:val="false"/>
          <w:color w:val="000000"/>
          <w:sz w:val="28"/>
        </w:rPr>
        <w:t xml:space="preserve">
     олфиндерінен болатын </w:t>
      </w:r>
      <w:r>
        <w:br/>
      </w:r>
      <w:r>
        <w:rPr>
          <w:rFonts w:ascii="Times New Roman"/>
          <w:b w:val="false"/>
          <w:i w:val="false"/>
          <w:color w:val="000000"/>
          <w:sz w:val="28"/>
        </w:rPr>
        <w:t xml:space="preserve">
     алкилфенолдар                                             0,02 </w:t>
      </w:r>
      <w:r>
        <w:br/>
      </w:r>
      <w:r>
        <w:rPr>
          <w:rFonts w:ascii="Times New Roman"/>
          <w:b w:val="false"/>
          <w:i w:val="false"/>
          <w:color w:val="000000"/>
          <w:sz w:val="28"/>
        </w:rPr>
        <w:t xml:space="preserve">
11   Пропилен тримерлері негізін. </w:t>
      </w:r>
      <w:r>
        <w:br/>
      </w:r>
      <w:r>
        <w:rPr>
          <w:rFonts w:ascii="Times New Roman"/>
          <w:b w:val="false"/>
          <w:i w:val="false"/>
          <w:color w:val="000000"/>
          <w:sz w:val="28"/>
        </w:rPr>
        <w:t xml:space="preserve">
     дегі алкилфенолдар                                        0,04 </w:t>
      </w:r>
      <w:r>
        <w:br/>
      </w:r>
      <w:r>
        <w:rPr>
          <w:rFonts w:ascii="Times New Roman"/>
          <w:b w:val="false"/>
          <w:i w:val="false"/>
          <w:color w:val="000000"/>
          <w:sz w:val="28"/>
        </w:rPr>
        <w:t xml:space="preserve">
12   Фракцияның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18 </w:t>
      </w:r>
      <w:r>
        <w:br/>
      </w:r>
      <w:r>
        <w:rPr>
          <w:rFonts w:ascii="Times New Roman"/>
          <w:b w:val="false"/>
          <w:i w:val="false"/>
          <w:color w:val="000000"/>
          <w:sz w:val="28"/>
        </w:rPr>
        <w:t xml:space="preserve">
     алкилфосфаты                                               1,0 </w:t>
      </w:r>
      <w:r>
        <w:br/>
      </w:r>
      <w:r>
        <w:rPr>
          <w:rFonts w:ascii="Times New Roman"/>
          <w:b w:val="false"/>
          <w:i w:val="false"/>
          <w:color w:val="000000"/>
          <w:sz w:val="28"/>
        </w:rPr>
        <w:t xml:space="preserve">
13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16 </w:t>
      </w:r>
      <w:r>
        <w:rPr>
          <w:rFonts w:ascii="Times New Roman"/>
          <w:b w:val="false"/>
          <w:i w:val="false"/>
          <w:color w:val="000000"/>
          <w:sz w:val="28"/>
        </w:rPr>
        <w:t xml:space="preserve"> фракциясының </w:t>
      </w:r>
      <w:r>
        <w:br/>
      </w:r>
      <w:r>
        <w:rPr>
          <w:rFonts w:ascii="Times New Roman"/>
          <w:b w:val="false"/>
          <w:i w:val="false"/>
          <w:color w:val="000000"/>
          <w:sz w:val="28"/>
        </w:rPr>
        <w:t xml:space="preserve">
     алкилфосфаты                                               1,0 </w:t>
      </w:r>
      <w:r>
        <w:br/>
      </w:r>
      <w:r>
        <w:rPr>
          <w:rFonts w:ascii="Times New Roman"/>
          <w:b w:val="false"/>
          <w:i w:val="false"/>
          <w:color w:val="000000"/>
          <w:sz w:val="28"/>
        </w:rPr>
        <w:t xml:space="preserve">
14   Aлюмоорганикалық синтез </w:t>
      </w:r>
      <w:r>
        <w:br/>
      </w:r>
      <w:r>
        <w:rPr>
          <w:rFonts w:ascii="Times New Roman"/>
          <w:b w:val="false"/>
          <w:i w:val="false"/>
          <w:color w:val="000000"/>
          <w:sz w:val="28"/>
        </w:rPr>
        <w:t xml:space="preserve">
     спирттерінен өндірілген </w:t>
      </w:r>
      <w:r>
        <w:br/>
      </w:r>
      <w:r>
        <w:rPr>
          <w:rFonts w:ascii="Times New Roman"/>
          <w:b w:val="false"/>
          <w:i w:val="false"/>
          <w:color w:val="000000"/>
          <w:sz w:val="28"/>
        </w:rPr>
        <w:t xml:space="preserve">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14 </w:t>
      </w:r>
      <w:r>
        <w:rPr>
          <w:rFonts w:ascii="Times New Roman"/>
          <w:b w:val="false"/>
          <w:i w:val="false"/>
          <w:color w:val="000000"/>
          <w:sz w:val="28"/>
        </w:rPr>
        <w:t xml:space="preserve"> алкилфосфаттары                                    0,2 </w:t>
      </w:r>
      <w:r>
        <w:br/>
      </w:r>
      <w:r>
        <w:rPr>
          <w:rFonts w:ascii="Times New Roman"/>
          <w:b w:val="false"/>
          <w:i w:val="false"/>
          <w:color w:val="000000"/>
          <w:sz w:val="28"/>
        </w:rPr>
        <w:t xml:space="preserve">
15   Алюминий нитридi </w:t>
      </w:r>
      <w:r>
        <w:br/>
      </w:r>
      <w:r>
        <w:rPr>
          <w:rFonts w:ascii="Times New Roman"/>
          <w:b w:val="false"/>
          <w:i w:val="false"/>
          <w:color w:val="000000"/>
          <w:sz w:val="28"/>
        </w:rPr>
        <w:t xml:space="preserve">
     (алюминийге қайта </w:t>
      </w:r>
      <w:r>
        <w:br/>
      </w:r>
      <w:r>
        <w:rPr>
          <w:rFonts w:ascii="Times New Roman"/>
          <w:b w:val="false"/>
          <w:i w:val="false"/>
          <w:color w:val="000000"/>
          <w:sz w:val="28"/>
        </w:rPr>
        <w:t xml:space="preserve">
     есептегенде)                24304-00-5      АlN           0,01 </w:t>
      </w:r>
      <w:r>
        <w:br/>
      </w:r>
      <w:r>
        <w:rPr>
          <w:rFonts w:ascii="Times New Roman"/>
          <w:b w:val="false"/>
          <w:i w:val="false"/>
          <w:color w:val="000000"/>
          <w:sz w:val="28"/>
        </w:rPr>
        <w:t xml:space="preserve">
16   Aлюминий октадеканоаты </w:t>
      </w:r>
      <w:r>
        <w:br/>
      </w:r>
      <w:r>
        <w:rPr>
          <w:rFonts w:ascii="Times New Roman"/>
          <w:b w:val="false"/>
          <w:i w:val="false"/>
          <w:color w:val="000000"/>
          <w:sz w:val="28"/>
        </w:rPr>
        <w:t xml:space="preserve">
     (алюминийге қайта </w:t>
      </w:r>
      <w:r>
        <w:br/>
      </w:r>
      <w:r>
        <w:rPr>
          <w:rFonts w:ascii="Times New Roman"/>
          <w:b w:val="false"/>
          <w:i w:val="false"/>
          <w:color w:val="000000"/>
          <w:sz w:val="28"/>
        </w:rPr>
        <w:t xml:space="preserve">
     есептегенде)                637-12-7     C </w:t>
      </w:r>
      <w:r>
        <w:rPr>
          <w:rFonts w:ascii="Times New Roman"/>
          <w:b w:val="false"/>
          <w:i w:val="false"/>
          <w:color w:val="000000"/>
          <w:vertAlign w:val="subscript"/>
        </w:rPr>
        <w:t xml:space="preserve">54 </w:t>
      </w:r>
      <w:r>
        <w:rPr>
          <w:rFonts w:ascii="Times New Roman"/>
          <w:b w:val="false"/>
          <w:i w:val="false"/>
          <w:color w:val="000000"/>
          <w:sz w:val="28"/>
        </w:rPr>
        <w:t xml:space="preserve">H </w:t>
      </w:r>
      <w:r>
        <w:rPr>
          <w:rFonts w:ascii="Times New Roman"/>
          <w:b w:val="false"/>
          <w:i w:val="false"/>
          <w:color w:val="000000"/>
          <w:vertAlign w:val="subscript"/>
        </w:rPr>
        <w:t xml:space="preserve">105 </w:t>
      </w:r>
      <w:r>
        <w:rPr>
          <w:rFonts w:ascii="Times New Roman"/>
          <w:b w:val="false"/>
          <w:i w:val="false"/>
          <w:color w:val="000000"/>
          <w:sz w:val="28"/>
        </w:rPr>
        <w:t xml:space="preserve">AlО </w:t>
      </w:r>
      <w:r>
        <w:rPr>
          <w:rFonts w:ascii="Times New Roman"/>
          <w:b w:val="false"/>
          <w:i w:val="false"/>
          <w:color w:val="000000"/>
          <w:vertAlign w:val="subscript"/>
        </w:rPr>
        <w:t xml:space="preserve">6 </w:t>
      </w:r>
      <w:r>
        <w:rPr>
          <w:rFonts w:ascii="Times New Roman"/>
          <w:b w:val="false"/>
          <w:i w:val="false"/>
          <w:color w:val="000000"/>
          <w:sz w:val="28"/>
        </w:rPr>
        <w:t xml:space="preserve">      0,001 </w:t>
      </w:r>
      <w:r>
        <w:br/>
      </w:r>
      <w:r>
        <w:rPr>
          <w:rFonts w:ascii="Times New Roman"/>
          <w:b w:val="false"/>
          <w:i w:val="false"/>
          <w:color w:val="000000"/>
          <w:sz w:val="28"/>
        </w:rPr>
        <w:t xml:space="preserve">
17   Алюминий, еритін тұздар </w:t>
      </w:r>
      <w:r>
        <w:br/>
      </w:r>
      <w:r>
        <w:rPr>
          <w:rFonts w:ascii="Times New Roman"/>
          <w:b w:val="false"/>
          <w:i w:val="false"/>
          <w:color w:val="000000"/>
          <w:sz w:val="28"/>
        </w:rPr>
        <w:t xml:space="preserve">
     (нитрат, сульфат, хлорид, </w:t>
      </w:r>
      <w:r>
        <w:br/>
      </w:r>
      <w:r>
        <w:rPr>
          <w:rFonts w:ascii="Times New Roman"/>
          <w:b w:val="false"/>
          <w:i w:val="false"/>
          <w:color w:val="000000"/>
          <w:sz w:val="28"/>
        </w:rPr>
        <w:t xml:space="preserve">
     алюминийлі ашудастар - </w:t>
      </w:r>
      <w:r>
        <w:br/>
      </w:r>
      <w:r>
        <w:rPr>
          <w:rFonts w:ascii="Times New Roman"/>
          <w:b w:val="false"/>
          <w:i w:val="false"/>
          <w:color w:val="000000"/>
          <w:sz w:val="28"/>
        </w:rPr>
        <w:t xml:space="preserve">
     aммонийлі, калийлі) </w:t>
      </w:r>
      <w:r>
        <w:br/>
      </w:r>
      <w:r>
        <w:rPr>
          <w:rFonts w:ascii="Times New Roman"/>
          <w:b w:val="false"/>
          <w:i w:val="false"/>
          <w:color w:val="000000"/>
          <w:sz w:val="28"/>
        </w:rPr>
        <w:t xml:space="preserve">
     /алюминийге қайта </w:t>
      </w:r>
      <w:r>
        <w:br/>
      </w:r>
      <w:r>
        <w:rPr>
          <w:rFonts w:ascii="Times New Roman"/>
          <w:b w:val="false"/>
          <w:i w:val="false"/>
          <w:color w:val="000000"/>
          <w:sz w:val="28"/>
        </w:rPr>
        <w:t xml:space="preserve">
     есептегенде/                                              0,01 </w:t>
      </w:r>
      <w:r>
        <w:br/>
      </w:r>
      <w:r>
        <w:rPr>
          <w:rFonts w:ascii="Times New Roman"/>
          <w:b w:val="false"/>
          <w:i w:val="false"/>
          <w:color w:val="000000"/>
          <w:sz w:val="28"/>
        </w:rPr>
        <w:t xml:space="preserve">
18   Гранаттың алюмоиттрийлі </w:t>
      </w:r>
      <w:r>
        <w:br/>
      </w:r>
      <w:r>
        <w:rPr>
          <w:rFonts w:ascii="Times New Roman"/>
          <w:b w:val="false"/>
          <w:i w:val="false"/>
          <w:color w:val="000000"/>
          <w:sz w:val="28"/>
        </w:rPr>
        <w:t xml:space="preserve">
     шикіқұрамы (иттрий </w:t>
      </w:r>
      <w:r>
        <w:br/>
      </w:r>
      <w:r>
        <w:rPr>
          <w:rFonts w:ascii="Times New Roman"/>
          <w:b w:val="false"/>
          <w:i w:val="false"/>
          <w:color w:val="000000"/>
          <w:sz w:val="28"/>
        </w:rPr>
        <w:t xml:space="preserve">
     бойынша)                                                  0,02 </w:t>
      </w:r>
      <w:r>
        <w:br/>
      </w:r>
      <w:r>
        <w:rPr>
          <w:rFonts w:ascii="Times New Roman"/>
          <w:b w:val="false"/>
          <w:i w:val="false"/>
          <w:color w:val="000000"/>
          <w:sz w:val="28"/>
        </w:rPr>
        <w:t xml:space="preserve">
19   Амилаза                     75496-59-2                    0,02 </w:t>
      </w:r>
      <w:r>
        <w:br/>
      </w:r>
      <w:r>
        <w:rPr>
          <w:rFonts w:ascii="Times New Roman"/>
          <w:b w:val="false"/>
          <w:i w:val="false"/>
          <w:color w:val="000000"/>
          <w:sz w:val="28"/>
        </w:rPr>
        <w:t xml:space="preserve">
20   1-Амино-9,10-антрацендион    82-45-1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21   4-Aминобензой қышқылы        150-13-0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22   1-Амино-4-бромбензол         106-40-1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ВrN          0,03 </w:t>
      </w:r>
      <w:r>
        <w:br/>
      </w:r>
      <w:r>
        <w:rPr>
          <w:rFonts w:ascii="Times New Roman"/>
          <w:b w:val="false"/>
          <w:i w:val="false"/>
          <w:color w:val="000000"/>
          <w:sz w:val="28"/>
        </w:rPr>
        <w:t xml:space="preserve">
23   4-Аминобутан қышқылы         56-12-2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24   1-Амино-4-бутилбензол        104-13-2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0,04 </w:t>
      </w:r>
      <w:r>
        <w:br/>
      </w:r>
      <w:r>
        <w:rPr>
          <w:rFonts w:ascii="Times New Roman"/>
          <w:b w:val="false"/>
          <w:i w:val="false"/>
          <w:color w:val="000000"/>
          <w:sz w:val="28"/>
        </w:rPr>
        <w:t xml:space="preserve">
25   6-Аминогексан қышқылы        60-32-2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26   1-Аминогуанидиний бикарбонат             СН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0,01 </w:t>
      </w:r>
      <w:r>
        <w:br/>
      </w:r>
      <w:r>
        <w:rPr>
          <w:rFonts w:ascii="Times New Roman"/>
          <w:b w:val="false"/>
          <w:i w:val="false"/>
          <w:color w:val="000000"/>
          <w:sz w:val="28"/>
        </w:rPr>
        <w:t xml:space="preserve">
27   2-Амино-2-дезокси-Д- </w:t>
      </w:r>
      <w:r>
        <w:br/>
      </w:r>
      <w:r>
        <w:rPr>
          <w:rFonts w:ascii="Times New Roman"/>
          <w:b w:val="false"/>
          <w:i w:val="false"/>
          <w:color w:val="000000"/>
          <w:sz w:val="28"/>
        </w:rPr>
        <w:t xml:space="preserve">
     глюкоза гидрохлорид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NО </w:t>
      </w:r>
      <w:r>
        <w:rPr>
          <w:rFonts w:ascii="Times New Roman"/>
          <w:b w:val="false"/>
          <w:i w:val="false"/>
          <w:color w:val="000000"/>
          <w:vertAlign w:val="subscript"/>
        </w:rPr>
        <w:t xml:space="preserve">5 </w:t>
      </w:r>
      <w:r>
        <w:rPr>
          <w:rFonts w:ascii="Times New Roman"/>
          <w:b w:val="false"/>
          <w:i w:val="false"/>
          <w:color w:val="000000"/>
          <w:sz w:val="28"/>
        </w:rPr>
        <w:t xml:space="preserve">        0,0005 </w:t>
      </w:r>
      <w:r>
        <w:br/>
      </w:r>
      <w:r>
        <w:rPr>
          <w:rFonts w:ascii="Times New Roman"/>
          <w:b w:val="false"/>
          <w:i w:val="false"/>
          <w:color w:val="000000"/>
          <w:sz w:val="28"/>
        </w:rPr>
        <w:t xml:space="preserve">
28   4-Амино-N-(2,4- </w:t>
      </w:r>
      <w:r>
        <w:br/>
      </w:r>
      <w:r>
        <w:rPr>
          <w:rFonts w:ascii="Times New Roman"/>
          <w:b w:val="false"/>
          <w:i w:val="false"/>
          <w:color w:val="000000"/>
          <w:sz w:val="28"/>
        </w:rPr>
        <w:t xml:space="preserve">
     диаминофенил)-бензамид      60779-50-2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0,03 </w:t>
      </w:r>
      <w:r>
        <w:br/>
      </w:r>
      <w:r>
        <w:rPr>
          <w:rFonts w:ascii="Times New Roman"/>
          <w:b w:val="false"/>
          <w:i w:val="false"/>
          <w:color w:val="000000"/>
          <w:sz w:val="28"/>
        </w:rPr>
        <w:t xml:space="preserve">
29   2S-(2a,5a,6b)]-6- </w:t>
      </w:r>
      <w:r>
        <w:br/>
      </w:r>
      <w:r>
        <w:rPr>
          <w:rFonts w:ascii="Times New Roman"/>
          <w:b w:val="false"/>
          <w:i w:val="false"/>
          <w:color w:val="000000"/>
          <w:sz w:val="28"/>
        </w:rPr>
        <w:t xml:space="preserve">
     Амино-3,3-диметил-7-оксо </w:t>
      </w:r>
      <w:r>
        <w:br/>
      </w:r>
      <w:r>
        <w:rPr>
          <w:rFonts w:ascii="Times New Roman"/>
          <w:b w:val="false"/>
          <w:i w:val="false"/>
          <w:color w:val="000000"/>
          <w:sz w:val="28"/>
        </w:rPr>
        <w:t xml:space="preserve">
     -4-тиа-1-азаби-цикло </w:t>
      </w:r>
      <w:r>
        <w:br/>
      </w:r>
      <w:r>
        <w:rPr>
          <w:rFonts w:ascii="Times New Roman"/>
          <w:b w:val="false"/>
          <w:i w:val="false"/>
          <w:color w:val="000000"/>
          <w:sz w:val="28"/>
        </w:rPr>
        <w:t xml:space="preserve">
     [3,2,0]гептан-2-карбон </w:t>
      </w:r>
      <w:r>
        <w:br/>
      </w:r>
      <w:r>
        <w:rPr>
          <w:rFonts w:ascii="Times New Roman"/>
          <w:b w:val="false"/>
          <w:i w:val="false"/>
          <w:color w:val="000000"/>
          <w:sz w:val="28"/>
        </w:rPr>
        <w:t xml:space="preserve">
     қышқылы                     551-16-6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0,001 </w:t>
      </w:r>
      <w:r>
        <w:br/>
      </w:r>
      <w:r>
        <w:rPr>
          <w:rFonts w:ascii="Times New Roman"/>
          <w:b w:val="false"/>
          <w:i w:val="false"/>
          <w:color w:val="000000"/>
          <w:sz w:val="28"/>
        </w:rPr>
        <w:t xml:space="preserve">
30   4-Амино-6-(1,1- </w:t>
      </w:r>
      <w:r>
        <w:br/>
      </w:r>
      <w:r>
        <w:rPr>
          <w:rFonts w:ascii="Times New Roman"/>
          <w:b w:val="false"/>
          <w:i w:val="false"/>
          <w:color w:val="000000"/>
          <w:sz w:val="28"/>
        </w:rPr>
        <w:t xml:space="preserve">
     диметилэтил)-3-метилтио- </w:t>
      </w:r>
      <w:r>
        <w:br/>
      </w:r>
      <w:r>
        <w:rPr>
          <w:rFonts w:ascii="Times New Roman"/>
          <w:b w:val="false"/>
          <w:i w:val="false"/>
          <w:color w:val="000000"/>
          <w:sz w:val="28"/>
        </w:rPr>
        <w:t xml:space="preserve">
     1,2,4-триазин-5-он          21087-64-9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OS       0,003 </w:t>
      </w:r>
      <w:r>
        <w:br/>
      </w:r>
      <w:r>
        <w:rPr>
          <w:rFonts w:ascii="Times New Roman"/>
          <w:b w:val="false"/>
          <w:i w:val="false"/>
          <w:color w:val="000000"/>
          <w:sz w:val="28"/>
        </w:rPr>
        <w:t xml:space="preserve">
31   Натрий 4-Амино-2,5- </w:t>
      </w:r>
      <w:r>
        <w:br/>
      </w:r>
      <w:r>
        <w:rPr>
          <w:rFonts w:ascii="Times New Roman"/>
          <w:b w:val="false"/>
          <w:i w:val="false"/>
          <w:color w:val="000000"/>
          <w:sz w:val="28"/>
        </w:rPr>
        <w:t xml:space="preserve">
     дихлорбензолсульфонаты      41925-98-1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NNаО </w:t>
      </w:r>
      <w:r>
        <w:rPr>
          <w:rFonts w:ascii="Times New Roman"/>
          <w:b w:val="false"/>
          <w:i w:val="false"/>
          <w:color w:val="000000"/>
          <w:vertAlign w:val="subscript"/>
        </w:rPr>
        <w:t xml:space="preserve">3 </w:t>
      </w:r>
      <w:r>
        <w:rPr>
          <w:rFonts w:ascii="Times New Roman"/>
          <w:b w:val="false"/>
          <w:i w:val="false"/>
          <w:color w:val="000000"/>
          <w:sz w:val="28"/>
        </w:rPr>
        <w:t xml:space="preserve">S    0,01 </w:t>
      </w:r>
      <w:r>
        <w:br/>
      </w:r>
      <w:r>
        <w:rPr>
          <w:rFonts w:ascii="Times New Roman"/>
          <w:b w:val="false"/>
          <w:i w:val="false"/>
          <w:color w:val="000000"/>
          <w:sz w:val="28"/>
        </w:rPr>
        <w:t xml:space="preserve">
32   4-Амино-3,5-дихлор-2- </w:t>
      </w:r>
      <w:r>
        <w:br/>
      </w:r>
      <w:r>
        <w:rPr>
          <w:rFonts w:ascii="Times New Roman"/>
          <w:b w:val="false"/>
          <w:i w:val="false"/>
          <w:color w:val="000000"/>
          <w:sz w:val="28"/>
        </w:rPr>
        <w:t xml:space="preserve">
     трихлорметилпиридин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33   4-Амино-N-[2- </w:t>
      </w:r>
      <w:r>
        <w:br/>
      </w:r>
      <w:r>
        <w:rPr>
          <w:rFonts w:ascii="Times New Roman"/>
          <w:b w:val="false"/>
          <w:i w:val="false"/>
          <w:color w:val="000000"/>
          <w:sz w:val="28"/>
        </w:rPr>
        <w:t xml:space="preserve">
     (диэтиламино)этил] </w:t>
      </w:r>
      <w:r>
        <w:br/>
      </w:r>
      <w:r>
        <w:rPr>
          <w:rFonts w:ascii="Times New Roman"/>
          <w:b w:val="false"/>
          <w:i w:val="false"/>
          <w:color w:val="000000"/>
          <w:sz w:val="28"/>
        </w:rPr>
        <w:t xml:space="preserve">
     бензамид                    614-39-1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perscript"/>
        </w:rPr>
        <w:t xml:space="preserve">. </w:t>
      </w:r>
      <w:r>
        <w:rPr>
          <w:rFonts w:ascii="Times New Roman"/>
          <w:b w:val="false"/>
          <w:i w:val="false"/>
          <w:color w:val="000000"/>
          <w:sz w:val="28"/>
        </w:rPr>
        <w:t xml:space="preserve">СlН    0,03 </w:t>
      </w:r>
      <w:r>
        <w:br/>
      </w:r>
      <w:r>
        <w:rPr>
          <w:rFonts w:ascii="Times New Roman"/>
          <w:b w:val="false"/>
          <w:i w:val="false"/>
          <w:color w:val="000000"/>
          <w:sz w:val="28"/>
        </w:rPr>
        <w:t xml:space="preserve">
34   Жоғарғы майлы қышқылдар. </w:t>
      </w:r>
      <w:r>
        <w:br/>
      </w:r>
      <w:r>
        <w:rPr>
          <w:rFonts w:ascii="Times New Roman"/>
          <w:b w:val="false"/>
          <w:i w:val="false"/>
          <w:color w:val="000000"/>
          <w:sz w:val="28"/>
        </w:rPr>
        <w:t xml:space="preserve">
     мен ацилденген 6-амино. </w:t>
      </w:r>
      <w:r>
        <w:br/>
      </w:r>
      <w:r>
        <w:rPr>
          <w:rFonts w:ascii="Times New Roman"/>
          <w:b w:val="false"/>
          <w:i w:val="false"/>
          <w:color w:val="000000"/>
          <w:sz w:val="28"/>
        </w:rPr>
        <w:t xml:space="preserve">
     капрон қышқылы, натрий </w:t>
      </w:r>
      <w:r>
        <w:br/>
      </w:r>
      <w:r>
        <w:rPr>
          <w:rFonts w:ascii="Times New Roman"/>
          <w:b w:val="false"/>
          <w:i w:val="false"/>
          <w:color w:val="000000"/>
          <w:sz w:val="28"/>
        </w:rPr>
        <w:t xml:space="preserve">
     тұзы                                                      0,1 </w:t>
      </w:r>
      <w:r>
        <w:br/>
      </w:r>
      <w:r>
        <w:rPr>
          <w:rFonts w:ascii="Times New Roman"/>
          <w:b w:val="false"/>
          <w:i w:val="false"/>
          <w:color w:val="000000"/>
          <w:sz w:val="28"/>
        </w:rPr>
        <w:t xml:space="preserve">
35   N-(Аминокарбонил)-2- </w:t>
      </w:r>
      <w:r>
        <w:br/>
      </w:r>
      <w:r>
        <w:rPr>
          <w:rFonts w:ascii="Times New Roman"/>
          <w:b w:val="false"/>
          <w:i w:val="false"/>
          <w:color w:val="000000"/>
          <w:sz w:val="28"/>
        </w:rPr>
        <w:t xml:space="preserve">
     бром-3-метилбутанамид       496-67-3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36   5-[[2-(Аминокарбонил) </w:t>
      </w:r>
      <w:r>
        <w:br/>
      </w:r>
      <w:r>
        <w:rPr>
          <w:rFonts w:ascii="Times New Roman"/>
          <w:b w:val="false"/>
          <w:i w:val="false"/>
          <w:color w:val="000000"/>
          <w:sz w:val="28"/>
        </w:rPr>
        <w:t xml:space="preserve">
     гидразино]сульфонил]-2 4- </w:t>
      </w:r>
      <w:r>
        <w:br/>
      </w:r>
      <w:r>
        <w:rPr>
          <w:rFonts w:ascii="Times New Roman"/>
          <w:b w:val="false"/>
          <w:i w:val="false"/>
          <w:color w:val="000000"/>
          <w:sz w:val="28"/>
        </w:rPr>
        <w:t xml:space="preserve">
     дихлор-бензой қышқылы       83173-93-7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0,04 </w:t>
      </w:r>
      <w:r>
        <w:br/>
      </w:r>
      <w:r>
        <w:rPr>
          <w:rFonts w:ascii="Times New Roman"/>
          <w:b w:val="false"/>
          <w:i w:val="false"/>
          <w:color w:val="000000"/>
          <w:sz w:val="28"/>
        </w:rPr>
        <w:t xml:space="preserve">
37   4-(Аминометил) бензой </w:t>
      </w:r>
      <w:r>
        <w:br/>
      </w:r>
      <w:r>
        <w:rPr>
          <w:rFonts w:ascii="Times New Roman"/>
          <w:b w:val="false"/>
          <w:i w:val="false"/>
          <w:color w:val="000000"/>
          <w:sz w:val="28"/>
        </w:rPr>
        <w:t xml:space="preserve">
     қышқылы                     56-91-7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38   2-Амино-6-метил-4- </w:t>
      </w:r>
      <w:r>
        <w:br/>
      </w:r>
      <w:r>
        <w:rPr>
          <w:rFonts w:ascii="Times New Roman"/>
          <w:b w:val="false"/>
          <w:i w:val="false"/>
          <w:color w:val="000000"/>
          <w:sz w:val="28"/>
        </w:rPr>
        <w:t xml:space="preserve">
     метокси-1,3,5-триазин       1668-54-8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0,02 </w:t>
      </w:r>
      <w:r>
        <w:br/>
      </w:r>
      <w:r>
        <w:rPr>
          <w:rFonts w:ascii="Times New Roman"/>
          <w:b w:val="false"/>
          <w:i w:val="false"/>
          <w:color w:val="000000"/>
          <w:sz w:val="28"/>
        </w:rPr>
        <w:t xml:space="preserve">
39   Фенилкарбатион қышқылының </w:t>
      </w:r>
      <w:r>
        <w:br/>
      </w:r>
      <w:r>
        <w:rPr>
          <w:rFonts w:ascii="Times New Roman"/>
          <w:b w:val="false"/>
          <w:i w:val="false"/>
          <w:color w:val="000000"/>
          <w:sz w:val="28"/>
        </w:rPr>
        <w:t xml:space="preserve">
     [4-Амино-2-метил-5- </w:t>
      </w:r>
      <w:r>
        <w:br/>
      </w:r>
      <w:r>
        <w:rPr>
          <w:rFonts w:ascii="Times New Roman"/>
          <w:b w:val="false"/>
          <w:i w:val="false"/>
          <w:color w:val="000000"/>
          <w:sz w:val="28"/>
        </w:rPr>
        <w:t xml:space="preserve">
     пиримидинил) метил </w:t>
      </w:r>
      <w:r>
        <w:br/>
      </w:r>
      <w:r>
        <w:rPr>
          <w:rFonts w:ascii="Times New Roman"/>
          <w:b w:val="false"/>
          <w:i w:val="false"/>
          <w:color w:val="000000"/>
          <w:sz w:val="28"/>
        </w:rPr>
        <w:t xml:space="preserve">
     [формиламино]-1-[2- </w:t>
      </w:r>
      <w:r>
        <w:br/>
      </w:r>
      <w:r>
        <w:rPr>
          <w:rFonts w:ascii="Times New Roman"/>
          <w:b w:val="false"/>
          <w:i w:val="false"/>
          <w:color w:val="000000"/>
          <w:sz w:val="28"/>
        </w:rPr>
        <w:t xml:space="preserve">
     (фосфонокси)этил]-1- </w:t>
      </w:r>
      <w:r>
        <w:br/>
      </w:r>
      <w:r>
        <w:rPr>
          <w:rFonts w:ascii="Times New Roman"/>
          <w:b w:val="false"/>
          <w:i w:val="false"/>
          <w:color w:val="000000"/>
          <w:sz w:val="28"/>
        </w:rPr>
        <w:t xml:space="preserve">
     пропенил эфирi              22457-89-2    C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РS     0,01 </w:t>
      </w:r>
      <w:r>
        <w:br/>
      </w:r>
      <w:r>
        <w:rPr>
          <w:rFonts w:ascii="Times New Roman"/>
          <w:b w:val="false"/>
          <w:i w:val="false"/>
          <w:color w:val="000000"/>
          <w:sz w:val="28"/>
        </w:rPr>
        <w:t xml:space="preserve">
40   3((4-Амино-2-метил-5- </w:t>
      </w:r>
      <w:r>
        <w:br/>
      </w:r>
      <w:r>
        <w:rPr>
          <w:rFonts w:ascii="Times New Roman"/>
          <w:b w:val="false"/>
          <w:i w:val="false"/>
          <w:color w:val="000000"/>
          <w:sz w:val="28"/>
        </w:rPr>
        <w:t xml:space="preserve">
     пиримидил) метил]-4-метил- </w:t>
      </w:r>
      <w:r>
        <w:br/>
      </w:r>
      <w:r>
        <w:rPr>
          <w:rFonts w:ascii="Times New Roman"/>
          <w:b w:val="false"/>
          <w:i w:val="false"/>
          <w:color w:val="000000"/>
          <w:sz w:val="28"/>
        </w:rPr>
        <w:t xml:space="preserve">
     5-[2-(фосфо-нокси)этил] </w:t>
      </w:r>
      <w:r>
        <w:br/>
      </w:r>
      <w:r>
        <w:rPr>
          <w:rFonts w:ascii="Times New Roman"/>
          <w:b w:val="false"/>
          <w:i w:val="false"/>
          <w:color w:val="000000"/>
          <w:sz w:val="28"/>
        </w:rPr>
        <w:t xml:space="preserve">
     тиазолий фосфат             532-44-5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РS*   0,01 </w:t>
      </w:r>
      <w:r>
        <w:br/>
      </w:r>
      <w:r>
        <w:rPr>
          <w:rFonts w:ascii="Times New Roman"/>
          <w:b w:val="false"/>
          <w:i w:val="false"/>
          <w:color w:val="000000"/>
          <w:sz w:val="28"/>
        </w:rPr>
        <w:t xml:space="preserve">
                                                · 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8 </w:t>
      </w:r>
      <w:r>
        <w:rPr>
          <w:rFonts w:ascii="Times New Roman"/>
          <w:b w:val="false"/>
          <w:i w:val="false"/>
          <w:color w:val="000000"/>
          <w:sz w:val="28"/>
        </w:rPr>
        <w:t xml:space="preserve">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41   3-[(4-Амино-2-метил-5- </w:t>
      </w:r>
      <w:r>
        <w:br/>
      </w:r>
      <w:r>
        <w:rPr>
          <w:rFonts w:ascii="Times New Roman"/>
          <w:b w:val="false"/>
          <w:i w:val="false"/>
          <w:color w:val="000000"/>
          <w:sz w:val="28"/>
        </w:rPr>
        <w:t xml:space="preserve">
     пиримидинил)метил]-4-метил </w:t>
      </w:r>
      <w:r>
        <w:br/>
      </w:r>
      <w:r>
        <w:rPr>
          <w:rFonts w:ascii="Times New Roman"/>
          <w:b w:val="false"/>
          <w:i w:val="false"/>
          <w:color w:val="000000"/>
          <w:sz w:val="28"/>
        </w:rPr>
        <w:t xml:space="preserve">
     -5-[2-(фос-фоноокси)этил] </w:t>
      </w:r>
      <w:r>
        <w:br/>
      </w:r>
      <w:r>
        <w:rPr>
          <w:rFonts w:ascii="Times New Roman"/>
          <w:b w:val="false"/>
          <w:i w:val="false"/>
          <w:color w:val="000000"/>
          <w:sz w:val="28"/>
        </w:rPr>
        <w:t xml:space="preserve">
     тиазолинхлорид              532-40-1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СlN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РS   0,003 </w:t>
      </w:r>
    </w:p>
    <w:p>
      <w:pPr>
        <w:spacing w:after="0"/>
        <w:ind w:left="0"/>
        <w:jc w:val="both"/>
      </w:pPr>
      <w:r>
        <w:rPr>
          <w:rFonts w:ascii="Times New Roman"/>
          <w:b w:val="false"/>
          <w:i w:val="false"/>
          <w:color w:val="000000"/>
          <w:sz w:val="28"/>
        </w:rPr>
        <w:t xml:space="preserve">42   1-Аминонафталин             134-32-7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           0,003 </w:t>
      </w:r>
      <w:r>
        <w:br/>
      </w:r>
      <w:r>
        <w:rPr>
          <w:rFonts w:ascii="Times New Roman"/>
          <w:b w:val="false"/>
          <w:i w:val="false"/>
          <w:color w:val="000000"/>
          <w:sz w:val="28"/>
        </w:rPr>
        <w:t xml:space="preserve">
43   1-Амино-2-нитробензол       88-74-4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0,006 </w:t>
      </w:r>
      <w:r>
        <w:br/>
      </w:r>
      <w:r>
        <w:rPr>
          <w:rFonts w:ascii="Times New Roman"/>
          <w:b w:val="false"/>
          <w:i w:val="false"/>
          <w:color w:val="000000"/>
          <w:sz w:val="28"/>
        </w:rPr>
        <w:t xml:space="preserve">
44   1-Амино-3-нитробензол       99-09-2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45   1-Амино-4-нитробензол       100-01-6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0,006 </w:t>
      </w:r>
      <w:r>
        <w:br/>
      </w:r>
      <w:r>
        <w:rPr>
          <w:rFonts w:ascii="Times New Roman"/>
          <w:b w:val="false"/>
          <w:i w:val="false"/>
          <w:color w:val="000000"/>
          <w:sz w:val="28"/>
        </w:rPr>
        <w:t xml:space="preserve">
46   2-Амино-4-нитрофенол        99-57-0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47   1-Амино-3-нитро-4-хлорбензол 635-22-3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ClN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0,002 </w:t>
      </w:r>
      <w:r>
        <w:br/>
      </w:r>
      <w:r>
        <w:rPr>
          <w:rFonts w:ascii="Times New Roman"/>
          <w:b w:val="false"/>
          <w:i w:val="false"/>
          <w:color w:val="000000"/>
          <w:sz w:val="28"/>
        </w:rPr>
        <w:t xml:space="preserve">
48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18 </w:t>
      </w:r>
      <w:r>
        <w:rPr>
          <w:rFonts w:ascii="Times New Roman"/>
          <w:b w:val="false"/>
          <w:i w:val="false"/>
          <w:color w:val="000000"/>
          <w:sz w:val="28"/>
        </w:rPr>
        <w:t xml:space="preserve"> Аминопарафиндер </w:t>
      </w:r>
      <w:r>
        <w:br/>
      </w:r>
      <w:r>
        <w:rPr>
          <w:rFonts w:ascii="Times New Roman"/>
          <w:b w:val="false"/>
          <w:i w:val="false"/>
          <w:color w:val="000000"/>
          <w:sz w:val="28"/>
        </w:rPr>
        <w:t xml:space="preserve">
     (аминдер бойынша)                                         0,003 </w:t>
      </w:r>
      <w:r>
        <w:br/>
      </w:r>
      <w:r>
        <w:rPr>
          <w:rFonts w:ascii="Times New Roman"/>
          <w:b w:val="false"/>
          <w:i w:val="false"/>
          <w:color w:val="000000"/>
          <w:sz w:val="28"/>
        </w:rPr>
        <w:t xml:space="preserve">
49   2-Аминопропан               75-31-0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0,01 </w:t>
      </w:r>
      <w:r>
        <w:br/>
      </w:r>
      <w:r>
        <w:rPr>
          <w:rFonts w:ascii="Times New Roman"/>
          <w:b w:val="false"/>
          <w:i w:val="false"/>
          <w:color w:val="000000"/>
          <w:sz w:val="28"/>
        </w:rPr>
        <w:t xml:space="preserve">
50   2-Аминопропан-1,3- </w:t>
      </w:r>
      <w:r>
        <w:br/>
      </w:r>
      <w:r>
        <w:rPr>
          <w:rFonts w:ascii="Times New Roman"/>
          <w:b w:val="false"/>
          <w:i w:val="false"/>
          <w:color w:val="000000"/>
          <w:sz w:val="28"/>
        </w:rPr>
        <w:t xml:space="preserve">
     дикарбон қышқылы            617-65-2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51   3-Аминопроп-1-ен            107-11-9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0,008 </w:t>
      </w:r>
      <w:r>
        <w:br/>
      </w:r>
      <w:r>
        <w:rPr>
          <w:rFonts w:ascii="Times New Roman"/>
          <w:b w:val="false"/>
          <w:i w:val="false"/>
          <w:color w:val="000000"/>
          <w:sz w:val="28"/>
        </w:rPr>
        <w:t xml:space="preserve">
52   N'(3-Аминопропил)-N,N- </w:t>
      </w:r>
      <w:r>
        <w:br/>
      </w:r>
      <w:r>
        <w:rPr>
          <w:rFonts w:ascii="Times New Roman"/>
          <w:b w:val="false"/>
          <w:i w:val="false"/>
          <w:color w:val="000000"/>
          <w:sz w:val="28"/>
        </w:rPr>
        <w:t xml:space="preserve">
     диметил-1,3-пропандиамин    10563-29-8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0,08 </w:t>
      </w:r>
      <w:r>
        <w:br/>
      </w:r>
      <w:r>
        <w:rPr>
          <w:rFonts w:ascii="Times New Roman"/>
          <w:b w:val="false"/>
          <w:i w:val="false"/>
          <w:color w:val="000000"/>
          <w:sz w:val="28"/>
        </w:rPr>
        <w:t xml:space="preserve">
53   3-Аминопропилтриэтоксисилан 919-30-2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Si       0,03 </w:t>
      </w:r>
      <w:r>
        <w:br/>
      </w:r>
      <w:r>
        <w:rPr>
          <w:rFonts w:ascii="Times New Roman"/>
          <w:b w:val="false"/>
          <w:i w:val="false"/>
          <w:color w:val="000000"/>
          <w:sz w:val="28"/>
        </w:rPr>
        <w:t xml:space="preserve">
54   5-Аминосульфонил-4-хлор-2- </w:t>
      </w:r>
      <w:r>
        <w:br/>
      </w:r>
      <w:r>
        <w:rPr>
          <w:rFonts w:ascii="Times New Roman"/>
          <w:b w:val="false"/>
          <w:i w:val="false"/>
          <w:color w:val="000000"/>
          <w:sz w:val="28"/>
        </w:rPr>
        <w:t xml:space="preserve">
     [(2-фуранметил) амин] </w:t>
      </w:r>
      <w:r>
        <w:br/>
      </w:r>
      <w:r>
        <w:rPr>
          <w:rFonts w:ascii="Times New Roman"/>
          <w:b w:val="false"/>
          <w:i w:val="false"/>
          <w:color w:val="000000"/>
          <w:sz w:val="28"/>
        </w:rPr>
        <w:t xml:space="preserve">
     бензой қышқылы              54-31-9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0,01 </w:t>
      </w:r>
      <w:r>
        <w:br/>
      </w:r>
      <w:r>
        <w:rPr>
          <w:rFonts w:ascii="Times New Roman"/>
          <w:b w:val="false"/>
          <w:i w:val="false"/>
          <w:color w:val="000000"/>
          <w:sz w:val="28"/>
        </w:rPr>
        <w:t xml:space="preserve">
55   4-Амино-3,5,6-трихлор. </w:t>
      </w:r>
      <w:r>
        <w:br/>
      </w:r>
      <w:r>
        <w:rPr>
          <w:rFonts w:ascii="Times New Roman"/>
          <w:b w:val="false"/>
          <w:i w:val="false"/>
          <w:color w:val="000000"/>
          <w:sz w:val="28"/>
        </w:rPr>
        <w:t xml:space="preserve">
     пиридин-2-карбон қышқылы    1918-02-1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56   4-Амино-3,5,6-трихлор-2- </w:t>
      </w:r>
      <w:r>
        <w:br/>
      </w:r>
      <w:r>
        <w:rPr>
          <w:rFonts w:ascii="Times New Roman"/>
          <w:b w:val="false"/>
          <w:i w:val="false"/>
          <w:color w:val="000000"/>
          <w:sz w:val="28"/>
        </w:rPr>
        <w:t xml:space="preserve">
     трихлометилпиридин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Cl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0,015 </w:t>
      </w:r>
      <w:r>
        <w:br/>
      </w:r>
      <w:r>
        <w:rPr>
          <w:rFonts w:ascii="Times New Roman"/>
          <w:b w:val="false"/>
          <w:i w:val="false"/>
          <w:color w:val="000000"/>
          <w:sz w:val="28"/>
        </w:rPr>
        <w:t xml:space="preserve">
57   7-(Д-2-Амино-2-фенилаце. </w:t>
      </w:r>
      <w:r>
        <w:br/>
      </w:r>
      <w:r>
        <w:rPr>
          <w:rFonts w:ascii="Times New Roman"/>
          <w:b w:val="false"/>
          <w:i w:val="false"/>
          <w:color w:val="000000"/>
          <w:sz w:val="28"/>
        </w:rPr>
        <w:t xml:space="preserve">
     тамидо)-3-метил-3-цефем-4- </w:t>
      </w:r>
      <w:r>
        <w:br/>
      </w:r>
      <w:r>
        <w:rPr>
          <w:rFonts w:ascii="Times New Roman"/>
          <w:b w:val="false"/>
          <w:i w:val="false"/>
          <w:color w:val="000000"/>
          <w:sz w:val="28"/>
        </w:rPr>
        <w:t xml:space="preserve">
     карбон қышқылы, моногидрат  15686-71-2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S      0,005 </w:t>
      </w:r>
      <w:r>
        <w:br/>
      </w:r>
      <w:r>
        <w:rPr>
          <w:rFonts w:ascii="Times New Roman"/>
          <w:b w:val="false"/>
          <w:i w:val="false"/>
          <w:color w:val="000000"/>
          <w:sz w:val="28"/>
        </w:rPr>
        <w:t xml:space="preserve">
58   6-Аминофенилацетиламино- </w:t>
      </w:r>
      <w:r>
        <w:br/>
      </w:r>
      <w:r>
        <w:rPr>
          <w:rFonts w:ascii="Times New Roman"/>
          <w:b w:val="false"/>
          <w:i w:val="false"/>
          <w:color w:val="000000"/>
          <w:sz w:val="28"/>
        </w:rPr>
        <w:t xml:space="preserve">
     3,3-диметил-7-оксо-4-тиа- </w:t>
      </w:r>
      <w:r>
        <w:br/>
      </w:r>
      <w:r>
        <w:rPr>
          <w:rFonts w:ascii="Times New Roman"/>
          <w:b w:val="false"/>
          <w:i w:val="false"/>
          <w:color w:val="000000"/>
          <w:sz w:val="28"/>
        </w:rPr>
        <w:t xml:space="preserve">
     1-азаби-цикло[3,2,0]гептан- </w:t>
      </w:r>
      <w:r>
        <w:br/>
      </w:r>
      <w:r>
        <w:rPr>
          <w:rFonts w:ascii="Times New Roman"/>
          <w:b w:val="false"/>
          <w:i w:val="false"/>
          <w:color w:val="000000"/>
          <w:sz w:val="28"/>
        </w:rPr>
        <w:t xml:space="preserve">
     2-карбон қышқылы            69-53-4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0,005 </w:t>
      </w:r>
      <w:r>
        <w:br/>
      </w:r>
      <w:r>
        <w:rPr>
          <w:rFonts w:ascii="Times New Roman"/>
          <w:b w:val="false"/>
          <w:i w:val="false"/>
          <w:color w:val="000000"/>
          <w:sz w:val="28"/>
        </w:rPr>
        <w:t xml:space="preserve">
59   4-Амино-3-фенилмайқышқылы. </w:t>
      </w:r>
      <w:r>
        <w:br/>
      </w:r>
      <w:r>
        <w:rPr>
          <w:rFonts w:ascii="Times New Roman"/>
          <w:b w:val="false"/>
          <w:i w:val="false"/>
          <w:color w:val="000000"/>
          <w:sz w:val="28"/>
        </w:rPr>
        <w:t xml:space="preserve">
     ның гидрохлориді            3060-40-1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СlNО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60   N-[(4-Аминофенил)сульфонил] </w:t>
      </w:r>
      <w:r>
        <w:br/>
      </w:r>
      <w:r>
        <w:rPr>
          <w:rFonts w:ascii="Times New Roman"/>
          <w:b w:val="false"/>
          <w:i w:val="false"/>
          <w:color w:val="000000"/>
          <w:sz w:val="28"/>
        </w:rPr>
        <w:t xml:space="preserve">
     ацетамида натрий тұзы       127-56-0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NаО </w:t>
      </w:r>
      <w:r>
        <w:rPr>
          <w:rFonts w:ascii="Times New Roman"/>
          <w:b w:val="false"/>
          <w:i w:val="false"/>
          <w:color w:val="000000"/>
          <w:vertAlign w:val="subscript"/>
        </w:rPr>
        <w:t xml:space="preserve">3 </w:t>
      </w:r>
      <w:r>
        <w:rPr>
          <w:rFonts w:ascii="Times New Roman"/>
          <w:b w:val="false"/>
          <w:i w:val="false"/>
          <w:color w:val="000000"/>
          <w:sz w:val="28"/>
        </w:rPr>
        <w:t xml:space="preserve">S      0,01 </w:t>
      </w:r>
      <w:r>
        <w:br/>
      </w:r>
      <w:r>
        <w:rPr>
          <w:rFonts w:ascii="Times New Roman"/>
          <w:b w:val="false"/>
          <w:i w:val="false"/>
          <w:color w:val="000000"/>
          <w:sz w:val="28"/>
        </w:rPr>
        <w:t xml:space="preserve">
61   Д(-)-2-Аминофенилсірке. </w:t>
      </w:r>
      <w:r>
        <w:br/>
      </w:r>
      <w:r>
        <w:rPr>
          <w:rFonts w:ascii="Times New Roman"/>
          <w:b w:val="false"/>
          <w:i w:val="false"/>
          <w:color w:val="000000"/>
          <w:sz w:val="28"/>
        </w:rPr>
        <w:t xml:space="preserve">
     қышқылы                     3060-40-1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62   4-Аминофенол                123-30-8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0,026 </w:t>
      </w:r>
      <w:r>
        <w:br/>
      </w:r>
      <w:r>
        <w:rPr>
          <w:rFonts w:ascii="Times New Roman"/>
          <w:b w:val="false"/>
          <w:i w:val="false"/>
          <w:color w:val="000000"/>
          <w:sz w:val="28"/>
        </w:rPr>
        <w:t xml:space="preserve">
63   7-Аминоцефалоспоран қышқылы 957-68-6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0,005 </w:t>
      </w:r>
      <w:r>
        <w:br/>
      </w:r>
      <w:r>
        <w:rPr>
          <w:rFonts w:ascii="Times New Roman"/>
          <w:b w:val="false"/>
          <w:i w:val="false"/>
          <w:color w:val="000000"/>
          <w:sz w:val="28"/>
        </w:rPr>
        <w:t xml:space="preserve">
64   Аминоциклогексан            108-91-8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0,01 </w:t>
      </w:r>
      <w:r>
        <w:br/>
      </w:r>
      <w:r>
        <w:rPr>
          <w:rFonts w:ascii="Times New Roman"/>
          <w:b w:val="false"/>
          <w:i w:val="false"/>
          <w:color w:val="000000"/>
          <w:sz w:val="28"/>
        </w:rPr>
        <w:t xml:space="preserve">
65   2-Аминоэтансульфон қышқылы  107-35-7     C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S          0,1 </w:t>
      </w:r>
      <w:r>
        <w:br/>
      </w:r>
      <w:r>
        <w:rPr>
          <w:rFonts w:ascii="Times New Roman"/>
          <w:b w:val="false"/>
          <w:i w:val="false"/>
          <w:color w:val="000000"/>
          <w:sz w:val="28"/>
        </w:rPr>
        <w:t xml:space="preserve">
66   N-(2-Аминоэтил)-N'- </w:t>
      </w:r>
      <w:r>
        <w:br/>
      </w:r>
      <w:r>
        <w:rPr>
          <w:rFonts w:ascii="Times New Roman"/>
          <w:b w:val="false"/>
          <w:i w:val="false"/>
          <w:color w:val="000000"/>
          <w:sz w:val="28"/>
        </w:rPr>
        <w:t xml:space="preserve">
     [2-[(2-аминоэтил)амино] </w:t>
      </w:r>
      <w:r>
        <w:br/>
      </w:r>
      <w:r>
        <w:rPr>
          <w:rFonts w:ascii="Times New Roman"/>
          <w:b w:val="false"/>
          <w:i w:val="false"/>
          <w:color w:val="000000"/>
          <w:sz w:val="28"/>
        </w:rPr>
        <w:t xml:space="preserve">
     этил]-1,2-этандиамин        112-57-2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          0,01 </w:t>
      </w:r>
      <w:r>
        <w:br/>
      </w:r>
      <w:r>
        <w:rPr>
          <w:rFonts w:ascii="Times New Roman"/>
          <w:b w:val="false"/>
          <w:i w:val="false"/>
          <w:color w:val="000000"/>
          <w:sz w:val="28"/>
        </w:rPr>
        <w:t xml:space="preserve">
67   1-(2-Аминоэтил) пиперазин   140-31-8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68   2-Аминоэтилкүкіртқышқылы    107-35-7     C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S         0,02 </w:t>
      </w:r>
      <w:r>
        <w:br/>
      </w:r>
      <w:r>
        <w:rPr>
          <w:rFonts w:ascii="Times New Roman"/>
          <w:b w:val="false"/>
          <w:i w:val="false"/>
          <w:color w:val="000000"/>
          <w:sz w:val="28"/>
        </w:rPr>
        <w:t xml:space="preserve">
69   2-Амино-5-этил-1,3,4- </w:t>
      </w:r>
      <w:r>
        <w:br/>
      </w:r>
      <w:r>
        <w:rPr>
          <w:rFonts w:ascii="Times New Roman"/>
          <w:b w:val="false"/>
          <w:i w:val="false"/>
          <w:color w:val="000000"/>
          <w:sz w:val="28"/>
        </w:rPr>
        <w:t xml:space="preserve">
     тиадиазол                   14068-53-2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S          0,04 </w:t>
      </w:r>
      <w:r>
        <w:br/>
      </w:r>
      <w:r>
        <w:rPr>
          <w:rFonts w:ascii="Times New Roman"/>
          <w:b w:val="false"/>
          <w:i w:val="false"/>
          <w:color w:val="000000"/>
          <w:sz w:val="28"/>
        </w:rPr>
        <w:t xml:space="preserve">
70   Аммифурин (фурокумариндер. </w:t>
      </w:r>
      <w:r>
        <w:br/>
      </w:r>
      <w:r>
        <w:rPr>
          <w:rFonts w:ascii="Times New Roman"/>
          <w:b w:val="false"/>
          <w:i w:val="false"/>
          <w:color w:val="000000"/>
          <w:sz w:val="28"/>
        </w:rPr>
        <w:t xml:space="preserve">
     дің, изопимпинеллиннің, </w:t>
      </w:r>
      <w:r>
        <w:br/>
      </w:r>
      <w:r>
        <w:rPr>
          <w:rFonts w:ascii="Times New Roman"/>
          <w:b w:val="false"/>
          <w:i w:val="false"/>
          <w:color w:val="000000"/>
          <w:sz w:val="28"/>
        </w:rPr>
        <w:t xml:space="preserve">
     бергаптеннің, ксантотоксин. </w:t>
      </w:r>
      <w:r>
        <w:br/>
      </w:r>
      <w:r>
        <w:rPr>
          <w:rFonts w:ascii="Times New Roman"/>
          <w:b w:val="false"/>
          <w:i w:val="false"/>
          <w:color w:val="000000"/>
          <w:sz w:val="28"/>
        </w:rPr>
        <w:t xml:space="preserve">
     нің қоспалары)                                           0,006 </w:t>
      </w:r>
      <w:r>
        <w:br/>
      </w:r>
      <w:r>
        <w:rPr>
          <w:rFonts w:ascii="Times New Roman"/>
          <w:b w:val="false"/>
          <w:i w:val="false"/>
          <w:color w:val="000000"/>
          <w:sz w:val="28"/>
        </w:rPr>
        <w:t xml:space="preserve">
71   ДиАммоний карбонаты         506-87-6     СН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72   Аммоний октадеканоаты       1002-89-7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73   Аммоний тиоцианаты          1762-95-4    CH </w:t>
      </w:r>
      <w:r>
        <w:rPr>
          <w:rFonts w:ascii="Times New Roman"/>
          <w:b w:val="false"/>
          <w:i w:val="false"/>
          <w:color w:val="000000"/>
          <w:vertAlign w:val="subscript"/>
        </w:rPr>
        <w:t xml:space="preserve">4 </w:t>
      </w:r>
      <w:r>
        <w:rPr>
          <w:rFonts w:ascii="Times New Roman"/>
          <w:b w:val="false"/>
          <w:i w:val="false"/>
          <w:color w:val="000000"/>
          <w:sz w:val="28"/>
        </w:rPr>
        <w:t xml:space="preserve">N2S           0,05 </w:t>
      </w:r>
      <w:r>
        <w:br/>
      </w:r>
      <w:r>
        <w:rPr>
          <w:rFonts w:ascii="Times New Roman"/>
          <w:b w:val="false"/>
          <w:i w:val="false"/>
          <w:color w:val="000000"/>
          <w:sz w:val="28"/>
        </w:rPr>
        <w:t xml:space="preserve">
74   Аммоний сульфаматы          7773-06-0    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0,1 </w:t>
      </w:r>
      <w:r>
        <w:br/>
      </w:r>
      <w:r>
        <w:rPr>
          <w:rFonts w:ascii="Times New Roman"/>
          <w:b w:val="false"/>
          <w:i w:val="false"/>
          <w:color w:val="000000"/>
          <w:sz w:val="28"/>
        </w:rPr>
        <w:t xml:space="preserve">
75   Анизол                      100-86-3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0,1 </w:t>
      </w:r>
      <w:r>
        <w:br/>
      </w:r>
      <w:r>
        <w:rPr>
          <w:rFonts w:ascii="Times New Roman"/>
          <w:b w:val="false"/>
          <w:i w:val="false"/>
          <w:color w:val="000000"/>
          <w:sz w:val="28"/>
        </w:rPr>
        <w:t xml:space="preserve">
76   Анмарин                                                    0,1 </w:t>
      </w:r>
      <w:r>
        <w:br/>
      </w:r>
      <w:r>
        <w:rPr>
          <w:rFonts w:ascii="Times New Roman"/>
          <w:b w:val="false"/>
          <w:i w:val="false"/>
          <w:color w:val="000000"/>
          <w:sz w:val="28"/>
        </w:rPr>
        <w:t xml:space="preserve">
77   Антрацен                    120-12-7     C </w:t>
      </w:r>
      <w:r>
        <w:rPr>
          <w:rFonts w:ascii="Times New Roman"/>
          <w:b w:val="false"/>
          <w:i w:val="false"/>
          <w:color w:val="000000"/>
          <w:vertAlign w:val="subscript"/>
        </w:rPr>
        <w:t xml:space="preserve">14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0,01 </w:t>
      </w:r>
      <w:r>
        <w:br/>
      </w:r>
      <w:r>
        <w:rPr>
          <w:rFonts w:ascii="Times New Roman"/>
          <w:b w:val="false"/>
          <w:i w:val="false"/>
          <w:color w:val="000000"/>
          <w:sz w:val="28"/>
        </w:rPr>
        <w:t xml:space="preserve">
78   9,10-Антрацендинон          84-65-1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79   L-Аргинин                   74-79-3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1,2 </w:t>
      </w:r>
      <w:r>
        <w:br/>
      </w:r>
      <w:r>
        <w:rPr>
          <w:rFonts w:ascii="Times New Roman"/>
          <w:b w:val="false"/>
          <w:i w:val="false"/>
          <w:color w:val="000000"/>
          <w:sz w:val="28"/>
        </w:rPr>
        <w:t xml:space="preserve">
80   Аскорбин қышқылы            50-81-7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0,5 </w:t>
      </w:r>
      <w:r>
        <w:br/>
      </w:r>
      <w:r>
        <w:rPr>
          <w:rFonts w:ascii="Times New Roman"/>
          <w:b w:val="false"/>
          <w:i w:val="false"/>
          <w:color w:val="000000"/>
          <w:sz w:val="28"/>
        </w:rPr>
        <w:t xml:space="preserve">
81   L-Аспарагиназа              9015-68-3                 0,3мкг/м3 </w:t>
      </w:r>
      <w:r>
        <w:br/>
      </w:r>
      <w:r>
        <w:rPr>
          <w:rFonts w:ascii="Times New Roman"/>
          <w:b w:val="false"/>
          <w:i w:val="false"/>
          <w:color w:val="000000"/>
          <w:sz w:val="28"/>
        </w:rPr>
        <w:t xml:space="preserve">
82   L-Аспаргин қышқылы          56-84-8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1,2 </w:t>
      </w:r>
      <w:r>
        <w:br/>
      </w:r>
      <w:r>
        <w:rPr>
          <w:rFonts w:ascii="Times New Roman"/>
          <w:b w:val="false"/>
          <w:i w:val="false"/>
          <w:color w:val="000000"/>
          <w:sz w:val="28"/>
        </w:rPr>
        <w:t xml:space="preserve">
83   DIL-Аспарагин қышқылының </w:t>
      </w:r>
      <w:r>
        <w:br/>
      </w:r>
      <w:r>
        <w:rPr>
          <w:rFonts w:ascii="Times New Roman"/>
          <w:b w:val="false"/>
          <w:i w:val="false"/>
          <w:color w:val="000000"/>
          <w:sz w:val="28"/>
        </w:rPr>
        <w:t xml:space="preserve">
     калий тұзы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КNO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84   D1L-Аспарагин қышқылының </w:t>
      </w:r>
      <w:r>
        <w:br/>
      </w:r>
      <w:r>
        <w:rPr>
          <w:rFonts w:ascii="Times New Roman"/>
          <w:b w:val="false"/>
          <w:i w:val="false"/>
          <w:color w:val="000000"/>
          <w:sz w:val="28"/>
        </w:rPr>
        <w:t xml:space="preserve">
     магний тұзы                                                0,1 </w:t>
      </w:r>
      <w:r>
        <w:br/>
      </w:r>
      <w:r>
        <w:rPr>
          <w:rFonts w:ascii="Times New Roman"/>
          <w:b w:val="false"/>
          <w:i w:val="false"/>
          <w:color w:val="000000"/>
          <w:sz w:val="28"/>
        </w:rPr>
        <w:t xml:space="preserve">
85   Аспаркам                                                   0,1 </w:t>
      </w:r>
      <w:r>
        <w:br/>
      </w:r>
      <w:r>
        <w:rPr>
          <w:rFonts w:ascii="Times New Roman"/>
          <w:b w:val="false"/>
          <w:i w:val="false"/>
          <w:color w:val="000000"/>
          <w:sz w:val="28"/>
        </w:rPr>
        <w:t xml:space="preserve">
86   Ацелизин (ДL-лизинiнің </w:t>
      </w:r>
      <w:r>
        <w:br/>
      </w:r>
      <w:r>
        <w:rPr>
          <w:rFonts w:ascii="Times New Roman"/>
          <w:b w:val="false"/>
          <w:i w:val="false"/>
          <w:color w:val="000000"/>
          <w:sz w:val="28"/>
        </w:rPr>
        <w:t xml:space="preserve">
     ацетилсалицилат және глицин </w:t>
      </w:r>
      <w:r>
        <w:br/>
      </w:r>
      <w:r>
        <w:rPr>
          <w:rFonts w:ascii="Times New Roman"/>
          <w:b w:val="false"/>
          <w:i w:val="false"/>
          <w:color w:val="000000"/>
          <w:sz w:val="28"/>
        </w:rPr>
        <w:t xml:space="preserve">
     қоспасы (9:1)                                             0,01 </w:t>
      </w:r>
      <w:r>
        <w:br/>
      </w:r>
      <w:r>
        <w:rPr>
          <w:rFonts w:ascii="Times New Roman"/>
          <w:b w:val="false"/>
          <w:i w:val="false"/>
          <w:color w:val="000000"/>
          <w:sz w:val="28"/>
        </w:rPr>
        <w:t xml:space="preserve">
87   Аценафтен                   83-32-9      С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10 </w:t>
      </w:r>
      <w:r>
        <w:rPr>
          <w:rFonts w:ascii="Times New Roman"/>
          <w:b w:val="false"/>
          <w:i w:val="false"/>
          <w:color w:val="000000"/>
          <w:sz w:val="28"/>
        </w:rPr>
        <w:t xml:space="preserve">           0,07 </w:t>
      </w:r>
      <w:r>
        <w:br/>
      </w:r>
      <w:r>
        <w:rPr>
          <w:rFonts w:ascii="Times New Roman"/>
          <w:b w:val="false"/>
          <w:i w:val="false"/>
          <w:color w:val="000000"/>
          <w:sz w:val="28"/>
        </w:rPr>
        <w:t xml:space="preserve">
88   3-(Ацетиламино)-5- </w:t>
      </w:r>
      <w:r>
        <w:br/>
      </w:r>
      <w:r>
        <w:rPr>
          <w:rFonts w:ascii="Times New Roman"/>
          <w:b w:val="false"/>
          <w:i w:val="false"/>
          <w:color w:val="000000"/>
          <w:sz w:val="28"/>
        </w:rPr>
        <w:t xml:space="preserve">
     [(ацетиламино)метил]-2,4,6- </w:t>
      </w:r>
      <w:r>
        <w:br/>
      </w:r>
      <w:r>
        <w:rPr>
          <w:rFonts w:ascii="Times New Roman"/>
          <w:b w:val="false"/>
          <w:i w:val="false"/>
          <w:color w:val="000000"/>
          <w:sz w:val="28"/>
        </w:rPr>
        <w:t xml:space="preserve">
     үш йодбензой қышқылы        440-58-4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I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0,04 </w:t>
      </w:r>
      <w:r>
        <w:br/>
      </w:r>
      <w:r>
        <w:rPr>
          <w:rFonts w:ascii="Times New Roman"/>
          <w:b w:val="false"/>
          <w:i w:val="false"/>
          <w:color w:val="000000"/>
          <w:sz w:val="28"/>
        </w:rPr>
        <w:t xml:space="preserve">
89   2-Ацетиламино-5-нитротиазол 140-40-9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0,01 </w:t>
      </w:r>
      <w:r>
        <w:br/>
      </w:r>
      <w:r>
        <w:rPr>
          <w:rFonts w:ascii="Times New Roman"/>
          <w:b w:val="false"/>
          <w:i w:val="false"/>
          <w:color w:val="000000"/>
          <w:sz w:val="28"/>
        </w:rPr>
        <w:t xml:space="preserve">
90   2-Ацетиламинотиазол         2719-23-5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ОS          0,01 </w:t>
      </w:r>
      <w:r>
        <w:br/>
      </w:r>
      <w:r>
        <w:rPr>
          <w:rFonts w:ascii="Times New Roman"/>
          <w:b w:val="false"/>
          <w:i w:val="false"/>
          <w:color w:val="000000"/>
          <w:sz w:val="28"/>
        </w:rPr>
        <w:t xml:space="preserve">
91   Ацетилбромид                506-96-7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ВrО          0,005 </w:t>
      </w:r>
      <w:r>
        <w:br/>
      </w:r>
      <w:r>
        <w:rPr>
          <w:rFonts w:ascii="Times New Roman"/>
          <w:b w:val="false"/>
          <w:i w:val="false"/>
          <w:color w:val="000000"/>
          <w:sz w:val="28"/>
        </w:rPr>
        <w:t xml:space="preserve">
92   3-Ацетилпропилацетат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93   7а,17а-(Ацетилтио)-17- </w:t>
      </w:r>
      <w:r>
        <w:br/>
      </w:r>
      <w:r>
        <w:rPr>
          <w:rFonts w:ascii="Times New Roman"/>
          <w:b w:val="false"/>
          <w:i w:val="false"/>
          <w:color w:val="000000"/>
          <w:sz w:val="28"/>
        </w:rPr>
        <w:t xml:space="preserve">
     гидрокси-3-оксопрегн-4-ен- </w:t>
      </w:r>
      <w:r>
        <w:br/>
      </w:r>
      <w:r>
        <w:rPr>
          <w:rFonts w:ascii="Times New Roman"/>
          <w:b w:val="false"/>
          <w:i w:val="false"/>
          <w:color w:val="000000"/>
          <w:sz w:val="28"/>
        </w:rPr>
        <w:t xml:space="preserve">
     21 карбон қышқылының </w:t>
      </w:r>
      <w:r>
        <w:br/>
      </w:r>
      <w:r>
        <w:rPr>
          <w:rFonts w:ascii="Times New Roman"/>
          <w:b w:val="false"/>
          <w:i w:val="false"/>
          <w:color w:val="000000"/>
          <w:sz w:val="28"/>
        </w:rPr>
        <w:t xml:space="preserve">
     ү-лактоны                   52-01-7      С </w:t>
      </w:r>
      <w:r>
        <w:rPr>
          <w:rFonts w:ascii="Times New Roman"/>
          <w:b w:val="false"/>
          <w:i w:val="false"/>
          <w:color w:val="000000"/>
          <w:vertAlign w:val="subscript"/>
        </w:rPr>
        <w:t xml:space="preserve">24 </w:t>
      </w:r>
      <w:r>
        <w:rPr>
          <w:rFonts w:ascii="Times New Roman"/>
          <w:b w:val="false"/>
          <w:i w:val="false"/>
          <w:color w:val="000000"/>
          <w:sz w:val="28"/>
        </w:rPr>
        <w:t xml:space="preserve">Н </w:t>
      </w:r>
      <w:r>
        <w:rPr>
          <w:rFonts w:ascii="Times New Roman"/>
          <w:b w:val="false"/>
          <w:i w:val="false"/>
          <w:color w:val="000000"/>
          <w:vertAlign w:val="subscript"/>
        </w:rPr>
        <w:t xml:space="preserve">32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0,03 </w:t>
      </w:r>
      <w:r>
        <w:br/>
      </w:r>
      <w:r>
        <w:rPr>
          <w:rFonts w:ascii="Times New Roman"/>
          <w:b w:val="false"/>
          <w:i w:val="false"/>
          <w:color w:val="000000"/>
          <w:sz w:val="28"/>
        </w:rPr>
        <w:t xml:space="preserve">
94   цис-1-(3 </w:t>
      </w:r>
      <w:r>
        <w:rPr>
          <w:rFonts w:ascii="Times New Roman"/>
          <w:b w:val="false"/>
          <w:i w:val="false"/>
          <w:color w:val="000000"/>
          <w:vertAlign w:val="superscript"/>
        </w:rPr>
        <w:t xml:space="preserve">1 </w:t>
      </w:r>
      <w:r>
        <w:rPr>
          <w:rFonts w:ascii="Times New Roman"/>
          <w:b w:val="false"/>
          <w:i w:val="false"/>
          <w:color w:val="000000"/>
          <w:sz w:val="28"/>
        </w:rPr>
        <w:t xml:space="preserve">-Ацетилтиопро. </w:t>
      </w:r>
      <w:r>
        <w:br/>
      </w:r>
      <w:r>
        <w:rPr>
          <w:rFonts w:ascii="Times New Roman"/>
          <w:b w:val="false"/>
          <w:i w:val="false"/>
          <w:color w:val="000000"/>
          <w:sz w:val="28"/>
        </w:rPr>
        <w:t xml:space="preserve">
     пионил)-6-метилпипеколин </w:t>
      </w:r>
      <w:r>
        <w:br/>
      </w:r>
      <w:r>
        <w:rPr>
          <w:rFonts w:ascii="Times New Roman"/>
          <w:b w:val="false"/>
          <w:i w:val="false"/>
          <w:color w:val="000000"/>
          <w:sz w:val="28"/>
        </w:rPr>
        <w:t xml:space="preserve">
     қышқылы                                                   0,02 </w:t>
      </w:r>
      <w:r>
        <w:br/>
      </w:r>
      <w:r>
        <w:rPr>
          <w:rFonts w:ascii="Times New Roman"/>
          <w:b w:val="false"/>
          <w:i w:val="false"/>
          <w:color w:val="000000"/>
          <w:sz w:val="28"/>
        </w:rPr>
        <w:t xml:space="preserve">
95   Ацетилфталилцелюллоза                                     0,1 </w:t>
      </w:r>
      <w:r>
        <w:br/>
      </w:r>
      <w:r>
        <w:rPr>
          <w:rFonts w:ascii="Times New Roman"/>
          <w:b w:val="false"/>
          <w:i w:val="false"/>
          <w:color w:val="000000"/>
          <w:sz w:val="28"/>
        </w:rPr>
        <w:t xml:space="preserve">
96   Ацетилциклододецен                       C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О          0,07 </w:t>
      </w:r>
      <w:r>
        <w:br/>
      </w:r>
      <w:r>
        <w:rPr>
          <w:rFonts w:ascii="Times New Roman"/>
          <w:b w:val="false"/>
          <w:i w:val="false"/>
          <w:color w:val="000000"/>
          <w:sz w:val="28"/>
        </w:rPr>
        <w:t xml:space="preserve">
97   2-Ацетоксибензой қышқылы    50-78-2      C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98   Ацетоксим                   546-88-3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99   8-Ацетокси-п-ментен-1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O          0,05 </w:t>
      </w:r>
      <w:r>
        <w:br/>
      </w:r>
      <w:r>
        <w:rPr>
          <w:rFonts w:ascii="Times New Roman"/>
          <w:b w:val="false"/>
          <w:i w:val="false"/>
          <w:color w:val="000000"/>
          <w:sz w:val="28"/>
        </w:rPr>
        <w:t xml:space="preserve">
100  6-Ацетокси-2-метил-2-(4,8, </w:t>
      </w:r>
      <w:r>
        <w:br/>
      </w:r>
      <w:r>
        <w:rPr>
          <w:rFonts w:ascii="Times New Roman"/>
          <w:b w:val="false"/>
          <w:i w:val="false"/>
          <w:color w:val="000000"/>
          <w:sz w:val="28"/>
        </w:rPr>
        <w:t xml:space="preserve">
     12-триметилтридецил) хроман 10191-41-0   C </w:t>
      </w:r>
      <w:r>
        <w:rPr>
          <w:rFonts w:ascii="Times New Roman"/>
          <w:b w:val="false"/>
          <w:i w:val="false"/>
          <w:color w:val="000000"/>
          <w:vertAlign w:val="subscript"/>
        </w:rPr>
        <w:t xml:space="preserve">29 </w:t>
      </w:r>
      <w:r>
        <w:rPr>
          <w:rFonts w:ascii="Times New Roman"/>
          <w:b w:val="false"/>
          <w:i w:val="false"/>
          <w:color w:val="000000"/>
          <w:sz w:val="28"/>
        </w:rPr>
        <w:t xml:space="preserve">H </w:t>
      </w:r>
      <w:r>
        <w:rPr>
          <w:rFonts w:ascii="Times New Roman"/>
          <w:b w:val="false"/>
          <w:i w:val="false"/>
          <w:color w:val="000000"/>
          <w:vertAlign w:val="subscript"/>
        </w:rPr>
        <w:t xml:space="preserve">50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0,08 </w:t>
      </w:r>
      <w:r>
        <w:br/>
      </w:r>
      <w:r>
        <w:rPr>
          <w:rFonts w:ascii="Times New Roman"/>
          <w:b w:val="false"/>
          <w:i w:val="false"/>
          <w:color w:val="000000"/>
          <w:sz w:val="28"/>
        </w:rPr>
        <w:t xml:space="preserve">
101  2-(1-Ацетокси-2,2,2-трихлор. </w:t>
      </w:r>
      <w:r>
        <w:br/>
      </w:r>
      <w:r>
        <w:rPr>
          <w:rFonts w:ascii="Times New Roman"/>
          <w:b w:val="false"/>
          <w:i w:val="false"/>
          <w:color w:val="000000"/>
          <w:sz w:val="28"/>
        </w:rPr>
        <w:t xml:space="preserve">
     этил)-0,0-дифенилфосфонат    74548-80-4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Р     0,08 </w:t>
      </w:r>
      <w:r>
        <w:br/>
      </w:r>
      <w:r>
        <w:rPr>
          <w:rFonts w:ascii="Times New Roman"/>
          <w:b w:val="false"/>
          <w:i w:val="false"/>
          <w:color w:val="000000"/>
          <w:sz w:val="28"/>
        </w:rPr>
        <w:t xml:space="preserve">
102  Ацетонитрил                  75-05-8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0,1 </w:t>
      </w:r>
      <w:r>
        <w:br/>
      </w:r>
      <w:r>
        <w:rPr>
          <w:rFonts w:ascii="Times New Roman"/>
          <w:b w:val="false"/>
          <w:i w:val="false"/>
          <w:color w:val="000000"/>
          <w:sz w:val="28"/>
        </w:rPr>
        <w:t xml:space="preserve">
103  Барий дигидрооксидi </w:t>
      </w:r>
      <w:r>
        <w:br/>
      </w:r>
      <w:r>
        <w:rPr>
          <w:rFonts w:ascii="Times New Roman"/>
          <w:b w:val="false"/>
          <w:i w:val="false"/>
          <w:color w:val="000000"/>
          <w:sz w:val="28"/>
        </w:rPr>
        <w:t xml:space="preserve">
     (барийге қайта есептегенде) 17194-00-2    ВаН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0,004 </w:t>
      </w:r>
      <w:r>
        <w:br/>
      </w:r>
      <w:r>
        <w:rPr>
          <w:rFonts w:ascii="Times New Roman"/>
          <w:b w:val="false"/>
          <w:i w:val="false"/>
          <w:color w:val="000000"/>
          <w:sz w:val="28"/>
        </w:rPr>
        <w:t xml:space="preserve">
104  Барий дифторидi (барийге </w:t>
      </w:r>
      <w:r>
        <w:br/>
      </w:r>
      <w:r>
        <w:rPr>
          <w:rFonts w:ascii="Times New Roman"/>
          <w:b w:val="false"/>
          <w:i w:val="false"/>
          <w:color w:val="000000"/>
          <w:sz w:val="28"/>
        </w:rPr>
        <w:t xml:space="preserve">
     қайта есептегенде)          7787-32-8     ВаF </w:t>
      </w:r>
      <w:r>
        <w:rPr>
          <w:rFonts w:ascii="Times New Roman"/>
          <w:b w:val="false"/>
          <w:i w:val="false"/>
          <w:color w:val="000000"/>
          <w:vertAlign w:val="subscript"/>
        </w:rPr>
        <w:t xml:space="preserve">2 </w:t>
      </w:r>
      <w:r>
        <w:rPr>
          <w:rFonts w:ascii="Times New Roman"/>
          <w:b w:val="false"/>
          <w:i w:val="false"/>
          <w:color w:val="000000"/>
          <w:sz w:val="28"/>
        </w:rPr>
        <w:t xml:space="preserve">            0,002 </w:t>
      </w:r>
      <w:r>
        <w:br/>
      </w:r>
      <w:r>
        <w:rPr>
          <w:rFonts w:ascii="Times New Roman"/>
          <w:b w:val="false"/>
          <w:i w:val="false"/>
          <w:color w:val="000000"/>
          <w:sz w:val="28"/>
        </w:rPr>
        <w:t xml:space="preserve">
105  Барий оксидi (барийге қайта </w:t>
      </w:r>
      <w:r>
        <w:br/>
      </w:r>
      <w:r>
        <w:rPr>
          <w:rFonts w:ascii="Times New Roman"/>
          <w:b w:val="false"/>
          <w:i w:val="false"/>
          <w:color w:val="000000"/>
          <w:sz w:val="28"/>
        </w:rPr>
        <w:t xml:space="preserve">
     есептегенде)                1304-28-5     ВаО             0,004 </w:t>
      </w:r>
      <w:r>
        <w:br/>
      </w:r>
      <w:r>
        <w:rPr>
          <w:rFonts w:ascii="Times New Roman"/>
          <w:b w:val="false"/>
          <w:i w:val="false"/>
          <w:color w:val="000000"/>
          <w:sz w:val="28"/>
        </w:rPr>
        <w:t xml:space="preserve">
106  Барий октадеканоаты </w:t>
      </w:r>
      <w:r>
        <w:br/>
      </w:r>
      <w:r>
        <w:rPr>
          <w:rFonts w:ascii="Times New Roman"/>
          <w:b w:val="false"/>
          <w:i w:val="false"/>
          <w:color w:val="000000"/>
          <w:sz w:val="28"/>
        </w:rPr>
        <w:t xml:space="preserve">
     (барийге қайта есептегенде)  6865-35-6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ВаO </w:t>
      </w:r>
      <w:r>
        <w:rPr>
          <w:rFonts w:ascii="Times New Roman"/>
          <w:b w:val="false"/>
          <w:i w:val="false"/>
          <w:color w:val="000000"/>
          <w:vertAlign w:val="subscript"/>
        </w:rPr>
        <w:t xml:space="preserve">4 </w:t>
      </w:r>
      <w:r>
        <w:rPr>
          <w:rFonts w:ascii="Times New Roman"/>
          <w:b w:val="false"/>
          <w:i w:val="false"/>
          <w:color w:val="000000"/>
          <w:sz w:val="28"/>
        </w:rPr>
        <w:t xml:space="preserve">       0,004 </w:t>
      </w:r>
      <w:r>
        <w:br/>
      </w:r>
      <w:r>
        <w:rPr>
          <w:rFonts w:ascii="Times New Roman"/>
          <w:b w:val="false"/>
          <w:i w:val="false"/>
          <w:color w:val="000000"/>
          <w:sz w:val="28"/>
        </w:rPr>
        <w:t xml:space="preserve">
107  Барий пероксидi (барийге </w:t>
      </w:r>
      <w:r>
        <w:br/>
      </w:r>
      <w:r>
        <w:rPr>
          <w:rFonts w:ascii="Times New Roman"/>
          <w:b w:val="false"/>
          <w:i w:val="false"/>
          <w:color w:val="000000"/>
          <w:sz w:val="28"/>
        </w:rPr>
        <w:t xml:space="preserve">
     қайта есептегенде)          1304-29-6    ВаО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108  Барий сульфаты (барийге </w:t>
      </w:r>
      <w:r>
        <w:br/>
      </w:r>
      <w:r>
        <w:rPr>
          <w:rFonts w:ascii="Times New Roman"/>
          <w:b w:val="false"/>
          <w:i w:val="false"/>
          <w:color w:val="000000"/>
          <w:sz w:val="28"/>
        </w:rPr>
        <w:t xml:space="preserve">
     қайта есептегенде)          7727-43-7    ВаO </w:t>
      </w:r>
      <w:r>
        <w:rPr>
          <w:rFonts w:ascii="Times New Roman"/>
          <w:b w:val="false"/>
          <w:i w:val="false"/>
          <w:color w:val="000000"/>
          <w:vertAlign w:val="subscript"/>
        </w:rPr>
        <w:t xml:space="preserve">4 </w:t>
      </w:r>
      <w:r>
        <w:rPr>
          <w:rFonts w:ascii="Times New Roman"/>
          <w:b w:val="false"/>
          <w:i w:val="false"/>
          <w:color w:val="000000"/>
          <w:sz w:val="28"/>
        </w:rPr>
        <w:t xml:space="preserve">S             0,1 </w:t>
      </w:r>
      <w:r>
        <w:br/>
      </w:r>
      <w:r>
        <w:rPr>
          <w:rFonts w:ascii="Times New Roman"/>
          <w:b w:val="false"/>
          <w:i w:val="false"/>
          <w:color w:val="000000"/>
          <w:sz w:val="28"/>
        </w:rPr>
        <w:t xml:space="preserve">
109  Барий тиосульфаты (барийге </w:t>
      </w:r>
      <w:r>
        <w:br/>
      </w:r>
      <w:r>
        <w:rPr>
          <w:rFonts w:ascii="Times New Roman"/>
          <w:b w:val="false"/>
          <w:i w:val="false"/>
          <w:color w:val="000000"/>
          <w:sz w:val="28"/>
        </w:rPr>
        <w:t xml:space="preserve">
     қайта есептегенде)          35112-53-9   ВаО </w:t>
      </w:r>
      <w:r>
        <w:rPr>
          <w:rFonts w:ascii="Times New Roman"/>
          <w:b w:val="false"/>
          <w:i w:val="false"/>
          <w:color w:val="000000"/>
          <w:vertAlign w:val="subscript"/>
        </w:rPr>
        <w:t xml:space="preserve">3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110  Барий титанат (IV)          12047-27-7   ВаО </w:t>
      </w:r>
      <w:r>
        <w:rPr>
          <w:rFonts w:ascii="Times New Roman"/>
          <w:b w:val="false"/>
          <w:i w:val="false"/>
          <w:color w:val="000000"/>
          <w:vertAlign w:val="subscript"/>
        </w:rPr>
        <w:t xml:space="preserve">3 </w:t>
      </w:r>
      <w:r>
        <w:rPr>
          <w:rFonts w:ascii="Times New Roman"/>
          <w:b w:val="false"/>
          <w:i w:val="false"/>
          <w:color w:val="000000"/>
          <w:sz w:val="28"/>
        </w:rPr>
        <w:t xml:space="preserve">Ti           0,01 </w:t>
      </w:r>
      <w:r>
        <w:br/>
      </w:r>
      <w:r>
        <w:rPr>
          <w:rFonts w:ascii="Times New Roman"/>
          <w:b w:val="false"/>
          <w:i w:val="false"/>
          <w:color w:val="000000"/>
          <w:sz w:val="28"/>
        </w:rPr>
        <w:t xml:space="preserve">
111  Aқуызды-минералды қосымша                               0,0001 </w:t>
      </w:r>
      <w:r>
        <w:br/>
      </w:r>
      <w:r>
        <w:rPr>
          <w:rFonts w:ascii="Times New Roman"/>
          <w:b w:val="false"/>
          <w:i w:val="false"/>
          <w:color w:val="000000"/>
          <w:sz w:val="28"/>
        </w:rPr>
        <w:t xml:space="preserve">
112  Бензамид                    55-21-0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0,01 </w:t>
      </w:r>
      <w:r>
        <w:br/>
      </w:r>
      <w:r>
        <w:rPr>
          <w:rFonts w:ascii="Times New Roman"/>
          <w:b w:val="false"/>
          <w:i w:val="false"/>
          <w:color w:val="000000"/>
          <w:sz w:val="28"/>
        </w:rPr>
        <w:t xml:space="preserve">
113  7Н-Бенз[d,е]антрацен-7-он   82-05-3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0,003 </w:t>
      </w:r>
      <w:r>
        <w:br/>
      </w:r>
      <w:r>
        <w:rPr>
          <w:rFonts w:ascii="Times New Roman"/>
          <w:b w:val="false"/>
          <w:i w:val="false"/>
          <w:color w:val="000000"/>
          <w:sz w:val="28"/>
        </w:rPr>
        <w:t xml:space="preserve">
114  2-Бензилбензимидазол </w:t>
      </w:r>
      <w:r>
        <w:br/>
      </w:r>
      <w:r>
        <w:rPr>
          <w:rFonts w:ascii="Times New Roman"/>
          <w:b w:val="false"/>
          <w:i w:val="false"/>
          <w:color w:val="000000"/>
          <w:sz w:val="28"/>
        </w:rPr>
        <w:t xml:space="preserve">
     гидрохлоридi                1212-48-2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115  Бензилбутилфталат           85-68-7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116  Бензил-2-гидроксибензоат    118-58-1     С </w:t>
      </w:r>
      <w:r>
        <w:rPr>
          <w:rFonts w:ascii="Times New Roman"/>
          <w:b w:val="false"/>
          <w:i w:val="false"/>
          <w:color w:val="000000"/>
          <w:vertAlign w:val="subscript"/>
        </w:rPr>
        <w:t xml:space="preserve">14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117  S-Бензил-0,0-диизопропил. </w:t>
      </w:r>
      <w:r>
        <w:br/>
      </w:r>
      <w:r>
        <w:rPr>
          <w:rFonts w:ascii="Times New Roman"/>
          <w:b w:val="false"/>
          <w:i w:val="false"/>
          <w:color w:val="000000"/>
          <w:sz w:val="28"/>
        </w:rPr>
        <w:t xml:space="preserve">
     тиофосфат                   13286-32-3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РS       0,01 </w:t>
      </w:r>
      <w:r>
        <w:br/>
      </w:r>
      <w:r>
        <w:rPr>
          <w:rFonts w:ascii="Times New Roman"/>
          <w:b w:val="false"/>
          <w:i w:val="false"/>
          <w:color w:val="000000"/>
          <w:sz w:val="28"/>
        </w:rPr>
        <w:t xml:space="preserve">
118  N-Бензилиденциклогексиламин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0,05 </w:t>
      </w:r>
      <w:r>
        <w:br/>
      </w:r>
      <w:r>
        <w:rPr>
          <w:rFonts w:ascii="Times New Roman"/>
          <w:b w:val="false"/>
          <w:i w:val="false"/>
          <w:color w:val="000000"/>
          <w:sz w:val="28"/>
        </w:rPr>
        <w:t xml:space="preserve">
119  Бензилцианид                140-29-4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0,01 </w:t>
      </w:r>
      <w:r>
        <w:br/>
      </w:r>
      <w:r>
        <w:rPr>
          <w:rFonts w:ascii="Times New Roman"/>
          <w:b w:val="false"/>
          <w:i w:val="false"/>
          <w:color w:val="000000"/>
          <w:sz w:val="28"/>
        </w:rPr>
        <w:t xml:space="preserve">
120  N-Бензил-N-этиланилинi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          0,01 </w:t>
      </w:r>
      <w:r>
        <w:br/>
      </w:r>
      <w:r>
        <w:rPr>
          <w:rFonts w:ascii="Times New Roman"/>
          <w:b w:val="false"/>
          <w:i w:val="false"/>
          <w:color w:val="000000"/>
          <w:sz w:val="28"/>
        </w:rPr>
        <w:t xml:space="preserve">
121  1Н-Бензимидазол-2-илкарбамин </w:t>
      </w:r>
      <w:r>
        <w:br/>
      </w:r>
      <w:r>
        <w:rPr>
          <w:rFonts w:ascii="Times New Roman"/>
          <w:b w:val="false"/>
          <w:i w:val="false"/>
          <w:color w:val="000000"/>
          <w:sz w:val="28"/>
        </w:rPr>
        <w:t xml:space="preserve">
     қышқылының метил эфирі      10605-21-7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122  Кальций 4-(Бензоиламино)-2- </w:t>
      </w:r>
      <w:r>
        <w:br/>
      </w:r>
      <w:r>
        <w:rPr>
          <w:rFonts w:ascii="Times New Roman"/>
          <w:b w:val="false"/>
          <w:i w:val="false"/>
          <w:color w:val="000000"/>
          <w:sz w:val="28"/>
        </w:rPr>
        <w:t xml:space="preserve">
     гидроксибензоаты            528-96-1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Сa </w:t>
      </w:r>
      <w:r>
        <w:rPr>
          <w:rFonts w:ascii="Times New Roman"/>
          <w:b w:val="false"/>
          <w:i w:val="false"/>
          <w:color w:val="000000"/>
          <w:vertAlign w:val="subscript"/>
        </w:rPr>
        <w:t xml:space="preserve">1/2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0,04 </w:t>
      </w:r>
      <w:r>
        <w:br/>
      </w:r>
      <w:r>
        <w:rPr>
          <w:rFonts w:ascii="Times New Roman"/>
          <w:b w:val="false"/>
          <w:i w:val="false"/>
          <w:color w:val="000000"/>
          <w:sz w:val="28"/>
        </w:rPr>
        <w:t xml:space="preserve">
123  2-(N-Бензоил-N-(3,4- </w:t>
      </w:r>
      <w:r>
        <w:br/>
      </w:r>
      <w:r>
        <w:rPr>
          <w:rFonts w:ascii="Times New Roman"/>
          <w:b w:val="false"/>
          <w:i w:val="false"/>
          <w:color w:val="000000"/>
          <w:sz w:val="28"/>
        </w:rPr>
        <w:t xml:space="preserve">
     дихлорфенил)амино) </w:t>
      </w:r>
      <w:r>
        <w:br/>
      </w:r>
      <w:r>
        <w:rPr>
          <w:rFonts w:ascii="Times New Roman"/>
          <w:b w:val="false"/>
          <w:i w:val="false"/>
          <w:color w:val="000000"/>
          <w:sz w:val="28"/>
        </w:rPr>
        <w:t xml:space="preserve">
     этилпропионаты              33878-50-1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0,002 </w:t>
      </w:r>
      <w:r>
        <w:br/>
      </w:r>
      <w:r>
        <w:rPr>
          <w:rFonts w:ascii="Times New Roman"/>
          <w:b w:val="false"/>
          <w:i w:val="false"/>
          <w:color w:val="000000"/>
          <w:sz w:val="28"/>
        </w:rPr>
        <w:t xml:space="preserve">
124  3-Бензоилоксихинуклидин, </w:t>
      </w:r>
      <w:r>
        <w:br/>
      </w:r>
      <w:r>
        <w:rPr>
          <w:rFonts w:ascii="Times New Roman"/>
          <w:b w:val="false"/>
          <w:i w:val="false"/>
          <w:color w:val="000000"/>
          <w:sz w:val="28"/>
        </w:rPr>
        <w:t xml:space="preserve">
     гидрохлоридi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0,005 </w:t>
      </w:r>
      <w:r>
        <w:br/>
      </w:r>
      <w:r>
        <w:rPr>
          <w:rFonts w:ascii="Times New Roman"/>
          <w:b w:val="false"/>
          <w:i w:val="false"/>
          <w:color w:val="000000"/>
          <w:sz w:val="28"/>
        </w:rPr>
        <w:t xml:space="preserve">
125  N-Бензоил-N-(4-фтор-3 </w:t>
      </w:r>
      <w:r>
        <w:br/>
      </w:r>
      <w:r>
        <w:rPr>
          <w:rFonts w:ascii="Times New Roman"/>
          <w:b w:val="false"/>
          <w:i w:val="false"/>
          <w:color w:val="000000"/>
          <w:sz w:val="28"/>
        </w:rPr>
        <w:t xml:space="preserve">
     -хлорфенил)-DL-аланинiнің </w:t>
      </w:r>
      <w:r>
        <w:br/>
      </w:r>
      <w:r>
        <w:rPr>
          <w:rFonts w:ascii="Times New Roman"/>
          <w:b w:val="false"/>
          <w:i w:val="false"/>
          <w:color w:val="000000"/>
          <w:sz w:val="28"/>
        </w:rPr>
        <w:t xml:space="preserve">
     изопропил эфирі              52756-22-6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СlFNО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126  Бензоилхлорид                98-88-4      C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5 </w:t>
      </w:r>
      <w:r>
        <w:rPr>
          <w:rFonts w:ascii="Times New Roman"/>
          <w:b w:val="false"/>
          <w:i w:val="false"/>
          <w:color w:val="000000"/>
          <w:sz w:val="28"/>
        </w:rPr>
        <w:t xml:space="preserve">ClO          0,04 </w:t>
      </w:r>
      <w:r>
        <w:br/>
      </w:r>
      <w:r>
        <w:rPr>
          <w:rFonts w:ascii="Times New Roman"/>
          <w:b w:val="false"/>
          <w:i w:val="false"/>
          <w:color w:val="000000"/>
          <w:sz w:val="28"/>
        </w:rPr>
        <w:t xml:space="preserve">
127  R-(-)-N-Бензоил-N-(3-хлор- </w:t>
      </w:r>
      <w:r>
        <w:br/>
      </w:r>
      <w:r>
        <w:rPr>
          <w:rFonts w:ascii="Times New Roman"/>
          <w:b w:val="false"/>
          <w:i w:val="false"/>
          <w:color w:val="000000"/>
          <w:sz w:val="28"/>
        </w:rPr>
        <w:t xml:space="preserve">
     4-фторфенил) аланинiнің </w:t>
      </w:r>
      <w:r>
        <w:br/>
      </w:r>
      <w:r>
        <w:rPr>
          <w:rFonts w:ascii="Times New Roman"/>
          <w:b w:val="false"/>
          <w:i w:val="false"/>
          <w:color w:val="000000"/>
          <w:sz w:val="28"/>
        </w:rPr>
        <w:t xml:space="preserve">
     изопропил эфирі              57973-67-8   C </w:t>
      </w:r>
      <w:r>
        <w:rPr>
          <w:rFonts w:ascii="Times New Roman"/>
          <w:b w:val="false"/>
          <w:i w:val="false"/>
          <w:color w:val="000000"/>
          <w:vertAlign w:val="subscript"/>
        </w:rPr>
        <w:t xml:space="preserve">19 </w:t>
      </w:r>
      <w:r>
        <w:rPr>
          <w:rFonts w:ascii="Times New Roman"/>
          <w:b w:val="false"/>
          <w:i w:val="false"/>
          <w:color w:val="000000"/>
          <w:sz w:val="28"/>
        </w:rPr>
        <w:t xml:space="preserve">H </w:t>
      </w:r>
      <w:r>
        <w:rPr>
          <w:rFonts w:ascii="Times New Roman"/>
          <w:b w:val="false"/>
          <w:i w:val="false"/>
          <w:color w:val="000000"/>
          <w:vertAlign w:val="subscript"/>
        </w:rPr>
        <w:t xml:space="preserve">19 </w:t>
      </w:r>
      <w:r>
        <w:rPr>
          <w:rFonts w:ascii="Times New Roman"/>
          <w:b w:val="false"/>
          <w:i w:val="false"/>
          <w:color w:val="000000"/>
          <w:sz w:val="28"/>
        </w:rPr>
        <w:t xml:space="preserve">ClFNO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128  Бензой қышқылы               65-85-0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129  Бензолсульфон қышқылы        98-11-3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0,6 </w:t>
      </w:r>
      <w:r>
        <w:br/>
      </w:r>
      <w:r>
        <w:rPr>
          <w:rFonts w:ascii="Times New Roman"/>
          <w:b w:val="false"/>
          <w:i w:val="false"/>
          <w:color w:val="000000"/>
          <w:sz w:val="28"/>
        </w:rPr>
        <w:t xml:space="preserve">
130  Бензол-1,2,4-трикарбон </w:t>
      </w:r>
      <w:r>
        <w:br/>
      </w:r>
      <w:r>
        <w:rPr>
          <w:rFonts w:ascii="Times New Roman"/>
          <w:b w:val="false"/>
          <w:i w:val="false"/>
          <w:color w:val="000000"/>
          <w:sz w:val="28"/>
        </w:rPr>
        <w:t xml:space="preserve">
     қышқылы                      528-44-9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0,008 </w:t>
      </w:r>
      <w:r>
        <w:br/>
      </w:r>
      <w:r>
        <w:rPr>
          <w:rFonts w:ascii="Times New Roman"/>
          <w:b w:val="false"/>
          <w:i w:val="false"/>
          <w:color w:val="000000"/>
          <w:sz w:val="28"/>
        </w:rPr>
        <w:t xml:space="preserve">
131  IH-Бензотриазол              95-14-7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132  2-(2Н-Бензотриазол-2-ил)-4- </w:t>
      </w:r>
      <w:r>
        <w:br/>
      </w:r>
      <w:r>
        <w:rPr>
          <w:rFonts w:ascii="Times New Roman"/>
          <w:b w:val="false"/>
          <w:i w:val="false"/>
          <w:color w:val="000000"/>
          <w:sz w:val="28"/>
        </w:rPr>
        <w:t xml:space="preserve">
     (1,1-диметилэтил)-6-(2-метил </w:t>
      </w:r>
      <w:r>
        <w:br/>
      </w:r>
      <w:r>
        <w:rPr>
          <w:rFonts w:ascii="Times New Roman"/>
          <w:b w:val="false"/>
          <w:i w:val="false"/>
          <w:color w:val="000000"/>
          <w:sz w:val="28"/>
        </w:rPr>
        <w:t xml:space="preserve">
     -пропил) фенол              134440-54-3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0,5 </w:t>
      </w:r>
      <w:r>
        <w:br/>
      </w:r>
      <w:r>
        <w:rPr>
          <w:rFonts w:ascii="Times New Roman"/>
          <w:b w:val="false"/>
          <w:i w:val="false"/>
          <w:color w:val="000000"/>
          <w:sz w:val="28"/>
        </w:rPr>
        <w:t xml:space="preserve">
133  Бензо (d,е,f) фенантрен     129-00-0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0,001 </w:t>
      </w:r>
      <w:r>
        <w:br/>
      </w:r>
      <w:r>
        <w:rPr>
          <w:rFonts w:ascii="Times New Roman"/>
          <w:b w:val="false"/>
          <w:i w:val="false"/>
          <w:color w:val="000000"/>
          <w:sz w:val="28"/>
        </w:rPr>
        <w:t xml:space="preserve">
134  Берилий және оның қосынды. </w:t>
      </w:r>
      <w:r>
        <w:br/>
      </w:r>
      <w:r>
        <w:rPr>
          <w:rFonts w:ascii="Times New Roman"/>
          <w:b w:val="false"/>
          <w:i w:val="false"/>
          <w:color w:val="000000"/>
          <w:sz w:val="28"/>
        </w:rPr>
        <w:t xml:space="preserve">
     лары (берилийге қайта </w:t>
      </w:r>
      <w:r>
        <w:br/>
      </w:r>
      <w:r>
        <w:rPr>
          <w:rFonts w:ascii="Times New Roman"/>
          <w:b w:val="false"/>
          <w:i w:val="false"/>
          <w:color w:val="000000"/>
          <w:sz w:val="28"/>
        </w:rPr>
        <w:t xml:space="preserve">
     есептегенде)                                            0,00001 </w:t>
      </w:r>
      <w:r>
        <w:br/>
      </w:r>
      <w:r>
        <w:rPr>
          <w:rFonts w:ascii="Times New Roman"/>
          <w:b w:val="false"/>
          <w:i w:val="false"/>
          <w:color w:val="000000"/>
          <w:sz w:val="28"/>
        </w:rPr>
        <w:t xml:space="preserve">
135  Гидролиздік лигниннен жасалған  </w:t>
      </w:r>
      <w:r>
        <w:br/>
      </w:r>
      <w:r>
        <w:rPr>
          <w:rFonts w:ascii="Times New Roman"/>
          <w:b w:val="false"/>
          <w:i w:val="false"/>
          <w:color w:val="000000"/>
          <w:sz w:val="28"/>
        </w:rPr>
        <w:t xml:space="preserve">
     биостимулятор (биоширату)                                 2,0 </w:t>
      </w:r>
      <w:r>
        <w:br/>
      </w:r>
      <w:r>
        <w:rPr>
          <w:rFonts w:ascii="Times New Roman"/>
          <w:b w:val="false"/>
          <w:i w:val="false"/>
          <w:color w:val="000000"/>
          <w:sz w:val="28"/>
        </w:rPr>
        <w:t xml:space="preserve">
136  N,N'-Бис-(2-аминоэтил)-1,2- </w:t>
      </w:r>
      <w:r>
        <w:br/>
      </w:r>
      <w:r>
        <w:rPr>
          <w:rFonts w:ascii="Times New Roman"/>
          <w:b w:val="false"/>
          <w:i w:val="false"/>
          <w:color w:val="000000"/>
          <w:sz w:val="28"/>
        </w:rPr>
        <w:t xml:space="preserve">
     этандиамин                   112-24-3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137  3,12-Бис(3-бром-1-оксопропил) </w:t>
      </w:r>
      <w:r>
        <w:br/>
      </w:r>
      <w:r>
        <w:rPr>
          <w:rFonts w:ascii="Times New Roman"/>
          <w:b w:val="false"/>
          <w:i w:val="false"/>
          <w:color w:val="000000"/>
          <w:sz w:val="28"/>
        </w:rPr>
        <w:t xml:space="preserve">
     -3612-диаза-6,9-диазоний. </w:t>
      </w:r>
      <w:r>
        <w:br/>
      </w:r>
      <w:r>
        <w:rPr>
          <w:rFonts w:ascii="Times New Roman"/>
          <w:b w:val="false"/>
          <w:i w:val="false"/>
          <w:color w:val="000000"/>
          <w:sz w:val="28"/>
        </w:rPr>
        <w:t xml:space="preserve">
     диспиро [5,2,5,2] гексадекан </w:t>
      </w:r>
      <w:r>
        <w:br/>
      </w:r>
      <w:r>
        <w:rPr>
          <w:rFonts w:ascii="Times New Roman"/>
          <w:b w:val="false"/>
          <w:i w:val="false"/>
          <w:color w:val="000000"/>
          <w:sz w:val="28"/>
        </w:rPr>
        <w:t xml:space="preserve">
     дихлорид                     86641-76-1                   0,05 </w:t>
      </w:r>
      <w:r>
        <w:br/>
      </w:r>
      <w:r>
        <w:rPr>
          <w:rFonts w:ascii="Times New Roman"/>
          <w:b w:val="false"/>
          <w:i w:val="false"/>
          <w:color w:val="000000"/>
          <w:sz w:val="28"/>
        </w:rPr>
        <w:t xml:space="preserve">
138  1,6-Бис (диметиламино) гексан 111-18-2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139  4-[2,4-Бис (1,1-диметил. </w:t>
      </w:r>
      <w:r>
        <w:br/>
      </w:r>
      <w:r>
        <w:rPr>
          <w:rFonts w:ascii="Times New Roman"/>
          <w:b w:val="false"/>
          <w:i w:val="false"/>
          <w:color w:val="000000"/>
          <w:sz w:val="28"/>
        </w:rPr>
        <w:t xml:space="preserve">
     пропил) фенокси] бутан </w:t>
      </w:r>
      <w:r>
        <w:br/>
      </w:r>
      <w:r>
        <w:rPr>
          <w:rFonts w:ascii="Times New Roman"/>
          <w:b w:val="false"/>
          <w:i w:val="false"/>
          <w:color w:val="000000"/>
          <w:sz w:val="28"/>
        </w:rPr>
        <w:t xml:space="preserve">
     қышқылы                      50772-35-5  C </w:t>
      </w:r>
      <w:r>
        <w:rPr>
          <w:rFonts w:ascii="Times New Roman"/>
          <w:b w:val="false"/>
          <w:i w:val="false"/>
          <w:color w:val="000000"/>
          <w:vertAlign w:val="subscript"/>
        </w:rPr>
        <w:t xml:space="preserve">20 </w:t>
      </w:r>
      <w:r>
        <w:rPr>
          <w:rFonts w:ascii="Times New Roman"/>
          <w:b w:val="false"/>
          <w:i w:val="false"/>
          <w:color w:val="000000"/>
          <w:sz w:val="28"/>
        </w:rPr>
        <w:t xml:space="preserve">H </w:t>
      </w:r>
      <w:r>
        <w:rPr>
          <w:rFonts w:ascii="Times New Roman"/>
          <w:b w:val="false"/>
          <w:i w:val="false"/>
          <w:color w:val="000000"/>
          <w:vertAlign w:val="subscript"/>
        </w:rPr>
        <w:t xml:space="preserve">32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140  4-[2,4-Бис (1,1-диметил. </w:t>
      </w:r>
      <w:r>
        <w:br/>
      </w:r>
      <w:r>
        <w:rPr>
          <w:rFonts w:ascii="Times New Roman"/>
          <w:b w:val="false"/>
          <w:i w:val="false"/>
          <w:color w:val="000000"/>
          <w:sz w:val="28"/>
        </w:rPr>
        <w:t xml:space="preserve">
     пропил) фенокси] бутилхлорид 50772-29-7  C </w:t>
      </w:r>
      <w:r>
        <w:rPr>
          <w:rFonts w:ascii="Times New Roman"/>
          <w:b w:val="false"/>
          <w:i w:val="false"/>
          <w:color w:val="000000"/>
          <w:vertAlign w:val="subscript"/>
        </w:rPr>
        <w:t xml:space="preserve">20 </w:t>
      </w:r>
      <w:r>
        <w:rPr>
          <w:rFonts w:ascii="Times New Roman"/>
          <w:b w:val="false"/>
          <w:i w:val="false"/>
          <w:color w:val="000000"/>
          <w:sz w:val="28"/>
        </w:rPr>
        <w:t xml:space="preserve">H </w:t>
      </w:r>
      <w:r>
        <w:rPr>
          <w:rFonts w:ascii="Times New Roman"/>
          <w:b w:val="false"/>
          <w:i w:val="false"/>
          <w:color w:val="000000"/>
          <w:vertAlign w:val="subscript"/>
        </w:rPr>
        <w:t xml:space="preserve">31 </w:t>
      </w:r>
      <w:r>
        <w:rPr>
          <w:rFonts w:ascii="Times New Roman"/>
          <w:b w:val="false"/>
          <w:i w:val="false"/>
          <w:color w:val="000000"/>
          <w:sz w:val="28"/>
        </w:rPr>
        <w:t xml:space="preserve">ClO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141  2,4-Бис (1,1-диметилпропил) </w:t>
      </w:r>
      <w:r>
        <w:br/>
      </w:r>
      <w:r>
        <w:rPr>
          <w:rFonts w:ascii="Times New Roman"/>
          <w:b w:val="false"/>
          <w:i w:val="false"/>
          <w:color w:val="000000"/>
          <w:sz w:val="28"/>
        </w:rPr>
        <w:t xml:space="preserve">
     фенол                        120-95-6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О          0,05 </w:t>
      </w:r>
      <w:r>
        <w:br/>
      </w:r>
      <w:r>
        <w:rPr>
          <w:rFonts w:ascii="Times New Roman"/>
          <w:b w:val="false"/>
          <w:i w:val="false"/>
          <w:color w:val="000000"/>
          <w:sz w:val="28"/>
        </w:rPr>
        <w:t xml:space="preserve">
142  3,5-Бис (1,1-диметилэтил)- </w:t>
      </w:r>
      <w:r>
        <w:br/>
      </w:r>
      <w:r>
        <w:rPr>
          <w:rFonts w:ascii="Times New Roman"/>
          <w:b w:val="false"/>
          <w:i w:val="false"/>
          <w:color w:val="000000"/>
          <w:sz w:val="28"/>
        </w:rPr>
        <w:t xml:space="preserve">
     4-гидроксибензолпропион </w:t>
      </w:r>
      <w:r>
        <w:br/>
      </w:r>
      <w:r>
        <w:rPr>
          <w:rFonts w:ascii="Times New Roman"/>
          <w:b w:val="false"/>
          <w:i w:val="false"/>
          <w:color w:val="000000"/>
          <w:sz w:val="28"/>
        </w:rPr>
        <w:t xml:space="preserve">
     қышқылының 2,2-бис[[3- </w:t>
      </w:r>
      <w:r>
        <w:br/>
      </w:r>
      <w:r>
        <w:rPr>
          <w:rFonts w:ascii="Times New Roman"/>
          <w:b w:val="false"/>
          <w:i w:val="false"/>
          <w:color w:val="000000"/>
          <w:sz w:val="28"/>
        </w:rPr>
        <w:t xml:space="preserve">
     [3,5-бис(1,1-диметилэтил]- </w:t>
      </w:r>
      <w:r>
        <w:br/>
      </w:r>
      <w:r>
        <w:rPr>
          <w:rFonts w:ascii="Times New Roman"/>
          <w:b w:val="false"/>
          <w:i w:val="false"/>
          <w:color w:val="000000"/>
          <w:sz w:val="28"/>
        </w:rPr>
        <w:t xml:space="preserve">
     4-гидроксифенил]-1- </w:t>
      </w:r>
      <w:r>
        <w:br/>
      </w:r>
      <w:r>
        <w:rPr>
          <w:rFonts w:ascii="Times New Roman"/>
          <w:b w:val="false"/>
          <w:i w:val="false"/>
          <w:color w:val="000000"/>
          <w:sz w:val="28"/>
        </w:rPr>
        <w:t xml:space="preserve">
     оксопропиокси]метил]-1,3- </w:t>
      </w:r>
      <w:r>
        <w:br/>
      </w:r>
      <w:r>
        <w:rPr>
          <w:rFonts w:ascii="Times New Roman"/>
          <w:b w:val="false"/>
          <w:i w:val="false"/>
          <w:color w:val="000000"/>
          <w:sz w:val="28"/>
        </w:rPr>
        <w:t xml:space="preserve">
     пропандиил эфирi            6683-19-2     C </w:t>
      </w:r>
      <w:r>
        <w:rPr>
          <w:rFonts w:ascii="Times New Roman"/>
          <w:b w:val="false"/>
          <w:i w:val="false"/>
          <w:color w:val="000000"/>
          <w:vertAlign w:val="subscript"/>
        </w:rPr>
        <w:t xml:space="preserve">73 </w:t>
      </w:r>
      <w:r>
        <w:rPr>
          <w:rFonts w:ascii="Times New Roman"/>
          <w:b w:val="false"/>
          <w:i w:val="false"/>
          <w:color w:val="000000"/>
          <w:sz w:val="28"/>
        </w:rPr>
        <w:t xml:space="preserve">H </w:t>
      </w:r>
      <w:r>
        <w:rPr>
          <w:rFonts w:ascii="Times New Roman"/>
          <w:b w:val="false"/>
          <w:i w:val="false"/>
          <w:color w:val="000000"/>
          <w:vertAlign w:val="subscript"/>
        </w:rPr>
        <w:t xml:space="preserve">108 </w:t>
      </w:r>
      <w:r>
        <w:rPr>
          <w:rFonts w:ascii="Times New Roman"/>
          <w:b w:val="false"/>
          <w:i w:val="false"/>
          <w:color w:val="000000"/>
          <w:sz w:val="28"/>
        </w:rPr>
        <w:t xml:space="preserve">O </w:t>
      </w:r>
      <w:r>
        <w:rPr>
          <w:rFonts w:ascii="Times New Roman"/>
          <w:b w:val="false"/>
          <w:i w:val="false"/>
          <w:color w:val="000000"/>
          <w:vertAlign w:val="subscript"/>
        </w:rPr>
        <w:t xml:space="preserve">12 </w:t>
      </w:r>
      <w:r>
        <w:rPr>
          <w:rFonts w:ascii="Times New Roman"/>
          <w:b w:val="false"/>
          <w:i w:val="false"/>
          <w:color w:val="000000"/>
          <w:sz w:val="28"/>
        </w:rPr>
        <w:t xml:space="preserve">        0,1 </w:t>
      </w:r>
      <w:r>
        <w:br/>
      </w:r>
      <w:r>
        <w:rPr>
          <w:rFonts w:ascii="Times New Roman"/>
          <w:b w:val="false"/>
          <w:i w:val="false"/>
          <w:color w:val="000000"/>
          <w:sz w:val="28"/>
        </w:rPr>
        <w:t xml:space="preserve">
143  3,5-Бис(1,1-диметилэтил)- </w:t>
      </w:r>
      <w:r>
        <w:br/>
      </w:r>
      <w:r>
        <w:rPr>
          <w:rFonts w:ascii="Times New Roman"/>
          <w:b w:val="false"/>
          <w:i w:val="false"/>
          <w:color w:val="000000"/>
          <w:sz w:val="28"/>
        </w:rPr>
        <w:t xml:space="preserve">
     4-гидроксибензолпропион </w:t>
      </w:r>
      <w:r>
        <w:br/>
      </w:r>
      <w:r>
        <w:rPr>
          <w:rFonts w:ascii="Times New Roman"/>
          <w:b w:val="false"/>
          <w:i w:val="false"/>
          <w:color w:val="000000"/>
          <w:sz w:val="28"/>
        </w:rPr>
        <w:t xml:space="preserve">
     қышқылының метил эфирі      6386-38-5     С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28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144  3,5-Бис(1,1-диметилэтил)- </w:t>
      </w:r>
      <w:r>
        <w:br/>
      </w:r>
      <w:r>
        <w:rPr>
          <w:rFonts w:ascii="Times New Roman"/>
          <w:b w:val="false"/>
          <w:i w:val="false"/>
          <w:color w:val="000000"/>
          <w:sz w:val="28"/>
        </w:rPr>
        <w:t xml:space="preserve">
     4-гидроксибензолпропион </w:t>
      </w:r>
      <w:r>
        <w:br/>
      </w:r>
      <w:r>
        <w:rPr>
          <w:rFonts w:ascii="Times New Roman"/>
          <w:b w:val="false"/>
          <w:i w:val="false"/>
          <w:color w:val="000000"/>
          <w:sz w:val="28"/>
        </w:rPr>
        <w:t xml:space="preserve">
     қышқылының тиоди-2,1- </w:t>
      </w:r>
      <w:r>
        <w:br/>
      </w:r>
      <w:r>
        <w:rPr>
          <w:rFonts w:ascii="Times New Roman"/>
          <w:b w:val="false"/>
          <w:i w:val="false"/>
          <w:color w:val="000000"/>
          <w:sz w:val="28"/>
        </w:rPr>
        <w:t xml:space="preserve">
     этандиил эфирі              41484-35-9    С </w:t>
      </w:r>
      <w:r>
        <w:rPr>
          <w:rFonts w:ascii="Times New Roman"/>
          <w:b w:val="false"/>
          <w:i w:val="false"/>
          <w:color w:val="000000"/>
          <w:vertAlign w:val="subscript"/>
        </w:rPr>
        <w:t xml:space="preserve">38 </w:t>
      </w:r>
      <w:r>
        <w:rPr>
          <w:rFonts w:ascii="Times New Roman"/>
          <w:b w:val="false"/>
          <w:i w:val="false"/>
          <w:color w:val="000000"/>
          <w:sz w:val="28"/>
        </w:rPr>
        <w:t xml:space="preserve">Н </w:t>
      </w:r>
      <w:r>
        <w:rPr>
          <w:rFonts w:ascii="Times New Roman"/>
          <w:b w:val="false"/>
          <w:i w:val="false"/>
          <w:color w:val="000000"/>
          <w:vertAlign w:val="subscript"/>
        </w:rPr>
        <w:t xml:space="preserve">58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S         0,1 </w:t>
      </w:r>
      <w:r>
        <w:br/>
      </w:r>
      <w:r>
        <w:rPr>
          <w:rFonts w:ascii="Times New Roman"/>
          <w:b w:val="false"/>
          <w:i w:val="false"/>
          <w:color w:val="000000"/>
          <w:sz w:val="28"/>
        </w:rPr>
        <w:t xml:space="preserve">
145  Бис(1,1-диметилэтил) </w:t>
      </w:r>
      <w:r>
        <w:br/>
      </w:r>
      <w:r>
        <w:rPr>
          <w:rFonts w:ascii="Times New Roman"/>
          <w:b w:val="false"/>
          <w:i w:val="false"/>
          <w:color w:val="000000"/>
          <w:sz w:val="28"/>
        </w:rPr>
        <w:t xml:space="preserve">
     дикарбонат                  24424-99-5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0,02 </w:t>
      </w:r>
      <w:r>
        <w:br/>
      </w:r>
      <w:r>
        <w:rPr>
          <w:rFonts w:ascii="Times New Roman"/>
          <w:b w:val="false"/>
          <w:i w:val="false"/>
          <w:color w:val="000000"/>
          <w:sz w:val="28"/>
        </w:rPr>
        <w:t xml:space="preserve">
146  3-[2,4-Бис(трет-пентил) </w:t>
      </w:r>
      <w:r>
        <w:br/>
      </w:r>
      <w:r>
        <w:rPr>
          <w:rFonts w:ascii="Times New Roman"/>
          <w:b w:val="false"/>
          <w:i w:val="false"/>
          <w:color w:val="000000"/>
          <w:sz w:val="28"/>
        </w:rPr>
        <w:t xml:space="preserve">
     феноксиацетиламино] </w:t>
      </w:r>
      <w:r>
        <w:br/>
      </w:r>
      <w:r>
        <w:rPr>
          <w:rFonts w:ascii="Times New Roman"/>
          <w:b w:val="false"/>
          <w:i w:val="false"/>
          <w:color w:val="000000"/>
          <w:sz w:val="28"/>
        </w:rPr>
        <w:t xml:space="preserve">
     бензойной кислоты </w:t>
      </w:r>
      <w:r>
        <w:br/>
      </w:r>
      <w:r>
        <w:rPr>
          <w:rFonts w:ascii="Times New Roman"/>
          <w:b w:val="false"/>
          <w:i w:val="false"/>
          <w:color w:val="000000"/>
          <w:sz w:val="28"/>
        </w:rPr>
        <w:t xml:space="preserve">
     N-[4,5-дигидро-5-оксо-1- </w:t>
      </w:r>
      <w:r>
        <w:br/>
      </w:r>
      <w:r>
        <w:rPr>
          <w:rFonts w:ascii="Times New Roman"/>
          <w:b w:val="false"/>
          <w:i w:val="false"/>
          <w:color w:val="000000"/>
          <w:sz w:val="28"/>
        </w:rPr>
        <w:t xml:space="preserve">
     (2,4,6-трихлорфенил)-1Н- </w:t>
      </w:r>
      <w:r>
        <w:br/>
      </w:r>
      <w:r>
        <w:rPr>
          <w:rFonts w:ascii="Times New Roman"/>
          <w:b w:val="false"/>
          <w:i w:val="false"/>
          <w:color w:val="000000"/>
          <w:sz w:val="28"/>
        </w:rPr>
        <w:t xml:space="preserve">
     пиразол-3-ил] амид          31188-91-7   С </w:t>
      </w:r>
      <w:r>
        <w:rPr>
          <w:rFonts w:ascii="Times New Roman"/>
          <w:b w:val="false"/>
          <w:i w:val="false"/>
          <w:color w:val="000000"/>
          <w:vertAlign w:val="subscript"/>
        </w:rPr>
        <w:t xml:space="preserve">34 </w:t>
      </w:r>
      <w:r>
        <w:rPr>
          <w:rFonts w:ascii="Times New Roman"/>
          <w:b w:val="false"/>
          <w:i w:val="false"/>
          <w:color w:val="000000"/>
          <w:sz w:val="28"/>
        </w:rPr>
        <w:t xml:space="preserve">Н </w:t>
      </w:r>
      <w:r>
        <w:rPr>
          <w:rFonts w:ascii="Times New Roman"/>
          <w:b w:val="false"/>
          <w:i w:val="false"/>
          <w:color w:val="000000"/>
          <w:vertAlign w:val="subscript"/>
        </w:rPr>
        <w:t xml:space="preserve">37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147  Бис[1-(1Н)-2-пиридонил] </w:t>
      </w:r>
      <w:r>
        <w:br/>
      </w:r>
      <w:r>
        <w:rPr>
          <w:rFonts w:ascii="Times New Roman"/>
          <w:b w:val="false"/>
          <w:i w:val="false"/>
          <w:color w:val="000000"/>
          <w:sz w:val="28"/>
        </w:rPr>
        <w:t xml:space="preserve">
     глиоксаль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148  Бис(триметилсилил)амин      999-97-3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NSi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149  1,3-Бис(трихлорметил)бензол 881-99-2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          0,04 </w:t>
      </w:r>
      <w:r>
        <w:br/>
      </w:r>
      <w:r>
        <w:rPr>
          <w:rFonts w:ascii="Times New Roman"/>
          <w:b w:val="false"/>
          <w:i w:val="false"/>
          <w:color w:val="000000"/>
          <w:sz w:val="28"/>
        </w:rPr>
        <w:t xml:space="preserve">
150  1,4-Бис(трихлорметил)бензол 68-36-0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151  2,2'-Бис(4-фениламино. </w:t>
      </w:r>
      <w:r>
        <w:br/>
      </w:r>
      <w:r>
        <w:rPr>
          <w:rFonts w:ascii="Times New Roman"/>
          <w:b w:val="false"/>
          <w:i w:val="false"/>
          <w:color w:val="000000"/>
          <w:sz w:val="28"/>
        </w:rPr>
        <w:t xml:space="preserve">
     фенокси) диэтил эфирi                                     0,15 </w:t>
      </w:r>
      <w:r>
        <w:br/>
      </w:r>
      <w:r>
        <w:rPr>
          <w:rFonts w:ascii="Times New Roman"/>
          <w:b w:val="false"/>
          <w:i w:val="false"/>
          <w:color w:val="000000"/>
          <w:sz w:val="28"/>
        </w:rPr>
        <w:t xml:space="preserve">
152  Бицикло[2,2,1]гепта-2,5- </w:t>
      </w:r>
      <w:r>
        <w:br/>
      </w:r>
      <w:r>
        <w:rPr>
          <w:rFonts w:ascii="Times New Roman"/>
          <w:b w:val="false"/>
          <w:i w:val="false"/>
          <w:color w:val="000000"/>
          <w:sz w:val="28"/>
        </w:rPr>
        <w:t xml:space="preserve">
     диен                        121-46-0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0,01 </w:t>
      </w:r>
      <w:r>
        <w:br/>
      </w:r>
      <w:r>
        <w:rPr>
          <w:rFonts w:ascii="Times New Roman"/>
          <w:b w:val="false"/>
          <w:i w:val="false"/>
          <w:color w:val="000000"/>
          <w:sz w:val="28"/>
        </w:rPr>
        <w:t xml:space="preserve">
153  Бицикло[2,2,1]гепт-2-ен     498-66-8     C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0,03 </w:t>
      </w:r>
      <w:r>
        <w:br/>
      </w:r>
      <w:r>
        <w:rPr>
          <w:rFonts w:ascii="Times New Roman"/>
          <w:b w:val="false"/>
          <w:i w:val="false"/>
          <w:color w:val="000000"/>
          <w:sz w:val="28"/>
        </w:rPr>
        <w:t xml:space="preserve">
154  Аморфты бор                 7440-82-8    В                0,01 </w:t>
      </w:r>
      <w:r>
        <w:br/>
      </w:r>
      <w:r>
        <w:rPr>
          <w:rFonts w:ascii="Times New Roman"/>
          <w:b w:val="false"/>
          <w:i w:val="false"/>
          <w:color w:val="000000"/>
          <w:sz w:val="28"/>
        </w:rPr>
        <w:t xml:space="preserve">
155  Бор нитридi                 10043-11-5   ВN               0,05 </w:t>
      </w:r>
      <w:r>
        <w:br/>
      </w:r>
      <w:r>
        <w:rPr>
          <w:rFonts w:ascii="Times New Roman"/>
          <w:b w:val="false"/>
          <w:i w:val="false"/>
          <w:color w:val="000000"/>
          <w:sz w:val="28"/>
        </w:rPr>
        <w:t xml:space="preserve">
156  Бороглицерин                                              0,05 </w:t>
      </w:r>
      <w:r>
        <w:br/>
      </w:r>
      <w:r>
        <w:rPr>
          <w:rFonts w:ascii="Times New Roman"/>
          <w:b w:val="false"/>
          <w:i w:val="false"/>
          <w:color w:val="000000"/>
          <w:sz w:val="28"/>
        </w:rPr>
        <w:t xml:space="preserve">
157  Бортфорлы сутегі қышқылы    16872-11-0   ВF </w:t>
      </w:r>
      <w:r>
        <w:rPr>
          <w:rFonts w:ascii="Times New Roman"/>
          <w:b w:val="false"/>
          <w:i w:val="false"/>
          <w:color w:val="000000"/>
          <w:vertAlign w:val="subscript"/>
        </w:rPr>
        <w:t xml:space="preserve">4 </w:t>
      </w:r>
      <w:r>
        <w:rPr>
          <w:rFonts w:ascii="Times New Roman"/>
          <w:b w:val="false"/>
          <w:i w:val="false"/>
          <w:color w:val="000000"/>
          <w:sz w:val="28"/>
        </w:rPr>
        <w:t xml:space="preserve">Н             0,01 </w:t>
      </w:r>
      <w:r>
        <w:br/>
      </w:r>
      <w:r>
        <w:rPr>
          <w:rFonts w:ascii="Times New Roman"/>
          <w:b w:val="false"/>
          <w:i w:val="false"/>
          <w:color w:val="000000"/>
          <w:sz w:val="28"/>
        </w:rPr>
        <w:t xml:space="preserve">
158  Бор трифторид               7637-07-2    ВF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159  Бор трихлорид               10294-34-5   ВСl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160  Бромалканы С7-С9                                          0,03 </w:t>
      </w:r>
      <w:r>
        <w:br/>
      </w:r>
      <w:r>
        <w:rPr>
          <w:rFonts w:ascii="Times New Roman"/>
          <w:b w:val="false"/>
          <w:i w:val="false"/>
          <w:color w:val="000000"/>
          <w:sz w:val="28"/>
        </w:rPr>
        <w:t xml:space="preserve">
161  4-Бром-1-аминоантрахинон-2 </w:t>
      </w:r>
      <w:r>
        <w:br/>
      </w:r>
      <w:r>
        <w:rPr>
          <w:rFonts w:ascii="Times New Roman"/>
          <w:b w:val="false"/>
          <w:i w:val="false"/>
          <w:color w:val="000000"/>
          <w:sz w:val="28"/>
        </w:rPr>
        <w:t xml:space="preserve">
     -сульфо қышқылы             116-81-4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ВrNО </w:t>
      </w:r>
      <w:r>
        <w:rPr>
          <w:rFonts w:ascii="Times New Roman"/>
          <w:b w:val="false"/>
          <w:i w:val="false"/>
          <w:color w:val="000000"/>
          <w:vertAlign w:val="subscript"/>
        </w:rPr>
        <w:t xml:space="preserve">5 </w:t>
      </w:r>
      <w:r>
        <w:rPr>
          <w:rFonts w:ascii="Times New Roman"/>
          <w:b w:val="false"/>
          <w:i w:val="false"/>
          <w:color w:val="000000"/>
          <w:sz w:val="28"/>
        </w:rPr>
        <w:t xml:space="preserve">S      0,02 </w:t>
      </w:r>
      <w:r>
        <w:br/>
      </w:r>
      <w:r>
        <w:rPr>
          <w:rFonts w:ascii="Times New Roman"/>
          <w:b w:val="false"/>
          <w:i w:val="false"/>
          <w:color w:val="000000"/>
          <w:sz w:val="28"/>
        </w:rPr>
        <w:t xml:space="preserve">
162  Бромацетогуанамин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ВrN </w:t>
      </w:r>
      <w:r>
        <w:rPr>
          <w:rFonts w:ascii="Times New Roman"/>
          <w:b w:val="false"/>
          <w:i w:val="false"/>
          <w:color w:val="000000"/>
          <w:vertAlign w:val="subscript"/>
        </w:rPr>
        <w:t xml:space="preserve">5 </w:t>
      </w:r>
      <w:r>
        <w:rPr>
          <w:rFonts w:ascii="Times New Roman"/>
          <w:b w:val="false"/>
          <w:i w:val="false"/>
          <w:color w:val="000000"/>
          <w:sz w:val="28"/>
        </w:rPr>
        <w:t xml:space="preserve">O       0,002 </w:t>
      </w:r>
      <w:r>
        <w:br/>
      </w:r>
      <w:r>
        <w:rPr>
          <w:rFonts w:ascii="Times New Roman"/>
          <w:b w:val="false"/>
          <w:i w:val="false"/>
          <w:color w:val="000000"/>
          <w:sz w:val="28"/>
        </w:rPr>
        <w:t xml:space="preserve">
163  3-Бромбензальдегид          3132-99-8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ВrО          0,01 </w:t>
      </w:r>
      <w:r>
        <w:br/>
      </w:r>
      <w:r>
        <w:rPr>
          <w:rFonts w:ascii="Times New Roman"/>
          <w:b w:val="false"/>
          <w:i w:val="false"/>
          <w:color w:val="000000"/>
          <w:sz w:val="28"/>
        </w:rPr>
        <w:t xml:space="preserve">
164  4-Бромбензальдегид          1122-91-4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ВrO          0,05 </w:t>
      </w:r>
      <w:r>
        <w:br/>
      </w:r>
      <w:r>
        <w:rPr>
          <w:rFonts w:ascii="Times New Roman"/>
          <w:b w:val="false"/>
          <w:i w:val="false"/>
          <w:color w:val="000000"/>
          <w:sz w:val="28"/>
        </w:rPr>
        <w:t xml:space="preserve">
165  3-Бром-7Н-бенз[d,е] </w:t>
      </w:r>
      <w:r>
        <w:br/>
      </w:r>
      <w:r>
        <w:rPr>
          <w:rFonts w:ascii="Times New Roman"/>
          <w:b w:val="false"/>
          <w:i w:val="false"/>
          <w:color w:val="000000"/>
          <w:sz w:val="28"/>
        </w:rPr>
        <w:t xml:space="preserve">
     антрацен-7-он               81-96-6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ВrO        0,003 </w:t>
      </w:r>
      <w:r>
        <w:br/>
      </w:r>
      <w:r>
        <w:rPr>
          <w:rFonts w:ascii="Times New Roman"/>
          <w:b w:val="false"/>
          <w:i w:val="false"/>
          <w:color w:val="000000"/>
          <w:sz w:val="28"/>
        </w:rPr>
        <w:t xml:space="preserve">
166  2-Бромбензил-N-этилдиметил. </w:t>
      </w:r>
      <w:r>
        <w:br/>
      </w:r>
      <w:r>
        <w:rPr>
          <w:rFonts w:ascii="Times New Roman"/>
          <w:b w:val="false"/>
          <w:i w:val="false"/>
          <w:color w:val="000000"/>
          <w:sz w:val="28"/>
        </w:rPr>
        <w:t xml:space="preserve">
     аммоний, бромид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N      0,008 </w:t>
      </w:r>
      <w:r>
        <w:br/>
      </w:r>
      <w:r>
        <w:rPr>
          <w:rFonts w:ascii="Times New Roman"/>
          <w:b w:val="false"/>
          <w:i w:val="false"/>
          <w:color w:val="000000"/>
          <w:sz w:val="28"/>
        </w:rPr>
        <w:t xml:space="preserve">
167  2-Бромбензой қышқылы        88-65-3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168  3-Бромбензой қышқылы        585-76-5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0,06 </w:t>
      </w:r>
      <w:r>
        <w:br/>
      </w:r>
      <w:r>
        <w:rPr>
          <w:rFonts w:ascii="Times New Roman"/>
          <w:b w:val="false"/>
          <w:i w:val="false"/>
          <w:color w:val="000000"/>
          <w:sz w:val="28"/>
        </w:rPr>
        <w:t xml:space="preserve">
169  4-Бромбензой қышқылы        623-00-7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0,04 </w:t>
      </w:r>
      <w:r>
        <w:br/>
      </w:r>
      <w:r>
        <w:rPr>
          <w:rFonts w:ascii="Times New Roman"/>
          <w:b w:val="false"/>
          <w:i w:val="false"/>
          <w:color w:val="000000"/>
          <w:sz w:val="28"/>
        </w:rPr>
        <w:t xml:space="preserve">
170  N-aлкилпиридиннің бромды </w:t>
      </w:r>
      <w:r>
        <w:br/>
      </w:r>
      <w:r>
        <w:rPr>
          <w:rFonts w:ascii="Times New Roman"/>
          <w:b w:val="false"/>
          <w:i w:val="false"/>
          <w:color w:val="000000"/>
          <w:sz w:val="28"/>
        </w:rPr>
        <w:t xml:space="preserve">
     тұздары                                                    0,3 </w:t>
      </w:r>
      <w:r>
        <w:br/>
      </w:r>
      <w:r>
        <w:rPr>
          <w:rFonts w:ascii="Times New Roman"/>
          <w:b w:val="false"/>
          <w:i w:val="false"/>
          <w:color w:val="000000"/>
          <w:sz w:val="28"/>
        </w:rPr>
        <w:t xml:space="preserve">
171  Бромметан                   74-83-9      СН </w:t>
      </w:r>
      <w:r>
        <w:rPr>
          <w:rFonts w:ascii="Times New Roman"/>
          <w:b w:val="false"/>
          <w:i w:val="false"/>
          <w:color w:val="000000"/>
          <w:vertAlign w:val="subscript"/>
        </w:rPr>
        <w:t xml:space="preserve">3 </w:t>
      </w:r>
      <w:r>
        <w:rPr>
          <w:rFonts w:ascii="Times New Roman"/>
          <w:b w:val="false"/>
          <w:i w:val="false"/>
          <w:color w:val="000000"/>
          <w:sz w:val="28"/>
        </w:rPr>
        <w:t xml:space="preserve">Вr             0,2 </w:t>
      </w:r>
      <w:r>
        <w:br/>
      </w:r>
      <w:r>
        <w:rPr>
          <w:rFonts w:ascii="Times New Roman"/>
          <w:b w:val="false"/>
          <w:i w:val="false"/>
          <w:color w:val="000000"/>
          <w:sz w:val="28"/>
        </w:rPr>
        <w:t xml:space="preserve">
172  1-Бром-4-метоксибензол      104-92-7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ВrО          0,12 </w:t>
      </w:r>
      <w:r>
        <w:br/>
      </w:r>
      <w:r>
        <w:rPr>
          <w:rFonts w:ascii="Times New Roman"/>
          <w:b w:val="false"/>
          <w:i w:val="false"/>
          <w:color w:val="000000"/>
          <w:sz w:val="28"/>
        </w:rPr>
        <w:t xml:space="preserve">
173  6-Бром-1,2-нафтохинон       6954-48-9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ВrО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174  5-Бром-4-оксопентилацетат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ВrО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175  3-Бромтолуол                591-17-3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           0,08 </w:t>
      </w:r>
      <w:r>
        <w:br/>
      </w:r>
      <w:r>
        <w:rPr>
          <w:rFonts w:ascii="Times New Roman"/>
          <w:b w:val="false"/>
          <w:i w:val="false"/>
          <w:color w:val="000000"/>
          <w:sz w:val="28"/>
        </w:rPr>
        <w:t xml:space="preserve">
176  2-Бромтолуол                95-46-5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           0,09 </w:t>
      </w:r>
      <w:r>
        <w:br/>
      </w:r>
      <w:r>
        <w:rPr>
          <w:rFonts w:ascii="Times New Roman"/>
          <w:b w:val="false"/>
          <w:i w:val="false"/>
          <w:color w:val="000000"/>
          <w:sz w:val="28"/>
        </w:rPr>
        <w:t xml:space="preserve">
177  4-Бромтолуол                106-38-7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           0,13 </w:t>
      </w:r>
      <w:r>
        <w:br/>
      </w:r>
      <w:r>
        <w:rPr>
          <w:rFonts w:ascii="Times New Roman"/>
          <w:b w:val="false"/>
          <w:i w:val="false"/>
          <w:color w:val="000000"/>
          <w:sz w:val="28"/>
        </w:rPr>
        <w:t xml:space="preserve">
178  3-Бром-1,7,7-триметилбицикло </w:t>
      </w:r>
      <w:r>
        <w:br/>
      </w:r>
      <w:r>
        <w:rPr>
          <w:rFonts w:ascii="Times New Roman"/>
          <w:b w:val="false"/>
          <w:i w:val="false"/>
          <w:color w:val="000000"/>
          <w:sz w:val="28"/>
        </w:rPr>
        <w:t xml:space="preserve">
     [2,2,1] гептан-2-он         76-29-9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ВrО        0,05 </w:t>
      </w:r>
      <w:r>
        <w:br/>
      </w:r>
      <w:r>
        <w:rPr>
          <w:rFonts w:ascii="Times New Roman"/>
          <w:b w:val="false"/>
          <w:i w:val="false"/>
          <w:color w:val="000000"/>
          <w:sz w:val="28"/>
        </w:rPr>
        <w:t xml:space="preserve">
179  1-Бромтрицикло[3,3,1,1] </w:t>
      </w:r>
      <w:r>
        <w:rPr>
          <w:rFonts w:ascii="Times New Roman"/>
          <w:b w:val="false"/>
          <w:i w:val="false"/>
          <w:color w:val="000000"/>
          <w:vertAlign w:val="superscript"/>
        </w:rPr>
        <w:t xml:space="preserve">3,7 </w:t>
      </w:r>
      <w:r>
        <w:br/>
      </w:r>
      <w:r>
        <w:rPr>
          <w:rFonts w:ascii="Times New Roman"/>
          <w:b w:val="false"/>
          <w:i w:val="false"/>
          <w:color w:val="000000"/>
          <w:sz w:val="28"/>
        </w:rPr>
        <w:t xml:space="preserve">
     декан                       768-90-1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Вr        0,0075 </w:t>
      </w:r>
      <w:r>
        <w:br/>
      </w:r>
      <w:r>
        <w:rPr>
          <w:rFonts w:ascii="Times New Roman"/>
          <w:b w:val="false"/>
          <w:i w:val="false"/>
          <w:color w:val="000000"/>
          <w:sz w:val="28"/>
        </w:rPr>
        <w:t xml:space="preserve">
80   1-Бромундекан               693-67-4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Вr        0,03 </w:t>
      </w:r>
      <w:r>
        <w:br/>
      </w:r>
      <w:r>
        <w:rPr>
          <w:rFonts w:ascii="Times New Roman"/>
          <w:b w:val="false"/>
          <w:i w:val="false"/>
          <w:color w:val="000000"/>
          <w:sz w:val="28"/>
        </w:rPr>
        <w:t xml:space="preserve">
181  Бромхлорметан               74-97-5      СН </w:t>
      </w:r>
      <w:r>
        <w:rPr>
          <w:rFonts w:ascii="Times New Roman"/>
          <w:b w:val="false"/>
          <w:i w:val="false"/>
          <w:color w:val="000000"/>
          <w:vertAlign w:val="subscript"/>
        </w:rPr>
        <w:t xml:space="preserve">2 </w:t>
      </w:r>
      <w:r>
        <w:rPr>
          <w:rFonts w:ascii="Times New Roman"/>
          <w:b w:val="false"/>
          <w:i w:val="false"/>
          <w:color w:val="000000"/>
          <w:sz w:val="28"/>
        </w:rPr>
        <w:t xml:space="preserve">ВrСl         100,0 </w:t>
      </w:r>
      <w:r>
        <w:br/>
      </w:r>
      <w:r>
        <w:rPr>
          <w:rFonts w:ascii="Times New Roman"/>
          <w:b w:val="false"/>
          <w:i w:val="false"/>
          <w:color w:val="000000"/>
          <w:sz w:val="28"/>
        </w:rPr>
        <w:t xml:space="preserve">
182  Бромэтан                    74-96-4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Вr          0,05 </w:t>
      </w:r>
      <w:r>
        <w:br/>
      </w:r>
      <w:r>
        <w:rPr>
          <w:rFonts w:ascii="Times New Roman"/>
          <w:b w:val="false"/>
          <w:i w:val="false"/>
          <w:color w:val="000000"/>
          <w:sz w:val="28"/>
        </w:rPr>
        <w:t xml:space="preserve">
183  1,4-Бутандикарбон қышқылы   124-04-9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184  1,4-Бутандикарбон қышқылының </w:t>
      </w:r>
      <w:r>
        <w:br/>
      </w:r>
      <w:r>
        <w:rPr>
          <w:rFonts w:ascii="Times New Roman"/>
          <w:b w:val="false"/>
          <w:i w:val="false"/>
          <w:color w:val="000000"/>
          <w:sz w:val="28"/>
        </w:rPr>
        <w:t xml:space="preserve">
     пиперазині, аддукті         142-88-1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185  Бутанди қышқылының 2-этил- </w:t>
      </w:r>
      <w:r>
        <w:br/>
      </w:r>
      <w:r>
        <w:rPr>
          <w:rFonts w:ascii="Times New Roman"/>
          <w:b w:val="false"/>
          <w:i w:val="false"/>
          <w:color w:val="000000"/>
          <w:sz w:val="28"/>
        </w:rPr>
        <w:t xml:space="preserve">
     6-метилпиридин-3-оломы      127464-43-1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186  1,4-Бутандиол               107-88-0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187  Бутандиол-1,4-ди(2,3- </w:t>
      </w:r>
      <w:r>
        <w:br/>
      </w:r>
      <w:r>
        <w:rPr>
          <w:rFonts w:ascii="Times New Roman"/>
          <w:b w:val="false"/>
          <w:i w:val="false"/>
          <w:color w:val="000000"/>
          <w:sz w:val="28"/>
        </w:rPr>
        <w:t xml:space="preserve">
     эпоксипропил) эфирi         2425-79-8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0,07 </w:t>
      </w:r>
      <w:r>
        <w:br/>
      </w:r>
      <w:r>
        <w:rPr>
          <w:rFonts w:ascii="Times New Roman"/>
          <w:b w:val="false"/>
          <w:i w:val="false"/>
          <w:color w:val="000000"/>
          <w:sz w:val="28"/>
        </w:rPr>
        <w:t xml:space="preserve">
188  2,3-Бутандион               431-03-8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189  Бутан-2-он                  78-93-3      C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O            0,1 </w:t>
      </w:r>
      <w:r>
        <w:br/>
      </w:r>
      <w:r>
        <w:rPr>
          <w:rFonts w:ascii="Times New Roman"/>
          <w:b w:val="false"/>
          <w:i w:val="false"/>
          <w:color w:val="000000"/>
          <w:sz w:val="28"/>
        </w:rPr>
        <w:t xml:space="preserve">
190  (L)Бутендиоат натрий </w:t>
      </w:r>
      <w:r>
        <w:br/>
      </w:r>
      <w:r>
        <w:rPr>
          <w:rFonts w:ascii="Times New Roman"/>
          <w:b w:val="false"/>
          <w:i w:val="false"/>
          <w:color w:val="000000"/>
          <w:sz w:val="28"/>
        </w:rPr>
        <w:t xml:space="preserve">
     тригидраты                  33806-74-5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NаO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191  Бут-2-ен қышқылы            3724-65-0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192  N-(Бутиламино) карбонил-4 </w:t>
      </w:r>
      <w:r>
        <w:br/>
      </w:r>
      <w:r>
        <w:rPr>
          <w:rFonts w:ascii="Times New Roman"/>
          <w:b w:val="false"/>
          <w:i w:val="false"/>
          <w:color w:val="000000"/>
          <w:sz w:val="28"/>
        </w:rPr>
        <w:t xml:space="preserve">
     -метилбензолсульфонамид     64-77-7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0,05 </w:t>
      </w:r>
      <w:r>
        <w:br/>
      </w:r>
      <w:r>
        <w:rPr>
          <w:rFonts w:ascii="Times New Roman"/>
          <w:b w:val="false"/>
          <w:i w:val="false"/>
          <w:color w:val="000000"/>
          <w:sz w:val="28"/>
        </w:rPr>
        <w:t xml:space="preserve">
193  Бутилбутаноат               109-21-7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194  4-Бутил-1,2-дифенилпира. </w:t>
      </w:r>
      <w:r>
        <w:br/>
      </w:r>
      <w:r>
        <w:rPr>
          <w:rFonts w:ascii="Times New Roman"/>
          <w:b w:val="false"/>
          <w:i w:val="false"/>
          <w:color w:val="000000"/>
          <w:sz w:val="28"/>
        </w:rPr>
        <w:t xml:space="preserve">
     золидин-3,5-дион            50-33-9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0,003 </w:t>
      </w:r>
      <w:r>
        <w:br/>
      </w:r>
      <w:r>
        <w:rPr>
          <w:rFonts w:ascii="Times New Roman"/>
          <w:b w:val="false"/>
          <w:i w:val="false"/>
          <w:color w:val="000000"/>
          <w:sz w:val="28"/>
        </w:rPr>
        <w:t xml:space="preserve">
195  N-Бутилимидодикарбонимидо. </w:t>
      </w:r>
      <w:r>
        <w:br/>
      </w:r>
      <w:r>
        <w:rPr>
          <w:rFonts w:ascii="Times New Roman"/>
          <w:b w:val="false"/>
          <w:i w:val="false"/>
          <w:color w:val="000000"/>
          <w:sz w:val="28"/>
        </w:rPr>
        <w:t xml:space="preserve">
     диамид гидрохлорид          15537-73-2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vertAlign w:val="superscript"/>
        </w:rPr>
        <w:t xml:space="preserve">. </w:t>
      </w:r>
      <w:r>
        <w:rPr>
          <w:rFonts w:ascii="Times New Roman"/>
          <w:b w:val="false"/>
          <w:i w:val="false"/>
          <w:color w:val="000000"/>
          <w:sz w:val="28"/>
        </w:rPr>
        <w:t xml:space="preserve">СlН     0,003 </w:t>
      </w:r>
      <w:r>
        <w:br/>
      </w:r>
      <w:r>
        <w:rPr>
          <w:rFonts w:ascii="Times New Roman"/>
          <w:b w:val="false"/>
          <w:i w:val="false"/>
          <w:color w:val="000000"/>
          <w:sz w:val="28"/>
        </w:rPr>
        <w:t xml:space="preserve">
196  Бутилнитрит                 544-16-1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197  Бутилпропионат              590-01-2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0,5 </w:t>
      </w:r>
      <w:r>
        <w:br/>
      </w:r>
      <w:r>
        <w:rPr>
          <w:rFonts w:ascii="Times New Roman"/>
          <w:b w:val="false"/>
          <w:i w:val="false"/>
          <w:color w:val="000000"/>
          <w:sz w:val="28"/>
        </w:rPr>
        <w:t xml:space="preserve">
198  1-Бутил-N-(2,4,6-триметил. </w:t>
      </w:r>
      <w:r>
        <w:br/>
      </w:r>
      <w:r>
        <w:rPr>
          <w:rFonts w:ascii="Times New Roman"/>
          <w:b w:val="false"/>
          <w:i w:val="false"/>
          <w:color w:val="000000"/>
          <w:sz w:val="28"/>
        </w:rPr>
        <w:t xml:space="preserve">
     фенил)-2-пирролидинокарбок. </w:t>
      </w:r>
      <w:r>
        <w:br/>
      </w:r>
      <w:r>
        <w:rPr>
          <w:rFonts w:ascii="Times New Roman"/>
          <w:b w:val="false"/>
          <w:i w:val="false"/>
          <w:color w:val="000000"/>
          <w:sz w:val="28"/>
        </w:rPr>
        <w:t xml:space="preserve">
     самид гидрохлорид           19089-24-8   С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28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perscript"/>
        </w:rPr>
        <w:t xml:space="preserve">. </w:t>
      </w:r>
      <w:r>
        <w:rPr>
          <w:rFonts w:ascii="Times New Roman"/>
          <w:b w:val="false"/>
          <w:i w:val="false"/>
          <w:color w:val="000000"/>
          <w:sz w:val="28"/>
        </w:rPr>
        <w:t xml:space="preserve">СlН    0,005 </w:t>
      </w:r>
      <w:r>
        <w:br/>
      </w:r>
      <w:r>
        <w:rPr>
          <w:rFonts w:ascii="Times New Roman"/>
          <w:b w:val="false"/>
          <w:i w:val="false"/>
          <w:color w:val="000000"/>
          <w:sz w:val="28"/>
        </w:rPr>
        <w:t xml:space="preserve">
199  2-Бутилфенол                3180-09-4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0,015 </w:t>
      </w:r>
      <w:r>
        <w:br/>
      </w:r>
      <w:r>
        <w:rPr>
          <w:rFonts w:ascii="Times New Roman"/>
          <w:b w:val="false"/>
          <w:i w:val="false"/>
          <w:color w:val="000000"/>
          <w:sz w:val="28"/>
        </w:rPr>
        <w:t xml:space="preserve">
200  3-Бутилфенол                4074-43-5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0,01 </w:t>
      </w:r>
      <w:r>
        <w:br/>
      </w:r>
      <w:r>
        <w:rPr>
          <w:rFonts w:ascii="Times New Roman"/>
          <w:b w:val="false"/>
          <w:i w:val="false"/>
          <w:color w:val="000000"/>
          <w:sz w:val="28"/>
        </w:rPr>
        <w:t xml:space="preserve">
201  4-Бутилфенол                1638-22-8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0,01 </w:t>
      </w:r>
      <w:r>
        <w:br/>
      </w:r>
      <w:r>
        <w:rPr>
          <w:rFonts w:ascii="Times New Roman"/>
          <w:b w:val="false"/>
          <w:i w:val="false"/>
          <w:color w:val="000000"/>
          <w:sz w:val="28"/>
        </w:rPr>
        <w:t xml:space="preserve">
202  4-трет-Бутилциклогексанол   98-52-2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0,15 </w:t>
      </w:r>
      <w:r>
        <w:br/>
      </w:r>
      <w:r>
        <w:rPr>
          <w:rFonts w:ascii="Times New Roman"/>
          <w:b w:val="false"/>
          <w:i w:val="false"/>
          <w:color w:val="000000"/>
          <w:sz w:val="28"/>
        </w:rPr>
        <w:t xml:space="preserve">
203  Бут-2-ин-1,4-диол           110-65-6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0,15 </w:t>
      </w:r>
      <w:r>
        <w:br/>
      </w:r>
      <w:r>
        <w:rPr>
          <w:rFonts w:ascii="Times New Roman"/>
          <w:b w:val="false"/>
          <w:i w:val="false"/>
          <w:color w:val="000000"/>
          <w:sz w:val="28"/>
        </w:rPr>
        <w:t xml:space="preserve">
204  1-Бутоксибут-1-ен-3-ин      2798-72-3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0,01 </w:t>
      </w:r>
      <w:r>
        <w:br/>
      </w:r>
      <w:r>
        <w:rPr>
          <w:rFonts w:ascii="Times New Roman"/>
          <w:b w:val="false"/>
          <w:i w:val="false"/>
          <w:color w:val="000000"/>
          <w:sz w:val="28"/>
        </w:rPr>
        <w:t xml:space="preserve">
205  2-(2-Бутокси)этоксиэтанол   112-34-5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1,3 </w:t>
      </w:r>
      <w:r>
        <w:br/>
      </w:r>
      <w:r>
        <w:rPr>
          <w:rFonts w:ascii="Times New Roman"/>
          <w:b w:val="false"/>
          <w:i w:val="false"/>
          <w:color w:val="000000"/>
          <w:sz w:val="28"/>
        </w:rPr>
        <w:t xml:space="preserve">
206  L-Валин                     72-18-4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207  Шарап қышқылының </w:t>
      </w:r>
      <w:r>
        <w:br/>
      </w:r>
      <w:r>
        <w:rPr>
          <w:rFonts w:ascii="Times New Roman"/>
          <w:b w:val="false"/>
          <w:i w:val="false"/>
          <w:color w:val="000000"/>
          <w:sz w:val="28"/>
        </w:rPr>
        <w:t xml:space="preserve">
     калий-натрий тұзы           15490-42-3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КNаО </w:t>
      </w:r>
      <w:r>
        <w:rPr>
          <w:rFonts w:ascii="Times New Roman"/>
          <w:b w:val="false"/>
          <w:i w:val="false"/>
          <w:color w:val="000000"/>
          <w:vertAlign w:val="subscript"/>
        </w:rPr>
        <w:t xml:space="preserve">6 </w:t>
      </w:r>
      <w:r>
        <w:rPr>
          <w:rFonts w:ascii="Times New Roman"/>
          <w:b w:val="false"/>
          <w:i w:val="false"/>
          <w:color w:val="000000"/>
          <w:sz w:val="28"/>
        </w:rPr>
        <w:t xml:space="preserve">        0,3 </w:t>
      </w:r>
      <w:r>
        <w:br/>
      </w:r>
      <w:r>
        <w:rPr>
          <w:rFonts w:ascii="Times New Roman"/>
          <w:b w:val="false"/>
          <w:i w:val="false"/>
          <w:color w:val="000000"/>
          <w:sz w:val="28"/>
        </w:rPr>
        <w:t xml:space="preserve">
208  Шарап қышқылы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0,3 </w:t>
      </w:r>
      <w:r>
        <w:br/>
      </w:r>
      <w:r>
        <w:rPr>
          <w:rFonts w:ascii="Times New Roman"/>
          <w:b w:val="false"/>
          <w:i w:val="false"/>
          <w:color w:val="000000"/>
          <w:sz w:val="28"/>
        </w:rPr>
        <w:t xml:space="preserve">
209  Висмут тринитрат (висмутқа </w:t>
      </w:r>
      <w:r>
        <w:br/>
      </w:r>
      <w:r>
        <w:rPr>
          <w:rFonts w:ascii="Times New Roman"/>
          <w:b w:val="false"/>
          <w:i w:val="false"/>
          <w:color w:val="000000"/>
          <w:sz w:val="28"/>
        </w:rPr>
        <w:t xml:space="preserve">
     есептегенде)                10361-44-1   BiО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210  Сутегі пероксиді /сутегі </w:t>
      </w:r>
      <w:r>
        <w:br/>
      </w:r>
      <w:r>
        <w:rPr>
          <w:rFonts w:ascii="Times New Roman"/>
          <w:b w:val="false"/>
          <w:i w:val="false"/>
          <w:color w:val="000000"/>
          <w:sz w:val="28"/>
        </w:rPr>
        <w:t xml:space="preserve">
     асқын тотығы/               7722-84-1    Н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211  Құрамында 0,1-ден 0,15% </w:t>
      </w:r>
      <w:r>
        <w:br/>
      </w:r>
      <w:r>
        <w:rPr>
          <w:rFonts w:ascii="Times New Roman"/>
          <w:b w:val="false"/>
          <w:i w:val="false"/>
          <w:color w:val="000000"/>
          <w:sz w:val="28"/>
        </w:rPr>
        <w:t xml:space="preserve">
     -ға дейін бенз/a/пирені бар </w:t>
      </w:r>
      <w:r>
        <w:br/>
      </w:r>
      <w:r>
        <w:rPr>
          <w:rFonts w:ascii="Times New Roman"/>
          <w:b w:val="false"/>
          <w:i w:val="false"/>
          <w:color w:val="000000"/>
          <w:sz w:val="28"/>
        </w:rPr>
        <w:t xml:space="preserve">
     таскөмірлі піспенің булары                              0,0007 </w:t>
      </w:r>
      <w:r>
        <w:br/>
      </w:r>
      <w:r>
        <w:rPr>
          <w:rFonts w:ascii="Times New Roman"/>
          <w:b w:val="false"/>
          <w:i w:val="false"/>
          <w:color w:val="000000"/>
          <w:sz w:val="28"/>
        </w:rPr>
        <w:t xml:space="preserve">
212  Шин өндірісінің вулканизация. </w:t>
      </w:r>
      <w:r>
        <w:br/>
      </w:r>
      <w:r>
        <w:rPr>
          <w:rFonts w:ascii="Times New Roman"/>
          <w:b w:val="false"/>
          <w:i w:val="false"/>
          <w:color w:val="000000"/>
          <w:sz w:val="28"/>
        </w:rPr>
        <w:t xml:space="preserve">
     лық газы (аминдер бойынша)                               0,002 </w:t>
      </w:r>
      <w:r>
        <w:br/>
      </w:r>
      <w:r>
        <w:rPr>
          <w:rFonts w:ascii="Times New Roman"/>
          <w:b w:val="false"/>
          <w:i w:val="false"/>
          <w:color w:val="000000"/>
          <w:sz w:val="28"/>
        </w:rPr>
        <w:t xml:space="preserve">
213  ДиГаллий триоксидi          12024-21-4   Gа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214  Гексавинилдисилоксан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ОSi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215  (1a,4a,4a,b,5a,8a,8a,b)- </w:t>
      </w:r>
      <w:r>
        <w:br/>
      </w:r>
      <w:r>
        <w:rPr>
          <w:rFonts w:ascii="Times New Roman"/>
          <w:b w:val="false"/>
          <w:i w:val="false"/>
          <w:color w:val="000000"/>
          <w:sz w:val="28"/>
        </w:rPr>
        <w:t xml:space="preserve">
     (1,4,4а,5,8,8а)-Гексагидро- </w:t>
      </w:r>
      <w:r>
        <w:br/>
      </w:r>
      <w:r>
        <w:rPr>
          <w:rFonts w:ascii="Times New Roman"/>
          <w:b w:val="false"/>
          <w:i w:val="false"/>
          <w:color w:val="000000"/>
          <w:sz w:val="28"/>
        </w:rPr>
        <w:t xml:space="preserve">
     1,-2,3,4,10, 10-гексахлор- </w:t>
      </w:r>
      <w:r>
        <w:br/>
      </w:r>
      <w:r>
        <w:rPr>
          <w:rFonts w:ascii="Times New Roman"/>
          <w:b w:val="false"/>
          <w:i w:val="false"/>
          <w:color w:val="000000"/>
          <w:sz w:val="28"/>
        </w:rPr>
        <w:t xml:space="preserve">
     1,4:5,8-диметанонафталин    309-00-2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Cl </w:t>
      </w:r>
      <w:r>
        <w:rPr>
          <w:rFonts w:ascii="Times New Roman"/>
          <w:b w:val="false"/>
          <w:i w:val="false"/>
          <w:color w:val="000000"/>
          <w:vertAlign w:val="subscript"/>
        </w:rPr>
        <w:t xml:space="preserve">6 </w:t>
      </w:r>
      <w:r>
        <w:rPr>
          <w:rFonts w:ascii="Times New Roman"/>
          <w:b w:val="false"/>
          <w:i w:val="false"/>
          <w:color w:val="000000"/>
          <w:sz w:val="28"/>
        </w:rPr>
        <w:t xml:space="preserve">       0,0005 </w:t>
      </w:r>
      <w:r>
        <w:br/>
      </w:r>
      <w:r>
        <w:rPr>
          <w:rFonts w:ascii="Times New Roman"/>
          <w:b w:val="false"/>
          <w:i w:val="false"/>
          <w:color w:val="000000"/>
          <w:sz w:val="28"/>
        </w:rPr>
        <w:t xml:space="preserve">
216  Гексагидроксициклогексан    87-89-8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217  [4аS-(4аa,6b,8аR]- </w:t>
      </w:r>
      <w:r>
        <w:br/>
      </w:r>
      <w:r>
        <w:rPr>
          <w:rFonts w:ascii="Times New Roman"/>
          <w:b w:val="false"/>
          <w:i w:val="false"/>
          <w:color w:val="000000"/>
          <w:sz w:val="28"/>
        </w:rPr>
        <w:t xml:space="preserve">
     (4а,5,9,10,11,12)Гексагидро- </w:t>
      </w:r>
      <w:r>
        <w:br/>
      </w:r>
      <w:r>
        <w:rPr>
          <w:rFonts w:ascii="Times New Roman"/>
          <w:b w:val="false"/>
          <w:i w:val="false"/>
          <w:color w:val="000000"/>
          <w:sz w:val="28"/>
        </w:rPr>
        <w:t xml:space="preserve">
     11-метил-3-ме-токси-6Н- </w:t>
      </w:r>
      <w:r>
        <w:br/>
      </w:r>
      <w:r>
        <w:rPr>
          <w:rFonts w:ascii="Times New Roman"/>
          <w:b w:val="false"/>
          <w:i w:val="false"/>
          <w:color w:val="000000"/>
          <w:sz w:val="28"/>
        </w:rPr>
        <w:t xml:space="preserve">
     бензофуро[3а,3,2еf]-[2]- </w:t>
      </w:r>
      <w:r>
        <w:br/>
      </w:r>
      <w:r>
        <w:rPr>
          <w:rFonts w:ascii="Times New Roman"/>
          <w:b w:val="false"/>
          <w:i w:val="false"/>
          <w:color w:val="000000"/>
          <w:sz w:val="28"/>
        </w:rPr>
        <w:t xml:space="preserve">
     бензазепин-6-ол             357-70-0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0,0005 </w:t>
      </w:r>
      <w:r>
        <w:br/>
      </w:r>
      <w:r>
        <w:rPr>
          <w:rFonts w:ascii="Times New Roman"/>
          <w:b w:val="false"/>
          <w:i w:val="false"/>
          <w:color w:val="000000"/>
          <w:sz w:val="28"/>
        </w:rPr>
        <w:t xml:space="preserve">
218  Гексадекан қышқылы          57-10-3      C </w:t>
      </w:r>
      <w:r>
        <w:rPr>
          <w:rFonts w:ascii="Times New Roman"/>
          <w:b w:val="false"/>
          <w:i w:val="false"/>
          <w:color w:val="000000"/>
          <w:vertAlign w:val="subscript"/>
        </w:rPr>
        <w:t xml:space="preserve">16 </w:t>
      </w:r>
      <w:r>
        <w:rPr>
          <w:rFonts w:ascii="Times New Roman"/>
          <w:b w:val="false"/>
          <w:i w:val="false"/>
          <w:color w:val="000000"/>
          <w:sz w:val="28"/>
        </w:rPr>
        <w:t xml:space="preserve">H </w:t>
      </w:r>
      <w:r>
        <w:rPr>
          <w:rFonts w:ascii="Times New Roman"/>
          <w:b w:val="false"/>
          <w:i w:val="false"/>
          <w:color w:val="000000"/>
          <w:vertAlign w:val="subscript"/>
        </w:rPr>
        <w:t xml:space="preserve">32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0,15 </w:t>
      </w:r>
      <w:r>
        <w:br/>
      </w:r>
      <w:r>
        <w:rPr>
          <w:rFonts w:ascii="Times New Roman"/>
          <w:b w:val="false"/>
          <w:i w:val="false"/>
          <w:color w:val="000000"/>
          <w:sz w:val="28"/>
        </w:rPr>
        <w:t xml:space="preserve">
219  Гекса-2,4-диен қышқылы      110-44-1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0,3 </w:t>
      </w:r>
      <w:r>
        <w:br/>
      </w:r>
      <w:r>
        <w:rPr>
          <w:rFonts w:ascii="Times New Roman"/>
          <w:b w:val="false"/>
          <w:i w:val="false"/>
          <w:color w:val="000000"/>
          <w:sz w:val="28"/>
        </w:rPr>
        <w:t xml:space="preserve">
220  N,N,N,N',N',N'-Гексаметил- </w:t>
      </w:r>
      <w:r>
        <w:br/>
      </w:r>
      <w:r>
        <w:rPr>
          <w:rFonts w:ascii="Times New Roman"/>
          <w:b w:val="false"/>
          <w:i w:val="false"/>
          <w:color w:val="000000"/>
          <w:sz w:val="28"/>
        </w:rPr>
        <w:t xml:space="preserve">
     1,6-гександиаминий </w:t>
      </w:r>
      <w:r>
        <w:br/>
      </w:r>
      <w:r>
        <w:rPr>
          <w:rFonts w:ascii="Times New Roman"/>
          <w:b w:val="false"/>
          <w:i w:val="false"/>
          <w:color w:val="000000"/>
          <w:sz w:val="28"/>
        </w:rPr>
        <w:t xml:space="preserve">
     дибензолсульфонат           971-60-8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30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2С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0,1 </w:t>
      </w:r>
      <w:r>
        <w:br/>
      </w:r>
      <w:r>
        <w:rPr>
          <w:rFonts w:ascii="Times New Roman"/>
          <w:b w:val="false"/>
          <w:i w:val="false"/>
          <w:color w:val="000000"/>
          <w:sz w:val="28"/>
        </w:rPr>
        <w:t xml:space="preserve">
221  Гексаметилдисилан           1450-14-2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Si </w:t>
      </w:r>
      <w:r>
        <w:rPr>
          <w:rFonts w:ascii="Times New Roman"/>
          <w:b w:val="false"/>
          <w:i w:val="false"/>
          <w:color w:val="000000"/>
          <w:vertAlign w:val="subscript"/>
        </w:rPr>
        <w:t xml:space="preserve">2 </w:t>
      </w:r>
      <w:r>
        <w:rPr>
          <w:rFonts w:ascii="Times New Roman"/>
          <w:b w:val="false"/>
          <w:i w:val="false"/>
          <w:color w:val="000000"/>
          <w:sz w:val="28"/>
        </w:rPr>
        <w:t xml:space="preserve">          0,5 </w:t>
      </w:r>
      <w:r>
        <w:br/>
      </w:r>
      <w:r>
        <w:rPr>
          <w:rFonts w:ascii="Times New Roman"/>
          <w:b w:val="false"/>
          <w:i w:val="false"/>
          <w:color w:val="000000"/>
          <w:sz w:val="28"/>
        </w:rPr>
        <w:t xml:space="preserve">
222  Гексаметилендиамин, ацетат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223  Гексаметилентетрамин        100-97-0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224  1,1,3,3,5,5- </w:t>
      </w:r>
      <w:r>
        <w:br/>
      </w:r>
      <w:r>
        <w:rPr>
          <w:rFonts w:ascii="Times New Roman"/>
          <w:b w:val="false"/>
          <w:i w:val="false"/>
          <w:color w:val="000000"/>
          <w:sz w:val="28"/>
        </w:rPr>
        <w:t xml:space="preserve">
     Гексаметилциклотрисилазан                                 0,01 </w:t>
      </w:r>
      <w:r>
        <w:br/>
      </w:r>
      <w:r>
        <w:rPr>
          <w:rFonts w:ascii="Times New Roman"/>
          <w:b w:val="false"/>
          <w:i w:val="false"/>
          <w:color w:val="000000"/>
          <w:sz w:val="28"/>
        </w:rPr>
        <w:t xml:space="preserve">
225  Гексаноилхлорид             142-61-0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СlO         0,1 </w:t>
      </w:r>
      <w:r>
        <w:br/>
      </w:r>
      <w:r>
        <w:rPr>
          <w:rFonts w:ascii="Times New Roman"/>
          <w:b w:val="false"/>
          <w:i w:val="false"/>
          <w:color w:val="000000"/>
          <w:sz w:val="28"/>
        </w:rPr>
        <w:t xml:space="preserve">
226  Гексафторэтан               76-16-4      С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6 </w:t>
      </w:r>
      <w:r>
        <w:rPr>
          <w:rFonts w:ascii="Times New Roman"/>
          <w:b w:val="false"/>
          <w:i w:val="false"/>
          <w:color w:val="000000"/>
          <w:sz w:val="28"/>
        </w:rPr>
        <w:t xml:space="preserve">             20,0 </w:t>
      </w:r>
      <w:r>
        <w:br/>
      </w:r>
      <w:r>
        <w:rPr>
          <w:rFonts w:ascii="Times New Roman"/>
          <w:b w:val="false"/>
          <w:i w:val="false"/>
          <w:color w:val="000000"/>
          <w:sz w:val="28"/>
        </w:rPr>
        <w:t xml:space="preserve">
227  Гексахлорбензол             118-74-1     С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           0,013 </w:t>
      </w:r>
      <w:r>
        <w:br/>
      </w:r>
      <w:r>
        <w:rPr>
          <w:rFonts w:ascii="Times New Roman"/>
          <w:b w:val="false"/>
          <w:i w:val="false"/>
          <w:color w:val="000000"/>
          <w:sz w:val="28"/>
        </w:rPr>
        <w:t xml:space="preserve">
228  Гексахлорциклопентадиен     77-47-4      С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6 </w:t>
      </w:r>
      <w:r>
        <w:rPr>
          <w:rFonts w:ascii="Times New Roman"/>
          <w:b w:val="false"/>
          <w:i w:val="false"/>
          <w:color w:val="000000"/>
          <w:sz w:val="28"/>
        </w:rPr>
        <w:t xml:space="preserve">           0,001 </w:t>
      </w:r>
      <w:r>
        <w:br/>
      </w:r>
      <w:r>
        <w:rPr>
          <w:rFonts w:ascii="Times New Roman"/>
          <w:b w:val="false"/>
          <w:i w:val="false"/>
          <w:color w:val="000000"/>
          <w:sz w:val="28"/>
        </w:rPr>
        <w:t xml:space="preserve">
229  N-Гексил-оксиэтилкапролактам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230  Гексил-3-фенил-2-еналь      39350-49-7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0,1 </w:t>
      </w:r>
      <w:r>
        <w:br/>
      </w:r>
      <w:r>
        <w:rPr>
          <w:rFonts w:ascii="Times New Roman"/>
          <w:b w:val="false"/>
          <w:i w:val="false"/>
          <w:color w:val="000000"/>
          <w:sz w:val="28"/>
        </w:rPr>
        <w:t xml:space="preserve">
231  6,12-Гемикеталь-11-a-хлор- </w:t>
      </w:r>
      <w:r>
        <w:br/>
      </w:r>
      <w:r>
        <w:rPr>
          <w:rFonts w:ascii="Times New Roman"/>
          <w:b w:val="false"/>
          <w:i w:val="false"/>
          <w:color w:val="000000"/>
          <w:sz w:val="28"/>
        </w:rPr>
        <w:t xml:space="preserve">
     5-окси-тетрациклин                                       0,04 </w:t>
      </w:r>
      <w:r>
        <w:br/>
      </w:r>
      <w:r>
        <w:rPr>
          <w:rFonts w:ascii="Times New Roman"/>
          <w:b w:val="false"/>
          <w:i w:val="false"/>
          <w:color w:val="000000"/>
          <w:sz w:val="28"/>
        </w:rPr>
        <w:t xml:space="preserve">
232  Гентамицин                                              0,001 </w:t>
      </w:r>
      <w:r>
        <w:br/>
      </w:r>
      <w:r>
        <w:rPr>
          <w:rFonts w:ascii="Times New Roman"/>
          <w:b w:val="false"/>
          <w:i w:val="false"/>
          <w:color w:val="000000"/>
          <w:sz w:val="28"/>
        </w:rPr>
        <w:t xml:space="preserve">
233  Геовет (по тетрациклину)                                 0,01 </w:t>
      </w:r>
      <w:r>
        <w:br/>
      </w:r>
      <w:r>
        <w:rPr>
          <w:rFonts w:ascii="Times New Roman"/>
          <w:b w:val="false"/>
          <w:i w:val="false"/>
          <w:color w:val="000000"/>
          <w:sz w:val="28"/>
        </w:rPr>
        <w:t xml:space="preserve">
234  Гепарин                                                  0,01 </w:t>
      </w:r>
      <w:r>
        <w:br/>
      </w:r>
      <w:r>
        <w:rPr>
          <w:rFonts w:ascii="Times New Roman"/>
          <w:b w:val="false"/>
          <w:i w:val="false"/>
          <w:color w:val="000000"/>
          <w:sz w:val="28"/>
        </w:rPr>
        <w:t xml:space="preserve">
235  2,2,3,3,4,4,5,5,6,6,7,7, </w:t>
      </w:r>
      <w:r>
        <w:br/>
      </w:r>
      <w:r>
        <w:rPr>
          <w:rFonts w:ascii="Times New Roman"/>
          <w:b w:val="false"/>
          <w:i w:val="false"/>
          <w:color w:val="000000"/>
          <w:sz w:val="28"/>
        </w:rPr>
        <w:t xml:space="preserve">
     8,8,9,9,9-Гептадекафтор-N- </w:t>
      </w:r>
      <w:r>
        <w:br/>
      </w:r>
      <w:r>
        <w:rPr>
          <w:rFonts w:ascii="Times New Roman"/>
          <w:b w:val="false"/>
          <w:i w:val="false"/>
          <w:color w:val="000000"/>
          <w:sz w:val="28"/>
        </w:rPr>
        <w:t xml:space="preserve">
     (2-гидрокси-этил) нонанамид 6104-17-2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F </w:t>
      </w:r>
      <w:r>
        <w:rPr>
          <w:rFonts w:ascii="Times New Roman"/>
          <w:b w:val="false"/>
          <w:i w:val="false"/>
          <w:color w:val="000000"/>
          <w:vertAlign w:val="subscript"/>
        </w:rPr>
        <w:t xml:space="preserve">17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236  Нефрас ЧС 94/99 гептандық </w:t>
      </w:r>
      <w:r>
        <w:br/>
      </w:r>
      <w:r>
        <w:rPr>
          <w:rFonts w:ascii="Times New Roman"/>
          <w:b w:val="false"/>
          <w:i w:val="false"/>
          <w:color w:val="000000"/>
          <w:sz w:val="28"/>
        </w:rPr>
        <w:t xml:space="preserve">
     фракциясы                                                 1,5 </w:t>
      </w:r>
      <w:r>
        <w:br/>
      </w:r>
      <w:r>
        <w:rPr>
          <w:rFonts w:ascii="Times New Roman"/>
          <w:b w:val="false"/>
          <w:i w:val="false"/>
          <w:color w:val="000000"/>
          <w:sz w:val="28"/>
        </w:rPr>
        <w:t xml:space="preserve">
237  Гептаноилхлорид             2528-61-2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СlO         0,1 </w:t>
      </w:r>
      <w:r>
        <w:br/>
      </w:r>
      <w:r>
        <w:rPr>
          <w:rFonts w:ascii="Times New Roman"/>
          <w:b w:val="false"/>
          <w:i w:val="false"/>
          <w:color w:val="000000"/>
          <w:sz w:val="28"/>
        </w:rPr>
        <w:t xml:space="preserve">
238  1,1,1,2,2,3,3-Гептафтор-3- </w:t>
      </w:r>
      <w:r>
        <w:br/>
      </w:r>
      <w:r>
        <w:rPr>
          <w:rFonts w:ascii="Times New Roman"/>
          <w:b w:val="false"/>
          <w:i w:val="false"/>
          <w:color w:val="000000"/>
          <w:sz w:val="28"/>
        </w:rPr>
        <w:t xml:space="preserve">
     [(трифторэтенил) оксипропан] 1623-05-5   С </w:t>
      </w:r>
      <w:r>
        <w:rPr>
          <w:rFonts w:ascii="Times New Roman"/>
          <w:b w:val="false"/>
          <w:i w:val="false"/>
          <w:color w:val="000000"/>
          <w:vertAlign w:val="subscript"/>
        </w:rPr>
        <w:t xml:space="preserve">5 </w:t>
      </w:r>
      <w:r>
        <w:rPr>
          <w:rFonts w:ascii="Times New Roman"/>
          <w:b w:val="false"/>
          <w:i w:val="false"/>
          <w:color w:val="000000"/>
          <w:sz w:val="28"/>
        </w:rPr>
        <w:t xml:space="preserve">F </w:t>
      </w:r>
      <w:r>
        <w:rPr>
          <w:rFonts w:ascii="Times New Roman"/>
          <w:b w:val="false"/>
          <w:i w:val="false"/>
          <w:color w:val="000000"/>
          <w:vertAlign w:val="subscript"/>
        </w:rPr>
        <w:t xml:space="preserve">10 </w:t>
      </w:r>
      <w:r>
        <w:rPr>
          <w:rFonts w:ascii="Times New Roman"/>
          <w:b w:val="false"/>
          <w:i w:val="false"/>
          <w:color w:val="000000"/>
          <w:sz w:val="28"/>
        </w:rPr>
        <w:t xml:space="preserve">О           1,0 </w:t>
      </w:r>
      <w:r>
        <w:br/>
      </w:r>
      <w:r>
        <w:rPr>
          <w:rFonts w:ascii="Times New Roman"/>
          <w:b w:val="false"/>
          <w:i w:val="false"/>
          <w:color w:val="000000"/>
          <w:sz w:val="28"/>
        </w:rPr>
        <w:t xml:space="preserve">
239  Германий тетрагидрид        7782-65-2    GеН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240  Гетинакс                                                  0,1 </w:t>
      </w:r>
      <w:r>
        <w:br/>
      </w:r>
      <w:r>
        <w:rPr>
          <w:rFonts w:ascii="Times New Roman"/>
          <w:b w:val="false"/>
          <w:i w:val="false"/>
          <w:color w:val="000000"/>
          <w:sz w:val="28"/>
        </w:rPr>
        <w:t xml:space="preserve">
241  Гидразин гидрат             10217-52-4   H </w:t>
      </w:r>
      <w:r>
        <w:rPr>
          <w:rFonts w:ascii="Times New Roman"/>
          <w:b w:val="false"/>
          <w:i w:val="false"/>
          <w:color w:val="000000"/>
          <w:vertAlign w:val="subscript"/>
        </w:rPr>
        <w:t xml:space="preserve">4 </w:t>
      </w:r>
      <w:r>
        <w:rPr>
          <w:rFonts w:ascii="Times New Roman"/>
          <w:b w:val="false"/>
          <w:i w:val="false"/>
          <w:color w:val="000000"/>
          <w:sz w:val="28"/>
        </w:rPr>
        <w:t xml:space="preserve">N2 </w:t>
      </w:r>
      <w:r>
        <w:rPr>
          <w:rFonts w:ascii="Times New Roman"/>
          <w:b w:val="false"/>
          <w:i w:val="false"/>
          <w:color w:val="000000"/>
          <w:vertAlign w:val="superscript"/>
        </w:rPr>
        <w:t xml:space="preserve">.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O        0,001 </w:t>
      </w:r>
      <w:r>
        <w:br/>
      </w:r>
      <w:r>
        <w:rPr>
          <w:rFonts w:ascii="Times New Roman"/>
          <w:b w:val="false"/>
          <w:i w:val="false"/>
          <w:color w:val="000000"/>
          <w:sz w:val="28"/>
        </w:rPr>
        <w:t xml:space="preserve">
242  Антибиотиктер өндiрiсiнiң </w:t>
      </w:r>
      <w:r>
        <w:br/>
      </w:r>
      <w:r>
        <w:rPr>
          <w:rFonts w:ascii="Times New Roman"/>
          <w:b w:val="false"/>
          <w:i w:val="false"/>
          <w:color w:val="000000"/>
          <w:sz w:val="28"/>
        </w:rPr>
        <w:t xml:space="preserve">
     тазартылған ағынды суы </w:t>
      </w:r>
      <w:r>
        <w:br/>
      </w:r>
      <w:r>
        <w:rPr>
          <w:rFonts w:ascii="Times New Roman"/>
          <w:b w:val="false"/>
          <w:i w:val="false"/>
          <w:color w:val="000000"/>
          <w:sz w:val="28"/>
        </w:rPr>
        <w:t xml:space="preserve">
     негiзiндегi cу айналымының                          0,008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гидроаэрозолi                                         (8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243  4К-ЛИГНО-Ф [айналымдағы </w:t>
      </w:r>
      <w:r>
        <w:br/>
      </w:r>
      <w:r>
        <w:rPr>
          <w:rFonts w:ascii="Times New Roman"/>
          <w:b w:val="false"/>
          <w:i w:val="false"/>
          <w:color w:val="000000"/>
          <w:sz w:val="28"/>
        </w:rPr>
        <w:t xml:space="preserve">
     судың дозалануы: 20 мг/л </w:t>
      </w:r>
      <w:r>
        <w:br/>
      </w:r>
      <w:r>
        <w:rPr>
          <w:rFonts w:ascii="Times New Roman"/>
          <w:b w:val="false"/>
          <w:i w:val="false"/>
          <w:color w:val="000000"/>
          <w:sz w:val="28"/>
        </w:rPr>
        <w:t xml:space="preserve">
     лингосульфат натрийi, ОЭДФ </w:t>
      </w:r>
      <w:r>
        <w:br/>
      </w:r>
      <w:r>
        <w:rPr>
          <w:rFonts w:ascii="Times New Roman"/>
          <w:b w:val="false"/>
          <w:i w:val="false"/>
          <w:color w:val="000000"/>
          <w:sz w:val="28"/>
        </w:rPr>
        <w:t xml:space="preserve">
     - 10 мг/л, 2,5 мг/л мырыш </w:t>
      </w:r>
      <w:r>
        <w:br/>
      </w:r>
      <w:r>
        <w:rPr>
          <w:rFonts w:ascii="Times New Roman"/>
          <w:b w:val="false"/>
          <w:i w:val="false"/>
          <w:color w:val="000000"/>
          <w:sz w:val="28"/>
        </w:rPr>
        <w:t xml:space="preserve">
     (Zn </w:t>
      </w:r>
      <w:r>
        <w:rPr>
          <w:rFonts w:ascii="Times New Roman"/>
          <w:b w:val="false"/>
          <w:i w:val="false"/>
          <w:color w:val="000000"/>
          <w:vertAlign w:val="superscript"/>
        </w:rPr>
        <w:t xml:space="preserve">2+ </w:t>
      </w:r>
      <w:r>
        <w:rPr>
          <w:rFonts w:ascii="Times New Roman"/>
          <w:b w:val="false"/>
          <w:i w:val="false"/>
          <w:color w:val="000000"/>
          <w:sz w:val="28"/>
        </w:rPr>
        <w:t xml:space="preserve">)] ингибиторымен болатын </w:t>
      </w:r>
      <w:r>
        <w:br/>
      </w:r>
      <w:r>
        <w:rPr>
          <w:rFonts w:ascii="Times New Roman"/>
          <w:b w:val="false"/>
          <w:i w:val="false"/>
          <w:color w:val="000000"/>
          <w:sz w:val="28"/>
        </w:rPr>
        <w:t xml:space="preserve">
     табиғи су негiзiндегi су                             0,07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айналымының гидроаэрозолi                            (70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244  Хром-мырыштыфосфатты </w:t>
      </w:r>
      <w:r>
        <w:br/>
      </w:r>
      <w:r>
        <w:rPr>
          <w:rFonts w:ascii="Times New Roman"/>
          <w:b w:val="false"/>
          <w:i w:val="false"/>
          <w:color w:val="000000"/>
          <w:sz w:val="28"/>
        </w:rPr>
        <w:t xml:space="preserve">
     коррозия ингибиторымен </w:t>
      </w:r>
      <w:r>
        <w:br/>
      </w:r>
      <w:r>
        <w:rPr>
          <w:rFonts w:ascii="Times New Roman"/>
          <w:b w:val="false"/>
          <w:i w:val="false"/>
          <w:color w:val="000000"/>
          <w:sz w:val="28"/>
        </w:rPr>
        <w:t xml:space="preserve">
     болатын [айналымдағы судың </w:t>
      </w:r>
      <w:r>
        <w:br/>
      </w:r>
      <w:r>
        <w:rPr>
          <w:rFonts w:ascii="Times New Roman"/>
          <w:b w:val="false"/>
          <w:i w:val="false"/>
          <w:color w:val="000000"/>
          <w:sz w:val="28"/>
        </w:rPr>
        <w:t xml:space="preserve">
     дозалануы: хром (Cr </w:t>
      </w:r>
      <w:r>
        <w:rPr>
          <w:rFonts w:ascii="Times New Roman"/>
          <w:b w:val="false"/>
          <w:i w:val="false"/>
          <w:color w:val="000000"/>
          <w:vertAlign w:val="superscript"/>
        </w:rPr>
        <w:t xml:space="preserve">6+ </w:t>
      </w:r>
      <w:r>
        <w:rPr>
          <w:rFonts w:ascii="Times New Roman"/>
          <w:b w:val="false"/>
          <w:i w:val="false"/>
          <w:color w:val="000000"/>
          <w:sz w:val="28"/>
        </w:rPr>
        <w:t xml:space="preserve">) - </w:t>
      </w:r>
      <w:r>
        <w:br/>
      </w:r>
      <w:r>
        <w:rPr>
          <w:rFonts w:ascii="Times New Roman"/>
          <w:b w:val="false"/>
          <w:i w:val="false"/>
          <w:color w:val="000000"/>
          <w:sz w:val="28"/>
        </w:rPr>
        <w:t xml:space="preserve">
     1,7 мг/л-ге дейiн, Мырыш </w:t>
      </w:r>
      <w:r>
        <w:br/>
      </w:r>
      <w:r>
        <w:rPr>
          <w:rFonts w:ascii="Times New Roman"/>
          <w:b w:val="false"/>
          <w:i w:val="false"/>
          <w:color w:val="000000"/>
          <w:sz w:val="28"/>
        </w:rPr>
        <w:t xml:space="preserve">
     (Zn </w:t>
      </w:r>
      <w:r>
        <w:rPr>
          <w:rFonts w:ascii="Times New Roman"/>
          <w:b w:val="false"/>
          <w:i w:val="false"/>
          <w:color w:val="000000"/>
          <w:vertAlign w:val="superscript"/>
        </w:rPr>
        <w:t xml:space="preserve">2+ </w:t>
      </w:r>
      <w:r>
        <w:rPr>
          <w:rFonts w:ascii="Times New Roman"/>
          <w:b w:val="false"/>
          <w:i w:val="false"/>
          <w:color w:val="000000"/>
          <w:sz w:val="28"/>
        </w:rPr>
        <w:t xml:space="preserve">) - 2 мг/л-гe дейiн] </w:t>
      </w:r>
      <w:r>
        <w:br/>
      </w:r>
      <w:r>
        <w:rPr>
          <w:rFonts w:ascii="Times New Roman"/>
          <w:b w:val="false"/>
          <w:i w:val="false"/>
          <w:color w:val="000000"/>
          <w:sz w:val="28"/>
        </w:rPr>
        <w:t xml:space="preserve">
     табиғи су негiзiндегi су                             0,05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айналымының гидроаэрозолi                            (50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245  Құрамында жеңiл түрде </w:t>
      </w:r>
      <w:r>
        <w:br/>
      </w:r>
      <w:r>
        <w:rPr>
          <w:rFonts w:ascii="Times New Roman"/>
          <w:b w:val="false"/>
          <w:i w:val="false"/>
          <w:color w:val="000000"/>
          <w:sz w:val="28"/>
        </w:rPr>
        <w:t xml:space="preserve">
     қышқылдататын қайнау темпе. </w:t>
      </w:r>
      <w:r>
        <w:br/>
      </w:r>
      <w:r>
        <w:rPr>
          <w:rFonts w:ascii="Times New Roman"/>
          <w:b w:val="false"/>
          <w:i w:val="false"/>
          <w:color w:val="000000"/>
          <w:sz w:val="28"/>
        </w:rPr>
        <w:t xml:space="preserve">
     ратурасы 150 С органикалық </w:t>
      </w:r>
      <w:r>
        <w:br/>
      </w:r>
      <w:r>
        <w:rPr>
          <w:rFonts w:ascii="Times New Roman"/>
          <w:b w:val="false"/>
          <w:i w:val="false"/>
          <w:color w:val="000000"/>
          <w:sz w:val="28"/>
        </w:rPr>
        <w:t xml:space="preserve">
     қосындылары және тотықтан. </w:t>
      </w:r>
      <w:r>
        <w:br/>
      </w:r>
      <w:r>
        <w:rPr>
          <w:rFonts w:ascii="Times New Roman"/>
          <w:b w:val="false"/>
          <w:i w:val="false"/>
          <w:color w:val="000000"/>
          <w:sz w:val="28"/>
        </w:rPr>
        <w:t xml:space="preserve">
     байтын шағын ғана органика. </w:t>
      </w:r>
      <w:r>
        <w:br/>
      </w:r>
      <w:r>
        <w:rPr>
          <w:rFonts w:ascii="Times New Roman"/>
          <w:b w:val="false"/>
          <w:i w:val="false"/>
          <w:color w:val="000000"/>
          <w:sz w:val="28"/>
        </w:rPr>
        <w:t xml:space="preserve">
     лық қосындылары бар </w:t>
      </w:r>
      <w:r>
        <w:br/>
      </w:r>
      <w:r>
        <w:rPr>
          <w:rFonts w:ascii="Times New Roman"/>
          <w:b w:val="false"/>
          <w:i w:val="false"/>
          <w:color w:val="000000"/>
          <w:sz w:val="28"/>
        </w:rPr>
        <w:t xml:space="preserve">
     (эмульсиялы дивинилстиролды, </w:t>
      </w:r>
      <w:r>
        <w:br/>
      </w:r>
      <w:r>
        <w:rPr>
          <w:rFonts w:ascii="Times New Roman"/>
          <w:b w:val="false"/>
          <w:i w:val="false"/>
          <w:color w:val="000000"/>
          <w:sz w:val="28"/>
        </w:rPr>
        <w:t xml:space="preserve">
     дивинил-метилстиролды </w:t>
      </w:r>
      <w:r>
        <w:br/>
      </w:r>
      <w:r>
        <w:rPr>
          <w:rFonts w:ascii="Times New Roman"/>
          <w:b w:val="false"/>
          <w:i w:val="false"/>
          <w:color w:val="000000"/>
          <w:sz w:val="28"/>
        </w:rPr>
        <w:t xml:space="preserve">
     көксағызды өндiру), </w:t>
      </w:r>
      <w:r>
        <w:br/>
      </w:r>
      <w:r>
        <w:rPr>
          <w:rFonts w:ascii="Times New Roman"/>
          <w:b w:val="false"/>
          <w:i w:val="false"/>
          <w:color w:val="000000"/>
          <w:sz w:val="28"/>
        </w:rPr>
        <w:t xml:space="preserve">
     ["4К-ЛИГHO" коррозиясының </w:t>
      </w:r>
      <w:r>
        <w:br/>
      </w:r>
      <w:r>
        <w:rPr>
          <w:rFonts w:ascii="Times New Roman"/>
          <w:b w:val="false"/>
          <w:i w:val="false"/>
          <w:color w:val="000000"/>
          <w:sz w:val="28"/>
        </w:rPr>
        <w:t xml:space="preserve">
     қолданылған ингибиторы] </w:t>
      </w:r>
      <w:r>
        <w:br/>
      </w:r>
      <w:r>
        <w:rPr>
          <w:rFonts w:ascii="Times New Roman"/>
          <w:b w:val="false"/>
          <w:i w:val="false"/>
          <w:color w:val="000000"/>
          <w:sz w:val="28"/>
        </w:rPr>
        <w:t xml:space="preserve">
     тазартылған қала және </w:t>
      </w:r>
      <w:r>
        <w:br/>
      </w:r>
      <w:r>
        <w:rPr>
          <w:rFonts w:ascii="Times New Roman"/>
          <w:b w:val="false"/>
          <w:i w:val="false"/>
          <w:color w:val="000000"/>
          <w:sz w:val="28"/>
        </w:rPr>
        <w:t xml:space="preserve">
     өндipic ағынды суы </w:t>
      </w:r>
      <w:r>
        <w:br/>
      </w:r>
      <w:r>
        <w:rPr>
          <w:rFonts w:ascii="Times New Roman"/>
          <w:b w:val="false"/>
          <w:i w:val="false"/>
          <w:color w:val="000000"/>
          <w:sz w:val="28"/>
        </w:rPr>
        <w:t xml:space="preserve">
     негізіндегі, құрамында көп </w:t>
      </w:r>
      <w:r>
        <w:br/>
      </w:r>
      <w:r>
        <w:rPr>
          <w:rFonts w:ascii="Times New Roman"/>
          <w:b w:val="false"/>
          <w:i w:val="false"/>
          <w:color w:val="000000"/>
          <w:sz w:val="28"/>
        </w:rPr>
        <w:t xml:space="preserve">
     тұзы бар (12г/л.-ге дейiнгi)                          0,01мл/м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су айналымының гидроаэрозолi                         (10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246  Тазартылған қалалық ағынды су </w:t>
      </w:r>
      <w:r>
        <w:br/>
      </w:r>
      <w:r>
        <w:rPr>
          <w:rFonts w:ascii="Times New Roman"/>
          <w:b w:val="false"/>
          <w:i w:val="false"/>
          <w:color w:val="000000"/>
          <w:sz w:val="28"/>
        </w:rPr>
        <w:t xml:space="preserve">
     негiзiндегi, құрамында тұзы </w:t>
      </w:r>
      <w:r>
        <w:br/>
      </w:r>
      <w:r>
        <w:rPr>
          <w:rFonts w:ascii="Times New Roman"/>
          <w:b w:val="false"/>
          <w:i w:val="false"/>
          <w:color w:val="000000"/>
          <w:sz w:val="28"/>
        </w:rPr>
        <w:t xml:space="preserve">
     аз болатын су айналымының </w:t>
      </w:r>
      <w:r>
        <w:br/>
      </w:r>
      <w:r>
        <w:rPr>
          <w:rFonts w:ascii="Times New Roman"/>
          <w:b w:val="false"/>
          <w:i w:val="false"/>
          <w:color w:val="000000"/>
          <w:sz w:val="28"/>
        </w:rPr>
        <w:t xml:space="preserve">
     гидроаэрозолi (қолданылған </w:t>
      </w:r>
      <w:r>
        <w:br/>
      </w:r>
      <w:r>
        <w:rPr>
          <w:rFonts w:ascii="Times New Roman"/>
          <w:b w:val="false"/>
          <w:i w:val="false"/>
          <w:color w:val="000000"/>
          <w:sz w:val="28"/>
        </w:rPr>
        <w:t xml:space="preserve">
     үш хроммырыш-фосфатты                                0,02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ингибиторы)                                          (20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247  Құрамында күрделi түрде </w:t>
      </w:r>
      <w:r>
        <w:br/>
      </w:r>
      <w:r>
        <w:rPr>
          <w:rFonts w:ascii="Times New Roman"/>
          <w:b w:val="false"/>
          <w:i w:val="false"/>
          <w:color w:val="000000"/>
          <w:sz w:val="28"/>
        </w:rPr>
        <w:t xml:space="preserve">
     тотығатын, қайнау температу. </w:t>
      </w:r>
      <w:r>
        <w:br/>
      </w:r>
      <w:r>
        <w:rPr>
          <w:rFonts w:ascii="Times New Roman"/>
          <w:b w:val="false"/>
          <w:i w:val="false"/>
          <w:color w:val="000000"/>
          <w:sz w:val="28"/>
        </w:rPr>
        <w:t xml:space="preserve">
     расы 200 </w:t>
      </w:r>
      <w:r>
        <w:rPr>
          <w:rFonts w:ascii="Times New Roman"/>
          <w:b w:val="false"/>
          <w:i w:val="false"/>
          <w:color w:val="000000"/>
          <w:vertAlign w:val="superscript"/>
        </w:rPr>
        <w:t xml:space="preserve">о </w:t>
      </w:r>
      <w:r>
        <w:rPr>
          <w:rFonts w:ascii="Times New Roman"/>
          <w:b w:val="false"/>
          <w:i w:val="false"/>
          <w:color w:val="000000"/>
          <w:sz w:val="28"/>
        </w:rPr>
        <w:t xml:space="preserve">С-ты органикалық </w:t>
      </w:r>
      <w:r>
        <w:br/>
      </w:r>
      <w:r>
        <w:rPr>
          <w:rFonts w:ascii="Times New Roman"/>
          <w:b w:val="false"/>
          <w:i w:val="false"/>
          <w:color w:val="000000"/>
          <w:sz w:val="28"/>
        </w:rPr>
        <w:t xml:space="preserve">
     қосындылардың аз ғана </w:t>
      </w:r>
      <w:r>
        <w:br/>
      </w:r>
      <w:r>
        <w:rPr>
          <w:rFonts w:ascii="Times New Roman"/>
          <w:b w:val="false"/>
          <w:i w:val="false"/>
          <w:color w:val="000000"/>
          <w:sz w:val="28"/>
        </w:rPr>
        <w:t xml:space="preserve">
     мөлшерi бар, тазартылған </w:t>
      </w:r>
      <w:r>
        <w:br/>
      </w:r>
      <w:r>
        <w:rPr>
          <w:rFonts w:ascii="Times New Roman"/>
          <w:b w:val="false"/>
          <w:i w:val="false"/>
          <w:color w:val="000000"/>
          <w:sz w:val="28"/>
        </w:rPr>
        <w:t xml:space="preserve">
     қалалық және өндiрiс ағынды </w:t>
      </w:r>
      <w:r>
        <w:br/>
      </w:r>
      <w:r>
        <w:rPr>
          <w:rFonts w:ascii="Times New Roman"/>
          <w:b w:val="false"/>
          <w:i w:val="false"/>
          <w:color w:val="000000"/>
          <w:sz w:val="28"/>
        </w:rPr>
        <w:t xml:space="preserve">
     суы негiзіндегi су айналымы. </w:t>
      </w:r>
      <w:r>
        <w:br/>
      </w:r>
      <w:r>
        <w:rPr>
          <w:rFonts w:ascii="Times New Roman"/>
          <w:b w:val="false"/>
          <w:i w:val="false"/>
          <w:color w:val="000000"/>
          <w:sz w:val="28"/>
        </w:rPr>
        <w:t xml:space="preserve">
     ның гидроаэрозолi (синтети. </w:t>
      </w:r>
      <w:r>
        <w:br/>
      </w:r>
      <w:r>
        <w:rPr>
          <w:rFonts w:ascii="Times New Roman"/>
          <w:b w:val="false"/>
          <w:i w:val="false"/>
          <w:color w:val="000000"/>
          <w:sz w:val="28"/>
        </w:rPr>
        <w:t xml:space="preserve">
     калық каталитикалық </w:t>
      </w:r>
      <w:r>
        <w:br/>
      </w:r>
      <w:r>
        <w:rPr>
          <w:rFonts w:ascii="Times New Roman"/>
          <w:b w:val="false"/>
          <w:i w:val="false"/>
          <w:color w:val="000000"/>
          <w:sz w:val="28"/>
        </w:rPr>
        <w:t xml:space="preserve">
     полимерленуден болатын </w:t>
      </w:r>
      <w:r>
        <w:br/>
      </w:r>
      <w:r>
        <w:rPr>
          <w:rFonts w:ascii="Times New Roman"/>
          <w:b w:val="false"/>
          <w:i w:val="false"/>
          <w:color w:val="000000"/>
          <w:sz w:val="28"/>
        </w:rPr>
        <w:t xml:space="preserve">
     (СКД) және дивинил көксағызын </w:t>
      </w:r>
      <w:r>
        <w:br/>
      </w:r>
      <w:r>
        <w:rPr>
          <w:rFonts w:ascii="Times New Roman"/>
          <w:b w:val="false"/>
          <w:i w:val="false"/>
          <w:color w:val="000000"/>
          <w:sz w:val="28"/>
        </w:rPr>
        <w:t xml:space="preserve">
     өндiру), ["4К-ЛИГHO" </w:t>
      </w:r>
      <w:r>
        <w:br/>
      </w:r>
      <w:r>
        <w:rPr>
          <w:rFonts w:ascii="Times New Roman"/>
          <w:b w:val="false"/>
          <w:i w:val="false"/>
          <w:color w:val="000000"/>
          <w:sz w:val="28"/>
        </w:rPr>
        <w:t xml:space="preserve">
     коррозиясының қолданылған                            0,01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ингибиторы]                                          (10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248  Құрамында 200C-дан жоғары </w:t>
      </w:r>
      <w:r>
        <w:br/>
      </w:r>
      <w:r>
        <w:rPr>
          <w:rFonts w:ascii="Times New Roman"/>
          <w:b w:val="false"/>
          <w:i w:val="false"/>
          <w:color w:val="000000"/>
          <w:sz w:val="28"/>
        </w:rPr>
        <w:t xml:space="preserve">
     температурада қайнайтын, </w:t>
      </w:r>
      <w:r>
        <w:br/>
      </w:r>
      <w:r>
        <w:rPr>
          <w:rFonts w:ascii="Times New Roman"/>
          <w:b w:val="false"/>
          <w:i w:val="false"/>
          <w:color w:val="000000"/>
          <w:sz w:val="28"/>
        </w:rPr>
        <w:t xml:space="preserve">
     тотықтанбайтын органикалық </w:t>
      </w:r>
      <w:r>
        <w:br/>
      </w:r>
      <w:r>
        <w:rPr>
          <w:rFonts w:ascii="Times New Roman"/>
          <w:b w:val="false"/>
          <w:i w:val="false"/>
          <w:color w:val="000000"/>
          <w:sz w:val="28"/>
        </w:rPr>
        <w:t xml:space="preserve">
     қосындылары бар, тазартылған </w:t>
      </w:r>
      <w:r>
        <w:br/>
      </w:r>
      <w:r>
        <w:rPr>
          <w:rFonts w:ascii="Times New Roman"/>
          <w:b w:val="false"/>
          <w:i w:val="false"/>
          <w:color w:val="000000"/>
          <w:sz w:val="28"/>
        </w:rPr>
        <w:t xml:space="preserve">
     қалалық және өндiрiс ағынды </w:t>
      </w:r>
      <w:r>
        <w:br/>
      </w:r>
      <w:r>
        <w:rPr>
          <w:rFonts w:ascii="Times New Roman"/>
          <w:b w:val="false"/>
          <w:i w:val="false"/>
          <w:color w:val="000000"/>
          <w:sz w:val="28"/>
        </w:rPr>
        <w:t xml:space="preserve">
     суы негiзiндегi су айналы. </w:t>
      </w:r>
      <w:r>
        <w:br/>
      </w:r>
      <w:r>
        <w:rPr>
          <w:rFonts w:ascii="Times New Roman"/>
          <w:b w:val="false"/>
          <w:i w:val="false"/>
          <w:color w:val="000000"/>
          <w:sz w:val="28"/>
        </w:rPr>
        <w:t xml:space="preserve">
     мының гидроаэрозолi </w:t>
      </w:r>
      <w:r>
        <w:br/>
      </w:r>
      <w:r>
        <w:rPr>
          <w:rFonts w:ascii="Times New Roman"/>
          <w:b w:val="false"/>
          <w:i w:val="false"/>
          <w:color w:val="000000"/>
          <w:sz w:val="28"/>
        </w:rPr>
        <w:t xml:space="preserve">
     (синтетикалық каталитикалық </w:t>
      </w:r>
      <w:r>
        <w:br/>
      </w:r>
      <w:r>
        <w:rPr>
          <w:rFonts w:ascii="Times New Roman"/>
          <w:b w:val="false"/>
          <w:i w:val="false"/>
          <w:color w:val="000000"/>
          <w:sz w:val="28"/>
        </w:rPr>
        <w:t xml:space="preserve">
     мынандай полимерленуден </w:t>
      </w:r>
      <w:r>
        <w:br/>
      </w:r>
      <w:r>
        <w:rPr>
          <w:rFonts w:ascii="Times New Roman"/>
          <w:b w:val="false"/>
          <w:i w:val="false"/>
          <w:color w:val="000000"/>
          <w:sz w:val="28"/>
        </w:rPr>
        <w:t xml:space="preserve">
     болатын көксағыздар </w:t>
      </w:r>
      <w:r>
        <w:br/>
      </w:r>
      <w:r>
        <w:rPr>
          <w:rFonts w:ascii="Times New Roman"/>
          <w:b w:val="false"/>
          <w:i w:val="false"/>
          <w:color w:val="000000"/>
          <w:sz w:val="28"/>
        </w:rPr>
        <w:t xml:space="preserve">
     өндiрiсi: дивинил, изопен. </w:t>
      </w:r>
      <w:r>
        <w:br/>
      </w:r>
      <w:r>
        <w:rPr>
          <w:rFonts w:ascii="Times New Roman"/>
          <w:b w:val="false"/>
          <w:i w:val="false"/>
          <w:color w:val="000000"/>
          <w:sz w:val="28"/>
        </w:rPr>
        <w:t xml:space="preserve">
     таннан жасалған изопропен. </w:t>
      </w:r>
      <w:r>
        <w:br/>
      </w:r>
      <w:r>
        <w:rPr>
          <w:rFonts w:ascii="Times New Roman"/>
          <w:b w:val="false"/>
          <w:i w:val="false"/>
          <w:color w:val="000000"/>
          <w:sz w:val="28"/>
        </w:rPr>
        <w:t xml:space="preserve">
     нен, (қолданылған коррозия </w:t>
      </w:r>
      <w:r>
        <w:br/>
      </w:r>
      <w:r>
        <w:rPr>
          <w:rFonts w:ascii="Times New Roman"/>
          <w:b w:val="false"/>
          <w:i w:val="false"/>
          <w:color w:val="000000"/>
          <w:sz w:val="28"/>
        </w:rPr>
        <w:t xml:space="preserve">
     ингибиторы - үш бiрдей </w:t>
      </w:r>
      <w:r>
        <w:br/>
      </w:r>
      <w:r>
        <w:rPr>
          <w:rFonts w:ascii="Times New Roman"/>
          <w:b w:val="false"/>
          <w:i w:val="false"/>
          <w:color w:val="000000"/>
          <w:sz w:val="28"/>
        </w:rPr>
        <w:t xml:space="preserve">
     хром-мырыш-фосфатты                                 0,004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ингибитор)                                            (4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249  Құрамында қайнау температу. </w:t>
      </w:r>
      <w:r>
        <w:br/>
      </w:r>
      <w:r>
        <w:rPr>
          <w:rFonts w:ascii="Times New Roman"/>
          <w:b w:val="false"/>
          <w:i w:val="false"/>
          <w:color w:val="000000"/>
          <w:sz w:val="28"/>
        </w:rPr>
        <w:t xml:space="preserve">
     расы 200С-ға дейiн болып, </w:t>
      </w:r>
      <w:r>
        <w:br/>
      </w:r>
      <w:r>
        <w:rPr>
          <w:rFonts w:ascii="Times New Roman"/>
          <w:b w:val="false"/>
          <w:i w:val="false"/>
          <w:color w:val="000000"/>
          <w:sz w:val="28"/>
        </w:rPr>
        <w:t xml:space="preserve">
     күрделi түрде тотығатын </w:t>
      </w:r>
      <w:r>
        <w:br/>
      </w:r>
      <w:r>
        <w:rPr>
          <w:rFonts w:ascii="Times New Roman"/>
          <w:b w:val="false"/>
          <w:i w:val="false"/>
          <w:color w:val="000000"/>
          <w:sz w:val="28"/>
        </w:rPr>
        <w:t xml:space="preserve">
     органикалық қосындылары бар </w:t>
      </w:r>
      <w:r>
        <w:br/>
      </w:r>
      <w:r>
        <w:rPr>
          <w:rFonts w:ascii="Times New Roman"/>
          <w:b w:val="false"/>
          <w:i w:val="false"/>
          <w:color w:val="000000"/>
          <w:sz w:val="28"/>
        </w:rPr>
        <w:t xml:space="preserve">
     тазартылған қалалық және </w:t>
      </w:r>
      <w:r>
        <w:br/>
      </w:r>
      <w:r>
        <w:rPr>
          <w:rFonts w:ascii="Times New Roman"/>
          <w:b w:val="false"/>
          <w:i w:val="false"/>
          <w:color w:val="000000"/>
          <w:sz w:val="28"/>
        </w:rPr>
        <w:t xml:space="preserve">
     өндiрiстiк ағын суының </w:t>
      </w:r>
      <w:r>
        <w:br/>
      </w:r>
      <w:r>
        <w:rPr>
          <w:rFonts w:ascii="Times New Roman"/>
          <w:b w:val="false"/>
          <w:i w:val="false"/>
          <w:color w:val="000000"/>
          <w:sz w:val="28"/>
        </w:rPr>
        <w:t xml:space="preserve">
     негiзiндегi су айналымының </w:t>
      </w:r>
      <w:r>
        <w:br/>
      </w:r>
      <w:r>
        <w:rPr>
          <w:rFonts w:ascii="Times New Roman"/>
          <w:b w:val="false"/>
          <w:i w:val="false"/>
          <w:color w:val="000000"/>
          <w:sz w:val="28"/>
        </w:rPr>
        <w:t xml:space="preserve">
     гидроаэрозолi (мынандай </w:t>
      </w:r>
      <w:r>
        <w:br/>
      </w:r>
      <w:r>
        <w:rPr>
          <w:rFonts w:ascii="Times New Roman"/>
          <w:b w:val="false"/>
          <w:i w:val="false"/>
          <w:color w:val="000000"/>
          <w:sz w:val="28"/>
        </w:rPr>
        <w:t xml:space="preserve">
     каталикалық полимерленудегi </w:t>
      </w:r>
      <w:r>
        <w:br/>
      </w:r>
      <w:r>
        <w:rPr>
          <w:rFonts w:ascii="Times New Roman"/>
          <w:b w:val="false"/>
          <w:i w:val="false"/>
          <w:color w:val="000000"/>
          <w:sz w:val="28"/>
        </w:rPr>
        <w:t xml:space="preserve">
     синтетикалық көксағыздар. </w:t>
      </w:r>
      <w:r>
        <w:br/>
      </w:r>
      <w:r>
        <w:rPr>
          <w:rFonts w:ascii="Times New Roman"/>
          <w:b w:val="false"/>
          <w:i w:val="false"/>
          <w:color w:val="000000"/>
          <w:sz w:val="28"/>
        </w:rPr>
        <w:t xml:space="preserve">
     дың өндрiсi: дивинил және </w:t>
      </w:r>
      <w:r>
        <w:br/>
      </w:r>
      <w:r>
        <w:rPr>
          <w:rFonts w:ascii="Times New Roman"/>
          <w:b w:val="false"/>
          <w:i w:val="false"/>
          <w:color w:val="000000"/>
          <w:sz w:val="28"/>
        </w:rPr>
        <w:t xml:space="preserve">
     изопентанның изопренi, </w:t>
      </w:r>
      <w:r>
        <w:br/>
      </w:r>
      <w:r>
        <w:rPr>
          <w:rFonts w:ascii="Times New Roman"/>
          <w:b w:val="false"/>
          <w:i w:val="false"/>
          <w:color w:val="000000"/>
          <w:sz w:val="28"/>
        </w:rPr>
        <w:t xml:space="preserve">
     (қолданылған коррозия </w:t>
      </w:r>
      <w:r>
        <w:br/>
      </w:r>
      <w:r>
        <w:rPr>
          <w:rFonts w:ascii="Times New Roman"/>
          <w:b w:val="false"/>
          <w:i w:val="false"/>
          <w:color w:val="000000"/>
          <w:sz w:val="28"/>
        </w:rPr>
        <w:t xml:space="preserve">
     ингибиторы - үш бiрдей </w:t>
      </w:r>
      <w:r>
        <w:br/>
      </w:r>
      <w:r>
        <w:rPr>
          <w:rFonts w:ascii="Times New Roman"/>
          <w:b w:val="false"/>
          <w:i w:val="false"/>
          <w:color w:val="000000"/>
          <w:sz w:val="28"/>
        </w:rPr>
        <w:t xml:space="preserve">
     хром-мырыш-фосфатты                                  0,01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ингибитор)                                           (10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250  Тазартылған қалалық ағын </w:t>
      </w:r>
      <w:r>
        <w:br/>
      </w:r>
      <w:r>
        <w:rPr>
          <w:rFonts w:ascii="Times New Roman"/>
          <w:b w:val="false"/>
          <w:i w:val="false"/>
          <w:color w:val="000000"/>
          <w:sz w:val="28"/>
        </w:rPr>
        <w:t xml:space="preserve">
     суы негiзiндегi, құрамында </w:t>
      </w:r>
      <w:r>
        <w:br/>
      </w:r>
      <w:r>
        <w:rPr>
          <w:rFonts w:ascii="Times New Roman"/>
          <w:b w:val="false"/>
          <w:i w:val="false"/>
          <w:color w:val="000000"/>
          <w:sz w:val="28"/>
        </w:rPr>
        <w:t xml:space="preserve">
     аса жоғары тұзы бар </w:t>
      </w:r>
      <w:r>
        <w:br/>
      </w:r>
      <w:r>
        <w:rPr>
          <w:rFonts w:ascii="Times New Roman"/>
          <w:b w:val="false"/>
          <w:i w:val="false"/>
          <w:color w:val="000000"/>
          <w:sz w:val="28"/>
        </w:rPr>
        <w:t xml:space="preserve">
     (6г/л-ге дейiн) су </w:t>
      </w:r>
      <w:r>
        <w:br/>
      </w:r>
      <w:r>
        <w:rPr>
          <w:rFonts w:ascii="Times New Roman"/>
          <w:b w:val="false"/>
          <w:i w:val="false"/>
          <w:color w:val="000000"/>
          <w:sz w:val="28"/>
        </w:rPr>
        <w:t xml:space="preserve">
     айналымының гидроаэрозолi </w:t>
      </w:r>
      <w:r>
        <w:br/>
      </w:r>
      <w:r>
        <w:rPr>
          <w:rFonts w:ascii="Times New Roman"/>
          <w:b w:val="false"/>
          <w:i w:val="false"/>
          <w:color w:val="000000"/>
          <w:sz w:val="28"/>
        </w:rPr>
        <w:t xml:space="preserve">
     (қолданылған коррозия </w:t>
      </w:r>
      <w:r>
        <w:br/>
      </w:r>
      <w:r>
        <w:rPr>
          <w:rFonts w:ascii="Times New Roman"/>
          <w:b w:val="false"/>
          <w:i w:val="false"/>
          <w:color w:val="000000"/>
          <w:sz w:val="28"/>
        </w:rPr>
        <w:t xml:space="preserve">
     ингибиторы - үш бiрдей </w:t>
      </w:r>
      <w:r>
        <w:br/>
      </w:r>
      <w:r>
        <w:rPr>
          <w:rFonts w:ascii="Times New Roman"/>
          <w:b w:val="false"/>
          <w:i w:val="false"/>
          <w:color w:val="000000"/>
          <w:sz w:val="28"/>
        </w:rPr>
        <w:t xml:space="preserve">
     хром-мырыш-фосфатты                                 0,01 мл/м </w:t>
      </w:r>
      <w:r>
        <w:rPr>
          <w:rFonts w:ascii="Times New Roman"/>
          <w:b w:val="false"/>
          <w:i w:val="false"/>
          <w:color w:val="000000"/>
          <w:vertAlign w:val="superscript"/>
        </w:rPr>
        <w:t xml:space="preserve">3 </w:t>
      </w:r>
      <w:r>
        <w:br/>
      </w:r>
      <w:r>
        <w:rPr>
          <w:rFonts w:ascii="Times New Roman"/>
          <w:b w:val="false"/>
          <w:i w:val="false"/>
          <w:color w:val="000000"/>
          <w:sz w:val="28"/>
        </w:rPr>
        <w:t xml:space="preserve">
     ингибитор)                                          (10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251  2-Гидроксибензой қышқылы    69-72-7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p>
    <w:p>
      <w:pPr>
        <w:spacing w:after="0"/>
        <w:ind w:left="0"/>
        <w:jc w:val="both"/>
      </w:pPr>
      <w:r>
        <w:rPr>
          <w:rFonts w:ascii="Times New Roman"/>
          <w:b w:val="false"/>
          <w:i w:val="false"/>
          <w:color w:val="000000"/>
          <w:sz w:val="28"/>
        </w:rPr>
        <w:t xml:space="preserve">252  Натрий 4-Гидроксибутаноаты  2013-26-5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NаО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253  1-Гидрокси-4-[1''гидрокси- </w:t>
      </w:r>
      <w:r>
        <w:br/>
      </w:r>
      <w:r>
        <w:rPr>
          <w:rFonts w:ascii="Times New Roman"/>
          <w:b w:val="false"/>
          <w:i w:val="false"/>
          <w:color w:val="000000"/>
          <w:sz w:val="28"/>
        </w:rPr>
        <w:t xml:space="preserve">
     3'',6-дисульфо-8-ацетиламино </w:t>
      </w:r>
      <w:r>
        <w:br/>
      </w:r>
      <w:r>
        <w:rPr>
          <w:rFonts w:ascii="Times New Roman"/>
          <w:b w:val="false"/>
          <w:i w:val="false"/>
          <w:color w:val="000000"/>
          <w:sz w:val="28"/>
        </w:rPr>
        <w:t xml:space="preserve">
     -2-нафто) -4-фенокси]-2- </w:t>
      </w:r>
      <w:r>
        <w:br/>
      </w:r>
      <w:r>
        <w:rPr>
          <w:rFonts w:ascii="Times New Roman"/>
          <w:b w:val="false"/>
          <w:i w:val="false"/>
          <w:color w:val="000000"/>
          <w:sz w:val="28"/>
        </w:rPr>
        <w:t xml:space="preserve">
     нафтой қышқылының 3-(2',4'- </w:t>
      </w:r>
      <w:r>
        <w:br/>
      </w:r>
      <w:r>
        <w:rPr>
          <w:rFonts w:ascii="Times New Roman"/>
          <w:b w:val="false"/>
          <w:i w:val="false"/>
          <w:color w:val="000000"/>
          <w:sz w:val="28"/>
        </w:rPr>
        <w:t xml:space="preserve">
     ди-трет-амил-фенокси- </w:t>
      </w:r>
      <w:r>
        <w:br/>
      </w:r>
      <w:r>
        <w:rPr>
          <w:rFonts w:ascii="Times New Roman"/>
          <w:b w:val="false"/>
          <w:i w:val="false"/>
          <w:color w:val="000000"/>
          <w:sz w:val="28"/>
        </w:rPr>
        <w:t xml:space="preserve">
     бутиламид)                                                 0,1 </w:t>
      </w:r>
      <w:r>
        <w:br/>
      </w:r>
      <w:r>
        <w:rPr>
          <w:rFonts w:ascii="Times New Roman"/>
          <w:b w:val="false"/>
          <w:i w:val="false"/>
          <w:color w:val="000000"/>
          <w:sz w:val="28"/>
        </w:rPr>
        <w:t xml:space="preserve">
254  4-(2-Гидрокси-3-изопро. </w:t>
      </w:r>
      <w:r>
        <w:br/>
      </w:r>
      <w:r>
        <w:rPr>
          <w:rFonts w:ascii="Times New Roman"/>
          <w:b w:val="false"/>
          <w:i w:val="false"/>
          <w:color w:val="000000"/>
          <w:sz w:val="28"/>
        </w:rPr>
        <w:t xml:space="preserve">
     пиламино) пропоксифенила. </w:t>
      </w:r>
      <w:r>
        <w:br/>
      </w:r>
      <w:r>
        <w:rPr>
          <w:rFonts w:ascii="Times New Roman"/>
          <w:b w:val="false"/>
          <w:i w:val="false"/>
          <w:color w:val="000000"/>
          <w:sz w:val="28"/>
        </w:rPr>
        <w:t xml:space="preserve">
     цет-амид                    29122-68-7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255  Гидроксиимин сірке қышқылы. </w:t>
      </w:r>
      <w:r>
        <w:br/>
      </w:r>
      <w:r>
        <w:rPr>
          <w:rFonts w:ascii="Times New Roman"/>
          <w:b w:val="false"/>
          <w:i w:val="false"/>
          <w:color w:val="000000"/>
          <w:sz w:val="28"/>
        </w:rPr>
        <w:t xml:space="preserve">
     ның 3-(3-диметиламино)- </w:t>
      </w:r>
      <w:r>
        <w:br/>
      </w:r>
      <w:r>
        <w:rPr>
          <w:rFonts w:ascii="Times New Roman"/>
          <w:b w:val="false"/>
          <w:i w:val="false"/>
          <w:color w:val="000000"/>
          <w:sz w:val="28"/>
        </w:rPr>
        <w:t xml:space="preserve">
     пропил-амид, дигидрохлоридi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0,005 </w:t>
      </w:r>
      <w:r>
        <w:br/>
      </w:r>
      <w:r>
        <w:rPr>
          <w:rFonts w:ascii="Times New Roman"/>
          <w:b w:val="false"/>
          <w:i w:val="false"/>
          <w:color w:val="000000"/>
          <w:sz w:val="28"/>
        </w:rPr>
        <w:t xml:space="preserve">
256  2-Гидрокси-1-метилбензол    95-48-7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0,02 </w:t>
      </w:r>
      <w:r>
        <w:br/>
      </w:r>
      <w:r>
        <w:rPr>
          <w:rFonts w:ascii="Times New Roman"/>
          <w:b w:val="false"/>
          <w:i w:val="false"/>
          <w:color w:val="000000"/>
          <w:sz w:val="28"/>
        </w:rPr>
        <w:t xml:space="preserve">
257  3-Гидрокси-1-метилбензол    108-39-4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0,028 </w:t>
      </w:r>
      <w:r>
        <w:br/>
      </w:r>
      <w:r>
        <w:rPr>
          <w:rFonts w:ascii="Times New Roman"/>
          <w:b w:val="false"/>
          <w:i w:val="false"/>
          <w:color w:val="000000"/>
          <w:sz w:val="28"/>
        </w:rPr>
        <w:t xml:space="preserve">
258  4-Гидрокси-1-метилбензол    106-44-5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0,02 </w:t>
      </w:r>
      <w:r>
        <w:br/>
      </w:r>
      <w:r>
        <w:rPr>
          <w:rFonts w:ascii="Times New Roman"/>
          <w:b w:val="false"/>
          <w:i w:val="false"/>
          <w:color w:val="000000"/>
          <w:sz w:val="28"/>
        </w:rPr>
        <w:t xml:space="preserve">
259  N-[1-(Гидроксиметил)-2-(4- </w:t>
      </w:r>
      <w:r>
        <w:br/>
      </w:r>
      <w:r>
        <w:rPr>
          <w:rFonts w:ascii="Times New Roman"/>
          <w:b w:val="false"/>
          <w:i w:val="false"/>
          <w:color w:val="000000"/>
          <w:sz w:val="28"/>
        </w:rPr>
        <w:t xml:space="preserve">
     нитрофенил)-2-оксоэтил] </w:t>
      </w:r>
      <w:r>
        <w:br/>
      </w:r>
      <w:r>
        <w:rPr>
          <w:rFonts w:ascii="Times New Roman"/>
          <w:b w:val="false"/>
          <w:i w:val="false"/>
          <w:color w:val="000000"/>
          <w:sz w:val="28"/>
        </w:rPr>
        <w:t xml:space="preserve">
     -ацетамид                   3123-15-5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      0,01 </w:t>
      </w:r>
      <w:r>
        <w:br/>
      </w:r>
      <w:r>
        <w:rPr>
          <w:rFonts w:ascii="Times New Roman"/>
          <w:b w:val="false"/>
          <w:i w:val="false"/>
          <w:color w:val="000000"/>
          <w:sz w:val="28"/>
        </w:rPr>
        <w:t xml:space="preserve">
260  4-Гидрокси-4-метилпентан- </w:t>
      </w:r>
      <w:r>
        <w:br/>
      </w:r>
      <w:r>
        <w:rPr>
          <w:rFonts w:ascii="Times New Roman"/>
          <w:b w:val="false"/>
          <w:i w:val="false"/>
          <w:color w:val="000000"/>
          <w:sz w:val="28"/>
        </w:rPr>
        <w:t xml:space="preserve">
     2-он                        123-42-2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0,3 </w:t>
      </w:r>
      <w:r>
        <w:br/>
      </w:r>
      <w:r>
        <w:rPr>
          <w:rFonts w:ascii="Times New Roman"/>
          <w:b w:val="false"/>
          <w:i w:val="false"/>
          <w:color w:val="000000"/>
          <w:sz w:val="28"/>
        </w:rPr>
        <w:t xml:space="preserve">
261  N-Гидроксиметил-3-пиридин. </w:t>
      </w:r>
      <w:r>
        <w:br/>
      </w:r>
      <w:r>
        <w:rPr>
          <w:rFonts w:ascii="Times New Roman"/>
          <w:b w:val="false"/>
          <w:i w:val="false"/>
          <w:color w:val="000000"/>
          <w:sz w:val="28"/>
        </w:rPr>
        <w:t xml:space="preserve">
     карбоксамид                 3569-99-1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262  2-Гидрокси-2-метилпропан </w:t>
      </w:r>
      <w:r>
        <w:br/>
      </w:r>
      <w:r>
        <w:rPr>
          <w:rFonts w:ascii="Times New Roman"/>
          <w:b w:val="false"/>
          <w:i w:val="false"/>
          <w:color w:val="000000"/>
          <w:sz w:val="28"/>
        </w:rPr>
        <w:t xml:space="preserve">
     қышқылының нитрилі          75-86-5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0,01 </w:t>
      </w:r>
      <w:r>
        <w:br/>
      </w:r>
      <w:r>
        <w:rPr>
          <w:rFonts w:ascii="Times New Roman"/>
          <w:b w:val="false"/>
          <w:i w:val="false"/>
          <w:color w:val="000000"/>
          <w:sz w:val="28"/>
        </w:rPr>
        <w:t xml:space="preserve">
263  4-Гидрокси-3-метоксибен. </w:t>
      </w:r>
      <w:r>
        <w:br/>
      </w:r>
      <w:r>
        <w:rPr>
          <w:rFonts w:ascii="Times New Roman"/>
          <w:b w:val="false"/>
          <w:i w:val="false"/>
          <w:color w:val="000000"/>
          <w:sz w:val="28"/>
        </w:rPr>
        <w:t xml:space="preserve">
     зальдегид                   121-35-5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264  1-Гидрокси-4-метоксибензол  150-76-5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0,015 </w:t>
      </w:r>
      <w:r>
        <w:br/>
      </w:r>
      <w:r>
        <w:rPr>
          <w:rFonts w:ascii="Times New Roman"/>
          <w:b w:val="false"/>
          <w:i w:val="false"/>
          <w:color w:val="000000"/>
          <w:sz w:val="28"/>
        </w:rPr>
        <w:t xml:space="preserve">
265  2-Гидрокси-5-[[4,6-метокси </w:t>
      </w:r>
      <w:r>
        <w:br/>
      </w:r>
      <w:r>
        <w:rPr>
          <w:rFonts w:ascii="Times New Roman"/>
          <w:b w:val="false"/>
          <w:i w:val="false"/>
          <w:color w:val="000000"/>
          <w:sz w:val="28"/>
        </w:rPr>
        <w:t xml:space="preserve">
     -3-пиридазинил)амино]- </w:t>
      </w:r>
      <w:r>
        <w:br/>
      </w:r>
      <w:r>
        <w:rPr>
          <w:rFonts w:ascii="Times New Roman"/>
          <w:b w:val="false"/>
          <w:i w:val="false"/>
          <w:color w:val="000000"/>
          <w:sz w:val="28"/>
        </w:rPr>
        <w:t xml:space="preserve">
     сульфонил] фенил]азо] </w:t>
      </w:r>
      <w:r>
        <w:br/>
      </w:r>
      <w:r>
        <w:rPr>
          <w:rFonts w:ascii="Times New Roman"/>
          <w:b w:val="false"/>
          <w:i w:val="false"/>
          <w:color w:val="000000"/>
          <w:sz w:val="28"/>
        </w:rPr>
        <w:t xml:space="preserve">
     бензой қышқылы              22933-72-8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S     0,01 </w:t>
      </w:r>
      <w:r>
        <w:br/>
      </w:r>
      <w:r>
        <w:rPr>
          <w:rFonts w:ascii="Times New Roman"/>
          <w:b w:val="false"/>
          <w:i w:val="false"/>
          <w:color w:val="000000"/>
          <w:sz w:val="28"/>
        </w:rPr>
        <w:t xml:space="preserve">
266  4-Гидроокси-3-метокси-1 </w:t>
      </w:r>
      <w:r>
        <w:br/>
      </w:r>
      <w:r>
        <w:rPr>
          <w:rFonts w:ascii="Times New Roman"/>
          <w:b w:val="false"/>
          <w:i w:val="false"/>
          <w:color w:val="000000"/>
          <w:sz w:val="28"/>
        </w:rPr>
        <w:t xml:space="preserve">
     -пропенилбензол             97-54-1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267  3-Гидрокси-N-1-нафталенил- </w:t>
      </w:r>
      <w:r>
        <w:br/>
      </w:r>
      <w:r>
        <w:rPr>
          <w:rFonts w:ascii="Times New Roman"/>
          <w:b w:val="false"/>
          <w:i w:val="false"/>
          <w:color w:val="000000"/>
          <w:sz w:val="28"/>
        </w:rPr>
        <w:t xml:space="preserve">
     2-нафталинкарбоксамид       132-68-3     С </w:t>
      </w:r>
      <w:r>
        <w:rPr>
          <w:rFonts w:ascii="Times New Roman"/>
          <w:b w:val="false"/>
          <w:i w:val="false"/>
          <w:color w:val="000000"/>
          <w:vertAlign w:val="subscript"/>
        </w:rPr>
        <w:t xml:space="preserve">21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268  1-Гидрокси-2-нафтой қышқылы 86-48-6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269  1-Гидрокси-2-нафтой </w:t>
      </w:r>
      <w:r>
        <w:br/>
      </w:r>
      <w:r>
        <w:rPr>
          <w:rFonts w:ascii="Times New Roman"/>
          <w:b w:val="false"/>
          <w:i w:val="false"/>
          <w:color w:val="000000"/>
          <w:sz w:val="28"/>
        </w:rPr>
        <w:t xml:space="preserve">
     қышқылының [3-(2,4-ди-трет </w:t>
      </w:r>
      <w:r>
        <w:br/>
      </w:r>
      <w:r>
        <w:rPr>
          <w:rFonts w:ascii="Times New Roman"/>
          <w:b w:val="false"/>
          <w:i w:val="false"/>
          <w:color w:val="000000"/>
          <w:sz w:val="28"/>
        </w:rPr>
        <w:t xml:space="preserve">
     -амил)-фенокси] бутиламидi                               0,1 </w:t>
      </w:r>
      <w:r>
        <w:br/>
      </w:r>
      <w:r>
        <w:rPr>
          <w:rFonts w:ascii="Times New Roman"/>
          <w:b w:val="false"/>
          <w:i w:val="false"/>
          <w:color w:val="000000"/>
          <w:sz w:val="28"/>
        </w:rPr>
        <w:t xml:space="preserve">
270  1-Гидрокси-4-нитрофенол     100-02-7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0,003 </w:t>
      </w:r>
      <w:r>
        <w:br/>
      </w:r>
      <w:r>
        <w:rPr>
          <w:rFonts w:ascii="Times New Roman"/>
          <w:b w:val="false"/>
          <w:i w:val="false"/>
          <w:color w:val="000000"/>
          <w:sz w:val="28"/>
        </w:rPr>
        <w:t xml:space="preserve">
271  5-Гидроксипентан-2-он       1071-73-4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0,07 </w:t>
      </w:r>
      <w:r>
        <w:br/>
      </w:r>
      <w:r>
        <w:rPr>
          <w:rFonts w:ascii="Times New Roman"/>
          <w:b w:val="false"/>
          <w:i w:val="false"/>
          <w:color w:val="000000"/>
          <w:sz w:val="28"/>
        </w:rPr>
        <w:t xml:space="preserve">
272  4-Гидрокси-L-пролин         51-35-4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0,7 </w:t>
      </w:r>
      <w:r>
        <w:br/>
      </w:r>
      <w:r>
        <w:rPr>
          <w:rFonts w:ascii="Times New Roman"/>
          <w:b w:val="false"/>
          <w:i w:val="false"/>
          <w:color w:val="000000"/>
          <w:sz w:val="28"/>
        </w:rPr>
        <w:t xml:space="preserve">
273  Темір 2-Гидроксипропаноаты  5905-52-2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FеО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274  Кальций 2-Гидроксипро. </w:t>
      </w:r>
      <w:r>
        <w:br/>
      </w:r>
      <w:r>
        <w:rPr>
          <w:rFonts w:ascii="Times New Roman"/>
          <w:b w:val="false"/>
          <w:i w:val="false"/>
          <w:color w:val="000000"/>
          <w:sz w:val="28"/>
        </w:rPr>
        <w:t xml:space="preserve">
     паноаты                     814-80-2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СаО </w:t>
      </w:r>
      <w:r>
        <w:rPr>
          <w:rFonts w:ascii="Times New Roman"/>
          <w:b w:val="false"/>
          <w:i w:val="false"/>
          <w:color w:val="000000"/>
          <w:vertAlign w:val="subscript"/>
        </w:rPr>
        <w:t xml:space="preserve">3 </w:t>
      </w:r>
      <w:r>
        <w:rPr>
          <w:rFonts w:ascii="Times New Roman"/>
          <w:b w:val="false"/>
          <w:i w:val="false"/>
          <w:color w:val="000000"/>
          <w:sz w:val="28"/>
        </w:rPr>
        <w:t xml:space="preserve">        0,25 </w:t>
      </w:r>
      <w:r>
        <w:br/>
      </w:r>
      <w:r>
        <w:rPr>
          <w:rFonts w:ascii="Times New Roman"/>
          <w:b w:val="false"/>
          <w:i w:val="false"/>
          <w:color w:val="000000"/>
          <w:sz w:val="28"/>
        </w:rPr>
        <w:t xml:space="preserve">
275  L-2-Гидроксипропан қышқылы  79-33-4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276  2-Гидроксипропан-1,2,3- </w:t>
      </w:r>
      <w:r>
        <w:br/>
      </w:r>
      <w:r>
        <w:rPr>
          <w:rFonts w:ascii="Times New Roman"/>
          <w:b w:val="false"/>
          <w:i w:val="false"/>
          <w:color w:val="000000"/>
          <w:sz w:val="28"/>
        </w:rPr>
        <w:t xml:space="preserve">
     трикарбон қышқылы           77-92-9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0,3 </w:t>
      </w:r>
      <w:r>
        <w:br/>
      </w:r>
      <w:r>
        <w:rPr>
          <w:rFonts w:ascii="Times New Roman"/>
          <w:b w:val="false"/>
          <w:i w:val="false"/>
          <w:color w:val="000000"/>
          <w:sz w:val="28"/>
        </w:rPr>
        <w:t xml:space="preserve">
277  1-Гидроксипроп-2-енил       15338-29-1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О          0,02 </w:t>
      </w:r>
      <w:r>
        <w:br/>
      </w:r>
      <w:r>
        <w:rPr>
          <w:rFonts w:ascii="Times New Roman"/>
          <w:b w:val="false"/>
          <w:i w:val="false"/>
          <w:color w:val="000000"/>
          <w:sz w:val="28"/>
        </w:rPr>
        <w:t xml:space="preserve">
278  1-Гидрокси-1,2,3,4- </w:t>
      </w:r>
      <w:r>
        <w:br/>
      </w:r>
      <w:r>
        <w:rPr>
          <w:rFonts w:ascii="Times New Roman"/>
          <w:b w:val="false"/>
          <w:i w:val="false"/>
          <w:color w:val="000000"/>
          <w:sz w:val="28"/>
        </w:rPr>
        <w:t xml:space="preserve">
     тетрагидронафталин          529-35-1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0,003 </w:t>
      </w:r>
      <w:r>
        <w:br/>
      </w:r>
      <w:r>
        <w:rPr>
          <w:rFonts w:ascii="Times New Roman"/>
          <w:b w:val="false"/>
          <w:i w:val="false"/>
          <w:color w:val="000000"/>
          <w:sz w:val="28"/>
        </w:rPr>
        <w:t xml:space="preserve">
279  4-Гидроксифенилацетамид     1713-85-5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СlO3        0,01 </w:t>
      </w:r>
      <w:r>
        <w:br/>
      </w:r>
      <w:r>
        <w:rPr>
          <w:rFonts w:ascii="Times New Roman"/>
          <w:b w:val="false"/>
          <w:i w:val="false"/>
          <w:color w:val="000000"/>
          <w:sz w:val="28"/>
        </w:rPr>
        <w:t xml:space="preserve">
280  4-Гидроксифенил сірке </w:t>
      </w:r>
      <w:r>
        <w:br/>
      </w:r>
      <w:r>
        <w:rPr>
          <w:rFonts w:ascii="Times New Roman"/>
          <w:b w:val="false"/>
          <w:i w:val="false"/>
          <w:color w:val="000000"/>
          <w:sz w:val="28"/>
        </w:rPr>
        <w:t xml:space="preserve">
     қышқылы                     156-38-7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281  4-Гидроксифенил сірке </w:t>
      </w:r>
      <w:r>
        <w:br/>
      </w:r>
      <w:r>
        <w:rPr>
          <w:rFonts w:ascii="Times New Roman"/>
          <w:b w:val="false"/>
          <w:i w:val="false"/>
          <w:color w:val="000000"/>
          <w:sz w:val="28"/>
        </w:rPr>
        <w:t xml:space="preserve">
     қышқылының амиді            17194-82-0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282  (1-Гидроксиэтенил) </w:t>
      </w:r>
      <w:r>
        <w:br/>
      </w:r>
      <w:r>
        <w:rPr>
          <w:rFonts w:ascii="Times New Roman"/>
          <w:b w:val="false"/>
          <w:i w:val="false"/>
          <w:color w:val="000000"/>
          <w:sz w:val="28"/>
        </w:rPr>
        <w:t xml:space="preserve">
     дифосфонат тринатрий        2666-14-0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Nа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283  1-Гидроксиэтилидендифосфон </w:t>
      </w:r>
      <w:r>
        <w:br/>
      </w:r>
      <w:r>
        <w:rPr>
          <w:rFonts w:ascii="Times New Roman"/>
          <w:b w:val="false"/>
          <w:i w:val="false"/>
          <w:color w:val="000000"/>
          <w:sz w:val="28"/>
        </w:rPr>
        <w:t xml:space="preserve">
     қышқылы                     2809-21-4    С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7 </w:t>
      </w:r>
      <w:r>
        <w:rPr>
          <w:rFonts w:ascii="Times New Roman"/>
          <w:b w:val="false"/>
          <w:i w:val="false"/>
          <w:color w:val="000000"/>
          <w:sz w:val="28"/>
        </w:rPr>
        <w:t xml:space="preserve">P </w:t>
      </w:r>
      <w:r>
        <w:rPr>
          <w:rFonts w:ascii="Times New Roman"/>
          <w:b w:val="false"/>
          <w:i w:val="false"/>
          <w:color w:val="000000"/>
          <w:vertAlign w:val="subscript"/>
        </w:rPr>
        <w:t xml:space="preserve">2 </w:t>
      </w:r>
      <w:r>
        <w:rPr>
          <w:rFonts w:ascii="Times New Roman"/>
          <w:b w:val="false"/>
          <w:i w:val="false"/>
          <w:color w:val="000000"/>
          <w:sz w:val="28"/>
        </w:rPr>
        <w:t xml:space="preserve">         0,04 </w:t>
      </w:r>
      <w:r>
        <w:br/>
      </w:r>
      <w:r>
        <w:rPr>
          <w:rFonts w:ascii="Times New Roman"/>
          <w:b w:val="false"/>
          <w:i w:val="false"/>
          <w:color w:val="000000"/>
          <w:sz w:val="28"/>
        </w:rPr>
        <w:t xml:space="preserve">
284  1-Гидроксиэтилидендифосфон </w:t>
      </w:r>
      <w:r>
        <w:br/>
      </w:r>
      <w:r>
        <w:rPr>
          <w:rFonts w:ascii="Times New Roman"/>
          <w:b w:val="false"/>
          <w:i w:val="false"/>
          <w:color w:val="000000"/>
          <w:sz w:val="28"/>
        </w:rPr>
        <w:t xml:space="preserve">
     қышқылының калий тұзы       29329-71-3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КO </w:t>
      </w:r>
      <w:r>
        <w:rPr>
          <w:rFonts w:ascii="Times New Roman"/>
          <w:b w:val="false"/>
          <w:i w:val="false"/>
          <w:color w:val="000000"/>
          <w:vertAlign w:val="subscript"/>
        </w:rPr>
        <w:t xml:space="preserve">7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285  Крахмалдың 2-Гидроксиэтил </w:t>
      </w:r>
      <w:r>
        <w:br/>
      </w:r>
      <w:r>
        <w:rPr>
          <w:rFonts w:ascii="Times New Roman"/>
          <w:b w:val="false"/>
          <w:i w:val="false"/>
          <w:color w:val="000000"/>
          <w:sz w:val="28"/>
        </w:rPr>
        <w:t xml:space="preserve">
     эфирi                       9005-27-0                     0,1 </w:t>
      </w:r>
      <w:r>
        <w:br/>
      </w:r>
      <w:r>
        <w:rPr>
          <w:rFonts w:ascii="Times New Roman"/>
          <w:b w:val="false"/>
          <w:i w:val="false"/>
          <w:color w:val="000000"/>
          <w:sz w:val="28"/>
        </w:rPr>
        <w:t xml:space="preserve">
286  1-(2-Гидроксиэтил) пиперазин 103-76-4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0,02 </w:t>
      </w:r>
      <w:r>
        <w:br/>
      </w:r>
      <w:r>
        <w:rPr>
          <w:rFonts w:ascii="Times New Roman"/>
          <w:b w:val="false"/>
          <w:i w:val="false"/>
          <w:color w:val="000000"/>
          <w:sz w:val="28"/>
        </w:rPr>
        <w:t xml:space="preserve">
287  2-Гидроксиэтилтриметилам. </w:t>
      </w:r>
      <w:r>
        <w:br/>
      </w:r>
      <w:r>
        <w:rPr>
          <w:rFonts w:ascii="Times New Roman"/>
          <w:b w:val="false"/>
          <w:i w:val="false"/>
          <w:color w:val="000000"/>
          <w:sz w:val="28"/>
        </w:rPr>
        <w:t xml:space="preserve">
     моний хлоридi                67-48-1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ClNO         0,1 </w:t>
      </w:r>
      <w:r>
        <w:br/>
      </w:r>
      <w:r>
        <w:rPr>
          <w:rFonts w:ascii="Times New Roman"/>
          <w:b w:val="false"/>
          <w:i w:val="false"/>
          <w:color w:val="000000"/>
          <w:sz w:val="28"/>
        </w:rPr>
        <w:t xml:space="preserve">
288  2-Гидро-2-перфторметилпер. </w:t>
      </w:r>
      <w:r>
        <w:br/>
      </w:r>
      <w:r>
        <w:rPr>
          <w:rFonts w:ascii="Times New Roman"/>
          <w:b w:val="false"/>
          <w:i w:val="false"/>
          <w:color w:val="000000"/>
          <w:sz w:val="28"/>
        </w:rPr>
        <w:t xml:space="preserve">
     фторбутен-1                              С </w:t>
      </w:r>
      <w:r>
        <w:rPr>
          <w:rFonts w:ascii="Times New Roman"/>
          <w:b w:val="false"/>
          <w:i w:val="false"/>
          <w:color w:val="000000"/>
          <w:vertAlign w:val="subscript"/>
        </w:rPr>
        <w:t xml:space="preserve">5 </w:t>
      </w:r>
      <w:r>
        <w:rPr>
          <w:rFonts w:ascii="Times New Roman"/>
          <w:b w:val="false"/>
          <w:i w:val="false"/>
          <w:color w:val="000000"/>
          <w:sz w:val="28"/>
        </w:rPr>
        <w:t xml:space="preserve">НF </w:t>
      </w:r>
      <w:r>
        <w:rPr>
          <w:rFonts w:ascii="Times New Roman"/>
          <w:b w:val="false"/>
          <w:i w:val="false"/>
          <w:color w:val="000000"/>
          <w:vertAlign w:val="subscript"/>
        </w:rPr>
        <w:t xml:space="preserve">9 </w:t>
      </w:r>
      <w:r>
        <w:rPr>
          <w:rFonts w:ascii="Times New Roman"/>
          <w:b w:val="false"/>
          <w:i w:val="false"/>
          <w:color w:val="000000"/>
          <w:sz w:val="28"/>
        </w:rPr>
        <w:t xml:space="preserve">            0,01 </w:t>
      </w:r>
      <w:r>
        <w:br/>
      </w:r>
      <w:r>
        <w:rPr>
          <w:rFonts w:ascii="Times New Roman"/>
          <w:b w:val="false"/>
          <w:i w:val="false"/>
          <w:color w:val="000000"/>
          <w:sz w:val="28"/>
        </w:rPr>
        <w:t xml:space="preserve">
289  Динатрий гидроцитраты        144-33-2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Na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0,1 </w:t>
      </w:r>
      <w:r>
        <w:br/>
      </w:r>
      <w:r>
        <w:rPr>
          <w:rFonts w:ascii="Times New Roman"/>
          <w:b w:val="false"/>
          <w:i w:val="false"/>
          <w:color w:val="000000"/>
          <w:sz w:val="28"/>
        </w:rPr>
        <w:t xml:space="preserve">
290  L-Гистидин                  71-00-1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291  L-Глицин                    56-40-6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292  Натрий глутаминаты          142-47-2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NNаO </w:t>
      </w:r>
      <w:r>
        <w:rPr>
          <w:rFonts w:ascii="Times New Roman"/>
          <w:b w:val="false"/>
          <w:i w:val="false"/>
          <w:color w:val="000000"/>
          <w:vertAlign w:val="subscript"/>
        </w:rPr>
        <w:t xml:space="preserve">4 </w:t>
      </w:r>
      <w:r>
        <w:rPr>
          <w:rFonts w:ascii="Times New Roman"/>
          <w:b w:val="false"/>
          <w:i w:val="false"/>
          <w:color w:val="000000"/>
          <w:sz w:val="28"/>
        </w:rPr>
        <w:t xml:space="preserve">        0,02 </w:t>
      </w:r>
      <w:r>
        <w:br/>
      </w:r>
      <w:r>
        <w:rPr>
          <w:rFonts w:ascii="Times New Roman"/>
          <w:b w:val="false"/>
          <w:i w:val="false"/>
          <w:color w:val="000000"/>
          <w:sz w:val="28"/>
        </w:rPr>
        <w:t xml:space="preserve">
293  Глюкоза                     50-99-7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294  Д-Глюкон қышқылының </w:t>
      </w:r>
      <w:r>
        <w:br/>
      </w:r>
      <w:r>
        <w:rPr>
          <w:rFonts w:ascii="Times New Roman"/>
          <w:b w:val="false"/>
          <w:i w:val="false"/>
          <w:color w:val="000000"/>
          <w:sz w:val="28"/>
        </w:rPr>
        <w:t xml:space="preserve">
     кальций тұзы                299-28-5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СаO </w:t>
      </w:r>
      <w:r>
        <w:rPr>
          <w:rFonts w:ascii="Times New Roman"/>
          <w:b w:val="false"/>
          <w:i w:val="false"/>
          <w:color w:val="000000"/>
          <w:vertAlign w:val="subscript"/>
        </w:rPr>
        <w:t xml:space="preserve">14 </w:t>
      </w:r>
      <w:r>
        <w:rPr>
          <w:rFonts w:ascii="Times New Roman"/>
          <w:b w:val="false"/>
          <w:i w:val="false"/>
          <w:color w:val="000000"/>
          <w:sz w:val="28"/>
        </w:rPr>
        <w:t xml:space="preserve">       0,25 </w:t>
      </w:r>
      <w:r>
        <w:br/>
      </w:r>
      <w:r>
        <w:rPr>
          <w:rFonts w:ascii="Times New Roman"/>
          <w:b w:val="false"/>
          <w:i w:val="false"/>
          <w:color w:val="000000"/>
          <w:sz w:val="28"/>
        </w:rPr>
        <w:t xml:space="preserve">
295  2С-b-D-Глюкопиранозил-1,3, </w:t>
      </w:r>
      <w:r>
        <w:br/>
      </w:r>
      <w:r>
        <w:rPr>
          <w:rFonts w:ascii="Times New Roman"/>
          <w:b w:val="false"/>
          <w:i w:val="false"/>
          <w:color w:val="000000"/>
          <w:sz w:val="28"/>
        </w:rPr>
        <w:t xml:space="preserve">
     6,7-тетрагидроксиксантон    4773-96-0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11 </w:t>
      </w:r>
      <w:r>
        <w:rPr>
          <w:rFonts w:ascii="Times New Roman"/>
          <w:b w:val="false"/>
          <w:i w:val="false"/>
          <w:color w:val="000000"/>
          <w:sz w:val="28"/>
        </w:rPr>
        <w:t xml:space="preserve">        0,01 </w:t>
      </w:r>
      <w:r>
        <w:br/>
      </w:r>
      <w:r>
        <w:rPr>
          <w:rFonts w:ascii="Times New Roman"/>
          <w:b w:val="false"/>
          <w:i w:val="false"/>
          <w:color w:val="000000"/>
          <w:sz w:val="28"/>
        </w:rPr>
        <w:t xml:space="preserve">
296  Д-Глюцитол                  50-70-4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297  Гуминді қышқылы, натрий </w:t>
      </w:r>
      <w:r>
        <w:br/>
      </w:r>
      <w:r>
        <w:rPr>
          <w:rFonts w:ascii="Times New Roman"/>
          <w:b w:val="false"/>
          <w:i w:val="false"/>
          <w:color w:val="000000"/>
          <w:sz w:val="28"/>
        </w:rPr>
        <w:t xml:space="preserve">
     тұзы                                                      0,05 </w:t>
      </w:r>
      <w:r>
        <w:br/>
      </w:r>
      <w:r>
        <w:rPr>
          <w:rFonts w:ascii="Times New Roman"/>
          <w:b w:val="false"/>
          <w:i w:val="false"/>
          <w:color w:val="000000"/>
          <w:sz w:val="28"/>
        </w:rPr>
        <w:t xml:space="preserve">
298  Дегидро-3,7-диметил-1,6- </w:t>
      </w:r>
      <w:r>
        <w:br/>
      </w:r>
      <w:r>
        <w:rPr>
          <w:rFonts w:ascii="Times New Roman"/>
          <w:b w:val="false"/>
          <w:i w:val="false"/>
          <w:color w:val="000000"/>
          <w:sz w:val="28"/>
        </w:rPr>
        <w:t xml:space="preserve">
     октадиен-3-ол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O          0,005 </w:t>
      </w:r>
      <w:r>
        <w:br/>
      </w:r>
      <w:r>
        <w:rPr>
          <w:rFonts w:ascii="Times New Roman"/>
          <w:b w:val="false"/>
          <w:i w:val="false"/>
          <w:color w:val="000000"/>
          <w:sz w:val="28"/>
        </w:rPr>
        <w:t xml:space="preserve">
299  6-Дезокси-5-окситетрациклин, </w:t>
      </w:r>
      <w:r>
        <w:br/>
      </w:r>
      <w:r>
        <w:rPr>
          <w:rFonts w:ascii="Times New Roman"/>
          <w:b w:val="false"/>
          <w:i w:val="false"/>
          <w:color w:val="000000"/>
          <w:sz w:val="28"/>
        </w:rPr>
        <w:t xml:space="preserve">
     тозилат                                                    0,01 </w:t>
      </w:r>
      <w:r>
        <w:br/>
      </w:r>
      <w:r>
        <w:rPr>
          <w:rFonts w:ascii="Times New Roman"/>
          <w:b w:val="false"/>
          <w:i w:val="false"/>
          <w:color w:val="000000"/>
          <w:sz w:val="28"/>
        </w:rPr>
        <w:t xml:space="preserve">
300  0-3-Дезокси-4-С-метил-3- </w:t>
      </w:r>
      <w:r>
        <w:br/>
      </w:r>
      <w:r>
        <w:rPr>
          <w:rFonts w:ascii="Times New Roman"/>
          <w:b w:val="false"/>
          <w:i w:val="false"/>
          <w:color w:val="000000"/>
          <w:sz w:val="28"/>
        </w:rPr>
        <w:t xml:space="preserve">
     (метиламино)- b-L-арабино- </w:t>
      </w:r>
      <w:r>
        <w:br/>
      </w:r>
      <w:r>
        <w:rPr>
          <w:rFonts w:ascii="Times New Roman"/>
          <w:b w:val="false"/>
          <w:i w:val="false"/>
          <w:color w:val="000000"/>
          <w:sz w:val="28"/>
        </w:rPr>
        <w:t xml:space="preserve">
     пиранозил-(1-6)-0-[2,6- </w:t>
      </w:r>
      <w:r>
        <w:br/>
      </w:r>
      <w:r>
        <w:rPr>
          <w:rFonts w:ascii="Times New Roman"/>
          <w:b w:val="false"/>
          <w:i w:val="false"/>
          <w:color w:val="000000"/>
          <w:sz w:val="28"/>
        </w:rPr>
        <w:t xml:space="preserve">
     диамино-2,3,4,6-тетрадезокси </w:t>
      </w:r>
      <w:r>
        <w:br/>
      </w:r>
      <w:r>
        <w:rPr>
          <w:rFonts w:ascii="Times New Roman"/>
          <w:b w:val="false"/>
          <w:i w:val="false"/>
          <w:color w:val="000000"/>
          <w:sz w:val="28"/>
        </w:rPr>
        <w:t xml:space="preserve">
     -a-Д-глицерогекс-4-ено- </w:t>
      </w:r>
      <w:r>
        <w:br/>
      </w:r>
      <w:r>
        <w:rPr>
          <w:rFonts w:ascii="Times New Roman"/>
          <w:b w:val="false"/>
          <w:i w:val="false"/>
          <w:color w:val="000000"/>
          <w:sz w:val="28"/>
        </w:rPr>
        <w:t xml:space="preserve">
     пиранозил-(1-4)]-2-дезокси- </w:t>
      </w:r>
      <w:r>
        <w:br/>
      </w:r>
      <w:r>
        <w:rPr>
          <w:rFonts w:ascii="Times New Roman"/>
          <w:b w:val="false"/>
          <w:i w:val="false"/>
          <w:color w:val="000000"/>
          <w:sz w:val="28"/>
        </w:rPr>
        <w:t xml:space="preserve">
     Д-стрептамин                32385-11-8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0,005 </w:t>
      </w:r>
      <w:r>
        <w:br/>
      </w:r>
      <w:r>
        <w:rPr>
          <w:rFonts w:ascii="Times New Roman"/>
          <w:b w:val="false"/>
          <w:i w:val="false"/>
          <w:color w:val="000000"/>
          <w:sz w:val="28"/>
        </w:rPr>
        <w:t xml:space="preserve">
301  Декабромдифенилоксид        1163-19-5    С </w:t>
      </w:r>
      <w:r>
        <w:rPr>
          <w:rFonts w:ascii="Times New Roman"/>
          <w:b w:val="false"/>
          <w:i w:val="false"/>
          <w:color w:val="000000"/>
          <w:vertAlign w:val="subscript"/>
        </w:rPr>
        <w:t xml:space="preserve">12 </w:t>
      </w:r>
      <w:r>
        <w:rPr>
          <w:rFonts w:ascii="Times New Roman"/>
          <w:b w:val="false"/>
          <w:i w:val="false"/>
          <w:color w:val="000000"/>
          <w:sz w:val="28"/>
        </w:rPr>
        <w:t xml:space="preserve">Вr </w:t>
      </w:r>
      <w:r>
        <w:rPr>
          <w:rFonts w:ascii="Times New Roman"/>
          <w:b w:val="false"/>
          <w:i w:val="false"/>
          <w:color w:val="000000"/>
          <w:vertAlign w:val="subscript"/>
        </w:rPr>
        <w:t xml:space="preserve">10 </w:t>
      </w:r>
      <w:r>
        <w:rPr>
          <w:rFonts w:ascii="Times New Roman"/>
          <w:b w:val="false"/>
          <w:i w:val="false"/>
          <w:color w:val="000000"/>
          <w:sz w:val="28"/>
        </w:rPr>
        <w:t xml:space="preserve">О        0,03 </w:t>
      </w:r>
      <w:r>
        <w:br/>
      </w:r>
      <w:r>
        <w:rPr>
          <w:rFonts w:ascii="Times New Roman"/>
          <w:b w:val="false"/>
          <w:i w:val="false"/>
          <w:color w:val="000000"/>
          <w:sz w:val="28"/>
        </w:rPr>
        <w:t xml:space="preserve">
302  1,4-Диазабицикло [2,2,2] </w:t>
      </w:r>
      <w:r>
        <w:br/>
      </w:r>
      <w:r>
        <w:rPr>
          <w:rFonts w:ascii="Times New Roman"/>
          <w:b w:val="false"/>
          <w:i w:val="false"/>
          <w:color w:val="000000"/>
          <w:sz w:val="28"/>
        </w:rPr>
        <w:t xml:space="preserve">
     октан                       280-57-9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303  Диалкиладипинат-810                                       0,1 </w:t>
      </w:r>
      <w:r>
        <w:br/>
      </w:r>
      <w:r>
        <w:rPr>
          <w:rFonts w:ascii="Times New Roman"/>
          <w:b w:val="false"/>
          <w:i w:val="false"/>
          <w:color w:val="000000"/>
          <w:sz w:val="28"/>
        </w:rPr>
        <w:t xml:space="preserve">
304  Фосфор қышқылының </w:t>
      </w:r>
      <w:r>
        <w:br/>
      </w:r>
      <w:r>
        <w:rPr>
          <w:rFonts w:ascii="Times New Roman"/>
          <w:b w:val="false"/>
          <w:i w:val="false"/>
          <w:color w:val="000000"/>
          <w:sz w:val="28"/>
        </w:rPr>
        <w:t xml:space="preserve">
     диалкилполиэтилен эфирі және </w:t>
      </w:r>
      <w:r>
        <w:br/>
      </w:r>
      <w:r>
        <w:rPr>
          <w:rFonts w:ascii="Times New Roman"/>
          <w:b w:val="false"/>
          <w:i w:val="false"/>
          <w:color w:val="000000"/>
          <w:sz w:val="28"/>
        </w:rPr>
        <w:t xml:space="preserve">
     этилендиаминонфенол                                       0,2 </w:t>
      </w:r>
      <w:r>
        <w:br/>
      </w:r>
      <w:r>
        <w:rPr>
          <w:rFonts w:ascii="Times New Roman"/>
          <w:b w:val="false"/>
          <w:i w:val="false"/>
          <w:color w:val="000000"/>
          <w:sz w:val="28"/>
        </w:rPr>
        <w:t xml:space="preserve">
305  Ди(алкилфенилполигликоль) </w:t>
      </w:r>
      <w:r>
        <w:br/>
      </w:r>
      <w:r>
        <w:rPr>
          <w:rFonts w:ascii="Times New Roman"/>
          <w:b w:val="false"/>
          <w:i w:val="false"/>
          <w:color w:val="000000"/>
          <w:sz w:val="28"/>
        </w:rPr>
        <w:t xml:space="preserve">
     фосфит                                                    0,08 </w:t>
      </w:r>
      <w:r>
        <w:br/>
      </w:r>
      <w:r>
        <w:rPr>
          <w:rFonts w:ascii="Times New Roman"/>
          <w:b w:val="false"/>
          <w:i w:val="false"/>
          <w:color w:val="000000"/>
          <w:sz w:val="28"/>
        </w:rPr>
        <w:t xml:space="preserve">
306  Диалкилфталат-810                                         0,03 </w:t>
      </w:r>
      <w:r>
        <w:br/>
      </w:r>
      <w:r>
        <w:rPr>
          <w:rFonts w:ascii="Times New Roman"/>
          <w:b w:val="false"/>
          <w:i w:val="false"/>
          <w:color w:val="000000"/>
          <w:sz w:val="28"/>
        </w:rPr>
        <w:t xml:space="preserve">
307  Диаллилфталат               131-17-9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308  1,3-Диаминобензол           108-45-2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0,003 </w:t>
      </w:r>
      <w:r>
        <w:br/>
      </w:r>
      <w:r>
        <w:rPr>
          <w:rFonts w:ascii="Times New Roman"/>
          <w:b w:val="false"/>
          <w:i w:val="false"/>
          <w:color w:val="000000"/>
          <w:sz w:val="28"/>
        </w:rPr>
        <w:t xml:space="preserve">
309  1,4-Диаминобензол           106-50-3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0,0005 </w:t>
      </w:r>
      <w:r>
        <w:br/>
      </w:r>
      <w:r>
        <w:rPr>
          <w:rFonts w:ascii="Times New Roman"/>
          <w:b w:val="false"/>
          <w:i w:val="false"/>
          <w:color w:val="000000"/>
          <w:sz w:val="28"/>
        </w:rPr>
        <w:t xml:space="preserve">
310  1,6-Диаминогексансебацинат  6422-99-7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34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0,07 </w:t>
      </w:r>
      <w:r>
        <w:br/>
      </w:r>
      <w:r>
        <w:rPr>
          <w:rFonts w:ascii="Times New Roman"/>
          <w:b w:val="false"/>
          <w:i w:val="false"/>
          <w:color w:val="000000"/>
          <w:sz w:val="28"/>
        </w:rPr>
        <w:t xml:space="preserve">
311  4,4'-Диаминодифениламин     537-65-5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312  4,4-Диаминодифенилметан     101-77-9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313  3,3'-Диаминодифенилоксид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0,05 </w:t>
      </w:r>
      <w:r>
        <w:br/>
      </w:r>
      <w:r>
        <w:rPr>
          <w:rFonts w:ascii="Times New Roman"/>
          <w:b w:val="false"/>
          <w:i w:val="false"/>
          <w:color w:val="000000"/>
          <w:sz w:val="28"/>
        </w:rPr>
        <w:t xml:space="preserve">
314  Лиофилизацияланған </w:t>
      </w:r>
      <w:r>
        <w:br/>
      </w:r>
      <w:r>
        <w:rPr>
          <w:rFonts w:ascii="Times New Roman"/>
          <w:b w:val="false"/>
          <w:i w:val="false"/>
          <w:color w:val="000000"/>
          <w:sz w:val="28"/>
        </w:rPr>
        <w:t xml:space="preserve">
     диаминодихлорплатина                                     0,0001 </w:t>
      </w:r>
      <w:r>
        <w:br/>
      </w:r>
      <w:r>
        <w:rPr>
          <w:rFonts w:ascii="Times New Roman"/>
          <w:b w:val="false"/>
          <w:i w:val="false"/>
          <w:color w:val="000000"/>
          <w:sz w:val="28"/>
        </w:rPr>
        <w:t xml:space="preserve">
315  2,4-Диаминотолуол           95-80-7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316  S-(2,4-Диамино-1,3,5-триазин </w:t>
      </w:r>
      <w:r>
        <w:br/>
      </w:r>
      <w:r>
        <w:rPr>
          <w:rFonts w:ascii="Times New Roman"/>
          <w:b w:val="false"/>
          <w:i w:val="false"/>
          <w:color w:val="000000"/>
          <w:sz w:val="28"/>
        </w:rPr>
        <w:t xml:space="preserve">
     -6-ил-2-метил)-0,0-диметил. </w:t>
      </w:r>
      <w:r>
        <w:br/>
      </w:r>
      <w:r>
        <w:rPr>
          <w:rFonts w:ascii="Times New Roman"/>
          <w:b w:val="false"/>
          <w:i w:val="false"/>
          <w:color w:val="000000"/>
          <w:sz w:val="28"/>
        </w:rPr>
        <w:t xml:space="preserve">
     дитио-фосфат                78-57-9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317  3,5-Диамино-2,4,6- </w:t>
      </w:r>
      <w:r>
        <w:br/>
      </w:r>
      <w:r>
        <w:rPr>
          <w:rFonts w:ascii="Times New Roman"/>
          <w:b w:val="false"/>
          <w:i w:val="false"/>
          <w:color w:val="000000"/>
          <w:sz w:val="28"/>
        </w:rPr>
        <w:t xml:space="preserve">
     трийодбензой қышқылы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I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0,04 </w:t>
      </w:r>
      <w:r>
        <w:br/>
      </w:r>
      <w:r>
        <w:rPr>
          <w:rFonts w:ascii="Times New Roman"/>
          <w:b w:val="false"/>
          <w:i w:val="false"/>
          <w:color w:val="000000"/>
          <w:sz w:val="28"/>
        </w:rPr>
        <w:t xml:space="preserve">
318  Диаминотриэтилбензол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319  2,3,4,6-Диацето-2-кето- </w:t>
      </w:r>
      <w:r>
        <w:br/>
      </w:r>
      <w:r>
        <w:rPr>
          <w:rFonts w:ascii="Times New Roman"/>
          <w:b w:val="false"/>
          <w:i w:val="false"/>
          <w:color w:val="000000"/>
          <w:sz w:val="28"/>
        </w:rPr>
        <w:t xml:space="preserve">
     L-гулон қышқылының </w:t>
      </w:r>
      <w:r>
        <w:br/>
      </w:r>
      <w:r>
        <w:rPr>
          <w:rFonts w:ascii="Times New Roman"/>
          <w:b w:val="false"/>
          <w:i w:val="false"/>
          <w:color w:val="000000"/>
          <w:sz w:val="28"/>
        </w:rPr>
        <w:t xml:space="preserve">
     моногидраты                                                0,1 </w:t>
      </w:r>
      <w:r>
        <w:br/>
      </w:r>
      <w:r>
        <w:rPr>
          <w:rFonts w:ascii="Times New Roman"/>
          <w:b w:val="false"/>
          <w:i w:val="false"/>
          <w:color w:val="000000"/>
          <w:sz w:val="28"/>
        </w:rPr>
        <w:t xml:space="preserve">
320  5Н-Дибенз[b,f]азепин-5- </w:t>
      </w:r>
      <w:r>
        <w:br/>
      </w:r>
      <w:r>
        <w:rPr>
          <w:rFonts w:ascii="Times New Roman"/>
          <w:b w:val="false"/>
          <w:i w:val="false"/>
          <w:color w:val="000000"/>
          <w:sz w:val="28"/>
        </w:rPr>
        <w:t xml:space="preserve">
     карбоксамид                 298-46-4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0,005 </w:t>
      </w:r>
      <w:r>
        <w:br/>
      </w:r>
      <w:r>
        <w:rPr>
          <w:rFonts w:ascii="Times New Roman"/>
          <w:b w:val="false"/>
          <w:i w:val="false"/>
          <w:color w:val="000000"/>
          <w:sz w:val="28"/>
        </w:rPr>
        <w:t xml:space="preserve">
321  2-(N,N-Дибензиламино)-1 </w:t>
      </w:r>
      <w:r>
        <w:br/>
      </w:r>
      <w:r>
        <w:rPr>
          <w:rFonts w:ascii="Times New Roman"/>
          <w:b w:val="false"/>
          <w:i w:val="false"/>
          <w:color w:val="000000"/>
          <w:sz w:val="28"/>
        </w:rPr>
        <w:t xml:space="preserve">
     -хлорэтан, гидрохлорид      55-43-6      C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19 </w:t>
      </w:r>
      <w:r>
        <w:rPr>
          <w:rFonts w:ascii="Times New Roman"/>
          <w:b w:val="false"/>
          <w:i w:val="false"/>
          <w:color w:val="000000"/>
          <w:sz w:val="28"/>
        </w:rPr>
        <w:t xml:space="preserve">ClN       0,005 </w:t>
      </w:r>
      <w:r>
        <w:br/>
      </w:r>
      <w:r>
        <w:rPr>
          <w:rFonts w:ascii="Times New Roman"/>
          <w:b w:val="false"/>
          <w:i w:val="false"/>
          <w:color w:val="000000"/>
          <w:sz w:val="28"/>
        </w:rPr>
        <w:t xml:space="preserve">
322  Хлортетрациклин N,N'- </w:t>
      </w:r>
      <w:r>
        <w:br/>
      </w:r>
      <w:r>
        <w:rPr>
          <w:rFonts w:ascii="Times New Roman"/>
          <w:b w:val="false"/>
          <w:i w:val="false"/>
          <w:color w:val="000000"/>
          <w:sz w:val="28"/>
        </w:rPr>
        <w:t xml:space="preserve">
     Дибензилэтилендиаминді </w:t>
      </w:r>
      <w:r>
        <w:br/>
      </w:r>
      <w:r>
        <w:rPr>
          <w:rFonts w:ascii="Times New Roman"/>
          <w:b w:val="false"/>
          <w:i w:val="false"/>
          <w:color w:val="000000"/>
          <w:sz w:val="28"/>
        </w:rPr>
        <w:t xml:space="preserve">
     тұзы                        1111-27-8    С </w:t>
      </w:r>
      <w:r>
        <w:rPr>
          <w:rFonts w:ascii="Times New Roman"/>
          <w:b w:val="false"/>
          <w:i w:val="false"/>
          <w:color w:val="000000"/>
          <w:vertAlign w:val="subscript"/>
        </w:rPr>
        <w:t xml:space="preserve">38 </w:t>
      </w:r>
      <w:r>
        <w:rPr>
          <w:rFonts w:ascii="Times New Roman"/>
          <w:b w:val="false"/>
          <w:i w:val="false"/>
          <w:color w:val="000000"/>
          <w:sz w:val="28"/>
        </w:rPr>
        <w:t xml:space="preserve">Н </w:t>
      </w:r>
      <w:r>
        <w:rPr>
          <w:rFonts w:ascii="Times New Roman"/>
          <w:b w:val="false"/>
          <w:i w:val="false"/>
          <w:color w:val="000000"/>
          <w:vertAlign w:val="subscript"/>
        </w:rPr>
        <w:t xml:space="preserve">43 </w:t>
      </w:r>
      <w:r>
        <w:rPr>
          <w:rFonts w:ascii="Times New Roman"/>
          <w:b w:val="false"/>
          <w:i w:val="false"/>
          <w:color w:val="000000"/>
          <w:sz w:val="28"/>
        </w:rPr>
        <w:t xml:space="preserve">СlN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0,006 </w:t>
      </w:r>
      <w:r>
        <w:br/>
      </w:r>
      <w:r>
        <w:rPr>
          <w:rFonts w:ascii="Times New Roman"/>
          <w:b w:val="false"/>
          <w:i w:val="false"/>
          <w:color w:val="000000"/>
          <w:sz w:val="28"/>
        </w:rPr>
        <w:t xml:space="preserve">
323  Диборан                     19287-45-7   В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            0,005 </w:t>
      </w:r>
      <w:r>
        <w:br/>
      </w:r>
      <w:r>
        <w:rPr>
          <w:rFonts w:ascii="Times New Roman"/>
          <w:b w:val="false"/>
          <w:i w:val="false"/>
          <w:color w:val="000000"/>
          <w:sz w:val="28"/>
        </w:rPr>
        <w:t xml:space="preserve">
324  3,9-Дибром-7Н-бенз[d,е] </w:t>
      </w:r>
      <w:r>
        <w:br/>
      </w:r>
      <w:r>
        <w:rPr>
          <w:rFonts w:ascii="Times New Roman"/>
          <w:b w:val="false"/>
          <w:i w:val="false"/>
          <w:color w:val="000000"/>
          <w:sz w:val="28"/>
        </w:rPr>
        <w:t xml:space="preserve">
     антрацен-7-он               81-98-1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О      0,003 </w:t>
      </w:r>
      <w:r>
        <w:br/>
      </w:r>
      <w:r>
        <w:rPr>
          <w:rFonts w:ascii="Times New Roman"/>
          <w:b w:val="false"/>
          <w:i w:val="false"/>
          <w:color w:val="000000"/>
          <w:sz w:val="28"/>
        </w:rPr>
        <w:t xml:space="preserve">
325  1,2-Дибромбензол            583-53-9     С </w:t>
      </w:r>
      <w:r>
        <w:rPr>
          <w:rFonts w:ascii="Times New Roman"/>
          <w:b w:val="false"/>
          <w:i w:val="false"/>
          <w:color w:val="000000"/>
          <w:vertAlign w:val="subscript"/>
        </w:rPr>
        <w:t xml:space="preserve">6 </w:t>
      </w:r>
      <w:r>
        <w:rPr>
          <w:rFonts w:ascii="Times New Roman"/>
          <w:b w:val="false"/>
          <w:i w:val="false"/>
          <w:color w:val="000000"/>
          <w:sz w:val="28"/>
        </w:rPr>
        <w:t xml:space="preserve">Н4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0,13 </w:t>
      </w:r>
      <w:r>
        <w:br/>
      </w:r>
      <w:r>
        <w:rPr>
          <w:rFonts w:ascii="Times New Roman"/>
          <w:b w:val="false"/>
          <w:i w:val="false"/>
          <w:color w:val="000000"/>
          <w:sz w:val="28"/>
        </w:rPr>
        <w:t xml:space="preserve">
326  1,3-Дибромбензол            108-36-1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         0,13 </w:t>
      </w:r>
      <w:r>
        <w:br/>
      </w:r>
      <w:r>
        <w:rPr>
          <w:rFonts w:ascii="Times New Roman"/>
          <w:b w:val="false"/>
          <w:i w:val="false"/>
          <w:color w:val="000000"/>
          <w:sz w:val="28"/>
        </w:rPr>
        <w:t xml:space="preserve">
327  (IR)-цис-3-(2,2-Дибромвинил)- </w:t>
      </w:r>
      <w:r>
        <w:br/>
      </w:r>
      <w:r>
        <w:rPr>
          <w:rFonts w:ascii="Times New Roman"/>
          <w:b w:val="false"/>
          <w:i w:val="false"/>
          <w:color w:val="000000"/>
          <w:sz w:val="28"/>
        </w:rPr>
        <w:t xml:space="preserve">
     2,2-диметилциклопропан. </w:t>
      </w:r>
      <w:r>
        <w:br/>
      </w:r>
      <w:r>
        <w:rPr>
          <w:rFonts w:ascii="Times New Roman"/>
          <w:b w:val="false"/>
          <w:i w:val="false"/>
          <w:color w:val="000000"/>
          <w:sz w:val="28"/>
        </w:rPr>
        <w:t xml:space="preserve">
     карбоновой кислоты (S)- </w:t>
      </w:r>
      <w:r>
        <w:br/>
      </w:r>
      <w:r>
        <w:rPr>
          <w:rFonts w:ascii="Times New Roman"/>
          <w:b w:val="false"/>
          <w:i w:val="false"/>
          <w:color w:val="000000"/>
          <w:sz w:val="28"/>
        </w:rPr>
        <w:t xml:space="preserve">
     3-фенокси-a-цианбензил </w:t>
      </w:r>
      <w:r>
        <w:br/>
      </w:r>
      <w:r>
        <w:rPr>
          <w:rFonts w:ascii="Times New Roman"/>
          <w:b w:val="false"/>
          <w:i w:val="false"/>
          <w:color w:val="000000"/>
          <w:sz w:val="28"/>
        </w:rPr>
        <w:t xml:space="preserve">
     эфирі                       52918-63-5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0,003 </w:t>
      </w:r>
      <w:r>
        <w:br/>
      </w:r>
      <w:r>
        <w:rPr>
          <w:rFonts w:ascii="Times New Roman"/>
          <w:b w:val="false"/>
          <w:i w:val="false"/>
          <w:color w:val="000000"/>
          <w:sz w:val="28"/>
        </w:rPr>
        <w:t xml:space="preserve">
328  2,3-Дибромпропан-1-ол       96-13-9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О        0,002 </w:t>
      </w:r>
      <w:r>
        <w:br/>
      </w:r>
      <w:r>
        <w:rPr>
          <w:rFonts w:ascii="Times New Roman"/>
          <w:b w:val="false"/>
          <w:i w:val="false"/>
          <w:color w:val="000000"/>
          <w:sz w:val="28"/>
        </w:rPr>
        <w:t xml:space="preserve">
329  2,3-Дибромпропилфосфат      5324-12-9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0,002 </w:t>
      </w:r>
      <w:r>
        <w:br/>
      </w:r>
      <w:r>
        <w:rPr>
          <w:rFonts w:ascii="Times New Roman"/>
          <w:b w:val="false"/>
          <w:i w:val="false"/>
          <w:color w:val="000000"/>
          <w:sz w:val="28"/>
        </w:rPr>
        <w:t xml:space="preserve">
330  1,2-Дибром-1,1,2,2- </w:t>
      </w:r>
      <w:r>
        <w:br/>
      </w:r>
      <w:r>
        <w:rPr>
          <w:rFonts w:ascii="Times New Roman"/>
          <w:b w:val="false"/>
          <w:i w:val="false"/>
          <w:color w:val="000000"/>
          <w:sz w:val="28"/>
        </w:rPr>
        <w:t xml:space="preserve">
     тетрафторэтан               124-73-2     С </w:t>
      </w:r>
      <w:r>
        <w:rPr>
          <w:rFonts w:ascii="Times New Roman"/>
          <w:b w:val="false"/>
          <w:i w:val="false"/>
          <w:color w:val="000000"/>
          <w:vertAlign w:val="subscript"/>
        </w:rPr>
        <w:t xml:space="preserve">2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6 </w:t>
      </w:r>
      <w:r>
        <w:rPr>
          <w:rFonts w:ascii="Times New Roman"/>
          <w:b w:val="false"/>
          <w:i w:val="false"/>
          <w:color w:val="000000"/>
          <w:sz w:val="28"/>
        </w:rPr>
        <w:t xml:space="preserve">         5,0 </w:t>
      </w:r>
      <w:r>
        <w:br/>
      </w:r>
      <w:r>
        <w:rPr>
          <w:rFonts w:ascii="Times New Roman"/>
          <w:b w:val="false"/>
          <w:i w:val="false"/>
          <w:color w:val="000000"/>
          <w:sz w:val="28"/>
        </w:rPr>
        <w:t xml:space="preserve">
331  Ди(4-бромфенил) гликолы </w:t>
      </w:r>
      <w:r>
        <w:br/>
      </w:r>
      <w:r>
        <w:rPr>
          <w:rFonts w:ascii="Times New Roman"/>
          <w:b w:val="false"/>
          <w:i w:val="false"/>
          <w:color w:val="000000"/>
          <w:sz w:val="28"/>
        </w:rPr>
        <w:t xml:space="preserve">
     қышқылының изопропил эфирі               C </w:t>
      </w:r>
      <w:r>
        <w:rPr>
          <w:rFonts w:ascii="Times New Roman"/>
          <w:b w:val="false"/>
          <w:i w:val="false"/>
          <w:color w:val="000000"/>
          <w:vertAlign w:val="subscript"/>
        </w:rPr>
        <w:t xml:space="preserve">17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Br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0,001 </w:t>
      </w:r>
      <w:r>
        <w:br/>
      </w:r>
      <w:r>
        <w:rPr>
          <w:rFonts w:ascii="Times New Roman"/>
          <w:b w:val="false"/>
          <w:i w:val="false"/>
          <w:color w:val="000000"/>
          <w:sz w:val="28"/>
        </w:rPr>
        <w:t xml:space="preserve">
332  2,4-Дибромфенол             615-58-7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0,09' </w:t>
      </w:r>
      <w:r>
        <w:br/>
      </w:r>
      <w:r>
        <w:rPr>
          <w:rFonts w:ascii="Times New Roman"/>
          <w:b w:val="false"/>
          <w:i w:val="false"/>
          <w:color w:val="000000"/>
          <w:sz w:val="28"/>
        </w:rPr>
        <w:t xml:space="preserve">
333  2,6-Дибромфенол             608-33-3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O        0.06 </w:t>
      </w:r>
      <w:r>
        <w:br/>
      </w:r>
      <w:r>
        <w:rPr>
          <w:rFonts w:ascii="Times New Roman"/>
          <w:b w:val="false"/>
          <w:i w:val="false"/>
          <w:color w:val="000000"/>
          <w:sz w:val="28"/>
        </w:rPr>
        <w:t xml:space="preserve">
334  Дибутиладипинат             105-99-7     С </w:t>
      </w:r>
      <w:r>
        <w:rPr>
          <w:rFonts w:ascii="Times New Roman"/>
          <w:b w:val="false"/>
          <w:i w:val="false"/>
          <w:color w:val="000000"/>
          <w:vertAlign w:val="subscript"/>
        </w:rPr>
        <w:t xml:space="preserve">14 </w:t>
      </w:r>
      <w:r>
        <w:rPr>
          <w:rFonts w:ascii="Times New Roman"/>
          <w:b w:val="false"/>
          <w:i w:val="false"/>
          <w:color w:val="000000"/>
          <w:sz w:val="28"/>
        </w:rPr>
        <w:t xml:space="preserve">H </w:t>
      </w:r>
      <w:r>
        <w:rPr>
          <w:rFonts w:ascii="Times New Roman"/>
          <w:b w:val="false"/>
          <w:i w:val="false"/>
          <w:color w:val="000000"/>
          <w:vertAlign w:val="subscript"/>
        </w:rPr>
        <w:t xml:space="preserve">26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335  Дибутиламин                 111-92-2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          0,06 </w:t>
      </w:r>
      <w:r>
        <w:br/>
      </w:r>
      <w:r>
        <w:rPr>
          <w:rFonts w:ascii="Times New Roman"/>
          <w:b w:val="false"/>
          <w:i w:val="false"/>
          <w:color w:val="000000"/>
          <w:sz w:val="28"/>
        </w:rPr>
        <w:t xml:space="preserve">
336  (L)Дибутилбутендиоат        105-76-0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0,2 </w:t>
      </w:r>
      <w:r>
        <w:br/>
      </w:r>
      <w:r>
        <w:rPr>
          <w:rFonts w:ascii="Times New Roman"/>
          <w:b w:val="false"/>
          <w:i w:val="false"/>
          <w:color w:val="000000"/>
          <w:sz w:val="28"/>
        </w:rPr>
        <w:t xml:space="preserve">
337  3,5-Ди-трет-бутил-4- </w:t>
      </w:r>
      <w:r>
        <w:br/>
      </w:r>
      <w:r>
        <w:rPr>
          <w:rFonts w:ascii="Times New Roman"/>
          <w:b w:val="false"/>
          <w:i w:val="false"/>
          <w:color w:val="000000"/>
          <w:sz w:val="28"/>
        </w:rPr>
        <w:t xml:space="preserve">
     гидроксифенилпропион </w:t>
      </w:r>
      <w:r>
        <w:br/>
      </w:r>
      <w:r>
        <w:rPr>
          <w:rFonts w:ascii="Times New Roman"/>
          <w:b w:val="false"/>
          <w:i w:val="false"/>
          <w:color w:val="000000"/>
          <w:sz w:val="28"/>
        </w:rPr>
        <w:t xml:space="preserve">
     қышқылының 2-(2- </w:t>
      </w:r>
      <w:r>
        <w:br/>
      </w:r>
      <w:r>
        <w:rPr>
          <w:rFonts w:ascii="Times New Roman"/>
          <w:b w:val="false"/>
          <w:i w:val="false"/>
          <w:color w:val="000000"/>
          <w:sz w:val="28"/>
        </w:rPr>
        <w:t xml:space="preserve">
     гидроксиэтокси) этил </w:t>
      </w:r>
      <w:r>
        <w:br/>
      </w:r>
      <w:r>
        <w:rPr>
          <w:rFonts w:ascii="Times New Roman"/>
          <w:b w:val="false"/>
          <w:i w:val="false"/>
          <w:color w:val="000000"/>
          <w:sz w:val="28"/>
        </w:rPr>
        <w:t xml:space="preserve">
     эфирі                       38879-22-0   С </w:t>
      </w:r>
      <w:r>
        <w:rPr>
          <w:rFonts w:ascii="Times New Roman"/>
          <w:b w:val="false"/>
          <w:i w:val="false"/>
          <w:color w:val="000000"/>
          <w:vertAlign w:val="subscript"/>
        </w:rPr>
        <w:t xml:space="preserve">38 </w:t>
      </w:r>
      <w:r>
        <w:rPr>
          <w:rFonts w:ascii="Times New Roman"/>
          <w:b w:val="false"/>
          <w:i w:val="false"/>
          <w:color w:val="000000"/>
          <w:sz w:val="28"/>
        </w:rPr>
        <w:t xml:space="preserve">Н </w:t>
      </w:r>
      <w:r>
        <w:rPr>
          <w:rFonts w:ascii="Times New Roman"/>
          <w:b w:val="false"/>
          <w:i w:val="false"/>
          <w:color w:val="000000"/>
          <w:vertAlign w:val="subscript"/>
        </w:rPr>
        <w:t xml:space="preserve">56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0,1 </w:t>
      </w:r>
      <w:r>
        <w:br/>
      </w:r>
      <w:r>
        <w:rPr>
          <w:rFonts w:ascii="Times New Roman"/>
          <w:b w:val="false"/>
          <w:i w:val="false"/>
          <w:color w:val="000000"/>
          <w:sz w:val="28"/>
        </w:rPr>
        <w:t xml:space="preserve">
338  Дибутил-1,10-декандиоат     109-43-3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0,09 </w:t>
      </w:r>
      <w:r>
        <w:br/>
      </w:r>
      <w:r>
        <w:rPr>
          <w:rFonts w:ascii="Times New Roman"/>
          <w:b w:val="false"/>
          <w:i w:val="false"/>
          <w:color w:val="000000"/>
          <w:sz w:val="28"/>
        </w:rPr>
        <w:t xml:space="preserve">
339  Дибутил эфирi               142-96-1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0,1 </w:t>
      </w:r>
      <w:r>
        <w:br/>
      </w:r>
      <w:r>
        <w:rPr>
          <w:rFonts w:ascii="Times New Roman"/>
          <w:b w:val="false"/>
          <w:i w:val="false"/>
          <w:color w:val="000000"/>
          <w:sz w:val="28"/>
        </w:rPr>
        <w:t xml:space="preserve">
340  Дибутилфталат               84-74-2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341  Дигексиладипинат            110-33-8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342  Дигексилфталат              84-75-3      C </w:t>
      </w:r>
      <w:r>
        <w:rPr>
          <w:rFonts w:ascii="Times New Roman"/>
          <w:b w:val="false"/>
          <w:i w:val="false"/>
          <w:color w:val="000000"/>
          <w:vertAlign w:val="subscript"/>
        </w:rPr>
        <w:t xml:space="preserve">20 </w:t>
      </w:r>
      <w:r>
        <w:rPr>
          <w:rFonts w:ascii="Times New Roman"/>
          <w:b w:val="false"/>
          <w:i w:val="false"/>
          <w:color w:val="000000"/>
          <w:sz w:val="28"/>
        </w:rPr>
        <w:t xml:space="preserve">H </w:t>
      </w:r>
      <w:r>
        <w:rPr>
          <w:rFonts w:ascii="Times New Roman"/>
          <w:b w:val="false"/>
          <w:i w:val="false"/>
          <w:color w:val="000000"/>
          <w:vertAlign w:val="subscript"/>
        </w:rPr>
        <w:t xml:space="preserve">30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343  1,2-Дигидро-4-(N,N- </w:t>
      </w:r>
      <w:r>
        <w:br/>
      </w:r>
      <w:r>
        <w:rPr>
          <w:rFonts w:ascii="Times New Roman"/>
          <w:b w:val="false"/>
          <w:i w:val="false"/>
          <w:color w:val="000000"/>
          <w:sz w:val="28"/>
        </w:rPr>
        <w:t xml:space="preserve">
     диметиламино)-1,5- </w:t>
      </w:r>
      <w:r>
        <w:br/>
      </w:r>
      <w:r>
        <w:rPr>
          <w:rFonts w:ascii="Times New Roman"/>
          <w:b w:val="false"/>
          <w:i w:val="false"/>
          <w:color w:val="000000"/>
          <w:sz w:val="28"/>
        </w:rPr>
        <w:t xml:space="preserve">
     диметил-2-фенил-3Н- </w:t>
      </w:r>
      <w:r>
        <w:br/>
      </w:r>
      <w:r>
        <w:rPr>
          <w:rFonts w:ascii="Times New Roman"/>
          <w:b w:val="false"/>
          <w:i w:val="false"/>
          <w:color w:val="000000"/>
          <w:sz w:val="28"/>
        </w:rPr>
        <w:t xml:space="preserve">
     пира-зол-3-он               58-15-1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344  2,3-Дигидро-2,2- </w:t>
      </w:r>
      <w:r>
        <w:br/>
      </w:r>
      <w:r>
        <w:rPr>
          <w:rFonts w:ascii="Times New Roman"/>
          <w:b w:val="false"/>
          <w:i w:val="false"/>
          <w:color w:val="000000"/>
          <w:sz w:val="28"/>
        </w:rPr>
        <w:t xml:space="preserve">
     диметил-7-бензофуранола </w:t>
      </w:r>
      <w:r>
        <w:br/>
      </w:r>
      <w:r>
        <w:rPr>
          <w:rFonts w:ascii="Times New Roman"/>
          <w:b w:val="false"/>
          <w:i w:val="false"/>
          <w:color w:val="000000"/>
          <w:sz w:val="28"/>
        </w:rPr>
        <w:t xml:space="preserve">
     метилкарбамат               1563-66-2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0,001 </w:t>
      </w:r>
      <w:r>
        <w:br/>
      </w:r>
      <w:r>
        <w:rPr>
          <w:rFonts w:ascii="Times New Roman"/>
          <w:b w:val="false"/>
          <w:i w:val="false"/>
          <w:color w:val="000000"/>
          <w:sz w:val="28"/>
        </w:rPr>
        <w:t xml:space="preserve">
345  10,11-Дигидро-N,N'- </w:t>
      </w:r>
      <w:r>
        <w:br/>
      </w:r>
      <w:r>
        <w:rPr>
          <w:rFonts w:ascii="Times New Roman"/>
          <w:b w:val="false"/>
          <w:i w:val="false"/>
          <w:color w:val="000000"/>
          <w:sz w:val="28"/>
        </w:rPr>
        <w:t xml:space="preserve">
     диметил-5Н-дибенз[b,f] </w:t>
      </w:r>
      <w:r>
        <w:br/>
      </w:r>
      <w:r>
        <w:rPr>
          <w:rFonts w:ascii="Times New Roman"/>
          <w:b w:val="false"/>
          <w:i w:val="false"/>
          <w:color w:val="000000"/>
          <w:sz w:val="28"/>
        </w:rPr>
        <w:t xml:space="preserve">
     азепин-5-пропанамин </w:t>
      </w:r>
      <w:r>
        <w:br/>
      </w:r>
      <w:r>
        <w:rPr>
          <w:rFonts w:ascii="Times New Roman"/>
          <w:b w:val="false"/>
          <w:i w:val="false"/>
          <w:color w:val="000000"/>
          <w:sz w:val="28"/>
        </w:rPr>
        <w:t xml:space="preserve">
     гидрохлоридi                113-52-0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346  3,7-Дигидро-1,3-диметил- </w:t>
      </w:r>
      <w:r>
        <w:br/>
      </w:r>
      <w:r>
        <w:rPr>
          <w:rFonts w:ascii="Times New Roman"/>
          <w:b w:val="false"/>
          <w:i w:val="false"/>
          <w:color w:val="000000"/>
          <w:sz w:val="28"/>
        </w:rPr>
        <w:t xml:space="preserve">
     IН-пурин-2,6-дион           58-55-9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0,004 </w:t>
      </w:r>
      <w:r>
        <w:br/>
      </w:r>
      <w:r>
        <w:rPr>
          <w:rFonts w:ascii="Times New Roman"/>
          <w:b w:val="false"/>
          <w:i w:val="false"/>
          <w:color w:val="000000"/>
          <w:sz w:val="28"/>
        </w:rPr>
        <w:t xml:space="preserve">
347  N-(2,3-Дигидро-1,5-диметил- </w:t>
      </w:r>
      <w:r>
        <w:br/>
      </w:r>
      <w:r>
        <w:rPr>
          <w:rFonts w:ascii="Times New Roman"/>
          <w:b w:val="false"/>
          <w:i w:val="false"/>
          <w:color w:val="000000"/>
          <w:sz w:val="28"/>
        </w:rPr>
        <w:t xml:space="preserve">
     3-оксо-2-фенил-IН-пиразол </w:t>
      </w:r>
      <w:r>
        <w:br/>
      </w:r>
      <w:r>
        <w:rPr>
          <w:rFonts w:ascii="Times New Roman"/>
          <w:b w:val="false"/>
          <w:i w:val="false"/>
          <w:color w:val="000000"/>
          <w:sz w:val="28"/>
        </w:rPr>
        <w:t xml:space="preserve">
     -4-ил)N-ме-тиламинометан- </w:t>
      </w:r>
      <w:r>
        <w:br/>
      </w:r>
      <w:r>
        <w:rPr>
          <w:rFonts w:ascii="Times New Roman"/>
          <w:b w:val="false"/>
          <w:i w:val="false"/>
          <w:color w:val="000000"/>
          <w:sz w:val="28"/>
        </w:rPr>
        <w:t xml:space="preserve">
     сульфо қышқылының натрий </w:t>
      </w:r>
      <w:r>
        <w:br/>
      </w:r>
      <w:r>
        <w:rPr>
          <w:rFonts w:ascii="Times New Roman"/>
          <w:b w:val="false"/>
          <w:i w:val="false"/>
          <w:color w:val="000000"/>
          <w:sz w:val="28"/>
        </w:rPr>
        <w:t xml:space="preserve">
     тұзы                        68-89-3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NаO </w:t>
      </w:r>
      <w:r>
        <w:rPr>
          <w:rFonts w:ascii="Times New Roman"/>
          <w:b w:val="false"/>
          <w:i w:val="false"/>
          <w:color w:val="000000"/>
          <w:vertAlign w:val="subscript"/>
        </w:rPr>
        <w:t xml:space="preserve">4 </w:t>
      </w:r>
      <w:r>
        <w:rPr>
          <w:rFonts w:ascii="Times New Roman"/>
          <w:b w:val="false"/>
          <w:i w:val="false"/>
          <w:color w:val="000000"/>
          <w:sz w:val="28"/>
        </w:rPr>
        <w:t xml:space="preserve">S    0,01 </w:t>
      </w:r>
      <w:r>
        <w:br/>
      </w:r>
      <w:r>
        <w:rPr>
          <w:rFonts w:ascii="Times New Roman"/>
          <w:b w:val="false"/>
          <w:i w:val="false"/>
          <w:color w:val="000000"/>
          <w:sz w:val="28"/>
        </w:rPr>
        <w:t xml:space="preserve">
348  1,4-Дигидро-2,6-диметил. </w:t>
      </w:r>
      <w:r>
        <w:br/>
      </w:r>
      <w:r>
        <w:rPr>
          <w:rFonts w:ascii="Times New Roman"/>
          <w:b w:val="false"/>
          <w:i w:val="false"/>
          <w:color w:val="000000"/>
          <w:sz w:val="28"/>
        </w:rPr>
        <w:t xml:space="preserve">
     пиридин-3,5-дикарбон </w:t>
      </w:r>
      <w:r>
        <w:br/>
      </w:r>
      <w:r>
        <w:rPr>
          <w:rFonts w:ascii="Times New Roman"/>
          <w:b w:val="false"/>
          <w:i w:val="false"/>
          <w:color w:val="000000"/>
          <w:sz w:val="28"/>
        </w:rPr>
        <w:t xml:space="preserve">
     қышқылының диэтил эфирі     1149-23-1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0,5 </w:t>
      </w:r>
      <w:r>
        <w:br/>
      </w:r>
      <w:r>
        <w:rPr>
          <w:rFonts w:ascii="Times New Roman"/>
          <w:b w:val="false"/>
          <w:i w:val="false"/>
          <w:color w:val="000000"/>
          <w:sz w:val="28"/>
        </w:rPr>
        <w:t xml:space="preserve">
349  1,4-Дигидро-6,7-дифтор-1- </w:t>
      </w:r>
      <w:r>
        <w:br/>
      </w:r>
      <w:r>
        <w:rPr>
          <w:rFonts w:ascii="Times New Roman"/>
          <w:b w:val="false"/>
          <w:i w:val="false"/>
          <w:color w:val="000000"/>
          <w:sz w:val="28"/>
        </w:rPr>
        <w:t xml:space="preserve">
     этил-4-оксо-3-хинолинкарбон </w:t>
      </w:r>
      <w:r>
        <w:br/>
      </w:r>
      <w:r>
        <w:rPr>
          <w:rFonts w:ascii="Times New Roman"/>
          <w:b w:val="false"/>
          <w:i w:val="false"/>
          <w:color w:val="000000"/>
          <w:sz w:val="28"/>
        </w:rPr>
        <w:t xml:space="preserve">
     қышқылы                     70032-25-6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350  1,2-Дигидрокарбазол-4- </w:t>
      </w:r>
      <w:r>
        <w:br/>
      </w:r>
      <w:r>
        <w:rPr>
          <w:rFonts w:ascii="Times New Roman"/>
          <w:b w:val="false"/>
          <w:i w:val="false"/>
          <w:color w:val="000000"/>
          <w:sz w:val="28"/>
        </w:rPr>
        <w:t xml:space="preserve">
     (3Н) -он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0,03 </w:t>
      </w:r>
      <w:r>
        <w:br/>
      </w:r>
      <w:r>
        <w:rPr>
          <w:rFonts w:ascii="Times New Roman"/>
          <w:b w:val="false"/>
          <w:i w:val="false"/>
          <w:color w:val="000000"/>
          <w:sz w:val="28"/>
        </w:rPr>
        <w:t xml:space="preserve">
351  1,2-Дигидрооксибензол       120-80-9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0,007 </w:t>
      </w:r>
      <w:r>
        <w:br/>
      </w:r>
      <w:r>
        <w:rPr>
          <w:rFonts w:ascii="Times New Roman"/>
          <w:b w:val="false"/>
          <w:i w:val="false"/>
          <w:color w:val="000000"/>
          <w:sz w:val="28"/>
        </w:rPr>
        <w:t xml:space="preserve">
352  1,3-Дигидроксибензол        108-46-3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0,015 </w:t>
      </w:r>
      <w:r>
        <w:br/>
      </w:r>
      <w:r>
        <w:rPr>
          <w:rFonts w:ascii="Times New Roman"/>
          <w:b w:val="false"/>
          <w:i w:val="false"/>
          <w:color w:val="000000"/>
          <w:sz w:val="28"/>
        </w:rPr>
        <w:t xml:space="preserve">
353  1,4-Дигидроксибензол        123-31-9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354  Кальций 2,5-Дигидроксибен. </w:t>
      </w:r>
      <w:r>
        <w:br/>
      </w:r>
      <w:r>
        <w:rPr>
          <w:rFonts w:ascii="Times New Roman"/>
          <w:b w:val="false"/>
          <w:i w:val="false"/>
          <w:color w:val="000000"/>
          <w:sz w:val="28"/>
        </w:rPr>
        <w:t xml:space="preserve">
     золсульфонаты               20123-80-2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СаО </w:t>
      </w:r>
      <w:r>
        <w:rPr>
          <w:rFonts w:ascii="Times New Roman"/>
          <w:b w:val="false"/>
          <w:i w:val="false"/>
          <w:color w:val="000000"/>
          <w:vertAlign w:val="subscript"/>
        </w:rPr>
        <w:t xml:space="preserve">10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0,025 </w:t>
      </w:r>
      <w:r>
        <w:br/>
      </w:r>
      <w:r>
        <w:rPr>
          <w:rFonts w:ascii="Times New Roman"/>
          <w:b w:val="false"/>
          <w:i w:val="false"/>
          <w:color w:val="000000"/>
          <w:sz w:val="28"/>
        </w:rPr>
        <w:t xml:space="preserve">
355  2,2-Ди(гидроксиметил) </w:t>
      </w:r>
      <w:r>
        <w:br/>
      </w:r>
      <w:r>
        <w:rPr>
          <w:rFonts w:ascii="Times New Roman"/>
          <w:b w:val="false"/>
          <w:i w:val="false"/>
          <w:color w:val="000000"/>
          <w:sz w:val="28"/>
        </w:rPr>
        <w:t xml:space="preserve">
     пропандиол-1,3              115-77-5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0,04 </w:t>
      </w:r>
      <w:r>
        <w:br/>
      </w:r>
      <w:r>
        <w:rPr>
          <w:rFonts w:ascii="Times New Roman"/>
          <w:b w:val="false"/>
          <w:i w:val="false"/>
          <w:color w:val="000000"/>
          <w:sz w:val="28"/>
        </w:rPr>
        <w:t xml:space="preserve">
356  2,4-Дигидрокси-6-метил- </w:t>
      </w:r>
      <w:r>
        <w:br/>
      </w:r>
      <w:r>
        <w:rPr>
          <w:rFonts w:ascii="Times New Roman"/>
          <w:b w:val="false"/>
          <w:i w:val="false"/>
          <w:color w:val="000000"/>
          <w:sz w:val="28"/>
        </w:rPr>
        <w:t xml:space="preserve">
     1,2,3,4-тетрагидропиримидин 626-48-2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357  Калий 2,4-Дигидроксипири. </w:t>
      </w:r>
      <w:r>
        <w:br/>
      </w:r>
      <w:r>
        <w:rPr>
          <w:rFonts w:ascii="Times New Roman"/>
          <w:b w:val="false"/>
          <w:i w:val="false"/>
          <w:color w:val="000000"/>
          <w:sz w:val="28"/>
        </w:rPr>
        <w:t xml:space="preserve">
     мидин-5-карбонаты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КN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358  Дигидрокси (3,4,5-триги. </w:t>
      </w:r>
      <w:r>
        <w:br/>
      </w:r>
      <w:r>
        <w:rPr>
          <w:rFonts w:ascii="Times New Roman"/>
          <w:b w:val="false"/>
          <w:i w:val="false"/>
          <w:color w:val="000000"/>
          <w:sz w:val="28"/>
        </w:rPr>
        <w:t xml:space="preserve">
     дроксибензоат) висмута      99-26-3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ВiO </w:t>
      </w:r>
      <w:r>
        <w:rPr>
          <w:rFonts w:ascii="Times New Roman"/>
          <w:b w:val="false"/>
          <w:i w:val="false"/>
          <w:color w:val="000000"/>
          <w:vertAlign w:val="subscript"/>
        </w:rPr>
        <w:t xml:space="preserve">7 </w:t>
      </w:r>
      <w:r>
        <w:rPr>
          <w:rFonts w:ascii="Times New Roman"/>
          <w:b w:val="false"/>
          <w:i w:val="false"/>
          <w:color w:val="000000"/>
          <w:sz w:val="28"/>
        </w:rPr>
        <w:t xml:space="preserve">         0,02 </w:t>
      </w:r>
      <w:r>
        <w:br/>
      </w:r>
      <w:r>
        <w:rPr>
          <w:rFonts w:ascii="Times New Roman"/>
          <w:b w:val="false"/>
          <w:i w:val="false"/>
          <w:color w:val="000000"/>
          <w:sz w:val="28"/>
        </w:rPr>
        <w:t xml:space="preserve">
359  1,3-Дигидрокси-2,4,6- </w:t>
      </w:r>
      <w:r>
        <w:br/>
      </w:r>
      <w:r>
        <w:rPr>
          <w:rFonts w:ascii="Times New Roman"/>
          <w:b w:val="false"/>
          <w:i w:val="false"/>
          <w:color w:val="000000"/>
          <w:sz w:val="28"/>
        </w:rPr>
        <w:t xml:space="preserve">
     үшйодбензол                 19403-92-0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I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360  мезо-3,4-Ди(4-гидроксифенил) </w:t>
      </w:r>
      <w:r>
        <w:br/>
      </w:r>
      <w:r>
        <w:rPr>
          <w:rFonts w:ascii="Times New Roman"/>
          <w:b w:val="false"/>
          <w:i w:val="false"/>
          <w:color w:val="000000"/>
          <w:sz w:val="28"/>
        </w:rPr>
        <w:t xml:space="preserve">
     гексан                      84-16-2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0,0001 </w:t>
      </w:r>
      <w:r>
        <w:br/>
      </w:r>
      <w:r>
        <w:rPr>
          <w:rFonts w:ascii="Times New Roman"/>
          <w:b w:val="false"/>
          <w:i w:val="false"/>
          <w:color w:val="000000"/>
          <w:sz w:val="28"/>
        </w:rPr>
        <w:t xml:space="preserve">
361  Ди(2-гидроксиэтил) амин     111-42-2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362  Ди(2-гидроксиэтил) </w:t>
      </w:r>
      <w:r>
        <w:br/>
      </w:r>
      <w:r>
        <w:rPr>
          <w:rFonts w:ascii="Times New Roman"/>
          <w:b w:val="false"/>
          <w:i w:val="false"/>
          <w:color w:val="000000"/>
          <w:sz w:val="28"/>
        </w:rPr>
        <w:t xml:space="preserve">
     метиламин                   105-59-9     В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13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363  1,3-Дигидро-1-метил-2Н- </w:t>
      </w:r>
      <w:r>
        <w:br/>
      </w:r>
      <w:r>
        <w:rPr>
          <w:rFonts w:ascii="Times New Roman"/>
          <w:b w:val="false"/>
          <w:i w:val="false"/>
          <w:color w:val="000000"/>
          <w:sz w:val="28"/>
        </w:rPr>
        <w:t xml:space="preserve">
     имидазол-2-тион             60-56-0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0,1 </w:t>
      </w:r>
      <w:r>
        <w:br/>
      </w:r>
      <w:r>
        <w:rPr>
          <w:rFonts w:ascii="Times New Roman"/>
          <w:b w:val="false"/>
          <w:i w:val="false"/>
          <w:color w:val="000000"/>
          <w:sz w:val="28"/>
        </w:rPr>
        <w:t xml:space="preserve">
364  5,6-Дигидро-2-метил-1,4 </w:t>
      </w:r>
      <w:r>
        <w:br/>
      </w:r>
      <w:r>
        <w:rPr>
          <w:rFonts w:ascii="Times New Roman"/>
          <w:b w:val="false"/>
          <w:i w:val="false"/>
          <w:color w:val="000000"/>
          <w:sz w:val="28"/>
        </w:rPr>
        <w:t xml:space="preserve">
     -оксатиин-3-карбон </w:t>
      </w:r>
      <w:r>
        <w:br/>
      </w:r>
      <w:r>
        <w:rPr>
          <w:rFonts w:ascii="Times New Roman"/>
          <w:b w:val="false"/>
          <w:i w:val="false"/>
          <w:color w:val="000000"/>
          <w:sz w:val="28"/>
        </w:rPr>
        <w:t xml:space="preserve">
     қышқылының анилиді         5234-68-4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S      0,015 </w:t>
      </w:r>
      <w:r>
        <w:br/>
      </w:r>
      <w:r>
        <w:rPr>
          <w:rFonts w:ascii="Times New Roman"/>
          <w:b w:val="false"/>
          <w:i w:val="false"/>
          <w:color w:val="000000"/>
          <w:sz w:val="28"/>
        </w:rPr>
        <w:t xml:space="preserve">
365  Дигидро-3-пентил-2(3Н) </w:t>
      </w:r>
      <w:r>
        <w:br/>
      </w:r>
      <w:r>
        <w:rPr>
          <w:rFonts w:ascii="Times New Roman"/>
          <w:b w:val="false"/>
          <w:i w:val="false"/>
          <w:color w:val="000000"/>
          <w:sz w:val="28"/>
        </w:rPr>
        <w:t xml:space="preserve">
     - фуранон                  51849-71-9    C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366  Дигидрострептомициннің </w:t>
      </w:r>
      <w:r>
        <w:br/>
      </w:r>
      <w:r>
        <w:rPr>
          <w:rFonts w:ascii="Times New Roman"/>
          <w:b w:val="false"/>
          <w:i w:val="false"/>
          <w:color w:val="000000"/>
          <w:sz w:val="28"/>
        </w:rPr>
        <w:t xml:space="preserve">
     п-аминосалицилді тұзы      3144-30-7    С </w:t>
      </w:r>
      <w:r>
        <w:rPr>
          <w:rFonts w:ascii="Times New Roman"/>
          <w:b w:val="false"/>
          <w:i w:val="false"/>
          <w:color w:val="000000"/>
          <w:vertAlign w:val="subscript"/>
        </w:rPr>
        <w:t xml:space="preserve">21 </w:t>
      </w:r>
      <w:r>
        <w:rPr>
          <w:rFonts w:ascii="Times New Roman"/>
          <w:b w:val="false"/>
          <w:i w:val="false"/>
          <w:color w:val="000000"/>
          <w:sz w:val="28"/>
        </w:rPr>
        <w:t xml:space="preserve">Н </w:t>
      </w:r>
      <w:r>
        <w:rPr>
          <w:rFonts w:ascii="Times New Roman"/>
          <w:b w:val="false"/>
          <w:i w:val="false"/>
          <w:color w:val="000000"/>
          <w:vertAlign w:val="subscript"/>
        </w:rPr>
        <w:t xml:space="preserve">41 </w:t>
      </w:r>
      <w:r>
        <w:rPr>
          <w:rFonts w:ascii="Times New Roman"/>
          <w:b w:val="false"/>
          <w:i w:val="false"/>
          <w:color w:val="000000"/>
          <w:sz w:val="28"/>
        </w:rPr>
        <w:t xml:space="preserve">N </w:t>
      </w:r>
      <w:r>
        <w:rPr>
          <w:rFonts w:ascii="Times New Roman"/>
          <w:b w:val="false"/>
          <w:i w:val="false"/>
          <w:color w:val="000000"/>
          <w:vertAlign w:val="subscript"/>
        </w:rPr>
        <w:t xml:space="preserve">7 </w:t>
      </w:r>
      <w:r>
        <w:rPr>
          <w:rFonts w:ascii="Times New Roman"/>
          <w:b w:val="false"/>
          <w:i w:val="false"/>
          <w:color w:val="000000"/>
          <w:sz w:val="28"/>
        </w:rPr>
        <w:t xml:space="preserve">O </w:t>
      </w:r>
      <w:r>
        <w:rPr>
          <w:rFonts w:ascii="Times New Roman"/>
          <w:b w:val="false"/>
          <w:i w:val="false"/>
          <w:color w:val="000000"/>
          <w:vertAlign w:val="subscript"/>
        </w:rPr>
        <w:t xml:space="preserve">12 </w:t>
      </w:r>
      <w:r>
        <w:rPr>
          <w:rFonts w:ascii="Times New Roman"/>
          <w:b w:val="false"/>
          <w:i w:val="false"/>
          <w:color w:val="000000"/>
          <w:vertAlign w:val="superscript"/>
        </w:rPr>
        <w:t xml:space="preserve">. </w:t>
      </w:r>
      <w:r>
        <w:br/>
      </w:r>
      <w:r>
        <w:rPr>
          <w:rFonts w:ascii="Times New Roman"/>
          <w:b w:val="false"/>
          <w:i w:val="false"/>
          <w:color w:val="000000"/>
          <w:sz w:val="28"/>
        </w:rPr>
        <w:t xml:space="preserve">
                                             3(С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367  1,2-Дигидро-2,2,4- </w:t>
      </w:r>
      <w:r>
        <w:br/>
      </w:r>
      <w:r>
        <w:rPr>
          <w:rFonts w:ascii="Times New Roman"/>
          <w:b w:val="false"/>
          <w:i w:val="false"/>
          <w:color w:val="000000"/>
          <w:sz w:val="28"/>
        </w:rPr>
        <w:t xml:space="preserve">
     триметилхинолин             147-47-7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0,01 </w:t>
      </w:r>
      <w:r>
        <w:br/>
      </w:r>
      <w:r>
        <w:rPr>
          <w:rFonts w:ascii="Times New Roman"/>
          <w:b w:val="false"/>
          <w:i w:val="false"/>
          <w:color w:val="000000"/>
          <w:sz w:val="28"/>
        </w:rPr>
        <w:t xml:space="preserve">
368  6,12-Дидезокси-6-десметил- </w:t>
      </w:r>
      <w:r>
        <w:br/>
      </w:r>
      <w:r>
        <w:rPr>
          <w:rFonts w:ascii="Times New Roman"/>
          <w:b w:val="false"/>
          <w:i w:val="false"/>
          <w:color w:val="000000"/>
          <w:sz w:val="28"/>
        </w:rPr>
        <w:t xml:space="preserve">
     6-метилен-11a-хлор-11a,-12- </w:t>
      </w:r>
      <w:r>
        <w:br/>
      </w:r>
      <w:r>
        <w:rPr>
          <w:rFonts w:ascii="Times New Roman"/>
          <w:b w:val="false"/>
          <w:i w:val="false"/>
          <w:color w:val="000000"/>
          <w:sz w:val="28"/>
        </w:rPr>
        <w:t xml:space="preserve">
     дигидро-12-оксо-5- </w:t>
      </w:r>
      <w:r>
        <w:br/>
      </w:r>
      <w:r>
        <w:rPr>
          <w:rFonts w:ascii="Times New Roman"/>
          <w:b w:val="false"/>
          <w:i w:val="false"/>
          <w:color w:val="000000"/>
          <w:sz w:val="28"/>
        </w:rPr>
        <w:t xml:space="preserve">
     гидрокситетрациклин                     С </w:t>
      </w:r>
      <w:r>
        <w:rPr>
          <w:rFonts w:ascii="Times New Roman"/>
          <w:b w:val="false"/>
          <w:i w:val="false"/>
          <w:color w:val="000000"/>
          <w:vertAlign w:val="subscript"/>
        </w:rPr>
        <w:t xml:space="preserve">22 </w:t>
      </w:r>
      <w:r>
        <w:rPr>
          <w:rFonts w:ascii="Times New Roman"/>
          <w:b w:val="false"/>
          <w:i w:val="false"/>
          <w:color w:val="000000"/>
          <w:sz w:val="28"/>
        </w:rPr>
        <w:t xml:space="preserve">H </w:t>
      </w:r>
      <w:r>
        <w:rPr>
          <w:rFonts w:ascii="Times New Roman"/>
          <w:b w:val="false"/>
          <w:i w:val="false"/>
          <w:color w:val="000000"/>
          <w:vertAlign w:val="subscript"/>
        </w:rPr>
        <w:t xml:space="preserve">21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vertAlign w:val="superscript"/>
        </w:rPr>
        <w:t xml:space="preserve">. </w:t>
      </w:r>
      <w:r>
        <w:br/>
      </w:r>
      <w:r>
        <w:rPr>
          <w:rFonts w:ascii="Times New Roman"/>
          <w:b w:val="false"/>
          <w:i w:val="false"/>
          <w:color w:val="000000"/>
          <w:sz w:val="28"/>
        </w:rPr>
        <w:t xml:space="preserve">
                                              ·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0,03 </w:t>
      </w:r>
      <w:r>
        <w:br/>
      </w:r>
      <w:r>
        <w:rPr>
          <w:rFonts w:ascii="Times New Roman"/>
          <w:b w:val="false"/>
          <w:i w:val="false"/>
          <w:color w:val="000000"/>
          <w:sz w:val="28"/>
        </w:rPr>
        <w:t xml:space="preserve">
369  Дидодецилфталат             2432-90-8    С </w:t>
      </w:r>
      <w:r>
        <w:rPr>
          <w:rFonts w:ascii="Times New Roman"/>
          <w:b w:val="false"/>
          <w:i w:val="false"/>
          <w:color w:val="000000"/>
          <w:vertAlign w:val="subscript"/>
        </w:rPr>
        <w:t xml:space="preserve">32 </w:t>
      </w:r>
      <w:r>
        <w:rPr>
          <w:rFonts w:ascii="Times New Roman"/>
          <w:b w:val="false"/>
          <w:i w:val="false"/>
          <w:color w:val="000000"/>
          <w:sz w:val="28"/>
        </w:rPr>
        <w:t xml:space="preserve">H </w:t>
      </w:r>
      <w:r>
        <w:rPr>
          <w:rFonts w:ascii="Times New Roman"/>
          <w:b w:val="false"/>
          <w:i w:val="false"/>
          <w:color w:val="000000"/>
          <w:vertAlign w:val="subscript"/>
        </w:rPr>
        <w:t xml:space="preserve">54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370  Диизододецифталат           27554-06-9   С </w:t>
      </w:r>
      <w:r>
        <w:rPr>
          <w:rFonts w:ascii="Times New Roman"/>
          <w:b w:val="false"/>
          <w:i w:val="false"/>
          <w:color w:val="000000"/>
          <w:vertAlign w:val="subscript"/>
        </w:rPr>
        <w:t xml:space="preserve">32 </w:t>
      </w:r>
      <w:r>
        <w:rPr>
          <w:rFonts w:ascii="Times New Roman"/>
          <w:b w:val="false"/>
          <w:i w:val="false"/>
          <w:color w:val="000000"/>
          <w:sz w:val="28"/>
        </w:rPr>
        <w:t xml:space="preserve">H </w:t>
      </w:r>
      <w:r>
        <w:rPr>
          <w:rFonts w:ascii="Times New Roman"/>
          <w:b w:val="false"/>
          <w:i w:val="false"/>
          <w:color w:val="000000"/>
          <w:vertAlign w:val="subscript"/>
        </w:rPr>
        <w:t xml:space="preserve">54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371  Диизооктил-1,10-декандиоат  27214-90-0   C </w:t>
      </w:r>
      <w:r>
        <w:rPr>
          <w:rFonts w:ascii="Times New Roman"/>
          <w:b w:val="false"/>
          <w:i w:val="false"/>
          <w:color w:val="000000"/>
          <w:vertAlign w:val="subscript"/>
        </w:rPr>
        <w:t xml:space="preserve">26 </w:t>
      </w:r>
      <w:r>
        <w:rPr>
          <w:rFonts w:ascii="Times New Roman"/>
          <w:b w:val="false"/>
          <w:i w:val="false"/>
          <w:color w:val="000000"/>
          <w:sz w:val="28"/>
        </w:rPr>
        <w:t xml:space="preserve">H </w:t>
      </w:r>
      <w:r>
        <w:rPr>
          <w:rFonts w:ascii="Times New Roman"/>
          <w:b w:val="false"/>
          <w:i w:val="false"/>
          <w:color w:val="000000"/>
          <w:vertAlign w:val="subscript"/>
        </w:rPr>
        <w:t xml:space="preserve">50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372  Аммоний O,O-Диизопропил. </w:t>
      </w:r>
      <w:r>
        <w:br/>
      </w:r>
      <w:r>
        <w:rPr>
          <w:rFonts w:ascii="Times New Roman"/>
          <w:b w:val="false"/>
          <w:i w:val="false"/>
          <w:color w:val="000000"/>
          <w:sz w:val="28"/>
        </w:rPr>
        <w:t xml:space="preserve">
     тиофосфаты                  29918-57-8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РS       0,08 </w:t>
      </w:r>
      <w:r>
        <w:br/>
      </w:r>
      <w:r>
        <w:rPr>
          <w:rFonts w:ascii="Times New Roman"/>
          <w:b w:val="false"/>
          <w:i w:val="false"/>
          <w:color w:val="000000"/>
          <w:sz w:val="28"/>
        </w:rPr>
        <w:t xml:space="preserve">
373  0,0-Диизопропилфосфонат     1809-20-7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Р         0,04 </w:t>
      </w:r>
      <w:r>
        <w:br/>
      </w:r>
      <w:r>
        <w:rPr>
          <w:rFonts w:ascii="Times New Roman"/>
          <w:b w:val="false"/>
          <w:i w:val="false"/>
          <w:color w:val="000000"/>
          <w:sz w:val="28"/>
        </w:rPr>
        <w:t xml:space="preserve">
374  4-Диметиламинобензальдегид  100-10-7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0,03 </w:t>
      </w:r>
      <w:r>
        <w:br/>
      </w:r>
      <w:r>
        <w:rPr>
          <w:rFonts w:ascii="Times New Roman"/>
          <w:b w:val="false"/>
          <w:i w:val="false"/>
          <w:color w:val="000000"/>
          <w:sz w:val="28"/>
        </w:rPr>
        <w:t xml:space="preserve">
375  Натрий 3-[(3-Диметиламино) </w:t>
      </w:r>
      <w:r>
        <w:br/>
      </w:r>
      <w:r>
        <w:rPr>
          <w:rFonts w:ascii="Times New Roman"/>
          <w:b w:val="false"/>
          <w:i w:val="false"/>
          <w:color w:val="000000"/>
          <w:sz w:val="28"/>
        </w:rPr>
        <w:t xml:space="preserve">
     метиленамино]-2,4,6- </w:t>
      </w:r>
      <w:r>
        <w:br/>
      </w:r>
      <w:r>
        <w:rPr>
          <w:rFonts w:ascii="Times New Roman"/>
          <w:b w:val="false"/>
          <w:i w:val="false"/>
          <w:color w:val="000000"/>
          <w:sz w:val="28"/>
        </w:rPr>
        <w:t xml:space="preserve">
     трийодфенил)пропионаты      1221-56-3    C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NaO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376  N-[2-[[[[5-(Диметиламино) </w:t>
      </w:r>
      <w:r>
        <w:br/>
      </w:r>
      <w:r>
        <w:rPr>
          <w:rFonts w:ascii="Times New Roman"/>
          <w:b w:val="false"/>
          <w:i w:val="false"/>
          <w:color w:val="000000"/>
          <w:sz w:val="28"/>
        </w:rPr>
        <w:t xml:space="preserve">
     метил ]-2-фуранил]метил]- </w:t>
      </w:r>
      <w:r>
        <w:br/>
      </w:r>
      <w:r>
        <w:rPr>
          <w:rFonts w:ascii="Times New Roman"/>
          <w:b w:val="false"/>
          <w:i w:val="false"/>
          <w:color w:val="000000"/>
          <w:sz w:val="28"/>
        </w:rPr>
        <w:t xml:space="preserve">
     тио]этил]-N'-метил-2- </w:t>
      </w:r>
      <w:r>
        <w:br/>
      </w:r>
      <w:r>
        <w:rPr>
          <w:rFonts w:ascii="Times New Roman"/>
          <w:b w:val="false"/>
          <w:i w:val="false"/>
          <w:color w:val="000000"/>
          <w:sz w:val="28"/>
        </w:rPr>
        <w:t xml:space="preserve">
     нитро-1,1-этилендиаминi     66357-35-5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0,01 </w:t>
      </w:r>
      <w:r>
        <w:br/>
      </w:r>
      <w:r>
        <w:rPr>
          <w:rFonts w:ascii="Times New Roman"/>
          <w:b w:val="false"/>
          <w:i w:val="false"/>
          <w:color w:val="000000"/>
          <w:sz w:val="28"/>
        </w:rPr>
        <w:t xml:space="preserve">
377  10-(3-Диметиламинопропил) </w:t>
      </w:r>
      <w:r>
        <w:br/>
      </w:r>
      <w:r>
        <w:rPr>
          <w:rFonts w:ascii="Times New Roman"/>
          <w:b w:val="false"/>
          <w:i w:val="false"/>
          <w:color w:val="000000"/>
          <w:sz w:val="28"/>
        </w:rPr>
        <w:t xml:space="preserve">
     фенотиазин, гидрохлорид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ON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378  1-Диметиламино-2,4,6- </w:t>
      </w:r>
      <w:r>
        <w:br/>
      </w:r>
      <w:r>
        <w:rPr>
          <w:rFonts w:ascii="Times New Roman"/>
          <w:b w:val="false"/>
          <w:i w:val="false"/>
          <w:color w:val="000000"/>
          <w:sz w:val="28"/>
        </w:rPr>
        <w:t xml:space="preserve">
     трибромбензол               63812-39-5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Вr </w:t>
      </w:r>
      <w:r>
        <w:rPr>
          <w:rFonts w:ascii="Times New Roman"/>
          <w:b w:val="false"/>
          <w:i w:val="false"/>
          <w:color w:val="000000"/>
          <w:vertAlign w:val="subscript"/>
        </w:rPr>
        <w:t xml:space="preserve">3 </w:t>
      </w:r>
      <w:r>
        <w:rPr>
          <w:rFonts w:ascii="Times New Roman"/>
          <w:b w:val="false"/>
          <w:i w:val="false"/>
          <w:color w:val="000000"/>
          <w:sz w:val="28"/>
        </w:rPr>
        <w:t xml:space="preserve">N        0,01 </w:t>
      </w:r>
      <w:r>
        <w:br/>
      </w:r>
      <w:r>
        <w:rPr>
          <w:rFonts w:ascii="Times New Roman"/>
          <w:b w:val="false"/>
          <w:i w:val="false"/>
          <w:color w:val="000000"/>
          <w:sz w:val="28"/>
        </w:rPr>
        <w:t xml:space="preserve">
379  2-Диметиламино-1-цианометан 66092-55-5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380  2-(Диметиламино-N) этил-4- </w:t>
      </w:r>
      <w:r>
        <w:br/>
      </w:r>
      <w:r>
        <w:rPr>
          <w:rFonts w:ascii="Times New Roman"/>
          <w:b w:val="false"/>
          <w:i w:val="false"/>
          <w:color w:val="000000"/>
          <w:sz w:val="28"/>
        </w:rPr>
        <w:t xml:space="preserve">
     аминобензоат                10012-47-2   С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0,06 </w:t>
      </w:r>
      <w:r>
        <w:br/>
      </w:r>
      <w:r>
        <w:rPr>
          <w:rFonts w:ascii="Times New Roman"/>
          <w:b w:val="false"/>
          <w:i w:val="false"/>
          <w:color w:val="000000"/>
          <w:sz w:val="28"/>
        </w:rPr>
        <w:t xml:space="preserve">
381  Диметилбензиламин           103-83-3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0,03 </w:t>
      </w:r>
      <w:r>
        <w:br/>
      </w:r>
      <w:r>
        <w:rPr>
          <w:rFonts w:ascii="Times New Roman"/>
          <w:b w:val="false"/>
          <w:i w:val="false"/>
          <w:color w:val="000000"/>
          <w:sz w:val="28"/>
        </w:rPr>
        <w:t xml:space="preserve">
382  1,4-Диметил-2,5-бис </w:t>
      </w:r>
      <w:r>
        <w:br/>
      </w:r>
      <w:r>
        <w:rPr>
          <w:rFonts w:ascii="Times New Roman"/>
          <w:b w:val="false"/>
          <w:i w:val="false"/>
          <w:color w:val="000000"/>
          <w:sz w:val="28"/>
        </w:rPr>
        <w:t xml:space="preserve">
     (хлорметил)бензол           6298-72-2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0,004 </w:t>
      </w:r>
      <w:r>
        <w:br/>
      </w:r>
      <w:r>
        <w:rPr>
          <w:rFonts w:ascii="Times New Roman"/>
          <w:b w:val="false"/>
          <w:i w:val="false"/>
          <w:color w:val="000000"/>
          <w:sz w:val="28"/>
        </w:rPr>
        <w:t xml:space="preserve">
383  Диметилбутандиоата </w:t>
      </w:r>
      <w:r>
        <w:br/>
      </w:r>
      <w:r>
        <w:rPr>
          <w:rFonts w:ascii="Times New Roman"/>
          <w:b w:val="false"/>
          <w:i w:val="false"/>
          <w:color w:val="000000"/>
          <w:sz w:val="28"/>
        </w:rPr>
        <w:t xml:space="preserve">
     дииодметилат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C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384  2, 6-Диметилгептанон-4      108-83-8     С </w:t>
      </w:r>
      <w:r>
        <w:rPr>
          <w:rFonts w:ascii="Times New Roman"/>
          <w:b w:val="false"/>
          <w:i w:val="false"/>
          <w:color w:val="000000"/>
          <w:vertAlign w:val="subscript"/>
        </w:rPr>
        <w:t xml:space="preserve">9 </w:t>
      </w:r>
      <w:r>
        <w:rPr>
          <w:rFonts w:ascii="Times New Roman"/>
          <w:b w:val="false"/>
          <w:i w:val="false"/>
          <w:color w:val="000000"/>
          <w:sz w:val="28"/>
        </w:rPr>
        <w:t xml:space="preserve">Н18О          0,05 </w:t>
      </w:r>
      <w:r>
        <w:br/>
      </w:r>
      <w:r>
        <w:rPr>
          <w:rFonts w:ascii="Times New Roman"/>
          <w:b w:val="false"/>
          <w:i w:val="false"/>
          <w:color w:val="000000"/>
          <w:sz w:val="28"/>
        </w:rPr>
        <w:t xml:space="preserve">
385  N,N-Диметилглицин </w:t>
      </w:r>
      <w:r>
        <w:br/>
      </w:r>
      <w:r>
        <w:rPr>
          <w:rFonts w:ascii="Times New Roman"/>
          <w:b w:val="false"/>
          <w:i w:val="false"/>
          <w:color w:val="000000"/>
          <w:sz w:val="28"/>
        </w:rPr>
        <w:t xml:space="preserve">
     гидрохлоридi                2491-06-7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0,05 </w:t>
      </w:r>
      <w:r>
        <w:br/>
      </w:r>
      <w:r>
        <w:rPr>
          <w:rFonts w:ascii="Times New Roman"/>
          <w:b w:val="false"/>
          <w:i w:val="false"/>
          <w:color w:val="000000"/>
          <w:sz w:val="28"/>
        </w:rPr>
        <w:t xml:space="preserve">
386  Диметил-1,10-декандиоат     106-79-6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22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387  2,2-Диметилдибромпропан. </w:t>
      </w:r>
      <w:r>
        <w:br/>
      </w:r>
      <w:r>
        <w:rPr>
          <w:rFonts w:ascii="Times New Roman"/>
          <w:b w:val="false"/>
          <w:i w:val="false"/>
          <w:color w:val="000000"/>
          <w:sz w:val="28"/>
        </w:rPr>
        <w:t xml:space="preserve">
     диола-1,3 диацетат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388  2,6-Диметил-3,5-ди </w:t>
      </w:r>
      <w:r>
        <w:br/>
      </w:r>
      <w:r>
        <w:rPr>
          <w:rFonts w:ascii="Times New Roman"/>
          <w:b w:val="false"/>
          <w:i w:val="false"/>
          <w:color w:val="000000"/>
          <w:sz w:val="28"/>
        </w:rPr>
        <w:t xml:space="preserve">
     (метоксикарбонил)-4- </w:t>
      </w:r>
      <w:r>
        <w:br/>
      </w:r>
      <w:r>
        <w:rPr>
          <w:rFonts w:ascii="Times New Roman"/>
          <w:b w:val="false"/>
          <w:i w:val="false"/>
          <w:color w:val="000000"/>
          <w:sz w:val="28"/>
        </w:rPr>
        <w:t xml:space="preserve">
     (2-дифторметокси) фенил- </w:t>
      </w:r>
      <w:r>
        <w:br/>
      </w:r>
      <w:r>
        <w:rPr>
          <w:rFonts w:ascii="Times New Roman"/>
          <w:b w:val="false"/>
          <w:i w:val="false"/>
          <w:color w:val="000000"/>
          <w:sz w:val="28"/>
        </w:rPr>
        <w:t xml:space="preserve">
     1,4-дигидропиридин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389  2,6-Диметил-3,5- </w:t>
      </w:r>
      <w:r>
        <w:br/>
      </w:r>
      <w:r>
        <w:rPr>
          <w:rFonts w:ascii="Times New Roman"/>
          <w:b w:val="false"/>
          <w:i w:val="false"/>
          <w:color w:val="000000"/>
          <w:sz w:val="28"/>
        </w:rPr>
        <w:t xml:space="preserve">
     диметоксикарбонил-4-(2- </w:t>
      </w:r>
      <w:r>
        <w:br/>
      </w:r>
      <w:r>
        <w:rPr>
          <w:rFonts w:ascii="Times New Roman"/>
          <w:b w:val="false"/>
          <w:i w:val="false"/>
          <w:color w:val="000000"/>
          <w:sz w:val="28"/>
        </w:rPr>
        <w:t xml:space="preserve">
     нитрофенил)-1,4- </w:t>
      </w:r>
      <w:r>
        <w:br/>
      </w:r>
      <w:r>
        <w:rPr>
          <w:rFonts w:ascii="Times New Roman"/>
          <w:b w:val="false"/>
          <w:i w:val="false"/>
          <w:color w:val="000000"/>
          <w:sz w:val="28"/>
        </w:rPr>
        <w:t xml:space="preserve">
     дигидропиридин              21829-25-4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0,005 </w:t>
      </w:r>
      <w:r>
        <w:br/>
      </w:r>
      <w:r>
        <w:rPr>
          <w:rFonts w:ascii="Times New Roman"/>
          <w:b w:val="false"/>
          <w:i w:val="false"/>
          <w:color w:val="000000"/>
          <w:sz w:val="28"/>
        </w:rPr>
        <w:t xml:space="preserve">
390  Кальций диметилдитио. </w:t>
      </w:r>
      <w:r>
        <w:br/>
      </w:r>
      <w:r>
        <w:rPr>
          <w:rFonts w:ascii="Times New Roman"/>
          <w:b w:val="false"/>
          <w:i w:val="false"/>
          <w:color w:val="000000"/>
          <w:sz w:val="28"/>
        </w:rPr>
        <w:t xml:space="preserve">
     карбаматы                   20279-69-0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СаN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391  5,5-Диметил-1,3- </w:t>
      </w:r>
      <w:r>
        <w:br/>
      </w:r>
      <w:r>
        <w:rPr>
          <w:rFonts w:ascii="Times New Roman"/>
          <w:b w:val="false"/>
          <w:i w:val="false"/>
          <w:color w:val="000000"/>
          <w:sz w:val="28"/>
        </w:rPr>
        <w:t xml:space="preserve">
     дихлоргидантоин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392  Диметилдихлорсилан          75-78-5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Si        0,03 </w:t>
      </w:r>
      <w:r>
        <w:br/>
      </w:r>
      <w:r>
        <w:rPr>
          <w:rFonts w:ascii="Times New Roman"/>
          <w:b w:val="false"/>
          <w:i w:val="false"/>
          <w:color w:val="000000"/>
          <w:sz w:val="28"/>
        </w:rPr>
        <w:t xml:space="preserve">
393  5,5-Диметилимидазолидин- </w:t>
      </w:r>
      <w:r>
        <w:br/>
      </w:r>
      <w:r>
        <w:rPr>
          <w:rFonts w:ascii="Times New Roman"/>
          <w:b w:val="false"/>
          <w:i w:val="false"/>
          <w:color w:val="000000"/>
          <w:sz w:val="28"/>
        </w:rPr>
        <w:t xml:space="preserve">
     2,4-дион                    77-71-4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394  Диметилкетазин                                           0,002 </w:t>
      </w:r>
      <w:r>
        <w:br/>
      </w:r>
      <w:r>
        <w:rPr>
          <w:rFonts w:ascii="Times New Roman"/>
          <w:b w:val="false"/>
          <w:i w:val="false"/>
          <w:color w:val="000000"/>
          <w:sz w:val="28"/>
        </w:rPr>
        <w:t xml:space="preserve">
395  2,2-Диметил-3-метиленбицикло </w:t>
      </w:r>
      <w:r>
        <w:br/>
      </w:r>
      <w:r>
        <w:rPr>
          <w:rFonts w:ascii="Times New Roman"/>
          <w:b w:val="false"/>
          <w:i w:val="false"/>
          <w:color w:val="000000"/>
          <w:sz w:val="28"/>
        </w:rPr>
        <w:t xml:space="preserve">
     [2,2,1] гептан              79-92-5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           2,4 </w:t>
      </w:r>
      <w:r>
        <w:br/>
      </w:r>
      <w:r>
        <w:rPr>
          <w:rFonts w:ascii="Times New Roman"/>
          <w:b w:val="false"/>
          <w:i w:val="false"/>
          <w:color w:val="000000"/>
          <w:sz w:val="28"/>
        </w:rPr>
        <w:t xml:space="preserve">
396  0,0-Диметил-0-(4- </w:t>
      </w:r>
      <w:r>
        <w:br/>
      </w:r>
      <w:r>
        <w:rPr>
          <w:rFonts w:ascii="Times New Roman"/>
          <w:b w:val="false"/>
          <w:i w:val="false"/>
          <w:color w:val="000000"/>
          <w:sz w:val="28"/>
        </w:rPr>
        <w:t xml:space="preserve">
     метилмеркапто-3- </w:t>
      </w:r>
      <w:r>
        <w:br/>
      </w:r>
      <w:r>
        <w:rPr>
          <w:rFonts w:ascii="Times New Roman"/>
          <w:b w:val="false"/>
          <w:i w:val="false"/>
          <w:color w:val="000000"/>
          <w:sz w:val="28"/>
        </w:rPr>
        <w:t xml:space="preserve">
     метилфенил) тиофосфат       55-38-9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397  2,2-Диметил-3(2-метил-1- </w:t>
      </w:r>
      <w:r>
        <w:br/>
      </w:r>
      <w:r>
        <w:rPr>
          <w:rFonts w:ascii="Times New Roman"/>
          <w:b w:val="false"/>
          <w:i w:val="false"/>
          <w:color w:val="000000"/>
          <w:sz w:val="28"/>
        </w:rPr>
        <w:t xml:space="preserve">
     пропенил) циклопропанкарбон </w:t>
      </w:r>
      <w:r>
        <w:br/>
      </w:r>
      <w:r>
        <w:rPr>
          <w:rFonts w:ascii="Times New Roman"/>
          <w:b w:val="false"/>
          <w:i w:val="false"/>
          <w:color w:val="000000"/>
          <w:sz w:val="28"/>
        </w:rPr>
        <w:t xml:space="preserve">
     қышқылының (3-феноксифенил) </w:t>
      </w:r>
      <w:r>
        <w:br/>
      </w:r>
      <w:r>
        <w:rPr>
          <w:rFonts w:ascii="Times New Roman"/>
          <w:b w:val="false"/>
          <w:i w:val="false"/>
          <w:color w:val="000000"/>
          <w:sz w:val="28"/>
        </w:rPr>
        <w:t xml:space="preserve">
     метил эфирi                              С </w:t>
      </w:r>
      <w:r>
        <w:rPr>
          <w:rFonts w:ascii="Times New Roman"/>
          <w:b w:val="false"/>
          <w:i w:val="false"/>
          <w:color w:val="000000"/>
          <w:vertAlign w:val="subscript"/>
        </w:rPr>
        <w:t xml:space="preserve">23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398  Натрий [2S-(2a,5a,6b)]-3,3- </w:t>
      </w:r>
      <w:r>
        <w:br/>
      </w:r>
      <w:r>
        <w:rPr>
          <w:rFonts w:ascii="Times New Roman"/>
          <w:b w:val="false"/>
          <w:i w:val="false"/>
          <w:color w:val="000000"/>
          <w:sz w:val="28"/>
        </w:rPr>
        <w:t xml:space="preserve">
     Диметил-6-[[[5-метил-3- </w:t>
      </w:r>
      <w:r>
        <w:br/>
      </w:r>
      <w:r>
        <w:rPr>
          <w:rFonts w:ascii="Times New Roman"/>
          <w:b w:val="false"/>
          <w:i w:val="false"/>
          <w:color w:val="000000"/>
          <w:sz w:val="28"/>
        </w:rPr>
        <w:t xml:space="preserve">
     фенилизокса- зол-4-ил] </w:t>
      </w:r>
      <w:r>
        <w:br/>
      </w:r>
      <w:r>
        <w:rPr>
          <w:rFonts w:ascii="Times New Roman"/>
          <w:b w:val="false"/>
          <w:i w:val="false"/>
          <w:color w:val="000000"/>
          <w:sz w:val="28"/>
        </w:rPr>
        <w:t xml:space="preserve">
     карбонил]амино]-7-оксо-4- </w:t>
      </w:r>
      <w:r>
        <w:br/>
      </w:r>
      <w:r>
        <w:rPr>
          <w:rFonts w:ascii="Times New Roman"/>
          <w:b w:val="false"/>
          <w:i w:val="false"/>
          <w:color w:val="000000"/>
          <w:sz w:val="28"/>
        </w:rPr>
        <w:t xml:space="preserve">
     тиа-1-аза-бицикло [3,2,0] </w:t>
      </w:r>
      <w:r>
        <w:br/>
      </w:r>
      <w:r>
        <w:rPr>
          <w:rFonts w:ascii="Times New Roman"/>
          <w:b w:val="false"/>
          <w:i w:val="false"/>
          <w:color w:val="000000"/>
          <w:sz w:val="28"/>
        </w:rPr>
        <w:t xml:space="preserve">
     гептан-2-карбонаты          1173-88-2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NаО </w:t>
      </w:r>
      <w:r>
        <w:rPr>
          <w:rFonts w:ascii="Times New Roman"/>
          <w:b w:val="false"/>
          <w:i w:val="false"/>
          <w:color w:val="000000"/>
          <w:vertAlign w:val="subscript"/>
        </w:rPr>
        <w:t xml:space="preserve">5 </w:t>
      </w:r>
      <w:r>
        <w:rPr>
          <w:rFonts w:ascii="Times New Roman"/>
          <w:b w:val="false"/>
          <w:i w:val="false"/>
          <w:color w:val="000000"/>
          <w:sz w:val="28"/>
        </w:rPr>
        <w:t xml:space="preserve">S    0,003 </w:t>
      </w:r>
      <w:r>
        <w:br/>
      </w:r>
      <w:r>
        <w:rPr>
          <w:rFonts w:ascii="Times New Roman"/>
          <w:b w:val="false"/>
          <w:i w:val="false"/>
          <w:color w:val="000000"/>
          <w:sz w:val="28"/>
        </w:rPr>
        <w:t xml:space="preserve">
399  N,N-Диметил-N'-(4-метокси- </w:t>
      </w:r>
      <w:r>
        <w:br/>
      </w:r>
      <w:r>
        <w:rPr>
          <w:rFonts w:ascii="Times New Roman"/>
          <w:b w:val="false"/>
          <w:i w:val="false"/>
          <w:color w:val="000000"/>
          <w:sz w:val="28"/>
        </w:rPr>
        <w:t xml:space="preserve">
     3-хлорфенил) несепнәрі     19937-59-8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400  2,4-Диметил-1-нитробензол   89-87-2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0,008 </w:t>
      </w:r>
      <w:r>
        <w:br/>
      </w:r>
      <w:r>
        <w:rPr>
          <w:rFonts w:ascii="Times New Roman"/>
          <w:b w:val="false"/>
          <w:i w:val="false"/>
          <w:color w:val="000000"/>
          <w:sz w:val="28"/>
        </w:rPr>
        <w:t xml:space="preserve">
401  2,5-Диметил-1-нитробензол   89-58-7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0,008 </w:t>
      </w:r>
      <w:r>
        <w:br/>
      </w:r>
      <w:r>
        <w:rPr>
          <w:rFonts w:ascii="Times New Roman"/>
          <w:b w:val="false"/>
          <w:i w:val="false"/>
          <w:color w:val="000000"/>
          <w:sz w:val="28"/>
        </w:rPr>
        <w:t xml:space="preserve">
402  3,4-Диметил-1-нитробензол   99-51-4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0,008 </w:t>
      </w:r>
      <w:r>
        <w:br/>
      </w:r>
      <w:r>
        <w:rPr>
          <w:rFonts w:ascii="Times New Roman"/>
          <w:b w:val="false"/>
          <w:i w:val="false"/>
          <w:color w:val="000000"/>
          <w:sz w:val="28"/>
        </w:rPr>
        <w:t xml:space="preserve">
403  Диметиловый эфир            115-10-6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0,2 </w:t>
      </w:r>
      <w:r>
        <w:br/>
      </w:r>
      <w:r>
        <w:rPr>
          <w:rFonts w:ascii="Times New Roman"/>
          <w:b w:val="false"/>
          <w:i w:val="false"/>
          <w:color w:val="000000"/>
          <w:sz w:val="28"/>
        </w:rPr>
        <w:t xml:space="preserve">
404  [2S-(2a,5a, 6b (S*))]3,3 </w:t>
      </w:r>
      <w:r>
        <w:br/>
      </w:r>
      <w:r>
        <w:rPr>
          <w:rFonts w:ascii="Times New Roman"/>
          <w:b w:val="false"/>
          <w:i w:val="false"/>
          <w:color w:val="000000"/>
          <w:sz w:val="28"/>
        </w:rPr>
        <w:t xml:space="preserve">
     -Диметил-7-оксо-6-{[(2- </w:t>
      </w:r>
      <w:r>
        <w:br/>
      </w:r>
      <w:r>
        <w:rPr>
          <w:rFonts w:ascii="Times New Roman"/>
          <w:b w:val="false"/>
          <w:i w:val="false"/>
          <w:color w:val="000000"/>
          <w:sz w:val="28"/>
        </w:rPr>
        <w:t xml:space="preserve">
     оксоимидазо-лидин-1-ил) </w:t>
      </w:r>
      <w:r>
        <w:br/>
      </w:r>
      <w:r>
        <w:rPr>
          <w:rFonts w:ascii="Times New Roman"/>
          <w:b w:val="false"/>
          <w:i w:val="false"/>
          <w:color w:val="000000"/>
          <w:sz w:val="28"/>
        </w:rPr>
        <w:t xml:space="preserve">
     карбониламинофенилацетил] </w:t>
      </w:r>
      <w:r>
        <w:br/>
      </w:r>
      <w:r>
        <w:rPr>
          <w:rFonts w:ascii="Times New Roman"/>
          <w:b w:val="false"/>
          <w:i w:val="false"/>
          <w:color w:val="000000"/>
          <w:sz w:val="28"/>
        </w:rPr>
        <w:t xml:space="preserve">
     амино}-4-тиа-1-аза- </w:t>
      </w:r>
      <w:r>
        <w:br/>
      </w:r>
      <w:r>
        <w:rPr>
          <w:rFonts w:ascii="Times New Roman"/>
          <w:b w:val="false"/>
          <w:i w:val="false"/>
          <w:color w:val="000000"/>
          <w:sz w:val="28"/>
        </w:rPr>
        <w:t xml:space="preserve">
     бицикло[3,2,0]гептан-2- </w:t>
      </w:r>
      <w:r>
        <w:br/>
      </w:r>
      <w:r>
        <w:rPr>
          <w:rFonts w:ascii="Times New Roman"/>
          <w:b w:val="false"/>
          <w:i w:val="false"/>
          <w:color w:val="000000"/>
          <w:sz w:val="28"/>
        </w:rPr>
        <w:t xml:space="preserve">
     карбон қышқылы              37091-66-0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S     0,012 </w:t>
      </w:r>
      <w:r>
        <w:br/>
      </w:r>
      <w:r>
        <w:rPr>
          <w:rFonts w:ascii="Times New Roman"/>
          <w:b w:val="false"/>
          <w:i w:val="false"/>
          <w:color w:val="000000"/>
          <w:sz w:val="28"/>
        </w:rPr>
        <w:t xml:space="preserve">
405  3,7-Диметилокта-1,6-диен- </w:t>
      </w:r>
      <w:r>
        <w:br/>
      </w:r>
      <w:r>
        <w:rPr>
          <w:rFonts w:ascii="Times New Roman"/>
          <w:b w:val="false"/>
          <w:i w:val="false"/>
          <w:color w:val="000000"/>
          <w:sz w:val="28"/>
        </w:rPr>
        <w:t xml:space="preserve">
     3-ол                        78-70-6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О          0,01 </w:t>
      </w:r>
      <w:r>
        <w:br/>
      </w:r>
      <w:r>
        <w:rPr>
          <w:rFonts w:ascii="Times New Roman"/>
          <w:b w:val="false"/>
          <w:i w:val="false"/>
          <w:color w:val="000000"/>
          <w:sz w:val="28"/>
        </w:rPr>
        <w:t xml:space="preserve">
406  3,7-Диметилоктадиен-3-ол </w:t>
      </w:r>
      <w:r>
        <w:br/>
      </w:r>
      <w:r>
        <w:rPr>
          <w:rFonts w:ascii="Times New Roman"/>
          <w:b w:val="false"/>
          <w:i w:val="false"/>
          <w:color w:val="000000"/>
          <w:sz w:val="28"/>
        </w:rPr>
        <w:t xml:space="preserve">
     ацетат                      115-95-7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407  3,7-Диметилокт-6-еналь      106-23-0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O         0,025 </w:t>
      </w:r>
      <w:r>
        <w:br/>
      </w:r>
      <w:r>
        <w:rPr>
          <w:rFonts w:ascii="Times New Roman"/>
          <w:b w:val="false"/>
          <w:i w:val="false"/>
          <w:color w:val="000000"/>
          <w:sz w:val="28"/>
        </w:rPr>
        <w:t xml:space="preserve">
408  3,7-Диметилокт-6-ен-1-ол    106-22-9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28 </w:t>
      </w:r>
      <w:r>
        <w:rPr>
          <w:rFonts w:ascii="Times New Roman"/>
          <w:b w:val="false"/>
          <w:i w:val="false"/>
          <w:color w:val="000000"/>
          <w:sz w:val="28"/>
        </w:rPr>
        <w:t xml:space="preserve">O          0,05 </w:t>
      </w:r>
      <w:r>
        <w:br/>
      </w:r>
      <w:r>
        <w:rPr>
          <w:rFonts w:ascii="Times New Roman"/>
          <w:b w:val="false"/>
          <w:i w:val="false"/>
          <w:color w:val="000000"/>
          <w:sz w:val="28"/>
        </w:rPr>
        <w:t xml:space="preserve">
409  1,4-Диметилпиперазин        106-58-1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410  2,5-Диметилпиразин          123-32-0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411  2,6-Диметилпиридин          108-48-5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0,06 </w:t>
      </w:r>
      <w:r>
        <w:br/>
      </w:r>
      <w:r>
        <w:rPr>
          <w:rFonts w:ascii="Times New Roman"/>
          <w:b w:val="false"/>
          <w:i w:val="false"/>
          <w:color w:val="000000"/>
          <w:sz w:val="28"/>
        </w:rPr>
        <w:t xml:space="preserve">
412  N,N'-Диметил-1,3- </w:t>
      </w:r>
      <w:r>
        <w:br/>
      </w:r>
      <w:r>
        <w:rPr>
          <w:rFonts w:ascii="Times New Roman"/>
          <w:b w:val="false"/>
          <w:i w:val="false"/>
          <w:color w:val="000000"/>
          <w:sz w:val="28"/>
        </w:rPr>
        <w:t xml:space="preserve">
     пропандиамин                30734-81-7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413  Диметилсульфат              77-78-1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0,005 </w:t>
      </w:r>
      <w:r>
        <w:br/>
      </w:r>
      <w:r>
        <w:rPr>
          <w:rFonts w:ascii="Times New Roman"/>
          <w:b w:val="false"/>
          <w:i w:val="false"/>
          <w:color w:val="000000"/>
          <w:sz w:val="28"/>
        </w:rPr>
        <w:t xml:space="preserve">
414  Диметилсульфоксид           67-68-5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OS          0,1 </w:t>
      </w:r>
      <w:r>
        <w:br/>
      </w:r>
      <w:r>
        <w:rPr>
          <w:rFonts w:ascii="Times New Roman"/>
          <w:b w:val="false"/>
          <w:i w:val="false"/>
          <w:color w:val="000000"/>
          <w:sz w:val="28"/>
        </w:rPr>
        <w:t xml:space="preserve">
415  Диметил-2,3,5,6-тетрахлор- </w:t>
      </w:r>
      <w:r>
        <w:br/>
      </w:r>
      <w:r>
        <w:rPr>
          <w:rFonts w:ascii="Times New Roman"/>
          <w:b w:val="false"/>
          <w:i w:val="false"/>
          <w:color w:val="000000"/>
          <w:sz w:val="28"/>
        </w:rPr>
        <w:t xml:space="preserve">
     1,4-бензолдикарбонат        1861-32-1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0,002 </w:t>
      </w:r>
      <w:r>
        <w:br/>
      </w:r>
      <w:r>
        <w:rPr>
          <w:rFonts w:ascii="Times New Roman"/>
          <w:b w:val="false"/>
          <w:i w:val="false"/>
          <w:color w:val="000000"/>
          <w:sz w:val="28"/>
        </w:rPr>
        <w:t xml:space="preserve">
416  1,3-Диметил-2,4,6- </w:t>
      </w:r>
      <w:r>
        <w:br/>
      </w:r>
      <w:r>
        <w:rPr>
          <w:rFonts w:ascii="Times New Roman"/>
          <w:b w:val="false"/>
          <w:i w:val="false"/>
          <w:color w:val="000000"/>
          <w:sz w:val="28"/>
        </w:rPr>
        <w:t xml:space="preserve">
     тринитробензол              632-92-8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0,005 </w:t>
      </w:r>
      <w:r>
        <w:br/>
      </w:r>
      <w:r>
        <w:rPr>
          <w:rFonts w:ascii="Times New Roman"/>
          <w:b w:val="false"/>
          <w:i w:val="false"/>
          <w:color w:val="000000"/>
          <w:sz w:val="28"/>
        </w:rPr>
        <w:t xml:space="preserve">
417  N,N-Диметил-2-[2- </w:t>
      </w:r>
      <w:r>
        <w:br/>
      </w:r>
      <w:r>
        <w:rPr>
          <w:rFonts w:ascii="Times New Roman"/>
          <w:b w:val="false"/>
          <w:i w:val="false"/>
          <w:color w:val="000000"/>
          <w:sz w:val="28"/>
        </w:rPr>
        <w:t xml:space="preserve">
     (фенилметил) фенокси] </w:t>
      </w:r>
      <w:r>
        <w:br/>
      </w:r>
      <w:r>
        <w:rPr>
          <w:rFonts w:ascii="Times New Roman"/>
          <w:b w:val="false"/>
          <w:i w:val="false"/>
          <w:color w:val="000000"/>
          <w:sz w:val="28"/>
        </w:rPr>
        <w:t xml:space="preserve">
     этанамин                    147-24-0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СlNО     0,0005 </w:t>
      </w:r>
      <w:r>
        <w:br/>
      </w:r>
      <w:r>
        <w:rPr>
          <w:rFonts w:ascii="Times New Roman"/>
          <w:b w:val="false"/>
          <w:i w:val="false"/>
          <w:color w:val="000000"/>
          <w:sz w:val="28"/>
        </w:rPr>
        <w:t xml:space="preserve">
418  N-(2,6-Диметилфенил)-N- </w:t>
      </w:r>
      <w:r>
        <w:br/>
      </w:r>
      <w:r>
        <w:rPr>
          <w:rFonts w:ascii="Times New Roman"/>
          <w:b w:val="false"/>
          <w:i w:val="false"/>
          <w:color w:val="000000"/>
          <w:sz w:val="28"/>
        </w:rPr>
        <w:t xml:space="preserve">
     (2-метоксиацетил) аланиннің </w:t>
      </w:r>
      <w:r>
        <w:br/>
      </w:r>
      <w:r>
        <w:rPr>
          <w:rFonts w:ascii="Times New Roman"/>
          <w:b w:val="false"/>
          <w:i w:val="false"/>
          <w:color w:val="000000"/>
          <w:sz w:val="28"/>
        </w:rPr>
        <w:t xml:space="preserve">
      метил эфирі                57837-19-1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0,0152 </w:t>
      </w:r>
      <w:r>
        <w:br/>
      </w:r>
      <w:r>
        <w:rPr>
          <w:rFonts w:ascii="Times New Roman"/>
          <w:b w:val="false"/>
          <w:i w:val="false"/>
          <w:color w:val="000000"/>
          <w:sz w:val="28"/>
        </w:rPr>
        <w:t xml:space="preserve">
419  1,2-Диметил-4-(1- </w:t>
      </w:r>
      <w:r>
        <w:br/>
      </w:r>
      <w:r>
        <w:rPr>
          <w:rFonts w:ascii="Times New Roman"/>
          <w:b w:val="false"/>
          <w:i w:val="false"/>
          <w:color w:val="000000"/>
          <w:sz w:val="28"/>
        </w:rPr>
        <w:t xml:space="preserve">
     фенилэтил) бензол           6196-95-8    С </w:t>
      </w:r>
      <w:r>
        <w:rPr>
          <w:rFonts w:ascii="Times New Roman"/>
          <w:b w:val="false"/>
          <w:i w:val="false"/>
          <w:color w:val="000000"/>
          <w:vertAlign w:val="subscript"/>
        </w:rPr>
        <w:t xml:space="preserve">16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          0,02 </w:t>
      </w:r>
      <w:r>
        <w:br/>
      </w:r>
      <w:r>
        <w:rPr>
          <w:rFonts w:ascii="Times New Roman"/>
          <w:b w:val="false"/>
          <w:i w:val="false"/>
          <w:color w:val="000000"/>
          <w:sz w:val="28"/>
        </w:rPr>
        <w:t xml:space="preserve">
420  5-(2,5-Диметилфенокси)- </w:t>
      </w:r>
      <w:r>
        <w:br/>
      </w:r>
      <w:r>
        <w:rPr>
          <w:rFonts w:ascii="Times New Roman"/>
          <w:b w:val="false"/>
          <w:i w:val="false"/>
          <w:color w:val="000000"/>
          <w:sz w:val="28"/>
        </w:rPr>
        <w:t xml:space="preserve">
     2,2-диметилпентан қышқылы   25812-30-0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421  5-(2,5-Диметилфенокси)-2 </w:t>
      </w:r>
      <w:r>
        <w:br/>
      </w:r>
      <w:r>
        <w:rPr>
          <w:rFonts w:ascii="Times New Roman"/>
          <w:b w:val="false"/>
          <w:i w:val="false"/>
          <w:color w:val="000000"/>
          <w:sz w:val="28"/>
        </w:rPr>
        <w:t xml:space="preserve">
     -метилпентан-2-ол           106448-06-0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422  5-(2,5-Диметилфенокси) </w:t>
      </w:r>
      <w:r>
        <w:br/>
      </w:r>
      <w:r>
        <w:rPr>
          <w:rFonts w:ascii="Times New Roman"/>
          <w:b w:val="false"/>
          <w:i w:val="false"/>
          <w:color w:val="000000"/>
          <w:sz w:val="28"/>
        </w:rPr>
        <w:t xml:space="preserve">
     пентанон-2-этиленкеталь                                   0,03 </w:t>
      </w:r>
      <w:r>
        <w:br/>
      </w:r>
      <w:r>
        <w:rPr>
          <w:rFonts w:ascii="Times New Roman"/>
          <w:b w:val="false"/>
          <w:i w:val="false"/>
          <w:color w:val="000000"/>
          <w:sz w:val="28"/>
        </w:rPr>
        <w:t xml:space="preserve">
423  2,5-Диметилфенол            95-87-4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0,02 </w:t>
      </w:r>
      <w:r>
        <w:br/>
      </w:r>
      <w:r>
        <w:rPr>
          <w:rFonts w:ascii="Times New Roman"/>
          <w:b w:val="false"/>
          <w:i w:val="false"/>
          <w:color w:val="000000"/>
          <w:sz w:val="28"/>
        </w:rPr>
        <w:t xml:space="preserve">
424  0,0-Диметилфосфонат         868-85-9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Р          0,01 </w:t>
      </w:r>
      <w:r>
        <w:br/>
      </w:r>
      <w:r>
        <w:rPr>
          <w:rFonts w:ascii="Times New Roman"/>
          <w:b w:val="false"/>
          <w:i w:val="false"/>
          <w:color w:val="000000"/>
          <w:sz w:val="28"/>
        </w:rPr>
        <w:t xml:space="preserve">
425  3,3-Диметил-1-хлорбутан- </w:t>
      </w:r>
      <w:r>
        <w:br/>
      </w:r>
      <w:r>
        <w:rPr>
          <w:rFonts w:ascii="Times New Roman"/>
          <w:b w:val="false"/>
          <w:i w:val="false"/>
          <w:color w:val="000000"/>
          <w:sz w:val="28"/>
        </w:rPr>
        <w:t xml:space="preserve">
     2-он                        13547-70-1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СlO         0,2 </w:t>
      </w:r>
      <w:r>
        <w:br/>
      </w:r>
      <w:r>
        <w:rPr>
          <w:rFonts w:ascii="Times New Roman"/>
          <w:b w:val="false"/>
          <w:i w:val="false"/>
          <w:color w:val="000000"/>
          <w:sz w:val="28"/>
        </w:rPr>
        <w:t xml:space="preserve">
426  0,0-Диметил-0-[2-хлор-1- </w:t>
      </w:r>
      <w:r>
        <w:br/>
      </w:r>
      <w:r>
        <w:rPr>
          <w:rFonts w:ascii="Times New Roman"/>
          <w:b w:val="false"/>
          <w:i w:val="false"/>
          <w:color w:val="000000"/>
          <w:sz w:val="28"/>
        </w:rPr>
        <w:t xml:space="preserve">
     (2,4,5-үшлорфенил) винил] </w:t>
      </w:r>
      <w:r>
        <w:br/>
      </w:r>
      <w:r>
        <w:rPr>
          <w:rFonts w:ascii="Times New Roman"/>
          <w:b w:val="false"/>
          <w:i w:val="false"/>
          <w:color w:val="000000"/>
          <w:sz w:val="28"/>
        </w:rPr>
        <w:t xml:space="preserve">
     -фосфат                     22248-79-9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0,015 </w:t>
      </w:r>
      <w:r>
        <w:br/>
      </w:r>
      <w:r>
        <w:rPr>
          <w:rFonts w:ascii="Times New Roman"/>
          <w:b w:val="false"/>
          <w:i w:val="false"/>
          <w:color w:val="000000"/>
          <w:sz w:val="28"/>
        </w:rPr>
        <w:t xml:space="preserve">
427  1-(3,4-Диметилхлорфенил)-1 </w:t>
      </w:r>
      <w:r>
        <w:br/>
      </w:r>
      <w:r>
        <w:rPr>
          <w:rFonts w:ascii="Times New Roman"/>
          <w:b w:val="false"/>
          <w:i w:val="false"/>
          <w:color w:val="000000"/>
          <w:sz w:val="28"/>
        </w:rPr>
        <w:t xml:space="preserve">
     -фенилэтан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Сl         0,1 </w:t>
      </w:r>
      <w:r>
        <w:br/>
      </w:r>
      <w:r>
        <w:rPr>
          <w:rFonts w:ascii="Times New Roman"/>
          <w:b w:val="false"/>
          <w:i w:val="false"/>
          <w:color w:val="000000"/>
          <w:sz w:val="28"/>
        </w:rPr>
        <w:t xml:space="preserve">
428  N,N-Диметил-2-хлорэтиламин </w:t>
      </w:r>
      <w:r>
        <w:br/>
      </w:r>
      <w:r>
        <w:rPr>
          <w:rFonts w:ascii="Times New Roman"/>
          <w:b w:val="false"/>
          <w:i w:val="false"/>
          <w:color w:val="000000"/>
          <w:sz w:val="28"/>
        </w:rPr>
        <w:t xml:space="preserve">
     гидрохлоридi                4584-46-7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ClN        0,01 </w:t>
      </w:r>
      <w:r>
        <w:br/>
      </w:r>
      <w:r>
        <w:rPr>
          <w:rFonts w:ascii="Times New Roman"/>
          <w:b w:val="false"/>
          <w:i w:val="false"/>
          <w:color w:val="000000"/>
          <w:sz w:val="28"/>
        </w:rPr>
        <w:t xml:space="preserve">
429  1,3-Диметилциклобутан       7411-24-7    C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           0,07 </w:t>
      </w:r>
      <w:r>
        <w:br/>
      </w:r>
      <w:r>
        <w:rPr>
          <w:rFonts w:ascii="Times New Roman"/>
          <w:b w:val="false"/>
          <w:i w:val="false"/>
          <w:color w:val="000000"/>
          <w:sz w:val="28"/>
        </w:rPr>
        <w:t xml:space="preserve">
430  L-[[(1,1-Диметилэтил) </w:t>
      </w:r>
      <w:r>
        <w:br/>
      </w:r>
      <w:r>
        <w:rPr>
          <w:rFonts w:ascii="Times New Roman"/>
          <w:b w:val="false"/>
          <w:i w:val="false"/>
          <w:color w:val="000000"/>
          <w:sz w:val="28"/>
        </w:rPr>
        <w:t xml:space="preserve">
     амино] метил]-4-гидрокси- </w:t>
      </w:r>
      <w:r>
        <w:br/>
      </w:r>
      <w:r>
        <w:rPr>
          <w:rFonts w:ascii="Times New Roman"/>
          <w:b w:val="false"/>
          <w:i w:val="false"/>
          <w:color w:val="000000"/>
          <w:sz w:val="28"/>
        </w:rPr>
        <w:t xml:space="preserve">
     1,3-бензолди-метанол        18559-94-9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431  1-(1,1-Диметилэтил)-4- </w:t>
      </w:r>
      <w:r>
        <w:br/>
      </w:r>
      <w:r>
        <w:rPr>
          <w:rFonts w:ascii="Times New Roman"/>
          <w:b w:val="false"/>
          <w:i w:val="false"/>
          <w:color w:val="000000"/>
          <w:sz w:val="28"/>
        </w:rPr>
        <w:t xml:space="preserve">
     метилбензол                 98-51-1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          0,023 </w:t>
      </w:r>
      <w:r>
        <w:br/>
      </w:r>
      <w:r>
        <w:rPr>
          <w:rFonts w:ascii="Times New Roman"/>
          <w:b w:val="false"/>
          <w:i w:val="false"/>
          <w:color w:val="000000"/>
          <w:sz w:val="28"/>
        </w:rPr>
        <w:t xml:space="preserve">
432  3-(1,1-Диметилэтил)-4 </w:t>
      </w:r>
      <w:r>
        <w:br/>
      </w:r>
      <w:r>
        <w:rPr>
          <w:rFonts w:ascii="Times New Roman"/>
          <w:b w:val="false"/>
          <w:i w:val="false"/>
          <w:color w:val="000000"/>
          <w:sz w:val="28"/>
        </w:rPr>
        <w:t xml:space="preserve">
     -метилфенол                 2409-55-4    С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О         0,01 </w:t>
      </w:r>
      <w:r>
        <w:br/>
      </w:r>
      <w:r>
        <w:rPr>
          <w:rFonts w:ascii="Times New Roman"/>
          <w:b w:val="false"/>
          <w:i w:val="false"/>
          <w:color w:val="000000"/>
          <w:sz w:val="28"/>
        </w:rPr>
        <w:t xml:space="preserve">
433  1,1-Диметилэтилпероксо. </w:t>
      </w:r>
      <w:r>
        <w:br/>
      </w:r>
      <w:r>
        <w:rPr>
          <w:rFonts w:ascii="Times New Roman"/>
          <w:b w:val="false"/>
          <w:i w:val="false"/>
          <w:color w:val="000000"/>
          <w:sz w:val="28"/>
        </w:rPr>
        <w:t xml:space="preserve">
     бензоат                     614-45-9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434  (1,1-Диметилэтил) </w:t>
      </w:r>
      <w:r>
        <w:br/>
      </w:r>
      <w:r>
        <w:rPr>
          <w:rFonts w:ascii="Times New Roman"/>
          <w:b w:val="false"/>
          <w:i w:val="false"/>
          <w:color w:val="000000"/>
          <w:sz w:val="28"/>
        </w:rPr>
        <w:t xml:space="preserve">
      циклогексан                3178-22-1    C </w:t>
      </w:r>
      <w:r>
        <w:rPr>
          <w:rFonts w:ascii="Times New Roman"/>
          <w:b w:val="false"/>
          <w:i w:val="false"/>
          <w:color w:val="000000"/>
          <w:vertAlign w:val="subscript"/>
        </w:rPr>
        <w:t xml:space="preserve">10 </w:t>
      </w:r>
      <w:r>
        <w:rPr>
          <w:rFonts w:ascii="Times New Roman"/>
          <w:b w:val="false"/>
          <w:i w:val="false"/>
          <w:color w:val="000000"/>
          <w:sz w:val="28"/>
        </w:rPr>
        <w:t xml:space="preserve">H20           0,1 </w:t>
      </w:r>
      <w:r>
        <w:br/>
      </w:r>
      <w:r>
        <w:rPr>
          <w:rFonts w:ascii="Times New Roman"/>
          <w:b w:val="false"/>
          <w:i w:val="false"/>
          <w:color w:val="000000"/>
          <w:sz w:val="28"/>
        </w:rPr>
        <w:t xml:space="preserve">
435  4-(1,1-Диметилэтил) </w:t>
      </w:r>
      <w:r>
        <w:br/>
      </w:r>
      <w:r>
        <w:rPr>
          <w:rFonts w:ascii="Times New Roman"/>
          <w:b w:val="false"/>
          <w:i w:val="false"/>
          <w:color w:val="000000"/>
          <w:sz w:val="28"/>
        </w:rPr>
        <w:t xml:space="preserve">
     циклогексилацетат           73276-57-0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0,3 </w:t>
      </w:r>
      <w:r>
        <w:br/>
      </w:r>
      <w:r>
        <w:rPr>
          <w:rFonts w:ascii="Times New Roman"/>
          <w:b w:val="false"/>
          <w:i w:val="false"/>
          <w:color w:val="000000"/>
          <w:sz w:val="28"/>
        </w:rPr>
        <w:t xml:space="preserve">
436  1,2-Диметил-3-этокси. </w:t>
      </w:r>
      <w:r>
        <w:br/>
      </w:r>
      <w:r>
        <w:rPr>
          <w:rFonts w:ascii="Times New Roman"/>
          <w:b w:val="false"/>
          <w:i w:val="false"/>
          <w:color w:val="000000"/>
          <w:sz w:val="28"/>
        </w:rPr>
        <w:t xml:space="preserve">
     карбонил-5-ацетооксииндол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0,02 </w:t>
      </w:r>
      <w:r>
        <w:br/>
      </w:r>
      <w:r>
        <w:rPr>
          <w:rFonts w:ascii="Times New Roman"/>
          <w:b w:val="false"/>
          <w:i w:val="false"/>
          <w:color w:val="000000"/>
          <w:sz w:val="28"/>
        </w:rPr>
        <w:t xml:space="preserve">
437  1,2-Диметил-3-этокси. </w:t>
      </w:r>
      <w:r>
        <w:br/>
      </w:r>
      <w:r>
        <w:rPr>
          <w:rFonts w:ascii="Times New Roman"/>
          <w:b w:val="false"/>
          <w:i w:val="false"/>
          <w:color w:val="000000"/>
          <w:sz w:val="28"/>
        </w:rPr>
        <w:t xml:space="preserve">
     карбонил-5-гидроксииндол    15574-49-9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438  Диметкарб (40 % диметпромид; </w:t>
      </w:r>
      <w:r>
        <w:br/>
      </w:r>
      <w:r>
        <w:rPr>
          <w:rFonts w:ascii="Times New Roman"/>
          <w:b w:val="false"/>
          <w:i w:val="false"/>
          <w:color w:val="000000"/>
          <w:sz w:val="28"/>
        </w:rPr>
        <w:t xml:space="preserve">
     2% сиднокарб; 40% сүтті </w:t>
      </w:r>
      <w:r>
        <w:br/>
      </w:r>
      <w:r>
        <w:rPr>
          <w:rFonts w:ascii="Times New Roman"/>
          <w:b w:val="false"/>
          <w:i w:val="false"/>
          <w:color w:val="000000"/>
          <w:sz w:val="28"/>
        </w:rPr>
        <w:t xml:space="preserve">
     қант; 17% крахмал; 1% </w:t>
      </w:r>
      <w:r>
        <w:br/>
      </w:r>
      <w:r>
        <w:rPr>
          <w:rFonts w:ascii="Times New Roman"/>
          <w:b w:val="false"/>
          <w:i w:val="false"/>
          <w:color w:val="000000"/>
          <w:sz w:val="28"/>
        </w:rPr>
        <w:t xml:space="preserve">
     магний стереаты)                                         0,007 </w:t>
      </w:r>
      <w:r>
        <w:br/>
      </w:r>
      <w:r>
        <w:rPr>
          <w:rFonts w:ascii="Times New Roman"/>
          <w:b w:val="false"/>
          <w:i w:val="false"/>
          <w:color w:val="000000"/>
          <w:sz w:val="28"/>
        </w:rPr>
        <w:t xml:space="preserve">
439  3,4-Диметоксифенилаце. </w:t>
      </w:r>
      <w:r>
        <w:br/>
      </w:r>
      <w:r>
        <w:rPr>
          <w:rFonts w:ascii="Times New Roman"/>
          <w:b w:val="false"/>
          <w:i w:val="false"/>
          <w:color w:val="000000"/>
          <w:sz w:val="28"/>
        </w:rPr>
        <w:t xml:space="preserve">
     тонитрил                    93-17-4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440  1,1-Ди (4-метоксифенил)- </w:t>
      </w:r>
      <w:r>
        <w:br/>
      </w:r>
      <w:r>
        <w:rPr>
          <w:rFonts w:ascii="Times New Roman"/>
          <w:b w:val="false"/>
          <w:i w:val="false"/>
          <w:color w:val="000000"/>
          <w:sz w:val="28"/>
        </w:rPr>
        <w:t xml:space="preserve">
     2,2,2-трихлорэтан           72-43-5      С </w:t>
      </w:r>
      <w:r>
        <w:rPr>
          <w:rFonts w:ascii="Times New Roman"/>
          <w:b w:val="false"/>
          <w:i w:val="false"/>
          <w:color w:val="000000"/>
          <w:vertAlign w:val="subscript"/>
        </w:rPr>
        <w:t xml:space="preserve">16 </w:t>
      </w:r>
      <w:r>
        <w:rPr>
          <w:rFonts w:ascii="Times New Roman"/>
          <w:b w:val="false"/>
          <w:i w:val="false"/>
          <w:color w:val="000000"/>
          <w:sz w:val="28"/>
        </w:rPr>
        <w:t xml:space="preserve">H </w:t>
      </w:r>
      <w:r>
        <w:rPr>
          <w:rFonts w:ascii="Times New Roman"/>
          <w:b w:val="false"/>
          <w:i w:val="false"/>
          <w:color w:val="000000"/>
          <w:vertAlign w:val="subscript"/>
        </w:rPr>
        <w:t xml:space="preserve">15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441  3,4-Диметоксифенил сірке </w:t>
      </w:r>
      <w:r>
        <w:br/>
      </w:r>
      <w:r>
        <w:rPr>
          <w:rFonts w:ascii="Times New Roman"/>
          <w:b w:val="false"/>
          <w:i w:val="false"/>
          <w:color w:val="000000"/>
          <w:sz w:val="28"/>
        </w:rPr>
        <w:t xml:space="preserve">
     қышқылы                     93-40-3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442  2- (3,4-Диметоксифенил) </w:t>
      </w:r>
      <w:r>
        <w:br/>
      </w:r>
      <w:r>
        <w:rPr>
          <w:rFonts w:ascii="Times New Roman"/>
          <w:b w:val="false"/>
          <w:i w:val="false"/>
          <w:color w:val="000000"/>
          <w:sz w:val="28"/>
        </w:rPr>
        <w:t xml:space="preserve">
     этиламин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443  6,7-Диметоксихиназолиндион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444  1,2-Диметоксиэтан           110-71-4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445  Динитроанилин               26471-56-7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0,004 </w:t>
      </w:r>
      <w:r>
        <w:br/>
      </w:r>
      <w:r>
        <w:rPr>
          <w:rFonts w:ascii="Times New Roman"/>
          <w:b w:val="false"/>
          <w:i w:val="false"/>
          <w:color w:val="000000"/>
          <w:sz w:val="28"/>
        </w:rPr>
        <w:t xml:space="preserve">
446  3,5-Динитробензой қышқылы   99-34-3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0,03 </w:t>
      </w:r>
      <w:r>
        <w:br/>
      </w:r>
      <w:r>
        <w:rPr>
          <w:rFonts w:ascii="Times New Roman"/>
          <w:b w:val="false"/>
          <w:i w:val="false"/>
          <w:color w:val="000000"/>
          <w:sz w:val="28"/>
        </w:rPr>
        <w:t xml:space="preserve">
447  1,2-Динитробензол           528-29-0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448  1,3-Динитробензол           99-65-0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449  1,4-Динитробензол           100-25-4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450  0,0'-Динитродибензил        58704-55-5   С </w:t>
      </w:r>
      <w:r>
        <w:rPr>
          <w:rFonts w:ascii="Times New Roman"/>
          <w:b w:val="false"/>
          <w:i w:val="false"/>
          <w:color w:val="000000"/>
          <w:vertAlign w:val="subscript"/>
        </w:rPr>
        <w:t xml:space="preserve">14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0,15 </w:t>
      </w:r>
      <w:r>
        <w:br/>
      </w:r>
      <w:r>
        <w:rPr>
          <w:rFonts w:ascii="Times New Roman"/>
          <w:b w:val="false"/>
          <w:i w:val="false"/>
          <w:color w:val="000000"/>
          <w:sz w:val="28"/>
        </w:rPr>
        <w:t xml:space="preserve">
451  1,5-Динитрозо-3,7- </w:t>
      </w:r>
      <w:r>
        <w:br/>
      </w:r>
      <w:r>
        <w:rPr>
          <w:rFonts w:ascii="Times New Roman"/>
          <w:b w:val="false"/>
          <w:i w:val="false"/>
          <w:color w:val="000000"/>
          <w:sz w:val="28"/>
        </w:rPr>
        <w:t xml:space="preserve">
     эндометилен-1,3,5,7 </w:t>
      </w:r>
      <w:r>
        <w:br/>
      </w:r>
      <w:r>
        <w:rPr>
          <w:rFonts w:ascii="Times New Roman"/>
          <w:b w:val="false"/>
          <w:i w:val="false"/>
          <w:color w:val="000000"/>
          <w:sz w:val="28"/>
        </w:rPr>
        <w:t xml:space="preserve">
     -тетраазациклооктан         101-25-7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452  1,6-Динитро-2-метилфенол    534-52-1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0,002 </w:t>
      </w:r>
      <w:r>
        <w:br/>
      </w:r>
      <w:r>
        <w:rPr>
          <w:rFonts w:ascii="Times New Roman"/>
          <w:b w:val="false"/>
          <w:i w:val="false"/>
          <w:color w:val="000000"/>
          <w:sz w:val="28"/>
        </w:rPr>
        <w:t xml:space="preserve">
453  2,4-Динитро- N -(4- </w:t>
      </w:r>
      <w:r>
        <w:br/>
      </w:r>
      <w:r>
        <w:rPr>
          <w:rFonts w:ascii="Times New Roman"/>
          <w:b w:val="false"/>
          <w:i w:val="false"/>
          <w:color w:val="000000"/>
          <w:sz w:val="28"/>
        </w:rPr>
        <w:t xml:space="preserve">
     нитрофенил) бензамид        59651-98-8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0,025 </w:t>
      </w:r>
      <w:r>
        <w:br/>
      </w:r>
      <w:r>
        <w:rPr>
          <w:rFonts w:ascii="Times New Roman"/>
          <w:b w:val="false"/>
          <w:i w:val="false"/>
          <w:color w:val="000000"/>
          <w:sz w:val="28"/>
        </w:rPr>
        <w:t xml:space="preserve">
454  2,4-Динитротолуол           121-14-2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0,004 </w:t>
      </w:r>
      <w:r>
        <w:br/>
      </w:r>
      <w:r>
        <w:rPr>
          <w:rFonts w:ascii="Times New Roman"/>
          <w:b w:val="false"/>
          <w:i w:val="false"/>
          <w:color w:val="000000"/>
          <w:sz w:val="28"/>
        </w:rPr>
        <w:t xml:space="preserve">
455  2,6-Динитро-4-трифторметил </w:t>
      </w:r>
      <w:r>
        <w:br/>
      </w:r>
      <w:r>
        <w:rPr>
          <w:rFonts w:ascii="Times New Roman"/>
          <w:b w:val="false"/>
          <w:i w:val="false"/>
          <w:color w:val="000000"/>
          <w:sz w:val="28"/>
        </w:rPr>
        <w:t xml:space="preserve">
     -N,N-дипропиланилин         1582-09-8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456  Динитрофенол                25550-58-7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0,004 </w:t>
      </w:r>
      <w:r>
        <w:br/>
      </w:r>
      <w:r>
        <w:rPr>
          <w:rFonts w:ascii="Times New Roman"/>
          <w:b w:val="false"/>
          <w:i w:val="false"/>
          <w:color w:val="000000"/>
          <w:sz w:val="28"/>
        </w:rPr>
        <w:t xml:space="preserve">
457  Динитрохлорбензол           25567-67-3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0,002 </w:t>
      </w:r>
      <w:r>
        <w:br/>
      </w:r>
      <w:r>
        <w:rPr>
          <w:rFonts w:ascii="Times New Roman"/>
          <w:b w:val="false"/>
          <w:i w:val="false"/>
          <w:color w:val="000000"/>
          <w:sz w:val="28"/>
        </w:rPr>
        <w:t xml:space="preserve">
458  Диоксан-1,4                 123-91-1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0,07 </w:t>
      </w:r>
      <w:r>
        <w:br/>
      </w:r>
      <w:r>
        <w:rPr>
          <w:rFonts w:ascii="Times New Roman"/>
          <w:b w:val="false"/>
          <w:i w:val="false"/>
          <w:color w:val="000000"/>
          <w:sz w:val="28"/>
        </w:rPr>
        <w:t xml:space="preserve">
459  2,8-Диоксинафталин-6- </w:t>
      </w:r>
      <w:r>
        <w:br/>
      </w:r>
      <w:r>
        <w:rPr>
          <w:rFonts w:ascii="Times New Roman"/>
          <w:b w:val="false"/>
          <w:i w:val="false"/>
          <w:color w:val="000000"/>
          <w:sz w:val="28"/>
        </w:rPr>
        <w:t xml:space="preserve">
     сульфокислота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0,6 </w:t>
      </w:r>
      <w:r>
        <w:br/>
      </w:r>
      <w:r>
        <w:rPr>
          <w:rFonts w:ascii="Times New Roman"/>
          <w:b w:val="false"/>
          <w:i w:val="false"/>
          <w:color w:val="000000"/>
          <w:sz w:val="28"/>
        </w:rPr>
        <w:t xml:space="preserve">
460  3,6-Диоксифлуоран           2321-07-5    C </w:t>
      </w:r>
      <w:r>
        <w:rPr>
          <w:rFonts w:ascii="Times New Roman"/>
          <w:b w:val="false"/>
          <w:i w:val="false"/>
          <w:color w:val="000000"/>
          <w:vertAlign w:val="subscript"/>
        </w:rPr>
        <w:t xml:space="preserve">20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0,006 </w:t>
      </w:r>
      <w:r>
        <w:br/>
      </w:r>
      <w:r>
        <w:rPr>
          <w:rFonts w:ascii="Times New Roman"/>
          <w:b w:val="false"/>
          <w:i w:val="false"/>
          <w:color w:val="000000"/>
          <w:sz w:val="28"/>
        </w:rPr>
        <w:t xml:space="preserve">
461  3,3'-[(1,6-Диоксо-1,6- </w:t>
      </w:r>
      <w:r>
        <w:br/>
      </w:r>
      <w:r>
        <w:rPr>
          <w:rFonts w:ascii="Times New Roman"/>
          <w:b w:val="false"/>
          <w:i w:val="false"/>
          <w:color w:val="000000"/>
          <w:sz w:val="28"/>
        </w:rPr>
        <w:t xml:space="preserve">
     гександиил) диимино]бис </w:t>
      </w:r>
      <w:r>
        <w:br/>
      </w:r>
      <w:r>
        <w:rPr>
          <w:rFonts w:ascii="Times New Roman"/>
          <w:b w:val="false"/>
          <w:i w:val="false"/>
          <w:color w:val="000000"/>
          <w:sz w:val="28"/>
        </w:rPr>
        <w:t xml:space="preserve">
     [2,4,6-үшйодбензой қышқылы] 606-17-7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I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0,04 </w:t>
      </w:r>
      <w:r>
        <w:br/>
      </w:r>
      <w:r>
        <w:rPr>
          <w:rFonts w:ascii="Times New Roman"/>
          <w:b w:val="false"/>
          <w:i w:val="false"/>
          <w:color w:val="000000"/>
          <w:sz w:val="28"/>
        </w:rPr>
        <w:t xml:space="preserve">
462  Диоксолан-1,3               646-06-0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6,0 </w:t>
      </w:r>
      <w:r>
        <w:br/>
      </w:r>
      <w:r>
        <w:rPr>
          <w:rFonts w:ascii="Times New Roman"/>
          <w:b w:val="false"/>
          <w:i w:val="false"/>
          <w:color w:val="000000"/>
          <w:sz w:val="28"/>
        </w:rPr>
        <w:t xml:space="preserve">
463  2,6-Диоксо-1,2,3,6- </w:t>
      </w:r>
      <w:r>
        <w:br/>
      </w:r>
      <w:r>
        <w:rPr>
          <w:rFonts w:ascii="Times New Roman"/>
          <w:b w:val="false"/>
          <w:i w:val="false"/>
          <w:color w:val="000000"/>
          <w:sz w:val="28"/>
        </w:rPr>
        <w:t xml:space="preserve">
     тетрагидропиримидин-4 </w:t>
      </w:r>
      <w:r>
        <w:br/>
      </w:r>
      <w:r>
        <w:rPr>
          <w:rFonts w:ascii="Times New Roman"/>
          <w:b w:val="false"/>
          <w:i w:val="false"/>
          <w:color w:val="000000"/>
          <w:sz w:val="28"/>
        </w:rPr>
        <w:t xml:space="preserve">
     -карбон қышқылы             65-86-1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0,02 </w:t>
      </w:r>
      <w:r>
        <w:br/>
      </w:r>
      <w:r>
        <w:rPr>
          <w:rFonts w:ascii="Times New Roman"/>
          <w:b w:val="false"/>
          <w:i w:val="false"/>
          <w:color w:val="000000"/>
          <w:sz w:val="28"/>
        </w:rPr>
        <w:t xml:space="preserve">
464  6-[(1,3-Диоксо-3-фенокси-2 </w:t>
      </w:r>
      <w:r>
        <w:br/>
      </w:r>
      <w:r>
        <w:rPr>
          <w:rFonts w:ascii="Times New Roman"/>
          <w:b w:val="false"/>
          <w:i w:val="false"/>
          <w:color w:val="000000"/>
          <w:sz w:val="28"/>
        </w:rPr>
        <w:t xml:space="preserve">
     -фенилпропил)амино]-3,3- </w:t>
      </w:r>
      <w:r>
        <w:br/>
      </w:r>
      <w:r>
        <w:rPr>
          <w:rFonts w:ascii="Times New Roman"/>
          <w:b w:val="false"/>
          <w:i w:val="false"/>
          <w:color w:val="000000"/>
          <w:sz w:val="28"/>
        </w:rPr>
        <w:t xml:space="preserve">
     диметил-7-оксо-[2S-(2,5,б)] </w:t>
      </w:r>
      <w:r>
        <w:br/>
      </w:r>
      <w:r>
        <w:rPr>
          <w:rFonts w:ascii="Times New Roman"/>
          <w:b w:val="false"/>
          <w:i w:val="false"/>
          <w:color w:val="000000"/>
          <w:sz w:val="28"/>
        </w:rPr>
        <w:t xml:space="preserve">
     -4-тиа-1-азобицикло[3,2,-0] </w:t>
      </w:r>
      <w:r>
        <w:br/>
      </w:r>
      <w:r>
        <w:rPr>
          <w:rFonts w:ascii="Times New Roman"/>
          <w:b w:val="false"/>
          <w:i w:val="false"/>
          <w:color w:val="000000"/>
          <w:sz w:val="28"/>
        </w:rPr>
        <w:t xml:space="preserve">
     гептан-2-карбон қышқылы     27025-49-6   С </w:t>
      </w:r>
      <w:r>
        <w:rPr>
          <w:rFonts w:ascii="Times New Roman"/>
          <w:b w:val="false"/>
          <w:i w:val="false"/>
          <w:color w:val="000000"/>
          <w:vertAlign w:val="subscript"/>
        </w:rPr>
        <w:t xml:space="preserve">23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S     0,01 </w:t>
      </w:r>
      <w:r>
        <w:br/>
      </w:r>
      <w:r>
        <w:rPr>
          <w:rFonts w:ascii="Times New Roman"/>
          <w:b w:val="false"/>
          <w:i w:val="false"/>
          <w:color w:val="000000"/>
          <w:sz w:val="28"/>
        </w:rPr>
        <w:t xml:space="preserve">
465  Диоктилфталат               117-84-0     С </w:t>
      </w:r>
      <w:r>
        <w:rPr>
          <w:rFonts w:ascii="Times New Roman"/>
          <w:b w:val="false"/>
          <w:i w:val="false"/>
          <w:color w:val="000000"/>
          <w:vertAlign w:val="subscript"/>
        </w:rPr>
        <w:t xml:space="preserve">24 </w:t>
      </w:r>
      <w:r>
        <w:rPr>
          <w:rFonts w:ascii="Times New Roman"/>
          <w:b w:val="false"/>
          <w:i w:val="false"/>
          <w:color w:val="000000"/>
          <w:sz w:val="28"/>
        </w:rPr>
        <w:t xml:space="preserve">H </w:t>
      </w:r>
      <w:r>
        <w:rPr>
          <w:rFonts w:ascii="Times New Roman"/>
          <w:b w:val="false"/>
          <w:i w:val="false"/>
          <w:color w:val="000000"/>
          <w:vertAlign w:val="subscript"/>
        </w:rPr>
        <w:t xml:space="preserve">38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0,02 </w:t>
      </w:r>
      <w:r>
        <w:br/>
      </w:r>
      <w:r>
        <w:rPr>
          <w:rFonts w:ascii="Times New Roman"/>
          <w:b w:val="false"/>
          <w:i w:val="false"/>
          <w:color w:val="000000"/>
          <w:sz w:val="28"/>
        </w:rPr>
        <w:t xml:space="preserve">
466  Ди(проп-2-енил) амин        124-02-7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0,01 </w:t>
      </w:r>
      <w:r>
        <w:br/>
      </w:r>
      <w:r>
        <w:rPr>
          <w:rFonts w:ascii="Times New Roman"/>
          <w:b w:val="false"/>
          <w:i w:val="false"/>
          <w:color w:val="000000"/>
          <w:sz w:val="28"/>
        </w:rPr>
        <w:t xml:space="preserve">
467  Пропаналь дипропилацеталi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0,35 </w:t>
      </w:r>
      <w:r>
        <w:br/>
      </w:r>
      <w:r>
        <w:rPr>
          <w:rFonts w:ascii="Times New Roman"/>
          <w:b w:val="false"/>
          <w:i w:val="false"/>
          <w:color w:val="000000"/>
          <w:sz w:val="28"/>
        </w:rPr>
        <w:t xml:space="preserve">
468  Дисилан                     1590-87-0    H </w:t>
      </w:r>
      <w:r>
        <w:rPr>
          <w:rFonts w:ascii="Times New Roman"/>
          <w:b w:val="false"/>
          <w:i w:val="false"/>
          <w:color w:val="000000"/>
          <w:vertAlign w:val="subscript"/>
        </w:rPr>
        <w:t xml:space="preserve">6 </w:t>
      </w:r>
      <w:r>
        <w:rPr>
          <w:rFonts w:ascii="Times New Roman"/>
          <w:b w:val="false"/>
          <w:i w:val="false"/>
          <w:color w:val="000000"/>
          <w:sz w:val="28"/>
        </w:rPr>
        <w:t xml:space="preserve">Si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469  Диспергатор НФ </w:t>
      </w:r>
      <w:r>
        <w:br/>
      </w:r>
      <w:r>
        <w:rPr>
          <w:rFonts w:ascii="Times New Roman"/>
          <w:b w:val="false"/>
          <w:i w:val="false"/>
          <w:color w:val="000000"/>
          <w:sz w:val="28"/>
        </w:rPr>
        <w:t xml:space="preserve">
     (динафтилметансульфо- және </w:t>
      </w:r>
      <w:r>
        <w:br/>
      </w:r>
      <w:r>
        <w:rPr>
          <w:rFonts w:ascii="Times New Roman"/>
          <w:b w:val="false"/>
          <w:i w:val="false"/>
          <w:color w:val="000000"/>
          <w:sz w:val="28"/>
        </w:rPr>
        <w:t xml:space="preserve">
     диналфтилметанди - сульфо </w:t>
      </w:r>
      <w:r>
        <w:br/>
      </w:r>
      <w:r>
        <w:rPr>
          <w:rFonts w:ascii="Times New Roman"/>
          <w:b w:val="false"/>
          <w:i w:val="false"/>
          <w:color w:val="000000"/>
          <w:sz w:val="28"/>
        </w:rPr>
        <w:t xml:space="preserve">
     қышқылы натрий тұздарының </w:t>
      </w:r>
      <w:r>
        <w:br/>
      </w:r>
      <w:r>
        <w:rPr>
          <w:rFonts w:ascii="Times New Roman"/>
          <w:b w:val="false"/>
          <w:i w:val="false"/>
          <w:color w:val="000000"/>
          <w:sz w:val="28"/>
        </w:rPr>
        <w:t xml:space="preserve">
     қоспасы)                                                  0,02 </w:t>
      </w:r>
      <w:r>
        <w:br/>
      </w:r>
      <w:r>
        <w:rPr>
          <w:rFonts w:ascii="Times New Roman"/>
          <w:b w:val="false"/>
          <w:i w:val="false"/>
          <w:color w:val="000000"/>
          <w:sz w:val="28"/>
        </w:rPr>
        <w:t xml:space="preserve">
470  2,2'-Дитиобисэтанамин </w:t>
      </w:r>
      <w:r>
        <w:br/>
      </w:r>
      <w:r>
        <w:rPr>
          <w:rFonts w:ascii="Times New Roman"/>
          <w:b w:val="false"/>
          <w:i w:val="false"/>
          <w:color w:val="000000"/>
          <w:sz w:val="28"/>
        </w:rPr>
        <w:t xml:space="preserve">
     дигидрохлорид               56-17-7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471  6,8-Дитиооктан қышқылы      62-46-4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472  Дифениламин                 122-34-4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0,07 </w:t>
      </w:r>
      <w:r>
        <w:br/>
      </w:r>
      <w:r>
        <w:rPr>
          <w:rFonts w:ascii="Times New Roman"/>
          <w:b w:val="false"/>
          <w:i w:val="false"/>
          <w:color w:val="000000"/>
          <w:sz w:val="28"/>
        </w:rPr>
        <w:t xml:space="preserve">
473  2-(Дифенилацетил) </w:t>
      </w:r>
      <w:r>
        <w:br/>
      </w:r>
      <w:r>
        <w:rPr>
          <w:rFonts w:ascii="Times New Roman"/>
          <w:b w:val="false"/>
          <w:i w:val="false"/>
          <w:color w:val="000000"/>
          <w:sz w:val="28"/>
        </w:rPr>
        <w:t xml:space="preserve">
     индандион-1,3               82-66-6      С </w:t>
      </w:r>
      <w:r>
        <w:rPr>
          <w:rFonts w:ascii="Times New Roman"/>
          <w:b w:val="false"/>
          <w:i w:val="false"/>
          <w:color w:val="000000"/>
          <w:vertAlign w:val="subscript"/>
        </w:rPr>
        <w:t xml:space="preserve">23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0,0002 </w:t>
      </w:r>
      <w:r>
        <w:br/>
      </w:r>
      <w:r>
        <w:rPr>
          <w:rFonts w:ascii="Times New Roman"/>
          <w:b w:val="false"/>
          <w:i w:val="false"/>
          <w:color w:val="000000"/>
          <w:sz w:val="28"/>
        </w:rPr>
        <w:t xml:space="preserve">
474  1,3-Дифенилгуанидин         102-06-7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13 </w:t>
      </w:r>
      <w:r>
        <w:rPr>
          <w:rFonts w:ascii="Times New Roman"/>
          <w:b w:val="false"/>
          <w:i w:val="false"/>
          <w:color w:val="000000"/>
          <w:sz w:val="28"/>
        </w:rPr>
        <w:t xml:space="preserve">N          0,005 </w:t>
      </w:r>
      <w:r>
        <w:br/>
      </w:r>
      <w:r>
        <w:rPr>
          <w:rFonts w:ascii="Times New Roman"/>
          <w:b w:val="false"/>
          <w:i w:val="false"/>
          <w:color w:val="000000"/>
          <w:sz w:val="28"/>
        </w:rPr>
        <w:t xml:space="preserve">
475  Дифенилдихлорсилан          80-10-4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Si       0,01 </w:t>
      </w:r>
      <w:r>
        <w:br/>
      </w:r>
      <w:r>
        <w:rPr>
          <w:rFonts w:ascii="Times New Roman"/>
          <w:b w:val="false"/>
          <w:i w:val="false"/>
          <w:color w:val="000000"/>
          <w:sz w:val="28"/>
        </w:rPr>
        <w:t xml:space="preserve">
476  1-(Дифенилметил)-4- </w:t>
      </w:r>
      <w:r>
        <w:br/>
      </w:r>
      <w:r>
        <w:rPr>
          <w:rFonts w:ascii="Times New Roman"/>
          <w:b w:val="false"/>
          <w:i w:val="false"/>
          <w:color w:val="000000"/>
          <w:sz w:val="28"/>
        </w:rPr>
        <w:t xml:space="preserve">
     (3-фенил-2-пропенил) </w:t>
      </w:r>
      <w:r>
        <w:br/>
      </w:r>
      <w:r>
        <w:rPr>
          <w:rFonts w:ascii="Times New Roman"/>
          <w:b w:val="false"/>
          <w:i w:val="false"/>
          <w:color w:val="000000"/>
          <w:sz w:val="28"/>
        </w:rPr>
        <w:t xml:space="preserve">
     пиперазин                   298-57-7     C </w:t>
      </w:r>
      <w:r>
        <w:rPr>
          <w:rFonts w:ascii="Times New Roman"/>
          <w:b w:val="false"/>
          <w:i w:val="false"/>
          <w:color w:val="000000"/>
          <w:vertAlign w:val="subscript"/>
        </w:rPr>
        <w:t xml:space="preserve">26 </w:t>
      </w:r>
      <w:r>
        <w:rPr>
          <w:rFonts w:ascii="Times New Roman"/>
          <w:b w:val="false"/>
          <w:i w:val="false"/>
          <w:color w:val="000000"/>
          <w:sz w:val="28"/>
        </w:rPr>
        <w:t xml:space="preserve">H </w:t>
      </w:r>
      <w:r>
        <w:rPr>
          <w:rFonts w:ascii="Times New Roman"/>
          <w:b w:val="false"/>
          <w:i w:val="false"/>
          <w:color w:val="000000"/>
          <w:vertAlign w:val="subscript"/>
        </w:rPr>
        <w:t xml:space="preserve">28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477  2,5-Дифенилоксазол          92-71-7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0,02 </w:t>
      </w:r>
      <w:r>
        <w:br/>
      </w:r>
      <w:r>
        <w:rPr>
          <w:rFonts w:ascii="Times New Roman"/>
          <w:b w:val="false"/>
          <w:i w:val="false"/>
          <w:color w:val="000000"/>
          <w:sz w:val="28"/>
        </w:rPr>
        <w:t xml:space="preserve">
478  Оксипропиленген </w:t>
      </w:r>
      <w:r>
        <w:br/>
      </w:r>
      <w:r>
        <w:rPr>
          <w:rFonts w:ascii="Times New Roman"/>
          <w:b w:val="false"/>
          <w:i w:val="false"/>
          <w:color w:val="000000"/>
          <w:sz w:val="28"/>
        </w:rPr>
        <w:t xml:space="preserve">
     дифенилпропан                                             0,05 </w:t>
      </w:r>
      <w:r>
        <w:br/>
      </w:r>
      <w:r>
        <w:rPr>
          <w:rFonts w:ascii="Times New Roman"/>
          <w:b w:val="false"/>
          <w:i w:val="false"/>
          <w:color w:val="000000"/>
          <w:sz w:val="28"/>
        </w:rPr>
        <w:t xml:space="preserve">
479  Дифенилсульфид              139-66-2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S          0,05 </w:t>
      </w:r>
      <w:r>
        <w:br/>
      </w:r>
      <w:r>
        <w:rPr>
          <w:rFonts w:ascii="Times New Roman"/>
          <w:b w:val="false"/>
          <w:i w:val="false"/>
          <w:color w:val="000000"/>
          <w:sz w:val="28"/>
        </w:rPr>
        <w:t xml:space="preserve">
480  1,3-Дифторпропанол-2        453-13-4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O         0,002 </w:t>
      </w:r>
      <w:r>
        <w:br/>
      </w:r>
      <w:r>
        <w:rPr>
          <w:rFonts w:ascii="Times New Roman"/>
          <w:b w:val="false"/>
          <w:i w:val="false"/>
          <w:color w:val="000000"/>
          <w:sz w:val="28"/>
        </w:rPr>
        <w:t xml:space="preserve">
481  1,1-Дифторэтан              75-37-6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8 </w:t>
      </w:r>
      <w:r>
        <w:br/>
      </w:r>
      <w:r>
        <w:rPr>
          <w:rFonts w:ascii="Times New Roman"/>
          <w:b w:val="false"/>
          <w:i w:val="false"/>
          <w:color w:val="000000"/>
          <w:sz w:val="28"/>
        </w:rPr>
        <w:t xml:space="preserve">
482  1,1-Дифторэтилен            75-38-7      С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483  Дихлораминбензол            27134-27-6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0,01 </w:t>
      </w:r>
      <w:r>
        <w:br/>
      </w:r>
      <w:r>
        <w:rPr>
          <w:rFonts w:ascii="Times New Roman"/>
          <w:b w:val="false"/>
          <w:i w:val="false"/>
          <w:color w:val="000000"/>
          <w:sz w:val="28"/>
        </w:rPr>
        <w:t xml:space="preserve">
484  2,6-Дихлорацетанилид        17700-54-8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485  1,2-Дихлорбензол            95-50-1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486  1,3-Дихлорбензол            541-73-1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0,035 </w:t>
      </w:r>
      <w:r>
        <w:br/>
      </w:r>
      <w:r>
        <w:rPr>
          <w:rFonts w:ascii="Times New Roman"/>
          <w:b w:val="false"/>
          <w:i w:val="false"/>
          <w:color w:val="000000"/>
          <w:sz w:val="28"/>
        </w:rPr>
        <w:t xml:space="preserve">
487  1,4-Дихлорбензол            106-46-7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0,035 </w:t>
      </w:r>
      <w:r>
        <w:br/>
      </w:r>
      <w:r>
        <w:rPr>
          <w:rFonts w:ascii="Times New Roman"/>
          <w:b w:val="false"/>
          <w:i w:val="false"/>
          <w:color w:val="000000"/>
          <w:sz w:val="28"/>
        </w:rPr>
        <w:t xml:space="preserve">
488  Натрий N,4-Дихлорбен. </w:t>
      </w:r>
      <w:r>
        <w:br/>
      </w:r>
      <w:r>
        <w:rPr>
          <w:rFonts w:ascii="Times New Roman"/>
          <w:b w:val="false"/>
          <w:i w:val="false"/>
          <w:color w:val="000000"/>
          <w:sz w:val="28"/>
        </w:rPr>
        <w:t xml:space="preserve">
     золсульфонамидi (хлор </w:t>
      </w:r>
      <w:r>
        <w:br/>
      </w:r>
      <w:r>
        <w:rPr>
          <w:rFonts w:ascii="Times New Roman"/>
          <w:b w:val="false"/>
          <w:i w:val="false"/>
          <w:color w:val="000000"/>
          <w:sz w:val="28"/>
        </w:rPr>
        <w:t xml:space="preserve">
     бойынша)                    30066-82-1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NnаO </w:t>
      </w:r>
      <w:r>
        <w:rPr>
          <w:rFonts w:ascii="Times New Roman"/>
          <w:b w:val="false"/>
          <w:i w:val="false"/>
          <w:color w:val="000000"/>
          <w:vertAlign w:val="subscript"/>
        </w:rPr>
        <w:t xml:space="preserve">2 </w:t>
      </w:r>
      <w:r>
        <w:rPr>
          <w:rFonts w:ascii="Times New Roman"/>
          <w:b w:val="false"/>
          <w:i w:val="false"/>
          <w:color w:val="000000"/>
          <w:sz w:val="28"/>
        </w:rPr>
        <w:t xml:space="preserve">S     0,06 </w:t>
      </w:r>
      <w:r>
        <w:br/>
      </w:r>
      <w:r>
        <w:rPr>
          <w:rFonts w:ascii="Times New Roman"/>
          <w:b w:val="false"/>
          <w:i w:val="false"/>
          <w:color w:val="000000"/>
          <w:sz w:val="28"/>
        </w:rPr>
        <w:t xml:space="preserve">
489  Дихлорбута-1,3-диен         28577-62-0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490  1,4-Дихлорбут-2-ен          764-41-0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491  3,4-Дихлорбут-1-ен          760-23-6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492  R- (R*, R*)- 2:2- </w:t>
      </w:r>
      <w:r>
        <w:br/>
      </w:r>
      <w:r>
        <w:rPr>
          <w:rFonts w:ascii="Times New Roman"/>
          <w:b w:val="false"/>
          <w:i w:val="false"/>
          <w:color w:val="000000"/>
          <w:sz w:val="28"/>
        </w:rPr>
        <w:t xml:space="preserve">
     Дихлор-N-(2-гидрокси-1- </w:t>
      </w:r>
      <w:r>
        <w:br/>
      </w:r>
      <w:r>
        <w:rPr>
          <w:rFonts w:ascii="Times New Roman"/>
          <w:b w:val="false"/>
          <w:i w:val="false"/>
          <w:color w:val="000000"/>
          <w:sz w:val="28"/>
        </w:rPr>
        <w:t xml:space="preserve">
     (гидроксиметил)-2-(4- </w:t>
      </w:r>
      <w:r>
        <w:br/>
      </w:r>
      <w:r>
        <w:rPr>
          <w:rFonts w:ascii="Times New Roman"/>
          <w:b w:val="false"/>
          <w:i w:val="false"/>
          <w:color w:val="000000"/>
          <w:sz w:val="28"/>
        </w:rPr>
        <w:t xml:space="preserve">
     нитрофенил) этилацетамид    56-75-7     С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     0,01 </w:t>
      </w:r>
      <w:r>
        <w:br/>
      </w:r>
      <w:r>
        <w:rPr>
          <w:rFonts w:ascii="Times New Roman"/>
          <w:b w:val="false"/>
          <w:i w:val="false"/>
          <w:color w:val="000000"/>
          <w:sz w:val="28"/>
        </w:rPr>
        <w:t xml:space="preserve">
493  1,2-Дихлор-1,1-дифторэтан   1649-08-7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         5,0 </w:t>
      </w:r>
      <w:r>
        <w:br/>
      </w:r>
      <w:r>
        <w:rPr>
          <w:rFonts w:ascii="Times New Roman"/>
          <w:b w:val="false"/>
          <w:i w:val="false"/>
          <w:color w:val="000000"/>
          <w:sz w:val="28"/>
        </w:rPr>
        <w:t xml:space="preserve">
494  Дихлордиэтилдисилан         1719-53-5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Si       0,03 </w:t>
      </w:r>
      <w:r>
        <w:br/>
      </w:r>
      <w:r>
        <w:rPr>
          <w:rFonts w:ascii="Times New Roman"/>
          <w:b w:val="false"/>
          <w:i w:val="false"/>
          <w:color w:val="000000"/>
          <w:sz w:val="28"/>
        </w:rPr>
        <w:t xml:space="preserve">
495  N-Дихлор-4-карбоксибензо. </w:t>
      </w:r>
      <w:r>
        <w:br/>
      </w:r>
      <w:r>
        <w:rPr>
          <w:rFonts w:ascii="Times New Roman"/>
          <w:b w:val="false"/>
          <w:i w:val="false"/>
          <w:color w:val="000000"/>
          <w:sz w:val="28"/>
        </w:rPr>
        <w:t xml:space="preserve">
     сульфамид                   80-13-7      С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5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S      0,03 </w:t>
      </w:r>
      <w:r>
        <w:br/>
      </w:r>
      <w:r>
        <w:rPr>
          <w:rFonts w:ascii="Times New Roman"/>
          <w:b w:val="false"/>
          <w:i w:val="false"/>
          <w:color w:val="000000"/>
          <w:sz w:val="28"/>
        </w:rPr>
        <w:t xml:space="preserve">
496  1,1-Дихлор-4-метилпен. </w:t>
      </w:r>
      <w:r>
        <w:br/>
      </w:r>
      <w:r>
        <w:rPr>
          <w:rFonts w:ascii="Times New Roman"/>
          <w:b w:val="false"/>
          <w:i w:val="false"/>
          <w:color w:val="000000"/>
          <w:sz w:val="28"/>
        </w:rPr>
        <w:t xml:space="preserve">
     тадиен-1,3                  55667-43-1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497  1,1-Дихлор-4-метилпен. </w:t>
      </w:r>
      <w:r>
        <w:br/>
      </w:r>
      <w:r>
        <w:rPr>
          <w:rFonts w:ascii="Times New Roman"/>
          <w:b w:val="false"/>
          <w:i w:val="false"/>
          <w:color w:val="000000"/>
          <w:sz w:val="28"/>
        </w:rPr>
        <w:t xml:space="preserve">
     тадиен-1,4                  62434-98-4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498  5,7-Дихлор-2-метилхино. </w:t>
      </w:r>
      <w:r>
        <w:br/>
      </w:r>
      <w:r>
        <w:rPr>
          <w:rFonts w:ascii="Times New Roman"/>
          <w:b w:val="false"/>
          <w:i w:val="false"/>
          <w:color w:val="000000"/>
          <w:sz w:val="28"/>
        </w:rPr>
        <w:t xml:space="preserve">
     лин-8-ол                    72-80-0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NO        0,01 </w:t>
      </w:r>
      <w:r>
        <w:br/>
      </w:r>
      <w:r>
        <w:rPr>
          <w:rFonts w:ascii="Times New Roman"/>
          <w:b w:val="false"/>
          <w:i w:val="false"/>
          <w:color w:val="000000"/>
          <w:sz w:val="28"/>
        </w:rPr>
        <w:t xml:space="preserve">
499  2,6-Дихлор-4-нитроанилин    99-30-9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500  3,4-Дихлорнитробензол       99-54-7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0,004 </w:t>
      </w:r>
      <w:r>
        <w:br/>
      </w:r>
      <w:r>
        <w:rPr>
          <w:rFonts w:ascii="Times New Roman"/>
          <w:b w:val="false"/>
          <w:i w:val="false"/>
          <w:color w:val="000000"/>
          <w:sz w:val="28"/>
        </w:rPr>
        <w:t xml:space="preserve">
501  3,6-Дихлорпиридазин         141-30-0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502  4,6-Дихлорпиримидин         1193-21-1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0,003 </w:t>
      </w:r>
      <w:r>
        <w:br/>
      </w:r>
      <w:r>
        <w:rPr>
          <w:rFonts w:ascii="Times New Roman"/>
          <w:b w:val="false"/>
          <w:i w:val="false"/>
          <w:color w:val="000000"/>
          <w:sz w:val="28"/>
        </w:rPr>
        <w:t xml:space="preserve">
503  1,3-Дихлорпропан            142-28-9     С </w:t>
      </w:r>
      <w:r>
        <w:rPr>
          <w:rFonts w:ascii="Times New Roman"/>
          <w:b w:val="false"/>
          <w:i w:val="false"/>
          <w:color w:val="000000"/>
          <w:vertAlign w:val="subscript"/>
        </w:rPr>
        <w:t xml:space="preserve">3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504  Натрий 2,2-Дихлорпропаноаты 127-20-8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NаО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505  2,2-Дихлорпропион қышқылы   75-99-0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506  Дихлорсилан                 4109-96-0    Сl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Si          0,03 </w:t>
      </w:r>
      <w:r>
        <w:br/>
      </w:r>
      <w:r>
        <w:rPr>
          <w:rFonts w:ascii="Times New Roman"/>
          <w:b w:val="false"/>
          <w:i w:val="false"/>
          <w:color w:val="000000"/>
          <w:sz w:val="28"/>
        </w:rPr>
        <w:t xml:space="preserve">
507  2,4-Дихлортолуол            95-73-8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508  Натрий 1,3-Дихлор-1,3,5 </w:t>
      </w:r>
      <w:r>
        <w:br/>
      </w:r>
      <w:r>
        <w:rPr>
          <w:rFonts w:ascii="Times New Roman"/>
          <w:b w:val="false"/>
          <w:i w:val="false"/>
          <w:color w:val="000000"/>
          <w:sz w:val="28"/>
        </w:rPr>
        <w:t xml:space="preserve">
     -триазин-2,4,6 (1Н,3Н,5Н) </w:t>
      </w:r>
      <w:r>
        <w:br/>
      </w:r>
      <w:r>
        <w:rPr>
          <w:rFonts w:ascii="Times New Roman"/>
          <w:b w:val="false"/>
          <w:i w:val="false"/>
          <w:color w:val="000000"/>
          <w:sz w:val="28"/>
        </w:rPr>
        <w:t xml:space="preserve">
     трионы                      2893-78-9    С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NаО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509  Дихлор сірке қышқылы        79-43-6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0,4 </w:t>
      </w:r>
      <w:r>
        <w:br/>
      </w:r>
      <w:r>
        <w:rPr>
          <w:rFonts w:ascii="Times New Roman"/>
          <w:b w:val="false"/>
          <w:i w:val="false"/>
          <w:color w:val="000000"/>
          <w:sz w:val="28"/>
        </w:rPr>
        <w:t xml:space="preserve">
510  [R.-(R+,R+)]-Дихлор сірке </w:t>
      </w:r>
      <w:r>
        <w:br/>
      </w:r>
      <w:r>
        <w:rPr>
          <w:rFonts w:ascii="Times New Roman"/>
          <w:b w:val="false"/>
          <w:i w:val="false"/>
          <w:color w:val="000000"/>
          <w:sz w:val="28"/>
        </w:rPr>
        <w:t xml:space="preserve">
     қышқылы, 2N-[2-гидрокси-1- </w:t>
      </w:r>
      <w:r>
        <w:br/>
      </w:r>
      <w:r>
        <w:rPr>
          <w:rFonts w:ascii="Times New Roman"/>
          <w:b w:val="false"/>
          <w:i w:val="false"/>
          <w:color w:val="000000"/>
          <w:sz w:val="28"/>
        </w:rPr>
        <w:t xml:space="preserve">
     гидрокси - метил-2-(4- </w:t>
      </w:r>
      <w:r>
        <w:br/>
      </w:r>
      <w:r>
        <w:rPr>
          <w:rFonts w:ascii="Times New Roman"/>
          <w:b w:val="false"/>
          <w:i w:val="false"/>
          <w:color w:val="000000"/>
          <w:sz w:val="28"/>
        </w:rPr>
        <w:t xml:space="preserve">
     нитрофенил) тил] амид       56-75-7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5 </w:t>
      </w:r>
      <w:r>
        <w:rPr>
          <w:rFonts w:ascii="Times New Roman"/>
          <w:b w:val="false"/>
          <w:i w:val="false"/>
          <w:color w:val="000000"/>
          <w:sz w:val="28"/>
        </w:rPr>
        <w:t xml:space="preserve">     0,01 </w:t>
      </w:r>
      <w:r>
        <w:br/>
      </w:r>
      <w:r>
        <w:rPr>
          <w:rFonts w:ascii="Times New Roman"/>
          <w:b w:val="false"/>
          <w:i w:val="false"/>
          <w:color w:val="000000"/>
          <w:sz w:val="28"/>
        </w:rPr>
        <w:t xml:space="preserve">
511  Натрий 2-[(2,6-Дихлорфенил) </w:t>
      </w:r>
      <w:r>
        <w:br/>
      </w:r>
      <w:r>
        <w:rPr>
          <w:rFonts w:ascii="Times New Roman"/>
          <w:b w:val="false"/>
          <w:i w:val="false"/>
          <w:color w:val="000000"/>
          <w:sz w:val="28"/>
        </w:rPr>
        <w:t xml:space="preserve">
     амино]фенилацетаты          15307-79-6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0,002 </w:t>
      </w:r>
      <w:r>
        <w:br/>
      </w:r>
      <w:r>
        <w:rPr>
          <w:rFonts w:ascii="Times New Roman"/>
          <w:b w:val="false"/>
          <w:i w:val="false"/>
          <w:color w:val="000000"/>
          <w:sz w:val="28"/>
        </w:rPr>
        <w:t xml:space="preserve">
512  2,6-Дихлор-N-фенилбензоламин 15307-93-4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        0,03 </w:t>
      </w:r>
      <w:r>
        <w:br/>
      </w:r>
      <w:r>
        <w:rPr>
          <w:rFonts w:ascii="Times New Roman"/>
          <w:b w:val="false"/>
          <w:i w:val="false"/>
          <w:color w:val="000000"/>
          <w:sz w:val="28"/>
        </w:rPr>
        <w:t xml:space="preserve">
513  1-(3,4-Дихлорфенил)-3- </w:t>
      </w:r>
      <w:r>
        <w:br/>
      </w:r>
      <w:r>
        <w:rPr>
          <w:rFonts w:ascii="Times New Roman"/>
          <w:b w:val="false"/>
          <w:i w:val="false"/>
          <w:color w:val="000000"/>
          <w:sz w:val="28"/>
        </w:rPr>
        <w:t xml:space="preserve">
     метил-3-метокси несепнәрі    330-55-2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0,015 </w:t>
      </w:r>
      <w:r>
        <w:br/>
      </w:r>
      <w:r>
        <w:rPr>
          <w:rFonts w:ascii="Times New Roman"/>
          <w:b w:val="false"/>
          <w:i w:val="false"/>
          <w:color w:val="000000"/>
          <w:sz w:val="28"/>
        </w:rPr>
        <w:t xml:space="preserve">
514  0-(2,4-Дихлорфенил)-S- </w:t>
      </w:r>
      <w:r>
        <w:br/>
      </w:r>
      <w:r>
        <w:rPr>
          <w:rFonts w:ascii="Times New Roman"/>
          <w:b w:val="false"/>
          <w:i w:val="false"/>
          <w:color w:val="000000"/>
          <w:sz w:val="28"/>
        </w:rPr>
        <w:t xml:space="preserve">
     пропил-0-этилтиофосфат       34643-46-4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РS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515  2,4-Дихлорфеноксисірке </w:t>
      </w:r>
      <w:r>
        <w:br/>
      </w:r>
      <w:r>
        <w:rPr>
          <w:rFonts w:ascii="Times New Roman"/>
          <w:b w:val="false"/>
          <w:i w:val="false"/>
          <w:color w:val="000000"/>
          <w:sz w:val="28"/>
        </w:rPr>
        <w:t xml:space="preserve">
     қышқылы                      94-75-7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0,0002 </w:t>
      </w:r>
      <w:r>
        <w:br/>
      </w:r>
      <w:r>
        <w:rPr>
          <w:rFonts w:ascii="Times New Roman"/>
          <w:b w:val="false"/>
          <w:i w:val="false"/>
          <w:color w:val="000000"/>
          <w:sz w:val="28"/>
        </w:rPr>
        <w:t xml:space="preserve">
516  Дихлорфенол                  25167-81-1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0,012 </w:t>
      </w:r>
      <w:r>
        <w:br/>
      </w:r>
      <w:r>
        <w:rPr>
          <w:rFonts w:ascii="Times New Roman"/>
          <w:b w:val="false"/>
          <w:i w:val="false"/>
          <w:color w:val="000000"/>
          <w:sz w:val="28"/>
        </w:rPr>
        <w:t xml:space="preserve">
517  3-(2,2-Дихлорэтенил)-2,2- </w:t>
      </w:r>
      <w:r>
        <w:br/>
      </w:r>
      <w:r>
        <w:rPr>
          <w:rFonts w:ascii="Times New Roman"/>
          <w:b w:val="false"/>
          <w:i w:val="false"/>
          <w:color w:val="000000"/>
          <w:sz w:val="28"/>
        </w:rPr>
        <w:t xml:space="preserve">
     диметилциклопропанкарбонил. </w:t>
      </w:r>
      <w:r>
        <w:br/>
      </w:r>
      <w:r>
        <w:rPr>
          <w:rFonts w:ascii="Times New Roman"/>
          <w:b w:val="false"/>
          <w:i w:val="false"/>
          <w:color w:val="000000"/>
          <w:sz w:val="28"/>
        </w:rPr>
        <w:t xml:space="preserve">
     хлорид                       52314-67-7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О         0.01 </w:t>
      </w:r>
      <w:r>
        <w:br/>
      </w:r>
      <w:r>
        <w:rPr>
          <w:rFonts w:ascii="Times New Roman"/>
          <w:b w:val="false"/>
          <w:i w:val="false"/>
          <w:color w:val="000000"/>
          <w:sz w:val="28"/>
        </w:rPr>
        <w:t xml:space="preserve">
518  3-(2,2-Дихлорэтенил)-2,2 </w:t>
      </w:r>
      <w:r>
        <w:br/>
      </w:r>
      <w:r>
        <w:rPr>
          <w:rFonts w:ascii="Times New Roman"/>
          <w:b w:val="false"/>
          <w:i w:val="false"/>
          <w:color w:val="000000"/>
          <w:sz w:val="28"/>
        </w:rPr>
        <w:t xml:space="preserve">
     -диметилциклопропанкарбон </w:t>
      </w:r>
      <w:r>
        <w:br/>
      </w:r>
      <w:r>
        <w:rPr>
          <w:rFonts w:ascii="Times New Roman"/>
          <w:b w:val="false"/>
          <w:i w:val="false"/>
          <w:color w:val="000000"/>
          <w:sz w:val="28"/>
        </w:rPr>
        <w:t xml:space="preserve">
     қышқылы                     55701-05-8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519  1,1-Дихлорэтилен            75-35-4      С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         0,008 </w:t>
      </w:r>
      <w:r>
        <w:br/>
      </w:r>
      <w:r>
        <w:rPr>
          <w:rFonts w:ascii="Times New Roman"/>
          <w:b w:val="false"/>
          <w:i w:val="false"/>
          <w:color w:val="000000"/>
          <w:sz w:val="28"/>
        </w:rPr>
        <w:t xml:space="preserve">
520  Ди(2-хлорэтил)этенилфосфонат 115-98-0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Р      0,01 </w:t>
      </w:r>
      <w:r>
        <w:br/>
      </w:r>
      <w:r>
        <w:rPr>
          <w:rFonts w:ascii="Times New Roman"/>
          <w:b w:val="false"/>
          <w:i w:val="false"/>
          <w:color w:val="000000"/>
          <w:sz w:val="28"/>
        </w:rPr>
        <w:t xml:space="preserve">
521  Дициандиамид                461-58-5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522  1,4-Дицианобутан            111-89-3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523  Дициклогексиладипинат       849-99-0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524  Дициклогексиламин           101-83-7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          0,03 </w:t>
      </w:r>
      <w:r>
        <w:br/>
      </w:r>
      <w:r>
        <w:rPr>
          <w:rFonts w:ascii="Times New Roman"/>
          <w:b w:val="false"/>
          <w:i w:val="false"/>
          <w:color w:val="000000"/>
          <w:sz w:val="28"/>
        </w:rPr>
        <w:t xml:space="preserve">
525  Дициклогексилилпропандиоат  3960-03-0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526  Дициклопентадиен            77-73-6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0,01 </w:t>
      </w:r>
      <w:r>
        <w:br/>
      </w:r>
      <w:r>
        <w:rPr>
          <w:rFonts w:ascii="Times New Roman"/>
          <w:b w:val="false"/>
          <w:i w:val="false"/>
          <w:color w:val="000000"/>
          <w:sz w:val="28"/>
        </w:rPr>
        <w:t xml:space="preserve">
527  Диэпоксид кристаллический </w:t>
      </w:r>
      <w:r>
        <w:br/>
      </w:r>
      <w:r>
        <w:rPr>
          <w:rFonts w:ascii="Times New Roman"/>
          <w:b w:val="false"/>
          <w:i w:val="false"/>
          <w:color w:val="000000"/>
          <w:sz w:val="28"/>
        </w:rPr>
        <w:t xml:space="preserve">
     - ФОУ-8                                                    0,4 </w:t>
      </w:r>
      <w:r>
        <w:br/>
      </w:r>
      <w:r>
        <w:rPr>
          <w:rFonts w:ascii="Times New Roman"/>
          <w:b w:val="false"/>
          <w:i w:val="false"/>
          <w:color w:val="000000"/>
          <w:sz w:val="28"/>
        </w:rPr>
        <w:t xml:space="preserve">
528  N,N-Диэтил-С6-С8- </w:t>
      </w:r>
      <w:r>
        <w:br/>
      </w:r>
      <w:r>
        <w:rPr>
          <w:rFonts w:ascii="Times New Roman"/>
          <w:b w:val="false"/>
          <w:i w:val="false"/>
          <w:color w:val="000000"/>
          <w:sz w:val="28"/>
        </w:rPr>
        <w:t xml:space="preserve">
     алкилоксамат                                              0,06 </w:t>
      </w:r>
      <w:r>
        <w:br/>
      </w:r>
      <w:r>
        <w:rPr>
          <w:rFonts w:ascii="Times New Roman"/>
          <w:b w:val="false"/>
          <w:i w:val="false"/>
          <w:color w:val="000000"/>
          <w:sz w:val="28"/>
        </w:rPr>
        <w:t xml:space="preserve">
529  N,N-Диэтиламино-2,5- </w:t>
      </w:r>
      <w:r>
        <w:br/>
      </w:r>
      <w:r>
        <w:rPr>
          <w:rFonts w:ascii="Times New Roman"/>
          <w:b w:val="false"/>
          <w:i w:val="false"/>
          <w:color w:val="000000"/>
          <w:sz w:val="28"/>
        </w:rPr>
        <w:t xml:space="preserve">
     дигидроксибензолсульфонат   2624-44-4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NO </w:t>
      </w:r>
      <w:r>
        <w:rPr>
          <w:rFonts w:ascii="Times New Roman"/>
          <w:b w:val="false"/>
          <w:i w:val="false"/>
          <w:color w:val="000000"/>
          <w:vertAlign w:val="subscript"/>
        </w:rPr>
        <w:t xml:space="preserve">5 </w:t>
      </w:r>
      <w:r>
        <w:rPr>
          <w:rFonts w:ascii="Times New Roman"/>
          <w:b w:val="false"/>
          <w:i w:val="false"/>
          <w:color w:val="000000"/>
          <w:sz w:val="28"/>
        </w:rPr>
        <w:t xml:space="preserve">S      0.025 </w:t>
      </w:r>
      <w:r>
        <w:br/>
      </w:r>
      <w:r>
        <w:rPr>
          <w:rFonts w:ascii="Times New Roman"/>
          <w:b w:val="false"/>
          <w:i w:val="false"/>
          <w:color w:val="000000"/>
          <w:sz w:val="28"/>
        </w:rPr>
        <w:t xml:space="preserve">
530  2-(Диэтиламино)-N-(2,6- </w:t>
      </w:r>
      <w:r>
        <w:br/>
      </w:r>
      <w:r>
        <w:rPr>
          <w:rFonts w:ascii="Times New Roman"/>
          <w:b w:val="false"/>
          <w:i w:val="false"/>
          <w:color w:val="000000"/>
          <w:sz w:val="28"/>
        </w:rPr>
        <w:t xml:space="preserve">
     диметилфенил) ацетамид      137-58-6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0,01 </w:t>
      </w:r>
      <w:r>
        <w:br/>
      </w:r>
      <w:r>
        <w:rPr>
          <w:rFonts w:ascii="Times New Roman"/>
          <w:b w:val="false"/>
          <w:i w:val="false"/>
          <w:color w:val="000000"/>
          <w:sz w:val="28"/>
        </w:rPr>
        <w:t xml:space="preserve">
531  Диэтиламинометил эфирi      34322-82-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NО          0,01 </w:t>
      </w:r>
      <w:r>
        <w:br/>
      </w:r>
      <w:r>
        <w:rPr>
          <w:rFonts w:ascii="Times New Roman"/>
          <w:b w:val="false"/>
          <w:i w:val="false"/>
          <w:color w:val="000000"/>
          <w:sz w:val="28"/>
        </w:rPr>
        <w:t xml:space="preserve">
532  Диэтиламинометилтриоксисилан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Si        0,1 </w:t>
      </w:r>
      <w:r>
        <w:br/>
      </w:r>
      <w:r>
        <w:rPr>
          <w:rFonts w:ascii="Times New Roman"/>
          <w:b w:val="false"/>
          <w:i w:val="false"/>
          <w:color w:val="000000"/>
          <w:sz w:val="28"/>
        </w:rPr>
        <w:t xml:space="preserve">
533  2-(Диэтиламино-N-(2,4,6- </w:t>
      </w:r>
      <w:r>
        <w:br/>
      </w:r>
      <w:r>
        <w:rPr>
          <w:rFonts w:ascii="Times New Roman"/>
          <w:b w:val="false"/>
          <w:i w:val="false"/>
          <w:color w:val="000000"/>
          <w:sz w:val="28"/>
        </w:rPr>
        <w:t xml:space="preserve">
     триметилфенил) ацетамида </w:t>
      </w:r>
      <w:r>
        <w:br/>
      </w:r>
      <w:r>
        <w:rPr>
          <w:rFonts w:ascii="Times New Roman"/>
          <w:b w:val="false"/>
          <w:i w:val="false"/>
          <w:color w:val="000000"/>
          <w:sz w:val="28"/>
        </w:rPr>
        <w:t xml:space="preserve">
     гидрохлорид                 1027-14-1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534  2-(N,N-Диэтиламино) этанол  100-37-8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0,04 </w:t>
      </w:r>
      <w:r>
        <w:br/>
      </w:r>
      <w:r>
        <w:rPr>
          <w:rFonts w:ascii="Times New Roman"/>
          <w:b w:val="false"/>
          <w:i w:val="false"/>
          <w:color w:val="000000"/>
          <w:sz w:val="28"/>
        </w:rPr>
        <w:t xml:space="preserve">
535  2-(Диэтиламино) этил-4 </w:t>
      </w:r>
      <w:r>
        <w:br/>
      </w:r>
      <w:r>
        <w:rPr>
          <w:rFonts w:ascii="Times New Roman"/>
          <w:b w:val="false"/>
          <w:i w:val="false"/>
          <w:color w:val="000000"/>
          <w:sz w:val="28"/>
        </w:rPr>
        <w:t xml:space="preserve">
     -аминобензоат               59-46-1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536  2-(Диэтиламино) этил-4 </w:t>
      </w:r>
      <w:r>
        <w:br/>
      </w:r>
      <w:r>
        <w:rPr>
          <w:rFonts w:ascii="Times New Roman"/>
          <w:b w:val="false"/>
          <w:i w:val="false"/>
          <w:color w:val="000000"/>
          <w:sz w:val="28"/>
        </w:rPr>
        <w:t xml:space="preserve">
     -аминобензоат гидрохлорид   51-05-8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537  N-[2-(Диэтиламино) этил]-4- </w:t>
      </w:r>
      <w:r>
        <w:br/>
      </w:r>
      <w:r>
        <w:rPr>
          <w:rFonts w:ascii="Times New Roman"/>
          <w:b w:val="false"/>
          <w:i w:val="false"/>
          <w:color w:val="000000"/>
          <w:sz w:val="28"/>
        </w:rPr>
        <w:t xml:space="preserve">
     (диметиламино)-2-метокси- </w:t>
      </w:r>
      <w:r>
        <w:br/>
      </w:r>
      <w:r>
        <w:rPr>
          <w:rFonts w:ascii="Times New Roman"/>
          <w:b w:val="false"/>
          <w:i w:val="false"/>
          <w:color w:val="000000"/>
          <w:sz w:val="28"/>
        </w:rPr>
        <w:t xml:space="preserve">
     5-нитро-бензамид </w:t>
      </w:r>
      <w:r>
        <w:br/>
      </w:r>
      <w:r>
        <w:rPr>
          <w:rFonts w:ascii="Times New Roman"/>
          <w:b w:val="false"/>
          <w:i w:val="false"/>
          <w:color w:val="000000"/>
          <w:sz w:val="28"/>
        </w:rPr>
        <w:t xml:space="preserve">
     гидрохлоридi                89591-51-5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538  2-(Диэтиламино)этил-2- </w:t>
      </w:r>
      <w:r>
        <w:br/>
      </w:r>
      <w:r>
        <w:rPr>
          <w:rFonts w:ascii="Times New Roman"/>
          <w:b w:val="false"/>
          <w:i w:val="false"/>
          <w:color w:val="000000"/>
          <w:sz w:val="28"/>
        </w:rPr>
        <w:t xml:space="preserve">
     метилпроп-2-еноат           105-16-8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0,06 </w:t>
      </w:r>
      <w:r>
        <w:br/>
      </w:r>
      <w:r>
        <w:rPr>
          <w:rFonts w:ascii="Times New Roman"/>
          <w:b w:val="false"/>
          <w:i w:val="false"/>
          <w:color w:val="000000"/>
          <w:sz w:val="28"/>
        </w:rPr>
        <w:t xml:space="preserve">
539  Диэтилбензол                25340-17-4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          0,005 </w:t>
      </w:r>
      <w:r>
        <w:br/>
      </w:r>
      <w:r>
        <w:rPr>
          <w:rFonts w:ascii="Times New Roman"/>
          <w:b w:val="false"/>
          <w:i w:val="false"/>
          <w:color w:val="000000"/>
          <w:sz w:val="28"/>
        </w:rPr>
        <w:t xml:space="preserve">
540  N,N-Диэтилбензо(d) -1,3- </w:t>
      </w:r>
      <w:r>
        <w:br/>
      </w:r>
      <w:r>
        <w:rPr>
          <w:rFonts w:ascii="Times New Roman"/>
          <w:b w:val="false"/>
          <w:i w:val="false"/>
          <w:color w:val="000000"/>
          <w:sz w:val="28"/>
        </w:rPr>
        <w:t xml:space="preserve">
     тиазол-2-илсульфенамид                   C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541  (L) Диэтилбутендиоат        141-05-9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542  Диэтиленгликолдің </w:t>
      </w:r>
      <w:r>
        <w:br/>
      </w:r>
      <w:r>
        <w:rPr>
          <w:rFonts w:ascii="Times New Roman"/>
          <w:b w:val="false"/>
          <w:i w:val="false"/>
          <w:color w:val="000000"/>
          <w:sz w:val="28"/>
        </w:rPr>
        <w:t xml:space="preserve">
     диметил эфирi               111-96-6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543  N,N-Диэтилметилбензамид     26545-51-7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NО         0,03 </w:t>
      </w:r>
      <w:r>
        <w:br/>
      </w:r>
      <w:r>
        <w:rPr>
          <w:rFonts w:ascii="Times New Roman"/>
          <w:b w:val="false"/>
          <w:i w:val="false"/>
          <w:color w:val="000000"/>
          <w:sz w:val="28"/>
        </w:rPr>
        <w:t xml:space="preserve">
544  N,N-Диэтил-4-метил-1- </w:t>
      </w:r>
      <w:r>
        <w:br/>
      </w:r>
      <w:r>
        <w:rPr>
          <w:rFonts w:ascii="Times New Roman"/>
          <w:b w:val="false"/>
          <w:i w:val="false"/>
          <w:color w:val="000000"/>
          <w:sz w:val="28"/>
        </w:rPr>
        <w:t xml:space="preserve">
     пиперазинкарбоксамид        90-89-1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0,05 </w:t>
      </w:r>
      <w:r>
        <w:br/>
      </w:r>
      <w:r>
        <w:rPr>
          <w:rFonts w:ascii="Times New Roman"/>
          <w:b w:val="false"/>
          <w:i w:val="false"/>
          <w:color w:val="000000"/>
          <w:sz w:val="28"/>
        </w:rPr>
        <w:t xml:space="preserve">
545  Диэтил-(2-метилпропил) </w:t>
      </w:r>
      <w:r>
        <w:br/>
      </w:r>
      <w:r>
        <w:rPr>
          <w:rFonts w:ascii="Times New Roman"/>
          <w:b w:val="false"/>
          <w:i w:val="false"/>
          <w:color w:val="000000"/>
          <w:sz w:val="28"/>
        </w:rPr>
        <w:t xml:space="preserve">
     пропандиоат                 10203-58-4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0,02 </w:t>
      </w:r>
      <w:r>
        <w:br/>
      </w:r>
      <w:r>
        <w:rPr>
          <w:rFonts w:ascii="Times New Roman"/>
          <w:b w:val="false"/>
          <w:i w:val="false"/>
          <w:color w:val="000000"/>
          <w:sz w:val="28"/>
        </w:rPr>
        <w:t xml:space="preserve">
546  N,N-Диэтил-1-метил-1- </w:t>
      </w:r>
      <w:r>
        <w:br/>
      </w:r>
      <w:r>
        <w:rPr>
          <w:rFonts w:ascii="Times New Roman"/>
          <w:b w:val="false"/>
          <w:i w:val="false"/>
          <w:color w:val="000000"/>
          <w:sz w:val="28"/>
        </w:rPr>
        <w:t xml:space="preserve">
     этоксисиланамин             128422-86-6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NOSi       0,08 </w:t>
      </w:r>
      <w:r>
        <w:br/>
      </w:r>
      <w:r>
        <w:rPr>
          <w:rFonts w:ascii="Times New Roman"/>
          <w:b w:val="false"/>
          <w:i w:val="false"/>
          <w:color w:val="000000"/>
          <w:sz w:val="28"/>
        </w:rPr>
        <w:t xml:space="preserve">
547  Диэтилпропандиоат           105-53-3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548  N,N-Диэтил-1,4-фенилен. </w:t>
      </w:r>
      <w:r>
        <w:br/>
      </w:r>
      <w:r>
        <w:rPr>
          <w:rFonts w:ascii="Times New Roman"/>
          <w:b w:val="false"/>
          <w:i w:val="false"/>
          <w:color w:val="000000"/>
          <w:sz w:val="28"/>
        </w:rPr>
        <w:t xml:space="preserve">
     диамина сульфат             6065-27-6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S    0,015 </w:t>
      </w:r>
      <w:r>
        <w:br/>
      </w:r>
      <w:r>
        <w:rPr>
          <w:rFonts w:ascii="Times New Roman"/>
          <w:b w:val="false"/>
          <w:i w:val="false"/>
          <w:color w:val="000000"/>
          <w:sz w:val="28"/>
        </w:rPr>
        <w:t xml:space="preserve">
549  N,N-Диэтил-1OН-фенотиазин </w:t>
      </w:r>
      <w:r>
        <w:br/>
      </w:r>
      <w:r>
        <w:rPr>
          <w:rFonts w:ascii="Times New Roman"/>
          <w:b w:val="false"/>
          <w:i w:val="false"/>
          <w:color w:val="000000"/>
          <w:sz w:val="28"/>
        </w:rPr>
        <w:t xml:space="preserve">
     -10-этанамина гидрохлоридi  1341-70-8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550  Диэтилфталат                84-66-2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551  N,N-Диэтилхлорацетамид      2315-36-8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СlNО        0,01 </w:t>
      </w:r>
      <w:r>
        <w:br/>
      </w:r>
      <w:r>
        <w:rPr>
          <w:rFonts w:ascii="Times New Roman"/>
          <w:b w:val="false"/>
          <w:i w:val="false"/>
          <w:color w:val="000000"/>
          <w:sz w:val="28"/>
        </w:rPr>
        <w:t xml:space="preserve">
552  (R*,S*)-4,4'-(1,2-Диэтил- </w:t>
      </w:r>
      <w:r>
        <w:br/>
      </w:r>
      <w:r>
        <w:rPr>
          <w:rFonts w:ascii="Times New Roman"/>
          <w:b w:val="false"/>
          <w:i w:val="false"/>
          <w:color w:val="000000"/>
          <w:sz w:val="28"/>
        </w:rPr>
        <w:t xml:space="preserve">
     162-этандиил) бис (дикалий </w:t>
      </w:r>
      <w:r>
        <w:br/>
      </w:r>
      <w:r>
        <w:rPr>
          <w:rFonts w:ascii="Times New Roman"/>
          <w:b w:val="false"/>
          <w:i w:val="false"/>
          <w:color w:val="000000"/>
          <w:sz w:val="28"/>
        </w:rPr>
        <w:t xml:space="preserve">
     бензосульфонаты)            13517-49-2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К      0,1 </w:t>
      </w:r>
      <w:r>
        <w:br/>
      </w:r>
      <w:r>
        <w:rPr>
          <w:rFonts w:ascii="Times New Roman"/>
          <w:b w:val="false"/>
          <w:i w:val="false"/>
          <w:color w:val="000000"/>
          <w:sz w:val="28"/>
        </w:rPr>
        <w:t xml:space="preserve">
553  0,0-Диэтокситиофосфорил-0- </w:t>
      </w:r>
      <w:r>
        <w:br/>
      </w:r>
      <w:r>
        <w:rPr>
          <w:rFonts w:ascii="Times New Roman"/>
          <w:b w:val="false"/>
          <w:i w:val="false"/>
          <w:color w:val="000000"/>
          <w:sz w:val="28"/>
        </w:rPr>
        <w:t xml:space="preserve">
     a-цианометилбензальдоксим   14816-18-3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РS    0,001 </w:t>
      </w:r>
      <w:r>
        <w:br/>
      </w:r>
      <w:r>
        <w:rPr>
          <w:rFonts w:ascii="Times New Roman"/>
          <w:b w:val="false"/>
          <w:i w:val="false"/>
          <w:color w:val="000000"/>
          <w:sz w:val="28"/>
        </w:rPr>
        <w:t xml:space="preserve">
554  "Экос-Б-3" жағынды майының </w:t>
      </w:r>
      <w:r>
        <w:br/>
      </w:r>
      <w:r>
        <w:rPr>
          <w:rFonts w:ascii="Times New Roman"/>
          <w:b w:val="false"/>
          <w:i w:val="false"/>
          <w:color w:val="000000"/>
          <w:sz w:val="28"/>
        </w:rPr>
        <w:t xml:space="preserve">
     қосымшасы                                                  0,1 </w:t>
      </w:r>
      <w:r>
        <w:br/>
      </w:r>
      <w:r>
        <w:rPr>
          <w:rFonts w:ascii="Times New Roman"/>
          <w:b w:val="false"/>
          <w:i w:val="false"/>
          <w:color w:val="000000"/>
          <w:sz w:val="28"/>
        </w:rPr>
        <w:t xml:space="preserve">
555  транс,транс,транс- </w:t>
      </w:r>
      <w:r>
        <w:br/>
      </w:r>
      <w:r>
        <w:rPr>
          <w:rFonts w:ascii="Times New Roman"/>
          <w:b w:val="false"/>
          <w:i w:val="false"/>
          <w:color w:val="000000"/>
          <w:sz w:val="28"/>
        </w:rPr>
        <w:t xml:space="preserve">
     Додекатриен-1,5,9           45036-11-1   С </w:t>
      </w:r>
      <w:r>
        <w:rPr>
          <w:rFonts w:ascii="Times New Roman"/>
          <w:b w:val="false"/>
          <w:i w:val="false"/>
          <w:color w:val="000000"/>
          <w:vertAlign w:val="subscript"/>
        </w:rPr>
        <w:t xml:space="preserve">12 </w:t>
      </w:r>
      <w:r>
        <w:rPr>
          <w:rFonts w:ascii="Times New Roman"/>
          <w:b w:val="false"/>
          <w:i w:val="false"/>
          <w:color w:val="000000"/>
          <w:sz w:val="28"/>
        </w:rPr>
        <w:t xml:space="preserve">H20           0,01 </w:t>
      </w:r>
      <w:r>
        <w:br/>
      </w:r>
      <w:r>
        <w:rPr>
          <w:rFonts w:ascii="Times New Roman"/>
          <w:b w:val="false"/>
          <w:i w:val="false"/>
          <w:color w:val="000000"/>
          <w:sz w:val="28"/>
        </w:rPr>
        <w:t xml:space="preserve">
556  Доксициклин гидрохлоридi    100929-47-3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25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0,01 </w:t>
      </w:r>
      <w:r>
        <w:br/>
      </w:r>
      <w:r>
        <w:rPr>
          <w:rFonts w:ascii="Times New Roman"/>
          <w:b w:val="false"/>
          <w:i w:val="false"/>
          <w:color w:val="000000"/>
          <w:sz w:val="28"/>
        </w:rPr>
        <w:t xml:space="preserve">
557  Жарилек С 101 (75% </w:t>
      </w:r>
      <w:r>
        <w:br/>
      </w:r>
      <w:r>
        <w:rPr>
          <w:rFonts w:ascii="Times New Roman"/>
          <w:b w:val="false"/>
          <w:i w:val="false"/>
          <w:color w:val="000000"/>
          <w:sz w:val="28"/>
        </w:rPr>
        <w:t xml:space="preserve">
     монобензилтолуол; 25% </w:t>
      </w:r>
      <w:r>
        <w:br/>
      </w:r>
      <w:r>
        <w:rPr>
          <w:rFonts w:ascii="Times New Roman"/>
          <w:b w:val="false"/>
          <w:i w:val="false"/>
          <w:color w:val="000000"/>
          <w:sz w:val="28"/>
        </w:rPr>
        <w:t xml:space="preserve">
     дибензилтолуол қоспалары; </w:t>
      </w:r>
      <w:r>
        <w:br/>
      </w:r>
      <w:r>
        <w:rPr>
          <w:rFonts w:ascii="Times New Roman"/>
          <w:b w:val="false"/>
          <w:i w:val="false"/>
          <w:color w:val="000000"/>
          <w:sz w:val="28"/>
        </w:rPr>
        <w:t xml:space="preserve">
     эпоксидiнің  қосымшасы)                                   0,02 </w:t>
      </w:r>
      <w:r>
        <w:br/>
      </w:r>
      <w:r>
        <w:rPr>
          <w:rFonts w:ascii="Times New Roman"/>
          <w:b w:val="false"/>
          <w:i w:val="false"/>
          <w:color w:val="000000"/>
          <w:sz w:val="28"/>
        </w:rPr>
        <w:t xml:space="preserve">
558  Темір (2+)-аммоний сульфат </w:t>
      </w:r>
      <w:r>
        <w:br/>
      </w:r>
      <w:r>
        <w:rPr>
          <w:rFonts w:ascii="Times New Roman"/>
          <w:b w:val="false"/>
          <w:i w:val="false"/>
          <w:color w:val="000000"/>
          <w:sz w:val="28"/>
        </w:rPr>
        <w:t xml:space="preserve">
     гексагидраты (темір бойынша) 7783-85-9  Н </w:t>
      </w:r>
      <w:r>
        <w:rPr>
          <w:rFonts w:ascii="Times New Roman"/>
          <w:b w:val="false"/>
          <w:i w:val="false"/>
          <w:color w:val="000000"/>
          <w:vertAlign w:val="subscript"/>
        </w:rPr>
        <w:t xml:space="preserve">8 </w:t>
      </w:r>
      <w:r>
        <w:rPr>
          <w:rFonts w:ascii="Times New Roman"/>
          <w:b w:val="false"/>
          <w:i w:val="false"/>
          <w:color w:val="000000"/>
          <w:sz w:val="28"/>
        </w:rPr>
        <w:t xml:space="preserve">FеN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0,01 </w:t>
      </w:r>
      <w:r>
        <w:br/>
      </w:r>
      <w:r>
        <w:rPr>
          <w:rFonts w:ascii="Times New Roman"/>
          <w:b w:val="false"/>
          <w:i w:val="false"/>
          <w:color w:val="000000"/>
          <w:sz w:val="28"/>
        </w:rPr>
        <w:t xml:space="preserve">
559  Темір динитраты (темір </w:t>
      </w:r>
      <w:r>
        <w:br/>
      </w:r>
      <w:r>
        <w:rPr>
          <w:rFonts w:ascii="Times New Roman"/>
          <w:b w:val="false"/>
          <w:i w:val="false"/>
          <w:color w:val="000000"/>
          <w:sz w:val="28"/>
        </w:rPr>
        <w:t xml:space="preserve">
     бойынша)                     14013-86-6  FеN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0,004 </w:t>
      </w:r>
      <w:r>
        <w:br/>
      </w:r>
      <w:r>
        <w:rPr>
          <w:rFonts w:ascii="Times New Roman"/>
          <w:b w:val="false"/>
          <w:i w:val="false"/>
          <w:color w:val="000000"/>
          <w:sz w:val="28"/>
        </w:rPr>
        <w:t xml:space="preserve">
560  Темір дихлординикотинамидi                               0,1 </w:t>
      </w:r>
      <w:r>
        <w:br/>
      </w:r>
      <w:r>
        <w:rPr>
          <w:rFonts w:ascii="Times New Roman"/>
          <w:b w:val="false"/>
          <w:i w:val="false"/>
          <w:color w:val="000000"/>
          <w:sz w:val="28"/>
        </w:rPr>
        <w:t xml:space="preserve">
561  Темір (2+) октадеканоат </w:t>
      </w:r>
      <w:r>
        <w:br/>
      </w:r>
      <w:r>
        <w:rPr>
          <w:rFonts w:ascii="Times New Roman"/>
          <w:b w:val="false"/>
          <w:i w:val="false"/>
          <w:color w:val="000000"/>
          <w:sz w:val="28"/>
        </w:rPr>
        <w:t xml:space="preserve">
     (темірге қайта есептегенде)  2980-59-8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FеO </w:t>
      </w:r>
      <w:r>
        <w:rPr>
          <w:rFonts w:ascii="Times New Roman"/>
          <w:b w:val="false"/>
          <w:i w:val="false"/>
          <w:color w:val="000000"/>
          <w:vertAlign w:val="subscript"/>
        </w:rPr>
        <w:t xml:space="preserve">4 </w:t>
      </w:r>
      <w:r>
        <w:rPr>
          <w:rFonts w:ascii="Times New Roman"/>
          <w:b w:val="false"/>
          <w:i w:val="false"/>
          <w:color w:val="000000"/>
          <w:sz w:val="28"/>
        </w:rPr>
        <w:t xml:space="preserve">      0,004 </w:t>
      </w:r>
      <w:r>
        <w:br/>
      </w:r>
      <w:r>
        <w:rPr>
          <w:rFonts w:ascii="Times New Roman"/>
          <w:b w:val="false"/>
          <w:i w:val="false"/>
          <w:color w:val="000000"/>
          <w:sz w:val="28"/>
        </w:rPr>
        <w:t xml:space="preserve">
562  Темір пентакарбонилi         13463-40-6  С </w:t>
      </w:r>
      <w:r>
        <w:rPr>
          <w:rFonts w:ascii="Times New Roman"/>
          <w:b w:val="false"/>
          <w:i w:val="false"/>
          <w:color w:val="000000"/>
          <w:vertAlign w:val="subscript"/>
        </w:rPr>
        <w:t xml:space="preserve">5 </w:t>
      </w:r>
      <w:r>
        <w:rPr>
          <w:rFonts w:ascii="Times New Roman"/>
          <w:b w:val="false"/>
          <w:i w:val="false"/>
          <w:color w:val="000000"/>
          <w:sz w:val="28"/>
        </w:rPr>
        <w:t xml:space="preserve">FеО </w:t>
      </w:r>
      <w:r>
        <w:rPr>
          <w:rFonts w:ascii="Times New Roman"/>
          <w:b w:val="false"/>
          <w:i w:val="false"/>
          <w:color w:val="000000"/>
          <w:vertAlign w:val="subscript"/>
        </w:rPr>
        <w:t xml:space="preserve">5 </w:t>
      </w:r>
      <w:r>
        <w:rPr>
          <w:rFonts w:ascii="Times New Roman"/>
          <w:b w:val="false"/>
          <w:i w:val="false"/>
          <w:color w:val="000000"/>
          <w:sz w:val="28"/>
        </w:rPr>
        <w:t xml:space="preserve">          0,001 </w:t>
      </w:r>
      <w:r>
        <w:br/>
      </w:r>
      <w:r>
        <w:rPr>
          <w:rFonts w:ascii="Times New Roman"/>
          <w:b w:val="false"/>
          <w:i w:val="false"/>
          <w:color w:val="000000"/>
          <w:sz w:val="28"/>
        </w:rPr>
        <w:t xml:space="preserve">
563  Темір сульфит (негізгі)                                   0,05 </w:t>
      </w:r>
      <w:r>
        <w:br/>
      </w:r>
      <w:r>
        <w:rPr>
          <w:rFonts w:ascii="Times New Roman"/>
          <w:b w:val="false"/>
          <w:i w:val="false"/>
          <w:color w:val="000000"/>
          <w:sz w:val="28"/>
        </w:rPr>
        <w:t xml:space="preserve">
564  Арнайы жануар майы (стеарин </w:t>
      </w:r>
      <w:r>
        <w:br/>
      </w:r>
      <w:r>
        <w:rPr>
          <w:rFonts w:ascii="Times New Roman"/>
          <w:b w:val="false"/>
          <w:i w:val="false"/>
          <w:color w:val="000000"/>
          <w:sz w:val="28"/>
        </w:rPr>
        <w:t xml:space="preserve">
     қышқылы бойынша)                                          0,2 </w:t>
      </w:r>
      <w:r>
        <w:br/>
      </w:r>
      <w:r>
        <w:rPr>
          <w:rFonts w:ascii="Times New Roman"/>
          <w:b w:val="false"/>
          <w:i w:val="false"/>
          <w:color w:val="000000"/>
          <w:sz w:val="28"/>
        </w:rPr>
        <w:t xml:space="preserve">
565  С </w:t>
      </w:r>
      <w:r>
        <w:rPr>
          <w:rFonts w:ascii="Times New Roman"/>
          <w:b w:val="false"/>
          <w:i w:val="false"/>
          <w:color w:val="000000"/>
          <w:vertAlign w:val="subscript"/>
        </w:rPr>
        <w:t xml:space="preserve">10 </w:t>
      </w:r>
      <w:r>
        <w:rPr>
          <w:rFonts w:ascii="Times New Roman"/>
          <w:b w:val="false"/>
          <w:i w:val="false"/>
          <w:color w:val="000000"/>
          <w:sz w:val="28"/>
        </w:rPr>
        <w:t xml:space="preserve">-C </w:t>
      </w:r>
      <w:r>
        <w:rPr>
          <w:rFonts w:ascii="Times New Roman"/>
          <w:b w:val="false"/>
          <w:i w:val="false"/>
          <w:color w:val="000000"/>
          <w:vertAlign w:val="subscript"/>
        </w:rPr>
        <w:t xml:space="preserve">16 </w:t>
      </w:r>
      <w:r>
        <w:rPr>
          <w:rFonts w:ascii="Times New Roman"/>
          <w:b w:val="false"/>
          <w:i w:val="false"/>
          <w:color w:val="000000"/>
          <w:sz w:val="28"/>
        </w:rPr>
        <w:t xml:space="preserve"> фракциясының майлы </w:t>
      </w:r>
      <w:r>
        <w:br/>
      </w:r>
      <w:r>
        <w:rPr>
          <w:rFonts w:ascii="Times New Roman"/>
          <w:b w:val="false"/>
          <w:i w:val="false"/>
          <w:color w:val="000000"/>
          <w:sz w:val="28"/>
        </w:rPr>
        <w:t xml:space="preserve">
     синтетикалық қышқылы                                      0,1 </w:t>
      </w:r>
      <w:r>
        <w:br/>
      </w:r>
      <w:r>
        <w:rPr>
          <w:rFonts w:ascii="Times New Roman"/>
          <w:b w:val="false"/>
          <w:i w:val="false"/>
          <w:color w:val="000000"/>
          <w:sz w:val="28"/>
        </w:rPr>
        <w:t xml:space="preserve">
566  Майлы талий қышқылы                                       0,5 </w:t>
      </w:r>
      <w:r>
        <w:br/>
      </w:r>
      <w:r>
        <w:rPr>
          <w:rFonts w:ascii="Times New Roman"/>
          <w:b w:val="false"/>
          <w:i w:val="false"/>
          <w:color w:val="000000"/>
          <w:sz w:val="28"/>
        </w:rPr>
        <w:t xml:space="preserve">
567  БВ; М-11; Н-1; П-22; </w:t>
      </w:r>
      <w:r>
        <w:br/>
      </w:r>
      <w:r>
        <w:rPr>
          <w:rFonts w:ascii="Times New Roman"/>
          <w:b w:val="false"/>
          <w:i w:val="false"/>
          <w:color w:val="000000"/>
          <w:sz w:val="28"/>
        </w:rPr>
        <w:t xml:space="preserve">
     Синтокс 12 және 20М жаққыш </w:t>
      </w:r>
      <w:r>
        <w:br/>
      </w:r>
      <w:r>
        <w:rPr>
          <w:rFonts w:ascii="Times New Roman"/>
          <w:b w:val="false"/>
          <w:i w:val="false"/>
          <w:color w:val="000000"/>
          <w:sz w:val="28"/>
        </w:rPr>
        <w:t xml:space="preserve">
     майлары; Тепрем-6                                        0,05 </w:t>
      </w:r>
      <w:r>
        <w:br/>
      </w:r>
      <w:r>
        <w:rPr>
          <w:rFonts w:ascii="Times New Roman"/>
          <w:b w:val="false"/>
          <w:i w:val="false"/>
          <w:color w:val="000000"/>
          <w:sz w:val="28"/>
        </w:rPr>
        <w:t xml:space="preserve">
568  Изоамилацетат               123-92-2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569  Изоаминопарафиндер </w:t>
      </w:r>
      <w:r>
        <w:br/>
      </w:r>
      <w:r>
        <w:rPr>
          <w:rFonts w:ascii="Times New Roman"/>
          <w:b w:val="false"/>
          <w:i w:val="false"/>
          <w:color w:val="000000"/>
          <w:sz w:val="28"/>
        </w:rPr>
        <w:t xml:space="preserve">
     хлоргидраты                                              0,1 </w:t>
      </w:r>
      <w:r>
        <w:br/>
      </w:r>
      <w:r>
        <w:rPr>
          <w:rFonts w:ascii="Times New Roman"/>
          <w:b w:val="false"/>
          <w:i w:val="false"/>
          <w:color w:val="000000"/>
          <w:sz w:val="28"/>
        </w:rPr>
        <w:t xml:space="preserve">
570  Изоаминопарафиндер                                      0,03 </w:t>
      </w:r>
      <w:r>
        <w:br/>
      </w:r>
      <w:r>
        <w:rPr>
          <w:rFonts w:ascii="Times New Roman"/>
          <w:b w:val="false"/>
          <w:i w:val="false"/>
          <w:color w:val="000000"/>
          <w:sz w:val="28"/>
        </w:rPr>
        <w:t xml:space="preserve">
571  2-(4-Изобутилфенил) </w:t>
      </w:r>
      <w:r>
        <w:br/>
      </w:r>
      <w:r>
        <w:rPr>
          <w:rFonts w:ascii="Times New Roman"/>
          <w:b w:val="false"/>
          <w:i w:val="false"/>
          <w:color w:val="000000"/>
          <w:sz w:val="28"/>
        </w:rPr>
        <w:t xml:space="preserve">
     пропион қышқылы             15687-27-1  C </w:t>
      </w:r>
      <w:r>
        <w:rPr>
          <w:rFonts w:ascii="Times New Roman"/>
          <w:b w:val="false"/>
          <w:i w:val="false"/>
          <w:color w:val="000000"/>
          <w:vertAlign w:val="subscript"/>
        </w:rPr>
        <w:t xml:space="preserve">13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572  Z-Изолейцин                 73-32-5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573  С </w:t>
      </w:r>
      <w:r>
        <w:rPr>
          <w:rFonts w:ascii="Times New Roman"/>
          <w:b w:val="false"/>
          <w:i w:val="false"/>
          <w:color w:val="000000"/>
          <w:vertAlign w:val="subscript"/>
        </w:rPr>
        <w:t xml:space="preserve">7 </w:t>
      </w:r>
      <w:r>
        <w:rPr>
          <w:rFonts w:ascii="Times New Roman"/>
          <w:b w:val="false"/>
          <w:i w:val="false"/>
          <w:color w:val="000000"/>
          <w:sz w:val="28"/>
        </w:rPr>
        <w:t xml:space="preserve">-С </w:t>
      </w:r>
      <w:r>
        <w:rPr>
          <w:rFonts w:ascii="Times New Roman"/>
          <w:b w:val="false"/>
          <w:i w:val="false"/>
          <w:color w:val="000000"/>
          <w:vertAlign w:val="subscript"/>
        </w:rPr>
        <w:t xml:space="preserve">11 </w:t>
      </w:r>
      <w:r>
        <w:rPr>
          <w:rFonts w:ascii="Times New Roman"/>
          <w:b w:val="false"/>
          <w:i w:val="false"/>
          <w:color w:val="000000"/>
          <w:sz w:val="28"/>
        </w:rPr>
        <w:t xml:space="preserve"> Спирттерінің </w:t>
      </w:r>
      <w:r>
        <w:br/>
      </w:r>
      <w:r>
        <w:rPr>
          <w:rFonts w:ascii="Times New Roman"/>
          <w:b w:val="false"/>
          <w:i w:val="false"/>
          <w:color w:val="000000"/>
          <w:sz w:val="28"/>
        </w:rPr>
        <w:t xml:space="preserve">
     изомерлері                                               0,1 </w:t>
      </w:r>
      <w:r>
        <w:br/>
      </w:r>
      <w:r>
        <w:rPr>
          <w:rFonts w:ascii="Times New Roman"/>
          <w:b w:val="false"/>
          <w:i w:val="false"/>
          <w:color w:val="000000"/>
          <w:sz w:val="28"/>
        </w:rPr>
        <w:t xml:space="preserve">
574  1-Изопропиламино-3-(1- </w:t>
      </w:r>
      <w:r>
        <w:br/>
      </w:r>
      <w:r>
        <w:rPr>
          <w:rFonts w:ascii="Times New Roman"/>
          <w:b w:val="false"/>
          <w:i w:val="false"/>
          <w:color w:val="000000"/>
          <w:sz w:val="28"/>
        </w:rPr>
        <w:t xml:space="preserve">
     нафтокси)-2-пропанол </w:t>
      </w:r>
      <w:r>
        <w:br/>
      </w:r>
      <w:r>
        <w:rPr>
          <w:rFonts w:ascii="Times New Roman"/>
          <w:b w:val="false"/>
          <w:i w:val="false"/>
          <w:color w:val="000000"/>
          <w:sz w:val="28"/>
        </w:rPr>
        <w:t xml:space="preserve">
     гидрохлоридi                318-98-9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0,003 </w:t>
      </w:r>
      <w:r>
        <w:br/>
      </w:r>
      <w:r>
        <w:rPr>
          <w:rFonts w:ascii="Times New Roman"/>
          <w:b w:val="false"/>
          <w:i w:val="false"/>
          <w:color w:val="000000"/>
          <w:sz w:val="28"/>
        </w:rPr>
        <w:t xml:space="preserve">
575  3-Изопропилбензо-2,1,3- </w:t>
      </w:r>
      <w:r>
        <w:br/>
      </w:r>
      <w:r>
        <w:rPr>
          <w:rFonts w:ascii="Times New Roman"/>
          <w:b w:val="false"/>
          <w:i w:val="false"/>
          <w:color w:val="000000"/>
          <w:sz w:val="28"/>
        </w:rPr>
        <w:t xml:space="preserve">
     тиадиазинон-4(3Н)-он-2,2- </w:t>
      </w:r>
      <w:r>
        <w:br/>
      </w:r>
      <w:r>
        <w:rPr>
          <w:rFonts w:ascii="Times New Roman"/>
          <w:b w:val="false"/>
          <w:i w:val="false"/>
          <w:color w:val="000000"/>
          <w:sz w:val="28"/>
        </w:rPr>
        <w:t xml:space="preserve">
     диоксидi                    25057-89-0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0,05 </w:t>
      </w:r>
      <w:r>
        <w:br/>
      </w:r>
      <w:r>
        <w:rPr>
          <w:rFonts w:ascii="Times New Roman"/>
          <w:b w:val="false"/>
          <w:i w:val="false"/>
          <w:color w:val="000000"/>
          <w:sz w:val="28"/>
        </w:rPr>
        <w:t xml:space="preserve">
576  2-Изопропил-4-гидрокси-6- </w:t>
      </w:r>
      <w:r>
        <w:br/>
      </w:r>
      <w:r>
        <w:rPr>
          <w:rFonts w:ascii="Times New Roman"/>
          <w:b w:val="false"/>
          <w:i w:val="false"/>
          <w:color w:val="000000"/>
          <w:sz w:val="28"/>
        </w:rPr>
        <w:t xml:space="preserve">
     метилпиримидинi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0,1 </w:t>
      </w:r>
      <w:r>
        <w:br/>
      </w:r>
      <w:r>
        <w:rPr>
          <w:rFonts w:ascii="Times New Roman"/>
          <w:b w:val="false"/>
          <w:i w:val="false"/>
          <w:color w:val="000000"/>
          <w:sz w:val="28"/>
        </w:rPr>
        <w:t xml:space="preserve">
577  4,4'-Изопропилиденбис (2,6- </w:t>
      </w:r>
      <w:r>
        <w:br/>
      </w:r>
      <w:r>
        <w:rPr>
          <w:rFonts w:ascii="Times New Roman"/>
          <w:b w:val="false"/>
          <w:i w:val="false"/>
          <w:color w:val="000000"/>
          <w:sz w:val="28"/>
        </w:rPr>
        <w:t xml:space="preserve">
     ди-бромфенол)               79-94-7      C </w:t>
      </w:r>
      <w:r>
        <w:rPr>
          <w:rFonts w:ascii="Times New Roman"/>
          <w:b w:val="false"/>
          <w:i w:val="false"/>
          <w:color w:val="000000"/>
          <w:vertAlign w:val="subscript"/>
        </w:rPr>
        <w:t xml:space="preserve">15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Br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578  4,4'-Изопропилидендифенол, </w:t>
      </w:r>
      <w:r>
        <w:br/>
      </w:r>
      <w:r>
        <w:rPr>
          <w:rFonts w:ascii="Times New Roman"/>
          <w:b w:val="false"/>
          <w:i w:val="false"/>
          <w:color w:val="000000"/>
          <w:sz w:val="28"/>
        </w:rPr>
        <w:t xml:space="preserve">
     дихлокарбонаты бар полимер                                0,2 </w:t>
      </w:r>
      <w:r>
        <w:br/>
      </w:r>
      <w:r>
        <w:rPr>
          <w:rFonts w:ascii="Times New Roman"/>
          <w:b w:val="false"/>
          <w:i w:val="false"/>
          <w:color w:val="000000"/>
          <w:sz w:val="28"/>
        </w:rPr>
        <w:t xml:space="preserve">
579  2-Изопропил-5-метилфенол    89-83-8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0,02 </w:t>
      </w:r>
      <w:r>
        <w:br/>
      </w:r>
      <w:r>
        <w:rPr>
          <w:rFonts w:ascii="Times New Roman"/>
          <w:b w:val="false"/>
          <w:i w:val="false"/>
          <w:color w:val="000000"/>
          <w:sz w:val="28"/>
        </w:rPr>
        <w:t xml:space="preserve">
580  N-Изопропил-N'-фенилфени. </w:t>
      </w:r>
      <w:r>
        <w:br/>
      </w:r>
      <w:r>
        <w:rPr>
          <w:rFonts w:ascii="Times New Roman"/>
          <w:b w:val="false"/>
          <w:i w:val="false"/>
          <w:color w:val="000000"/>
          <w:sz w:val="28"/>
        </w:rPr>
        <w:t xml:space="preserve">
     лен-1,4-диамин              3085-82-3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581  Изофталь қышқылы            121-91-5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582  1-Изоцианато-4-(4- </w:t>
      </w:r>
      <w:r>
        <w:br/>
      </w:r>
      <w:r>
        <w:rPr>
          <w:rFonts w:ascii="Times New Roman"/>
          <w:b w:val="false"/>
          <w:i w:val="false"/>
          <w:color w:val="000000"/>
          <w:sz w:val="28"/>
        </w:rPr>
        <w:t xml:space="preserve">
     изоцианатофенил) </w:t>
      </w:r>
      <w:r>
        <w:br/>
      </w:r>
      <w:r>
        <w:rPr>
          <w:rFonts w:ascii="Times New Roman"/>
          <w:b w:val="false"/>
          <w:i w:val="false"/>
          <w:color w:val="000000"/>
          <w:sz w:val="28"/>
        </w:rPr>
        <w:t xml:space="preserve">
     метилбензол                 101-68-8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583  ВНХ-1 коррозия тежегіші                                  1,5 </w:t>
      </w:r>
      <w:r>
        <w:br/>
      </w:r>
      <w:r>
        <w:rPr>
          <w:rFonts w:ascii="Times New Roman"/>
          <w:b w:val="false"/>
          <w:i w:val="false"/>
          <w:color w:val="000000"/>
          <w:sz w:val="28"/>
        </w:rPr>
        <w:t xml:space="preserve">
584  ВНХ-5 коррозия тежегіші                                  2 </w:t>
      </w:r>
      <w:r>
        <w:br/>
      </w:r>
      <w:r>
        <w:rPr>
          <w:rFonts w:ascii="Times New Roman"/>
          <w:b w:val="false"/>
          <w:i w:val="false"/>
          <w:color w:val="000000"/>
          <w:sz w:val="28"/>
        </w:rPr>
        <w:t xml:space="preserve">
585  ВНХ-Л-20 коррозия тежегіші                               1 </w:t>
      </w:r>
      <w:r>
        <w:br/>
      </w:r>
      <w:r>
        <w:rPr>
          <w:rFonts w:ascii="Times New Roman"/>
          <w:b w:val="false"/>
          <w:i w:val="false"/>
          <w:color w:val="000000"/>
          <w:sz w:val="28"/>
        </w:rPr>
        <w:t xml:space="preserve">
586  ИФХАН-25 коррозия тежегіші                               0.4 </w:t>
      </w:r>
      <w:r>
        <w:br/>
      </w:r>
      <w:r>
        <w:rPr>
          <w:rFonts w:ascii="Times New Roman"/>
          <w:b w:val="false"/>
          <w:i w:val="false"/>
          <w:color w:val="000000"/>
          <w:sz w:val="28"/>
        </w:rPr>
        <w:t xml:space="preserve">
587  ИФХАН-29 коррозия тежегіші                               1,2 </w:t>
      </w:r>
      <w:r>
        <w:br/>
      </w:r>
      <w:r>
        <w:rPr>
          <w:rFonts w:ascii="Times New Roman"/>
          <w:b w:val="false"/>
          <w:i w:val="false"/>
          <w:color w:val="000000"/>
          <w:sz w:val="28"/>
        </w:rPr>
        <w:t xml:space="preserve">
588  ИФХАН-31-1 коррозия тежегіші                             0,08 </w:t>
      </w:r>
      <w:r>
        <w:br/>
      </w:r>
      <w:r>
        <w:rPr>
          <w:rFonts w:ascii="Times New Roman"/>
          <w:b w:val="false"/>
          <w:i w:val="false"/>
          <w:color w:val="000000"/>
          <w:sz w:val="28"/>
        </w:rPr>
        <w:t xml:space="preserve">
589  ИФХАН-31-2 коррозия тежегіші                             0,12 </w:t>
      </w:r>
      <w:r>
        <w:br/>
      </w:r>
      <w:r>
        <w:rPr>
          <w:rFonts w:ascii="Times New Roman"/>
          <w:b w:val="false"/>
          <w:i w:val="false"/>
          <w:color w:val="000000"/>
          <w:sz w:val="28"/>
        </w:rPr>
        <w:t xml:space="preserve">
590  ИФХАН-31-3 коррозия тежегіші                             0,05 </w:t>
      </w:r>
      <w:r>
        <w:br/>
      </w:r>
      <w:r>
        <w:rPr>
          <w:rFonts w:ascii="Times New Roman"/>
          <w:b w:val="false"/>
          <w:i w:val="false"/>
          <w:color w:val="000000"/>
          <w:sz w:val="28"/>
        </w:rPr>
        <w:t xml:space="preserve">
591  КЛОЭ-15 коррозия тежегіші                                8 </w:t>
      </w:r>
      <w:r>
        <w:br/>
      </w:r>
      <w:r>
        <w:rPr>
          <w:rFonts w:ascii="Times New Roman"/>
          <w:b w:val="false"/>
          <w:i w:val="false"/>
          <w:color w:val="000000"/>
          <w:sz w:val="28"/>
        </w:rPr>
        <w:t xml:space="preserve">
592  ЛНХ-В-11 коррозия тежегіші                               1 </w:t>
      </w:r>
      <w:r>
        <w:br/>
      </w:r>
      <w:r>
        <w:rPr>
          <w:rFonts w:ascii="Times New Roman"/>
          <w:b w:val="false"/>
          <w:i w:val="false"/>
          <w:color w:val="000000"/>
          <w:sz w:val="28"/>
        </w:rPr>
        <w:t xml:space="preserve">
593  ЛНХ-В-19 коррозия тежегіші                               0,1 </w:t>
      </w:r>
      <w:r>
        <w:br/>
      </w:r>
      <w:r>
        <w:rPr>
          <w:rFonts w:ascii="Times New Roman"/>
          <w:b w:val="false"/>
          <w:i w:val="false"/>
          <w:color w:val="000000"/>
          <w:sz w:val="28"/>
        </w:rPr>
        <w:t xml:space="preserve">
594  М.-1 коррозия тежегіші                                   0,8 </w:t>
      </w:r>
      <w:r>
        <w:br/>
      </w:r>
      <w:r>
        <w:rPr>
          <w:rFonts w:ascii="Times New Roman"/>
          <w:b w:val="false"/>
          <w:i w:val="false"/>
          <w:color w:val="000000"/>
          <w:sz w:val="28"/>
        </w:rPr>
        <w:t xml:space="preserve">
595  "Нефтехим-1" коррозиясының </w:t>
      </w:r>
      <w:r>
        <w:br/>
      </w:r>
      <w:r>
        <w:rPr>
          <w:rFonts w:ascii="Times New Roman"/>
          <w:b w:val="false"/>
          <w:i w:val="false"/>
          <w:color w:val="000000"/>
          <w:sz w:val="28"/>
        </w:rPr>
        <w:t xml:space="preserve">
     тежегіші (32% талий майы; </w:t>
      </w:r>
      <w:r>
        <w:br/>
      </w:r>
      <w:r>
        <w:rPr>
          <w:rFonts w:ascii="Times New Roman"/>
          <w:b w:val="false"/>
          <w:i w:val="false"/>
          <w:color w:val="000000"/>
          <w:sz w:val="28"/>
        </w:rPr>
        <w:t xml:space="preserve">
     20% керосин; 8% </w:t>
      </w:r>
      <w:r>
        <w:br/>
      </w:r>
      <w:r>
        <w:rPr>
          <w:rFonts w:ascii="Times New Roman"/>
          <w:b w:val="false"/>
          <w:i w:val="false"/>
          <w:color w:val="000000"/>
          <w:sz w:val="28"/>
        </w:rPr>
        <w:t xml:space="preserve">
     полиэтиленполиамидтері; 10% </w:t>
      </w:r>
      <w:r>
        <w:br/>
      </w:r>
      <w:r>
        <w:rPr>
          <w:rFonts w:ascii="Times New Roman"/>
          <w:b w:val="false"/>
          <w:i w:val="false"/>
          <w:color w:val="000000"/>
          <w:sz w:val="28"/>
        </w:rPr>
        <w:t xml:space="preserve">
     тұрақты катализатор)                                      0,5 </w:t>
      </w:r>
      <w:r>
        <w:br/>
      </w:r>
      <w:r>
        <w:rPr>
          <w:rFonts w:ascii="Times New Roman"/>
          <w:b w:val="false"/>
          <w:i w:val="false"/>
          <w:color w:val="000000"/>
          <w:sz w:val="28"/>
        </w:rPr>
        <w:t xml:space="preserve">
596  СНПХ-1002 "Б" коррозия </w:t>
      </w:r>
      <w:r>
        <w:br/>
      </w:r>
      <w:r>
        <w:rPr>
          <w:rFonts w:ascii="Times New Roman"/>
          <w:b w:val="false"/>
          <w:i w:val="false"/>
          <w:color w:val="000000"/>
          <w:sz w:val="28"/>
        </w:rPr>
        <w:t xml:space="preserve">
     тежегіші                                                  0,02 </w:t>
      </w:r>
      <w:r>
        <w:br/>
      </w:r>
      <w:r>
        <w:rPr>
          <w:rFonts w:ascii="Times New Roman"/>
          <w:b w:val="false"/>
          <w:i w:val="false"/>
          <w:color w:val="000000"/>
          <w:sz w:val="28"/>
        </w:rPr>
        <w:t xml:space="preserve">
597  СНПХ 1003 коррозия тежегіші                              0,02 </w:t>
      </w:r>
      <w:r>
        <w:br/>
      </w:r>
      <w:r>
        <w:rPr>
          <w:rFonts w:ascii="Times New Roman"/>
          <w:b w:val="false"/>
          <w:i w:val="false"/>
          <w:color w:val="000000"/>
          <w:sz w:val="28"/>
        </w:rPr>
        <w:t xml:space="preserve">
598  СНПХ 6011 "Б" коррозия </w:t>
      </w:r>
      <w:r>
        <w:br/>
      </w:r>
      <w:r>
        <w:rPr>
          <w:rFonts w:ascii="Times New Roman"/>
          <w:b w:val="false"/>
          <w:i w:val="false"/>
          <w:color w:val="000000"/>
          <w:sz w:val="28"/>
        </w:rPr>
        <w:t xml:space="preserve">
     тежегіші                                                 0,15 </w:t>
      </w:r>
      <w:r>
        <w:br/>
      </w:r>
      <w:r>
        <w:rPr>
          <w:rFonts w:ascii="Times New Roman"/>
          <w:b w:val="false"/>
          <w:i w:val="false"/>
          <w:color w:val="000000"/>
          <w:sz w:val="28"/>
        </w:rPr>
        <w:t xml:space="preserve">
599  СНПХ 6301 "З" коррозия </w:t>
      </w:r>
      <w:r>
        <w:br/>
      </w:r>
      <w:r>
        <w:rPr>
          <w:rFonts w:ascii="Times New Roman"/>
          <w:b w:val="false"/>
          <w:i w:val="false"/>
          <w:color w:val="000000"/>
          <w:sz w:val="28"/>
        </w:rPr>
        <w:t xml:space="preserve">
     тежегіші                                                  0,2 </w:t>
      </w:r>
      <w:r>
        <w:br/>
      </w:r>
      <w:r>
        <w:rPr>
          <w:rFonts w:ascii="Times New Roman"/>
          <w:b w:val="false"/>
          <w:i w:val="false"/>
          <w:color w:val="000000"/>
          <w:sz w:val="28"/>
        </w:rPr>
        <w:t xml:space="preserve">
600  СНПХ 6301 "А"; СНПХ 6302 </w:t>
      </w:r>
      <w:r>
        <w:br/>
      </w:r>
      <w:r>
        <w:rPr>
          <w:rFonts w:ascii="Times New Roman"/>
          <w:b w:val="false"/>
          <w:i w:val="false"/>
          <w:color w:val="000000"/>
          <w:sz w:val="28"/>
        </w:rPr>
        <w:t xml:space="preserve">
     "А"; СНПХ 6302 "Б" </w:t>
      </w:r>
      <w:r>
        <w:br/>
      </w:r>
      <w:r>
        <w:rPr>
          <w:rFonts w:ascii="Times New Roman"/>
          <w:b w:val="false"/>
          <w:i w:val="false"/>
          <w:color w:val="000000"/>
          <w:sz w:val="28"/>
        </w:rPr>
        <w:t xml:space="preserve">
     коррозиясының тежегіші </w:t>
      </w:r>
      <w:r>
        <w:br/>
      </w:r>
      <w:r>
        <w:rPr>
          <w:rFonts w:ascii="Times New Roman"/>
          <w:b w:val="false"/>
          <w:i w:val="false"/>
          <w:color w:val="000000"/>
          <w:sz w:val="28"/>
        </w:rPr>
        <w:t xml:space="preserve">
     (изопропил спирті бойынша)                                0,2 </w:t>
      </w:r>
      <w:r>
        <w:br/>
      </w:r>
      <w:r>
        <w:rPr>
          <w:rFonts w:ascii="Times New Roman"/>
          <w:b w:val="false"/>
          <w:i w:val="false"/>
          <w:color w:val="000000"/>
          <w:sz w:val="28"/>
        </w:rPr>
        <w:t xml:space="preserve">
601  ТАФ коррозия тежегіші                                     0,02 </w:t>
      </w:r>
      <w:r>
        <w:br/>
      </w:r>
      <w:r>
        <w:rPr>
          <w:rFonts w:ascii="Times New Roman"/>
          <w:b w:val="false"/>
          <w:i w:val="false"/>
          <w:color w:val="000000"/>
          <w:sz w:val="28"/>
        </w:rPr>
        <w:t xml:space="preserve">
602  В-Ионон                     14901-07-6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0,01 </w:t>
      </w:r>
      <w:r>
        <w:br/>
      </w:r>
      <w:r>
        <w:rPr>
          <w:rFonts w:ascii="Times New Roman"/>
          <w:b w:val="false"/>
          <w:i w:val="false"/>
          <w:color w:val="000000"/>
          <w:sz w:val="28"/>
        </w:rPr>
        <w:t xml:space="preserve">
603  Иргафос-128                                               0,5 </w:t>
      </w:r>
      <w:r>
        <w:br/>
      </w:r>
      <w:r>
        <w:rPr>
          <w:rFonts w:ascii="Times New Roman"/>
          <w:b w:val="false"/>
          <w:i w:val="false"/>
          <w:color w:val="000000"/>
          <w:sz w:val="28"/>
        </w:rPr>
        <w:t xml:space="preserve">
604  ДиИттрий диоксид сульфидi </w:t>
      </w:r>
      <w:r>
        <w:br/>
      </w:r>
      <w:r>
        <w:rPr>
          <w:rFonts w:ascii="Times New Roman"/>
          <w:b w:val="false"/>
          <w:i w:val="false"/>
          <w:color w:val="000000"/>
          <w:sz w:val="28"/>
        </w:rPr>
        <w:t xml:space="preserve">
     (итрийге қайта есептегенде) 12340-04-4   О </w:t>
      </w:r>
      <w:r>
        <w:rPr>
          <w:rFonts w:ascii="Times New Roman"/>
          <w:b w:val="false"/>
          <w:i w:val="false"/>
          <w:color w:val="000000"/>
          <w:vertAlign w:val="subscript"/>
        </w:rPr>
        <w:t xml:space="preserve">2 </w:t>
      </w:r>
      <w:r>
        <w:rPr>
          <w:rFonts w:ascii="Times New Roman"/>
          <w:b w:val="false"/>
          <w:i w:val="false"/>
          <w:color w:val="000000"/>
          <w:sz w:val="28"/>
        </w:rPr>
        <w:t xml:space="preserve">SY           0,02 </w:t>
      </w:r>
      <w:r>
        <w:br/>
      </w:r>
      <w:r>
        <w:rPr>
          <w:rFonts w:ascii="Times New Roman"/>
          <w:b w:val="false"/>
          <w:i w:val="false"/>
          <w:color w:val="000000"/>
          <w:sz w:val="28"/>
        </w:rPr>
        <w:t xml:space="preserve">
605  Иттрий оксид (итрийге </w:t>
      </w:r>
      <w:r>
        <w:br/>
      </w:r>
      <w:r>
        <w:rPr>
          <w:rFonts w:ascii="Times New Roman"/>
          <w:b w:val="false"/>
          <w:i w:val="false"/>
          <w:color w:val="000000"/>
          <w:sz w:val="28"/>
        </w:rPr>
        <w:t xml:space="preserve">
     қайта есептегенде)          12036-00-9   YO              0,02 </w:t>
      </w:r>
      <w:r>
        <w:br/>
      </w:r>
      <w:r>
        <w:rPr>
          <w:rFonts w:ascii="Times New Roman"/>
          <w:b w:val="false"/>
          <w:i w:val="false"/>
          <w:color w:val="000000"/>
          <w:sz w:val="28"/>
        </w:rPr>
        <w:t xml:space="preserve">
606  Йодбензол                   591-50-4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I            0,02 </w:t>
      </w:r>
      <w:r>
        <w:br/>
      </w:r>
      <w:r>
        <w:rPr>
          <w:rFonts w:ascii="Times New Roman"/>
          <w:b w:val="false"/>
          <w:i w:val="false"/>
          <w:color w:val="000000"/>
          <w:sz w:val="28"/>
        </w:rPr>
        <w:t xml:space="preserve">
607  Йодинол (йодқа қайта </w:t>
      </w:r>
      <w:r>
        <w:br/>
      </w:r>
      <w:r>
        <w:rPr>
          <w:rFonts w:ascii="Times New Roman"/>
          <w:b w:val="false"/>
          <w:i w:val="false"/>
          <w:color w:val="000000"/>
          <w:sz w:val="28"/>
        </w:rPr>
        <w:t xml:space="preserve">
     есептегенде)                                              0,04 </w:t>
      </w:r>
      <w:r>
        <w:br/>
      </w:r>
      <w:r>
        <w:rPr>
          <w:rFonts w:ascii="Times New Roman"/>
          <w:b w:val="false"/>
          <w:i w:val="false"/>
          <w:color w:val="000000"/>
          <w:sz w:val="28"/>
        </w:rPr>
        <w:t xml:space="preserve">
608  Йодхлорметан                593-71-5     СН </w:t>
      </w:r>
      <w:r>
        <w:rPr>
          <w:rFonts w:ascii="Times New Roman"/>
          <w:b w:val="false"/>
          <w:i w:val="false"/>
          <w:color w:val="000000"/>
          <w:vertAlign w:val="subscript"/>
        </w:rPr>
        <w:t xml:space="preserve">2 </w:t>
      </w:r>
      <w:r>
        <w:rPr>
          <w:rFonts w:ascii="Times New Roman"/>
          <w:b w:val="false"/>
          <w:i w:val="false"/>
          <w:color w:val="000000"/>
          <w:sz w:val="28"/>
        </w:rPr>
        <w:t xml:space="preserve">СlI           0,06 </w:t>
      </w:r>
      <w:r>
        <w:br/>
      </w:r>
      <w:r>
        <w:rPr>
          <w:rFonts w:ascii="Times New Roman"/>
          <w:b w:val="false"/>
          <w:i w:val="false"/>
          <w:color w:val="000000"/>
          <w:sz w:val="28"/>
        </w:rPr>
        <w:t xml:space="preserve">
609  Кадмий октадеканоат (кадмийге </w:t>
      </w:r>
      <w:r>
        <w:br/>
      </w:r>
      <w:r>
        <w:rPr>
          <w:rFonts w:ascii="Times New Roman"/>
          <w:b w:val="false"/>
          <w:i w:val="false"/>
          <w:color w:val="000000"/>
          <w:sz w:val="28"/>
        </w:rPr>
        <w:t xml:space="preserve">
     қайта есептегенде)          2223-93-0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СdO </w:t>
      </w:r>
      <w:r>
        <w:rPr>
          <w:rFonts w:ascii="Times New Roman"/>
          <w:b w:val="false"/>
          <w:i w:val="false"/>
          <w:color w:val="000000"/>
          <w:vertAlign w:val="subscript"/>
        </w:rPr>
        <w:t xml:space="preserve">4 </w:t>
      </w:r>
      <w:r>
        <w:rPr>
          <w:rFonts w:ascii="Times New Roman"/>
          <w:b w:val="false"/>
          <w:i w:val="false"/>
          <w:color w:val="000000"/>
          <w:sz w:val="28"/>
        </w:rPr>
        <w:t xml:space="preserve">     0,0003 </w:t>
      </w:r>
      <w:r>
        <w:br/>
      </w:r>
      <w:r>
        <w:rPr>
          <w:rFonts w:ascii="Times New Roman"/>
          <w:b w:val="false"/>
          <w:i w:val="false"/>
          <w:color w:val="000000"/>
          <w:sz w:val="28"/>
        </w:rPr>
        <w:t xml:space="preserve">
610  Калий ацетаты               127-08-2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КО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611  ДиКалий бис [ү-перокси-0:0] </w:t>
      </w:r>
      <w:r>
        <w:br/>
      </w:r>
      <w:r>
        <w:rPr>
          <w:rFonts w:ascii="Times New Roman"/>
          <w:b w:val="false"/>
          <w:i w:val="false"/>
          <w:color w:val="000000"/>
          <w:sz w:val="28"/>
        </w:rPr>
        <w:t xml:space="preserve">
     тетрагидроксидиборат                     В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0,04 </w:t>
      </w:r>
      <w:r>
        <w:br/>
      </w:r>
      <w:r>
        <w:rPr>
          <w:rFonts w:ascii="Times New Roman"/>
          <w:b w:val="false"/>
          <w:i w:val="false"/>
          <w:color w:val="000000"/>
          <w:sz w:val="28"/>
        </w:rPr>
        <w:t xml:space="preserve">
612  Калий гидросульфаты         7646-93-7    НКO </w:t>
      </w:r>
      <w:r>
        <w:rPr>
          <w:rFonts w:ascii="Times New Roman"/>
          <w:b w:val="false"/>
          <w:i w:val="false"/>
          <w:color w:val="000000"/>
          <w:vertAlign w:val="subscript"/>
        </w:rPr>
        <w:t xml:space="preserve">4 </w:t>
      </w:r>
      <w:r>
        <w:rPr>
          <w:rFonts w:ascii="Times New Roman"/>
          <w:b w:val="false"/>
          <w:i w:val="false"/>
          <w:color w:val="000000"/>
          <w:sz w:val="28"/>
        </w:rPr>
        <w:t xml:space="preserve">S            0,04 </w:t>
      </w:r>
      <w:r>
        <w:br/>
      </w:r>
      <w:r>
        <w:rPr>
          <w:rFonts w:ascii="Times New Roman"/>
          <w:b w:val="false"/>
          <w:i w:val="false"/>
          <w:color w:val="000000"/>
          <w:sz w:val="28"/>
        </w:rPr>
        <w:t xml:space="preserve">
613  Калий йодаты                7758-05-6    IКО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614  Калий йодидi (йодқа қайта </w:t>
      </w:r>
      <w:r>
        <w:br/>
      </w:r>
      <w:r>
        <w:rPr>
          <w:rFonts w:ascii="Times New Roman"/>
          <w:b w:val="false"/>
          <w:i w:val="false"/>
          <w:color w:val="000000"/>
          <w:sz w:val="28"/>
        </w:rPr>
        <w:t xml:space="preserve">
     есептегенде)                7681-11-0    IК               0,03 </w:t>
      </w:r>
      <w:r>
        <w:br/>
      </w:r>
      <w:r>
        <w:rPr>
          <w:rFonts w:ascii="Times New Roman"/>
          <w:b w:val="false"/>
          <w:i w:val="false"/>
          <w:color w:val="000000"/>
          <w:sz w:val="28"/>
        </w:rPr>
        <w:t xml:space="preserve">
615  Калий нитраты               7757-79-1    КNО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616  Калий октадеканоаты </w:t>
      </w:r>
      <w:r>
        <w:br/>
      </w:r>
      <w:r>
        <w:rPr>
          <w:rFonts w:ascii="Times New Roman"/>
          <w:b w:val="false"/>
          <w:i w:val="false"/>
          <w:color w:val="000000"/>
          <w:sz w:val="28"/>
        </w:rPr>
        <w:t xml:space="preserve">
     (калийге қайта есептегенде) 593-29-3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38 </w:t>
      </w:r>
      <w:r>
        <w:rPr>
          <w:rFonts w:ascii="Times New Roman"/>
          <w:b w:val="false"/>
          <w:i w:val="false"/>
          <w:color w:val="000000"/>
          <w:sz w:val="28"/>
        </w:rPr>
        <w:t xml:space="preserve">КО </w:t>
      </w:r>
      <w:r>
        <w:rPr>
          <w:rFonts w:ascii="Times New Roman"/>
          <w:b w:val="false"/>
          <w:i w:val="false"/>
          <w:color w:val="000000"/>
          <w:vertAlign w:val="subscript"/>
        </w:rPr>
        <w:t xml:space="preserve">2 </w:t>
      </w:r>
      <w:r>
        <w:rPr>
          <w:rFonts w:ascii="Times New Roman"/>
          <w:b w:val="false"/>
          <w:i w:val="false"/>
          <w:color w:val="000000"/>
          <w:sz w:val="28"/>
        </w:rPr>
        <w:t xml:space="preserve">       0,006 </w:t>
      </w:r>
      <w:r>
        <w:br/>
      </w:r>
      <w:r>
        <w:rPr>
          <w:rFonts w:ascii="Times New Roman"/>
          <w:b w:val="false"/>
          <w:i w:val="false"/>
          <w:color w:val="000000"/>
          <w:sz w:val="28"/>
        </w:rPr>
        <w:t xml:space="preserve">
617  Калий хлораты               3811-04-9    СlКО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618  Калий хлоридi               7447-40-7    СlК             0,1 </w:t>
      </w:r>
      <w:r>
        <w:br/>
      </w:r>
      <w:r>
        <w:rPr>
          <w:rFonts w:ascii="Times New Roman"/>
          <w:b w:val="false"/>
          <w:i w:val="false"/>
          <w:color w:val="000000"/>
          <w:sz w:val="28"/>
        </w:rPr>
        <w:t xml:space="preserve">
619  Кальций гидрофосфат </w:t>
      </w:r>
      <w:r>
        <w:br/>
      </w:r>
      <w:r>
        <w:rPr>
          <w:rFonts w:ascii="Times New Roman"/>
          <w:b w:val="false"/>
          <w:i w:val="false"/>
          <w:color w:val="000000"/>
          <w:sz w:val="28"/>
        </w:rPr>
        <w:t xml:space="preserve">
     дигидраты                   7789-77-7    СаНO </w:t>
      </w:r>
      <w:r>
        <w:rPr>
          <w:rFonts w:ascii="Times New Roman"/>
          <w:b w:val="false"/>
          <w:i w:val="false"/>
          <w:color w:val="000000"/>
          <w:vertAlign w:val="subscript"/>
        </w:rPr>
        <w:t xml:space="preserve">4 </w:t>
      </w:r>
      <w:r>
        <w:rPr>
          <w:rFonts w:ascii="Times New Roman"/>
          <w:b w:val="false"/>
          <w:i w:val="false"/>
          <w:color w:val="000000"/>
          <w:sz w:val="28"/>
        </w:rPr>
        <w:t xml:space="preserve">Р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620  Кальций гипохлоритi         7778-54-3    СаCl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621  Кальций глицерофосфаты      58409-70-4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СаО </w:t>
      </w:r>
      <w:r>
        <w:rPr>
          <w:rFonts w:ascii="Times New Roman"/>
          <w:b w:val="false"/>
          <w:i w:val="false"/>
          <w:color w:val="000000"/>
          <w:vertAlign w:val="subscript"/>
        </w:rPr>
        <w:t xml:space="preserve">6 </w:t>
      </w:r>
      <w:r>
        <w:rPr>
          <w:rFonts w:ascii="Times New Roman"/>
          <w:b w:val="false"/>
          <w:i w:val="false"/>
          <w:color w:val="000000"/>
          <w:sz w:val="28"/>
        </w:rPr>
        <w:t xml:space="preserve">Р        0,25 </w:t>
      </w:r>
      <w:r>
        <w:br/>
      </w:r>
      <w:r>
        <w:rPr>
          <w:rFonts w:ascii="Times New Roman"/>
          <w:b w:val="false"/>
          <w:i w:val="false"/>
          <w:color w:val="000000"/>
          <w:sz w:val="28"/>
        </w:rPr>
        <w:t xml:space="preserve">
622  Кальций дигидроксидi        1305-62-0    СаН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623  ТриКальций дифосфаты        7758-87-4    Са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8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624  Кальций карбидi             75-20-7      С </w:t>
      </w:r>
      <w:r>
        <w:rPr>
          <w:rFonts w:ascii="Times New Roman"/>
          <w:b w:val="false"/>
          <w:i w:val="false"/>
          <w:color w:val="000000"/>
          <w:vertAlign w:val="subscript"/>
        </w:rPr>
        <w:t xml:space="preserve">2 </w:t>
      </w:r>
      <w:r>
        <w:rPr>
          <w:rFonts w:ascii="Times New Roman"/>
          <w:b w:val="false"/>
          <w:i w:val="false"/>
          <w:color w:val="000000"/>
          <w:sz w:val="28"/>
        </w:rPr>
        <w:t xml:space="preserve">Са             0,3 </w:t>
      </w:r>
      <w:r>
        <w:br/>
      </w:r>
      <w:r>
        <w:rPr>
          <w:rFonts w:ascii="Times New Roman"/>
          <w:b w:val="false"/>
          <w:i w:val="false"/>
          <w:color w:val="000000"/>
          <w:sz w:val="28"/>
        </w:rPr>
        <w:t xml:space="preserve">
625  Синтетикалық кальций </w:t>
      </w:r>
      <w:r>
        <w:br/>
      </w:r>
      <w:r>
        <w:rPr>
          <w:rFonts w:ascii="Times New Roman"/>
          <w:b w:val="false"/>
          <w:i w:val="false"/>
          <w:color w:val="000000"/>
          <w:sz w:val="28"/>
        </w:rPr>
        <w:t xml:space="preserve">
     карбонаты                   471-34-1     ССаО </w:t>
      </w:r>
      <w:r>
        <w:rPr>
          <w:rFonts w:ascii="Times New Roman"/>
          <w:b w:val="false"/>
          <w:i w:val="false"/>
          <w:color w:val="000000"/>
          <w:vertAlign w:val="subscript"/>
        </w:rPr>
        <w:t xml:space="preserve">3 </w:t>
      </w:r>
      <w:r>
        <w:rPr>
          <w:rFonts w:ascii="Times New Roman"/>
          <w:b w:val="false"/>
          <w:i w:val="false"/>
          <w:color w:val="000000"/>
          <w:sz w:val="28"/>
        </w:rPr>
        <w:t xml:space="preserve">            0,5 </w:t>
      </w:r>
      <w:r>
        <w:br/>
      </w:r>
      <w:r>
        <w:rPr>
          <w:rFonts w:ascii="Times New Roman"/>
          <w:b w:val="false"/>
          <w:i w:val="false"/>
          <w:color w:val="000000"/>
          <w:sz w:val="28"/>
        </w:rPr>
        <w:t xml:space="preserve">
626  Кальций оксидi              1305-78-8    СаО              0,3 </w:t>
      </w:r>
      <w:r>
        <w:br/>
      </w:r>
      <w:r>
        <w:rPr>
          <w:rFonts w:ascii="Times New Roman"/>
          <w:b w:val="false"/>
          <w:i w:val="false"/>
          <w:color w:val="000000"/>
          <w:sz w:val="28"/>
        </w:rPr>
        <w:t xml:space="preserve">
627  Кальций пантотенаты         63409-48-3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Са </w:t>
      </w:r>
      <w:r>
        <w:rPr>
          <w:rFonts w:ascii="Times New Roman"/>
          <w:b w:val="false"/>
          <w:i w:val="false"/>
          <w:color w:val="000000"/>
          <w:vertAlign w:val="subscript"/>
        </w:rPr>
        <w:t xml:space="preserve">0,5 </w:t>
      </w:r>
      <w:r>
        <w:rPr>
          <w:rFonts w:ascii="Times New Roman"/>
          <w:b w:val="false"/>
          <w:i w:val="false"/>
          <w:color w:val="000000"/>
          <w:sz w:val="28"/>
        </w:rPr>
        <w:t xml:space="preserve">NO </w:t>
      </w:r>
      <w:r>
        <w:rPr>
          <w:rFonts w:ascii="Times New Roman"/>
          <w:b w:val="false"/>
          <w:i w:val="false"/>
          <w:color w:val="000000"/>
          <w:vertAlign w:val="subscript"/>
        </w:rPr>
        <w:t xml:space="preserve">5 </w:t>
      </w:r>
      <w:r>
        <w:rPr>
          <w:rFonts w:ascii="Times New Roman"/>
          <w:b w:val="false"/>
          <w:i w:val="false"/>
          <w:color w:val="000000"/>
          <w:sz w:val="28"/>
        </w:rPr>
        <w:t xml:space="preserve">    0,05 </w:t>
      </w:r>
      <w:r>
        <w:br/>
      </w:r>
      <w:r>
        <w:rPr>
          <w:rFonts w:ascii="Times New Roman"/>
          <w:b w:val="false"/>
          <w:i w:val="false"/>
          <w:color w:val="000000"/>
          <w:sz w:val="28"/>
        </w:rPr>
        <w:t xml:space="preserve">
628  Кальций фторид фосфаты </w:t>
      </w:r>
      <w:r>
        <w:br/>
      </w:r>
      <w:r>
        <w:rPr>
          <w:rFonts w:ascii="Times New Roman"/>
          <w:b w:val="false"/>
          <w:i w:val="false"/>
          <w:color w:val="000000"/>
          <w:sz w:val="28"/>
        </w:rPr>
        <w:t xml:space="preserve">
     (құрамында 40%-ғa дейін </w:t>
      </w:r>
      <w:r>
        <w:br/>
      </w:r>
      <w:r>
        <w:rPr>
          <w:rFonts w:ascii="Times New Roman"/>
          <w:b w:val="false"/>
          <w:i w:val="false"/>
          <w:color w:val="000000"/>
          <w:sz w:val="28"/>
        </w:rPr>
        <w:t xml:space="preserve">
     фосфоры, 3%-ғa дейінгі </w:t>
      </w:r>
      <w:r>
        <w:br/>
      </w:r>
      <w:r>
        <w:rPr>
          <w:rFonts w:ascii="Times New Roman"/>
          <w:b w:val="false"/>
          <w:i w:val="false"/>
          <w:color w:val="000000"/>
          <w:sz w:val="28"/>
        </w:rPr>
        <w:t xml:space="preserve">
     торы бар)                   12015-73-5   Са </w:t>
      </w:r>
      <w:r>
        <w:rPr>
          <w:rFonts w:ascii="Times New Roman"/>
          <w:b w:val="false"/>
          <w:i w:val="false"/>
          <w:color w:val="000000"/>
          <w:vertAlign w:val="subscript"/>
        </w:rPr>
        <w:t xml:space="preserve">5 </w:t>
      </w:r>
      <w:r>
        <w:rPr>
          <w:rFonts w:ascii="Times New Roman"/>
          <w:b w:val="false"/>
          <w:i w:val="false"/>
          <w:color w:val="000000"/>
          <w:sz w:val="28"/>
        </w:rPr>
        <w:t xml:space="preserve">FО </w:t>
      </w:r>
      <w:r>
        <w:rPr>
          <w:rFonts w:ascii="Times New Roman"/>
          <w:b w:val="false"/>
          <w:i w:val="false"/>
          <w:color w:val="000000"/>
          <w:vertAlign w:val="subscript"/>
        </w:rPr>
        <w:t xml:space="preserve">12 </w:t>
      </w:r>
      <w:r>
        <w:rPr>
          <w:rFonts w:ascii="Times New Roman"/>
          <w:b w:val="false"/>
          <w:i w:val="false"/>
          <w:color w:val="000000"/>
          <w:sz w:val="28"/>
        </w:rPr>
        <w:t xml:space="preserve">Р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629  Кальций дихлоридi           10043-52-4   СаСl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630  DL-Камфора                  21368-68-3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О           1,0 </w:t>
      </w:r>
      <w:r>
        <w:br/>
      </w:r>
      <w:r>
        <w:rPr>
          <w:rFonts w:ascii="Times New Roman"/>
          <w:b w:val="false"/>
          <w:i w:val="false"/>
          <w:color w:val="000000"/>
          <w:sz w:val="28"/>
        </w:rPr>
        <w:t xml:space="preserve">
631  Канамицина сульфаты         25389-94-0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36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11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0,001 </w:t>
      </w:r>
      <w:r>
        <w:br/>
      </w:r>
      <w:r>
        <w:rPr>
          <w:rFonts w:ascii="Times New Roman"/>
          <w:b w:val="false"/>
          <w:i w:val="false"/>
          <w:color w:val="000000"/>
          <w:sz w:val="28"/>
        </w:rPr>
        <w:t xml:space="preserve">
632  глицеринді эфир </w:t>
      </w:r>
      <w:r>
        <w:br/>
      </w:r>
      <w:r>
        <w:rPr>
          <w:rFonts w:ascii="Times New Roman"/>
          <w:b w:val="false"/>
          <w:i w:val="false"/>
          <w:color w:val="000000"/>
          <w:sz w:val="28"/>
        </w:rPr>
        <w:t xml:space="preserve">
     шайыршығы                   8050-31-5                     0,1 </w:t>
      </w:r>
      <w:r>
        <w:br/>
      </w:r>
      <w:r>
        <w:rPr>
          <w:rFonts w:ascii="Times New Roman"/>
          <w:b w:val="false"/>
          <w:i w:val="false"/>
          <w:color w:val="000000"/>
          <w:sz w:val="28"/>
        </w:rPr>
        <w:t xml:space="preserve">
633  Талий шайыршығы             8050-01-7                     0.5 </w:t>
      </w:r>
      <w:r>
        <w:br/>
      </w:r>
      <w:r>
        <w:rPr>
          <w:rFonts w:ascii="Times New Roman"/>
          <w:b w:val="false"/>
          <w:i w:val="false"/>
          <w:color w:val="000000"/>
          <w:sz w:val="28"/>
        </w:rPr>
        <w:t xml:space="preserve">
634  e-Капролактон               502-44-3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635  Карбоксибензилпенициллиннің </w:t>
      </w:r>
      <w:r>
        <w:br/>
      </w:r>
      <w:r>
        <w:rPr>
          <w:rFonts w:ascii="Times New Roman"/>
          <w:b w:val="false"/>
          <w:i w:val="false"/>
          <w:color w:val="000000"/>
          <w:sz w:val="28"/>
        </w:rPr>
        <w:t xml:space="preserve">
     динатрий тұзы               4800-94-6    С </w:t>
      </w:r>
      <w:r>
        <w:rPr>
          <w:rFonts w:ascii="Times New Roman"/>
          <w:b w:val="false"/>
          <w:i w:val="false"/>
          <w:color w:val="000000"/>
          <w:vertAlign w:val="subscript"/>
        </w:rPr>
        <w:t xml:space="preserve">17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Na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S  0,0025 </w:t>
      </w:r>
      <w:r>
        <w:br/>
      </w:r>
      <w:r>
        <w:rPr>
          <w:rFonts w:ascii="Times New Roman"/>
          <w:b w:val="false"/>
          <w:i w:val="false"/>
          <w:color w:val="000000"/>
          <w:sz w:val="28"/>
        </w:rPr>
        <w:t xml:space="preserve">
636  2-Карбокси-3,4-диметокси. </w:t>
      </w:r>
      <w:r>
        <w:br/>
      </w:r>
      <w:r>
        <w:rPr>
          <w:rFonts w:ascii="Times New Roman"/>
          <w:b w:val="false"/>
          <w:i w:val="false"/>
          <w:color w:val="000000"/>
          <w:sz w:val="28"/>
        </w:rPr>
        <w:t xml:space="preserve">
     бензальизоникотиноилги. </w:t>
      </w:r>
      <w:r>
        <w:br/>
      </w:r>
      <w:r>
        <w:rPr>
          <w:rFonts w:ascii="Times New Roman"/>
          <w:b w:val="false"/>
          <w:i w:val="false"/>
          <w:color w:val="000000"/>
          <w:sz w:val="28"/>
        </w:rPr>
        <w:t xml:space="preserve">
     дразон, диэтиламмоний </w:t>
      </w:r>
      <w:r>
        <w:br/>
      </w:r>
      <w:r>
        <w:rPr>
          <w:rFonts w:ascii="Times New Roman"/>
          <w:b w:val="false"/>
          <w:i w:val="false"/>
          <w:color w:val="000000"/>
          <w:sz w:val="28"/>
        </w:rPr>
        <w:t xml:space="preserve">
     тұзы моногидрат                                           0,15 </w:t>
      </w:r>
      <w:r>
        <w:br/>
      </w:r>
      <w:r>
        <w:rPr>
          <w:rFonts w:ascii="Times New Roman"/>
          <w:b w:val="false"/>
          <w:i w:val="false"/>
          <w:color w:val="000000"/>
          <w:sz w:val="28"/>
        </w:rPr>
        <w:t xml:space="preserve">
637  Карбоксиметилцеллюлоза                                    0,15 </w:t>
      </w:r>
      <w:r>
        <w:br/>
      </w:r>
      <w:r>
        <w:rPr>
          <w:rFonts w:ascii="Times New Roman"/>
          <w:b w:val="false"/>
          <w:i w:val="false"/>
          <w:color w:val="000000"/>
          <w:sz w:val="28"/>
        </w:rPr>
        <w:t xml:space="preserve">
638  Пiспелi карболигносульфонат </w:t>
      </w:r>
      <w:r>
        <w:br/>
      </w:r>
      <w:r>
        <w:rPr>
          <w:rFonts w:ascii="Times New Roman"/>
          <w:b w:val="false"/>
          <w:i w:val="false"/>
          <w:color w:val="000000"/>
          <w:sz w:val="28"/>
        </w:rPr>
        <w:t xml:space="preserve">
     (43% таллий пiспесi; 42% </w:t>
      </w:r>
      <w:r>
        <w:br/>
      </w:r>
      <w:r>
        <w:rPr>
          <w:rFonts w:ascii="Times New Roman"/>
          <w:b w:val="false"/>
          <w:i w:val="false"/>
          <w:color w:val="000000"/>
          <w:sz w:val="28"/>
        </w:rPr>
        <w:t xml:space="preserve">
     лигносульфонат; 5% </w:t>
      </w:r>
      <w:r>
        <w:br/>
      </w:r>
      <w:r>
        <w:rPr>
          <w:rFonts w:ascii="Times New Roman"/>
          <w:b w:val="false"/>
          <w:i w:val="false"/>
          <w:color w:val="000000"/>
          <w:sz w:val="28"/>
        </w:rPr>
        <w:t xml:space="preserve">
     күйдiргіш натр; 10% </w:t>
      </w:r>
      <w:r>
        <w:br/>
      </w:r>
      <w:r>
        <w:rPr>
          <w:rFonts w:ascii="Times New Roman"/>
          <w:b w:val="false"/>
          <w:i w:val="false"/>
          <w:color w:val="000000"/>
          <w:sz w:val="28"/>
        </w:rPr>
        <w:t xml:space="preserve">
     карбоксиметилцеллюлозаның </w:t>
      </w:r>
      <w:r>
        <w:br/>
      </w:r>
      <w:r>
        <w:rPr>
          <w:rFonts w:ascii="Times New Roman"/>
          <w:b w:val="false"/>
          <w:i w:val="false"/>
          <w:color w:val="000000"/>
          <w:sz w:val="28"/>
        </w:rPr>
        <w:t xml:space="preserve">
     натрий тұзы)                                               0,2 </w:t>
      </w:r>
      <w:r>
        <w:br/>
      </w:r>
      <w:r>
        <w:rPr>
          <w:rFonts w:ascii="Times New Roman"/>
          <w:b w:val="false"/>
          <w:i w:val="false"/>
          <w:color w:val="000000"/>
          <w:sz w:val="28"/>
        </w:rPr>
        <w:t xml:space="preserve">
639  С1-C6 Карбон қышқылы </w:t>
      </w:r>
      <w:r>
        <w:br/>
      </w:r>
      <w:r>
        <w:rPr>
          <w:rFonts w:ascii="Times New Roman"/>
          <w:b w:val="false"/>
          <w:i w:val="false"/>
          <w:color w:val="000000"/>
          <w:sz w:val="28"/>
        </w:rPr>
        <w:t xml:space="preserve">
     (құмырсқа қышқылы бойынша)                                 0,2 </w:t>
      </w:r>
      <w:r>
        <w:br/>
      </w:r>
      <w:r>
        <w:rPr>
          <w:rFonts w:ascii="Times New Roman"/>
          <w:b w:val="false"/>
          <w:i w:val="false"/>
          <w:color w:val="000000"/>
          <w:sz w:val="28"/>
        </w:rPr>
        <w:t xml:space="preserve">
640  в(бетта)-Карбоэтоксиизопропил- </w:t>
      </w:r>
      <w:r>
        <w:br/>
      </w:r>
      <w:r>
        <w:rPr>
          <w:rFonts w:ascii="Times New Roman"/>
          <w:b w:val="false"/>
          <w:i w:val="false"/>
          <w:color w:val="000000"/>
          <w:sz w:val="28"/>
        </w:rPr>
        <w:t xml:space="preserve">
     в-карбометоксиизопропиламин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641  Карпатол-3                                                 0,5 </w:t>
      </w:r>
      <w:r>
        <w:br/>
      </w:r>
      <w:r>
        <w:rPr>
          <w:rFonts w:ascii="Times New Roman"/>
          <w:b w:val="false"/>
          <w:i w:val="false"/>
          <w:color w:val="000000"/>
          <w:sz w:val="28"/>
        </w:rPr>
        <w:t xml:space="preserve">
642  Кадмий-кальций-фосфатты </w:t>
      </w:r>
      <w:r>
        <w:br/>
      </w:r>
      <w:r>
        <w:rPr>
          <w:rFonts w:ascii="Times New Roman"/>
          <w:b w:val="false"/>
          <w:i w:val="false"/>
          <w:color w:val="000000"/>
          <w:sz w:val="28"/>
        </w:rPr>
        <w:t xml:space="preserve">
     кaтализатор (кадмий </w:t>
      </w:r>
      <w:r>
        <w:br/>
      </w:r>
      <w:r>
        <w:rPr>
          <w:rFonts w:ascii="Times New Roman"/>
          <w:b w:val="false"/>
          <w:i w:val="false"/>
          <w:color w:val="000000"/>
          <w:sz w:val="28"/>
        </w:rPr>
        <w:t xml:space="preserve">
     бойынша)                                                0,0003 </w:t>
      </w:r>
      <w:r>
        <w:br/>
      </w:r>
      <w:r>
        <w:rPr>
          <w:rFonts w:ascii="Times New Roman"/>
          <w:b w:val="false"/>
          <w:i w:val="false"/>
          <w:color w:val="000000"/>
          <w:sz w:val="28"/>
        </w:rPr>
        <w:t xml:space="preserve">
643  Мырыш-хромды метанол </w:t>
      </w:r>
      <w:r>
        <w:br/>
      </w:r>
      <w:r>
        <w:rPr>
          <w:rFonts w:ascii="Times New Roman"/>
          <w:b w:val="false"/>
          <w:i w:val="false"/>
          <w:color w:val="000000"/>
          <w:sz w:val="28"/>
        </w:rPr>
        <w:t xml:space="preserve">
     синтезiнің катализаторы </w:t>
      </w:r>
      <w:r>
        <w:br/>
      </w:r>
      <w:r>
        <w:rPr>
          <w:rFonts w:ascii="Times New Roman"/>
          <w:b w:val="false"/>
          <w:i w:val="false"/>
          <w:color w:val="000000"/>
          <w:sz w:val="28"/>
        </w:rPr>
        <w:t xml:space="preserve">
     (алтываленттiхром бойынша)                              0,0015 </w:t>
      </w:r>
      <w:r>
        <w:br/>
      </w:r>
      <w:r>
        <w:rPr>
          <w:rFonts w:ascii="Times New Roman"/>
          <w:b w:val="false"/>
          <w:i w:val="false"/>
          <w:color w:val="000000"/>
          <w:sz w:val="28"/>
        </w:rPr>
        <w:t xml:space="preserve">
644  СКТН көксағызы (шаң-тозаң)                                0,5 </w:t>
      </w:r>
      <w:r>
        <w:br/>
      </w:r>
      <w:r>
        <w:rPr>
          <w:rFonts w:ascii="Times New Roman"/>
          <w:b w:val="false"/>
          <w:i w:val="false"/>
          <w:color w:val="000000"/>
          <w:sz w:val="28"/>
        </w:rPr>
        <w:t xml:space="preserve">
645  Керосин                     8008-20-6                     1,2 </w:t>
      </w:r>
      <w:r>
        <w:br/>
      </w:r>
      <w:r>
        <w:rPr>
          <w:rFonts w:ascii="Times New Roman"/>
          <w:b w:val="false"/>
          <w:i w:val="false"/>
          <w:color w:val="000000"/>
          <w:sz w:val="28"/>
        </w:rPr>
        <w:t xml:space="preserve">
646  ВК-9 желімі (ацетальгид </w:t>
      </w:r>
      <w:r>
        <w:br/>
      </w:r>
      <w:r>
        <w:rPr>
          <w:rFonts w:ascii="Times New Roman"/>
          <w:b w:val="false"/>
          <w:i w:val="false"/>
          <w:color w:val="000000"/>
          <w:sz w:val="28"/>
        </w:rPr>
        <w:t xml:space="preserve">
     бойынша)                                                 0,01 </w:t>
      </w:r>
      <w:r>
        <w:br/>
      </w:r>
      <w:r>
        <w:rPr>
          <w:rFonts w:ascii="Times New Roman"/>
          <w:b w:val="false"/>
          <w:i w:val="false"/>
          <w:color w:val="000000"/>
          <w:sz w:val="28"/>
        </w:rPr>
        <w:t xml:space="preserve">
647  Мықтыланған желім                                         1,0 </w:t>
      </w:r>
      <w:r>
        <w:br/>
      </w:r>
      <w:r>
        <w:rPr>
          <w:rFonts w:ascii="Times New Roman"/>
          <w:b w:val="false"/>
          <w:i w:val="false"/>
          <w:color w:val="000000"/>
          <w:sz w:val="28"/>
        </w:rPr>
        <w:t xml:space="preserve">
648  Кобальт дихлоридi (кобальт. </w:t>
      </w:r>
      <w:r>
        <w:br/>
      </w:r>
      <w:r>
        <w:rPr>
          <w:rFonts w:ascii="Times New Roman"/>
          <w:b w:val="false"/>
          <w:i w:val="false"/>
          <w:color w:val="000000"/>
          <w:sz w:val="28"/>
        </w:rPr>
        <w:t xml:space="preserve">
     қа қайта есептегенде)       7646-79-9    Сl </w:t>
      </w:r>
      <w:r>
        <w:rPr>
          <w:rFonts w:ascii="Times New Roman"/>
          <w:b w:val="false"/>
          <w:i w:val="false"/>
          <w:color w:val="000000"/>
          <w:vertAlign w:val="subscript"/>
        </w:rPr>
        <w:t xml:space="preserve">2 </w:t>
      </w:r>
      <w:r>
        <w:rPr>
          <w:rFonts w:ascii="Times New Roman"/>
          <w:b w:val="false"/>
          <w:i w:val="false"/>
          <w:color w:val="000000"/>
          <w:sz w:val="28"/>
        </w:rPr>
        <w:t xml:space="preserve">Со          0,001 </w:t>
      </w:r>
      <w:r>
        <w:br/>
      </w:r>
      <w:r>
        <w:rPr>
          <w:rFonts w:ascii="Times New Roman"/>
          <w:b w:val="false"/>
          <w:i w:val="false"/>
          <w:color w:val="000000"/>
          <w:sz w:val="28"/>
        </w:rPr>
        <w:t xml:space="preserve">
649  Кобальт карбонаты (кобальт. </w:t>
      </w:r>
      <w:r>
        <w:br/>
      </w:r>
      <w:r>
        <w:rPr>
          <w:rFonts w:ascii="Times New Roman"/>
          <w:b w:val="false"/>
          <w:i w:val="false"/>
          <w:color w:val="000000"/>
          <w:sz w:val="28"/>
        </w:rPr>
        <w:t xml:space="preserve">
     қа қайта есептегенде)       7542-09-8    ССоО </w:t>
      </w:r>
      <w:r>
        <w:rPr>
          <w:rFonts w:ascii="Times New Roman"/>
          <w:b w:val="false"/>
          <w:i w:val="false"/>
          <w:color w:val="000000"/>
          <w:vertAlign w:val="subscript"/>
        </w:rPr>
        <w:t xml:space="preserve">3 </w:t>
      </w:r>
      <w:r>
        <w:rPr>
          <w:rFonts w:ascii="Times New Roman"/>
          <w:b w:val="false"/>
          <w:i w:val="false"/>
          <w:color w:val="000000"/>
          <w:sz w:val="28"/>
        </w:rPr>
        <w:t xml:space="preserve">          0,003 </w:t>
      </w:r>
      <w:r>
        <w:br/>
      </w:r>
      <w:r>
        <w:rPr>
          <w:rFonts w:ascii="Times New Roman"/>
          <w:b w:val="false"/>
          <w:i w:val="false"/>
          <w:color w:val="000000"/>
          <w:sz w:val="28"/>
        </w:rPr>
        <w:t xml:space="preserve">
650  БТХ-15 композициялық </w:t>
      </w:r>
      <w:r>
        <w:br/>
      </w:r>
      <w:r>
        <w:rPr>
          <w:rFonts w:ascii="Times New Roman"/>
          <w:b w:val="false"/>
          <w:i w:val="false"/>
          <w:color w:val="000000"/>
          <w:sz w:val="28"/>
        </w:rPr>
        <w:t xml:space="preserve">
     материалы                                                0,02 </w:t>
      </w:r>
      <w:r>
        <w:br/>
      </w:r>
      <w:r>
        <w:rPr>
          <w:rFonts w:ascii="Times New Roman"/>
          <w:b w:val="false"/>
          <w:i w:val="false"/>
          <w:color w:val="000000"/>
          <w:sz w:val="28"/>
        </w:rPr>
        <w:t xml:space="preserve">
651  Конденсацияланған </w:t>
      </w:r>
      <w:r>
        <w:br/>
      </w:r>
      <w:r>
        <w:rPr>
          <w:rFonts w:ascii="Times New Roman"/>
          <w:b w:val="false"/>
          <w:i w:val="false"/>
          <w:color w:val="000000"/>
          <w:sz w:val="28"/>
        </w:rPr>
        <w:t xml:space="preserve">
     сульфитті-спиртті барда                                   1,0 </w:t>
      </w:r>
      <w:r>
        <w:br/>
      </w:r>
      <w:r>
        <w:rPr>
          <w:rFonts w:ascii="Times New Roman"/>
          <w:b w:val="false"/>
          <w:i w:val="false"/>
          <w:color w:val="000000"/>
          <w:sz w:val="28"/>
        </w:rPr>
        <w:t xml:space="preserve">
652  Органикалық белсендi </w:t>
      </w:r>
      <w:r>
        <w:br/>
      </w:r>
      <w:r>
        <w:rPr>
          <w:rFonts w:ascii="Times New Roman"/>
          <w:b w:val="false"/>
          <w:i w:val="false"/>
          <w:color w:val="000000"/>
          <w:sz w:val="28"/>
        </w:rPr>
        <w:t xml:space="preserve">
     винилсульфонды бояғыштар: </w:t>
      </w:r>
      <w:r>
        <w:br/>
      </w:r>
      <w:r>
        <w:rPr>
          <w:rFonts w:ascii="Times New Roman"/>
          <w:b w:val="false"/>
          <w:i w:val="false"/>
          <w:color w:val="000000"/>
          <w:sz w:val="28"/>
        </w:rPr>
        <w:t xml:space="preserve">
     алқызыл 4ЖТ; алқызыл </w:t>
      </w:r>
      <w:r>
        <w:br/>
      </w:r>
      <w:r>
        <w:rPr>
          <w:rFonts w:ascii="Times New Roman"/>
          <w:b w:val="false"/>
          <w:i w:val="false"/>
          <w:color w:val="000000"/>
          <w:sz w:val="28"/>
        </w:rPr>
        <w:t xml:space="preserve">
     (қоспалы) III; 4CT бордо; </w:t>
      </w:r>
      <w:r>
        <w:br/>
      </w:r>
      <w:r>
        <w:rPr>
          <w:rFonts w:ascii="Times New Roman"/>
          <w:b w:val="false"/>
          <w:i w:val="false"/>
          <w:color w:val="000000"/>
          <w:sz w:val="28"/>
        </w:rPr>
        <w:t xml:space="preserve">
     2КТ сары; 2КТ мықты сары </w:t>
      </w:r>
      <w:r>
        <w:br/>
      </w:r>
      <w:r>
        <w:rPr>
          <w:rFonts w:ascii="Times New Roman"/>
          <w:b w:val="false"/>
          <w:i w:val="false"/>
          <w:color w:val="000000"/>
          <w:sz w:val="28"/>
        </w:rPr>
        <w:t xml:space="preserve">
     түстi; қызыл-қоңыр 2КТ; </w:t>
      </w:r>
      <w:r>
        <w:br/>
      </w:r>
      <w:r>
        <w:rPr>
          <w:rFonts w:ascii="Times New Roman"/>
          <w:b w:val="false"/>
          <w:i w:val="false"/>
          <w:color w:val="000000"/>
          <w:sz w:val="28"/>
        </w:rPr>
        <w:t xml:space="preserve">
     қызыл-күлгiн 2КТ; қызыл CT; </w:t>
      </w:r>
      <w:r>
        <w:br/>
      </w:r>
      <w:r>
        <w:rPr>
          <w:rFonts w:ascii="Times New Roman"/>
          <w:b w:val="false"/>
          <w:i w:val="false"/>
          <w:color w:val="000000"/>
          <w:sz w:val="28"/>
        </w:rPr>
        <w:t xml:space="preserve">
     қызыл СШ; қызыл 4CШ; </w:t>
      </w:r>
      <w:r>
        <w:br/>
      </w:r>
      <w:r>
        <w:rPr>
          <w:rFonts w:ascii="Times New Roman"/>
          <w:b w:val="false"/>
          <w:i w:val="false"/>
          <w:color w:val="000000"/>
          <w:sz w:val="28"/>
        </w:rPr>
        <w:t xml:space="preserve">
     алқызыл ЖТ; алқызыл 2ЖШ </w:t>
      </w:r>
      <w:r>
        <w:br/>
      </w:r>
      <w:r>
        <w:rPr>
          <w:rFonts w:ascii="Times New Roman"/>
          <w:b w:val="false"/>
          <w:i w:val="false"/>
          <w:color w:val="000000"/>
          <w:sz w:val="28"/>
        </w:rPr>
        <w:t xml:space="preserve">
     қоюкөктүстi 5КT және 5ЗT; </w:t>
      </w:r>
      <w:r>
        <w:br/>
      </w:r>
      <w:r>
        <w:rPr>
          <w:rFonts w:ascii="Times New Roman"/>
          <w:b w:val="false"/>
          <w:i w:val="false"/>
          <w:color w:val="000000"/>
          <w:sz w:val="28"/>
        </w:rPr>
        <w:t xml:space="preserve">
     ашық-сары 4ЗШ                                           0,02 </w:t>
      </w:r>
      <w:r>
        <w:br/>
      </w:r>
      <w:r>
        <w:rPr>
          <w:rFonts w:ascii="Times New Roman"/>
          <w:b w:val="false"/>
          <w:i w:val="false"/>
          <w:color w:val="000000"/>
          <w:sz w:val="28"/>
        </w:rPr>
        <w:t xml:space="preserve">
653  Органикалық белсендi </w:t>
      </w:r>
      <w:r>
        <w:br/>
      </w:r>
      <w:r>
        <w:rPr>
          <w:rFonts w:ascii="Times New Roman"/>
          <w:b w:val="false"/>
          <w:i w:val="false"/>
          <w:color w:val="000000"/>
          <w:sz w:val="28"/>
        </w:rPr>
        <w:t xml:space="preserve">
     хлортриазин бояғыштар; </w:t>
      </w:r>
      <w:r>
        <w:br/>
      </w:r>
      <w:r>
        <w:rPr>
          <w:rFonts w:ascii="Times New Roman"/>
          <w:b w:val="false"/>
          <w:i w:val="false"/>
          <w:color w:val="000000"/>
          <w:sz w:val="28"/>
        </w:rPr>
        <w:t xml:space="preserve">
     көгiлдiр 4З; ашық-сары 2KX; </w:t>
      </w:r>
      <w:r>
        <w:br/>
      </w:r>
      <w:r>
        <w:rPr>
          <w:rFonts w:ascii="Times New Roman"/>
          <w:b w:val="false"/>
          <w:i w:val="false"/>
          <w:color w:val="000000"/>
          <w:sz w:val="28"/>
        </w:rPr>
        <w:t xml:space="preserve">
     алқызыл 5К; күлгiн 4К; </w:t>
      </w:r>
      <w:r>
        <w:br/>
      </w:r>
      <w:r>
        <w:rPr>
          <w:rFonts w:ascii="Times New Roman"/>
          <w:b w:val="false"/>
          <w:i w:val="false"/>
          <w:color w:val="000000"/>
          <w:sz w:val="28"/>
        </w:rPr>
        <w:t xml:space="preserve">
     қара К;ашық-көгiлдiр К және </w:t>
      </w:r>
      <w:r>
        <w:br/>
      </w:r>
      <w:r>
        <w:rPr>
          <w:rFonts w:ascii="Times New Roman"/>
          <w:b w:val="false"/>
          <w:i w:val="false"/>
          <w:color w:val="000000"/>
          <w:sz w:val="28"/>
        </w:rPr>
        <w:t xml:space="preserve">
     КХ; ашық-сары 5З және 5ЗX; </w:t>
      </w:r>
      <w:r>
        <w:br/>
      </w:r>
      <w:r>
        <w:rPr>
          <w:rFonts w:ascii="Times New Roman"/>
          <w:b w:val="false"/>
          <w:i w:val="false"/>
          <w:color w:val="000000"/>
          <w:sz w:val="28"/>
        </w:rPr>
        <w:t xml:space="preserve">
     ашық-қызыл 5CX және 6C; </w:t>
      </w:r>
      <w:r>
        <w:br/>
      </w:r>
      <w:r>
        <w:rPr>
          <w:rFonts w:ascii="Times New Roman"/>
          <w:b w:val="false"/>
          <w:i w:val="false"/>
          <w:color w:val="000000"/>
          <w:sz w:val="28"/>
        </w:rPr>
        <w:t xml:space="preserve">
     ашық-алқызыл КХ                                           0,02 </w:t>
      </w:r>
      <w:r>
        <w:br/>
      </w:r>
      <w:r>
        <w:rPr>
          <w:rFonts w:ascii="Times New Roman"/>
          <w:b w:val="false"/>
          <w:i w:val="false"/>
          <w:color w:val="000000"/>
          <w:sz w:val="28"/>
        </w:rPr>
        <w:t xml:space="preserve">
654  Органикалық аннионды </w:t>
      </w:r>
      <w:r>
        <w:br/>
      </w:r>
      <w:r>
        <w:rPr>
          <w:rFonts w:ascii="Times New Roman"/>
          <w:b w:val="false"/>
          <w:i w:val="false"/>
          <w:color w:val="000000"/>
          <w:sz w:val="28"/>
        </w:rPr>
        <w:t xml:space="preserve">
     бояғыштар: қоңыр Ж және </w:t>
      </w:r>
      <w:r>
        <w:br/>
      </w:r>
      <w:r>
        <w:rPr>
          <w:rFonts w:ascii="Times New Roman"/>
          <w:b w:val="false"/>
          <w:i w:val="false"/>
          <w:color w:val="000000"/>
          <w:sz w:val="28"/>
        </w:rPr>
        <w:t xml:space="preserve">
     5"З"М                                                    0,02 </w:t>
      </w:r>
      <w:r>
        <w:br/>
      </w:r>
      <w:r>
        <w:rPr>
          <w:rFonts w:ascii="Times New Roman"/>
          <w:b w:val="false"/>
          <w:i w:val="false"/>
          <w:color w:val="000000"/>
          <w:sz w:val="28"/>
        </w:rPr>
        <w:t xml:space="preserve">
655  Органикалық аннионды </w:t>
      </w:r>
      <w:r>
        <w:br/>
      </w:r>
      <w:r>
        <w:rPr>
          <w:rFonts w:ascii="Times New Roman"/>
          <w:b w:val="false"/>
          <w:i w:val="false"/>
          <w:color w:val="000000"/>
          <w:sz w:val="28"/>
        </w:rPr>
        <w:t xml:space="preserve">
     бояғыштар: қоңыр 5К, көк; </w:t>
      </w:r>
      <w:r>
        <w:br/>
      </w:r>
      <w:r>
        <w:rPr>
          <w:rFonts w:ascii="Times New Roman"/>
          <w:b w:val="false"/>
          <w:i w:val="false"/>
          <w:color w:val="000000"/>
          <w:sz w:val="28"/>
        </w:rPr>
        <w:t xml:space="preserve">
     алқызыл қышқылды; алқызыл </w:t>
      </w:r>
      <w:r>
        <w:br/>
      </w:r>
      <w:r>
        <w:rPr>
          <w:rFonts w:ascii="Times New Roman"/>
          <w:b w:val="false"/>
          <w:i w:val="false"/>
          <w:color w:val="000000"/>
          <w:sz w:val="28"/>
        </w:rPr>
        <w:t xml:space="preserve">
     түсті спиртте ерігіш 2Ж </w:t>
      </w:r>
      <w:r>
        <w:br/>
      </w:r>
      <w:r>
        <w:rPr>
          <w:rFonts w:ascii="Times New Roman"/>
          <w:b w:val="false"/>
          <w:i w:val="false"/>
          <w:color w:val="000000"/>
          <w:sz w:val="28"/>
        </w:rPr>
        <w:t xml:space="preserve">
     (азобояғыштар)                                            0,03 </w:t>
      </w:r>
      <w:r>
        <w:br/>
      </w:r>
      <w:r>
        <w:rPr>
          <w:rFonts w:ascii="Times New Roman"/>
          <w:b w:val="false"/>
          <w:i w:val="false"/>
          <w:color w:val="000000"/>
          <w:sz w:val="28"/>
        </w:rPr>
        <w:t xml:space="preserve">
656  Органикалық антрахиндi </w:t>
      </w:r>
      <w:r>
        <w:br/>
      </w:r>
      <w:r>
        <w:rPr>
          <w:rFonts w:ascii="Times New Roman"/>
          <w:b w:val="false"/>
          <w:i w:val="false"/>
          <w:color w:val="000000"/>
          <w:sz w:val="28"/>
        </w:rPr>
        <w:t xml:space="preserve">
     майда бояғыштар: 2-көк, </w:t>
      </w:r>
      <w:r>
        <w:br/>
      </w:r>
      <w:r>
        <w:rPr>
          <w:rFonts w:ascii="Times New Roman"/>
          <w:b w:val="false"/>
          <w:i w:val="false"/>
          <w:color w:val="000000"/>
          <w:sz w:val="28"/>
        </w:rPr>
        <w:t xml:space="preserve">
     көк-жасыл, қызғылт түстi                                  0,05 </w:t>
      </w:r>
      <w:r>
        <w:br/>
      </w:r>
      <w:r>
        <w:rPr>
          <w:rFonts w:ascii="Times New Roman"/>
          <w:b w:val="false"/>
          <w:i w:val="false"/>
          <w:color w:val="000000"/>
          <w:sz w:val="28"/>
        </w:rPr>
        <w:t xml:space="preserve">
657  Органикалық белсендi </w:t>
      </w:r>
      <w:r>
        <w:br/>
      </w:r>
      <w:r>
        <w:rPr>
          <w:rFonts w:ascii="Times New Roman"/>
          <w:b w:val="false"/>
          <w:i w:val="false"/>
          <w:color w:val="000000"/>
          <w:sz w:val="28"/>
        </w:rPr>
        <w:t xml:space="preserve">
     винисульфонды бояғыштар: </w:t>
      </w:r>
      <w:r>
        <w:br/>
      </w:r>
      <w:r>
        <w:rPr>
          <w:rFonts w:ascii="Times New Roman"/>
          <w:b w:val="false"/>
          <w:i w:val="false"/>
          <w:color w:val="000000"/>
          <w:sz w:val="28"/>
        </w:rPr>
        <w:t xml:space="preserve">
     қызыл ЖТ, ашық қызыл түстi                                0,02 </w:t>
      </w:r>
      <w:r>
        <w:br/>
      </w:r>
      <w:r>
        <w:rPr>
          <w:rFonts w:ascii="Times New Roman"/>
          <w:b w:val="false"/>
          <w:i w:val="false"/>
          <w:color w:val="000000"/>
          <w:sz w:val="28"/>
        </w:rPr>
        <w:t xml:space="preserve">
658  Органикалық тiкелей бояғыш. </w:t>
      </w:r>
      <w:r>
        <w:br/>
      </w:r>
      <w:r>
        <w:rPr>
          <w:rFonts w:ascii="Times New Roman"/>
          <w:b w:val="false"/>
          <w:i w:val="false"/>
          <w:color w:val="000000"/>
          <w:sz w:val="28"/>
        </w:rPr>
        <w:t xml:space="preserve">
     тар: О мықты сары түстi; 4Ж </w:t>
      </w:r>
      <w:r>
        <w:br/>
      </w:r>
      <w:r>
        <w:rPr>
          <w:rFonts w:ascii="Times New Roman"/>
          <w:b w:val="false"/>
          <w:i w:val="false"/>
          <w:color w:val="000000"/>
          <w:sz w:val="28"/>
        </w:rPr>
        <w:t xml:space="preserve">
     қоңыр түстi қышқылды; </w:t>
      </w:r>
      <w:r>
        <w:br/>
      </w:r>
      <w:r>
        <w:rPr>
          <w:rFonts w:ascii="Times New Roman"/>
          <w:b w:val="false"/>
          <w:i w:val="false"/>
          <w:color w:val="000000"/>
          <w:sz w:val="28"/>
        </w:rPr>
        <w:t xml:space="preserve">
     алқызыл; КУ көк түстi; қара </w:t>
      </w:r>
      <w:r>
        <w:br/>
      </w:r>
      <w:r>
        <w:rPr>
          <w:rFonts w:ascii="Times New Roman"/>
          <w:b w:val="false"/>
          <w:i w:val="false"/>
          <w:color w:val="000000"/>
          <w:sz w:val="28"/>
        </w:rPr>
        <w:t xml:space="preserve">
     түстiлер: түсi өзгермейтiн </w:t>
      </w:r>
      <w:r>
        <w:br/>
      </w:r>
      <w:r>
        <w:rPr>
          <w:rFonts w:ascii="Times New Roman"/>
          <w:b w:val="false"/>
          <w:i w:val="false"/>
          <w:color w:val="000000"/>
          <w:sz w:val="28"/>
        </w:rPr>
        <w:t xml:space="preserve">
     C,4К, тiкелей және былғары. </w:t>
      </w:r>
      <w:r>
        <w:br/>
      </w:r>
      <w:r>
        <w:rPr>
          <w:rFonts w:ascii="Times New Roman"/>
          <w:b w:val="false"/>
          <w:i w:val="false"/>
          <w:color w:val="000000"/>
          <w:sz w:val="28"/>
        </w:rPr>
        <w:t xml:space="preserve">
     ға арналған 3, СВ-СМ </w:t>
      </w:r>
      <w:r>
        <w:br/>
      </w:r>
      <w:r>
        <w:rPr>
          <w:rFonts w:ascii="Times New Roman"/>
          <w:b w:val="false"/>
          <w:i w:val="false"/>
          <w:color w:val="000000"/>
          <w:sz w:val="28"/>
        </w:rPr>
        <w:t xml:space="preserve">
     "Әмбебап", бордо; СВ-СМ, </w:t>
      </w:r>
      <w:r>
        <w:br/>
      </w:r>
      <w:r>
        <w:rPr>
          <w:rFonts w:ascii="Times New Roman"/>
          <w:b w:val="false"/>
          <w:i w:val="false"/>
          <w:color w:val="000000"/>
          <w:sz w:val="28"/>
        </w:rPr>
        <w:t xml:space="preserve">
     былғарыға арналған СВ-4ЖМ; </w:t>
      </w:r>
      <w:r>
        <w:br/>
      </w:r>
      <w:r>
        <w:rPr>
          <w:rFonts w:ascii="Times New Roman"/>
          <w:b w:val="false"/>
          <w:i w:val="false"/>
          <w:color w:val="000000"/>
          <w:sz w:val="28"/>
        </w:rPr>
        <w:t xml:space="preserve">
     қызыл 2С; таза-көгiлдiр </w:t>
      </w:r>
      <w:r>
        <w:br/>
      </w:r>
      <w:r>
        <w:rPr>
          <w:rFonts w:ascii="Times New Roman"/>
          <w:b w:val="false"/>
          <w:i w:val="false"/>
          <w:color w:val="000000"/>
          <w:sz w:val="28"/>
        </w:rPr>
        <w:t xml:space="preserve">
     түстi (азобояғыштар)                                      0,03 </w:t>
      </w:r>
      <w:r>
        <w:br/>
      </w:r>
      <w:r>
        <w:rPr>
          <w:rFonts w:ascii="Times New Roman"/>
          <w:b w:val="false"/>
          <w:i w:val="false"/>
          <w:color w:val="000000"/>
          <w:sz w:val="28"/>
        </w:rPr>
        <w:t xml:space="preserve">
659  Органикалық тiкелей </w:t>
      </w:r>
      <w:r>
        <w:br/>
      </w:r>
      <w:r>
        <w:rPr>
          <w:rFonts w:ascii="Times New Roman"/>
          <w:b w:val="false"/>
          <w:i w:val="false"/>
          <w:color w:val="000000"/>
          <w:sz w:val="28"/>
        </w:rPr>
        <w:t xml:space="preserve">
     триазиндi бояғыштар: С </w:t>
      </w:r>
      <w:r>
        <w:br/>
      </w:r>
      <w:r>
        <w:rPr>
          <w:rFonts w:ascii="Times New Roman"/>
          <w:b w:val="false"/>
          <w:i w:val="false"/>
          <w:color w:val="000000"/>
          <w:sz w:val="28"/>
        </w:rPr>
        <w:t xml:space="preserve">
     мықты алқызыл түстi; мықты </w:t>
      </w:r>
      <w:r>
        <w:br/>
      </w:r>
      <w:r>
        <w:rPr>
          <w:rFonts w:ascii="Times New Roman"/>
          <w:b w:val="false"/>
          <w:i w:val="false"/>
          <w:color w:val="000000"/>
          <w:sz w:val="28"/>
        </w:rPr>
        <w:t xml:space="preserve">
     жасыл түстi; мықты жасыл </w:t>
      </w:r>
      <w:r>
        <w:br/>
      </w:r>
      <w:r>
        <w:rPr>
          <w:rFonts w:ascii="Times New Roman"/>
          <w:b w:val="false"/>
          <w:i w:val="false"/>
          <w:color w:val="000000"/>
          <w:sz w:val="28"/>
        </w:rPr>
        <w:t xml:space="preserve">
     түстi 2ЖУ; 4Ж мықты ашық- </w:t>
      </w:r>
      <w:r>
        <w:br/>
      </w:r>
      <w:r>
        <w:rPr>
          <w:rFonts w:ascii="Times New Roman"/>
          <w:b w:val="false"/>
          <w:i w:val="false"/>
          <w:color w:val="000000"/>
          <w:sz w:val="28"/>
        </w:rPr>
        <w:t xml:space="preserve">
     жасыл түстiлер                                            0,02 </w:t>
      </w:r>
      <w:r>
        <w:br/>
      </w:r>
      <w:r>
        <w:rPr>
          <w:rFonts w:ascii="Times New Roman"/>
          <w:b w:val="false"/>
          <w:i w:val="false"/>
          <w:color w:val="000000"/>
          <w:sz w:val="28"/>
        </w:rPr>
        <w:t xml:space="preserve">
660  Органикалық бояғыштар: </w:t>
      </w:r>
      <w:r>
        <w:br/>
      </w:r>
      <w:r>
        <w:rPr>
          <w:rFonts w:ascii="Times New Roman"/>
          <w:b w:val="false"/>
          <w:i w:val="false"/>
          <w:color w:val="000000"/>
          <w:sz w:val="28"/>
        </w:rPr>
        <w:t xml:space="preserve">
     алқызыл түстi 2 "Ж" </w:t>
      </w:r>
      <w:r>
        <w:br/>
      </w:r>
      <w:r>
        <w:rPr>
          <w:rFonts w:ascii="Times New Roman"/>
          <w:b w:val="false"/>
          <w:i w:val="false"/>
          <w:color w:val="000000"/>
          <w:sz w:val="28"/>
        </w:rPr>
        <w:t xml:space="preserve">
     тиразолi және көк қара </w:t>
      </w:r>
      <w:r>
        <w:br/>
      </w:r>
      <w:r>
        <w:rPr>
          <w:rFonts w:ascii="Times New Roman"/>
          <w:b w:val="false"/>
          <w:i w:val="false"/>
          <w:color w:val="000000"/>
          <w:sz w:val="28"/>
        </w:rPr>
        <w:t xml:space="preserve">
     түстi тиразоль </w:t>
      </w:r>
      <w:r>
        <w:br/>
      </w:r>
      <w:r>
        <w:rPr>
          <w:rFonts w:ascii="Times New Roman"/>
          <w:b w:val="false"/>
          <w:i w:val="false"/>
          <w:color w:val="000000"/>
          <w:sz w:val="28"/>
        </w:rPr>
        <w:t xml:space="preserve">
     (этилцеллозольва бойынша)                                  0,7 </w:t>
      </w:r>
      <w:r>
        <w:br/>
      </w:r>
      <w:r>
        <w:rPr>
          <w:rFonts w:ascii="Times New Roman"/>
          <w:b w:val="false"/>
          <w:i w:val="false"/>
          <w:color w:val="000000"/>
          <w:sz w:val="28"/>
        </w:rPr>
        <w:t xml:space="preserve">
661  Органикалық трифенил. </w:t>
      </w:r>
      <w:r>
        <w:br/>
      </w:r>
      <w:r>
        <w:rPr>
          <w:rFonts w:ascii="Times New Roman"/>
          <w:b w:val="false"/>
          <w:i w:val="false"/>
          <w:color w:val="000000"/>
          <w:sz w:val="28"/>
        </w:rPr>
        <w:t xml:space="preserve">
     метанды қышқылды бояғыштар: </w:t>
      </w:r>
      <w:r>
        <w:br/>
      </w:r>
      <w:r>
        <w:rPr>
          <w:rFonts w:ascii="Times New Roman"/>
          <w:b w:val="false"/>
          <w:i w:val="false"/>
          <w:color w:val="000000"/>
          <w:sz w:val="28"/>
        </w:rPr>
        <w:t xml:space="preserve">
     О көгiлдiр; күлгiн түстi </w:t>
      </w:r>
      <w:r>
        <w:br/>
      </w:r>
      <w:r>
        <w:rPr>
          <w:rFonts w:ascii="Times New Roman"/>
          <w:b w:val="false"/>
          <w:i w:val="false"/>
          <w:color w:val="000000"/>
          <w:sz w:val="28"/>
        </w:rPr>
        <w:t xml:space="preserve">
     C; ашық-көгiлдiр-3 түстi                                  0,05 </w:t>
      </w:r>
      <w:r>
        <w:br/>
      </w:r>
      <w:r>
        <w:rPr>
          <w:rFonts w:ascii="Times New Roman"/>
          <w:b w:val="false"/>
          <w:i w:val="false"/>
          <w:color w:val="000000"/>
          <w:sz w:val="28"/>
        </w:rPr>
        <w:t xml:space="preserve">
662  Негiзгi трифенилметанды </w:t>
      </w:r>
      <w:r>
        <w:br/>
      </w:r>
      <w:r>
        <w:rPr>
          <w:rFonts w:ascii="Times New Roman"/>
          <w:b w:val="false"/>
          <w:i w:val="false"/>
          <w:color w:val="000000"/>
          <w:sz w:val="28"/>
        </w:rPr>
        <w:t xml:space="preserve">
     бояғыштар: көк түстi K; </w:t>
      </w:r>
      <w:r>
        <w:br/>
      </w:r>
      <w:r>
        <w:rPr>
          <w:rFonts w:ascii="Times New Roman"/>
          <w:b w:val="false"/>
          <w:i w:val="false"/>
          <w:color w:val="000000"/>
          <w:sz w:val="28"/>
        </w:rPr>
        <w:t xml:space="preserve">
     күлгiн K; ашық-жасыл түстi </w:t>
      </w:r>
      <w:r>
        <w:br/>
      </w:r>
      <w:r>
        <w:rPr>
          <w:rFonts w:ascii="Times New Roman"/>
          <w:b w:val="false"/>
          <w:i w:val="false"/>
          <w:color w:val="000000"/>
          <w:sz w:val="28"/>
        </w:rPr>
        <w:t xml:space="preserve">
     оксалат; ашық-жасыл түстi </w:t>
      </w:r>
      <w:r>
        <w:br/>
      </w:r>
      <w:r>
        <w:rPr>
          <w:rFonts w:ascii="Times New Roman"/>
          <w:b w:val="false"/>
          <w:i w:val="false"/>
          <w:color w:val="000000"/>
          <w:sz w:val="28"/>
        </w:rPr>
        <w:t xml:space="preserve">
     сульфат                                                   0,01 </w:t>
      </w:r>
      <w:r>
        <w:br/>
      </w:r>
      <w:r>
        <w:rPr>
          <w:rFonts w:ascii="Times New Roman"/>
          <w:b w:val="false"/>
          <w:i w:val="false"/>
          <w:color w:val="000000"/>
          <w:sz w:val="28"/>
        </w:rPr>
        <w:t xml:space="preserve">
663  Органикалық 4K қоңыр түстi </w:t>
      </w:r>
      <w:r>
        <w:br/>
      </w:r>
      <w:r>
        <w:rPr>
          <w:rFonts w:ascii="Times New Roman"/>
          <w:b w:val="false"/>
          <w:i w:val="false"/>
          <w:color w:val="000000"/>
          <w:sz w:val="28"/>
        </w:rPr>
        <w:t xml:space="preserve">
     капрозоль бояғышы                                         0,05 </w:t>
      </w:r>
      <w:r>
        <w:br/>
      </w:r>
      <w:r>
        <w:rPr>
          <w:rFonts w:ascii="Times New Roman"/>
          <w:b w:val="false"/>
          <w:i w:val="false"/>
          <w:color w:val="000000"/>
          <w:sz w:val="28"/>
        </w:rPr>
        <w:t xml:space="preserve">
664  Органикалық көк-қара түстi </w:t>
      </w:r>
      <w:r>
        <w:br/>
      </w:r>
      <w:r>
        <w:rPr>
          <w:rFonts w:ascii="Times New Roman"/>
          <w:b w:val="false"/>
          <w:i w:val="false"/>
          <w:color w:val="000000"/>
          <w:sz w:val="28"/>
        </w:rPr>
        <w:t xml:space="preserve">
     қышқылды бояғыш                                           0,03 </w:t>
      </w:r>
      <w:r>
        <w:br/>
      </w:r>
      <w:r>
        <w:rPr>
          <w:rFonts w:ascii="Times New Roman"/>
          <w:b w:val="false"/>
          <w:i w:val="false"/>
          <w:color w:val="000000"/>
          <w:sz w:val="28"/>
        </w:rPr>
        <w:t xml:space="preserve">
665  Органикалық көк түстi </w:t>
      </w:r>
      <w:r>
        <w:br/>
      </w:r>
      <w:r>
        <w:rPr>
          <w:rFonts w:ascii="Times New Roman"/>
          <w:b w:val="false"/>
          <w:i w:val="false"/>
          <w:color w:val="000000"/>
          <w:sz w:val="28"/>
        </w:rPr>
        <w:t xml:space="preserve">
     қышқылды 74 бояғышы                                      0,001 </w:t>
      </w:r>
      <w:r>
        <w:br/>
      </w:r>
      <w:r>
        <w:rPr>
          <w:rFonts w:ascii="Times New Roman"/>
          <w:b w:val="false"/>
          <w:i w:val="false"/>
          <w:color w:val="000000"/>
          <w:sz w:val="28"/>
        </w:rPr>
        <w:t xml:space="preserve">
666  Органикалық қара түстi </w:t>
      </w:r>
      <w:r>
        <w:br/>
      </w:r>
      <w:r>
        <w:rPr>
          <w:rFonts w:ascii="Times New Roman"/>
          <w:b w:val="false"/>
          <w:i w:val="false"/>
          <w:color w:val="000000"/>
          <w:sz w:val="28"/>
        </w:rPr>
        <w:t xml:space="preserve">
     қышқылды бояғыш (қышқылды </w:t>
      </w:r>
      <w:r>
        <w:br/>
      </w:r>
      <w:r>
        <w:rPr>
          <w:rFonts w:ascii="Times New Roman"/>
          <w:b w:val="false"/>
          <w:i w:val="false"/>
          <w:color w:val="000000"/>
          <w:sz w:val="28"/>
        </w:rPr>
        <w:t xml:space="preserve">
     көк-қара және ашық қызыл </w:t>
      </w:r>
      <w:r>
        <w:br/>
      </w:r>
      <w:r>
        <w:rPr>
          <w:rFonts w:ascii="Times New Roman"/>
          <w:b w:val="false"/>
          <w:i w:val="false"/>
          <w:color w:val="000000"/>
          <w:sz w:val="28"/>
        </w:rPr>
        <w:t xml:space="preserve">
     түстi қоспасы)                                            0,02 </w:t>
      </w:r>
      <w:r>
        <w:br/>
      </w:r>
      <w:r>
        <w:rPr>
          <w:rFonts w:ascii="Times New Roman"/>
          <w:b w:val="false"/>
          <w:i w:val="false"/>
          <w:color w:val="000000"/>
          <w:sz w:val="28"/>
        </w:rPr>
        <w:t xml:space="preserve">
667  Органикалық көк кубты О </w:t>
      </w:r>
      <w:r>
        <w:br/>
      </w:r>
      <w:r>
        <w:rPr>
          <w:rFonts w:ascii="Times New Roman"/>
          <w:b w:val="false"/>
          <w:i w:val="false"/>
          <w:color w:val="000000"/>
          <w:sz w:val="28"/>
        </w:rPr>
        <w:t xml:space="preserve">
     бояғышы                                                   0,05 </w:t>
      </w:r>
      <w:r>
        <w:br/>
      </w:r>
      <w:r>
        <w:rPr>
          <w:rFonts w:ascii="Times New Roman"/>
          <w:b w:val="false"/>
          <w:i w:val="false"/>
          <w:color w:val="000000"/>
          <w:sz w:val="28"/>
        </w:rPr>
        <w:t xml:space="preserve">
668  Тiкелей органикалық қара </w:t>
      </w:r>
      <w:r>
        <w:br/>
      </w:r>
      <w:r>
        <w:rPr>
          <w:rFonts w:ascii="Times New Roman"/>
          <w:b w:val="false"/>
          <w:i w:val="false"/>
          <w:color w:val="000000"/>
          <w:sz w:val="28"/>
        </w:rPr>
        <w:t xml:space="preserve">
     түстi 2С бояғышы            6428-38-2  С </w:t>
      </w:r>
      <w:r>
        <w:rPr>
          <w:rFonts w:ascii="Times New Roman"/>
          <w:b w:val="false"/>
          <w:i w:val="false"/>
          <w:color w:val="000000"/>
          <w:vertAlign w:val="subscript"/>
        </w:rPr>
        <w:t xml:space="preserve">48 </w:t>
      </w:r>
      <w:r>
        <w:rPr>
          <w:rFonts w:ascii="Times New Roman"/>
          <w:b w:val="false"/>
          <w:i w:val="false"/>
          <w:color w:val="000000"/>
          <w:sz w:val="28"/>
        </w:rPr>
        <w:t xml:space="preserve">Н </w:t>
      </w:r>
      <w:r>
        <w:rPr>
          <w:rFonts w:ascii="Times New Roman"/>
          <w:b w:val="false"/>
          <w:i w:val="false"/>
          <w:color w:val="000000"/>
          <w:vertAlign w:val="subscript"/>
        </w:rPr>
        <w:t xml:space="preserve">40 </w:t>
      </w:r>
      <w:r>
        <w:rPr>
          <w:rFonts w:ascii="Times New Roman"/>
          <w:b w:val="false"/>
          <w:i w:val="false"/>
          <w:color w:val="000000"/>
          <w:sz w:val="28"/>
        </w:rPr>
        <w:t xml:space="preserve">N </w:t>
      </w:r>
      <w:r>
        <w:rPr>
          <w:rFonts w:ascii="Times New Roman"/>
          <w:b w:val="false"/>
          <w:i w:val="false"/>
          <w:color w:val="000000"/>
          <w:vertAlign w:val="subscript"/>
        </w:rPr>
        <w:t xml:space="preserve">13 </w:t>
      </w:r>
      <w:r>
        <w:rPr>
          <w:rFonts w:ascii="Times New Roman"/>
          <w:b w:val="false"/>
          <w:i w:val="false"/>
          <w:color w:val="000000"/>
          <w:sz w:val="28"/>
        </w:rPr>
        <w:t xml:space="preserve">Nа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13 </w:t>
      </w:r>
      <w:r>
        <w:rPr>
          <w:rFonts w:ascii="Times New Roman"/>
          <w:b w:val="false"/>
          <w:i w:val="false"/>
          <w:color w:val="000000"/>
          <w:sz w:val="28"/>
        </w:rPr>
        <w:t xml:space="preserve">     0,03 </w:t>
      </w:r>
      <w:r>
        <w:br/>
      </w:r>
      <w:r>
        <w:rPr>
          <w:rFonts w:ascii="Times New Roman"/>
          <w:b w:val="false"/>
          <w:i w:val="false"/>
          <w:color w:val="000000"/>
          <w:sz w:val="28"/>
        </w:rPr>
        <w:t xml:space="preserve">
669  Органикалық тиразоль </w:t>
      </w:r>
      <w:r>
        <w:br/>
      </w:r>
      <w:r>
        <w:rPr>
          <w:rFonts w:ascii="Times New Roman"/>
          <w:b w:val="false"/>
          <w:i w:val="false"/>
          <w:color w:val="000000"/>
          <w:sz w:val="28"/>
        </w:rPr>
        <w:t xml:space="preserve">
     бордо тұста С бояғышы </w:t>
      </w:r>
      <w:r>
        <w:br/>
      </w:r>
      <w:r>
        <w:rPr>
          <w:rFonts w:ascii="Times New Roman"/>
          <w:b w:val="false"/>
          <w:i w:val="false"/>
          <w:color w:val="000000"/>
          <w:sz w:val="28"/>
        </w:rPr>
        <w:t xml:space="preserve">
     (құрамы: 1:2 моноазобояғы. </w:t>
      </w:r>
      <w:r>
        <w:br/>
      </w:r>
      <w:r>
        <w:rPr>
          <w:rFonts w:ascii="Times New Roman"/>
          <w:b w:val="false"/>
          <w:i w:val="false"/>
          <w:color w:val="000000"/>
          <w:sz w:val="28"/>
        </w:rPr>
        <w:t xml:space="preserve">
     шының 1-фенил-3-метил-4(2 </w:t>
      </w:r>
      <w:r>
        <w:br/>
      </w:r>
      <w:r>
        <w:rPr>
          <w:rFonts w:ascii="Times New Roman"/>
          <w:b w:val="false"/>
          <w:i w:val="false"/>
          <w:color w:val="000000"/>
          <w:sz w:val="28"/>
        </w:rPr>
        <w:t xml:space="preserve">
     окси-5-нитрофени-лазо) </w:t>
      </w:r>
      <w:r>
        <w:br/>
      </w:r>
      <w:r>
        <w:rPr>
          <w:rFonts w:ascii="Times New Roman"/>
          <w:b w:val="false"/>
          <w:i w:val="false"/>
          <w:color w:val="000000"/>
          <w:sz w:val="28"/>
        </w:rPr>
        <w:t xml:space="preserve">
     пиразолон-5-12%; этилцел. </w:t>
      </w:r>
      <w:r>
        <w:br/>
      </w:r>
      <w:r>
        <w:rPr>
          <w:rFonts w:ascii="Times New Roman"/>
          <w:b w:val="false"/>
          <w:i w:val="false"/>
          <w:color w:val="000000"/>
          <w:sz w:val="28"/>
        </w:rPr>
        <w:t xml:space="preserve">
     лозольв- 72%; этиленгликоль, </w:t>
      </w:r>
      <w:r>
        <w:br/>
      </w:r>
      <w:r>
        <w:rPr>
          <w:rFonts w:ascii="Times New Roman"/>
          <w:b w:val="false"/>
          <w:i w:val="false"/>
          <w:color w:val="000000"/>
          <w:sz w:val="28"/>
        </w:rPr>
        <w:t xml:space="preserve">
     су, үшэтаноламин, </w:t>
      </w:r>
      <w:r>
        <w:br/>
      </w:r>
      <w:r>
        <w:rPr>
          <w:rFonts w:ascii="Times New Roman"/>
          <w:b w:val="false"/>
          <w:i w:val="false"/>
          <w:color w:val="000000"/>
          <w:sz w:val="28"/>
        </w:rPr>
        <w:t xml:space="preserve">
     диметилформалид) (бояғышы </w:t>
      </w:r>
      <w:r>
        <w:br/>
      </w:r>
      <w:r>
        <w:rPr>
          <w:rFonts w:ascii="Times New Roman"/>
          <w:b w:val="false"/>
          <w:i w:val="false"/>
          <w:color w:val="000000"/>
          <w:sz w:val="28"/>
        </w:rPr>
        <w:t xml:space="preserve">
     бойынша) хромдық жиынтығы. </w:t>
      </w:r>
      <w:r>
        <w:br/>
      </w:r>
      <w:r>
        <w:rPr>
          <w:rFonts w:ascii="Times New Roman"/>
          <w:b w:val="false"/>
          <w:i w:val="false"/>
          <w:color w:val="000000"/>
          <w:sz w:val="28"/>
        </w:rPr>
        <w:t xml:space="preserve">
     ның натрий тұзы)                                          0,03 </w:t>
      </w:r>
      <w:r>
        <w:br/>
      </w:r>
      <w:r>
        <w:rPr>
          <w:rFonts w:ascii="Times New Roman"/>
          <w:b w:val="false"/>
          <w:i w:val="false"/>
          <w:color w:val="000000"/>
          <w:sz w:val="28"/>
        </w:rPr>
        <w:t xml:space="preserve">
670  Органикалық сары тиразоль </w:t>
      </w:r>
      <w:r>
        <w:br/>
      </w:r>
      <w:r>
        <w:rPr>
          <w:rFonts w:ascii="Times New Roman"/>
          <w:b w:val="false"/>
          <w:i w:val="false"/>
          <w:color w:val="000000"/>
          <w:sz w:val="28"/>
        </w:rPr>
        <w:t xml:space="preserve">
     бояғышы (құрамы: 1-фенил-3 </w:t>
      </w:r>
      <w:r>
        <w:br/>
      </w:r>
      <w:r>
        <w:rPr>
          <w:rFonts w:ascii="Times New Roman"/>
          <w:b w:val="false"/>
          <w:i w:val="false"/>
          <w:color w:val="000000"/>
          <w:sz w:val="28"/>
        </w:rPr>
        <w:t xml:space="preserve">
     -метил-4(2' карбоксифени. </w:t>
      </w:r>
      <w:r>
        <w:br/>
      </w:r>
      <w:r>
        <w:rPr>
          <w:rFonts w:ascii="Times New Roman"/>
          <w:b w:val="false"/>
          <w:i w:val="false"/>
          <w:color w:val="000000"/>
          <w:sz w:val="28"/>
        </w:rPr>
        <w:t xml:space="preserve">
     лазо)-пиразолон-5 - 12%; </w:t>
      </w:r>
      <w:r>
        <w:br/>
      </w:r>
      <w:r>
        <w:rPr>
          <w:rFonts w:ascii="Times New Roman"/>
          <w:b w:val="false"/>
          <w:i w:val="false"/>
          <w:color w:val="000000"/>
          <w:sz w:val="28"/>
        </w:rPr>
        <w:t xml:space="preserve">
     этилцеллозольв - 72 %; </w:t>
      </w:r>
      <w:r>
        <w:br/>
      </w:r>
      <w:r>
        <w:rPr>
          <w:rFonts w:ascii="Times New Roman"/>
          <w:b w:val="false"/>
          <w:i w:val="false"/>
          <w:color w:val="000000"/>
          <w:sz w:val="28"/>
        </w:rPr>
        <w:t xml:space="preserve">
     этиленгликоль, cу минералды </w:t>
      </w:r>
      <w:r>
        <w:br/>
      </w:r>
      <w:r>
        <w:rPr>
          <w:rFonts w:ascii="Times New Roman"/>
          <w:b w:val="false"/>
          <w:i w:val="false"/>
          <w:color w:val="000000"/>
          <w:sz w:val="28"/>
        </w:rPr>
        <w:t xml:space="preserve">
     тұздар) (бояғыш бойынша) </w:t>
      </w:r>
      <w:r>
        <w:br/>
      </w:r>
      <w:r>
        <w:rPr>
          <w:rFonts w:ascii="Times New Roman"/>
          <w:b w:val="false"/>
          <w:i w:val="false"/>
          <w:color w:val="000000"/>
          <w:sz w:val="28"/>
        </w:rPr>
        <w:t xml:space="preserve">
     1:2 моноазобояғышының </w:t>
      </w:r>
      <w:r>
        <w:br/>
      </w:r>
      <w:r>
        <w:rPr>
          <w:rFonts w:ascii="Times New Roman"/>
          <w:b w:val="false"/>
          <w:i w:val="false"/>
          <w:color w:val="000000"/>
          <w:sz w:val="28"/>
        </w:rPr>
        <w:t xml:space="preserve">
     хромдық жиынтығының натрий </w:t>
      </w:r>
      <w:r>
        <w:br/>
      </w:r>
      <w:r>
        <w:rPr>
          <w:rFonts w:ascii="Times New Roman"/>
          <w:b w:val="false"/>
          <w:i w:val="false"/>
          <w:color w:val="000000"/>
          <w:sz w:val="28"/>
        </w:rPr>
        <w:t xml:space="preserve">
     тұзы                                                      0,03 </w:t>
      </w:r>
      <w:r>
        <w:br/>
      </w:r>
      <w:r>
        <w:rPr>
          <w:rFonts w:ascii="Times New Roman"/>
          <w:b w:val="false"/>
          <w:i w:val="false"/>
          <w:color w:val="000000"/>
          <w:sz w:val="28"/>
        </w:rPr>
        <w:t xml:space="preserve">
671  Органикалық бриллиантты </w:t>
      </w:r>
      <w:r>
        <w:br/>
      </w:r>
      <w:r>
        <w:rPr>
          <w:rFonts w:ascii="Times New Roman"/>
          <w:b w:val="false"/>
          <w:i w:val="false"/>
          <w:color w:val="000000"/>
          <w:sz w:val="28"/>
        </w:rPr>
        <w:t xml:space="preserve">
     жасыл түстi үшфенилметанды </w:t>
      </w:r>
      <w:r>
        <w:br/>
      </w:r>
      <w:r>
        <w:rPr>
          <w:rFonts w:ascii="Times New Roman"/>
          <w:b w:val="false"/>
          <w:i w:val="false"/>
          <w:color w:val="000000"/>
          <w:sz w:val="28"/>
        </w:rPr>
        <w:t xml:space="preserve">
     бояғыш                                                   0,005 </w:t>
      </w:r>
      <w:r>
        <w:br/>
      </w:r>
      <w:r>
        <w:rPr>
          <w:rFonts w:ascii="Times New Roman"/>
          <w:b w:val="false"/>
          <w:i w:val="false"/>
          <w:color w:val="000000"/>
          <w:sz w:val="28"/>
        </w:rPr>
        <w:t xml:space="preserve">
672  Былғарының бетiне арналған </w:t>
      </w:r>
      <w:r>
        <w:br/>
      </w:r>
      <w:r>
        <w:rPr>
          <w:rFonts w:ascii="Times New Roman"/>
          <w:b w:val="false"/>
          <w:i w:val="false"/>
          <w:color w:val="000000"/>
          <w:sz w:val="28"/>
        </w:rPr>
        <w:t xml:space="preserve">
     қара түстi органикалық </w:t>
      </w:r>
      <w:r>
        <w:br/>
      </w:r>
      <w:r>
        <w:rPr>
          <w:rFonts w:ascii="Times New Roman"/>
          <w:b w:val="false"/>
          <w:i w:val="false"/>
          <w:color w:val="000000"/>
          <w:sz w:val="28"/>
        </w:rPr>
        <w:t xml:space="preserve">
     бояғыш (нитрозин бояғыш)                                  0,03 </w:t>
      </w:r>
      <w:r>
        <w:br/>
      </w:r>
      <w:r>
        <w:rPr>
          <w:rFonts w:ascii="Times New Roman"/>
          <w:b w:val="false"/>
          <w:i w:val="false"/>
          <w:color w:val="000000"/>
          <w:sz w:val="28"/>
        </w:rPr>
        <w:t xml:space="preserve">
673  Эпоксидтi ұнтақ бояғыш                                    0,01 </w:t>
      </w:r>
      <w:r>
        <w:br/>
      </w:r>
      <w:r>
        <w:rPr>
          <w:rFonts w:ascii="Times New Roman"/>
          <w:b w:val="false"/>
          <w:i w:val="false"/>
          <w:color w:val="000000"/>
          <w:sz w:val="28"/>
        </w:rPr>
        <w:t xml:space="preserve">
674  Аморфты кремний диоксидi   7631-86-9     O </w:t>
      </w:r>
      <w:r>
        <w:rPr>
          <w:rFonts w:ascii="Times New Roman"/>
          <w:b w:val="false"/>
          <w:i w:val="false"/>
          <w:color w:val="000000"/>
          <w:vertAlign w:val="subscript"/>
        </w:rPr>
        <w:t xml:space="preserve">2 </w:t>
      </w:r>
      <w:r>
        <w:rPr>
          <w:rFonts w:ascii="Times New Roman"/>
          <w:b w:val="false"/>
          <w:i w:val="false"/>
          <w:color w:val="000000"/>
          <w:sz w:val="28"/>
        </w:rPr>
        <w:t xml:space="preserve">Si             0,02 </w:t>
      </w:r>
      <w:r>
        <w:br/>
      </w:r>
      <w:r>
        <w:rPr>
          <w:rFonts w:ascii="Times New Roman"/>
          <w:b w:val="false"/>
          <w:i w:val="false"/>
          <w:color w:val="000000"/>
          <w:sz w:val="28"/>
        </w:rPr>
        <w:t xml:space="preserve">
675  Кремний тетрахлорид        10026-04-7    СL </w:t>
      </w:r>
      <w:r>
        <w:rPr>
          <w:rFonts w:ascii="Times New Roman"/>
          <w:b w:val="false"/>
          <w:i w:val="false"/>
          <w:color w:val="000000"/>
          <w:vertAlign w:val="subscript"/>
        </w:rPr>
        <w:t xml:space="preserve">4 </w:t>
      </w:r>
      <w:r>
        <w:rPr>
          <w:rFonts w:ascii="Times New Roman"/>
          <w:b w:val="false"/>
          <w:i w:val="false"/>
          <w:color w:val="000000"/>
          <w:sz w:val="28"/>
        </w:rPr>
        <w:t xml:space="preserve">Si            0,2 </w:t>
      </w:r>
      <w:r>
        <w:br/>
      </w:r>
      <w:r>
        <w:rPr>
          <w:rFonts w:ascii="Times New Roman"/>
          <w:b w:val="false"/>
          <w:i w:val="false"/>
          <w:color w:val="000000"/>
          <w:sz w:val="28"/>
        </w:rPr>
        <w:t xml:space="preserve">
676  Ксантинол никотинаты       437-74-1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677  Ксероформ (висмутқа </w:t>
      </w:r>
      <w:r>
        <w:br/>
      </w:r>
      <w:r>
        <w:rPr>
          <w:rFonts w:ascii="Times New Roman"/>
          <w:b w:val="false"/>
          <w:i w:val="false"/>
          <w:color w:val="000000"/>
          <w:sz w:val="28"/>
        </w:rPr>
        <w:t xml:space="preserve">
     қайта есептегенде)                                        0,01 </w:t>
      </w:r>
      <w:r>
        <w:br/>
      </w:r>
      <w:r>
        <w:rPr>
          <w:rFonts w:ascii="Times New Roman"/>
          <w:b w:val="false"/>
          <w:i w:val="false"/>
          <w:color w:val="000000"/>
          <w:sz w:val="28"/>
        </w:rPr>
        <w:t xml:space="preserve">
678  Бутил спирттерi өндiрi. </w:t>
      </w:r>
      <w:r>
        <w:br/>
      </w:r>
      <w:r>
        <w:rPr>
          <w:rFonts w:ascii="Times New Roman"/>
          <w:b w:val="false"/>
          <w:i w:val="false"/>
          <w:color w:val="000000"/>
          <w:sz w:val="28"/>
        </w:rPr>
        <w:t xml:space="preserve">
     сiнiң кубтық қалдықтары                                    0,1 </w:t>
      </w:r>
      <w:r>
        <w:br/>
      </w:r>
      <w:r>
        <w:rPr>
          <w:rFonts w:ascii="Times New Roman"/>
          <w:b w:val="false"/>
          <w:i w:val="false"/>
          <w:color w:val="000000"/>
          <w:sz w:val="28"/>
        </w:rPr>
        <w:t xml:space="preserve">
679  Тетрафторэтиленнiң кубтық </w:t>
      </w:r>
      <w:r>
        <w:br/>
      </w:r>
      <w:r>
        <w:rPr>
          <w:rFonts w:ascii="Times New Roman"/>
          <w:b w:val="false"/>
          <w:i w:val="false"/>
          <w:color w:val="000000"/>
          <w:sz w:val="28"/>
        </w:rPr>
        <w:t xml:space="preserve">
     қалдықтары (тетрафторэтилен </w:t>
      </w:r>
      <w:r>
        <w:br/>
      </w:r>
      <w:r>
        <w:rPr>
          <w:rFonts w:ascii="Times New Roman"/>
          <w:b w:val="false"/>
          <w:i w:val="false"/>
          <w:color w:val="000000"/>
          <w:sz w:val="28"/>
        </w:rPr>
        <w:t xml:space="preserve">
     бойынша)                                                  0,01 </w:t>
      </w:r>
      <w:r>
        <w:br/>
      </w:r>
      <w:r>
        <w:rPr>
          <w:rFonts w:ascii="Times New Roman"/>
          <w:b w:val="false"/>
          <w:i w:val="false"/>
          <w:color w:val="000000"/>
          <w:sz w:val="28"/>
        </w:rPr>
        <w:t xml:space="preserve">
680  Натрий ү-Лактон-2,3- </w:t>
      </w:r>
      <w:r>
        <w:br/>
      </w:r>
      <w:r>
        <w:rPr>
          <w:rFonts w:ascii="Times New Roman"/>
          <w:b w:val="false"/>
          <w:i w:val="false"/>
          <w:color w:val="000000"/>
          <w:sz w:val="28"/>
        </w:rPr>
        <w:t xml:space="preserve">
     дегидро-а(альфа)-гулонаты   134-03-2     С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7 </w:t>
      </w:r>
      <w:r>
        <w:rPr>
          <w:rFonts w:ascii="Times New Roman"/>
          <w:b w:val="false"/>
          <w:i w:val="false"/>
          <w:color w:val="000000"/>
          <w:sz w:val="28"/>
        </w:rPr>
        <w:t xml:space="preserve">NаО </w:t>
      </w:r>
      <w:r>
        <w:rPr>
          <w:rFonts w:ascii="Times New Roman"/>
          <w:b w:val="false"/>
          <w:i w:val="false"/>
          <w:color w:val="000000"/>
          <w:vertAlign w:val="subscript"/>
        </w:rPr>
        <w:t xml:space="preserve">6 </w:t>
      </w:r>
      <w:r>
        <w:rPr>
          <w:rFonts w:ascii="Times New Roman"/>
          <w:b w:val="false"/>
          <w:i w:val="false"/>
          <w:color w:val="000000"/>
          <w:sz w:val="28"/>
        </w:rPr>
        <w:t xml:space="preserve">         0,02 </w:t>
      </w:r>
      <w:r>
        <w:br/>
      </w:r>
      <w:r>
        <w:rPr>
          <w:rFonts w:ascii="Times New Roman"/>
          <w:b w:val="false"/>
          <w:i w:val="false"/>
          <w:color w:val="000000"/>
          <w:sz w:val="28"/>
        </w:rPr>
        <w:t xml:space="preserve">
681  УР-231 лагы (ксилол </w:t>
      </w:r>
      <w:r>
        <w:br/>
      </w:r>
      <w:r>
        <w:rPr>
          <w:rFonts w:ascii="Times New Roman"/>
          <w:b w:val="false"/>
          <w:i w:val="false"/>
          <w:color w:val="000000"/>
          <w:sz w:val="28"/>
        </w:rPr>
        <w:t xml:space="preserve">
     бойынша)                                                   0,2 </w:t>
      </w:r>
      <w:r>
        <w:br/>
      </w:r>
      <w:r>
        <w:rPr>
          <w:rFonts w:ascii="Times New Roman"/>
          <w:b w:val="false"/>
          <w:i w:val="false"/>
          <w:color w:val="000000"/>
          <w:sz w:val="28"/>
        </w:rPr>
        <w:t xml:space="preserve">
682  Кальций метатитанат </w:t>
      </w:r>
      <w:r>
        <w:br/>
      </w:r>
      <w:r>
        <w:rPr>
          <w:rFonts w:ascii="Times New Roman"/>
          <w:b w:val="false"/>
          <w:i w:val="false"/>
          <w:color w:val="000000"/>
          <w:sz w:val="28"/>
        </w:rPr>
        <w:t xml:space="preserve">
     лантанының ортоалюминат                                   0,05 </w:t>
      </w:r>
      <w:r>
        <w:br/>
      </w:r>
      <w:r>
        <w:rPr>
          <w:rFonts w:ascii="Times New Roman"/>
          <w:b w:val="false"/>
          <w:i w:val="false"/>
          <w:color w:val="000000"/>
          <w:sz w:val="28"/>
        </w:rPr>
        <w:t xml:space="preserve">
683  ДиЛантан триоксидi          1312-81-0    Lа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0,06 </w:t>
      </w:r>
      <w:r>
        <w:br/>
      </w:r>
      <w:r>
        <w:rPr>
          <w:rFonts w:ascii="Times New Roman"/>
          <w:b w:val="false"/>
          <w:i w:val="false"/>
          <w:color w:val="000000"/>
          <w:sz w:val="28"/>
        </w:rPr>
        <w:t xml:space="preserve">
684  Лантан трифторидi           13709-38-1   F </w:t>
      </w:r>
      <w:r>
        <w:rPr>
          <w:rFonts w:ascii="Times New Roman"/>
          <w:b w:val="false"/>
          <w:i w:val="false"/>
          <w:color w:val="000000"/>
          <w:vertAlign w:val="subscript"/>
        </w:rPr>
        <w:t xml:space="preserve">3 </w:t>
      </w:r>
      <w:r>
        <w:rPr>
          <w:rFonts w:ascii="Times New Roman"/>
          <w:b w:val="false"/>
          <w:i w:val="false"/>
          <w:color w:val="000000"/>
          <w:sz w:val="28"/>
        </w:rPr>
        <w:t xml:space="preserve">Lа             0,03 </w:t>
      </w:r>
      <w:r>
        <w:br/>
      </w:r>
      <w:r>
        <w:rPr>
          <w:rFonts w:ascii="Times New Roman"/>
          <w:b w:val="false"/>
          <w:i w:val="false"/>
          <w:color w:val="000000"/>
          <w:sz w:val="28"/>
        </w:rPr>
        <w:t xml:space="preserve">
685  Латекс СКС-30 ШР (стирол </w:t>
      </w:r>
      <w:r>
        <w:br/>
      </w:r>
      <w:r>
        <w:rPr>
          <w:rFonts w:ascii="Times New Roman"/>
          <w:b w:val="false"/>
          <w:i w:val="false"/>
          <w:color w:val="000000"/>
          <w:sz w:val="28"/>
        </w:rPr>
        <w:t xml:space="preserve">
     бойынша)                                                  0,04 </w:t>
      </w:r>
      <w:r>
        <w:br/>
      </w:r>
      <w:r>
        <w:rPr>
          <w:rFonts w:ascii="Times New Roman"/>
          <w:b w:val="false"/>
          <w:i w:val="false"/>
          <w:color w:val="000000"/>
          <w:sz w:val="28"/>
        </w:rPr>
        <w:t xml:space="preserve">
686  Леворин                                                   0,01 </w:t>
      </w:r>
      <w:r>
        <w:br/>
      </w:r>
      <w:r>
        <w:rPr>
          <w:rFonts w:ascii="Times New Roman"/>
          <w:b w:val="false"/>
          <w:i w:val="false"/>
          <w:color w:val="000000"/>
          <w:sz w:val="28"/>
        </w:rPr>
        <w:t xml:space="preserve">
687  L -Лейцин                   61-90-5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688  Перхлорвинилдi шайырдың </w:t>
      </w:r>
      <w:r>
        <w:br/>
      </w:r>
      <w:r>
        <w:rPr>
          <w:rFonts w:ascii="Times New Roman"/>
          <w:b w:val="false"/>
          <w:i w:val="false"/>
          <w:color w:val="000000"/>
          <w:sz w:val="28"/>
        </w:rPr>
        <w:t xml:space="preserve">
     ұшқыш компонеттерi (хлор </w:t>
      </w:r>
      <w:r>
        <w:br/>
      </w:r>
      <w:r>
        <w:rPr>
          <w:rFonts w:ascii="Times New Roman"/>
          <w:b w:val="false"/>
          <w:i w:val="false"/>
          <w:color w:val="000000"/>
          <w:sz w:val="28"/>
        </w:rPr>
        <w:t xml:space="preserve">
     бойынша)                                                  0,06 </w:t>
      </w:r>
      <w:r>
        <w:br/>
      </w:r>
      <w:r>
        <w:rPr>
          <w:rFonts w:ascii="Times New Roman"/>
          <w:b w:val="false"/>
          <w:i w:val="false"/>
          <w:color w:val="000000"/>
          <w:sz w:val="28"/>
        </w:rPr>
        <w:t xml:space="preserve">
689  Метанолдағы мегил-орто- </w:t>
      </w:r>
      <w:r>
        <w:br/>
      </w:r>
      <w:r>
        <w:rPr>
          <w:rFonts w:ascii="Times New Roman"/>
          <w:b w:val="false"/>
          <w:i w:val="false"/>
          <w:color w:val="000000"/>
          <w:sz w:val="28"/>
        </w:rPr>
        <w:t xml:space="preserve">
     формиатының 25% ерiтiндiсi. </w:t>
      </w:r>
      <w:r>
        <w:br/>
      </w:r>
      <w:r>
        <w:rPr>
          <w:rFonts w:ascii="Times New Roman"/>
          <w:b w:val="false"/>
          <w:i w:val="false"/>
          <w:color w:val="000000"/>
          <w:sz w:val="28"/>
        </w:rPr>
        <w:t xml:space="preserve">
     нің ұшқыш өнімдері </w:t>
      </w:r>
      <w:r>
        <w:br/>
      </w:r>
      <w:r>
        <w:rPr>
          <w:rFonts w:ascii="Times New Roman"/>
          <w:b w:val="false"/>
          <w:i w:val="false"/>
          <w:color w:val="000000"/>
          <w:sz w:val="28"/>
        </w:rPr>
        <w:t xml:space="preserve">
     (метилфoрмиат бойынша)                                    0,04 </w:t>
      </w:r>
      <w:r>
        <w:br/>
      </w:r>
      <w:r>
        <w:rPr>
          <w:rFonts w:ascii="Times New Roman"/>
          <w:b w:val="false"/>
          <w:i w:val="false"/>
          <w:color w:val="000000"/>
          <w:sz w:val="28"/>
        </w:rPr>
        <w:t xml:space="preserve">
690  Таттанудың лигниндi түзiлуi </w:t>
      </w:r>
      <w:r>
        <w:br/>
      </w:r>
      <w:r>
        <w:rPr>
          <w:rFonts w:ascii="Times New Roman"/>
          <w:b w:val="false"/>
          <w:i w:val="false"/>
          <w:color w:val="000000"/>
          <w:sz w:val="28"/>
        </w:rPr>
        <w:t xml:space="preserve">
     (фосфор қышқылына қайта </w:t>
      </w:r>
      <w:r>
        <w:br/>
      </w:r>
      <w:r>
        <w:rPr>
          <w:rFonts w:ascii="Times New Roman"/>
          <w:b w:val="false"/>
          <w:i w:val="false"/>
          <w:color w:val="000000"/>
          <w:sz w:val="28"/>
        </w:rPr>
        <w:t xml:space="preserve">
     есептегенде)                                              0,02 </w:t>
      </w:r>
      <w:r>
        <w:br/>
      </w:r>
      <w:r>
        <w:rPr>
          <w:rFonts w:ascii="Times New Roman"/>
          <w:b w:val="false"/>
          <w:i w:val="false"/>
          <w:color w:val="000000"/>
          <w:sz w:val="28"/>
        </w:rPr>
        <w:t xml:space="preserve">
691  МФ Лигнополы                                              1,0 </w:t>
      </w:r>
      <w:r>
        <w:br/>
      </w:r>
      <w:r>
        <w:rPr>
          <w:rFonts w:ascii="Times New Roman"/>
          <w:b w:val="false"/>
          <w:i w:val="false"/>
          <w:color w:val="000000"/>
          <w:sz w:val="28"/>
        </w:rPr>
        <w:t xml:space="preserve">
692  Темір лигносульфонатi                                     0,5 </w:t>
      </w:r>
      <w:r>
        <w:br/>
      </w:r>
      <w:r>
        <w:rPr>
          <w:rFonts w:ascii="Times New Roman"/>
          <w:b w:val="false"/>
          <w:i w:val="false"/>
          <w:color w:val="000000"/>
          <w:sz w:val="28"/>
        </w:rPr>
        <w:t xml:space="preserve">
693  Күкірт қышқылды натрийдегі </w:t>
      </w:r>
      <w:r>
        <w:br/>
      </w:r>
      <w:r>
        <w:rPr>
          <w:rFonts w:ascii="Times New Roman"/>
          <w:b w:val="false"/>
          <w:i w:val="false"/>
          <w:color w:val="000000"/>
          <w:sz w:val="28"/>
        </w:rPr>
        <w:t xml:space="preserve">
     техникалық тұрғыда </w:t>
      </w:r>
      <w:r>
        <w:br/>
      </w:r>
      <w:r>
        <w:rPr>
          <w:rFonts w:ascii="Times New Roman"/>
          <w:b w:val="false"/>
          <w:i w:val="false"/>
          <w:color w:val="000000"/>
          <w:sz w:val="28"/>
        </w:rPr>
        <w:t xml:space="preserve">
     өзгеріске ұшыраған </w:t>
      </w:r>
      <w:r>
        <w:br/>
      </w:r>
      <w:r>
        <w:rPr>
          <w:rFonts w:ascii="Times New Roman"/>
          <w:b w:val="false"/>
          <w:i w:val="false"/>
          <w:color w:val="000000"/>
          <w:sz w:val="28"/>
        </w:rPr>
        <w:t xml:space="preserve">
     лигносульфонат                                             0,1 </w:t>
      </w:r>
      <w:r>
        <w:br/>
      </w:r>
      <w:r>
        <w:rPr>
          <w:rFonts w:ascii="Times New Roman"/>
          <w:b w:val="false"/>
          <w:i w:val="false"/>
          <w:color w:val="000000"/>
          <w:sz w:val="28"/>
        </w:rPr>
        <w:t xml:space="preserve">
694  Лигносульфонаттар (аммоний, </w:t>
      </w:r>
      <w:r>
        <w:br/>
      </w:r>
      <w:r>
        <w:rPr>
          <w:rFonts w:ascii="Times New Roman"/>
          <w:b w:val="false"/>
          <w:i w:val="false"/>
          <w:color w:val="000000"/>
          <w:sz w:val="28"/>
        </w:rPr>
        <w:t xml:space="preserve">
     сұйық аммонийдiң, ұнтақ </w:t>
      </w:r>
      <w:r>
        <w:br/>
      </w:r>
      <w:r>
        <w:rPr>
          <w:rFonts w:ascii="Times New Roman"/>
          <w:b w:val="false"/>
          <w:i w:val="false"/>
          <w:color w:val="000000"/>
          <w:sz w:val="28"/>
        </w:rPr>
        <w:t xml:space="preserve">
     тәрiздес натрийдiң, сұйық </w:t>
      </w:r>
      <w:r>
        <w:br/>
      </w:r>
      <w:r>
        <w:rPr>
          <w:rFonts w:ascii="Times New Roman"/>
          <w:b w:val="false"/>
          <w:i w:val="false"/>
          <w:color w:val="000000"/>
          <w:sz w:val="28"/>
        </w:rPr>
        <w:t xml:space="preserve">
     натрийдiң, байланыстыратын </w:t>
      </w:r>
      <w:r>
        <w:br/>
      </w:r>
      <w:r>
        <w:rPr>
          <w:rFonts w:ascii="Times New Roman"/>
          <w:b w:val="false"/>
          <w:i w:val="false"/>
          <w:color w:val="000000"/>
          <w:sz w:val="28"/>
        </w:rPr>
        <w:t xml:space="preserve">
     материал)                                                  0,5 </w:t>
      </w:r>
      <w:r>
        <w:br/>
      </w:r>
      <w:r>
        <w:rPr>
          <w:rFonts w:ascii="Times New Roman"/>
          <w:b w:val="false"/>
          <w:i w:val="false"/>
          <w:color w:val="000000"/>
          <w:sz w:val="28"/>
        </w:rPr>
        <w:t xml:space="preserve">
695  L-Лизин                     56-87-1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696  ДиЛитий карбонат (литийге </w:t>
      </w:r>
      <w:r>
        <w:br/>
      </w:r>
      <w:r>
        <w:rPr>
          <w:rFonts w:ascii="Times New Roman"/>
          <w:b w:val="false"/>
          <w:i w:val="false"/>
          <w:color w:val="000000"/>
          <w:sz w:val="28"/>
        </w:rPr>
        <w:t xml:space="preserve">
     қайта есептегенде)          554-13-2     СLi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697  Литий хлоридi (литийге </w:t>
      </w:r>
      <w:r>
        <w:br/>
      </w:r>
      <w:r>
        <w:rPr>
          <w:rFonts w:ascii="Times New Roman"/>
          <w:b w:val="false"/>
          <w:i w:val="false"/>
          <w:color w:val="000000"/>
          <w:sz w:val="28"/>
        </w:rPr>
        <w:t xml:space="preserve">
     қайта есептегенде)          7447-41-8    ClLi             0,02 </w:t>
      </w:r>
      <w:r>
        <w:br/>
      </w:r>
      <w:r>
        <w:rPr>
          <w:rFonts w:ascii="Times New Roman"/>
          <w:b w:val="false"/>
          <w:i w:val="false"/>
          <w:color w:val="000000"/>
          <w:sz w:val="28"/>
        </w:rPr>
        <w:t xml:space="preserve">
698  КТЦ-626-1 Люминофор </w:t>
      </w:r>
      <w:r>
        <w:br/>
      </w:r>
      <w:r>
        <w:rPr>
          <w:rFonts w:ascii="Times New Roman"/>
          <w:b w:val="false"/>
          <w:i w:val="false"/>
          <w:color w:val="000000"/>
          <w:sz w:val="28"/>
        </w:rPr>
        <w:t xml:space="preserve">
     (иттрий бойынша)                                          0,02 </w:t>
      </w:r>
      <w:r>
        <w:br/>
      </w:r>
      <w:r>
        <w:rPr>
          <w:rFonts w:ascii="Times New Roman"/>
          <w:b w:val="false"/>
          <w:i w:val="false"/>
          <w:color w:val="000000"/>
          <w:sz w:val="28"/>
        </w:rPr>
        <w:t xml:space="preserve">
699  Магний диборидi             12397-24-9   Mg </w:t>
      </w:r>
      <w:r>
        <w:rPr>
          <w:rFonts w:ascii="Times New Roman"/>
          <w:b w:val="false"/>
          <w:i w:val="false"/>
          <w:color w:val="000000"/>
          <w:vertAlign w:val="subscript"/>
        </w:rPr>
        <w:t xml:space="preserve">3 </w:t>
      </w:r>
      <w:r>
        <w:rPr>
          <w:rFonts w:ascii="Times New Roman"/>
          <w:b w:val="false"/>
          <w:i w:val="false"/>
          <w:color w:val="000000"/>
          <w:sz w:val="28"/>
        </w:rPr>
        <w:t xml:space="preserve">В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700  Магний полиборидi           12230-32-9   МgВ </w:t>
      </w:r>
      <w:r>
        <w:rPr>
          <w:rFonts w:ascii="Times New Roman"/>
          <w:b w:val="false"/>
          <w:i w:val="false"/>
          <w:color w:val="000000"/>
          <w:vertAlign w:val="subscript"/>
        </w:rPr>
        <w:t xml:space="preserve">12 </w:t>
      </w:r>
      <w:r>
        <w:rPr>
          <w:rFonts w:ascii="Times New Roman"/>
          <w:b w:val="false"/>
          <w:i w:val="false"/>
          <w:color w:val="000000"/>
          <w:sz w:val="28"/>
        </w:rPr>
        <w:t xml:space="preserve">            0,02 </w:t>
      </w:r>
      <w:r>
        <w:br/>
      </w:r>
      <w:r>
        <w:rPr>
          <w:rFonts w:ascii="Times New Roman"/>
          <w:b w:val="false"/>
          <w:i w:val="false"/>
          <w:color w:val="000000"/>
          <w:sz w:val="28"/>
        </w:rPr>
        <w:t xml:space="preserve">
701  Магний сульфат гептагидратi 10034-99-8   МgO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О7      0,04 </w:t>
      </w:r>
      <w:r>
        <w:br/>
      </w:r>
      <w:r>
        <w:rPr>
          <w:rFonts w:ascii="Times New Roman"/>
          <w:b w:val="false"/>
          <w:i w:val="false"/>
          <w:color w:val="000000"/>
          <w:sz w:val="28"/>
        </w:rPr>
        <w:t xml:space="preserve">
702  Магнит                                                    0,05 </w:t>
      </w:r>
      <w:r>
        <w:br/>
      </w:r>
      <w:r>
        <w:rPr>
          <w:rFonts w:ascii="Times New Roman"/>
          <w:b w:val="false"/>
          <w:i w:val="false"/>
          <w:color w:val="000000"/>
          <w:sz w:val="28"/>
        </w:rPr>
        <w:t xml:space="preserve">
703  Марганец октадеканоат </w:t>
      </w:r>
      <w:r>
        <w:br/>
      </w:r>
      <w:r>
        <w:rPr>
          <w:rFonts w:ascii="Times New Roman"/>
          <w:b w:val="false"/>
          <w:i w:val="false"/>
          <w:color w:val="000000"/>
          <w:sz w:val="28"/>
        </w:rPr>
        <w:t xml:space="preserve">
     (марганецке қайта </w:t>
      </w:r>
      <w:r>
        <w:br/>
      </w:r>
      <w:r>
        <w:rPr>
          <w:rFonts w:ascii="Times New Roman"/>
          <w:b w:val="false"/>
          <w:i w:val="false"/>
          <w:color w:val="000000"/>
          <w:sz w:val="28"/>
        </w:rPr>
        <w:t xml:space="preserve">
     есептегенде)                3353-05-7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МnO </w:t>
      </w:r>
      <w:r>
        <w:rPr>
          <w:rFonts w:ascii="Times New Roman"/>
          <w:b w:val="false"/>
          <w:i w:val="false"/>
          <w:color w:val="000000"/>
          <w:vertAlign w:val="subscript"/>
        </w:rPr>
        <w:t xml:space="preserve">4 </w:t>
      </w:r>
      <w:r>
        <w:rPr>
          <w:rFonts w:ascii="Times New Roman"/>
          <w:b w:val="false"/>
          <w:i w:val="false"/>
          <w:color w:val="000000"/>
          <w:sz w:val="28"/>
        </w:rPr>
        <w:t xml:space="preserve">      0,005 </w:t>
      </w:r>
      <w:r>
        <w:br/>
      </w:r>
      <w:r>
        <w:rPr>
          <w:rFonts w:ascii="Times New Roman"/>
          <w:b w:val="false"/>
          <w:i w:val="false"/>
          <w:color w:val="000000"/>
          <w:sz w:val="28"/>
        </w:rPr>
        <w:t xml:space="preserve">
704  Насыбайгүл                                               0,001 </w:t>
      </w:r>
      <w:r>
        <w:br/>
      </w:r>
      <w:r>
        <w:rPr>
          <w:rFonts w:ascii="Times New Roman"/>
          <w:b w:val="false"/>
          <w:i w:val="false"/>
          <w:color w:val="000000"/>
          <w:sz w:val="28"/>
        </w:rPr>
        <w:t xml:space="preserve">
705  Қазтамақ майы                                            0,002 </w:t>
      </w:r>
      <w:r>
        <w:br/>
      </w:r>
      <w:r>
        <w:rPr>
          <w:rFonts w:ascii="Times New Roman"/>
          <w:b w:val="false"/>
          <w:i w:val="false"/>
          <w:color w:val="000000"/>
          <w:sz w:val="28"/>
        </w:rPr>
        <w:t xml:space="preserve">
706  Ақ қабықты самырсын ағашы </w:t>
      </w:r>
      <w:r>
        <w:br/>
      </w:r>
      <w:r>
        <w:rPr>
          <w:rFonts w:ascii="Times New Roman"/>
          <w:b w:val="false"/>
          <w:i w:val="false"/>
          <w:color w:val="000000"/>
          <w:sz w:val="28"/>
        </w:rPr>
        <w:t xml:space="preserve">
     жапырағының майы                                          0,1 </w:t>
      </w:r>
      <w:r>
        <w:br/>
      </w:r>
      <w:r>
        <w:rPr>
          <w:rFonts w:ascii="Times New Roman"/>
          <w:b w:val="false"/>
          <w:i w:val="false"/>
          <w:color w:val="000000"/>
          <w:sz w:val="28"/>
        </w:rPr>
        <w:t xml:space="preserve">
707  Минералды мұнай майы </w:t>
      </w:r>
      <w:r>
        <w:br/>
      </w:r>
      <w:r>
        <w:rPr>
          <w:rFonts w:ascii="Times New Roman"/>
          <w:b w:val="false"/>
          <w:i w:val="false"/>
          <w:color w:val="000000"/>
          <w:sz w:val="28"/>
        </w:rPr>
        <w:t xml:space="preserve">
     (ұршықтанған, машиналы, </w:t>
      </w:r>
      <w:r>
        <w:br/>
      </w:r>
      <w:r>
        <w:rPr>
          <w:rFonts w:ascii="Times New Roman"/>
          <w:b w:val="false"/>
          <w:i w:val="false"/>
          <w:color w:val="000000"/>
          <w:sz w:val="28"/>
        </w:rPr>
        <w:t xml:space="preserve">
     цилиндрлік және т.б.)                                     0,05 </w:t>
      </w:r>
      <w:r>
        <w:br/>
      </w:r>
      <w:r>
        <w:rPr>
          <w:rFonts w:ascii="Times New Roman"/>
          <w:b w:val="false"/>
          <w:i w:val="false"/>
          <w:color w:val="000000"/>
          <w:sz w:val="28"/>
        </w:rPr>
        <w:t xml:space="preserve">
708  Флотационды қарағай майы                                  1,0 </w:t>
      </w:r>
      <w:r>
        <w:br/>
      </w:r>
      <w:r>
        <w:rPr>
          <w:rFonts w:ascii="Times New Roman"/>
          <w:b w:val="false"/>
          <w:i w:val="false"/>
          <w:color w:val="000000"/>
          <w:sz w:val="28"/>
        </w:rPr>
        <w:t xml:space="preserve">
709  Жеңілденген талий майы                                    0,5 </w:t>
      </w:r>
      <w:r>
        <w:br/>
      </w:r>
      <w:r>
        <w:rPr>
          <w:rFonts w:ascii="Times New Roman"/>
          <w:b w:val="false"/>
          <w:i w:val="false"/>
          <w:color w:val="000000"/>
          <w:sz w:val="28"/>
        </w:rPr>
        <w:t xml:space="preserve">
710  Жапырақты талий майы                                      0,5 </w:t>
      </w:r>
      <w:r>
        <w:br/>
      </w:r>
      <w:r>
        <w:rPr>
          <w:rFonts w:ascii="Times New Roman"/>
          <w:b w:val="false"/>
          <w:i w:val="false"/>
          <w:color w:val="000000"/>
          <w:sz w:val="28"/>
        </w:rPr>
        <w:t xml:space="preserve">
711  Мақта майы                                                0,1 </w:t>
      </w:r>
      <w:r>
        <w:br/>
      </w:r>
      <w:r>
        <w:rPr>
          <w:rFonts w:ascii="Times New Roman"/>
          <w:b w:val="false"/>
          <w:i w:val="false"/>
          <w:color w:val="000000"/>
          <w:sz w:val="28"/>
        </w:rPr>
        <w:t xml:space="preserve">
712  У9М мастикасы (этилaцетат </w:t>
      </w:r>
      <w:r>
        <w:br/>
      </w:r>
      <w:r>
        <w:rPr>
          <w:rFonts w:ascii="Times New Roman"/>
          <w:b w:val="false"/>
          <w:i w:val="false"/>
          <w:color w:val="000000"/>
          <w:sz w:val="28"/>
        </w:rPr>
        <w:t xml:space="preserve">
     бойынша)                                                  0,1 </w:t>
      </w:r>
      <w:r>
        <w:br/>
      </w:r>
      <w:r>
        <w:rPr>
          <w:rFonts w:ascii="Times New Roman"/>
          <w:b w:val="false"/>
          <w:i w:val="false"/>
          <w:color w:val="000000"/>
          <w:sz w:val="28"/>
        </w:rPr>
        <w:t xml:space="preserve">
713  Мыс (II) октадеканоат </w:t>
      </w:r>
      <w:r>
        <w:br/>
      </w:r>
      <w:r>
        <w:rPr>
          <w:rFonts w:ascii="Times New Roman"/>
          <w:b w:val="false"/>
          <w:i w:val="false"/>
          <w:color w:val="000000"/>
          <w:sz w:val="28"/>
        </w:rPr>
        <w:t xml:space="preserve">
     (мысқа қайта есептегенде)   660-60-6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СuO </w:t>
      </w:r>
      <w:r>
        <w:rPr>
          <w:rFonts w:ascii="Times New Roman"/>
          <w:b w:val="false"/>
          <w:i w:val="false"/>
          <w:color w:val="000000"/>
          <w:vertAlign w:val="subscript"/>
        </w:rPr>
        <w:t xml:space="preserve">4 </w:t>
      </w:r>
      <w:r>
        <w:rPr>
          <w:rFonts w:ascii="Times New Roman"/>
          <w:b w:val="false"/>
          <w:i w:val="false"/>
          <w:color w:val="000000"/>
          <w:sz w:val="28"/>
        </w:rPr>
        <w:t xml:space="preserve">       0,005 </w:t>
      </w:r>
      <w:r>
        <w:br/>
      </w:r>
      <w:r>
        <w:rPr>
          <w:rFonts w:ascii="Times New Roman"/>
          <w:b w:val="false"/>
          <w:i w:val="false"/>
          <w:color w:val="000000"/>
          <w:sz w:val="28"/>
        </w:rPr>
        <w:t xml:space="preserve">
714  (L)-1,8-Ментандиол гидрат   2451-01-6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О     0,5 </w:t>
      </w:r>
      <w:r>
        <w:br/>
      </w:r>
      <w:r>
        <w:rPr>
          <w:rFonts w:ascii="Times New Roman"/>
          <w:b w:val="false"/>
          <w:i w:val="false"/>
          <w:color w:val="000000"/>
          <w:sz w:val="28"/>
        </w:rPr>
        <w:t xml:space="preserve">
715  Ментилоксиуксусная кислота  40248        С </w:t>
      </w:r>
      <w:r>
        <w:rPr>
          <w:rFonts w:ascii="Times New Roman"/>
          <w:b w:val="false"/>
          <w:i w:val="false"/>
          <w:color w:val="000000"/>
          <w:vertAlign w:val="subscript"/>
        </w:rPr>
        <w:t xml:space="preserve">16 </w:t>
      </w:r>
      <w:r>
        <w:rPr>
          <w:rFonts w:ascii="Times New Roman"/>
          <w:b w:val="false"/>
          <w:i w:val="false"/>
          <w:color w:val="000000"/>
          <w:sz w:val="28"/>
        </w:rPr>
        <w:t xml:space="preserve">H </w:t>
      </w:r>
      <w:r>
        <w:rPr>
          <w:rFonts w:ascii="Times New Roman"/>
          <w:b w:val="false"/>
          <w:i w:val="false"/>
          <w:color w:val="000000"/>
          <w:vertAlign w:val="subscript"/>
        </w:rPr>
        <w:t xml:space="preserve">22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716  3-Меркаптопропион қышқылы   107-96-0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0,002 </w:t>
      </w:r>
      <w:r>
        <w:br/>
      </w:r>
      <w:r>
        <w:rPr>
          <w:rFonts w:ascii="Times New Roman"/>
          <w:b w:val="false"/>
          <w:i w:val="false"/>
          <w:color w:val="000000"/>
          <w:sz w:val="28"/>
        </w:rPr>
        <w:t xml:space="preserve">
717  Меркаптосірке қышқылы       68-11-1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0,001 </w:t>
      </w:r>
      <w:r>
        <w:br/>
      </w:r>
      <w:r>
        <w:rPr>
          <w:rFonts w:ascii="Times New Roman"/>
          <w:b w:val="false"/>
          <w:i w:val="false"/>
          <w:color w:val="000000"/>
          <w:sz w:val="28"/>
        </w:rPr>
        <w:t xml:space="preserve">
718  Метан                       74-82-8      СН </w:t>
      </w:r>
      <w:r>
        <w:rPr>
          <w:rFonts w:ascii="Times New Roman"/>
          <w:b w:val="false"/>
          <w:i w:val="false"/>
          <w:color w:val="000000"/>
          <w:vertAlign w:val="subscript"/>
        </w:rPr>
        <w:t xml:space="preserve">4 </w:t>
      </w:r>
      <w:r>
        <w:rPr>
          <w:rFonts w:ascii="Times New Roman"/>
          <w:b w:val="false"/>
          <w:i w:val="false"/>
          <w:color w:val="000000"/>
          <w:sz w:val="28"/>
        </w:rPr>
        <w:t xml:space="preserve">              50,0 </w:t>
      </w:r>
      <w:r>
        <w:br/>
      </w:r>
      <w:r>
        <w:rPr>
          <w:rFonts w:ascii="Times New Roman"/>
          <w:b w:val="false"/>
          <w:i w:val="false"/>
          <w:color w:val="000000"/>
          <w:sz w:val="28"/>
        </w:rPr>
        <w:t xml:space="preserve">
719  Метатитан қышқылы                        Н </w:t>
      </w:r>
      <w:r>
        <w:rPr>
          <w:rFonts w:ascii="Times New Roman"/>
          <w:b w:val="false"/>
          <w:i w:val="false"/>
          <w:color w:val="000000"/>
          <w:vertAlign w:val="subscript"/>
        </w:rPr>
        <w:t xml:space="preserve">2 </w:t>
      </w:r>
      <w:r>
        <w:rPr>
          <w:rFonts w:ascii="Times New Roman"/>
          <w:b w:val="false"/>
          <w:i w:val="false"/>
          <w:color w:val="000000"/>
          <w:sz w:val="28"/>
        </w:rPr>
        <w:t xml:space="preserve">ТiO </w:t>
      </w:r>
      <w:r>
        <w:rPr>
          <w:rFonts w:ascii="Times New Roman"/>
          <w:b w:val="false"/>
          <w:i w:val="false"/>
          <w:color w:val="000000"/>
          <w:vertAlign w:val="subscript"/>
        </w:rPr>
        <w:t xml:space="preserve">3 </w:t>
      </w:r>
      <w:r>
        <w:rPr>
          <w:rFonts w:ascii="Times New Roman"/>
          <w:b w:val="false"/>
          <w:i w:val="false"/>
          <w:color w:val="000000"/>
          <w:sz w:val="28"/>
        </w:rPr>
        <w:t xml:space="preserve">           0,5 </w:t>
      </w:r>
      <w:r>
        <w:br/>
      </w:r>
      <w:r>
        <w:rPr>
          <w:rFonts w:ascii="Times New Roman"/>
          <w:b w:val="false"/>
          <w:i w:val="false"/>
          <w:color w:val="000000"/>
          <w:sz w:val="28"/>
        </w:rPr>
        <w:t xml:space="preserve">
720  Метациклин гидрохлоридi      3963-93-9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0,01 </w:t>
      </w:r>
      <w:r>
        <w:br/>
      </w:r>
      <w:r>
        <w:rPr>
          <w:rFonts w:ascii="Times New Roman"/>
          <w:b w:val="false"/>
          <w:i w:val="false"/>
          <w:color w:val="000000"/>
          <w:sz w:val="28"/>
        </w:rPr>
        <w:t xml:space="preserve">
721  Метиладипинат                627-91-8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722  3-(Метиламиноацетил)индол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0,01 </w:t>
      </w:r>
      <w:r>
        <w:br/>
      </w:r>
      <w:r>
        <w:rPr>
          <w:rFonts w:ascii="Times New Roman"/>
          <w:b w:val="false"/>
          <w:i w:val="false"/>
          <w:color w:val="000000"/>
          <w:sz w:val="28"/>
        </w:rPr>
        <w:t xml:space="preserve">
723  Метил(аминотиооксометил) </w:t>
      </w:r>
      <w:r>
        <w:br/>
      </w:r>
      <w:r>
        <w:rPr>
          <w:rFonts w:ascii="Times New Roman"/>
          <w:b w:val="false"/>
          <w:i w:val="false"/>
          <w:color w:val="000000"/>
          <w:sz w:val="28"/>
        </w:rPr>
        <w:t xml:space="preserve">
     карбамат                    51863-38-8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0,05 </w:t>
      </w:r>
      <w:r>
        <w:br/>
      </w:r>
      <w:r>
        <w:rPr>
          <w:rFonts w:ascii="Times New Roman"/>
          <w:b w:val="false"/>
          <w:i w:val="false"/>
          <w:color w:val="000000"/>
          <w:sz w:val="28"/>
        </w:rPr>
        <w:t xml:space="preserve">
724  (+)-трео-1S,2S-2-Метилам. </w:t>
      </w:r>
      <w:r>
        <w:br/>
      </w:r>
      <w:r>
        <w:rPr>
          <w:rFonts w:ascii="Times New Roman"/>
          <w:b w:val="false"/>
          <w:i w:val="false"/>
          <w:color w:val="000000"/>
          <w:sz w:val="28"/>
        </w:rPr>
        <w:t xml:space="preserve">
     ино-1-фенилпропанол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NО        0,002 </w:t>
      </w:r>
      <w:r>
        <w:br/>
      </w:r>
      <w:r>
        <w:rPr>
          <w:rFonts w:ascii="Times New Roman"/>
          <w:b w:val="false"/>
          <w:i w:val="false"/>
          <w:color w:val="000000"/>
          <w:sz w:val="28"/>
        </w:rPr>
        <w:t xml:space="preserve">
725  4-(Метил-n-амино)фенол </w:t>
      </w:r>
      <w:r>
        <w:br/>
      </w:r>
      <w:r>
        <w:rPr>
          <w:rFonts w:ascii="Times New Roman"/>
          <w:b w:val="false"/>
          <w:i w:val="false"/>
          <w:color w:val="000000"/>
          <w:sz w:val="28"/>
        </w:rPr>
        <w:t xml:space="preserve">
     сульфат                     1936-57-8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perscript"/>
        </w:rPr>
        <w:t xml:space="preserve">. </w:t>
      </w:r>
      <w:r>
        <w:rPr>
          <w:rFonts w:ascii="Times New Roman"/>
          <w:b w:val="false"/>
          <w:i w:val="false"/>
          <w:color w:val="000000"/>
          <w:sz w:val="28"/>
        </w:rPr>
        <w:t xml:space="preserve">1/2Н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0,02 </w:t>
      </w:r>
      <w:r>
        <w:br/>
      </w:r>
      <w:r>
        <w:rPr>
          <w:rFonts w:ascii="Times New Roman"/>
          <w:b w:val="false"/>
          <w:i w:val="false"/>
          <w:color w:val="000000"/>
          <w:sz w:val="28"/>
        </w:rPr>
        <w:t xml:space="preserve">
726  2-Метиламиноэтанол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0,05 </w:t>
      </w:r>
      <w:r>
        <w:br/>
      </w:r>
      <w:r>
        <w:rPr>
          <w:rFonts w:ascii="Times New Roman"/>
          <w:b w:val="false"/>
          <w:i w:val="false"/>
          <w:color w:val="000000"/>
          <w:sz w:val="28"/>
        </w:rPr>
        <w:t xml:space="preserve">
727  17а-Метиландростен-4-ол- </w:t>
      </w:r>
      <w:r>
        <w:br/>
      </w:r>
      <w:r>
        <w:rPr>
          <w:rFonts w:ascii="Times New Roman"/>
          <w:b w:val="false"/>
          <w:i w:val="false"/>
          <w:color w:val="000000"/>
          <w:sz w:val="28"/>
        </w:rPr>
        <w:t xml:space="preserve">
     17в -он-3                   58-18-4      С </w:t>
      </w:r>
      <w:r>
        <w:rPr>
          <w:rFonts w:ascii="Times New Roman"/>
          <w:b w:val="false"/>
          <w:i w:val="false"/>
          <w:color w:val="000000"/>
          <w:vertAlign w:val="subscript"/>
        </w:rPr>
        <w:t xml:space="preserve">20 </w:t>
      </w:r>
      <w:r>
        <w:rPr>
          <w:rFonts w:ascii="Times New Roman"/>
          <w:b w:val="false"/>
          <w:i w:val="false"/>
          <w:color w:val="000000"/>
          <w:sz w:val="28"/>
        </w:rPr>
        <w:t xml:space="preserve">H </w:t>
      </w:r>
      <w:r>
        <w:rPr>
          <w:rFonts w:ascii="Times New Roman"/>
          <w:b w:val="false"/>
          <w:i w:val="false"/>
          <w:color w:val="000000"/>
          <w:vertAlign w:val="subscript"/>
        </w:rPr>
        <w:t xml:space="preserve">30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0,0001 </w:t>
      </w:r>
      <w:r>
        <w:br/>
      </w:r>
      <w:r>
        <w:rPr>
          <w:rFonts w:ascii="Times New Roman"/>
          <w:b w:val="false"/>
          <w:i w:val="false"/>
          <w:color w:val="000000"/>
          <w:sz w:val="28"/>
        </w:rPr>
        <w:t xml:space="preserve">
728  2-Метиланилин               95-53-4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0,005 </w:t>
      </w:r>
      <w:r>
        <w:br/>
      </w:r>
      <w:r>
        <w:rPr>
          <w:rFonts w:ascii="Times New Roman"/>
          <w:b w:val="false"/>
          <w:i w:val="false"/>
          <w:color w:val="000000"/>
          <w:sz w:val="28"/>
        </w:rPr>
        <w:t xml:space="preserve">
729  3-Метиланилин               108-44-1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0,01 </w:t>
      </w:r>
      <w:r>
        <w:br/>
      </w:r>
      <w:r>
        <w:rPr>
          <w:rFonts w:ascii="Times New Roman"/>
          <w:b w:val="false"/>
          <w:i w:val="false"/>
          <w:color w:val="000000"/>
          <w:sz w:val="28"/>
        </w:rPr>
        <w:t xml:space="preserve">
730  4-Метиланилин               106-49-0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0,01 </w:t>
      </w:r>
      <w:r>
        <w:br/>
      </w:r>
      <w:r>
        <w:rPr>
          <w:rFonts w:ascii="Times New Roman"/>
          <w:b w:val="false"/>
          <w:i w:val="false"/>
          <w:color w:val="000000"/>
          <w:sz w:val="28"/>
        </w:rPr>
        <w:t xml:space="preserve">
731  N-Метилбензоксазолон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732  Метил-1,4-бензолдикарбонат </w:t>
      </w:r>
      <w:r>
        <w:br/>
      </w:r>
      <w:r>
        <w:rPr>
          <w:rFonts w:ascii="Times New Roman"/>
          <w:b w:val="false"/>
          <w:i w:val="false"/>
          <w:color w:val="000000"/>
          <w:sz w:val="28"/>
        </w:rPr>
        <w:t xml:space="preserve">
     амид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733  Метилбензолсульфонат        80-18-2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734  2-Метилбензолсульфон </w:t>
      </w:r>
      <w:r>
        <w:br/>
      </w:r>
      <w:r>
        <w:rPr>
          <w:rFonts w:ascii="Times New Roman"/>
          <w:b w:val="false"/>
          <w:i w:val="false"/>
          <w:color w:val="000000"/>
          <w:sz w:val="28"/>
        </w:rPr>
        <w:t xml:space="preserve">
     қышқылы                     88-20-0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0,6 </w:t>
      </w:r>
      <w:r>
        <w:br/>
      </w:r>
      <w:r>
        <w:rPr>
          <w:rFonts w:ascii="Times New Roman"/>
          <w:b w:val="false"/>
          <w:i w:val="false"/>
          <w:color w:val="000000"/>
          <w:sz w:val="28"/>
        </w:rPr>
        <w:t xml:space="preserve">
735  3-Метилбензолсульфон </w:t>
      </w:r>
      <w:r>
        <w:br/>
      </w:r>
      <w:r>
        <w:rPr>
          <w:rFonts w:ascii="Times New Roman"/>
          <w:b w:val="false"/>
          <w:i w:val="false"/>
          <w:color w:val="000000"/>
          <w:sz w:val="28"/>
        </w:rPr>
        <w:t xml:space="preserve">
     қышқылы                     617-97-0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0,6 </w:t>
      </w:r>
      <w:r>
        <w:br/>
      </w:r>
      <w:r>
        <w:rPr>
          <w:rFonts w:ascii="Times New Roman"/>
          <w:b w:val="false"/>
          <w:i w:val="false"/>
          <w:color w:val="000000"/>
          <w:sz w:val="28"/>
        </w:rPr>
        <w:t xml:space="preserve">
736  4-Метилбензолсульфон </w:t>
      </w:r>
      <w:r>
        <w:br/>
      </w:r>
      <w:r>
        <w:rPr>
          <w:rFonts w:ascii="Times New Roman"/>
          <w:b w:val="false"/>
          <w:i w:val="false"/>
          <w:color w:val="000000"/>
          <w:sz w:val="28"/>
        </w:rPr>
        <w:t xml:space="preserve">
     қышқылы                     104-15-4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0,6 </w:t>
      </w:r>
      <w:r>
        <w:br/>
      </w:r>
      <w:r>
        <w:rPr>
          <w:rFonts w:ascii="Times New Roman"/>
          <w:b w:val="false"/>
          <w:i w:val="false"/>
          <w:color w:val="000000"/>
          <w:sz w:val="28"/>
        </w:rPr>
        <w:t xml:space="preserve">
737  1-Метил-2-бромметил-3 </w:t>
      </w:r>
      <w:r>
        <w:br/>
      </w:r>
      <w:r>
        <w:rPr>
          <w:rFonts w:ascii="Times New Roman"/>
          <w:b w:val="false"/>
          <w:i w:val="false"/>
          <w:color w:val="000000"/>
          <w:sz w:val="28"/>
        </w:rPr>
        <w:t xml:space="preserve">
     -этоксикарбонил-5- </w:t>
      </w:r>
      <w:r>
        <w:br/>
      </w:r>
      <w:r>
        <w:rPr>
          <w:rFonts w:ascii="Times New Roman"/>
          <w:b w:val="false"/>
          <w:i w:val="false"/>
          <w:color w:val="000000"/>
          <w:sz w:val="28"/>
        </w:rPr>
        <w:t xml:space="preserve">
     ацетокси-6-броминдол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Br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738  3-Метилбутаналь             590-86-3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0,03 </w:t>
      </w:r>
      <w:r>
        <w:br/>
      </w:r>
      <w:r>
        <w:rPr>
          <w:rFonts w:ascii="Times New Roman"/>
          <w:b w:val="false"/>
          <w:i w:val="false"/>
          <w:color w:val="000000"/>
          <w:sz w:val="28"/>
        </w:rPr>
        <w:t xml:space="preserve">
739  Метилбутаноат               623-42-7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740  3-Метилбутан қышқылы        503-74-2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741  8-(3-Метилбут-2-енил)- </w:t>
      </w:r>
      <w:r>
        <w:br/>
      </w:r>
      <w:r>
        <w:rPr>
          <w:rFonts w:ascii="Times New Roman"/>
          <w:b w:val="false"/>
          <w:i w:val="false"/>
          <w:color w:val="000000"/>
          <w:sz w:val="28"/>
        </w:rPr>
        <w:t xml:space="preserve">
     5,4'-дигидрокси-7-0-в </w:t>
      </w:r>
      <w:r>
        <w:br/>
      </w:r>
      <w:r>
        <w:rPr>
          <w:rFonts w:ascii="Times New Roman"/>
          <w:b w:val="false"/>
          <w:i w:val="false"/>
          <w:color w:val="000000"/>
          <w:sz w:val="28"/>
        </w:rPr>
        <w:t xml:space="preserve">
     -Д-глюко-пиранозилфла. </w:t>
      </w:r>
      <w:r>
        <w:br/>
      </w:r>
      <w:r>
        <w:rPr>
          <w:rFonts w:ascii="Times New Roman"/>
          <w:b w:val="false"/>
          <w:i w:val="false"/>
          <w:color w:val="000000"/>
          <w:sz w:val="28"/>
        </w:rPr>
        <w:t xml:space="preserve">
     вананон                                  С </w:t>
      </w:r>
      <w:r>
        <w:rPr>
          <w:rFonts w:ascii="Times New Roman"/>
          <w:b w:val="false"/>
          <w:i w:val="false"/>
          <w:color w:val="000000"/>
          <w:vertAlign w:val="subscript"/>
        </w:rPr>
        <w:t xml:space="preserve">25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O </w:t>
      </w:r>
      <w:r>
        <w:rPr>
          <w:rFonts w:ascii="Times New Roman"/>
          <w:b w:val="false"/>
          <w:i w:val="false"/>
          <w:color w:val="000000"/>
          <w:vertAlign w:val="subscript"/>
        </w:rPr>
        <w:t xml:space="preserve">12 </w:t>
      </w:r>
      <w:r>
        <w:rPr>
          <w:rFonts w:ascii="Times New Roman"/>
          <w:b w:val="false"/>
          <w:i w:val="false"/>
          <w:color w:val="000000"/>
          <w:sz w:val="28"/>
        </w:rPr>
        <w:t xml:space="preserve">        0,03 </w:t>
      </w:r>
      <w:r>
        <w:br/>
      </w:r>
      <w:r>
        <w:rPr>
          <w:rFonts w:ascii="Times New Roman"/>
          <w:b w:val="false"/>
          <w:i w:val="false"/>
          <w:color w:val="000000"/>
          <w:sz w:val="28"/>
        </w:rPr>
        <w:t xml:space="preserve">
742  Метилгексаноат              106-70-7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743  3-Метилгепт-6-ен-2-он       39257-02-8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0,1 </w:t>
      </w:r>
      <w:r>
        <w:br/>
      </w:r>
      <w:r>
        <w:rPr>
          <w:rFonts w:ascii="Times New Roman"/>
          <w:b w:val="false"/>
          <w:i w:val="false"/>
          <w:color w:val="000000"/>
          <w:sz w:val="28"/>
        </w:rPr>
        <w:t xml:space="preserve">
744  2-(1-Метилгептил)-4,6 </w:t>
      </w:r>
      <w:r>
        <w:br/>
      </w:r>
      <w:r>
        <w:rPr>
          <w:rFonts w:ascii="Times New Roman"/>
          <w:b w:val="false"/>
          <w:i w:val="false"/>
          <w:color w:val="000000"/>
          <w:sz w:val="28"/>
        </w:rPr>
        <w:t xml:space="preserve">
     -динитрофенилбут-2-еноат    6119-92-2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0,01 </w:t>
      </w:r>
      <w:r>
        <w:br/>
      </w:r>
      <w:r>
        <w:rPr>
          <w:rFonts w:ascii="Times New Roman"/>
          <w:b w:val="false"/>
          <w:i w:val="false"/>
          <w:color w:val="000000"/>
          <w:sz w:val="28"/>
        </w:rPr>
        <w:t xml:space="preserve">
745  Метил-4-гидроксибензоат     99-76-3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746  Метил-2-гидрокси-3 </w:t>
      </w:r>
      <w:r>
        <w:br/>
      </w:r>
      <w:r>
        <w:rPr>
          <w:rFonts w:ascii="Times New Roman"/>
          <w:b w:val="false"/>
          <w:i w:val="false"/>
          <w:color w:val="000000"/>
          <w:sz w:val="28"/>
        </w:rPr>
        <w:t xml:space="preserve">
     -хлорпропаонат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СlO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747  4-Метил-5-(2-гидроксиэтил) </w:t>
      </w:r>
      <w:r>
        <w:br/>
      </w:r>
      <w:r>
        <w:rPr>
          <w:rFonts w:ascii="Times New Roman"/>
          <w:b w:val="false"/>
          <w:i w:val="false"/>
          <w:color w:val="000000"/>
          <w:sz w:val="28"/>
        </w:rPr>
        <w:t xml:space="preserve">
     -3-(2-метил-4-аминопирими </w:t>
      </w:r>
      <w:r>
        <w:br/>
      </w:r>
      <w:r>
        <w:rPr>
          <w:rFonts w:ascii="Times New Roman"/>
          <w:b w:val="false"/>
          <w:i w:val="false"/>
          <w:color w:val="000000"/>
          <w:sz w:val="28"/>
        </w:rPr>
        <w:t xml:space="preserve">
     -динил-5-метил)тиазолий </w:t>
      </w:r>
      <w:r>
        <w:br/>
      </w:r>
      <w:r>
        <w:rPr>
          <w:rFonts w:ascii="Times New Roman"/>
          <w:b w:val="false"/>
          <w:i w:val="false"/>
          <w:color w:val="000000"/>
          <w:sz w:val="28"/>
        </w:rPr>
        <w:t xml:space="preserve">
     хлорид                      7019-71-8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BrN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0,003 </w:t>
      </w:r>
      <w:r>
        <w:br/>
      </w:r>
      <w:r>
        <w:rPr>
          <w:rFonts w:ascii="Times New Roman"/>
          <w:b w:val="false"/>
          <w:i w:val="false"/>
          <w:color w:val="000000"/>
          <w:sz w:val="28"/>
        </w:rPr>
        <w:t xml:space="preserve">
748  N-Метил-d-глюкамин          6284-40-8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NO </w:t>
      </w:r>
      <w:r>
        <w:rPr>
          <w:rFonts w:ascii="Times New Roman"/>
          <w:b w:val="false"/>
          <w:i w:val="false"/>
          <w:color w:val="000000"/>
          <w:vertAlign w:val="subscript"/>
        </w:rPr>
        <w:t xml:space="preserve">5 </w:t>
      </w:r>
      <w:r>
        <w:rPr>
          <w:rFonts w:ascii="Times New Roman"/>
          <w:b w:val="false"/>
          <w:i w:val="false"/>
          <w:color w:val="000000"/>
          <w:sz w:val="28"/>
        </w:rPr>
        <w:t xml:space="preserve">         0,15 </w:t>
      </w:r>
      <w:r>
        <w:br/>
      </w:r>
      <w:r>
        <w:rPr>
          <w:rFonts w:ascii="Times New Roman"/>
          <w:b w:val="false"/>
          <w:i w:val="false"/>
          <w:color w:val="000000"/>
          <w:sz w:val="28"/>
        </w:rPr>
        <w:t xml:space="preserve">
749  N-Метил-а-L-глюкозамидо- </w:t>
      </w:r>
      <w:r>
        <w:br/>
      </w:r>
      <w:r>
        <w:rPr>
          <w:rFonts w:ascii="Times New Roman"/>
          <w:b w:val="false"/>
          <w:i w:val="false"/>
          <w:color w:val="000000"/>
          <w:sz w:val="28"/>
        </w:rPr>
        <w:t xml:space="preserve">
     в-L-дигидрострептоэидо- </w:t>
      </w:r>
      <w:r>
        <w:br/>
      </w:r>
      <w:r>
        <w:rPr>
          <w:rFonts w:ascii="Times New Roman"/>
          <w:b w:val="false"/>
          <w:i w:val="false"/>
          <w:color w:val="000000"/>
          <w:sz w:val="28"/>
        </w:rPr>
        <w:t xml:space="preserve">
     стрептидин                  128-46-1     С </w:t>
      </w:r>
      <w:r>
        <w:rPr>
          <w:rFonts w:ascii="Times New Roman"/>
          <w:b w:val="false"/>
          <w:i w:val="false"/>
          <w:color w:val="000000"/>
          <w:vertAlign w:val="subscript"/>
        </w:rPr>
        <w:t xml:space="preserve">21 </w:t>
      </w:r>
      <w:r>
        <w:rPr>
          <w:rFonts w:ascii="Times New Roman"/>
          <w:b w:val="false"/>
          <w:i w:val="false"/>
          <w:color w:val="000000"/>
          <w:sz w:val="28"/>
        </w:rPr>
        <w:t xml:space="preserve">Н </w:t>
      </w:r>
      <w:r>
        <w:rPr>
          <w:rFonts w:ascii="Times New Roman"/>
          <w:b w:val="false"/>
          <w:i w:val="false"/>
          <w:color w:val="000000"/>
          <w:vertAlign w:val="subscript"/>
        </w:rPr>
        <w:t xml:space="preserve">41 </w:t>
      </w:r>
      <w:r>
        <w:rPr>
          <w:rFonts w:ascii="Times New Roman"/>
          <w:b w:val="false"/>
          <w:i w:val="false"/>
          <w:color w:val="000000"/>
          <w:sz w:val="28"/>
        </w:rPr>
        <w:t xml:space="preserve">N </w:t>
      </w:r>
      <w:r>
        <w:rPr>
          <w:rFonts w:ascii="Times New Roman"/>
          <w:b w:val="false"/>
          <w:i w:val="false"/>
          <w:color w:val="000000"/>
          <w:vertAlign w:val="subscript"/>
        </w:rPr>
        <w:t xml:space="preserve">7 </w:t>
      </w:r>
      <w:r>
        <w:rPr>
          <w:rFonts w:ascii="Times New Roman"/>
          <w:b w:val="false"/>
          <w:i w:val="false"/>
          <w:color w:val="000000"/>
          <w:sz w:val="28"/>
        </w:rPr>
        <w:t xml:space="preserve">O </w:t>
      </w:r>
      <w:r>
        <w:rPr>
          <w:rFonts w:ascii="Times New Roman"/>
          <w:b w:val="false"/>
          <w:i w:val="false"/>
          <w:color w:val="000000"/>
          <w:vertAlign w:val="subscript"/>
        </w:rPr>
        <w:t xml:space="preserve">12 </w:t>
      </w:r>
      <w:r>
        <w:rPr>
          <w:rFonts w:ascii="Times New Roman"/>
          <w:b w:val="false"/>
          <w:i w:val="false"/>
          <w:color w:val="000000"/>
          <w:sz w:val="28"/>
        </w:rPr>
        <w:t xml:space="preserve">     0,005 </w:t>
      </w:r>
      <w:r>
        <w:br/>
      </w:r>
      <w:r>
        <w:rPr>
          <w:rFonts w:ascii="Times New Roman"/>
          <w:b w:val="false"/>
          <w:i w:val="false"/>
          <w:color w:val="000000"/>
          <w:sz w:val="28"/>
        </w:rPr>
        <w:t xml:space="preserve">
750  9-Метил-1,2-дигидрокар. </w:t>
      </w:r>
      <w:r>
        <w:br/>
      </w:r>
      <w:r>
        <w:rPr>
          <w:rFonts w:ascii="Times New Roman"/>
          <w:b w:val="false"/>
          <w:i w:val="false"/>
          <w:color w:val="000000"/>
          <w:sz w:val="28"/>
        </w:rPr>
        <w:t xml:space="preserve">
     базол-4-(3Н)-он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0,03 </w:t>
      </w:r>
      <w:r>
        <w:br/>
      </w:r>
      <w:r>
        <w:rPr>
          <w:rFonts w:ascii="Times New Roman"/>
          <w:b w:val="false"/>
          <w:i w:val="false"/>
          <w:color w:val="000000"/>
          <w:sz w:val="28"/>
        </w:rPr>
        <w:t xml:space="preserve">
751  2S-транс-Метил-6,8-дидеокси </w:t>
      </w:r>
      <w:r>
        <w:br/>
      </w:r>
      <w:r>
        <w:rPr>
          <w:rFonts w:ascii="Times New Roman"/>
          <w:b w:val="false"/>
          <w:i w:val="false"/>
          <w:color w:val="000000"/>
          <w:sz w:val="28"/>
        </w:rPr>
        <w:t xml:space="preserve">
     -6-[[[(1-метил-4-пропил- </w:t>
      </w:r>
      <w:r>
        <w:br/>
      </w:r>
      <w:r>
        <w:rPr>
          <w:rFonts w:ascii="Times New Roman"/>
          <w:b w:val="false"/>
          <w:i w:val="false"/>
          <w:color w:val="000000"/>
          <w:sz w:val="28"/>
        </w:rPr>
        <w:t xml:space="preserve">
     2-пирролидинил)карбонил] </w:t>
      </w:r>
      <w:r>
        <w:br/>
      </w:r>
      <w:r>
        <w:rPr>
          <w:rFonts w:ascii="Times New Roman"/>
          <w:b w:val="false"/>
          <w:i w:val="false"/>
          <w:color w:val="000000"/>
          <w:sz w:val="28"/>
        </w:rPr>
        <w:t xml:space="preserve">
     амино]-1-тио-Д-эритро-a- </w:t>
      </w:r>
      <w:r>
        <w:br/>
      </w:r>
      <w:r>
        <w:rPr>
          <w:rFonts w:ascii="Times New Roman"/>
          <w:b w:val="false"/>
          <w:i w:val="false"/>
          <w:color w:val="000000"/>
          <w:sz w:val="28"/>
        </w:rPr>
        <w:t xml:space="preserve">
     Д-галакто-октопиранозида </w:t>
      </w:r>
      <w:r>
        <w:br/>
      </w:r>
      <w:r>
        <w:rPr>
          <w:rFonts w:ascii="Times New Roman"/>
          <w:b w:val="false"/>
          <w:i w:val="false"/>
          <w:color w:val="000000"/>
          <w:sz w:val="28"/>
        </w:rPr>
        <w:t xml:space="preserve">
     гидрохлорид моногидрат      7179-49-9 С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34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СlН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О  0,01 </w:t>
      </w:r>
      <w:r>
        <w:br/>
      </w:r>
      <w:r>
        <w:rPr>
          <w:rFonts w:ascii="Times New Roman"/>
          <w:b w:val="false"/>
          <w:i w:val="false"/>
          <w:color w:val="000000"/>
          <w:sz w:val="28"/>
        </w:rPr>
        <w:t xml:space="preserve">
752  4-Метил-1,3-диоксан-4 </w:t>
      </w:r>
      <w:r>
        <w:br/>
      </w:r>
      <w:r>
        <w:rPr>
          <w:rFonts w:ascii="Times New Roman"/>
          <w:b w:val="false"/>
          <w:i w:val="false"/>
          <w:color w:val="000000"/>
          <w:sz w:val="28"/>
        </w:rPr>
        <w:t xml:space="preserve">
     -этанол                     2018-45-3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753  2-Метил-1,3-диоксолан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0,2 </w:t>
      </w:r>
      <w:r>
        <w:br/>
      </w:r>
      <w:r>
        <w:rPr>
          <w:rFonts w:ascii="Times New Roman"/>
          <w:b w:val="false"/>
          <w:i w:val="false"/>
          <w:color w:val="000000"/>
          <w:sz w:val="28"/>
        </w:rPr>
        <w:t xml:space="preserve">
754  4-Метил-1,3-диоксолан-2-он  108-32-7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0,07 </w:t>
      </w:r>
      <w:r>
        <w:br/>
      </w:r>
      <w:r>
        <w:rPr>
          <w:rFonts w:ascii="Times New Roman"/>
          <w:b w:val="false"/>
          <w:i w:val="false"/>
          <w:color w:val="000000"/>
          <w:sz w:val="28"/>
        </w:rPr>
        <w:t xml:space="preserve">
755  Метиленциклобутан           598-61-8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0,1 </w:t>
      </w:r>
      <w:r>
        <w:br/>
      </w:r>
      <w:r>
        <w:rPr>
          <w:rFonts w:ascii="Times New Roman"/>
          <w:b w:val="false"/>
          <w:i w:val="false"/>
          <w:color w:val="000000"/>
          <w:sz w:val="28"/>
        </w:rPr>
        <w:t xml:space="preserve">
756  Метил-2-изобутилметил. </w:t>
      </w:r>
      <w:r>
        <w:br/>
      </w:r>
      <w:r>
        <w:rPr>
          <w:rFonts w:ascii="Times New Roman"/>
          <w:b w:val="false"/>
          <w:i w:val="false"/>
          <w:color w:val="000000"/>
          <w:sz w:val="28"/>
        </w:rPr>
        <w:t xml:space="preserve">
     фосфоноксиакрилат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0,003 </w:t>
      </w:r>
      <w:r>
        <w:br/>
      </w:r>
      <w:r>
        <w:rPr>
          <w:rFonts w:ascii="Times New Roman"/>
          <w:b w:val="false"/>
          <w:i w:val="false"/>
          <w:color w:val="000000"/>
          <w:sz w:val="28"/>
        </w:rPr>
        <w:t xml:space="preserve">
757  Метилизопропенил эфирi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0,5 </w:t>
      </w:r>
      <w:r>
        <w:br/>
      </w:r>
      <w:r>
        <w:rPr>
          <w:rFonts w:ascii="Times New Roman"/>
          <w:b w:val="false"/>
          <w:i w:val="false"/>
          <w:color w:val="000000"/>
          <w:sz w:val="28"/>
        </w:rPr>
        <w:t xml:space="preserve">
758  1-Метил-3-изопропилбензол   535-77-3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           0,03 </w:t>
      </w:r>
      <w:r>
        <w:br/>
      </w:r>
      <w:r>
        <w:rPr>
          <w:rFonts w:ascii="Times New Roman"/>
          <w:b w:val="false"/>
          <w:i w:val="false"/>
          <w:color w:val="000000"/>
          <w:sz w:val="28"/>
        </w:rPr>
        <w:t xml:space="preserve">
759  1-Метил-4-изопропилбензол   99-87-6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           0,03 </w:t>
      </w:r>
      <w:r>
        <w:br/>
      </w:r>
      <w:r>
        <w:rPr>
          <w:rFonts w:ascii="Times New Roman"/>
          <w:b w:val="false"/>
          <w:i w:val="false"/>
          <w:color w:val="000000"/>
          <w:sz w:val="28"/>
        </w:rPr>
        <w:t xml:space="preserve">
760  Метилизоцианат              624-83-9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NО           0,003 </w:t>
      </w:r>
      <w:r>
        <w:br/>
      </w:r>
      <w:r>
        <w:rPr>
          <w:rFonts w:ascii="Times New Roman"/>
          <w:b w:val="false"/>
          <w:i w:val="false"/>
          <w:color w:val="000000"/>
          <w:sz w:val="28"/>
        </w:rPr>
        <w:t xml:space="preserve">
761  2-Метилимидазол             693-98-1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762  N-Метилкарбамин қышқылының </w:t>
      </w:r>
      <w:r>
        <w:br/>
      </w:r>
      <w:r>
        <w:rPr>
          <w:rFonts w:ascii="Times New Roman"/>
          <w:b w:val="false"/>
          <w:i w:val="false"/>
          <w:color w:val="000000"/>
          <w:sz w:val="28"/>
        </w:rPr>
        <w:t xml:space="preserve">
     2-метилфенил эфирi           58481-70-2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763  N-Метилметанамин-2,3,6- </w:t>
      </w:r>
      <w:r>
        <w:br/>
      </w:r>
      <w:r>
        <w:rPr>
          <w:rFonts w:ascii="Times New Roman"/>
          <w:b w:val="false"/>
          <w:i w:val="false"/>
          <w:color w:val="000000"/>
          <w:sz w:val="28"/>
        </w:rPr>
        <w:t xml:space="preserve">
     үшхлорбензоат с N-метил. </w:t>
      </w:r>
      <w:r>
        <w:br/>
      </w:r>
      <w:r>
        <w:rPr>
          <w:rFonts w:ascii="Times New Roman"/>
          <w:b w:val="false"/>
          <w:i w:val="false"/>
          <w:color w:val="000000"/>
          <w:sz w:val="28"/>
        </w:rPr>
        <w:t xml:space="preserve">
     метанамин-(2,4-дихлор. </w:t>
      </w:r>
      <w:r>
        <w:br/>
      </w:r>
      <w:r>
        <w:rPr>
          <w:rFonts w:ascii="Times New Roman"/>
          <w:b w:val="false"/>
          <w:i w:val="false"/>
          <w:color w:val="000000"/>
          <w:sz w:val="28"/>
        </w:rPr>
        <w:t xml:space="preserve">
     фенокси) ацетат қоспасы     54351-34-7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perscript"/>
        </w:rPr>
        <w:t xml:space="preserve">. </w:t>
      </w:r>
      <w:r>
        <w:rPr>
          <w:rFonts w:ascii="Times New Roman"/>
          <w:b w:val="false"/>
          <w:i w:val="false"/>
          <w:color w:val="000000"/>
          <w:sz w:val="28"/>
        </w:rPr>
        <w:t xml:space="preserve"> ·     0,0003 </w:t>
      </w:r>
      <w:r>
        <w:br/>
      </w:r>
      <w:r>
        <w:rPr>
          <w:rFonts w:ascii="Times New Roman"/>
          <w:b w:val="false"/>
          <w:i w:val="false"/>
          <w:color w:val="000000"/>
          <w:sz w:val="28"/>
        </w:rPr>
        <w:t xml:space="preserve">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br/>
      </w:r>
      <w:r>
        <w:rPr>
          <w:rFonts w:ascii="Times New Roman"/>
          <w:b w:val="false"/>
          <w:i w:val="false"/>
          <w:color w:val="000000"/>
          <w:sz w:val="28"/>
        </w:rPr>
        <w:t xml:space="preserve">
764  Метил-3-метилбутаноат       553-24-1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765  7-Метил-3-метиленокта- </w:t>
      </w:r>
      <w:r>
        <w:br/>
      </w:r>
      <w:r>
        <w:rPr>
          <w:rFonts w:ascii="Times New Roman"/>
          <w:b w:val="false"/>
          <w:i w:val="false"/>
          <w:color w:val="000000"/>
          <w:sz w:val="28"/>
        </w:rPr>
        <w:t xml:space="preserve">
     1,6-диен                    123-35-3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           0,015 </w:t>
      </w:r>
      <w:r>
        <w:br/>
      </w:r>
      <w:r>
        <w:rPr>
          <w:rFonts w:ascii="Times New Roman"/>
          <w:b w:val="false"/>
          <w:i w:val="false"/>
          <w:color w:val="000000"/>
          <w:sz w:val="28"/>
        </w:rPr>
        <w:t xml:space="preserve">
766  Метил-2-метилпропаноат      547-63-7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767  5-Метил-2-метоксианилин     120-71-8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0,02 </w:t>
      </w:r>
      <w:r>
        <w:br/>
      </w:r>
      <w:r>
        <w:rPr>
          <w:rFonts w:ascii="Times New Roman"/>
          <w:b w:val="false"/>
          <w:i w:val="false"/>
          <w:color w:val="000000"/>
          <w:sz w:val="28"/>
        </w:rPr>
        <w:t xml:space="preserve">
768  2-Метилнафталин             91-57-6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0,02 </w:t>
      </w:r>
      <w:r>
        <w:br/>
      </w:r>
      <w:r>
        <w:rPr>
          <w:rFonts w:ascii="Times New Roman"/>
          <w:b w:val="false"/>
          <w:i w:val="false"/>
          <w:color w:val="000000"/>
          <w:sz w:val="28"/>
        </w:rPr>
        <w:t xml:space="preserve">
769  6-(1-Метил-4-нитроимида. </w:t>
      </w:r>
      <w:r>
        <w:br/>
      </w:r>
      <w:r>
        <w:rPr>
          <w:rFonts w:ascii="Times New Roman"/>
          <w:b w:val="false"/>
          <w:i w:val="false"/>
          <w:color w:val="000000"/>
          <w:sz w:val="28"/>
        </w:rPr>
        <w:t xml:space="preserve">
     золил-5) -меркаптопурин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7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0,002 </w:t>
      </w:r>
      <w:r>
        <w:br/>
      </w:r>
      <w:r>
        <w:rPr>
          <w:rFonts w:ascii="Times New Roman"/>
          <w:b w:val="false"/>
          <w:i w:val="false"/>
          <w:color w:val="000000"/>
          <w:sz w:val="28"/>
        </w:rPr>
        <w:t xml:space="preserve">
770  2-Метил-3-нитро-4- </w:t>
      </w:r>
      <w:r>
        <w:br/>
      </w:r>
      <w:r>
        <w:rPr>
          <w:rFonts w:ascii="Times New Roman"/>
          <w:b w:val="false"/>
          <w:i w:val="false"/>
          <w:color w:val="000000"/>
          <w:sz w:val="28"/>
        </w:rPr>
        <w:t xml:space="preserve">
     метоксиметил-5-циан-6- </w:t>
      </w:r>
      <w:r>
        <w:br/>
      </w:r>
      <w:r>
        <w:rPr>
          <w:rFonts w:ascii="Times New Roman"/>
          <w:b w:val="false"/>
          <w:i w:val="false"/>
          <w:color w:val="000000"/>
          <w:sz w:val="28"/>
        </w:rPr>
        <w:t xml:space="preserve">
     гидроксипиридин             6281-75-0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771  1-{N-[1-Метил-2-(5-нитрофур </w:t>
      </w:r>
      <w:r>
        <w:br/>
      </w:r>
      <w:r>
        <w:rPr>
          <w:rFonts w:ascii="Times New Roman"/>
          <w:b w:val="false"/>
          <w:i w:val="false"/>
          <w:color w:val="000000"/>
          <w:sz w:val="28"/>
        </w:rPr>
        <w:t xml:space="preserve">
     -2-ил)этилиден]амино}- </w:t>
      </w:r>
      <w:r>
        <w:br/>
      </w:r>
      <w:r>
        <w:rPr>
          <w:rFonts w:ascii="Times New Roman"/>
          <w:b w:val="false"/>
          <w:i w:val="false"/>
          <w:color w:val="000000"/>
          <w:sz w:val="28"/>
        </w:rPr>
        <w:t xml:space="preserve">
     имидазо-лидин-2,4-дион      1672-88-4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5 </w:t>
      </w:r>
      <w:r>
        <w:rPr>
          <w:rFonts w:ascii="Times New Roman"/>
          <w:b w:val="false"/>
          <w:i w:val="false"/>
          <w:color w:val="000000"/>
          <w:sz w:val="28"/>
        </w:rPr>
        <w:t xml:space="preserve">       0,02 </w:t>
      </w:r>
      <w:r>
        <w:br/>
      </w:r>
      <w:r>
        <w:rPr>
          <w:rFonts w:ascii="Times New Roman"/>
          <w:b w:val="false"/>
          <w:i w:val="false"/>
          <w:color w:val="000000"/>
          <w:sz w:val="28"/>
        </w:rPr>
        <w:t xml:space="preserve">
772  2-Метил-3-оксопропанонитрил 26692-50-2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NО           0,15 </w:t>
      </w:r>
      <w:r>
        <w:br/>
      </w:r>
      <w:r>
        <w:rPr>
          <w:rFonts w:ascii="Times New Roman"/>
          <w:b w:val="false"/>
          <w:i w:val="false"/>
          <w:color w:val="000000"/>
          <w:sz w:val="28"/>
        </w:rPr>
        <w:t xml:space="preserve">
773  2-Метилпентадиол-1,4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774  4-Метилпентан қышқылы       646-07-1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775  4-Метилпентаноилхлорид      38136-29-7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СlO         0,005 </w:t>
      </w:r>
      <w:r>
        <w:br/>
      </w:r>
      <w:r>
        <w:rPr>
          <w:rFonts w:ascii="Times New Roman"/>
          <w:b w:val="false"/>
          <w:i w:val="false"/>
          <w:color w:val="000000"/>
          <w:sz w:val="28"/>
        </w:rPr>
        <w:t xml:space="preserve">
776  3-Метилпентен-1-ин-4-ол-3   3230-69-1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O            0,01 </w:t>
      </w:r>
      <w:r>
        <w:br/>
      </w:r>
      <w:r>
        <w:rPr>
          <w:rFonts w:ascii="Times New Roman"/>
          <w:b w:val="false"/>
          <w:i w:val="false"/>
          <w:color w:val="000000"/>
          <w:sz w:val="28"/>
        </w:rPr>
        <w:t xml:space="preserve">
777  3-Метилпентен-2-ин-4-ол-1   105-29-3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O            0,01 </w:t>
      </w:r>
      <w:r>
        <w:br/>
      </w:r>
      <w:r>
        <w:rPr>
          <w:rFonts w:ascii="Times New Roman"/>
          <w:b w:val="false"/>
          <w:i w:val="false"/>
          <w:color w:val="000000"/>
          <w:sz w:val="28"/>
        </w:rPr>
        <w:t xml:space="preserve">
778  4-Метилпент-3-ен-2-он       141-79-7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0,03 </w:t>
      </w:r>
      <w:r>
        <w:br/>
      </w:r>
      <w:r>
        <w:rPr>
          <w:rFonts w:ascii="Times New Roman"/>
          <w:b w:val="false"/>
          <w:i w:val="false"/>
          <w:color w:val="000000"/>
          <w:sz w:val="28"/>
        </w:rPr>
        <w:t xml:space="preserve">
779  6-Метил-2-пиридинкарбон </w:t>
      </w:r>
      <w:r>
        <w:br/>
      </w:r>
      <w:r>
        <w:rPr>
          <w:rFonts w:ascii="Times New Roman"/>
          <w:b w:val="false"/>
          <w:i w:val="false"/>
          <w:color w:val="000000"/>
          <w:sz w:val="28"/>
        </w:rPr>
        <w:t xml:space="preserve">
     қышқылы                     934-60-1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780  6-Метил-2-пиридинкарбон </w:t>
      </w:r>
      <w:r>
        <w:br/>
      </w:r>
      <w:r>
        <w:rPr>
          <w:rFonts w:ascii="Times New Roman"/>
          <w:b w:val="false"/>
          <w:i w:val="false"/>
          <w:color w:val="000000"/>
          <w:sz w:val="28"/>
        </w:rPr>
        <w:t xml:space="preserve">
     қышқылының гидрохлоридi     87884-49-9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0,02 </w:t>
      </w:r>
      <w:r>
        <w:br/>
      </w:r>
      <w:r>
        <w:rPr>
          <w:rFonts w:ascii="Times New Roman"/>
          <w:b w:val="false"/>
          <w:i w:val="false"/>
          <w:color w:val="000000"/>
          <w:sz w:val="28"/>
        </w:rPr>
        <w:t xml:space="preserve">
781  4-Метил-1-пиперазинамин     6928-85-4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782  3-(4-Метилпиперазин-1- </w:t>
      </w:r>
      <w:r>
        <w:br/>
      </w:r>
      <w:r>
        <w:rPr>
          <w:rFonts w:ascii="Times New Roman"/>
          <w:b w:val="false"/>
          <w:i w:val="false"/>
          <w:color w:val="000000"/>
          <w:sz w:val="28"/>
        </w:rPr>
        <w:t xml:space="preserve">
     илиминометил) рифамицин SV  13292-46-1   С </w:t>
      </w:r>
      <w:r>
        <w:rPr>
          <w:rFonts w:ascii="Times New Roman"/>
          <w:b w:val="false"/>
          <w:i w:val="false"/>
          <w:color w:val="000000"/>
          <w:vertAlign w:val="subscript"/>
        </w:rPr>
        <w:t xml:space="preserve">43 </w:t>
      </w:r>
      <w:r>
        <w:rPr>
          <w:rFonts w:ascii="Times New Roman"/>
          <w:b w:val="false"/>
          <w:i w:val="false"/>
          <w:color w:val="000000"/>
          <w:sz w:val="28"/>
        </w:rPr>
        <w:t xml:space="preserve">Н </w:t>
      </w:r>
      <w:r>
        <w:rPr>
          <w:rFonts w:ascii="Times New Roman"/>
          <w:b w:val="false"/>
          <w:i w:val="false"/>
          <w:color w:val="000000"/>
          <w:vertAlign w:val="subscript"/>
        </w:rPr>
        <w:t xml:space="preserve">58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12 </w:t>
      </w:r>
      <w:r>
        <w:rPr>
          <w:rFonts w:ascii="Times New Roman"/>
          <w:b w:val="false"/>
          <w:i w:val="false"/>
          <w:color w:val="000000"/>
          <w:sz w:val="28"/>
        </w:rPr>
        <w:t xml:space="preserve">     0,001 </w:t>
      </w:r>
      <w:r>
        <w:br/>
      </w:r>
      <w:r>
        <w:rPr>
          <w:rFonts w:ascii="Times New Roman"/>
          <w:b w:val="false"/>
          <w:i w:val="false"/>
          <w:color w:val="000000"/>
          <w:sz w:val="28"/>
        </w:rPr>
        <w:t xml:space="preserve">
783  2-(4-Метил-1-пиперазинил)- </w:t>
      </w:r>
      <w:r>
        <w:br/>
      </w:r>
      <w:r>
        <w:rPr>
          <w:rFonts w:ascii="Times New Roman"/>
          <w:b w:val="false"/>
          <w:i w:val="false"/>
          <w:color w:val="000000"/>
          <w:sz w:val="28"/>
        </w:rPr>
        <w:t xml:space="preserve">
     10-метил-3,4-диазафенок. </w:t>
      </w:r>
      <w:r>
        <w:br/>
      </w:r>
      <w:r>
        <w:rPr>
          <w:rFonts w:ascii="Times New Roman"/>
          <w:b w:val="false"/>
          <w:i w:val="false"/>
          <w:color w:val="000000"/>
          <w:sz w:val="28"/>
        </w:rPr>
        <w:t xml:space="preserve">
     сазин, дигидрохлорид        24853-80-3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O     0,01 </w:t>
      </w:r>
      <w:r>
        <w:br/>
      </w:r>
      <w:r>
        <w:rPr>
          <w:rFonts w:ascii="Times New Roman"/>
          <w:b w:val="false"/>
          <w:i w:val="false"/>
          <w:color w:val="000000"/>
          <w:sz w:val="28"/>
        </w:rPr>
        <w:t xml:space="preserve">
784  3-Метилпиразол              1453-58-3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785  5-Метилпиразол              29004-73-7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786  2-Метилпиридин              109-06-8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0,2 </w:t>
      </w:r>
      <w:r>
        <w:br/>
      </w:r>
      <w:r>
        <w:rPr>
          <w:rFonts w:ascii="Times New Roman"/>
          <w:b w:val="false"/>
          <w:i w:val="false"/>
          <w:color w:val="000000"/>
          <w:sz w:val="28"/>
        </w:rPr>
        <w:t xml:space="preserve">
787  3-Метилпиридин              108-99-6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0,08 </w:t>
      </w:r>
      <w:r>
        <w:br/>
      </w:r>
      <w:r>
        <w:rPr>
          <w:rFonts w:ascii="Times New Roman"/>
          <w:b w:val="false"/>
          <w:i w:val="false"/>
          <w:color w:val="000000"/>
          <w:sz w:val="28"/>
        </w:rPr>
        <w:t xml:space="preserve">
788  4-Метилпиридин              108-89-4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0,08 </w:t>
      </w:r>
      <w:r>
        <w:br/>
      </w:r>
      <w:r>
        <w:rPr>
          <w:rFonts w:ascii="Times New Roman"/>
          <w:b w:val="false"/>
          <w:i w:val="false"/>
          <w:color w:val="000000"/>
          <w:sz w:val="28"/>
        </w:rPr>
        <w:t xml:space="preserve">
789  1-Метилпирролидин-2-он      872-50-4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NО           0,3 </w:t>
      </w:r>
      <w:r>
        <w:br/>
      </w:r>
      <w:r>
        <w:rPr>
          <w:rFonts w:ascii="Times New Roman"/>
          <w:b w:val="false"/>
          <w:i w:val="false"/>
          <w:color w:val="000000"/>
          <w:sz w:val="28"/>
        </w:rPr>
        <w:t xml:space="preserve">
790  2-Метилпропан               75-28-5      C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            1,5 </w:t>
      </w:r>
      <w:r>
        <w:br/>
      </w:r>
      <w:r>
        <w:rPr>
          <w:rFonts w:ascii="Times New Roman"/>
          <w:b w:val="false"/>
          <w:i w:val="false"/>
          <w:color w:val="000000"/>
          <w:sz w:val="28"/>
        </w:rPr>
        <w:t xml:space="preserve">
791  2-Метил-1,3-пропандиол      2163-42-0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792  2-Метилпропан-2-ол          75-65-0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0,3 </w:t>
      </w:r>
      <w:r>
        <w:br/>
      </w:r>
      <w:r>
        <w:rPr>
          <w:rFonts w:ascii="Times New Roman"/>
          <w:b w:val="false"/>
          <w:i w:val="false"/>
          <w:color w:val="000000"/>
          <w:sz w:val="28"/>
        </w:rPr>
        <w:t xml:space="preserve">
793  2-Метилпроп-1-ен            115-11-7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0,1 </w:t>
      </w:r>
      <w:r>
        <w:br/>
      </w:r>
      <w:r>
        <w:rPr>
          <w:rFonts w:ascii="Times New Roman"/>
          <w:b w:val="false"/>
          <w:i w:val="false"/>
          <w:color w:val="000000"/>
          <w:sz w:val="28"/>
        </w:rPr>
        <w:t xml:space="preserve">
794  2-Метилпропен қышқылының </w:t>
      </w:r>
      <w:r>
        <w:br/>
      </w:r>
      <w:r>
        <w:rPr>
          <w:rFonts w:ascii="Times New Roman"/>
          <w:b w:val="false"/>
          <w:i w:val="false"/>
          <w:color w:val="000000"/>
          <w:sz w:val="28"/>
        </w:rPr>
        <w:t xml:space="preserve">
     2,2,3,3-тетрафторпропил </w:t>
      </w:r>
      <w:r>
        <w:br/>
      </w:r>
      <w:r>
        <w:rPr>
          <w:rFonts w:ascii="Times New Roman"/>
          <w:b w:val="false"/>
          <w:i w:val="false"/>
          <w:color w:val="000000"/>
          <w:sz w:val="28"/>
        </w:rPr>
        <w:t xml:space="preserve">
     эфирi                      45102-52-1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F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795  2-Метилпропилбензол        538-93-2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           0,2 </w:t>
      </w:r>
      <w:r>
        <w:br/>
      </w:r>
      <w:r>
        <w:rPr>
          <w:rFonts w:ascii="Times New Roman"/>
          <w:b w:val="false"/>
          <w:i w:val="false"/>
          <w:color w:val="000000"/>
          <w:sz w:val="28"/>
        </w:rPr>
        <w:t xml:space="preserve">
796  2-Метилпропил-2- </w:t>
      </w:r>
      <w:r>
        <w:br/>
      </w:r>
      <w:r>
        <w:rPr>
          <w:rFonts w:ascii="Times New Roman"/>
          <w:b w:val="false"/>
          <w:i w:val="false"/>
          <w:color w:val="000000"/>
          <w:sz w:val="28"/>
        </w:rPr>
        <w:t xml:space="preserve">
     гидроксибензоат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797  2-(1-Метилпропил)-4,6 </w:t>
      </w:r>
      <w:r>
        <w:br/>
      </w:r>
      <w:r>
        <w:rPr>
          <w:rFonts w:ascii="Times New Roman"/>
          <w:b w:val="false"/>
          <w:i w:val="false"/>
          <w:color w:val="000000"/>
          <w:sz w:val="28"/>
        </w:rPr>
        <w:t xml:space="preserve">
     -динитрофенол               530-17-6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0,005 </w:t>
      </w:r>
      <w:r>
        <w:br/>
      </w:r>
      <w:r>
        <w:rPr>
          <w:rFonts w:ascii="Times New Roman"/>
          <w:b w:val="false"/>
          <w:i w:val="false"/>
          <w:color w:val="000000"/>
          <w:sz w:val="28"/>
        </w:rPr>
        <w:t xml:space="preserve">
798  2-Метилпропил-2- </w:t>
      </w:r>
      <w:r>
        <w:br/>
      </w:r>
      <w:r>
        <w:rPr>
          <w:rFonts w:ascii="Times New Roman"/>
          <w:b w:val="false"/>
          <w:i w:val="false"/>
          <w:color w:val="000000"/>
          <w:sz w:val="28"/>
        </w:rPr>
        <w:t xml:space="preserve">
     метилпропаноат              97-85-8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0,15 </w:t>
      </w:r>
      <w:r>
        <w:br/>
      </w:r>
      <w:r>
        <w:rPr>
          <w:rFonts w:ascii="Times New Roman"/>
          <w:b w:val="false"/>
          <w:i w:val="false"/>
          <w:color w:val="000000"/>
          <w:sz w:val="28"/>
        </w:rPr>
        <w:t xml:space="preserve">
799  Метилпропионат              554-12-1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800  2-Метил-5-пропилфуран       1456-16-2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0,01 </w:t>
      </w:r>
      <w:r>
        <w:br/>
      </w:r>
      <w:r>
        <w:rPr>
          <w:rFonts w:ascii="Times New Roman"/>
          <w:b w:val="false"/>
          <w:i w:val="false"/>
          <w:color w:val="000000"/>
          <w:sz w:val="28"/>
        </w:rPr>
        <w:t xml:space="preserve">
801  2-Метилпропион қышқылы      79-31-2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802  4-Метилтетрагидро-1,3 </w:t>
      </w:r>
      <w:r>
        <w:br/>
      </w:r>
      <w:r>
        <w:rPr>
          <w:rFonts w:ascii="Times New Roman"/>
          <w:b w:val="false"/>
          <w:i w:val="false"/>
          <w:color w:val="000000"/>
          <w:sz w:val="28"/>
        </w:rPr>
        <w:t xml:space="preserve">
     -изобензофуран              73313-15-8   C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803  4-Метил-1,2,3,6-тетра. </w:t>
      </w:r>
      <w:r>
        <w:br/>
      </w:r>
      <w:r>
        <w:rPr>
          <w:rFonts w:ascii="Times New Roman"/>
          <w:b w:val="false"/>
          <w:i w:val="false"/>
          <w:color w:val="000000"/>
          <w:sz w:val="28"/>
        </w:rPr>
        <w:t xml:space="preserve">
     гидроизофтал ангидридi                   C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804  3-(Метилтио) пропаналь      3268-49-3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OS         0,0001 </w:t>
      </w:r>
      <w:r>
        <w:br/>
      </w:r>
      <w:r>
        <w:rPr>
          <w:rFonts w:ascii="Times New Roman"/>
          <w:b w:val="false"/>
          <w:i w:val="false"/>
          <w:color w:val="000000"/>
          <w:sz w:val="28"/>
        </w:rPr>
        <w:t xml:space="preserve">
805  2-(3-Метил-1,2,4-триазол </w:t>
      </w:r>
      <w:r>
        <w:br/>
      </w:r>
      <w:r>
        <w:rPr>
          <w:rFonts w:ascii="Times New Roman"/>
          <w:b w:val="false"/>
          <w:i w:val="false"/>
          <w:color w:val="000000"/>
          <w:sz w:val="28"/>
        </w:rPr>
        <w:t xml:space="preserve">
     -5-илтио) сірке қышқылының </w:t>
      </w:r>
      <w:r>
        <w:br/>
      </w:r>
      <w:r>
        <w:rPr>
          <w:rFonts w:ascii="Times New Roman"/>
          <w:b w:val="false"/>
          <w:i w:val="false"/>
          <w:color w:val="000000"/>
          <w:sz w:val="28"/>
        </w:rPr>
        <w:t xml:space="preserve">
     морфолин тұзы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S        0,3 </w:t>
      </w:r>
      <w:r>
        <w:br/>
      </w:r>
      <w:r>
        <w:rPr>
          <w:rFonts w:ascii="Times New Roman"/>
          <w:b w:val="false"/>
          <w:i w:val="false"/>
          <w:color w:val="000000"/>
          <w:sz w:val="28"/>
        </w:rPr>
        <w:t xml:space="preserve">
806  4-Метил-1,1,1-үшхлорпент- </w:t>
      </w:r>
      <w:r>
        <w:br/>
      </w:r>
      <w:r>
        <w:rPr>
          <w:rFonts w:ascii="Times New Roman"/>
          <w:b w:val="false"/>
          <w:i w:val="false"/>
          <w:color w:val="000000"/>
          <w:sz w:val="28"/>
        </w:rPr>
        <w:t xml:space="preserve">
     3-ен-2-ол                   6111-14-4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О        0,02 </w:t>
      </w:r>
      <w:r>
        <w:br/>
      </w:r>
      <w:r>
        <w:rPr>
          <w:rFonts w:ascii="Times New Roman"/>
          <w:b w:val="false"/>
          <w:i w:val="false"/>
          <w:color w:val="000000"/>
          <w:sz w:val="28"/>
        </w:rPr>
        <w:t xml:space="preserve">
807  4-Метил-1,1,1-үшхлорпент- </w:t>
      </w:r>
      <w:r>
        <w:br/>
      </w:r>
      <w:r>
        <w:rPr>
          <w:rFonts w:ascii="Times New Roman"/>
          <w:b w:val="false"/>
          <w:i w:val="false"/>
          <w:color w:val="000000"/>
          <w:sz w:val="28"/>
        </w:rPr>
        <w:t xml:space="preserve">
     4-ен-2-ол                   25308-82-1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О        0,02 </w:t>
      </w:r>
      <w:r>
        <w:br/>
      </w:r>
      <w:r>
        <w:rPr>
          <w:rFonts w:ascii="Times New Roman"/>
          <w:b w:val="false"/>
          <w:i w:val="false"/>
          <w:color w:val="000000"/>
          <w:sz w:val="28"/>
        </w:rPr>
        <w:t xml:space="preserve">
808  Метилтрихлорсилан           75-79-6      СН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Si        0,03 </w:t>
      </w:r>
      <w:r>
        <w:br/>
      </w:r>
      <w:r>
        <w:rPr>
          <w:rFonts w:ascii="Times New Roman"/>
          <w:b w:val="false"/>
          <w:i w:val="false"/>
          <w:color w:val="000000"/>
          <w:sz w:val="28"/>
        </w:rPr>
        <w:t xml:space="preserve">
809  а-Метилтрицикло[3,3,1,1] </w:t>
      </w:r>
      <w:r>
        <w:rPr>
          <w:rFonts w:ascii="Times New Roman"/>
          <w:b w:val="false"/>
          <w:i w:val="false"/>
          <w:color w:val="000000"/>
          <w:vertAlign w:val="superscript"/>
        </w:rPr>
        <w:t xml:space="preserve">3,7 </w:t>
      </w:r>
      <w:r>
        <w:br/>
      </w:r>
      <w:r>
        <w:rPr>
          <w:rFonts w:ascii="Times New Roman"/>
          <w:b w:val="false"/>
          <w:i w:val="false"/>
          <w:color w:val="000000"/>
          <w:sz w:val="28"/>
        </w:rPr>
        <w:t xml:space="preserve">
     декан-1-метанамин </w:t>
      </w:r>
      <w:r>
        <w:br/>
      </w:r>
      <w:r>
        <w:rPr>
          <w:rFonts w:ascii="Times New Roman"/>
          <w:b w:val="false"/>
          <w:i w:val="false"/>
          <w:color w:val="000000"/>
          <w:sz w:val="28"/>
        </w:rPr>
        <w:t xml:space="preserve">
     гидрохлорид                 1501-84-4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perscript"/>
        </w:rPr>
        <w:t xml:space="preserve">. </w:t>
      </w:r>
      <w:r>
        <w:rPr>
          <w:rFonts w:ascii="Times New Roman"/>
          <w:b w:val="false"/>
          <w:i w:val="false"/>
          <w:color w:val="000000"/>
          <w:sz w:val="28"/>
        </w:rPr>
        <w:t xml:space="preserve">СlН     0,005 </w:t>
      </w:r>
      <w:r>
        <w:br/>
      </w:r>
      <w:r>
        <w:rPr>
          <w:rFonts w:ascii="Times New Roman"/>
          <w:b w:val="false"/>
          <w:i w:val="false"/>
          <w:color w:val="000000"/>
          <w:sz w:val="28"/>
        </w:rPr>
        <w:t xml:space="preserve">
810  10-Метилундецил спиртi      20194-45-0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26 </w:t>
      </w:r>
      <w:r>
        <w:rPr>
          <w:rFonts w:ascii="Times New Roman"/>
          <w:b w:val="false"/>
          <w:i w:val="false"/>
          <w:color w:val="000000"/>
          <w:sz w:val="28"/>
        </w:rPr>
        <w:t xml:space="preserve">O         0,01 </w:t>
      </w:r>
      <w:r>
        <w:br/>
      </w:r>
      <w:r>
        <w:rPr>
          <w:rFonts w:ascii="Times New Roman"/>
          <w:b w:val="false"/>
          <w:i w:val="false"/>
          <w:color w:val="000000"/>
          <w:sz w:val="28"/>
        </w:rPr>
        <w:t xml:space="preserve">
811  Метилфенилкарбинол          98-85-1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0,05 </w:t>
      </w:r>
      <w:r>
        <w:br/>
      </w:r>
      <w:r>
        <w:rPr>
          <w:rFonts w:ascii="Times New Roman"/>
          <w:b w:val="false"/>
          <w:i w:val="false"/>
          <w:color w:val="000000"/>
          <w:sz w:val="28"/>
        </w:rPr>
        <w:t xml:space="preserve">
812  Стиро өндірісініің </w:t>
      </w:r>
      <w:r>
        <w:br/>
      </w:r>
      <w:r>
        <w:rPr>
          <w:rFonts w:ascii="Times New Roman"/>
          <w:b w:val="false"/>
          <w:i w:val="false"/>
          <w:color w:val="000000"/>
          <w:sz w:val="28"/>
        </w:rPr>
        <w:t xml:space="preserve">
     метилфенилкарбониольды </w:t>
      </w:r>
      <w:r>
        <w:br/>
      </w:r>
      <w:r>
        <w:rPr>
          <w:rFonts w:ascii="Times New Roman"/>
          <w:b w:val="false"/>
          <w:i w:val="false"/>
          <w:color w:val="000000"/>
          <w:sz w:val="28"/>
        </w:rPr>
        <w:t xml:space="preserve">
     фракциясы </w:t>
      </w:r>
      <w:r>
        <w:br/>
      </w:r>
      <w:r>
        <w:rPr>
          <w:rFonts w:ascii="Times New Roman"/>
          <w:b w:val="false"/>
          <w:i w:val="false"/>
          <w:color w:val="000000"/>
          <w:sz w:val="28"/>
        </w:rPr>
        <w:t xml:space="preserve">
     - а-фенилэтил спирті бойынша                             0,14 </w:t>
      </w:r>
      <w:r>
        <w:br/>
      </w:r>
      <w:r>
        <w:rPr>
          <w:rFonts w:ascii="Times New Roman"/>
          <w:b w:val="false"/>
          <w:i w:val="false"/>
          <w:color w:val="000000"/>
          <w:sz w:val="28"/>
        </w:rPr>
        <w:t xml:space="preserve">
     - ацетофенон бойынша                                     0,003 </w:t>
      </w:r>
      <w:r>
        <w:br/>
      </w:r>
      <w:r>
        <w:rPr>
          <w:rFonts w:ascii="Times New Roman"/>
          <w:b w:val="false"/>
          <w:i w:val="false"/>
          <w:color w:val="000000"/>
          <w:sz w:val="28"/>
        </w:rPr>
        <w:t xml:space="preserve">
813  3-Метил-1-фенил-2-пиразолин </w:t>
      </w:r>
      <w:r>
        <w:br/>
      </w:r>
      <w:r>
        <w:rPr>
          <w:rFonts w:ascii="Times New Roman"/>
          <w:b w:val="false"/>
          <w:i w:val="false"/>
          <w:color w:val="000000"/>
          <w:sz w:val="28"/>
        </w:rPr>
        <w:t xml:space="preserve">
     -5-он                       89-25-8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0,01 </w:t>
      </w:r>
      <w:r>
        <w:br/>
      </w:r>
      <w:r>
        <w:rPr>
          <w:rFonts w:ascii="Times New Roman"/>
          <w:b w:val="false"/>
          <w:i w:val="false"/>
          <w:color w:val="000000"/>
          <w:sz w:val="28"/>
        </w:rPr>
        <w:t xml:space="preserve">
814  1-Метил-2-фенилтиометил-3 </w:t>
      </w:r>
      <w:r>
        <w:br/>
      </w:r>
      <w:r>
        <w:rPr>
          <w:rFonts w:ascii="Times New Roman"/>
          <w:b w:val="false"/>
          <w:i w:val="false"/>
          <w:color w:val="000000"/>
          <w:sz w:val="28"/>
        </w:rPr>
        <w:t xml:space="preserve">
     -этоксикарбонил-6-броминдол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ВrNO </w:t>
      </w:r>
      <w:r>
        <w:rPr>
          <w:rFonts w:ascii="Times New Roman"/>
          <w:b w:val="false"/>
          <w:i w:val="false"/>
          <w:color w:val="000000"/>
          <w:vertAlign w:val="subscript"/>
        </w:rPr>
        <w:t xml:space="preserve">2 </w:t>
      </w:r>
      <w:r>
        <w:rPr>
          <w:rFonts w:ascii="Times New Roman"/>
          <w:b w:val="false"/>
          <w:i w:val="false"/>
          <w:color w:val="000000"/>
          <w:sz w:val="28"/>
        </w:rPr>
        <w:t xml:space="preserve">S    0,02 </w:t>
      </w:r>
      <w:r>
        <w:br/>
      </w:r>
      <w:r>
        <w:rPr>
          <w:rFonts w:ascii="Times New Roman"/>
          <w:b w:val="false"/>
          <w:i w:val="false"/>
          <w:color w:val="000000"/>
          <w:sz w:val="28"/>
        </w:rPr>
        <w:t xml:space="preserve">
815  1-Метил-2-фенилтиометил-3 </w:t>
      </w:r>
      <w:r>
        <w:br/>
      </w:r>
      <w:r>
        <w:rPr>
          <w:rFonts w:ascii="Times New Roman"/>
          <w:b w:val="false"/>
          <w:i w:val="false"/>
          <w:color w:val="000000"/>
          <w:sz w:val="28"/>
        </w:rPr>
        <w:t xml:space="preserve">
     -этоксикарбонил-4- </w:t>
      </w:r>
      <w:r>
        <w:br/>
      </w:r>
      <w:r>
        <w:rPr>
          <w:rFonts w:ascii="Times New Roman"/>
          <w:b w:val="false"/>
          <w:i w:val="false"/>
          <w:color w:val="000000"/>
          <w:sz w:val="28"/>
        </w:rPr>
        <w:t xml:space="preserve">
     диметиламино-метил-5- </w:t>
      </w:r>
      <w:r>
        <w:br/>
      </w:r>
      <w:r>
        <w:rPr>
          <w:rFonts w:ascii="Times New Roman"/>
          <w:b w:val="false"/>
          <w:i w:val="false"/>
          <w:color w:val="000000"/>
          <w:sz w:val="28"/>
        </w:rPr>
        <w:t xml:space="preserve">
     гидрокси-6-броминдол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25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S   0,02 </w:t>
      </w:r>
      <w:r>
        <w:br/>
      </w:r>
      <w:r>
        <w:rPr>
          <w:rFonts w:ascii="Times New Roman"/>
          <w:b w:val="false"/>
          <w:i w:val="false"/>
          <w:color w:val="000000"/>
          <w:sz w:val="28"/>
        </w:rPr>
        <w:t xml:space="preserve">
816  1-Метил-1-фенилэтанол       617-94-7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0,06 </w:t>
      </w:r>
      <w:r>
        <w:br/>
      </w:r>
      <w:r>
        <w:rPr>
          <w:rFonts w:ascii="Times New Roman"/>
          <w:b w:val="false"/>
          <w:i w:val="false"/>
          <w:color w:val="000000"/>
          <w:sz w:val="28"/>
        </w:rPr>
        <w:t xml:space="preserve">
817  3-(1-Метил-2-фенилэтил)- </w:t>
      </w:r>
      <w:r>
        <w:br/>
      </w:r>
      <w:r>
        <w:rPr>
          <w:rFonts w:ascii="Times New Roman"/>
          <w:b w:val="false"/>
          <w:i w:val="false"/>
          <w:color w:val="000000"/>
          <w:sz w:val="28"/>
        </w:rPr>
        <w:t xml:space="preserve">
     5-[[фениламинокарбонил]- </w:t>
      </w:r>
      <w:r>
        <w:br/>
      </w:r>
      <w:r>
        <w:rPr>
          <w:rFonts w:ascii="Times New Roman"/>
          <w:b w:val="false"/>
          <w:i w:val="false"/>
          <w:color w:val="000000"/>
          <w:sz w:val="28"/>
        </w:rPr>
        <w:t xml:space="preserve">
     амино]-1,2,3-оксадиазолий. </w:t>
      </w:r>
      <w:r>
        <w:br/>
      </w:r>
      <w:r>
        <w:rPr>
          <w:rFonts w:ascii="Times New Roman"/>
          <w:b w:val="false"/>
          <w:i w:val="false"/>
          <w:color w:val="000000"/>
          <w:sz w:val="28"/>
        </w:rPr>
        <w:t xml:space="preserve">
     дің ішкі тұзы               34262-84-5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818  Метилфуран                  27137-41-3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0,015 </w:t>
      </w:r>
      <w:r>
        <w:br/>
      </w:r>
      <w:r>
        <w:rPr>
          <w:rFonts w:ascii="Times New Roman"/>
          <w:b w:val="false"/>
          <w:i w:val="false"/>
          <w:color w:val="000000"/>
          <w:sz w:val="28"/>
        </w:rPr>
        <w:t xml:space="preserve">
819  2-Метил-3-хлорпроп-1-ен     563-47-3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0,01 </w:t>
      </w:r>
      <w:r>
        <w:br/>
      </w:r>
      <w:r>
        <w:rPr>
          <w:rFonts w:ascii="Times New Roman"/>
          <w:b w:val="false"/>
          <w:i w:val="false"/>
          <w:color w:val="000000"/>
          <w:sz w:val="28"/>
        </w:rPr>
        <w:t xml:space="preserve">
820  2-Метил-2-(3-хлорпропил) </w:t>
      </w:r>
      <w:r>
        <w:br/>
      </w:r>
      <w:r>
        <w:rPr>
          <w:rFonts w:ascii="Times New Roman"/>
          <w:b w:val="false"/>
          <w:i w:val="false"/>
          <w:color w:val="000000"/>
          <w:sz w:val="28"/>
        </w:rPr>
        <w:t xml:space="preserve">
     -1,3-диоксолан              5978-08-5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821  2-(2-Метил-4-хлорфенокси) </w:t>
      </w:r>
      <w:r>
        <w:br/>
      </w:r>
      <w:r>
        <w:rPr>
          <w:rFonts w:ascii="Times New Roman"/>
          <w:b w:val="false"/>
          <w:i w:val="false"/>
          <w:color w:val="000000"/>
          <w:sz w:val="28"/>
        </w:rPr>
        <w:t xml:space="preserve">
     пропион қышқылы             7085-19-0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СlO </w:t>
      </w:r>
      <w:r>
        <w:rPr>
          <w:rFonts w:ascii="Times New Roman"/>
          <w:b w:val="false"/>
          <w:i w:val="false"/>
          <w:color w:val="000000"/>
          <w:vertAlign w:val="subscript"/>
        </w:rPr>
        <w:t xml:space="preserve">3 </w:t>
      </w:r>
      <w:r>
        <w:rPr>
          <w:rFonts w:ascii="Times New Roman"/>
          <w:b w:val="false"/>
          <w:i w:val="false"/>
          <w:color w:val="000000"/>
          <w:sz w:val="28"/>
        </w:rPr>
        <w:t xml:space="preserve">      0,015 </w:t>
      </w:r>
      <w:r>
        <w:br/>
      </w:r>
      <w:r>
        <w:rPr>
          <w:rFonts w:ascii="Times New Roman"/>
          <w:b w:val="false"/>
          <w:i w:val="false"/>
          <w:color w:val="000000"/>
          <w:sz w:val="28"/>
        </w:rPr>
        <w:t xml:space="preserve">
822  Метилхлорформиат            79-22-1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823  Метилцианобензоат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4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824  Метилцианопропаноат         4107-62-4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1,5 </w:t>
      </w:r>
      <w:r>
        <w:br/>
      </w:r>
      <w:r>
        <w:rPr>
          <w:rFonts w:ascii="Times New Roman"/>
          <w:b w:val="false"/>
          <w:i w:val="false"/>
          <w:color w:val="000000"/>
          <w:sz w:val="28"/>
        </w:rPr>
        <w:t xml:space="preserve">
825  2-Метил-5-этенилпиридин     140-76-1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0,02 </w:t>
      </w:r>
      <w:r>
        <w:br/>
      </w:r>
      <w:r>
        <w:rPr>
          <w:rFonts w:ascii="Times New Roman"/>
          <w:b w:val="false"/>
          <w:i w:val="false"/>
          <w:color w:val="000000"/>
          <w:sz w:val="28"/>
        </w:rPr>
        <w:t xml:space="preserve">
826  2-Метил-6-этиланилин        24549-06-2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0,04 </w:t>
      </w:r>
      <w:r>
        <w:br/>
      </w:r>
      <w:r>
        <w:rPr>
          <w:rFonts w:ascii="Times New Roman"/>
          <w:b w:val="false"/>
          <w:i w:val="false"/>
          <w:color w:val="000000"/>
          <w:sz w:val="28"/>
        </w:rPr>
        <w:t xml:space="preserve">
827  Метилэтилацетат             108-21-4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828  2-Метил-1-этилбензол        611-14-3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0,03 </w:t>
      </w:r>
      <w:r>
        <w:br/>
      </w:r>
      <w:r>
        <w:rPr>
          <w:rFonts w:ascii="Times New Roman"/>
          <w:b w:val="false"/>
          <w:i w:val="false"/>
          <w:color w:val="000000"/>
          <w:sz w:val="28"/>
        </w:rPr>
        <w:t xml:space="preserve">
829  3-Метил-1-этилбензол        620-14-4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0,03 </w:t>
      </w:r>
      <w:r>
        <w:br/>
      </w:r>
      <w:r>
        <w:rPr>
          <w:rFonts w:ascii="Times New Roman"/>
          <w:b w:val="false"/>
          <w:i w:val="false"/>
          <w:color w:val="000000"/>
          <w:sz w:val="28"/>
        </w:rPr>
        <w:t xml:space="preserve">
830  4-Метил-1-этилбензол        622-96-8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0,03 </w:t>
      </w:r>
      <w:r>
        <w:br/>
      </w:r>
      <w:r>
        <w:rPr>
          <w:rFonts w:ascii="Times New Roman"/>
          <w:b w:val="false"/>
          <w:i w:val="false"/>
          <w:color w:val="000000"/>
          <w:sz w:val="28"/>
        </w:rPr>
        <w:t xml:space="preserve">
831  1-Метилэтилгександеканоат   142-91-6     C </w:t>
      </w:r>
      <w:r>
        <w:rPr>
          <w:rFonts w:ascii="Times New Roman"/>
          <w:b w:val="false"/>
          <w:i w:val="false"/>
          <w:color w:val="000000"/>
          <w:vertAlign w:val="subscript"/>
        </w:rPr>
        <w:t xml:space="preserve">19 </w:t>
      </w:r>
      <w:r>
        <w:rPr>
          <w:rFonts w:ascii="Times New Roman"/>
          <w:b w:val="false"/>
          <w:i w:val="false"/>
          <w:color w:val="000000"/>
          <w:sz w:val="28"/>
        </w:rPr>
        <w:t xml:space="preserve">H </w:t>
      </w:r>
      <w:r>
        <w:rPr>
          <w:rFonts w:ascii="Times New Roman"/>
          <w:b w:val="false"/>
          <w:i w:val="false"/>
          <w:color w:val="000000"/>
          <w:vertAlign w:val="subscript"/>
        </w:rPr>
        <w:t xml:space="preserve">39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0,15 </w:t>
      </w:r>
      <w:r>
        <w:br/>
      </w:r>
      <w:r>
        <w:rPr>
          <w:rFonts w:ascii="Times New Roman"/>
          <w:b w:val="false"/>
          <w:i w:val="false"/>
          <w:color w:val="000000"/>
          <w:sz w:val="28"/>
        </w:rPr>
        <w:t xml:space="preserve">
832  1-(1-Метилэтил)-1,7 </w:t>
      </w:r>
      <w:r>
        <w:br/>
      </w:r>
      <w:r>
        <w:rPr>
          <w:rFonts w:ascii="Times New Roman"/>
          <w:b w:val="false"/>
          <w:i w:val="false"/>
          <w:color w:val="000000"/>
          <w:sz w:val="28"/>
        </w:rPr>
        <w:t xml:space="preserve">
     -дикарбадодекаборан (12) </w:t>
      </w:r>
      <w:r>
        <w:br/>
      </w:r>
      <w:r>
        <w:rPr>
          <w:rFonts w:ascii="Times New Roman"/>
          <w:b w:val="false"/>
          <w:i w:val="false"/>
          <w:color w:val="000000"/>
          <w:sz w:val="28"/>
        </w:rPr>
        <w:t xml:space="preserve">
     (по бору)                   23868-54-4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Вr </w:t>
      </w:r>
      <w:r>
        <w:rPr>
          <w:rFonts w:ascii="Times New Roman"/>
          <w:b w:val="false"/>
          <w:i w:val="false"/>
          <w:color w:val="000000"/>
          <w:vertAlign w:val="subscript"/>
        </w:rPr>
        <w:t xml:space="preserve">10 </w:t>
      </w:r>
      <w:r>
        <w:rPr>
          <w:rFonts w:ascii="Times New Roman"/>
          <w:b w:val="false"/>
          <w:i w:val="false"/>
          <w:color w:val="000000"/>
          <w:sz w:val="28"/>
        </w:rPr>
        <w:t xml:space="preserve">       0,02 </w:t>
      </w:r>
      <w:r>
        <w:br/>
      </w:r>
      <w:r>
        <w:rPr>
          <w:rFonts w:ascii="Times New Roman"/>
          <w:b w:val="false"/>
          <w:i w:val="false"/>
          <w:color w:val="000000"/>
          <w:sz w:val="28"/>
        </w:rPr>
        <w:t xml:space="preserve">
833  4,4'-[(1-Метилэтилиден) </w:t>
      </w:r>
      <w:r>
        <w:br/>
      </w:r>
      <w:r>
        <w:rPr>
          <w:rFonts w:ascii="Times New Roman"/>
          <w:b w:val="false"/>
          <w:i w:val="false"/>
          <w:color w:val="000000"/>
          <w:sz w:val="28"/>
        </w:rPr>
        <w:t xml:space="preserve">
     бис(тио)бис(2,6-бис </w:t>
      </w:r>
      <w:r>
        <w:br/>
      </w:r>
      <w:r>
        <w:rPr>
          <w:rFonts w:ascii="Times New Roman"/>
          <w:b w:val="false"/>
          <w:i w:val="false"/>
          <w:color w:val="000000"/>
          <w:sz w:val="28"/>
        </w:rPr>
        <w:t xml:space="preserve">
     (1,1-диметилэтил) фенол]    23288-49-5   С </w:t>
      </w:r>
      <w:r>
        <w:rPr>
          <w:rFonts w:ascii="Times New Roman"/>
          <w:b w:val="false"/>
          <w:i w:val="false"/>
          <w:color w:val="000000"/>
          <w:vertAlign w:val="subscript"/>
        </w:rPr>
        <w:t xml:space="preserve">31 </w:t>
      </w:r>
      <w:r>
        <w:rPr>
          <w:rFonts w:ascii="Times New Roman"/>
          <w:b w:val="false"/>
          <w:i w:val="false"/>
          <w:color w:val="000000"/>
          <w:sz w:val="28"/>
        </w:rPr>
        <w:t xml:space="preserve">Н </w:t>
      </w:r>
      <w:r>
        <w:rPr>
          <w:rFonts w:ascii="Times New Roman"/>
          <w:b w:val="false"/>
          <w:i w:val="false"/>
          <w:color w:val="000000"/>
          <w:vertAlign w:val="subscript"/>
        </w:rPr>
        <w:t xml:space="preserve">48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834  4,4'-(1-Метилэтилиден) </w:t>
      </w:r>
      <w:r>
        <w:br/>
      </w:r>
      <w:r>
        <w:rPr>
          <w:rFonts w:ascii="Times New Roman"/>
          <w:b w:val="false"/>
          <w:i w:val="false"/>
          <w:color w:val="000000"/>
          <w:sz w:val="28"/>
        </w:rPr>
        <w:t xml:space="preserve">
     бисфенол                    80-05-7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0,04 </w:t>
      </w:r>
      <w:r>
        <w:br/>
      </w:r>
      <w:r>
        <w:rPr>
          <w:rFonts w:ascii="Times New Roman"/>
          <w:b w:val="false"/>
          <w:i w:val="false"/>
          <w:color w:val="000000"/>
          <w:sz w:val="28"/>
        </w:rPr>
        <w:t xml:space="preserve">
835  2-(1-Метилэтил-5- </w:t>
      </w:r>
      <w:r>
        <w:br/>
      </w:r>
      <w:r>
        <w:rPr>
          <w:rFonts w:ascii="Times New Roman"/>
          <w:b w:val="false"/>
          <w:i w:val="false"/>
          <w:color w:val="000000"/>
          <w:sz w:val="28"/>
        </w:rPr>
        <w:t xml:space="preserve">
     метилциклогексанол)        15356-70-4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0,03 </w:t>
      </w:r>
      <w:r>
        <w:br/>
      </w:r>
      <w:r>
        <w:rPr>
          <w:rFonts w:ascii="Times New Roman"/>
          <w:b w:val="false"/>
          <w:i w:val="false"/>
          <w:color w:val="000000"/>
          <w:sz w:val="28"/>
        </w:rPr>
        <w:t xml:space="preserve">
836  1-Метилэтилнитрат          1712-64-7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837  2-Метил-5-этилпиридин      104-90-5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11 </w:t>
      </w:r>
      <w:r>
        <w:rPr>
          <w:rFonts w:ascii="Times New Roman"/>
          <w:b w:val="false"/>
          <w:i w:val="false"/>
          <w:color w:val="000000"/>
          <w:sz w:val="28"/>
        </w:rPr>
        <w:t xml:space="preserve">N          0,01 </w:t>
      </w:r>
      <w:r>
        <w:br/>
      </w:r>
      <w:r>
        <w:rPr>
          <w:rFonts w:ascii="Times New Roman"/>
          <w:b w:val="false"/>
          <w:i w:val="false"/>
          <w:color w:val="000000"/>
          <w:sz w:val="28"/>
        </w:rPr>
        <w:t xml:space="preserve">
838  N-(1-Метилэтил)-2 </w:t>
      </w:r>
      <w:r>
        <w:br/>
      </w:r>
      <w:r>
        <w:rPr>
          <w:rFonts w:ascii="Times New Roman"/>
          <w:b w:val="false"/>
          <w:i w:val="false"/>
          <w:color w:val="000000"/>
          <w:sz w:val="28"/>
        </w:rPr>
        <w:t xml:space="preserve">
     -пропанамин                108-18-9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0,03 </w:t>
      </w:r>
      <w:r>
        <w:br/>
      </w:r>
      <w:r>
        <w:rPr>
          <w:rFonts w:ascii="Times New Roman"/>
          <w:b w:val="false"/>
          <w:i w:val="false"/>
          <w:color w:val="000000"/>
          <w:sz w:val="28"/>
        </w:rPr>
        <w:t xml:space="preserve">
839  2-[(4-(1-Метилэтил) </w:t>
      </w:r>
      <w:r>
        <w:br/>
      </w:r>
      <w:r>
        <w:rPr>
          <w:rFonts w:ascii="Times New Roman"/>
          <w:b w:val="false"/>
          <w:i w:val="false"/>
          <w:color w:val="000000"/>
          <w:sz w:val="28"/>
        </w:rPr>
        <w:t xml:space="preserve">
     фенил)фенилацетил]- </w:t>
      </w:r>
      <w:r>
        <w:br/>
      </w:r>
      <w:r>
        <w:rPr>
          <w:rFonts w:ascii="Times New Roman"/>
          <w:b w:val="false"/>
          <w:i w:val="false"/>
          <w:color w:val="000000"/>
          <w:sz w:val="28"/>
        </w:rPr>
        <w:t xml:space="preserve">
     1н-индан-1,3-дион          122916-79-4   С </w:t>
      </w:r>
      <w:r>
        <w:rPr>
          <w:rFonts w:ascii="Times New Roman"/>
          <w:b w:val="false"/>
          <w:i w:val="false"/>
          <w:color w:val="000000"/>
          <w:vertAlign w:val="subscript"/>
        </w:rPr>
        <w:t xml:space="preserve">26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0,0002 </w:t>
      </w:r>
      <w:r>
        <w:br/>
      </w:r>
      <w:r>
        <w:rPr>
          <w:rFonts w:ascii="Times New Roman"/>
          <w:b w:val="false"/>
          <w:i w:val="false"/>
          <w:color w:val="000000"/>
          <w:sz w:val="28"/>
        </w:rPr>
        <w:t xml:space="preserve">
840  1-Метилэтил-3- </w:t>
      </w:r>
      <w:r>
        <w:br/>
      </w:r>
      <w:r>
        <w:rPr>
          <w:rFonts w:ascii="Times New Roman"/>
          <w:b w:val="false"/>
          <w:i w:val="false"/>
          <w:color w:val="000000"/>
          <w:sz w:val="28"/>
        </w:rPr>
        <w:t xml:space="preserve">
     хлорфенилкарбамат          101-21-3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841  D-(-)-2-[N-(1-Метил-2 </w:t>
      </w:r>
      <w:r>
        <w:br/>
      </w:r>
      <w:r>
        <w:rPr>
          <w:rFonts w:ascii="Times New Roman"/>
          <w:b w:val="false"/>
          <w:i w:val="false"/>
          <w:color w:val="000000"/>
          <w:sz w:val="28"/>
        </w:rPr>
        <w:t xml:space="preserve">
     -этоксикарбонилвинил)] </w:t>
      </w:r>
      <w:r>
        <w:br/>
      </w:r>
      <w:r>
        <w:rPr>
          <w:rFonts w:ascii="Times New Roman"/>
          <w:b w:val="false"/>
          <w:i w:val="false"/>
          <w:color w:val="000000"/>
          <w:sz w:val="28"/>
        </w:rPr>
        <w:t xml:space="preserve">
     амино-2-фенил-сірке </w:t>
      </w:r>
      <w:r>
        <w:br/>
      </w:r>
      <w:r>
        <w:rPr>
          <w:rFonts w:ascii="Times New Roman"/>
          <w:b w:val="false"/>
          <w:i w:val="false"/>
          <w:color w:val="000000"/>
          <w:sz w:val="28"/>
        </w:rPr>
        <w:t xml:space="preserve">
     қышқылының калий тұзы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КNO </w:t>
      </w:r>
      <w:r>
        <w:rPr>
          <w:rFonts w:ascii="Times New Roman"/>
          <w:b w:val="false"/>
          <w:i w:val="false"/>
          <w:color w:val="000000"/>
          <w:vertAlign w:val="subscript"/>
        </w:rPr>
        <w:t xml:space="preserve">4 </w:t>
      </w:r>
      <w:r>
        <w:rPr>
          <w:rFonts w:ascii="Times New Roman"/>
          <w:b w:val="false"/>
          <w:i w:val="false"/>
          <w:color w:val="000000"/>
          <w:sz w:val="28"/>
        </w:rPr>
        <w:t xml:space="preserve">      0,05 </w:t>
      </w:r>
      <w:r>
        <w:br/>
      </w:r>
      <w:r>
        <w:rPr>
          <w:rFonts w:ascii="Times New Roman"/>
          <w:b w:val="false"/>
          <w:i w:val="false"/>
          <w:color w:val="000000"/>
          <w:sz w:val="28"/>
        </w:rPr>
        <w:t xml:space="preserve">
842  Метиоприлдiң </w:t>
      </w:r>
      <w:r>
        <w:br/>
      </w:r>
      <w:r>
        <w:rPr>
          <w:rFonts w:ascii="Times New Roman"/>
          <w:b w:val="false"/>
          <w:i w:val="false"/>
          <w:color w:val="000000"/>
          <w:sz w:val="28"/>
        </w:rPr>
        <w:t xml:space="preserve">
     диэтиламмоний тұзы                                       0,02 </w:t>
      </w:r>
      <w:r>
        <w:br/>
      </w:r>
      <w:r>
        <w:rPr>
          <w:rFonts w:ascii="Times New Roman"/>
          <w:b w:val="false"/>
          <w:i w:val="false"/>
          <w:color w:val="000000"/>
          <w:sz w:val="28"/>
        </w:rPr>
        <w:t xml:space="preserve">
843  2-Метоксианилин             90-04-0      C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NO          0,01 </w:t>
      </w:r>
      <w:r>
        <w:br/>
      </w:r>
      <w:r>
        <w:rPr>
          <w:rFonts w:ascii="Times New Roman"/>
          <w:b w:val="false"/>
          <w:i w:val="false"/>
          <w:color w:val="000000"/>
          <w:sz w:val="28"/>
        </w:rPr>
        <w:t xml:space="preserve">
844  4-Метоксианилин             104-94-9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0,008 </w:t>
      </w:r>
      <w:r>
        <w:br/>
      </w:r>
      <w:r>
        <w:rPr>
          <w:rFonts w:ascii="Times New Roman"/>
          <w:b w:val="false"/>
          <w:i w:val="false"/>
          <w:color w:val="000000"/>
          <w:sz w:val="28"/>
        </w:rPr>
        <w:t xml:space="preserve">
845  2-Метокси-3,6- </w:t>
      </w:r>
      <w:r>
        <w:br/>
      </w:r>
      <w:r>
        <w:rPr>
          <w:rFonts w:ascii="Times New Roman"/>
          <w:b w:val="false"/>
          <w:i w:val="false"/>
          <w:color w:val="000000"/>
          <w:sz w:val="28"/>
        </w:rPr>
        <w:t xml:space="preserve">
     дихлорбензой қышқылы        1918-00-9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6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846  2-Метокси-3,6-дихлорбензой </w:t>
      </w:r>
      <w:r>
        <w:br/>
      </w:r>
      <w:r>
        <w:rPr>
          <w:rFonts w:ascii="Times New Roman"/>
          <w:b w:val="false"/>
          <w:i w:val="false"/>
          <w:color w:val="000000"/>
          <w:sz w:val="28"/>
        </w:rPr>
        <w:t xml:space="preserve">
     қышқылының диметиламин тұзы 2300-66-5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0,015 </w:t>
      </w:r>
      <w:r>
        <w:br/>
      </w:r>
      <w:r>
        <w:rPr>
          <w:rFonts w:ascii="Times New Roman"/>
          <w:b w:val="false"/>
          <w:i w:val="false"/>
          <w:color w:val="000000"/>
          <w:sz w:val="28"/>
        </w:rPr>
        <w:t xml:space="preserve">
847  2-Метокси-3,6-дихлорбензой </w:t>
      </w:r>
      <w:r>
        <w:br/>
      </w:r>
      <w:r>
        <w:rPr>
          <w:rFonts w:ascii="Times New Roman"/>
          <w:b w:val="false"/>
          <w:i w:val="false"/>
          <w:color w:val="000000"/>
          <w:sz w:val="28"/>
        </w:rPr>
        <w:t xml:space="preserve">
     қышқылының N- </w:t>
      </w:r>
      <w:r>
        <w:br/>
      </w:r>
      <w:r>
        <w:rPr>
          <w:rFonts w:ascii="Times New Roman"/>
          <w:b w:val="false"/>
          <w:i w:val="false"/>
          <w:color w:val="000000"/>
          <w:sz w:val="28"/>
        </w:rPr>
        <w:t xml:space="preserve">
     циклогексилоксим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848  S-(N-Метоксикарбонил-N </w:t>
      </w:r>
      <w:r>
        <w:br/>
      </w:r>
      <w:r>
        <w:rPr>
          <w:rFonts w:ascii="Times New Roman"/>
          <w:b w:val="false"/>
          <w:i w:val="false"/>
          <w:color w:val="000000"/>
          <w:sz w:val="28"/>
        </w:rPr>
        <w:t xml:space="preserve">
     -метоксикарбонилметила. </w:t>
      </w:r>
      <w:r>
        <w:br/>
      </w:r>
      <w:r>
        <w:rPr>
          <w:rFonts w:ascii="Times New Roman"/>
          <w:b w:val="false"/>
          <w:i w:val="false"/>
          <w:color w:val="000000"/>
          <w:sz w:val="28"/>
        </w:rPr>
        <w:t xml:space="preserve">
     минометил)-0-этилметил. </w:t>
      </w:r>
      <w:r>
        <w:br/>
      </w:r>
      <w:r>
        <w:rPr>
          <w:rFonts w:ascii="Times New Roman"/>
          <w:b w:val="false"/>
          <w:i w:val="false"/>
          <w:color w:val="000000"/>
          <w:sz w:val="28"/>
        </w:rPr>
        <w:t xml:space="preserve">
     дитиофосфонат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NО </w:t>
      </w:r>
      <w:r>
        <w:rPr>
          <w:rFonts w:ascii="Times New Roman"/>
          <w:b w:val="false"/>
          <w:i w:val="false"/>
          <w:color w:val="000000"/>
          <w:vertAlign w:val="subscript"/>
        </w:rPr>
        <w:t xml:space="preserve">6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849  1-Метокси-4-нитробензол     100-17-4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850  1-Метоксипропан-2-ол        107-98-2     C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0,5 </w:t>
      </w:r>
      <w:r>
        <w:br/>
      </w:r>
      <w:r>
        <w:rPr>
          <w:rFonts w:ascii="Times New Roman"/>
          <w:b w:val="false"/>
          <w:i w:val="false"/>
          <w:color w:val="000000"/>
          <w:sz w:val="28"/>
        </w:rPr>
        <w:t xml:space="preserve">
851  1-(n-Метоксифенил)-2,2 </w:t>
      </w:r>
      <w:r>
        <w:br/>
      </w:r>
      <w:r>
        <w:rPr>
          <w:rFonts w:ascii="Times New Roman"/>
          <w:b w:val="false"/>
          <w:i w:val="false"/>
          <w:color w:val="000000"/>
          <w:sz w:val="28"/>
        </w:rPr>
        <w:t xml:space="preserve">
     -дифенилэтанол-1                         C </w:t>
      </w:r>
      <w:r>
        <w:rPr>
          <w:rFonts w:ascii="Times New Roman"/>
          <w:b w:val="false"/>
          <w:i w:val="false"/>
          <w:color w:val="000000"/>
          <w:vertAlign w:val="subscript"/>
        </w:rPr>
        <w:t xml:space="preserve">21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852  3-Метокси-6-[N-(4 </w:t>
      </w:r>
      <w:r>
        <w:br/>
      </w:r>
      <w:r>
        <w:rPr>
          <w:rFonts w:ascii="Times New Roman"/>
          <w:b w:val="false"/>
          <w:i w:val="false"/>
          <w:color w:val="000000"/>
          <w:sz w:val="28"/>
        </w:rPr>
        <w:t xml:space="preserve">
     -фталилсульфаниламидо] </w:t>
      </w:r>
      <w:r>
        <w:br/>
      </w:r>
      <w:r>
        <w:rPr>
          <w:rFonts w:ascii="Times New Roman"/>
          <w:b w:val="false"/>
          <w:i w:val="false"/>
          <w:color w:val="000000"/>
          <w:sz w:val="28"/>
        </w:rPr>
        <w:t xml:space="preserve">
     -3-метоксипиридазин         13010-46-3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S     0,01 </w:t>
      </w:r>
      <w:r>
        <w:br/>
      </w:r>
      <w:r>
        <w:rPr>
          <w:rFonts w:ascii="Times New Roman"/>
          <w:b w:val="false"/>
          <w:i w:val="false"/>
          <w:color w:val="000000"/>
          <w:sz w:val="28"/>
        </w:rPr>
        <w:t xml:space="preserve">
853  2-Метоксиэтанол             109-86-4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0,3 </w:t>
      </w:r>
      <w:r>
        <w:br/>
      </w:r>
      <w:r>
        <w:rPr>
          <w:rFonts w:ascii="Times New Roman"/>
          <w:b w:val="false"/>
          <w:i w:val="false"/>
          <w:color w:val="000000"/>
          <w:sz w:val="28"/>
        </w:rPr>
        <w:t xml:space="preserve">
854  2-(2-Метоксиэтокси) этанол  111-77-3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0,2 </w:t>
      </w:r>
      <w:r>
        <w:br/>
      </w:r>
      <w:r>
        <w:rPr>
          <w:rFonts w:ascii="Times New Roman"/>
          <w:b w:val="false"/>
          <w:i w:val="false"/>
          <w:color w:val="000000"/>
          <w:sz w:val="28"/>
        </w:rPr>
        <w:t xml:space="preserve">
855  Мефенамин және изомефенамин </w:t>
      </w:r>
      <w:r>
        <w:br/>
      </w:r>
      <w:r>
        <w:rPr>
          <w:rFonts w:ascii="Times New Roman"/>
          <w:b w:val="false"/>
          <w:i w:val="false"/>
          <w:color w:val="000000"/>
          <w:sz w:val="28"/>
        </w:rPr>
        <w:t xml:space="preserve">
     қышқылының натрий тұзы                                    0,12 </w:t>
      </w:r>
      <w:r>
        <w:br/>
      </w:r>
      <w:r>
        <w:rPr>
          <w:rFonts w:ascii="Times New Roman"/>
          <w:b w:val="false"/>
          <w:i w:val="false"/>
          <w:color w:val="000000"/>
          <w:sz w:val="28"/>
        </w:rPr>
        <w:t xml:space="preserve">
856  19-Микозаминилнистатинолид  1400-61-9    С </w:t>
      </w:r>
      <w:r>
        <w:rPr>
          <w:rFonts w:ascii="Times New Roman"/>
          <w:b w:val="false"/>
          <w:i w:val="false"/>
          <w:color w:val="000000"/>
          <w:vertAlign w:val="subscript"/>
        </w:rPr>
        <w:t xml:space="preserve">46 </w:t>
      </w:r>
      <w:r>
        <w:rPr>
          <w:rFonts w:ascii="Times New Roman"/>
          <w:b w:val="false"/>
          <w:i w:val="false"/>
          <w:color w:val="000000"/>
          <w:sz w:val="28"/>
        </w:rPr>
        <w:t xml:space="preserve">Н </w:t>
      </w:r>
      <w:r>
        <w:rPr>
          <w:rFonts w:ascii="Times New Roman"/>
          <w:b w:val="false"/>
          <w:i w:val="false"/>
          <w:color w:val="000000"/>
          <w:vertAlign w:val="subscript"/>
        </w:rPr>
        <w:t xml:space="preserve">77 </w:t>
      </w:r>
      <w:r>
        <w:rPr>
          <w:rFonts w:ascii="Times New Roman"/>
          <w:b w:val="false"/>
          <w:i w:val="false"/>
          <w:color w:val="000000"/>
          <w:sz w:val="28"/>
        </w:rPr>
        <w:t xml:space="preserve">NO </w:t>
      </w:r>
      <w:r>
        <w:rPr>
          <w:rFonts w:ascii="Times New Roman"/>
          <w:b w:val="false"/>
          <w:i w:val="false"/>
          <w:color w:val="000000"/>
          <w:vertAlign w:val="subscript"/>
        </w:rPr>
        <w:t xml:space="preserve">19 </w:t>
      </w:r>
      <w:r>
        <w:rPr>
          <w:rFonts w:ascii="Times New Roman"/>
          <w:b w:val="false"/>
          <w:i w:val="false"/>
          <w:color w:val="000000"/>
          <w:sz w:val="28"/>
        </w:rPr>
        <w:t xml:space="preserve">       0,05 </w:t>
      </w:r>
      <w:r>
        <w:br/>
      </w:r>
      <w:r>
        <w:rPr>
          <w:rFonts w:ascii="Times New Roman"/>
          <w:b w:val="false"/>
          <w:i w:val="false"/>
          <w:color w:val="000000"/>
          <w:sz w:val="28"/>
        </w:rPr>
        <w:t xml:space="preserve">
857  алк-2-ени-янтарлы (С14-С17) </w:t>
      </w:r>
      <w:r>
        <w:br/>
      </w:r>
      <w:r>
        <w:rPr>
          <w:rFonts w:ascii="Times New Roman"/>
          <w:b w:val="false"/>
          <w:i w:val="false"/>
          <w:color w:val="000000"/>
          <w:sz w:val="28"/>
        </w:rPr>
        <w:t xml:space="preserve">
     қышқылының моноалкил </w:t>
      </w:r>
      <w:r>
        <w:br/>
      </w:r>
      <w:r>
        <w:rPr>
          <w:rFonts w:ascii="Times New Roman"/>
          <w:b w:val="false"/>
          <w:i w:val="false"/>
          <w:color w:val="000000"/>
          <w:sz w:val="28"/>
        </w:rPr>
        <w:t xml:space="preserve">
     (С8-С10) эфирі                                            0,02 </w:t>
      </w:r>
      <w:r>
        <w:br/>
      </w:r>
      <w:r>
        <w:rPr>
          <w:rFonts w:ascii="Times New Roman"/>
          <w:b w:val="false"/>
          <w:i w:val="false"/>
          <w:color w:val="000000"/>
          <w:sz w:val="28"/>
        </w:rPr>
        <w:t xml:space="preserve">
858  Моногидроперфторпропил. </w:t>
      </w:r>
      <w:r>
        <w:br/>
      </w:r>
      <w:r>
        <w:rPr>
          <w:rFonts w:ascii="Times New Roman"/>
          <w:b w:val="false"/>
          <w:i w:val="false"/>
          <w:color w:val="000000"/>
          <w:sz w:val="28"/>
        </w:rPr>
        <w:t xml:space="preserve">
     тетрафторэтил эфирi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10 </w:t>
      </w:r>
      <w:r>
        <w:rPr>
          <w:rFonts w:ascii="Times New Roman"/>
          <w:b w:val="false"/>
          <w:i w:val="false"/>
          <w:color w:val="000000"/>
          <w:sz w:val="28"/>
        </w:rPr>
        <w:t xml:space="preserve">О         1,0 </w:t>
      </w:r>
      <w:r>
        <w:br/>
      </w:r>
      <w:r>
        <w:rPr>
          <w:rFonts w:ascii="Times New Roman"/>
          <w:b w:val="false"/>
          <w:i w:val="false"/>
          <w:color w:val="000000"/>
          <w:sz w:val="28"/>
        </w:rPr>
        <w:t xml:space="preserve">
859  Aцетильденіп дистилляциядан </w:t>
      </w:r>
      <w:r>
        <w:br/>
      </w:r>
      <w:r>
        <w:rPr>
          <w:rFonts w:ascii="Times New Roman"/>
          <w:b w:val="false"/>
          <w:i w:val="false"/>
          <w:color w:val="000000"/>
          <w:sz w:val="28"/>
        </w:rPr>
        <w:t xml:space="preserve">
     өткен моноглицеридтер                                     0,1 </w:t>
      </w:r>
      <w:r>
        <w:br/>
      </w:r>
      <w:r>
        <w:rPr>
          <w:rFonts w:ascii="Times New Roman"/>
          <w:b w:val="false"/>
          <w:i w:val="false"/>
          <w:color w:val="000000"/>
          <w:sz w:val="28"/>
        </w:rPr>
        <w:t xml:space="preserve">
860  Морфолин                    110-91-8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0,01 </w:t>
      </w:r>
      <w:r>
        <w:br/>
      </w:r>
      <w:r>
        <w:rPr>
          <w:rFonts w:ascii="Times New Roman"/>
          <w:b w:val="false"/>
          <w:i w:val="false"/>
          <w:color w:val="000000"/>
          <w:sz w:val="28"/>
        </w:rPr>
        <w:t xml:space="preserve">
861  IAN-4 жуғыш-зарарсыздан. </w:t>
      </w:r>
      <w:r>
        <w:br/>
      </w:r>
      <w:r>
        <w:rPr>
          <w:rFonts w:ascii="Times New Roman"/>
          <w:b w:val="false"/>
          <w:i w:val="false"/>
          <w:color w:val="000000"/>
          <w:sz w:val="28"/>
        </w:rPr>
        <w:t xml:space="preserve">
     дырғыш заты (ДС-10 </w:t>
      </w:r>
      <w:r>
        <w:br/>
      </w:r>
      <w:r>
        <w:rPr>
          <w:rFonts w:ascii="Times New Roman"/>
          <w:b w:val="false"/>
          <w:i w:val="false"/>
          <w:color w:val="000000"/>
          <w:sz w:val="28"/>
        </w:rPr>
        <w:t xml:space="preserve">
     синтанолы бойынша)                                       0,005 </w:t>
      </w:r>
      <w:r>
        <w:br/>
      </w:r>
      <w:r>
        <w:rPr>
          <w:rFonts w:ascii="Times New Roman"/>
          <w:b w:val="false"/>
          <w:i w:val="false"/>
          <w:color w:val="000000"/>
          <w:sz w:val="28"/>
        </w:rPr>
        <w:t xml:space="preserve">
862  Натрий альгинат             9005-38-3                    0,1 </w:t>
      </w:r>
      <w:r>
        <w:br/>
      </w:r>
      <w:r>
        <w:rPr>
          <w:rFonts w:ascii="Times New Roman"/>
          <w:b w:val="false"/>
          <w:i w:val="false"/>
          <w:color w:val="000000"/>
          <w:sz w:val="28"/>
        </w:rPr>
        <w:t xml:space="preserve">
863  Натрий бензоат              532-32-1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NаО         0,05 </w:t>
      </w:r>
      <w:r>
        <w:br/>
      </w:r>
      <w:r>
        <w:rPr>
          <w:rFonts w:ascii="Times New Roman"/>
          <w:b w:val="false"/>
          <w:i w:val="false"/>
          <w:color w:val="000000"/>
          <w:sz w:val="28"/>
        </w:rPr>
        <w:t xml:space="preserve">
864  ДиНатрий бис [ү-перокси </w:t>
      </w:r>
      <w:r>
        <w:br/>
      </w:r>
      <w:r>
        <w:rPr>
          <w:rFonts w:ascii="Times New Roman"/>
          <w:b w:val="false"/>
          <w:i w:val="false"/>
          <w:color w:val="000000"/>
          <w:sz w:val="28"/>
        </w:rPr>
        <w:t xml:space="preserve">
     -0:0] тетрагидроксидиборат  90568-23-3   Вr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Nа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0,02 </w:t>
      </w:r>
      <w:r>
        <w:br/>
      </w:r>
      <w:r>
        <w:rPr>
          <w:rFonts w:ascii="Times New Roman"/>
          <w:b w:val="false"/>
          <w:i w:val="false"/>
          <w:color w:val="000000"/>
          <w:sz w:val="28"/>
        </w:rPr>
        <w:t xml:space="preserve">
865  Натрий гидрокарбонат        144-55-8     СНNаО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866  Натрий гидроксид            1310-73-2    НnаО            0,01 </w:t>
      </w:r>
      <w:r>
        <w:br/>
      </w:r>
      <w:r>
        <w:rPr>
          <w:rFonts w:ascii="Times New Roman"/>
          <w:b w:val="false"/>
          <w:i w:val="false"/>
          <w:color w:val="000000"/>
          <w:sz w:val="28"/>
        </w:rPr>
        <w:t xml:space="preserve">
867  Натрий гидросульфат гидрат  10034-88-5   НNаO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О      0,04 </w:t>
      </w:r>
      <w:r>
        <w:br/>
      </w:r>
      <w:r>
        <w:rPr>
          <w:rFonts w:ascii="Times New Roman"/>
          <w:b w:val="false"/>
          <w:i w:val="false"/>
          <w:color w:val="000000"/>
          <w:sz w:val="28"/>
        </w:rPr>
        <w:t xml:space="preserve">
868  Натрий гидросульфит         7631-90-5    НNаО </w:t>
      </w:r>
      <w:r>
        <w:rPr>
          <w:rFonts w:ascii="Times New Roman"/>
          <w:b w:val="false"/>
          <w:i w:val="false"/>
          <w:color w:val="000000"/>
          <w:vertAlign w:val="subscript"/>
        </w:rPr>
        <w:t xml:space="preserve">3 </w:t>
      </w:r>
      <w:r>
        <w:rPr>
          <w:rFonts w:ascii="Times New Roman"/>
          <w:b w:val="false"/>
          <w:i w:val="false"/>
          <w:color w:val="000000"/>
          <w:sz w:val="28"/>
        </w:rPr>
        <w:t xml:space="preserve">S          0,1 </w:t>
      </w:r>
      <w:r>
        <w:br/>
      </w:r>
      <w:r>
        <w:rPr>
          <w:rFonts w:ascii="Times New Roman"/>
          <w:b w:val="false"/>
          <w:i w:val="false"/>
          <w:color w:val="000000"/>
          <w:sz w:val="28"/>
        </w:rPr>
        <w:t xml:space="preserve">
869  Натрий гипохлорит           7681-52-9    СlNаО           0,1 </w:t>
      </w:r>
      <w:r>
        <w:br/>
      </w:r>
      <w:r>
        <w:rPr>
          <w:rFonts w:ascii="Times New Roman"/>
          <w:b w:val="false"/>
          <w:i w:val="false"/>
          <w:color w:val="000000"/>
          <w:sz w:val="28"/>
        </w:rPr>
        <w:t xml:space="preserve">
870  Натрий дигидрофосфат        7558-79-4    НNа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0,1 </w:t>
      </w:r>
      <w:r>
        <w:br/>
      </w:r>
      <w:r>
        <w:rPr>
          <w:rFonts w:ascii="Times New Roman"/>
          <w:b w:val="false"/>
          <w:i w:val="false"/>
          <w:color w:val="000000"/>
          <w:sz w:val="28"/>
        </w:rPr>
        <w:t xml:space="preserve">
871  ТетраНатрий дифосфат        13472-36-1   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872  Натрий йодидi (йод бойынша) 7681-82-5    Inа             0,03 </w:t>
      </w:r>
      <w:r>
        <w:br/>
      </w:r>
      <w:r>
        <w:rPr>
          <w:rFonts w:ascii="Times New Roman"/>
          <w:b w:val="false"/>
          <w:i w:val="false"/>
          <w:color w:val="000000"/>
          <w:sz w:val="28"/>
        </w:rPr>
        <w:t xml:space="preserve">
873  Натрий </w:t>
      </w:r>
      <w:r>
        <w:br/>
      </w:r>
      <w:r>
        <w:rPr>
          <w:rFonts w:ascii="Times New Roman"/>
          <w:b w:val="false"/>
          <w:i w:val="false"/>
          <w:color w:val="000000"/>
          <w:sz w:val="28"/>
        </w:rPr>
        <w:t xml:space="preserve">
     карбоксиметилцеллюлоза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NаО </w:t>
      </w:r>
      <w:r>
        <w:rPr>
          <w:rFonts w:ascii="Times New Roman"/>
          <w:b w:val="false"/>
          <w:i w:val="false"/>
          <w:color w:val="000000"/>
          <w:vertAlign w:val="super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874  ДиНатрий карбонат           7542-12-3    СNа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875  Натрий нитрат               7631-99-4    NNаО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876  Натрий нитрит               7632-00-0    NNаО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877  Натрий силикат              6834-92-0    Nа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Si         0,3 </w:t>
      </w:r>
      <w:r>
        <w:br/>
      </w:r>
      <w:r>
        <w:rPr>
          <w:rFonts w:ascii="Times New Roman"/>
          <w:b w:val="false"/>
          <w:i w:val="false"/>
          <w:color w:val="000000"/>
          <w:sz w:val="28"/>
        </w:rPr>
        <w:t xml:space="preserve">
878  ДиНатрий сульфид            1313-82-2    Na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879  ДиНатрий тетраборат </w:t>
      </w:r>
      <w:r>
        <w:br/>
      </w:r>
      <w:r>
        <w:rPr>
          <w:rFonts w:ascii="Times New Roman"/>
          <w:b w:val="false"/>
          <w:i w:val="false"/>
          <w:color w:val="000000"/>
          <w:sz w:val="28"/>
        </w:rPr>
        <w:t xml:space="preserve">
     декагидрат (борға қайта </w:t>
      </w:r>
      <w:r>
        <w:br/>
      </w:r>
      <w:r>
        <w:rPr>
          <w:rFonts w:ascii="Times New Roman"/>
          <w:b w:val="false"/>
          <w:i w:val="false"/>
          <w:color w:val="000000"/>
          <w:sz w:val="28"/>
        </w:rPr>
        <w:t xml:space="preserve">
     есептегенде)                1330-43-4    В </w:t>
      </w:r>
      <w:r>
        <w:rPr>
          <w:rFonts w:ascii="Times New Roman"/>
          <w:b w:val="false"/>
          <w:i w:val="false"/>
          <w:color w:val="000000"/>
          <w:vertAlign w:val="subscript"/>
        </w:rPr>
        <w:t xml:space="preserve">4 </w:t>
      </w:r>
      <w:r>
        <w:rPr>
          <w:rFonts w:ascii="Times New Roman"/>
          <w:b w:val="false"/>
          <w:i w:val="false"/>
          <w:color w:val="000000"/>
          <w:sz w:val="28"/>
        </w:rPr>
        <w:t xml:space="preserve">Nа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w:t>
      </w:r>
      <w:r>
        <w:rPr>
          <w:rFonts w:ascii="Times New Roman"/>
          <w:b w:val="false"/>
          <w:i w:val="false"/>
          <w:color w:val="000000"/>
          <w:vertAlign w:val="subscript"/>
        </w:rPr>
        <w:t xml:space="preserve">10 </w:t>
      </w:r>
      <w:r>
        <w:rPr>
          <w:rFonts w:ascii="Times New Roman"/>
          <w:b w:val="false"/>
          <w:i w:val="false"/>
          <w:color w:val="000000"/>
          <w:sz w:val="28"/>
        </w:rPr>
        <w:t xml:space="preserve">  0,02 </w:t>
      </w:r>
      <w:r>
        <w:br/>
      </w:r>
      <w:r>
        <w:rPr>
          <w:rFonts w:ascii="Times New Roman"/>
          <w:b w:val="false"/>
          <w:i w:val="false"/>
          <w:color w:val="000000"/>
          <w:sz w:val="28"/>
        </w:rPr>
        <w:t xml:space="preserve">
880  ПентаНатрий трифосфат       13573-18-7   Nа </w:t>
      </w:r>
      <w:r>
        <w:rPr>
          <w:rFonts w:ascii="Times New Roman"/>
          <w:b w:val="false"/>
          <w:i w:val="false"/>
          <w:color w:val="000000"/>
          <w:vertAlign w:val="subscript"/>
        </w:rPr>
        <w:t xml:space="preserve">5 </w:t>
      </w:r>
      <w:r>
        <w:rPr>
          <w:rFonts w:ascii="Times New Roman"/>
          <w:b w:val="false"/>
          <w:i w:val="false"/>
          <w:color w:val="000000"/>
          <w:sz w:val="28"/>
        </w:rPr>
        <w:t xml:space="preserve">О </w:t>
      </w:r>
      <w:r>
        <w:rPr>
          <w:rFonts w:ascii="Times New Roman"/>
          <w:b w:val="false"/>
          <w:i w:val="false"/>
          <w:color w:val="000000"/>
          <w:vertAlign w:val="subscript"/>
        </w:rPr>
        <w:t xml:space="preserve">10 </w:t>
      </w:r>
      <w:r>
        <w:rPr>
          <w:rFonts w:ascii="Times New Roman"/>
          <w:b w:val="false"/>
          <w:i w:val="false"/>
          <w:color w:val="000000"/>
          <w:sz w:val="28"/>
        </w:rPr>
        <w:t xml:space="preserve">Р </w:t>
      </w:r>
      <w:r>
        <w:rPr>
          <w:rFonts w:ascii="Times New Roman"/>
          <w:b w:val="false"/>
          <w:i w:val="false"/>
          <w:color w:val="000000"/>
          <w:vertAlign w:val="subscript"/>
        </w:rPr>
        <w:t xml:space="preserve">3 </w:t>
      </w:r>
      <w:r>
        <w:rPr>
          <w:rFonts w:ascii="Times New Roman"/>
          <w:b w:val="false"/>
          <w:i w:val="false"/>
          <w:color w:val="000000"/>
          <w:sz w:val="28"/>
        </w:rPr>
        <w:t xml:space="preserve">        0,5 </w:t>
      </w:r>
      <w:r>
        <w:br/>
      </w:r>
      <w:r>
        <w:rPr>
          <w:rFonts w:ascii="Times New Roman"/>
          <w:b w:val="false"/>
          <w:i w:val="false"/>
          <w:color w:val="000000"/>
          <w:sz w:val="28"/>
        </w:rPr>
        <w:t xml:space="preserve">
881  ТриНатрий фосфат            7601-54-9    Nа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0,1 </w:t>
      </w:r>
      <w:r>
        <w:br/>
      </w:r>
      <w:r>
        <w:rPr>
          <w:rFonts w:ascii="Times New Roman"/>
          <w:b w:val="false"/>
          <w:i w:val="false"/>
          <w:color w:val="000000"/>
          <w:sz w:val="28"/>
        </w:rPr>
        <w:t xml:space="preserve">
882  Натрий хлоридi              7647-14-5    СlNа            0,15 </w:t>
      </w:r>
      <w:r>
        <w:br/>
      </w:r>
      <w:r>
        <w:rPr>
          <w:rFonts w:ascii="Times New Roman"/>
          <w:b w:val="false"/>
          <w:i w:val="false"/>
          <w:color w:val="000000"/>
          <w:sz w:val="28"/>
        </w:rPr>
        <w:t xml:space="preserve">
883  ТриНатрия цитрат 2-         68-04-2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Nа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0,1 </w:t>
      </w:r>
      <w:r>
        <w:br/>
      </w:r>
      <w:r>
        <w:rPr>
          <w:rFonts w:ascii="Times New Roman"/>
          <w:b w:val="false"/>
          <w:i w:val="false"/>
          <w:color w:val="000000"/>
          <w:sz w:val="28"/>
        </w:rPr>
        <w:t xml:space="preserve">
884  Нафталин-1,8-дикарбон </w:t>
      </w:r>
      <w:r>
        <w:br/>
      </w:r>
      <w:r>
        <w:rPr>
          <w:rFonts w:ascii="Times New Roman"/>
          <w:b w:val="false"/>
          <w:i w:val="false"/>
          <w:color w:val="000000"/>
          <w:sz w:val="28"/>
        </w:rPr>
        <w:t xml:space="preserve">
     қышқылының ангидриді        81-84-5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0,015 </w:t>
      </w:r>
      <w:r>
        <w:br/>
      </w:r>
      <w:r>
        <w:rPr>
          <w:rFonts w:ascii="Times New Roman"/>
          <w:b w:val="false"/>
          <w:i w:val="false"/>
          <w:color w:val="000000"/>
          <w:sz w:val="28"/>
        </w:rPr>
        <w:t xml:space="preserve">
885  Нафталин-1,4,5,8-тетракарбон </w:t>
      </w:r>
      <w:r>
        <w:br/>
      </w:r>
      <w:r>
        <w:rPr>
          <w:rFonts w:ascii="Times New Roman"/>
          <w:b w:val="false"/>
          <w:i w:val="false"/>
          <w:color w:val="000000"/>
          <w:sz w:val="28"/>
        </w:rPr>
        <w:t xml:space="preserve">
     қышқылының диангриді        81-30-1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0,01 </w:t>
      </w:r>
      <w:r>
        <w:br/>
      </w:r>
      <w:r>
        <w:rPr>
          <w:rFonts w:ascii="Times New Roman"/>
          <w:b w:val="false"/>
          <w:i w:val="false"/>
          <w:color w:val="000000"/>
          <w:sz w:val="28"/>
        </w:rPr>
        <w:t xml:space="preserve">
886  2-Нафтиламиносульфоқышқылы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S       0,6 </w:t>
      </w:r>
      <w:r>
        <w:br/>
      </w:r>
      <w:r>
        <w:rPr>
          <w:rFonts w:ascii="Times New Roman"/>
          <w:b w:val="false"/>
          <w:i w:val="false"/>
          <w:color w:val="000000"/>
          <w:sz w:val="28"/>
        </w:rPr>
        <w:t xml:space="preserve">
887  1-Нафтол                    90-15-7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0,003 </w:t>
      </w:r>
      <w:r>
        <w:br/>
      </w:r>
      <w:r>
        <w:rPr>
          <w:rFonts w:ascii="Times New Roman"/>
          <w:b w:val="false"/>
          <w:i w:val="false"/>
          <w:color w:val="000000"/>
          <w:sz w:val="28"/>
        </w:rPr>
        <w:t xml:space="preserve">
888  НГЖУ-5O (ОМТИ таңбалы </w:t>
      </w:r>
      <w:r>
        <w:br/>
      </w:r>
      <w:r>
        <w:rPr>
          <w:rFonts w:ascii="Times New Roman"/>
          <w:b w:val="false"/>
          <w:i w:val="false"/>
          <w:color w:val="000000"/>
          <w:sz w:val="28"/>
        </w:rPr>
        <w:t xml:space="preserve">
     триксиленилфосфаты негізін. </w:t>
      </w:r>
      <w:r>
        <w:br/>
      </w:r>
      <w:r>
        <w:rPr>
          <w:rFonts w:ascii="Times New Roman"/>
          <w:b w:val="false"/>
          <w:i w:val="false"/>
          <w:color w:val="000000"/>
          <w:sz w:val="28"/>
        </w:rPr>
        <w:t xml:space="preserve">
     де турбин майымен болатын </w:t>
      </w:r>
      <w:r>
        <w:br/>
      </w:r>
      <w:r>
        <w:rPr>
          <w:rFonts w:ascii="Times New Roman"/>
          <w:b w:val="false"/>
          <w:i w:val="false"/>
          <w:color w:val="000000"/>
          <w:sz w:val="28"/>
        </w:rPr>
        <w:t xml:space="preserve">
     қоспа, полибутилметакрилат; </w:t>
      </w:r>
      <w:r>
        <w:br/>
      </w:r>
      <w:r>
        <w:rPr>
          <w:rFonts w:ascii="Times New Roman"/>
          <w:b w:val="false"/>
          <w:i w:val="false"/>
          <w:color w:val="000000"/>
          <w:sz w:val="28"/>
        </w:rPr>
        <w:t xml:space="preserve">
     УП-532 таңбалы эпоксид </w:t>
      </w:r>
      <w:r>
        <w:br/>
      </w:r>
      <w:r>
        <w:rPr>
          <w:rFonts w:ascii="Times New Roman"/>
          <w:b w:val="false"/>
          <w:i w:val="false"/>
          <w:color w:val="000000"/>
          <w:sz w:val="28"/>
        </w:rPr>
        <w:t xml:space="preserve">
     шайырының; хромоксан; </w:t>
      </w:r>
      <w:r>
        <w:br/>
      </w:r>
      <w:r>
        <w:rPr>
          <w:rFonts w:ascii="Times New Roman"/>
          <w:b w:val="false"/>
          <w:i w:val="false"/>
          <w:color w:val="000000"/>
          <w:sz w:val="28"/>
        </w:rPr>
        <w:t xml:space="preserve">
     диоктилдифениламин; </w:t>
      </w:r>
      <w:r>
        <w:br/>
      </w:r>
      <w:r>
        <w:rPr>
          <w:rFonts w:ascii="Times New Roman"/>
          <w:b w:val="false"/>
          <w:i w:val="false"/>
          <w:color w:val="000000"/>
          <w:sz w:val="28"/>
        </w:rPr>
        <w:t xml:space="preserve">
     фенил-а-нафтиламин, 100%-ғa </w:t>
      </w:r>
      <w:r>
        <w:br/>
      </w:r>
      <w:r>
        <w:rPr>
          <w:rFonts w:ascii="Times New Roman"/>
          <w:b w:val="false"/>
          <w:i w:val="false"/>
          <w:color w:val="000000"/>
          <w:sz w:val="28"/>
        </w:rPr>
        <w:t xml:space="preserve">
     дейінді бензотриозол </w:t>
      </w:r>
      <w:r>
        <w:br/>
      </w:r>
      <w:r>
        <w:rPr>
          <w:rFonts w:ascii="Times New Roman"/>
          <w:b w:val="false"/>
          <w:i w:val="false"/>
          <w:color w:val="000000"/>
          <w:sz w:val="28"/>
        </w:rPr>
        <w:t xml:space="preserve">
     қоспасы)                                                  0,01 </w:t>
      </w:r>
      <w:r>
        <w:br/>
      </w:r>
      <w:r>
        <w:rPr>
          <w:rFonts w:ascii="Times New Roman"/>
          <w:b w:val="false"/>
          <w:i w:val="false"/>
          <w:color w:val="000000"/>
          <w:sz w:val="28"/>
        </w:rPr>
        <w:t xml:space="preserve">
889  Неодим трифторид (неодимге </w:t>
      </w:r>
      <w:r>
        <w:br/>
      </w:r>
      <w:r>
        <w:rPr>
          <w:rFonts w:ascii="Times New Roman"/>
          <w:b w:val="false"/>
          <w:i w:val="false"/>
          <w:color w:val="000000"/>
          <w:sz w:val="28"/>
        </w:rPr>
        <w:t xml:space="preserve">
     қайта есептегенде)          15195-53-6   F </w:t>
      </w:r>
      <w:r>
        <w:rPr>
          <w:rFonts w:ascii="Times New Roman"/>
          <w:b w:val="false"/>
          <w:i w:val="false"/>
          <w:color w:val="000000"/>
          <w:vertAlign w:val="subscript"/>
        </w:rPr>
        <w:t xml:space="preserve">3 </w:t>
      </w:r>
      <w:r>
        <w:rPr>
          <w:rFonts w:ascii="Times New Roman"/>
          <w:b w:val="false"/>
          <w:i w:val="false"/>
          <w:color w:val="000000"/>
          <w:sz w:val="28"/>
        </w:rPr>
        <w:t xml:space="preserve">Nd             0,03 </w:t>
      </w:r>
      <w:r>
        <w:br/>
      </w:r>
      <w:r>
        <w:rPr>
          <w:rFonts w:ascii="Times New Roman"/>
          <w:b w:val="false"/>
          <w:i w:val="false"/>
          <w:color w:val="000000"/>
          <w:sz w:val="28"/>
        </w:rPr>
        <w:t xml:space="preserve">
889  Неодим трифторид (неодимге </w:t>
      </w:r>
      <w:r>
        <w:br/>
      </w:r>
      <w:r>
        <w:rPr>
          <w:rFonts w:ascii="Times New Roman"/>
          <w:b w:val="false"/>
          <w:i w:val="false"/>
          <w:color w:val="000000"/>
          <w:sz w:val="28"/>
        </w:rPr>
        <w:t xml:space="preserve">
     қайта есептегенде)          15195-53-6   F </w:t>
      </w:r>
      <w:r>
        <w:rPr>
          <w:rFonts w:ascii="Times New Roman"/>
          <w:b w:val="false"/>
          <w:i w:val="false"/>
          <w:color w:val="000000"/>
          <w:vertAlign w:val="subscript"/>
        </w:rPr>
        <w:t xml:space="preserve">3 </w:t>
      </w:r>
      <w:r>
        <w:rPr>
          <w:rFonts w:ascii="Times New Roman"/>
          <w:b w:val="false"/>
          <w:i w:val="false"/>
          <w:color w:val="000000"/>
          <w:sz w:val="28"/>
        </w:rPr>
        <w:t xml:space="preserve">Nd             0,03 </w:t>
      </w:r>
      <w:r>
        <w:br/>
      </w:r>
      <w:r>
        <w:rPr>
          <w:rFonts w:ascii="Times New Roman"/>
          <w:b w:val="false"/>
          <w:i w:val="false"/>
          <w:color w:val="000000"/>
          <w:sz w:val="28"/>
        </w:rPr>
        <w:t xml:space="preserve">
890  Неонол АФ-9-10                                            0,05 </w:t>
      </w:r>
      <w:r>
        <w:br/>
      </w:r>
      <w:r>
        <w:rPr>
          <w:rFonts w:ascii="Times New Roman"/>
          <w:b w:val="false"/>
          <w:i w:val="false"/>
          <w:color w:val="000000"/>
          <w:sz w:val="28"/>
        </w:rPr>
        <w:t xml:space="preserve">
891  Ниобат литийдің шикіқұрамы </w:t>
      </w:r>
      <w:r>
        <w:br/>
      </w:r>
      <w:r>
        <w:rPr>
          <w:rFonts w:ascii="Times New Roman"/>
          <w:b w:val="false"/>
          <w:i w:val="false"/>
          <w:color w:val="000000"/>
          <w:sz w:val="28"/>
        </w:rPr>
        <w:t xml:space="preserve">
     (ниобий оксиді - 51 %, </w:t>
      </w:r>
      <w:r>
        <w:br/>
      </w:r>
      <w:r>
        <w:rPr>
          <w:rFonts w:ascii="Times New Roman"/>
          <w:b w:val="false"/>
          <w:i w:val="false"/>
          <w:color w:val="000000"/>
          <w:sz w:val="28"/>
        </w:rPr>
        <w:t xml:space="preserve">
     литий оксиді - 49%)                                       0,1 </w:t>
      </w:r>
      <w:r>
        <w:br/>
      </w:r>
      <w:r>
        <w:rPr>
          <w:rFonts w:ascii="Times New Roman"/>
          <w:b w:val="false"/>
          <w:i w:val="false"/>
          <w:color w:val="000000"/>
          <w:sz w:val="28"/>
        </w:rPr>
        <w:t xml:space="preserve">
892  Ниобий                      7440-03-1    Nb               0,15 </w:t>
      </w:r>
      <w:r>
        <w:br/>
      </w:r>
      <w:r>
        <w:rPr>
          <w:rFonts w:ascii="Times New Roman"/>
          <w:b w:val="false"/>
          <w:i w:val="false"/>
          <w:color w:val="000000"/>
          <w:sz w:val="28"/>
        </w:rPr>
        <w:t xml:space="preserve">
893  Ниобий (+5) оксид           1313-96-8    Nb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0,15 </w:t>
      </w:r>
      <w:r>
        <w:br/>
      </w:r>
      <w:r>
        <w:rPr>
          <w:rFonts w:ascii="Times New Roman"/>
          <w:b w:val="false"/>
          <w:i w:val="false"/>
          <w:color w:val="000000"/>
          <w:sz w:val="28"/>
        </w:rPr>
        <w:t xml:space="preserve">
894  Нитрилотриметилентрис </w:t>
      </w:r>
      <w:r>
        <w:br/>
      </w:r>
      <w:r>
        <w:rPr>
          <w:rFonts w:ascii="Times New Roman"/>
          <w:b w:val="false"/>
          <w:i w:val="false"/>
          <w:color w:val="000000"/>
          <w:sz w:val="28"/>
        </w:rPr>
        <w:t xml:space="preserve">
     (фосфон) қышқылы            6419-19-8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NO </w:t>
      </w:r>
      <w:r>
        <w:rPr>
          <w:rFonts w:ascii="Times New Roman"/>
          <w:b w:val="false"/>
          <w:i w:val="false"/>
          <w:color w:val="000000"/>
          <w:vertAlign w:val="subscript"/>
        </w:rPr>
        <w:t xml:space="preserve">9 </w:t>
      </w:r>
      <w:r>
        <w:rPr>
          <w:rFonts w:ascii="Times New Roman"/>
          <w:b w:val="false"/>
          <w:i w:val="false"/>
          <w:color w:val="000000"/>
          <w:sz w:val="28"/>
        </w:rPr>
        <w:t xml:space="preserve">Р </w:t>
      </w:r>
      <w:r>
        <w:rPr>
          <w:rFonts w:ascii="Times New Roman"/>
          <w:b w:val="false"/>
          <w:i w:val="false"/>
          <w:color w:val="000000"/>
          <w:vertAlign w:val="subscript"/>
        </w:rPr>
        <w:t xml:space="preserve">3 </w:t>
      </w:r>
      <w:r>
        <w:rPr>
          <w:rFonts w:ascii="Times New Roman"/>
          <w:b w:val="false"/>
          <w:i w:val="false"/>
          <w:color w:val="000000"/>
          <w:sz w:val="28"/>
        </w:rPr>
        <w:t xml:space="preserve">       0,03 </w:t>
      </w:r>
      <w:r>
        <w:br/>
      </w:r>
      <w:r>
        <w:rPr>
          <w:rFonts w:ascii="Times New Roman"/>
          <w:b w:val="false"/>
          <w:i w:val="false"/>
          <w:color w:val="000000"/>
          <w:sz w:val="28"/>
        </w:rPr>
        <w:t xml:space="preserve">
895  4-Нитроацетофенон           940-14-7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896  4-Нитробензой               62-23-7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897  4-Нитробензойной кислоты </w:t>
      </w:r>
      <w:r>
        <w:br/>
      </w:r>
      <w:r>
        <w:rPr>
          <w:rFonts w:ascii="Times New Roman"/>
          <w:b w:val="false"/>
          <w:i w:val="false"/>
          <w:color w:val="000000"/>
          <w:sz w:val="28"/>
        </w:rPr>
        <w:t xml:space="preserve">
     хлорангидрид                122-04-3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СlNО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898  4-Нитробензолкарбоксими. </w:t>
      </w:r>
      <w:r>
        <w:br/>
      </w:r>
      <w:r>
        <w:rPr>
          <w:rFonts w:ascii="Times New Roman"/>
          <w:b w:val="false"/>
          <w:i w:val="false"/>
          <w:color w:val="000000"/>
          <w:sz w:val="28"/>
        </w:rPr>
        <w:t xml:space="preserve">
     дамидгидрохлорид            15723-90-7   С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899  Нитрометан                  75-52-5      СН </w:t>
      </w:r>
      <w:r>
        <w:rPr>
          <w:rFonts w:ascii="Times New Roman"/>
          <w:b w:val="false"/>
          <w:i w:val="false"/>
          <w:color w:val="000000"/>
          <w:vertAlign w:val="subscript"/>
        </w:rPr>
        <w:t xml:space="preserve">3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900  N-Нитро-N-метил-2,4,6 </w:t>
      </w:r>
      <w:r>
        <w:br/>
      </w:r>
      <w:r>
        <w:rPr>
          <w:rFonts w:ascii="Times New Roman"/>
          <w:b w:val="false"/>
          <w:i w:val="false"/>
          <w:color w:val="000000"/>
          <w:sz w:val="28"/>
        </w:rPr>
        <w:t xml:space="preserve">
     -тринитроанилин             479-45-8     С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0,012 </w:t>
      </w:r>
      <w:r>
        <w:br/>
      </w:r>
      <w:r>
        <w:rPr>
          <w:rFonts w:ascii="Times New Roman"/>
          <w:b w:val="false"/>
          <w:i w:val="false"/>
          <w:color w:val="000000"/>
          <w:sz w:val="28"/>
        </w:rPr>
        <w:t xml:space="preserve">
901  Нитропарафины                                             0,25 </w:t>
      </w:r>
      <w:r>
        <w:br/>
      </w:r>
      <w:r>
        <w:rPr>
          <w:rFonts w:ascii="Times New Roman"/>
          <w:b w:val="false"/>
          <w:i w:val="false"/>
          <w:color w:val="000000"/>
          <w:sz w:val="28"/>
        </w:rPr>
        <w:t xml:space="preserve">
902  2-Нитропропан               79-46-9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903  п-Нитростирола оксид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904  2-Нитротолуол               88-72-2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0,008 </w:t>
      </w:r>
      <w:r>
        <w:br/>
      </w:r>
      <w:r>
        <w:rPr>
          <w:rFonts w:ascii="Times New Roman"/>
          <w:b w:val="false"/>
          <w:i w:val="false"/>
          <w:color w:val="000000"/>
          <w:sz w:val="28"/>
        </w:rPr>
        <w:t xml:space="preserve">
905  3-Нитротолуол               99-08-1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0,006 </w:t>
      </w:r>
      <w:r>
        <w:br/>
      </w:r>
      <w:r>
        <w:rPr>
          <w:rFonts w:ascii="Times New Roman"/>
          <w:b w:val="false"/>
          <w:i w:val="false"/>
          <w:color w:val="000000"/>
          <w:sz w:val="28"/>
        </w:rPr>
        <w:t xml:space="preserve">
906  4-Нитротолуол               99-99-0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0,006 </w:t>
      </w:r>
      <w:r>
        <w:br/>
      </w:r>
      <w:r>
        <w:rPr>
          <w:rFonts w:ascii="Times New Roman"/>
          <w:b w:val="false"/>
          <w:i w:val="false"/>
          <w:color w:val="000000"/>
          <w:sz w:val="28"/>
        </w:rPr>
        <w:t xml:space="preserve">
907  4-Нитрофторбензол           352-15-8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FNO </w:t>
      </w:r>
      <w:r>
        <w:rPr>
          <w:rFonts w:ascii="Times New Roman"/>
          <w:b w:val="false"/>
          <w:i w:val="false"/>
          <w:color w:val="000000"/>
          <w:vertAlign w:val="subscript"/>
        </w:rPr>
        <w:t xml:space="preserve">2 </w:t>
      </w:r>
      <w:r>
        <w:rPr>
          <w:rFonts w:ascii="Times New Roman"/>
          <w:b w:val="false"/>
          <w:i w:val="false"/>
          <w:color w:val="000000"/>
          <w:sz w:val="28"/>
        </w:rPr>
        <w:t xml:space="preserve">         0,008 </w:t>
      </w:r>
      <w:r>
        <w:br/>
      </w:r>
      <w:r>
        <w:rPr>
          <w:rFonts w:ascii="Times New Roman"/>
          <w:b w:val="false"/>
          <w:i w:val="false"/>
          <w:color w:val="000000"/>
          <w:sz w:val="28"/>
        </w:rPr>
        <w:t xml:space="preserve">
908  1-[N-(5-Нитрофур-2-ил) </w:t>
      </w:r>
      <w:r>
        <w:br/>
      </w:r>
      <w:r>
        <w:rPr>
          <w:rFonts w:ascii="Times New Roman"/>
          <w:b w:val="false"/>
          <w:i w:val="false"/>
          <w:color w:val="000000"/>
          <w:sz w:val="28"/>
        </w:rPr>
        <w:t xml:space="preserve">
     метилен-амино]имидазолидин- </w:t>
      </w:r>
      <w:r>
        <w:br/>
      </w:r>
      <w:r>
        <w:rPr>
          <w:rFonts w:ascii="Times New Roman"/>
          <w:b w:val="false"/>
          <w:i w:val="false"/>
          <w:color w:val="000000"/>
          <w:sz w:val="28"/>
        </w:rPr>
        <w:t xml:space="preserve">
     2,4-дион                    67-20-9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         0,005 </w:t>
      </w:r>
      <w:r>
        <w:br/>
      </w:r>
      <w:r>
        <w:rPr>
          <w:rFonts w:ascii="Times New Roman"/>
          <w:b w:val="false"/>
          <w:i w:val="false"/>
          <w:color w:val="000000"/>
          <w:sz w:val="28"/>
        </w:rPr>
        <w:t xml:space="preserve">
909  3-(5-Нитрофурфурилиде. </w:t>
      </w:r>
      <w:r>
        <w:br/>
      </w:r>
      <w:r>
        <w:rPr>
          <w:rFonts w:ascii="Times New Roman"/>
          <w:b w:val="false"/>
          <w:i w:val="false"/>
          <w:color w:val="000000"/>
          <w:sz w:val="28"/>
        </w:rPr>
        <w:t xml:space="preserve">
     намино)оксазолидин-2-он     67-45-8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910  1-(5-Нитрофурфурилиден) </w:t>
      </w:r>
      <w:r>
        <w:br/>
      </w:r>
      <w:r>
        <w:rPr>
          <w:rFonts w:ascii="Times New Roman"/>
          <w:b w:val="false"/>
          <w:i w:val="false"/>
          <w:color w:val="000000"/>
          <w:sz w:val="28"/>
        </w:rPr>
        <w:t xml:space="preserve">
     семикарбазид                59-87-0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 </w:t>
      </w:r>
      <w:r>
        <w:br/>
      </w:r>
      <w:r>
        <w:rPr>
          <w:rFonts w:ascii="Times New Roman"/>
          <w:b w:val="false"/>
          <w:i w:val="false"/>
          <w:color w:val="000000"/>
          <w:sz w:val="28"/>
        </w:rPr>
        <w:t xml:space="preserve">
911  4-Нитро-1-этоксибензол      100-29-8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912  2,2,3,3,4,4,5,5,5- </w:t>
      </w:r>
      <w:r>
        <w:br/>
      </w:r>
      <w:r>
        <w:rPr>
          <w:rFonts w:ascii="Times New Roman"/>
          <w:b w:val="false"/>
          <w:i w:val="false"/>
          <w:color w:val="000000"/>
          <w:sz w:val="28"/>
        </w:rPr>
        <w:t xml:space="preserve">
     Нонафторпентан-1-ол         355-28-2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9 </w:t>
      </w:r>
      <w:r>
        <w:rPr>
          <w:rFonts w:ascii="Times New Roman"/>
          <w:b w:val="false"/>
          <w:i w:val="false"/>
          <w:color w:val="000000"/>
          <w:sz w:val="28"/>
        </w:rPr>
        <w:t xml:space="preserve">О          0,05 </w:t>
      </w:r>
      <w:r>
        <w:br/>
      </w:r>
      <w:r>
        <w:rPr>
          <w:rFonts w:ascii="Times New Roman"/>
          <w:b w:val="false"/>
          <w:i w:val="false"/>
          <w:color w:val="000000"/>
          <w:sz w:val="28"/>
        </w:rPr>
        <w:t xml:space="preserve">
913  Окзил                                                     1,0 </w:t>
      </w:r>
      <w:r>
        <w:br/>
      </w:r>
      <w:r>
        <w:rPr>
          <w:rFonts w:ascii="Times New Roman"/>
          <w:b w:val="false"/>
          <w:i w:val="false"/>
          <w:color w:val="000000"/>
          <w:sz w:val="28"/>
        </w:rPr>
        <w:t xml:space="preserve">
914  Оксанол-КД6 (С8-С10 </w:t>
      </w:r>
      <w:r>
        <w:br/>
      </w:r>
      <w:r>
        <w:rPr>
          <w:rFonts w:ascii="Times New Roman"/>
          <w:b w:val="false"/>
          <w:i w:val="false"/>
          <w:color w:val="000000"/>
          <w:sz w:val="28"/>
        </w:rPr>
        <w:t xml:space="preserve">
     синтетикалық спирттік </w:t>
      </w:r>
      <w:r>
        <w:br/>
      </w:r>
      <w:r>
        <w:rPr>
          <w:rFonts w:ascii="Times New Roman"/>
          <w:b w:val="false"/>
          <w:i w:val="false"/>
          <w:color w:val="000000"/>
          <w:sz w:val="28"/>
        </w:rPr>
        <w:t xml:space="preserve">
     фракциясының полиэтиленг. </w:t>
      </w:r>
      <w:r>
        <w:br/>
      </w:r>
      <w:r>
        <w:rPr>
          <w:rFonts w:ascii="Times New Roman"/>
          <w:b w:val="false"/>
          <w:i w:val="false"/>
          <w:color w:val="000000"/>
          <w:sz w:val="28"/>
        </w:rPr>
        <w:t xml:space="preserve">
     ликоль эфирлерінің қоспасы)                               0,1 </w:t>
      </w:r>
      <w:r>
        <w:br/>
      </w:r>
      <w:r>
        <w:rPr>
          <w:rFonts w:ascii="Times New Roman"/>
          <w:b w:val="false"/>
          <w:i w:val="false"/>
          <w:color w:val="000000"/>
          <w:sz w:val="28"/>
        </w:rPr>
        <w:t xml:space="preserve">
915  2,2'-Оксибис(пропан)        108-20-3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О           0,4 </w:t>
      </w:r>
      <w:r>
        <w:br/>
      </w:r>
      <w:r>
        <w:rPr>
          <w:rFonts w:ascii="Times New Roman"/>
          <w:b w:val="false"/>
          <w:i w:val="false"/>
          <w:color w:val="000000"/>
          <w:sz w:val="28"/>
        </w:rPr>
        <w:t xml:space="preserve">
916  1,1'-Оксибис(2-хлорэтан)    111-44-4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0,01 </w:t>
      </w:r>
      <w:r>
        <w:br/>
      </w:r>
      <w:r>
        <w:rPr>
          <w:rFonts w:ascii="Times New Roman"/>
          <w:b w:val="false"/>
          <w:i w:val="false"/>
          <w:color w:val="000000"/>
          <w:sz w:val="28"/>
        </w:rPr>
        <w:t xml:space="preserve">
917  Оксидибензол                101-84-8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0,03 </w:t>
      </w:r>
      <w:r>
        <w:br/>
      </w:r>
      <w:r>
        <w:rPr>
          <w:rFonts w:ascii="Times New Roman"/>
          <w:b w:val="false"/>
          <w:i w:val="false"/>
          <w:color w:val="000000"/>
          <w:sz w:val="28"/>
        </w:rPr>
        <w:t xml:space="preserve">
918  Оксиранометанол             556-52-2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0,04 </w:t>
      </w:r>
      <w:r>
        <w:br/>
      </w:r>
      <w:r>
        <w:rPr>
          <w:rFonts w:ascii="Times New Roman"/>
          <w:b w:val="false"/>
          <w:i w:val="false"/>
          <w:color w:val="000000"/>
          <w:sz w:val="28"/>
        </w:rPr>
        <w:t xml:space="preserve">
919  Оксиэтилцеллюлоза                                         0,1 </w:t>
      </w:r>
    </w:p>
    <w:p>
      <w:pPr>
        <w:spacing w:after="0"/>
        <w:ind w:left="0"/>
        <w:jc w:val="both"/>
      </w:pPr>
      <w:r>
        <w:rPr>
          <w:rFonts w:ascii="Times New Roman"/>
          <w:b w:val="false"/>
          <w:i w:val="false"/>
          <w:color w:val="000000"/>
          <w:sz w:val="28"/>
        </w:rPr>
        <w:t xml:space="preserve">920  1,5:1 қатынасындағы 1-Оксо </w:t>
      </w:r>
      <w:r>
        <w:br/>
      </w:r>
      <w:r>
        <w:rPr>
          <w:rFonts w:ascii="Times New Roman"/>
          <w:b w:val="false"/>
          <w:i w:val="false"/>
          <w:color w:val="000000"/>
          <w:sz w:val="28"/>
        </w:rPr>
        <w:t xml:space="preserve">
     -1,5-диметилфосфолен-2 </w:t>
      </w:r>
      <w:r>
        <w:br/>
      </w:r>
      <w:r>
        <w:rPr>
          <w:rFonts w:ascii="Times New Roman"/>
          <w:b w:val="false"/>
          <w:i w:val="false"/>
          <w:color w:val="000000"/>
          <w:sz w:val="28"/>
        </w:rPr>
        <w:t xml:space="preserve">
     1-оксо-1,3-диметилфос </w:t>
      </w:r>
      <w:r>
        <w:br/>
      </w:r>
      <w:r>
        <w:rPr>
          <w:rFonts w:ascii="Times New Roman"/>
          <w:b w:val="false"/>
          <w:i w:val="false"/>
          <w:color w:val="000000"/>
          <w:sz w:val="28"/>
        </w:rPr>
        <w:t xml:space="preserve">
     -фолен-3 қоспасы                                          0,08 </w:t>
      </w:r>
      <w:r>
        <w:br/>
      </w:r>
      <w:r>
        <w:rPr>
          <w:rFonts w:ascii="Times New Roman"/>
          <w:b w:val="false"/>
          <w:i w:val="false"/>
          <w:color w:val="000000"/>
          <w:sz w:val="28"/>
        </w:rPr>
        <w:t xml:space="preserve">
921  2-Оксо-1-пирролидинацетамид 7491-74-9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922  3-Оксо-N-фенилбутанамид     102-01-2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923  1-Октадеканол               112-92-5     C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38 </w:t>
      </w:r>
      <w:r>
        <w:rPr>
          <w:rFonts w:ascii="Times New Roman"/>
          <w:b w:val="false"/>
          <w:i w:val="false"/>
          <w:color w:val="000000"/>
          <w:sz w:val="28"/>
        </w:rPr>
        <w:t xml:space="preserve">O          0,1 </w:t>
      </w:r>
      <w:r>
        <w:br/>
      </w:r>
      <w:r>
        <w:rPr>
          <w:rFonts w:ascii="Times New Roman"/>
          <w:b w:val="false"/>
          <w:i w:val="false"/>
          <w:color w:val="000000"/>
          <w:sz w:val="28"/>
        </w:rPr>
        <w:t xml:space="preserve">
924  (Z)-Октадец-9-ен қышқылы    112-80-1     C </w:t>
      </w:r>
      <w:r>
        <w:rPr>
          <w:rFonts w:ascii="Times New Roman"/>
          <w:b w:val="false"/>
          <w:i w:val="false"/>
          <w:color w:val="000000"/>
          <w:vertAlign w:val="subscript"/>
        </w:rPr>
        <w:t xml:space="preserve">18 </w:t>
      </w:r>
      <w:r>
        <w:rPr>
          <w:rFonts w:ascii="Times New Roman"/>
          <w:b w:val="false"/>
          <w:i w:val="false"/>
          <w:color w:val="000000"/>
          <w:sz w:val="28"/>
        </w:rPr>
        <w:t xml:space="preserve">H </w:t>
      </w:r>
      <w:r>
        <w:rPr>
          <w:rFonts w:ascii="Times New Roman"/>
          <w:b w:val="false"/>
          <w:i w:val="false"/>
          <w:color w:val="000000"/>
          <w:vertAlign w:val="subscript"/>
        </w:rPr>
        <w:t xml:space="preserve">34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925  натрий (L)-Октадец-9-еноаты 143-19-1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33 </w:t>
      </w:r>
      <w:r>
        <w:rPr>
          <w:rFonts w:ascii="Times New Roman"/>
          <w:b w:val="false"/>
          <w:i w:val="false"/>
          <w:color w:val="000000"/>
          <w:sz w:val="28"/>
        </w:rPr>
        <w:t xml:space="preserve">NаO </w:t>
      </w:r>
      <w:r>
        <w:rPr>
          <w:rFonts w:ascii="Times New Roman"/>
          <w:b w:val="false"/>
          <w:i w:val="false"/>
          <w:color w:val="000000"/>
          <w:vertAlign w:val="subscript"/>
        </w:rPr>
        <w:t xml:space="preserve">2 </w:t>
      </w:r>
      <w:r>
        <w:rPr>
          <w:rFonts w:ascii="Times New Roman"/>
          <w:b w:val="false"/>
          <w:i w:val="false"/>
          <w:color w:val="000000"/>
          <w:sz w:val="28"/>
        </w:rPr>
        <w:t xml:space="preserve">       1,3 </w:t>
      </w:r>
      <w:r>
        <w:br/>
      </w:r>
      <w:r>
        <w:rPr>
          <w:rFonts w:ascii="Times New Roman"/>
          <w:b w:val="false"/>
          <w:i w:val="false"/>
          <w:color w:val="000000"/>
          <w:sz w:val="28"/>
        </w:rPr>
        <w:t xml:space="preserve">
926  Октафторбутен (изомерлер </w:t>
      </w:r>
      <w:r>
        <w:br/>
      </w:r>
      <w:r>
        <w:rPr>
          <w:rFonts w:ascii="Times New Roman"/>
          <w:b w:val="false"/>
          <w:i w:val="false"/>
          <w:color w:val="000000"/>
          <w:sz w:val="28"/>
        </w:rPr>
        <w:t xml:space="preserve">
     қоспалары)                  11070-66-9   С </w:t>
      </w:r>
      <w:r>
        <w:rPr>
          <w:rFonts w:ascii="Times New Roman"/>
          <w:b w:val="false"/>
          <w:i w:val="false"/>
          <w:color w:val="000000"/>
          <w:vertAlign w:val="subscript"/>
        </w:rPr>
        <w:t xml:space="preserve">4 </w:t>
      </w:r>
      <w:r>
        <w:rPr>
          <w:rFonts w:ascii="Times New Roman"/>
          <w:b w:val="false"/>
          <w:i w:val="false"/>
          <w:color w:val="000000"/>
          <w:sz w:val="28"/>
        </w:rPr>
        <w:t xml:space="preserve">Р </w:t>
      </w:r>
      <w:r>
        <w:rPr>
          <w:rFonts w:ascii="Times New Roman"/>
          <w:b w:val="false"/>
          <w:i w:val="false"/>
          <w:color w:val="000000"/>
          <w:vertAlign w:val="subscript"/>
        </w:rPr>
        <w:t xml:space="preserve">8 </w:t>
      </w:r>
      <w:r>
        <w:rPr>
          <w:rFonts w:ascii="Times New Roman"/>
          <w:b w:val="false"/>
          <w:i w:val="false"/>
          <w:color w:val="000000"/>
          <w:sz w:val="28"/>
        </w:rPr>
        <w:t xml:space="preserve">             0,1 </w:t>
      </w:r>
      <w:r>
        <w:br/>
      </w:r>
      <w:r>
        <w:rPr>
          <w:rFonts w:ascii="Times New Roman"/>
          <w:b w:val="false"/>
          <w:i w:val="false"/>
          <w:color w:val="000000"/>
          <w:sz w:val="28"/>
        </w:rPr>
        <w:t xml:space="preserve">
927  Октафторпропан              76-19-7      С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8 </w:t>
      </w:r>
      <w:r>
        <w:rPr>
          <w:rFonts w:ascii="Times New Roman"/>
          <w:b w:val="false"/>
          <w:i w:val="false"/>
          <w:color w:val="000000"/>
          <w:sz w:val="28"/>
        </w:rPr>
        <w:t xml:space="preserve">             100,0 </w:t>
      </w:r>
      <w:r>
        <w:br/>
      </w:r>
      <w:r>
        <w:rPr>
          <w:rFonts w:ascii="Times New Roman"/>
          <w:b w:val="false"/>
          <w:i w:val="false"/>
          <w:color w:val="000000"/>
          <w:sz w:val="28"/>
        </w:rPr>
        <w:t xml:space="preserve">
928  С </w:t>
      </w:r>
      <w:r>
        <w:rPr>
          <w:rFonts w:ascii="Times New Roman"/>
          <w:b w:val="false"/>
          <w:i w:val="false"/>
          <w:color w:val="000000"/>
          <w:vertAlign w:val="subscript"/>
        </w:rPr>
        <w:t xml:space="preserve">15 </w:t>
      </w:r>
      <w:r>
        <w:rPr>
          <w:rFonts w:ascii="Times New Roman"/>
          <w:b w:val="false"/>
          <w:i w:val="false"/>
          <w:color w:val="000000"/>
          <w:sz w:val="28"/>
        </w:rPr>
        <w:t xml:space="preserve">-С </w:t>
      </w:r>
      <w:r>
        <w:rPr>
          <w:rFonts w:ascii="Times New Roman"/>
          <w:b w:val="false"/>
          <w:i w:val="false"/>
          <w:color w:val="000000"/>
          <w:vertAlign w:val="subscript"/>
        </w:rPr>
        <w:t xml:space="preserve">18 </w:t>
      </w:r>
      <w:r>
        <w:rPr>
          <w:rFonts w:ascii="Times New Roman"/>
          <w:b w:val="false"/>
          <w:i w:val="false"/>
          <w:color w:val="000000"/>
          <w:sz w:val="28"/>
        </w:rPr>
        <w:t xml:space="preserve">олефиндерінен </w:t>
      </w:r>
      <w:r>
        <w:br/>
      </w:r>
      <w:r>
        <w:rPr>
          <w:rFonts w:ascii="Times New Roman"/>
          <w:b w:val="false"/>
          <w:i w:val="false"/>
          <w:color w:val="000000"/>
          <w:sz w:val="28"/>
        </w:rPr>
        <w:t xml:space="preserve">
     болатын олефинсульфоқышқылы                               0,3 </w:t>
      </w:r>
      <w:r>
        <w:br/>
      </w:r>
      <w:r>
        <w:rPr>
          <w:rFonts w:ascii="Times New Roman"/>
          <w:b w:val="false"/>
          <w:i w:val="false"/>
          <w:color w:val="000000"/>
          <w:sz w:val="28"/>
        </w:rPr>
        <w:t xml:space="preserve">
929  С </w:t>
      </w:r>
      <w:r>
        <w:rPr>
          <w:rFonts w:ascii="Times New Roman"/>
          <w:b w:val="false"/>
          <w:i w:val="false"/>
          <w:color w:val="000000"/>
          <w:vertAlign w:val="subscript"/>
        </w:rPr>
        <w:t xml:space="preserve">15 </w:t>
      </w:r>
      <w:r>
        <w:rPr>
          <w:rFonts w:ascii="Times New Roman"/>
          <w:b w:val="false"/>
          <w:i w:val="false"/>
          <w:color w:val="000000"/>
          <w:sz w:val="28"/>
        </w:rPr>
        <w:t xml:space="preserve">-С </w:t>
      </w:r>
      <w:r>
        <w:rPr>
          <w:rFonts w:ascii="Times New Roman"/>
          <w:b w:val="false"/>
          <w:i w:val="false"/>
          <w:color w:val="000000"/>
          <w:vertAlign w:val="subscript"/>
        </w:rPr>
        <w:t xml:space="preserve">18 </w:t>
      </w:r>
      <w:r>
        <w:rPr>
          <w:rFonts w:ascii="Times New Roman"/>
          <w:b w:val="false"/>
          <w:i w:val="false"/>
          <w:color w:val="000000"/>
          <w:sz w:val="28"/>
        </w:rPr>
        <w:t xml:space="preserve"> олефиндер негізінен </w:t>
      </w:r>
      <w:r>
        <w:br/>
      </w:r>
      <w:r>
        <w:rPr>
          <w:rFonts w:ascii="Times New Roman"/>
          <w:b w:val="false"/>
          <w:i w:val="false"/>
          <w:color w:val="000000"/>
          <w:sz w:val="28"/>
        </w:rPr>
        <w:t xml:space="preserve">
     олефинсульфонаттары                                       0,1 </w:t>
      </w:r>
      <w:r>
        <w:br/>
      </w:r>
      <w:r>
        <w:rPr>
          <w:rFonts w:ascii="Times New Roman"/>
          <w:b w:val="false"/>
          <w:i w:val="false"/>
          <w:color w:val="000000"/>
          <w:sz w:val="28"/>
        </w:rPr>
        <w:t xml:space="preserve">
930  Натрийдің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14 </w:t>
      </w:r>
      <w:r>
        <w:br/>
      </w:r>
      <w:r>
        <w:rPr>
          <w:rFonts w:ascii="Times New Roman"/>
          <w:b w:val="false"/>
          <w:i w:val="false"/>
          <w:color w:val="000000"/>
          <w:sz w:val="28"/>
        </w:rPr>
        <w:t xml:space="preserve">
     олефинсульфонаттары                                       0,01 </w:t>
      </w:r>
      <w:r>
        <w:br/>
      </w:r>
      <w:r>
        <w:rPr>
          <w:rFonts w:ascii="Times New Roman"/>
          <w:b w:val="false"/>
          <w:i w:val="false"/>
          <w:color w:val="000000"/>
          <w:sz w:val="28"/>
        </w:rPr>
        <w:t xml:space="preserve">
931  С </w:t>
      </w:r>
      <w:r>
        <w:rPr>
          <w:rFonts w:ascii="Times New Roman"/>
          <w:b w:val="false"/>
          <w:i w:val="false"/>
          <w:color w:val="000000"/>
          <w:vertAlign w:val="subscript"/>
        </w:rPr>
        <w:t xml:space="preserve">15 </w:t>
      </w:r>
      <w:r>
        <w:rPr>
          <w:rFonts w:ascii="Times New Roman"/>
          <w:b w:val="false"/>
          <w:i w:val="false"/>
          <w:color w:val="000000"/>
          <w:sz w:val="28"/>
        </w:rPr>
        <w:t xml:space="preserve">-С </w:t>
      </w:r>
      <w:r>
        <w:rPr>
          <w:rFonts w:ascii="Times New Roman"/>
          <w:b w:val="false"/>
          <w:i w:val="false"/>
          <w:color w:val="000000"/>
          <w:vertAlign w:val="subscript"/>
        </w:rPr>
        <w:t xml:space="preserve">18  </w:t>
      </w:r>
      <w:r>
        <w:rPr>
          <w:rFonts w:ascii="Times New Roman"/>
          <w:b w:val="false"/>
          <w:i w:val="false"/>
          <w:color w:val="000000"/>
          <w:sz w:val="28"/>
        </w:rPr>
        <w:t xml:space="preserve">фракциясының </w:t>
      </w:r>
      <w:r>
        <w:br/>
      </w:r>
      <w:r>
        <w:rPr>
          <w:rFonts w:ascii="Times New Roman"/>
          <w:b w:val="false"/>
          <w:i w:val="false"/>
          <w:color w:val="000000"/>
          <w:sz w:val="28"/>
        </w:rPr>
        <w:t xml:space="preserve">
     олефиндері                                                0,07 </w:t>
      </w:r>
      <w:r>
        <w:br/>
      </w:r>
      <w:r>
        <w:rPr>
          <w:rFonts w:ascii="Times New Roman"/>
          <w:b w:val="false"/>
          <w:i w:val="false"/>
          <w:color w:val="000000"/>
          <w:sz w:val="28"/>
        </w:rPr>
        <w:t xml:space="preserve">
932  Ортофосфор қышқылы          7664-38-2    Н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0,02 </w:t>
      </w:r>
      <w:r>
        <w:br/>
      </w:r>
      <w:r>
        <w:rPr>
          <w:rFonts w:ascii="Times New Roman"/>
          <w:b w:val="false"/>
          <w:i w:val="false"/>
          <w:color w:val="000000"/>
          <w:sz w:val="28"/>
        </w:rPr>
        <w:t xml:space="preserve">
933  Саңырауқұлақ пектиназ                                     0,04 </w:t>
      </w:r>
      <w:r>
        <w:br/>
      </w:r>
      <w:r>
        <w:rPr>
          <w:rFonts w:ascii="Times New Roman"/>
          <w:b w:val="false"/>
          <w:i w:val="false"/>
          <w:color w:val="000000"/>
          <w:sz w:val="28"/>
        </w:rPr>
        <w:t xml:space="preserve">
934  1,2,2,6,6-Пентаметилпи. </w:t>
      </w:r>
      <w:r>
        <w:br/>
      </w:r>
      <w:r>
        <w:rPr>
          <w:rFonts w:ascii="Times New Roman"/>
          <w:b w:val="false"/>
          <w:i w:val="false"/>
          <w:color w:val="000000"/>
          <w:sz w:val="28"/>
        </w:rPr>
        <w:t xml:space="preserve">
     перидин 4-толуолсульфонаты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0,003 </w:t>
      </w:r>
      <w:r>
        <w:br/>
      </w:r>
      <w:r>
        <w:rPr>
          <w:rFonts w:ascii="Times New Roman"/>
          <w:b w:val="false"/>
          <w:i w:val="false"/>
          <w:color w:val="000000"/>
          <w:sz w:val="28"/>
        </w:rPr>
        <w:t xml:space="preserve">
935  Пентандиаль                 111-30-8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936  Пентахлорбензол             608-93-5    С </w:t>
      </w:r>
      <w:r>
        <w:rPr>
          <w:rFonts w:ascii="Times New Roman"/>
          <w:b w:val="false"/>
          <w:i w:val="false"/>
          <w:color w:val="000000"/>
          <w:vertAlign w:val="subscript"/>
        </w:rPr>
        <w:t xml:space="preserve">6 </w:t>
      </w:r>
      <w:r>
        <w:rPr>
          <w:rFonts w:ascii="Times New Roman"/>
          <w:b w:val="false"/>
          <w:i w:val="false"/>
          <w:color w:val="000000"/>
          <w:sz w:val="28"/>
        </w:rPr>
        <w:t xml:space="preserve">НСl </w:t>
      </w:r>
      <w:r>
        <w:rPr>
          <w:rFonts w:ascii="Times New Roman"/>
          <w:b w:val="false"/>
          <w:i w:val="false"/>
          <w:color w:val="000000"/>
          <w:vertAlign w:val="subscript"/>
        </w:rPr>
        <w:t xml:space="preserve">5 </w:t>
      </w:r>
      <w:r>
        <w:rPr>
          <w:rFonts w:ascii="Times New Roman"/>
          <w:b w:val="false"/>
          <w:i w:val="false"/>
          <w:color w:val="000000"/>
          <w:sz w:val="28"/>
        </w:rPr>
        <w:t xml:space="preserve">            0,003 </w:t>
      </w:r>
      <w:r>
        <w:br/>
      </w:r>
      <w:r>
        <w:rPr>
          <w:rFonts w:ascii="Times New Roman"/>
          <w:b w:val="false"/>
          <w:i w:val="false"/>
          <w:color w:val="000000"/>
          <w:sz w:val="28"/>
        </w:rPr>
        <w:t xml:space="preserve">
937  Пентахлорнитробензол        82-68-8     С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5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938  Пентахлорпропан             55632-13-8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5 </w:t>
      </w:r>
      <w:r>
        <w:rPr>
          <w:rFonts w:ascii="Times New Roman"/>
          <w:b w:val="false"/>
          <w:i w:val="false"/>
          <w:color w:val="000000"/>
          <w:sz w:val="28"/>
        </w:rPr>
        <w:t xml:space="preserve">           0,03 </w:t>
      </w:r>
      <w:r>
        <w:br/>
      </w:r>
      <w:r>
        <w:rPr>
          <w:rFonts w:ascii="Times New Roman"/>
          <w:b w:val="false"/>
          <w:i w:val="false"/>
          <w:color w:val="000000"/>
          <w:sz w:val="28"/>
        </w:rPr>
        <w:t xml:space="preserve">
939  Пентахлорфенол              87-86-5     С </w:t>
      </w:r>
      <w:r>
        <w:rPr>
          <w:rFonts w:ascii="Times New Roman"/>
          <w:b w:val="false"/>
          <w:i w:val="false"/>
          <w:color w:val="000000"/>
          <w:vertAlign w:val="subscript"/>
        </w:rPr>
        <w:t xml:space="preserve">6 </w:t>
      </w:r>
      <w:r>
        <w:rPr>
          <w:rFonts w:ascii="Times New Roman"/>
          <w:b w:val="false"/>
          <w:i w:val="false"/>
          <w:color w:val="000000"/>
          <w:sz w:val="28"/>
        </w:rPr>
        <w:t xml:space="preserve">НСl </w:t>
      </w:r>
      <w:r>
        <w:rPr>
          <w:rFonts w:ascii="Times New Roman"/>
          <w:b w:val="false"/>
          <w:i w:val="false"/>
          <w:color w:val="000000"/>
          <w:vertAlign w:val="subscript"/>
        </w:rPr>
        <w:t xml:space="preserve">5 </w:t>
      </w:r>
      <w:r>
        <w:rPr>
          <w:rFonts w:ascii="Times New Roman"/>
          <w:b w:val="false"/>
          <w:i w:val="false"/>
          <w:color w:val="000000"/>
          <w:sz w:val="28"/>
        </w:rPr>
        <w:t xml:space="preserve">О           0,02 </w:t>
      </w:r>
      <w:r>
        <w:br/>
      </w:r>
      <w:r>
        <w:rPr>
          <w:rFonts w:ascii="Times New Roman"/>
          <w:b w:val="false"/>
          <w:i w:val="false"/>
          <w:color w:val="000000"/>
          <w:sz w:val="28"/>
        </w:rPr>
        <w:t xml:space="preserve">
940  2-Пентил-3-фенилпропен- </w:t>
      </w:r>
      <w:r>
        <w:br/>
      </w:r>
      <w:r>
        <w:rPr>
          <w:rFonts w:ascii="Times New Roman"/>
          <w:b w:val="false"/>
          <w:i w:val="false"/>
          <w:color w:val="000000"/>
          <w:sz w:val="28"/>
        </w:rPr>
        <w:t xml:space="preserve">
     2-аль (по бензальдегиду)    1331-92-6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0,04 </w:t>
      </w:r>
      <w:r>
        <w:br/>
      </w:r>
      <w:r>
        <w:rPr>
          <w:rFonts w:ascii="Times New Roman"/>
          <w:b w:val="false"/>
          <w:i w:val="false"/>
          <w:color w:val="000000"/>
          <w:sz w:val="28"/>
        </w:rPr>
        <w:t xml:space="preserve">
941  Пентилформиат               638-49-3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942  Перлит                                                    0,05 </w:t>
      </w:r>
      <w:r>
        <w:br/>
      </w:r>
      <w:r>
        <w:rPr>
          <w:rFonts w:ascii="Times New Roman"/>
          <w:b w:val="false"/>
          <w:i w:val="false"/>
          <w:color w:val="000000"/>
          <w:sz w:val="28"/>
        </w:rPr>
        <w:t xml:space="preserve">
943  Перметрин қышқылының </w:t>
      </w:r>
      <w:r>
        <w:br/>
      </w:r>
      <w:r>
        <w:rPr>
          <w:rFonts w:ascii="Times New Roman"/>
          <w:b w:val="false"/>
          <w:i w:val="false"/>
          <w:color w:val="000000"/>
          <w:sz w:val="28"/>
        </w:rPr>
        <w:t xml:space="preserve">
     этил эфирі                  64628-80-4  C </w:t>
      </w:r>
      <w:r>
        <w:rPr>
          <w:rFonts w:ascii="Times New Roman"/>
          <w:b w:val="false"/>
          <w:i w:val="false"/>
          <w:color w:val="000000"/>
          <w:vertAlign w:val="subscript"/>
        </w:rPr>
        <w:t xml:space="preserve">22 </w:t>
      </w:r>
      <w:r>
        <w:rPr>
          <w:rFonts w:ascii="Times New Roman"/>
          <w:b w:val="false"/>
          <w:i w:val="false"/>
          <w:color w:val="000000"/>
          <w:sz w:val="28"/>
        </w:rPr>
        <w:t xml:space="preserve">H </w:t>
      </w:r>
      <w:r>
        <w:rPr>
          <w:rFonts w:ascii="Times New Roman"/>
          <w:b w:val="false"/>
          <w:i w:val="false"/>
          <w:color w:val="000000"/>
          <w:vertAlign w:val="subscript"/>
        </w:rPr>
        <w:t xml:space="preserve">22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944  май қышқылының С </w:t>
      </w:r>
      <w:r>
        <w:rPr>
          <w:rFonts w:ascii="Times New Roman"/>
          <w:b w:val="false"/>
          <w:i w:val="false"/>
          <w:color w:val="000000"/>
          <w:vertAlign w:val="subscript"/>
        </w:rPr>
        <w:t xml:space="preserve">7 </w:t>
      </w:r>
      <w:r>
        <w:rPr>
          <w:rFonts w:ascii="Times New Roman"/>
          <w:b w:val="false"/>
          <w:i w:val="false"/>
          <w:color w:val="000000"/>
          <w:sz w:val="28"/>
        </w:rPr>
        <w:t xml:space="preserve">-С </w:t>
      </w:r>
      <w:r>
        <w:rPr>
          <w:rFonts w:ascii="Times New Roman"/>
          <w:b w:val="false"/>
          <w:i w:val="false"/>
          <w:color w:val="000000"/>
          <w:vertAlign w:val="subscript"/>
        </w:rPr>
        <w:t xml:space="preserve">9 </w:t>
      </w:r>
      <w:r>
        <w:br/>
      </w:r>
      <w:r>
        <w:rPr>
          <w:rFonts w:ascii="Times New Roman"/>
          <w:b w:val="false"/>
          <w:i w:val="false"/>
          <w:color w:val="000000"/>
          <w:sz w:val="28"/>
        </w:rPr>
        <w:t xml:space="preserve">
     фракциясының пероксидтері                                 0,15 </w:t>
      </w:r>
      <w:r>
        <w:br/>
      </w:r>
      <w:r>
        <w:rPr>
          <w:rFonts w:ascii="Times New Roman"/>
          <w:b w:val="false"/>
          <w:i w:val="false"/>
          <w:color w:val="000000"/>
          <w:sz w:val="28"/>
        </w:rPr>
        <w:t xml:space="preserve">
945  Перфтор-2-метилпроп-1-ен    382-21-8     С </w:t>
      </w:r>
      <w:r>
        <w:rPr>
          <w:rFonts w:ascii="Times New Roman"/>
          <w:b w:val="false"/>
          <w:i w:val="false"/>
          <w:color w:val="000000"/>
          <w:vertAlign w:val="subscript"/>
        </w:rPr>
        <w:t xml:space="preserve">4 </w:t>
      </w:r>
      <w:r>
        <w:rPr>
          <w:rFonts w:ascii="Times New Roman"/>
          <w:b w:val="false"/>
          <w:i w:val="false"/>
          <w:color w:val="000000"/>
          <w:sz w:val="28"/>
        </w:rPr>
        <w:t xml:space="preserve">F </w:t>
      </w:r>
      <w:r>
        <w:rPr>
          <w:rFonts w:ascii="Times New Roman"/>
          <w:b w:val="false"/>
          <w:i w:val="false"/>
          <w:color w:val="000000"/>
          <w:vertAlign w:val="subscript"/>
        </w:rPr>
        <w:t xml:space="preserve">8 </w:t>
      </w:r>
      <w:r>
        <w:rPr>
          <w:rFonts w:ascii="Times New Roman"/>
          <w:b w:val="false"/>
          <w:i w:val="false"/>
          <w:color w:val="000000"/>
          <w:sz w:val="28"/>
        </w:rPr>
        <w:t xml:space="preserve">             0,001 </w:t>
      </w:r>
      <w:r>
        <w:br/>
      </w:r>
      <w:r>
        <w:rPr>
          <w:rFonts w:ascii="Times New Roman"/>
          <w:b w:val="false"/>
          <w:i w:val="false"/>
          <w:color w:val="000000"/>
          <w:sz w:val="28"/>
        </w:rPr>
        <w:t xml:space="preserve">
946  Петролейн эфирі                                           0,2 </w:t>
      </w:r>
      <w:r>
        <w:br/>
      </w:r>
      <w:r>
        <w:rPr>
          <w:rFonts w:ascii="Times New Roman"/>
          <w:b w:val="false"/>
          <w:i w:val="false"/>
          <w:color w:val="000000"/>
          <w:sz w:val="28"/>
        </w:rPr>
        <w:t xml:space="preserve">
947  Пиперазин                   110-85-0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948  Пиперидин                   110-89-4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0,01 </w:t>
      </w:r>
      <w:r>
        <w:br/>
      </w:r>
      <w:r>
        <w:rPr>
          <w:rFonts w:ascii="Times New Roman"/>
          <w:b w:val="false"/>
          <w:i w:val="false"/>
          <w:color w:val="000000"/>
          <w:sz w:val="28"/>
        </w:rPr>
        <w:t xml:space="preserve">
949  3,6-Пиридазиндиол           123-33-1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950  2,6-Пиридиндиметанолбис </w:t>
      </w:r>
      <w:r>
        <w:br/>
      </w:r>
      <w:r>
        <w:rPr>
          <w:rFonts w:ascii="Times New Roman"/>
          <w:b w:val="false"/>
          <w:i w:val="false"/>
          <w:color w:val="000000"/>
          <w:sz w:val="28"/>
        </w:rPr>
        <w:t xml:space="preserve">
     (метилкарбамат)             1882-26-4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4 </w:t>
      </w:r>
      <w:r>
        <w:rPr>
          <w:rFonts w:ascii="Times New Roman"/>
          <w:b w:val="false"/>
          <w:i w:val="false"/>
          <w:color w:val="000000"/>
          <w:sz w:val="28"/>
        </w:rPr>
        <w:t xml:space="preserve">       0,04 </w:t>
      </w:r>
      <w:r>
        <w:br/>
      </w:r>
      <w:r>
        <w:rPr>
          <w:rFonts w:ascii="Times New Roman"/>
          <w:b w:val="false"/>
          <w:i w:val="false"/>
          <w:color w:val="000000"/>
          <w:sz w:val="28"/>
        </w:rPr>
        <w:t xml:space="preserve">
951  4-[(3-Пиридинил)амино] </w:t>
      </w:r>
      <w:r>
        <w:br/>
      </w:r>
      <w:r>
        <w:rPr>
          <w:rFonts w:ascii="Times New Roman"/>
          <w:b w:val="false"/>
          <w:i w:val="false"/>
          <w:color w:val="000000"/>
          <w:sz w:val="28"/>
        </w:rPr>
        <w:t xml:space="preserve">
     бутаноат натрийі            62936-56-5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NаО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952  Пиридин-3-карбоксамид </w:t>
      </w:r>
      <w:r>
        <w:br/>
      </w:r>
      <w:r>
        <w:rPr>
          <w:rFonts w:ascii="Times New Roman"/>
          <w:b w:val="false"/>
          <w:i w:val="false"/>
          <w:color w:val="000000"/>
          <w:sz w:val="28"/>
        </w:rPr>
        <w:t xml:space="preserve">
     қышқылы                     98-92-0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0,01 </w:t>
      </w:r>
      <w:r>
        <w:br/>
      </w:r>
      <w:r>
        <w:rPr>
          <w:rFonts w:ascii="Times New Roman"/>
          <w:b w:val="false"/>
          <w:i w:val="false"/>
          <w:color w:val="000000"/>
          <w:sz w:val="28"/>
        </w:rPr>
        <w:t xml:space="preserve">
953  Пиридин-4-карбон            55-22-1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954  2,4,6(1Н,3Н,5Н) </w:t>
      </w:r>
      <w:r>
        <w:br/>
      </w:r>
      <w:r>
        <w:rPr>
          <w:rFonts w:ascii="Times New Roman"/>
          <w:b w:val="false"/>
          <w:i w:val="false"/>
          <w:color w:val="000000"/>
          <w:sz w:val="28"/>
        </w:rPr>
        <w:t xml:space="preserve">
     -Пиримидинтрион             67-52-7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955  Пирролидин                  23-75-1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0,005 </w:t>
      </w:r>
      <w:r>
        <w:br/>
      </w:r>
      <w:r>
        <w:rPr>
          <w:rFonts w:ascii="Times New Roman"/>
          <w:b w:val="false"/>
          <w:i w:val="false"/>
          <w:color w:val="000000"/>
          <w:sz w:val="28"/>
        </w:rPr>
        <w:t xml:space="preserve">
956  Платифиллин гидротартрат                                  0,002 </w:t>
      </w:r>
      <w:r>
        <w:br/>
      </w:r>
      <w:r>
        <w:rPr>
          <w:rFonts w:ascii="Times New Roman"/>
          <w:b w:val="false"/>
          <w:i w:val="false"/>
          <w:color w:val="000000"/>
          <w:sz w:val="28"/>
        </w:rPr>
        <w:t xml:space="preserve">
957  Полиакриламид анионды </w:t>
      </w:r>
      <w:r>
        <w:br/>
      </w:r>
      <w:r>
        <w:rPr>
          <w:rFonts w:ascii="Times New Roman"/>
          <w:b w:val="false"/>
          <w:i w:val="false"/>
          <w:color w:val="000000"/>
          <w:sz w:val="28"/>
        </w:rPr>
        <w:t xml:space="preserve">
     АК-618                                                    0,25 </w:t>
      </w:r>
      <w:r>
        <w:br/>
      </w:r>
      <w:r>
        <w:rPr>
          <w:rFonts w:ascii="Times New Roman"/>
          <w:b w:val="false"/>
          <w:i w:val="false"/>
          <w:color w:val="000000"/>
          <w:sz w:val="28"/>
        </w:rPr>
        <w:t xml:space="preserve">
958  Полиакриламид катионды </w:t>
      </w:r>
      <w:r>
        <w:br/>
      </w:r>
      <w:r>
        <w:rPr>
          <w:rFonts w:ascii="Times New Roman"/>
          <w:b w:val="false"/>
          <w:i w:val="false"/>
          <w:color w:val="000000"/>
          <w:sz w:val="28"/>
        </w:rPr>
        <w:t xml:space="preserve">
     АК-617                                                    0,25 </w:t>
      </w:r>
      <w:r>
        <w:br/>
      </w:r>
      <w:r>
        <w:rPr>
          <w:rFonts w:ascii="Times New Roman"/>
          <w:b w:val="false"/>
          <w:i w:val="false"/>
          <w:color w:val="000000"/>
          <w:sz w:val="28"/>
        </w:rPr>
        <w:t xml:space="preserve">
959  Полиамин Т                                                0,03 </w:t>
      </w:r>
      <w:r>
        <w:br/>
      </w:r>
      <w:r>
        <w:rPr>
          <w:rFonts w:ascii="Times New Roman"/>
          <w:b w:val="false"/>
          <w:i w:val="false"/>
          <w:color w:val="000000"/>
          <w:sz w:val="28"/>
        </w:rPr>
        <w:t xml:space="preserve">
960  Поли-(1,2,3,4)-2-амино-2 </w:t>
      </w:r>
      <w:r>
        <w:br/>
      </w:r>
      <w:r>
        <w:rPr>
          <w:rFonts w:ascii="Times New Roman"/>
          <w:b w:val="false"/>
          <w:i w:val="false"/>
          <w:color w:val="000000"/>
          <w:sz w:val="28"/>
        </w:rPr>
        <w:t xml:space="preserve">
     -дезокси-(-Д-глюкопираноза                                0,03 </w:t>
      </w:r>
      <w:r>
        <w:br/>
      </w:r>
      <w:r>
        <w:rPr>
          <w:rFonts w:ascii="Times New Roman"/>
          <w:b w:val="false"/>
          <w:i w:val="false"/>
          <w:color w:val="000000"/>
          <w:sz w:val="28"/>
        </w:rPr>
        <w:t xml:space="preserve">
961  Поли-[N'-бис(гидроксиэтил) </w:t>
      </w:r>
      <w:r>
        <w:br/>
      </w:r>
      <w:r>
        <w:rPr>
          <w:rFonts w:ascii="Times New Roman"/>
          <w:b w:val="false"/>
          <w:i w:val="false"/>
          <w:color w:val="000000"/>
          <w:sz w:val="28"/>
        </w:rPr>
        <w:t xml:space="preserve">
     уреидо]фенилметан                                         0,05 </w:t>
      </w:r>
      <w:r>
        <w:br/>
      </w:r>
      <w:r>
        <w:rPr>
          <w:rFonts w:ascii="Times New Roman"/>
          <w:b w:val="false"/>
          <w:i w:val="false"/>
          <w:color w:val="000000"/>
          <w:sz w:val="28"/>
        </w:rPr>
        <w:t xml:space="preserve">
962  Поли-[N'-бис-(триметилси. </w:t>
      </w:r>
      <w:r>
        <w:br/>
      </w:r>
      <w:r>
        <w:rPr>
          <w:rFonts w:ascii="Times New Roman"/>
          <w:b w:val="false"/>
          <w:i w:val="false"/>
          <w:color w:val="000000"/>
          <w:sz w:val="28"/>
        </w:rPr>
        <w:t xml:space="preserve">
     локсиэтил)уреидо]фенилметан                               0,05 </w:t>
      </w:r>
      <w:r>
        <w:br/>
      </w:r>
      <w:r>
        <w:rPr>
          <w:rFonts w:ascii="Times New Roman"/>
          <w:b w:val="false"/>
          <w:i w:val="false"/>
          <w:color w:val="000000"/>
          <w:sz w:val="28"/>
        </w:rPr>
        <w:t xml:space="preserve">
963  Поливинилбутираль                                         0,1 </w:t>
      </w:r>
      <w:r>
        <w:br/>
      </w:r>
      <w:r>
        <w:rPr>
          <w:rFonts w:ascii="Times New Roman"/>
          <w:b w:val="false"/>
          <w:i w:val="false"/>
          <w:color w:val="000000"/>
          <w:sz w:val="28"/>
        </w:rPr>
        <w:t xml:space="preserve">
964  Поливинил спирті            9009-84-5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O) </w:t>
      </w:r>
      <w:r>
        <w:rPr>
          <w:rFonts w:ascii="Times New Roman"/>
          <w:b w:val="false"/>
          <w:i w:val="false"/>
          <w:color w:val="000000"/>
          <w:vertAlign w:val="subscript"/>
        </w:rPr>
        <w:t xml:space="preserve">n </w:t>
      </w:r>
      <w:r>
        <w:rPr>
          <w:rFonts w:ascii="Times New Roman"/>
          <w:b w:val="false"/>
          <w:i w:val="false"/>
          <w:color w:val="000000"/>
          <w:sz w:val="28"/>
        </w:rPr>
        <w:t xml:space="preserve">         0,1 </w:t>
      </w:r>
      <w:r>
        <w:br/>
      </w:r>
      <w:r>
        <w:rPr>
          <w:rFonts w:ascii="Times New Roman"/>
          <w:b w:val="false"/>
          <w:i w:val="false"/>
          <w:color w:val="000000"/>
          <w:sz w:val="28"/>
        </w:rPr>
        <w:t xml:space="preserve">
965  Поли-[N'-гидроксиэтил. </w:t>
      </w:r>
      <w:r>
        <w:br/>
      </w:r>
      <w:r>
        <w:rPr>
          <w:rFonts w:ascii="Times New Roman"/>
          <w:b w:val="false"/>
          <w:i w:val="false"/>
          <w:color w:val="000000"/>
          <w:sz w:val="28"/>
        </w:rPr>
        <w:t xml:space="preserve">
     уреидо]фенилметан                                         0,05 </w:t>
      </w:r>
      <w:r>
        <w:br/>
      </w:r>
      <w:r>
        <w:rPr>
          <w:rFonts w:ascii="Times New Roman"/>
          <w:b w:val="false"/>
          <w:i w:val="false"/>
          <w:color w:val="000000"/>
          <w:sz w:val="28"/>
        </w:rPr>
        <w:t xml:space="preserve">
966  Поли-(Д-глюкозамин, </w:t>
      </w:r>
      <w:r>
        <w:br/>
      </w:r>
      <w:r>
        <w:rPr>
          <w:rFonts w:ascii="Times New Roman"/>
          <w:b w:val="false"/>
          <w:i w:val="false"/>
          <w:color w:val="000000"/>
          <w:sz w:val="28"/>
        </w:rPr>
        <w:t xml:space="preserve">
     частично N-ацетилир)        9012-76-4                    0,0005 </w:t>
      </w:r>
      <w:r>
        <w:br/>
      </w:r>
      <w:r>
        <w:rPr>
          <w:rFonts w:ascii="Times New Roman"/>
          <w:b w:val="false"/>
          <w:i w:val="false"/>
          <w:color w:val="000000"/>
          <w:sz w:val="28"/>
        </w:rPr>
        <w:t xml:space="preserve">
967  Поли(2,5-дигидрооксифени. </w:t>
      </w:r>
      <w:r>
        <w:br/>
      </w:r>
      <w:r>
        <w:rPr>
          <w:rFonts w:ascii="Times New Roman"/>
          <w:b w:val="false"/>
          <w:i w:val="false"/>
          <w:color w:val="000000"/>
          <w:sz w:val="28"/>
        </w:rPr>
        <w:t xml:space="preserve">
     лен)-4-тиосульфо қышқы. </w:t>
      </w:r>
      <w:r>
        <w:br/>
      </w:r>
      <w:r>
        <w:rPr>
          <w:rFonts w:ascii="Times New Roman"/>
          <w:b w:val="false"/>
          <w:i w:val="false"/>
          <w:color w:val="000000"/>
          <w:sz w:val="28"/>
        </w:rPr>
        <w:t xml:space="preserve">
     лының Натрий тұзы                                         0,03 </w:t>
      </w:r>
      <w:r>
        <w:br/>
      </w:r>
      <w:r>
        <w:rPr>
          <w:rFonts w:ascii="Times New Roman"/>
          <w:b w:val="false"/>
          <w:i w:val="false"/>
          <w:color w:val="000000"/>
          <w:sz w:val="28"/>
        </w:rPr>
        <w:t xml:space="preserve">
968  Полидим (диметиламин </w:t>
      </w:r>
      <w:r>
        <w:br/>
      </w:r>
      <w:r>
        <w:rPr>
          <w:rFonts w:ascii="Times New Roman"/>
          <w:b w:val="false"/>
          <w:i w:val="false"/>
          <w:color w:val="000000"/>
          <w:sz w:val="28"/>
        </w:rPr>
        <w:t xml:space="preserve">
     тұздарының қоспалары 2,3,6- </w:t>
      </w:r>
      <w:r>
        <w:br/>
      </w:r>
      <w:r>
        <w:rPr>
          <w:rFonts w:ascii="Times New Roman"/>
          <w:b w:val="false"/>
          <w:i w:val="false"/>
          <w:color w:val="000000"/>
          <w:sz w:val="28"/>
        </w:rPr>
        <w:t xml:space="preserve">
     үшхлор-бензой қышқылы)                                    0,01 </w:t>
      </w:r>
      <w:r>
        <w:br/>
      </w:r>
      <w:r>
        <w:rPr>
          <w:rFonts w:ascii="Times New Roman"/>
          <w:b w:val="false"/>
          <w:i w:val="false"/>
          <w:color w:val="000000"/>
          <w:sz w:val="28"/>
        </w:rPr>
        <w:t xml:space="preserve">
969  Полиизоцианат                                             0,02 </w:t>
      </w:r>
      <w:r>
        <w:br/>
      </w:r>
      <w:r>
        <w:rPr>
          <w:rFonts w:ascii="Times New Roman"/>
          <w:b w:val="false"/>
          <w:i w:val="false"/>
          <w:color w:val="000000"/>
          <w:sz w:val="28"/>
        </w:rPr>
        <w:t xml:space="preserve">
970  Поли-(1,2,3,4)-2-N- </w:t>
      </w:r>
      <w:r>
        <w:br/>
      </w:r>
      <w:r>
        <w:rPr>
          <w:rFonts w:ascii="Times New Roman"/>
          <w:b w:val="false"/>
          <w:i w:val="false"/>
          <w:color w:val="000000"/>
          <w:sz w:val="28"/>
        </w:rPr>
        <w:t xml:space="preserve">
     карбоксиметил-2-дезокси. </w:t>
      </w:r>
      <w:r>
        <w:br/>
      </w:r>
      <w:r>
        <w:rPr>
          <w:rFonts w:ascii="Times New Roman"/>
          <w:b w:val="false"/>
          <w:i w:val="false"/>
          <w:color w:val="000000"/>
          <w:sz w:val="28"/>
        </w:rPr>
        <w:t xml:space="preserve">
     метил-2-дезок -6-0 </w:t>
      </w:r>
      <w:r>
        <w:br/>
      </w:r>
      <w:r>
        <w:rPr>
          <w:rFonts w:ascii="Times New Roman"/>
          <w:b w:val="false"/>
          <w:i w:val="false"/>
          <w:color w:val="000000"/>
          <w:sz w:val="28"/>
        </w:rPr>
        <w:t xml:space="preserve">
     -карбоксиметил-(-Д </w:t>
      </w:r>
      <w:r>
        <w:br/>
      </w:r>
      <w:r>
        <w:rPr>
          <w:rFonts w:ascii="Times New Roman"/>
          <w:b w:val="false"/>
          <w:i w:val="false"/>
          <w:color w:val="000000"/>
          <w:sz w:val="28"/>
        </w:rPr>
        <w:t xml:space="preserve">
     -глюкопираноз, натрий тұзы                                0,03 </w:t>
      </w:r>
      <w:r>
        <w:br/>
      </w:r>
      <w:r>
        <w:rPr>
          <w:rFonts w:ascii="Times New Roman"/>
          <w:b w:val="false"/>
          <w:i w:val="false"/>
          <w:color w:val="000000"/>
          <w:sz w:val="28"/>
        </w:rPr>
        <w:t xml:space="preserve">
971  метил-2-метилпроп-2-еноат, </w:t>
      </w:r>
      <w:r>
        <w:br/>
      </w:r>
      <w:r>
        <w:rPr>
          <w:rFonts w:ascii="Times New Roman"/>
          <w:b w:val="false"/>
          <w:i w:val="false"/>
          <w:color w:val="000000"/>
          <w:sz w:val="28"/>
        </w:rPr>
        <w:t xml:space="preserve">
     винилбензол және проп-2 </w:t>
      </w:r>
      <w:r>
        <w:br/>
      </w:r>
      <w:r>
        <w:rPr>
          <w:rFonts w:ascii="Times New Roman"/>
          <w:b w:val="false"/>
          <w:i w:val="false"/>
          <w:color w:val="000000"/>
          <w:sz w:val="28"/>
        </w:rPr>
        <w:t xml:space="preserve">
     -енонитрил полимері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]І </w:t>
      </w:r>
      <w:r>
        <w:rPr>
          <w:rFonts w:ascii="Times New Roman"/>
          <w:b w:val="false"/>
          <w:i w:val="false"/>
          <w:color w:val="000000"/>
          <w:vertAlign w:val="superscript"/>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bscript"/>
        </w:rPr>
        <w:t xml:space="preserve">x </w:t>
      </w:r>
      <w:r>
        <w:rPr>
          <w:rFonts w:ascii="Times New Roman"/>
          <w:b w:val="false"/>
          <w:i w:val="false"/>
          <w:color w:val="000000"/>
          <w:sz w:val="28"/>
        </w:rPr>
        <w:t xml:space="preserve">      0,1 </w:t>
      </w:r>
      <w:r>
        <w:br/>
      </w:r>
      <w:r>
        <w:rPr>
          <w:rFonts w:ascii="Times New Roman"/>
          <w:b w:val="false"/>
          <w:i w:val="false"/>
          <w:color w:val="000000"/>
          <w:sz w:val="28"/>
        </w:rPr>
        <w:t xml:space="preserve">
972  Метилпроп-2-еноат, </w:t>
      </w:r>
      <w:r>
        <w:br/>
      </w:r>
      <w:r>
        <w:rPr>
          <w:rFonts w:ascii="Times New Roman"/>
          <w:b w:val="false"/>
          <w:i w:val="false"/>
          <w:color w:val="000000"/>
          <w:sz w:val="28"/>
        </w:rPr>
        <w:t xml:space="preserve">
     бутилпроп-2-еноат және </w:t>
      </w:r>
      <w:r>
        <w:br/>
      </w:r>
      <w:r>
        <w:rPr>
          <w:rFonts w:ascii="Times New Roman"/>
          <w:b w:val="false"/>
          <w:i w:val="false"/>
          <w:color w:val="000000"/>
          <w:sz w:val="28"/>
        </w:rPr>
        <w:t xml:space="preserve">
     винилбензол полимері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]m. </w:t>
      </w:r>
      <w:r>
        <w:br/>
      </w:r>
      <w:r>
        <w:rPr>
          <w:rFonts w:ascii="Times New Roman"/>
          <w:b w:val="false"/>
          <w:i w:val="false"/>
          <w:color w:val="000000"/>
          <w:sz w:val="28"/>
        </w:rPr>
        <w:t xml:space="preserve">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]x         0,1 </w:t>
      </w:r>
      <w:r>
        <w:br/>
      </w:r>
      <w:r>
        <w:rPr>
          <w:rFonts w:ascii="Times New Roman"/>
          <w:b w:val="false"/>
          <w:i w:val="false"/>
          <w:color w:val="000000"/>
          <w:sz w:val="28"/>
        </w:rPr>
        <w:t xml:space="preserve">
973  2- метилпроп-2-ен </w:t>
      </w:r>
      <w:r>
        <w:br/>
      </w:r>
      <w:r>
        <w:rPr>
          <w:rFonts w:ascii="Times New Roman"/>
          <w:b w:val="false"/>
          <w:i w:val="false"/>
          <w:color w:val="000000"/>
          <w:sz w:val="28"/>
        </w:rPr>
        <w:t xml:space="preserve">
     қышқылы және метил-2 </w:t>
      </w:r>
      <w:r>
        <w:br/>
      </w:r>
      <w:r>
        <w:rPr>
          <w:rFonts w:ascii="Times New Roman"/>
          <w:b w:val="false"/>
          <w:i w:val="false"/>
          <w:color w:val="000000"/>
          <w:sz w:val="28"/>
        </w:rPr>
        <w:t xml:space="preserve">
     -метил-проп-2-еноат </w:t>
      </w:r>
      <w:r>
        <w:br/>
      </w:r>
      <w:r>
        <w:rPr>
          <w:rFonts w:ascii="Times New Roman"/>
          <w:b w:val="false"/>
          <w:i w:val="false"/>
          <w:color w:val="000000"/>
          <w:sz w:val="28"/>
        </w:rPr>
        <w:t xml:space="preserve">
     полимер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bscript"/>
        </w:rPr>
        <w:t xml:space="preserve">x </w:t>
      </w:r>
      <w:r>
        <w:rPr>
          <w:rFonts w:ascii="Times New Roman"/>
          <w:b w:val="false"/>
          <w:i w:val="false"/>
          <w:color w:val="000000"/>
          <w:sz w:val="28"/>
        </w:rPr>
        <w:t xml:space="preserve">       0,05 </w:t>
      </w:r>
      <w:r>
        <w:br/>
      </w:r>
      <w:r>
        <w:rPr>
          <w:rFonts w:ascii="Times New Roman"/>
          <w:b w:val="false"/>
          <w:i w:val="false"/>
          <w:color w:val="000000"/>
          <w:sz w:val="28"/>
        </w:rPr>
        <w:t xml:space="preserve">
974  проп-2-енонитрила с </w:t>
      </w:r>
      <w:r>
        <w:br/>
      </w:r>
      <w:r>
        <w:rPr>
          <w:rFonts w:ascii="Times New Roman"/>
          <w:b w:val="false"/>
          <w:i w:val="false"/>
          <w:color w:val="000000"/>
          <w:sz w:val="28"/>
        </w:rPr>
        <w:t xml:space="preserve">
     проп-2-ен-1,2-дикарбон </w:t>
      </w:r>
      <w:r>
        <w:br/>
      </w:r>
      <w:r>
        <w:rPr>
          <w:rFonts w:ascii="Times New Roman"/>
          <w:b w:val="false"/>
          <w:i w:val="false"/>
          <w:color w:val="000000"/>
          <w:sz w:val="28"/>
        </w:rPr>
        <w:t xml:space="preserve">
     қышқылының полимері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vertAlign w:val="superscript"/>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bscript"/>
        </w:rPr>
        <w:t xml:space="preserve">x </w:t>
      </w:r>
      <w:r>
        <w:rPr>
          <w:rFonts w:ascii="Times New Roman"/>
          <w:b w:val="false"/>
          <w:i w:val="false"/>
          <w:color w:val="000000"/>
          <w:sz w:val="28"/>
        </w:rPr>
        <w:t xml:space="preserve">     0,02 </w:t>
      </w:r>
      <w:r>
        <w:br/>
      </w:r>
      <w:r>
        <w:rPr>
          <w:rFonts w:ascii="Times New Roman"/>
          <w:b w:val="false"/>
          <w:i w:val="false"/>
          <w:color w:val="000000"/>
          <w:sz w:val="28"/>
        </w:rPr>
        <w:t xml:space="preserve">
975  Формальдегид және </w:t>
      </w:r>
      <w:r>
        <w:br/>
      </w:r>
      <w:r>
        <w:rPr>
          <w:rFonts w:ascii="Times New Roman"/>
          <w:b w:val="false"/>
          <w:i w:val="false"/>
          <w:color w:val="000000"/>
          <w:sz w:val="28"/>
        </w:rPr>
        <w:t xml:space="preserve">
     диоксолан полимері                 [[СН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n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val="false"/>
          <w:color w:val="000000"/>
          <w:vertAlign w:val="subscript"/>
        </w:rPr>
        <w:t xml:space="preserve">m </w:t>
      </w:r>
      <w:r>
        <w:rPr>
          <w:rFonts w:ascii="Times New Roman"/>
          <w:b w:val="false"/>
          <w:i w:val="false"/>
          <w:color w:val="000000"/>
          <w:sz w:val="28"/>
        </w:rPr>
        <w:t xml:space="preserve">] </w:t>
      </w:r>
      <w:r>
        <w:rPr>
          <w:rFonts w:ascii="Times New Roman"/>
          <w:b w:val="false"/>
          <w:i w:val="false"/>
          <w:color w:val="000000"/>
          <w:vertAlign w:val="subscript"/>
        </w:rPr>
        <w:t xml:space="preserve">x </w:t>
      </w:r>
      <w:r>
        <w:rPr>
          <w:rFonts w:ascii="Times New Roman"/>
          <w:b w:val="false"/>
          <w:i w:val="false"/>
          <w:color w:val="000000"/>
          <w:sz w:val="28"/>
        </w:rPr>
        <w:t xml:space="preserve">   0,1 </w:t>
      </w:r>
      <w:r>
        <w:br/>
      </w:r>
      <w:r>
        <w:rPr>
          <w:rFonts w:ascii="Times New Roman"/>
          <w:b w:val="false"/>
          <w:i w:val="false"/>
          <w:color w:val="000000"/>
          <w:sz w:val="28"/>
        </w:rPr>
        <w:t xml:space="preserve">
976  Акрил және метакрил </w:t>
      </w:r>
      <w:r>
        <w:br/>
      </w:r>
      <w:r>
        <w:rPr>
          <w:rFonts w:ascii="Times New Roman"/>
          <w:b w:val="false"/>
          <w:i w:val="false"/>
          <w:color w:val="000000"/>
          <w:sz w:val="28"/>
        </w:rPr>
        <w:t xml:space="preserve">
     мономерлері негізіндегі </w:t>
      </w:r>
      <w:r>
        <w:br/>
      </w:r>
      <w:r>
        <w:rPr>
          <w:rFonts w:ascii="Times New Roman"/>
          <w:b w:val="false"/>
          <w:i w:val="false"/>
          <w:color w:val="000000"/>
          <w:sz w:val="28"/>
        </w:rPr>
        <w:t xml:space="preserve">
     полимерлер мен </w:t>
      </w:r>
      <w:r>
        <w:br/>
      </w:r>
      <w:r>
        <w:rPr>
          <w:rFonts w:ascii="Times New Roman"/>
          <w:b w:val="false"/>
          <w:i w:val="false"/>
          <w:color w:val="000000"/>
          <w:sz w:val="28"/>
        </w:rPr>
        <w:t xml:space="preserve">
     полимерлестер                                            0,1 </w:t>
      </w:r>
      <w:r>
        <w:br/>
      </w:r>
      <w:r>
        <w:rPr>
          <w:rFonts w:ascii="Times New Roman"/>
          <w:b w:val="false"/>
          <w:i w:val="false"/>
          <w:color w:val="000000"/>
          <w:sz w:val="28"/>
        </w:rPr>
        <w:t xml:space="preserve">
977  ПМС-400 полиметилсилоксан </w:t>
      </w:r>
      <w:r>
        <w:br/>
      </w:r>
      <w:r>
        <w:rPr>
          <w:rFonts w:ascii="Times New Roman"/>
          <w:b w:val="false"/>
          <w:i w:val="false"/>
          <w:color w:val="000000"/>
          <w:sz w:val="28"/>
        </w:rPr>
        <w:t xml:space="preserve">
     сұйықтығы (тетраэтоксисилан </w:t>
      </w:r>
      <w:r>
        <w:br/>
      </w:r>
      <w:r>
        <w:rPr>
          <w:rFonts w:ascii="Times New Roman"/>
          <w:b w:val="false"/>
          <w:i w:val="false"/>
          <w:color w:val="000000"/>
          <w:sz w:val="28"/>
        </w:rPr>
        <w:t xml:space="preserve">
     бойынша)                                                  0,1 </w:t>
      </w:r>
      <w:r>
        <w:br/>
      </w:r>
      <w:r>
        <w:rPr>
          <w:rFonts w:ascii="Times New Roman"/>
          <w:b w:val="false"/>
          <w:i w:val="false"/>
          <w:color w:val="000000"/>
          <w:sz w:val="28"/>
        </w:rPr>
        <w:t xml:space="preserve">
978  Жоғарғы майлы спирттердің </w:t>
      </w:r>
      <w:r>
        <w:br/>
      </w:r>
      <w:r>
        <w:rPr>
          <w:rFonts w:ascii="Times New Roman"/>
          <w:b w:val="false"/>
          <w:i w:val="false"/>
          <w:color w:val="000000"/>
          <w:sz w:val="28"/>
        </w:rPr>
        <w:t xml:space="preserve">
     полиоксиэтиленгликоль эфирі                              0,025 </w:t>
      </w:r>
      <w:r>
        <w:br/>
      </w:r>
      <w:r>
        <w:rPr>
          <w:rFonts w:ascii="Times New Roman"/>
          <w:b w:val="false"/>
          <w:i w:val="false"/>
          <w:color w:val="000000"/>
          <w:sz w:val="28"/>
        </w:rPr>
        <w:t xml:space="preserve">
979  Полисорб-1                                               0,1 </w:t>
      </w:r>
      <w:r>
        <w:br/>
      </w:r>
      <w:r>
        <w:rPr>
          <w:rFonts w:ascii="Times New Roman"/>
          <w:b w:val="false"/>
          <w:i w:val="false"/>
          <w:color w:val="000000"/>
          <w:sz w:val="28"/>
        </w:rPr>
        <w:t xml:space="preserve">
980  Полихлоркамфен              8001-35-2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 </w:t>
      </w:r>
      <w:r>
        <w:rPr>
          <w:rFonts w:ascii="Times New Roman"/>
          <w:b w:val="false"/>
          <w:i w:val="false"/>
          <w:color w:val="000000"/>
          <w:vertAlign w:val="subscript"/>
        </w:rPr>
        <w:t xml:space="preserve">8 </w:t>
      </w:r>
      <w:r>
        <w:rPr>
          <w:rFonts w:ascii="Times New Roman"/>
          <w:b w:val="false"/>
          <w:i w:val="false"/>
          <w:color w:val="000000"/>
          <w:sz w:val="28"/>
        </w:rPr>
        <w:t xml:space="preserve">       0,007 </w:t>
      </w:r>
      <w:r>
        <w:br/>
      </w:r>
      <w:r>
        <w:rPr>
          <w:rFonts w:ascii="Times New Roman"/>
          <w:b w:val="false"/>
          <w:i w:val="false"/>
          <w:color w:val="000000"/>
          <w:sz w:val="28"/>
        </w:rPr>
        <w:t xml:space="preserve">
981  Акрилонитрилмен болатын </w:t>
      </w:r>
      <w:r>
        <w:br/>
      </w:r>
      <w:r>
        <w:rPr>
          <w:rFonts w:ascii="Times New Roman"/>
          <w:b w:val="false"/>
          <w:i w:val="false"/>
          <w:color w:val="000000"/>
          <w:sz w:val="28"/>
        </w:rPr>
        <w:t xml:space="preserve">
     полиэтенхлориді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n </w:t>
      </w:r>
      <w:r>
        <w:rPr>
          <w:rFonts w:ascii="Times New Roman"/>
          <w:b w:val="false"/>
          <w:i w:val="false"/>
          <w:color w:val="000000"/>
          <w:vertAlign w:val="superscript"/>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m </w:t>
      </w:r>
      <w:r>
        <w:rPr>
          <w:rFonts w:ascii="Times New Roman"/>
          <w:b w:val="false"/>
          <w:i w:val="false"/>
          <w:color w:val="000000"/>
          <w:sz w:val="28"/>
        </w:rPr>
        <w:t xml:space="preserve">        0,1 </w:t>
      </w:r>
      <w:r>
        <w:br/>
      </w:r>
      <w:r>
        <w:rPr>
          <w:rFonts w:ascii="Times New Roman"/>
          <w:b w:val="false"/>
          <w:i w:val="false"/>
          <w:color w:val="000000"/>
          <w:sz w:val="28"/>
        </w:rPr>
        <w:t xml:space="preserve">
982  Полиэтилен                  9002-88-4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         0,1 </w:t>
      </w:r>
      <w:r>
        <w:br/>
      </w:r>
      <w:r>
        <w:rPr>
          <w:rFonts w:ascii="Times New Roman"/>
          <w:b w:val="false"/>
          <w:i w:val="false"/>
          <w:color w:val="000000"/>
          <w:sz w:val="28"/>
        </w:rPr>
        <w:t xml:space="preserve">
983  ПЭГ-400, ПЭГ-6000 </w:t>
      </w:r>
      <w:r>
        <w:br/>
      </w:r>
      <w:r>
        <w:rPr>
          <w:rFonts w:ascii="Times New Roman"/>
          <w:b w:val="false"/>
          <w:i w:val="false"/>
          <w:color w:val="000000"/>
          <w:sz w:val="28"/>
        </w:rPr>
        <w:t xml:space="preserve">
     полиэтиленгликольдері       25322-68-3   Н(С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n </w:t>
      </w:r>
      <w:r>
        <w:rPr>
          <w:rFonts w:ascii="Times New Roman"/>
          <w:b w:val="false"/>
          <w:i w:val="false"/>
          <w:color w:val="000000"/>
          <w:sz w:val="28"/>
        </w:rPr>
        <w:t xml:space="preserve">ОН     0,15 </w:t>
      </w:r>
      <w:r>
        <w:br/>
      </w:r>
      <w:r>
        <w:rPr>
          <w:rFonts w:ascii="Times New Roman"/>
          <w:b w:val="false"/>
          <w:i w:val="false"/>
          <w:color w:val="000000"/>
          <w:sz w:val="28"/>
        </w:rPr>
        <w:t xml:space="preserve">
984  Полиэтиленполиамин                                       0,01 </w:t>
      </w:r>
      <w:r>
        <w:br/>
      </w:r>
      <w:r>
        <w:rPr>
          <w:rFonts w:ascii="Times New Roman"/>
          <w:b w:val="false"/>
          <w:i w:val="false"/>
          <w:color w:val="000000"/>
          <w:sz w:val="28"/>
        </w:rPr>
        <w:t xml:space="preserve">
985  Полиэтиленполиаминополи </w:t>
      </w:r>
      <w:r>
        <w:br/>
      </w:r>
      <w:r>
        <w:rPr>
          <w:rFonts w:ascii="Times New Roman"/>
          <w:b w:val="false"/>
          <w:i w:val="false"/>
          <w:color w:val="000000"/>
          <w:sz w:val="28"/>
        </w:rPr>
        <w:t xml:space="preserve">
     (метилфосфонды) қышқылының </w:t>
      </w:r>
      <w:r>
        <w:br/>
      </w:r>
      <w:r>
        <w:rPr>
          <w:rFonts w:ascii="Times New Roman"/>
          <w:b w:val="false"/>
          <w:i w:val="false"/>
          <w:color w:val="000000"/>
          <w:sz w:val="28"/>
        </w:rPr>
        <w:t xml:space="preserve">
     натрий тұзы: </w:t>
      </w:r>
      <w:r>
        <w:br/>
      </w:r>
      <w:r>
        <w:rPr>
          <w:rFonts w:ascii="Times New Roman"/>
          <w:b w:val="false"/>
          <w:i w:val="false"/>
          <w:color w:val="000000"/>
          <w:sz w:val="28"/>
        </w:rPr>
        <w:t xml:space="preserve">
     - формальдегид бойынша                                   0,03 </w:t>
      </w:r>
      <w:r>
        <w:br/>
      </w:r>
      <w:r>
        <w:rPr>
          <w:rFonts w:ascii="Times New Roman"/>
          <w:b w:val="false"/>
          <w:i w:val="false"/>
          <w:color w:val="000000"/>
          <w:sz w:val="28"/>
        </w:rPr>
        <w:t xml:space="preserve">
     - реагент тозағы бойынша                                 0,01 </w:t>
      </w:r>
      <w:r>
        <w:br/>
      </w:r>
      <w:r>
        <w:rPr>
          <w:rFonts w:ascii="Times New Roman"/>
          <w:b w:val="false"/>
          <w:i w:val="false"/>
          <w:color w:val="000000"/>
          <w:sz w:val="28"/>
        </w:rPr>
        <w:t xml:space="preserve">
986  Полиэтилентерефталат        25038-59-9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w:t>
      </w:r>
      <w:r>
        <w:rPr>
          <w:rFonts w:ascii="Times New Roman"/>
          <w:b w:val="false"/>
          <w:i w:val="false"/>
          <w:color w:val="000000"/>
          <w:vertAlign w:val="subscript"/>
        </w:rPr>
        <w:t xml:space="preserve">n </w:t>
      </w:r>
      <w:r>
        <w:rPr>
          <w:rFonts w:ascii="Times New Roman"/>
          <w:b w:val="false"/>
          <w:i w:val="false"/>
          <w:color w:val="000000"/>
          <w:sz w:val="28"/>
        </w:rPr>
        <w:t xml:space="preserve">      0,05 </w:t>
      </w:r>
      <w:r>
        <w:br/>
      </w:r>
      <w:r>
        <w:rPr>
          <w:rFonts w:ascii="Times New Roman"/>
          <w:b w:val="false"/>
          <w:i w:val="false"/>
          <w:color w:val="000000"/>
          <w:sz w:val="28"/>
        </w:rPr>
        <w:t xml:space="preserve">
987  Полиэтилентиурамдисульфид, </w:t>
      </w:r>
      <w:r>
        <w:br/>
      </w:r>
      <w:r>
        <w:rPr>
          <w:rFonts w:ascii="Times New Roman"/>
          <w:b w:val="false"/>
          <w:i w:val="false"/>
          <w:color w:val="000000"/>
          <w:sz w:val="28"/>
        </w:rPr>
        <w:t xml:space="preserve">
     мырыш тұзы                                               0,001 </w:t>
      </w:r>
      <w:r>
        <w:br/>
      </w:r>
      <w:r>
        <w:rPr>
          <w:rFonts w:ascii="Times New Roman"/>
          <w:b w:val="false"/>
          <w:i w:val="false"/>
          <w:color w:val="000000"/>
          <w:sz w:val="28"/>
        </w:rPr>
        <w:t xml:space="preserve">
988  "Грамекс" препараты </w:t>
      </w:r>
      <w:r>
        <w:br/>
      </w:r>
      <w:r>
        <w:rPr>
          <w:rFonts w:ascii="Times New Roman"/>
          <w:b w:val="false"/>
          <w:i w:val="false"/>
          <w:color w:val="000000"/>
          <w:sz w:val="28"/>
        </w:rPr>
        <w:t xml:space="preserve">
     (триэтиленгликоль - 41,8%, </w:t>
      </w:r>
      <w:r>
        <w:br/>
      </w:r>
      <w:r>
        <w:rPr>
          <w:rFonts w:ascii="Times New Roman"/>
          <w:b w:val="false"/>
          <w:i w:val="false"/>
          <w:color w:val="000000"/>
          <w:sz w:val="28"/>
        </w:rPr>
        <w:t xml:space="preserve">
     2-карбометокси-[(4-метил- </w:t>
      </w:r>
      <w:r>
        <w:br/>
      </w:r>
      <w:r>
        <w:rPr>
          <w:rFonts w:ascii="Times New Roman"/>
          <w:b w:val="false"/>
          <w:i w:val="false"/>
          <w:color w:val="000000"/>
          <w:sz w:val="28"/>
        </w:rPr>
        <w:t xml:space="preserve">
     6-метокси-1,3,5-триазин- </w:t>
      </w:r>
      <w:r>
        <w:br/>
      </w:r>
      <w:r>
        <w:rPr>
          <w:rFonts w:ascii="Times New Roman"/>
          <w:b w:val="false"/>
          <w:i w:val="false"/>
          <w:color w:val="000000"/>
          <w:sz w:val="28"/>
        </w:rPr>
        <w:t xml:space="preserve">
     2-ил) аминокарбонил] </w:t>
      </w:r>
      <w:r>
        <w:br/>
      </w:r>
      <w:r>
        <w:rPr>
          <w:rFonts w:ascii="Times New Roman"/>
          <w:b w:val="false"/>
          <w:i w:val="false"/>
          <w:color w:val="000000"/>
          <w:sz w:val="28"/>
        </w:rPr>
        <w:t xml:space="preserve">
     бензолсульфамид - 12,5%, </w:t>
      </w:r>
      <w:r>
        <w:br/>
      </w:r>
      <w:r>
        <w:rPr>
          <w:rFonts w:ascii="Times New Roman"/>
          <w:b w:val="false"/>
          <w:i w:val="false"/>
          <w:color w:val="000000"/>
          <w:sz w:val="28"/>
        </w:rPr>
        <w:t xml:space="preserve">
     диэтилэтаноламин - 3,9%, </w:t>
      </w:r>
      <w:r>
        <w:br/>
      </w:r>
      <w:r>
        <w:rPr>
          <w:rFonts w:ascii="Times New Roman"/>
          <w:b w:val="false"/>
          <w:i w:val="false"/>
          <w:color w:val="000000"/>
          <w:sz w:val="28"/>
        </w:rPr>
        <w:t xml:space="preserve">
     су - 41,8%)                                               0,03 </w:t>
      </w:r>
      <w:r>
        <w:br/>
      </w:r>
      <w:r>
        <w:rPr>
          <w:rFonts w:ascii="Times New Roman"/>
          <w:b w:val="false"/>
          <w:i w:val="false"/>
          <w:color w:val="000000"/>
          <w:sz w:val="28"/>
        </w:rPr>
        <w:t xml:space="preserve">
989  "Круг" препараты </w:t>
      </w:r>
      <w:r>
        <w:br/>
      </w:r>
      <w:r>
        <w:rPr>
          <w:rFonts w:ascii="Times New Roman"/>
          <w:b w:val="false"/>
          <w:i w:val="false"/>
          <w:color w:val="000000"/>
          <w:sz w:val="28"/>
        </w:rPr>
        <w:t xml:space="preserve">
     (триэтиленгликоль - 42%, </w:t>
      </w:r>
      <w:r>
        <w:br/>
      </w:r>
      <w:r>
        <w:rPr>
          <w:rFonts w:ascii="Times New Roman"/>
          <w:b w:val="false"/>
          <w:i w:val="false"/>
          <w:color w:val="000000"/>
          <w:sz w:val="28"/>
        </w:rPr>
        <w:t xml:space="preserve">
     2-хлор-[(4-ди-метил-амино- </w:t>
      </w:r>
      <w:r>
        <w:br/>
      </w:r>
      <w:r>
        <w:rPr>
          <w:rFonts w:ascii="Times New Roman"/>
          <w:b w:val="false"/>
          <w:i w:val="false"/>
          <w:color w:val="000000"/>
          <w:sz w:val="28"/>
        </w:rPr>
        <w:t xml:space="preserve">
     6-изопропили-дениминокси </w:t>
      </w:r>
      <w:r>
        <w:br/>
      </w:r>
      <w:r>
        <w:rPr>
          <w:rFonts w:ascii="Times New Roman"/>
          <w:b w:val="false"/>
          <w:i w:val="false"/>
          <w:color w:val="000000"/>
          <w:sz w:val="28"/>
        </w:rPr>
        <w:t xml:space="preserve">
     -1,3,5-триазин-2-ил) </w:t>
      </w:r>
      <w:r>
        <w:br/>
      </w:r>
      <w:r>
        <w:rPr>
          <w:rFonts w:ascii="Times New Roman"/>
          <w:b w:val="false"/>
          <w:i w:val="false"/>
          <w:color w:val="000000"/>
          <w:sz w:val="28"/>
        </w:rPr>
        <w:t xml:space="preserve">
     аминокарбонил] -бензол </w:t>
      </w:r>
      <w:r>
        <w:br/>
      </w:r>
      <w:r>
        <w:rPr>
          <w:rFonts w:ascii="Times New Roman"/>
          <w:b w:val="false"/>
          <w:i w:val="false"/>
          <w:color w:val="000000"/>
          <w:sz w:val="28"/>
        </w:rPr>
        <w:t xml:space="preserve">
     -сульфамид -12,5%, </w:t>
      </w:r>
      <w:r>
        <w:br/>
      </w:r>
      <w:r>
        <w:rPr>
          <w:rFonts w:ascii="Times New Roman"/>
          <w:b w:val="false"/>
          <w:i w:val="false"/>
          <w:color w:val="000000"/>
          <w:sz w:val="28"/>
        </w:rPr>
        <w:t xml:space="preserve">
     диэтаноламин - 3,5%, </w:t>
      </w:r>
      <w:r>
        <w:br/>
      </w:r>
      <w:r>
        <w:rPr>
          <w:rFonts w:ascii="Times New Roman"/>
          <w:b w:val="false"/>
          <w:i w:val="false"/>
          <w:color w:val="000000"/>
          <w:sz w:val="28"/>
        </w:rPr>
        <w:t xml:space="preserve">
     су - 24%)                                                0,03 </w:t>
      </w:r>
      <w:r>
        <w:br/>
      </w:r>
      <w:r>
        <w:rPr>
          <w:rFonts w:ascii="Times New Roman"/>
          <w:b w:val="false"/>
          <w:i w:val="false"/>
          <w:color w:val="000000"/>
          <w:sz w:val="28"/>
        </w:rPr>
        <w:t xml:space="preserve">
990  "Сихат" препараты </w:t>
      </w:r>
      <w:r>
        <w:br/>
      </w:r>
      <w:r>
        <w:rPr>
          <w:rFonts w:ascii="Times New Roman"/>
          <w:b w:val="false"/>
          <w:i w:val="false"/>
          <w:color w:val="000000"/>
          <w:sz w:val="28"/>
        </w:rPr>
        <w:t xml:space="preserve">
     (дефолиант - натрий </w:t>
      </w:r>
      <w:r>
        <w:br/>
      </w:r>
      <w:r>
        <w:rPr>
          <w:rFonts w:ascii="Times New Roman"/>
          <w:b w:val="false"/>
          <w:i w:val="false"/>
          <w:color w:val="000000"/>
          <w:sz w:val="28"/>
        </w:rPr>
        <w:t xml:space="preserve">
     шкарбомидохлоратының </w:t>
      </w:r>
      <w:r>
        <w:br/>
      </w:r>
      <w:r>
        <w:rPr>
          <w:rFonts w:ascii="Times New Roman"/>
          <w:b w:val="false"/>
          <w:i w:val="false"/>
          <w:color w:val="000000"/>
          <w:sz w:val="28"/>
        </w:rPr>
        <w:t xml:space="preserve">
     бастапқы әрекеті)                                        0,1 </w:t>
      </w:r>
      <w:r>
        <w:br/>
      </w:r>
      <w:r>
        <w:rPr>
          <w:rFonts w:ascii="Times New Roman"/>
          <w:b w:val="false"/>
          <w:i w:val="false"/>
          <w:color w:val="000000"/>
          <w:sz w:val="28"/>
        </w:rPr>
        <w:t xml:space="preserve">
991  "Эллипс" препараты </w:t>
      </w:r>
      <w:r>
        <w:br/>
      </w:r>
      <w:r>
        <w:rPr>
          <w:rFonts w:ascii="Times New Roman"/>
          <w:b w:val="false"/>
          <w:i w:val="false"/>
          <w:color w:val="000000"/>
          <w:sz w:val="28"/>
        </w:rPr>
        <w:t xml:space="preserve">
     (триэтиленгликоль - 42%, </w:t>
      </w:r>
      <w:r>
        <w:br/>
      </w:r>
      <w:r>
        <w:rPr>
          <w:rFonts w:ascii="Times New Roman"/>
          <w:b w:val="false"/>
          <w:i w:val="false"/>
          <w:color w:val="000000"/>
          <w:sz w:val="28"/>
        </w:rPr>
        <w:t xml:space="preserve">
      2-хлор-{[4-диметил- </w:t>
      </w:r>
      <w:r>
        <w:br/>
      </w:r>
      <w:r>
        <w:rPr>
          <w:rFonts w:ascii="Times New Roman"/>
          <w:b w:val="false"/>
          <w:i w:val="false"/>
          <w:color w:val="000000"/>
          <w:sz w:val="28"/>
        </w:rPr>
        <w:t xml:space="preserve">
     амино-6-((-метил) </w:t>
      </w:r>
      <w:r>
        <w:br/>
      </w:r>
      <w:r>
        <w:rPr>
          <w:rFonts w:ascii="Times New Roman"/>
          <w:b w:val="false"/>
          <w:i w:val="false"/>
          <w:color w:val="000000"/>
          <w:sz w:val="28"/>
        </w:rPr>
        <w:t xml:space="preserve">
     пропилиденаминоокси-1,3,5 </w:t>
      </w:r>
      <w:r>
        <w:br/>
      </w:r>
      <w:r>
        <w:rPr>
          <w:rFonts w:ascii="Times New Roman"/>
          <w:b w:val="false"/>
          <w:i w:val="false"/>
          <w:color w:val="000000"/>
          <w:sz w:val="28"/>
        </w:rPr>
        <w:t xml:space="preserve">
     -триазин-2-ил]амино. </w:t>
      </w:r>
      <w:r>
        <w:br/>
      </w:r>
      <w:r>
        <w:rPr>
          <w:rFonts w:ascii="Times New Roman"/>
          <w:b w:val="false"/>
          <w:i w:val="false"/>
          <w:color w:val="000000"/>
          <w:sz w:val="28"/>
        </w:rPr>
        <w:t xml:space="preserve">
     карбонил}-бензолсульфамид </w:t>
      </w:r>
      <w:r>
        <w:br/>
      </w:r>
      <w:r>
        <w:rPr>
          <w:rFonts w:ascii="Times New Roman"/>
          <w:b w:val="false"/>
          <w:i w:val="false"/>
          <w:color w:val="000000"/>
          <w:sz w:val="28"/>
        </w:rPr>
        <w:t xml:space="preserve">
     -12,5%, Диэтаноламин - 3,4%, </w:t>
      </w:r>
      <w:r>
        <w:br/>
      </w:r>
      <w:r>
        <w:rPr>
          <w:rFonts w:ascii="Times New Roman"/>
          <w:b w:val="false"/>
          <w:i w:val="false"/>
          <w:color w:val="000000"/>
          <w:sz w:val="28"/>
        </w:rPr>
        <w:t xml:space="preserve">
     су - 42,1 %)                                             0,03 </w:t>
      </w:r>
      <w:r>
        <w:br/>
      </w:r>
      <w:r>
        <w:rPr>
          <w:rFonts w:ascii="Times New Roman"/>
          <w:b w:val="false"/>
          <w:i w:val="false"/>
          <w:color w:val="000000"/>
          <w:sz w:val="28"/>
        </w:rPr>
        <w:t xml:space="preserve">
992  "Маcма-1602" қоспасы </w:t>
      </w:r>
      <w:r>
        <w:br/>
      </w:r>
      <w:r>
        <w:rPr>
          <w:rFonts w:ascii="Times New Roman"/>
          <w:b w:val="false"/>
          <w:i w:val="false"/>
          <w:color w:val="000000"/>
          <w:sz w:val="28"/>
        </w:rPr>
        <w:t xml:space="preserve">
     (алкилфенолдар бойынша)                                  0,01 </w:t>
      </w:r>
      <w:r>
        <w:br/>
      </w:r>
      <w:r>
        <w:rPr>
          <w:rFonts w:ascii="Times New Roman"/>
          <w:b w:val="false"/>
          <w:i w:val="false"/>
          <w:color w:val="000000"/>
          <w:sz w:val="28"/>
        </w:rPr>
        <w:t xml:space="preserve">
993  "Микс" қоспасы (изобутилен </w:t>
      </w:r>
      <w:r>
        <w:br/>
      </w:r>
      <w:r>
        <w:rPr>
          <w:rFonts w:ascii="Times New Roman"/>
          <w:b w:val="false"/>
          <w:i w:val="false"/>
          <w:color w:val="000000"/>
          <w:sz w:val="28"/>
        </w:rPr>
        <w:t xml:space="preserve">
     дисульфиді бойынша)                                       0,1 </w:t>
      </w:r>
      <w:r>
        <w:br/>
      </w:r>
      <w:r>
        <w:rPr>
          <w:rFonts w:ascii="Times New Roman"/>
          <w:b w:val="false"/>
          <w:i w:val="false"/>
          <w:color w:val="000000"/>
          <w:sz w:val="28"/>
        </w:rPr>
        <w:t xml:space="preserve">
994  "Необас" қоспасы </w:t>
      </w:r>
      <w:r>
        <w:br/>
      </w:r>
      <w:r>
        <w:rPr>
          <w:rFonts w:ascii="Times New Roman"/>
          <w:b w:val="false"/>
          <w:i w:val="false"/>
          <w:color w:val="000000"/>
          <w:sz w:val="28"/>
        </w:rPr>
        <w:t xml:space="preserve">
     (алкилфенол бойынша)                                     0,01 </w:t>
      </w:r>
      <w:r>
        <w:br/>
      </w:r>
      <w:r>
        <w:rPr>
          <w:rFonts w:ascii="Times New Roman"/>
          <w:b w:val="false"/>
          <w:i w:val="false"/>
          <w:color w:val="000000"/>
          <w:sz w:val="28"/>
        </w:rPr>
        <w:t xml:space="preserve">
995  "Пропинол Б-400" қоспасы </w:t>
      </w:r>
      <w:r>
        <w:br/>
      </w:r>
      <w:r>
        <w:rPr>
          <w:rFonts w:ascii="Times New Roman"/>
          <w:b w:val="false"/>
          <w:i w:val="false"/>
          <w:color w:val="000000"/>
          <w:sz w:val="28"/>
        </w:rPr>
        <w:t xml:space="preserve">
     (пропилен тотығы бойынша)                                 0,02 </w:t>
      </w:r>
      <w:r>
        <w:br/>
      </w:r>
      <w:r>
        <w:rPr>
          <w:rFonts w:ascii="Times New Roman"/>
          <w:b w:val="false"/>
          <w:i w:val="false"/>
          <w:color w:val="000000"/>
          <w:sz w:val="28"/>
        </w:rPr>
        <w:t xml:space="preserve">
996  С-5А қоспасы (индустриалды </w:t>
      </w:r>
      <w:r>
        <w:br/>
      </w:r>
      <w:r>
        <w:rPr>
          <w:rFonts w:ascii="Times New Roman"/>
          <w:b w:val="false"/>
          <w:i w:val="false"/>
          <w:color w:val="000000"/>
          <w:sz w:val="28"/>
        </w:rPr>
        <w:t xml:space="preserve">
     майдағы диэтилен-триамині. </w:t>
      </w:r>
      <w:r>
        <w:br/>
      </w:r>
      <w:r>
        <w:rPr>
          <w:rFonts w:ascii="Times New Roman"/>
          <w:b w:val="false"/>
          <w:i w:val="false"/>
          <w:color w:val="000000"/>
          <w:sz w:val="28"/>
        </w:rPr>
        <w:t xml:space="preserve">
     нің олигоизобутинилі)                                     0,1 </w:t>
      </w:r>
      <w:r>
        <w:br/>
      </w:r>
      <w:r>
        <w:rPr>
          <w:rFonts w:ascii="Times New Roman"/>
          <w:b w:val="false"/>
          <w:i w:val="false"/>
          <w:color w:val="000000"/>
          <w:sz w:val="28"/>
        </w:rPr>
        <w:t xml:space="preserve">
997  "Фосфоксит-7" қоспасы </w:t>
      </w:r>
      <w:r>
        <w:br/>
      </w:r>
      <w:r>
        <w:rPr>
          <w:rFonts w:ascii="Times New Roman"/>
          <w:b w:val="false"/>
          <w:i w:val="false"/>
          <w:color w:val="000000"/>
          <w:sz w:val="28"/>
        </w:rPr>
        <w:t xml:space="preserve">
     (триэтаноламин бойынша)                                  0,04 </w:t>
      </w:r>
      <w:r>
        <w:br/>
      </w:r>
      <w:r>
        <w:rPr>
          <w:rFonts w:ascii="Times New Roman"/>
          <w:b w:val="false"/>
          <w:i w:val="false"/>
          <w:color w:val="000000"/>
          <w:sz w:val="28"/>
        </w:rPr>
        <w:t xml:space="preserve">
998  "Фриктол" қоспасы                                        0,05 </w:t>
      </w:r>
      <w:r>
        <w:br/>
      </w:r>
      <w:r>
        <w:rPr>
          <w:rFonts w:ascii="Times New Roman"/>
          <w:b w:val="false"/>
          <w:i w:val="false"/>
          <w:color w:val="000000"/>
          <w:sz w:val="28"/>
        </w:rPr>
        <w:t xml:space="preserve">
999  "Борин" қоспасы </w:t>
      </w:r>
      <w:r>
        <w:br/>
      </w:r>
      <w:r>
        <w:rPr>
          <w:rFonts w:ascii="Times New Roman"/>
          <w:b w:val="false"/>
          <w:i w:val="false"/>
          <w:color w:val="000000"/>
          <w:sz w:val="28"/>
        </w:rPr>
        <w:t xml:space="preserve">
     (алкилфенол бойынша)                                      0,01 </w:t>
      </w:r>
      <w:r>
        <w:br/>
      </w:r>
      <w:r>
        <w:rPr>
          <w:rFonts w:ascii="Times New Roman"/>
          <w:b w:val="false"/>
          <w:i w:val="false"/>
          <w:color w:val="000000"/>
          <w:sz w:val="28"/>
        </w:rPr>
        <w:t xml:space="preserve">
1000 "Гидропол-200" қоспасы </w:t>
      </w:r>
      <w:r>
        <w:br/>
      </w:r>
      <w:r>
        <w:rPr>
          <w:rFonts w:ascii="Times New Roman"/>
          <w:b w:val="false"/>
          <w:i w:val="false"/>
          <w:color w:val="000000"/>
          <w:sz w:val="28"/>
        </w:rPr>
        <w:t xml:space="preserve">
     (проипилен тотығы бойынша)                                0,02 </w:t>
      </w:r>
      <w:r>
        <w:br/>
      </w:r>
      <w:r>
        <w:rPr>
          <w:rFonts w:ascii="Times New Roman"/>
          <w:b w:val="false"/>
          <w:i w:val="false"/>
          <w:color w:val="000000"/>
          <w:sz w:val="28"/>
        </w:rPr>
        <w:t xml:space="preserve">
1001 L-Пролин                    147-85-3     C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1002 Пропан-1,2-диол             57-55-6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1003 Пропановой кислоты 3, </w:t>
      </w:r>
      <w:r>
        <w:br/>
      </w:r>
      <w:r>
        <w:rPr>
          <w:rFonts w:ascii="Times New Roman"/>
          <w:b w:val="false"/>
          <w:i w:val="false"/>
          <w:color w:val="000000"/>
          <w:sz w:val="28"/>
        </w:rPr>
        <w:t xml:space="preserve">
     4-дихлоранилиді             709-98-8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NO       0,002 </w:t>
      </w:r>
      <w:r>
        <w:br/>
      </w:r>
      <w:r>
        <w:rPr>
          <w:rFonts w:ascii="Times New Roman"/>
          <w:b w:val="false"/>
          <w:i w:val="false"/>
          <w:color w:val="000000"/>
          <w:sz w:val="28"/>
        </w:rPr>
        <w:t xml:space="preserve">
1004 1,2,3-Пропантриол           56-81-5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1005 1,2,3-Пропантриола </w:t>
      </w:r>
      <w:r>
        <w:br/>
      </w:r>
      <w:r>
        <w:rPr>
          <w:rFonts w:ascii="Times New Roman"/>
          <w:b w:val="false"/>
          <w:i w:val="false"/>
          <w:color w:val="000000"/>
          <w:sz w:val="28"/>
        </w:rPr>
        <w:t xml:space="preserve">
     тринитрат                   55-63-0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9 </w:t>
      </w:r>
      <w:r>
        <w:rPr>
          <w:rFonts w:ascii="Times New Roman"/>
          <w:b w:val="false"/>
          <w:i w:val="false"/>
          <w:color w:val="000000"/>
          <w:sz w:val="28"/>
        </w:rPr>
        <w:t xml:space="preserve">        0,002 </w:t>
      </w:r>
      <w:r>
        <w:br/>
      </w:r>
      <w:r>
        <w:rPr>
          <w:rFonts w:ascii="Times New Roman"/>
          <w:b w:val="false"/>
          <w:i w:val="false"/>
          <w:color w:val="000000"/>
          <w:sz w:val="28"/>
        </w:rPr>
        <w:t xml:space="preserve">
1006 Темір 1,2,3-Пропантриол </w:t>
      </w:r>
      <w:r>
        <w:br/>
      </w:r>
      <w:r>
        <w:rPr>
          <w:rFonts w:ascii="Times New Roman"/>
          <w:b w:val="false"/>
          <w:i w:val="false"/>
          <w:color w:val="000000"/>
          <w:sz w:val="28"/>
        </w:rPr>
        <w:t xml:space="preserve">
     моно(дигидрофосфаты)        27289-15-2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FеО </w:t>
      </w:r>
      <w:r>
        <w:rPr>
          <w:rFonts w:ascii="Times New Roman"/>
          <w:b w:val="false"/>
          <w:i w:val="false"/>
          <w:color w:val="000000"/>
          <w:vertAlign w:val="subscript"/>
        </w:rPr>
        <w:t xml:space="preserve">6 </w:t>
      </w:r>
      <w:r>
        <w:rPr>
          <w:rFonts w:ascii="Times New Roman"/>
          <w:b w:val="false"/>
          <w:i w:val="false"/>
          <w:color w:val="000000"/>
          <w:sz w:val="28"/>
        </w:rPr>
        <w:t xml:space="preserve">Р       0,04 </w:t>
      </w:r>
      <w:r>
        <w:br/>
      </w:r>
      <w:r>
        <w:rPr>
          <w:rFonts w:ascii="Times New Roman"/>
          <w:b w:val="false"/>
          <w:i w:val="false"/>
          <w:color w:val="000000"/>
          <w:sz w:val="28"/>
        </w:rPr>
        <w:t xml:space="preserve">
1007 Проп-2-ена тетрамер         6842-15-5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          1,5 </w:t>
      </w:r>
      <w:r>
        <w:br/>
      </w:r>
      <w:r>
        <w:rPr>
          <w:rFonts w:ascii="Times New Roman"/>
          <w:b w:val="false"/>
          <w:i w:val="false"/>
          <w:color w:val="000000"/>
          <w:sz w:val="28"/>
        </w:rPr>
        <w:t xml:space="preserve">
1008 Проп-2-ена тример           13987-01-4   C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           0,05 </w:t>
      </w:r>
      <w:r>
        <w:br/>
      </w:r>
      <w:r>
        <w:rPr>
          <w:rFonts w:ascii="Times New Roman"/>
          <w:b w:val="false"/>
          <w:i w:val="false"/>
          <w:color w:val="000000"/>
          <w:sz w:val="28"/>
        </w:rPr>
        <w:t xml:space="preserve">
1009 Пропилбутаноат              105-66-8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1010 Пропил-3,5-дииод-4- </w:t>
      </w:r>
      <w:r>
        <w:br/>
      </w:r>
      <w:r>
        <w:rPr>
          <w:rFonts w:ascii="Times New Roman"/>
          <w:b w:val="false"/>
          <w:i w:val="false"/>
          <w:color w:val="000000"/>
          <w:sz w:val="28"/>
        </w:rPr>
        <w:t xml:space="preserve">
     оксо-1(4Н) пиридинацетат    587-61-1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11 </w:t>
      </w:r>
      <w:r>
        <w:rPr>
          <w:rFonts w:ascii="Times New Roman"/>
          <w:b w:val="false"/>
          <w:i w:val="false"/>
          <w:color w:val="000000"/>
          <w:sz w:val="28"/>
        </w:rPr>
        <w:t xml:space="preserve">І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0,15 </w:t>
      </w:r>
      <w:r>
        <w:br/>
      </w:r>
      <w:r>
        <w:rPr>
          <w:rFonts w:ascii="Times New Roman"/>
          <w:b w:val="false"/>
          <w:i w:val="false"/>
          <w:color w:val="000000"/>
          <w:sz w:val="28"/>
        </w:rPr>
        <w:t xml:space="preserve">
1011 Пропил-4-оксибензоат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1012 Пропилпропионат             106-36-5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0,5 </w:t>
      </w:r>
      <w:r>
        <w:br/>
      </w:r>
      <w:r>
        <w:rPr>
          <w:rFonts w:ascii="Times New Roman"/>
          <w:b w:val="false"/>
          <w:i w:val="false"/>
          <w:color w:val="000000"/>
          <w:sz w:val="28"/>
        </w:rPr>
        <w:t xml:space="preserve">
1013 S-Пропил-О-фенил-О </w:t>
      </w:r>
      <w:r>
        <w:br/>
      </w:r>
      <w:r>
        <w:rPr>
          <w:rFonts w:ascii="Times New Roman"/>
          <w:b w:val="false"/>
          <w:i w:val="false"/>
          <w:color w:val="000000"/>
          <w:sz w:val="28"/>
        </w:rPr>
        <w:t xml:space="preserve">
     -этилтиофосфат              40626-35-5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РS     0,0002 </w:t>
      </w:r>
      <w:r>
        <w:br/>
      </w:r>
      <w:r>
        <w:rPr>
          <w:rFonts w:ascii="Times New Roman"/>
          <w:b w:val="false"/>
          <w:i w:val="false"/>
          <w:color w:val="000000"/>
          <w:sz w:val="28"/>
        </w:rPr>
        <w:t xml:space="preserve">
1014 Пропионилхлорид             79-03-8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0,02 </w:t>
      </w:r>
      <w:r>
        <w:br/>
      </w:r>
      <w:r>
        <w:rPr>
          <w:rFonts w:ascii="Times New Roman"/>
          <w:b w:val="false"/>
          <w:i w:val="false"/>
          <w:color w:val="000000"/>
          <w:sz w:val="28"/>
        </w:rPr>
        <w:t xml:space="preserve">
1015 Пропион қышқылының </w:t>
      </w:r>
      <w:r>
        <w:br/>
      </w:r>
      <w:r>
        <w:rPr>
          <w:rFonts w:ascii="Times New Roman"/>
          <w:b w:val="false"/>
          <w:i w:val="false"/>
          <w:color w:val="000000"/>
          <w:sz w:val="28"/>
        </w:rPr>
        <w:t xml:space="preserve">
     ангидриді                   123-62-6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0,015 </w:t>
      </w:r>
      <w:r>
        <w:br/>
      </w:r>
      <w:r>
        <w:rPr>
          <w:rFonts w:ascii="Times New Roman"/>
          <w:b w:val="false"/>
          <w:i w:val="false"/>
          <w:color w:val="000000"/>
          <w:sz w:val="28"/>
        </w:rPr>
        <w:t xml:space="preserve">
1016 Пропион қышқылының </w:t>
      </w:r>
      <w:r>
        <w:br/>
      </w:r>
      <w:r>
        <w:rPr>
          <w:rFonts w:ascii="Times New Roman"/>
          <w:b w:val="false"/>
          <w:i w:val="false"/>
          <w:color w:val="000000"/>
          <w:sz w:val="28"/>
        </w:rPr>
        <w:t xml:space="preserve">
     y-лактон-3-(17-b-гидрокси </w:t>
      </w:r>
      <w:r>
        <w:br/>
      </w:r>
      <w:r>
        <w:rPr>
          <w:rFonts w:ascii="Times New Roman"/>
          <w:b w:val="false"/>
          <w:i w:val="false"/>
          <w:color w:val="000000"/>
          <w:sz w:val="28"/>
        </w:rPr>
        <w:t xml:space="preserve">
     -3-гидро-ксиандроста- </w:t>
      </w:r>
      <w:r>
        <w:br/>
      </w:r>
      <w:r>
        <w:rPr>
          <w:rFonts w:ascii="Times New Roman"/>
          <w:b w:val="false"/>
          <w:i w:val="false"/>
          <w:color w:val="000000"/>
          <w:sz w:val="28"/>
        </w:rPr>
        <w:t xml:space="preserve">
     4,6-диен-17-(a-илі)                                      0,03 </w:t>
      </w:r>
      <w:r>
        <w:br/>
      </w:r>
      <w:r>
        <w:rPr>
          <w:rFonts w:ascii="Times New Roman"/>
          <w:b w:val="false"/>
          <w:i w:val="false"/>
          <w:color w:val="000000"/>
          <w:sz w:val="28"/>
        </w:rPr>
        <w:t xml:space="preserve">
1017 Пропион қышқылының </w:t>
      </w:r>
      <w:r>
        <w:br/>
      </w:r>
      <w:r>
        <w:rPr>
          <w:rFonts w:ascii="Times New Roman"/>
          <w:b w:val="false"/>
          <w:i w:val="false"/>
          <w:color w:val="000000"/>
          <w:sz w:val="28"/>
        </w:rPr>
        <w:t xml:space="preserve">
     y-лактон-3-(17-a-гидрокси </w:t>
      </w:r>
      <w:r>
        <w:br/>
      </w:r>
      <w:r>
        <w:rPr>
          <w:rFonts w:ascii="Times New Roman"/>
          <w:b w:val="false"/>
          <w:i w:val="false"/>
          <w:color w:val="000000"/>
          <w:sz w:val="28"/>
        </w:rPr>
        <w:t xml:space="preserve">
     -7-ме-токсиандроста- </w:t>
      </w:r>
      <w:r>
        <w:br/>
      </w:r>
      <w:r>
        <w:rPr>
          <w:rFonts w:ascii="Times New Roman"/>
          <w:b w:val="false"/>
          <w:i w:val="false"/>
          <w:color w:val="000000"/>
          <w:sz w:val="28"/>
        </w:rPr>
        <w:t xml:space="preserve">
     3,5-диен-17-a-илі)                                      0,03 </w:t>
      </w:r>
      <w:r>
        <w:br/>
      </w:r>
      <w:r>
        <w:rPr>
          <w:rFonts w:ascii="Times New Roman"/>
          <w:b w:val="false"/>
          <w:i w:val="false"/>
          <w:color w:val="000000"/>
          <w:sz w:val="28"/>
        </w:rPr>
        <w:t xml:space="preserve">
1018 Пропион қышқылының </w:t>
      </w:r>
      <w:r>
        <w:br/>
      </w:r>
      <w:r>
        <w:rPr>
          <w:rFonts w:ascii="Times New Roman"/>
          <w:b w:val="false"/>
          <w:i w:val="false"/>
          <w:color w:val="000000"/>
          <w:sz w:val="28"/>
        </w:rPr>
        <w:t xml:space="preserve">
     3-метокси-17-b-спиро </w:t>
      </w:r>
      <w:r>
        <w:br/>
      </w:r>
      <w:r>
        <w:rPr>
          <w:rFonts w:ascii="Times New Roman"/>
          <w:b w:val="false"/>
          <w:i w:val="false"/>
          <w:color w:val="000000"/>
          <w:sz w:val="28"/>
        </w:rPr>
        <w:t xml:space="preserve">
     -оксиранил-андроста- </w:t>
      </w:r>
      <w:r>
        <w:br/>
      </w:r>
      <w:r>
        <w:rPr>
          <w:rFonts w:ascii="Times New Roman"/>
          <w:b w:val="false"/>
          <w:i w:val="false"/>
          <w:color w:val="000000"/>
          <w:sz w:val="28"/>
        </w:rPr>
        <w:t xml:space="preserve">
     3,5-диені)                                              0,03 </w:t>
      </w:r>
      <w:r>
        <w:br/>
      </w:r>
      <w:r>
        <w:rPr>
          <w:rFonts w:ascii="Times New Roman"/>
          <w:b w:val="false"/>
          <w:i w:val="false"/>
          <w:color w:val="000000"/>
          <w:sz w:val="28"/>
        </w:rPr>
        <w:t xml:space="preserve">
1019 Протаргол (күміске </w:t>
      </w:r>
      <w:r>
        <w:br/>
      </w:r>
      <w:r>
        <w:rPr>
          <w:rFonts w:ascii="Times New Roman"/>
          <w:b w:val="false"/>
          <w:i w:val="false"/>
          <w:color w:val="000000"/>
          <w:sz w:val="28"/>
        </w:rPr>
        <w:t xml:space="preserve">
     қайта есептегенде)                                      0,01 </w:t>
      </w:r>
      <w:r>
        <w:br/>
      </w:r>
      <w:r>
        <w:rPr>
          <w:rFonts w:ascii="Times New Roman"/>
          <w:b w:val="false"/>
          <w:i w:val="false"/>
          <w:color w:val="000000"/>
          <w:sz w:val="28"/>
        </w:rPr>
        <w:t xml:space="preserve">
1020 Сілтілі протеаза                                        0,01 </w:t>
      </w:r>
      <w:r>
        <w:br/>
      </w:r>
      <w:r>
        <w:rPr>
          <w:rFonts w:ascii="Times New Roman"/>
          <w:b w:val="false"/>
          <w:i w:val="false"/>
          <w:color w:val="000000"/>
          <w:sz w:val="28"/>
        </w:rPr>
        <w:t xml:space="preserve">
1021 ВПП-3 тозаң басқышы                                    0,005 </w:t>
      </w:r>
      <w:r>
        <w:br/>
      </w:r>
      <w:r>
        <w:rPr>
          <w:rFonts w:ascii="Times New Roman"/>
          <w:b w:val="false"/>
          <w:i w:val="false"/>
          <w:color w:val="000000"/>
          <w:sz w:val="28"/>
        </w:rPr>
        <w:t xml:space="preserve">
1022 Абразивті тозаң                                         0,04 </w:t>
      </w:r>
      <w:r>
        <w:br/>
      </w:r>
      <w:r>
        <w:rPr>
          <w:rFonts w:ascii="Times New Roman"/>
          <w:b w:val="false"/>
          <w:i w:val="false"/>
          <w:color w:val="000000"/>
          <w:sz w:val="28"/>
        </w:rPr>
        <w:t xml:space="preserve">
1023 Акрилонитрилбутадиен. </w:t>
      </w:r>
      <w:r>
        <w:br/>
      </w:r>
      <w:r>
        <w:rPr>
          <w:rFonts w:ascii="Times New Roman"/>
          <w:b w:val="false"/>
          <w:i w:val="false"/>
          <w:color w:val="000000"/>
          <w:sz w:val="28"/>
        </w:rPr>
        <w:t xml:space="preserve">
     стиролды пластиктердің </w:t>
      </w:r>
      <w:r>
        <w:br/>
      </w:r>
      <w:r>
        <w:rPr>
          <w:rFonts w:ascii="Times New Roman"/>
          <w:b w:val="false"/>
          <w:i w:val="false"/>
          <w:color w:val="000000"/>
          <w:sz w:val="28"/>
        </w:rPr>
        <w:t xml:space="preserve">
     тозаңы (0809, 1106-30 </w:t>
      </w:r>
      <w:r>
        <w:br/>
      </w:r>
      <w:r>
        <w:rPr>
          <w:rFonts w:ascii="Times New Roman"/>
          <w:b w:val="false"/>
          <w:i w:val="false"/>
          <w:color w:val="000000"/>
          <w:sz w:val="28"/>
        </w:rPr>
        <w:t xml:space="preserve">
     таңбалы АБС-пластиктері)                                0,1 </w:t>
      </w:r>
      <w:r>
        <w:br/>
      </w:r>
      <w:r>
        <w:rPr>
          <w:rFonts w:ascii="Times New Roman"/>
          <w:b w:val="false"/>
          <w:i w:val="false"/>
          <w:color w:val="000000"/>
          <w:sz w:val="28"/>
        </w:rPr>
        <w:t xml:space="preserve">
1024 Акрилонитрилбутадиен. </w:t>
      </w:r>
      <w:r>
        <w:br/>
      </w:r>
      <w:r>
        <w:rPr>
          <w:rFonts w:ascii="Times New Roman"/>
          <w:b w:val="false"/>
          <w:i w:val="false"/>
          <w:color w:val="000000"/>
          <w:sz w:val="28"/>
        </w:rPr>
        <w:t xml:space="preserve">
     стирольді пластиктердің </w:t>
      </w:r>
      <w:r>
        <w:br/>
      </w:r>
      <w:r>
        <w:rPr>
          <w:rFonts w:ascii="Times New Roman"/>
          <w:b w:val="false"/>
          <w:i w:val="false"/>
          <w:color w:val="000000"/>
          <w:sz w:val="28"/>
        </w:rPr>
        <w:t xml:space="preserve">
     тозаңы (АБС-2020)                                       0,03 </w:t>
      </w:r>
      <w:r>
        <w:br/>
      </w:r>
      <w:r>
        <w:rPr>
          <w:rFonts w:ascii="Times New Roman"/>
          <w:b w:val="false"/>
          <w:i w:val="false"/>
          <w:color w:val="000000"/>
          <w:sz w:val="28"/>
        </w:rPr>
        <w:t xml:space="preserve">
1025 КФА-7 таңбалы аминопласт. </w:t>
      </w:r>
      <w:r>
        <w:br/>
      </w:r>
      <w:r>
        <w:rPr>
          <w:rFonts w:ascii="Times New Roman"/>
          <w:b w:val="false"/>
          <w:i w:val="false"/>
          <w:color w:val="000000"/>
          <w:sz w:val="28"/>
        </w:rPr>
        <w:t xml:space="preserve">
     тың тозаңы                                              0,05 </w:t>
      </w:r>
      <w:r>
        <w:br/>
      </w:r>
      <w:r>
        <w:rPr>
          <w:rFonts w:ascii="Times New Roman"/>
          <w:b w:val="false"/>
          <w:i w:val="false"/>
          <w:color w:val="000000"/>
          <w:sz w:val="28"/>
        </w:rPr>
        <w:t xml:space="preserve">
1026 Аминопласттар тозаңы                                    0,04 </w:t>
      </w:r>
      <w:r>
        <w:br/>
      </w:r>
      <w:r>
        <w:rPr>
          <w:rFonts w:ascii="Times New Roman"/>
          <w:b w:val="false"/>
          <w:i w:val="false"/>
          <w:color w:val="000000"/>
          <w:sz w:val="28"/>
        </w:rPr>
        <w:t xml:space="preserve">
1027 Ацетатты жібек тозаңы                                   0,04 </w:t>
      </w:r>
      <w:r>
        <w:br/>
      </w:r>
      <w:r>
        <w:rPr>
          <w:rFonts w:ascii="Times New Roman"/>
          <w:b w:val="false"/>
          <w:i w:val="false"/>
          <w:color w:val="000000"/>
          <w:sz w:val="28"/>
        </w:rPr>
        <w:t xml:space="preserve">
1028 Аэрозоль түзетін жарылыс. </w:t>
      </w:r>
      <w:r>
        <w:br/>
      </w:r>
      <w:r>
        <w:rPr>
          <w:rFonts w:ascii="Times New Roman"/>
          <w:b w:val="false"/>
          <w:i w:val="false"/>
          <w:color w:val="000000"/>
          <w:sz w:val="28"/>
        </w:rPr>
        <w:t xml:space="preserve">
     ты болдырмайтын құрамының </w:t>
      </w:r>
      <w:r>
        <w:br/>
      </w:r>
      <w:r>
        <w:rPr>
          <w:rFonts w:ascii="Times New Roman"/>
          <w:b w:val="false"/>
          <w:i w:val="false"/>
          <w:color w:val="000000"/>
          <w:sz w:val="28"/>
        </w:rPr>
        <w:t xml:space="preserve">
     тозаңы (натрий хлориді </w:t>
      </w:r>
      <w:r>
        <w:br/>
      </w:r>
      <w:r>
        <w:rPr>
          <w:rFonts w:ascii="Times New Roman"/>
          <w:b w:val="false"/>
          <w:i w:val="false"/>
          <w:color w:val="000000"/>
          <w:sz w:val="28"/>
        </w:rPr>
        <w:t xml:space="preserve">
     бойынша)                                                0,1 </w:t>
      </w:r>
      <w:r>
        <w:br/>
      </w:r>
      <w:r>
        <w:rPr>
          <w:rFonts w:ascii="Times New Roman"/>
          <w:b w:val="false"/>
          <w:i w:val="false"/>
          <w:color w:val="000000"/>
          <w:sz w:val="28"/>
        </w:rPr>
        <w:t xml:space="preserve">
1029 Қағаз тозаңы                                            0,1 </w:t>
      </w:r>
      <w:r>
        <w:br/>
      </w:r>
      <w:r>
        <w:rPr>
          <w:rFonts w:ascii="Times New Roman"/>
          <w:b w:val="false"/>
          <w:i w:val="false"/>
          <w:color w:val="000000"/>
          <w:sz w:val="28"/>
        </w:rPr>
        <w:t xml:space="preserve">
1030 Винипласт - 90 тозаңы                                   0,01 </w:t>
      </w:r>
      <w:r>
        <w:br/>
      </w:r>
      <w:r>
        <w:rPr>
          <w:rFonts w:ascii="Times New Roman"/>
          <w:b w:val="false"/>
          <w:i w:val="false"/>
          <w:color w:val="000000"/>
          <w:sz w:val="28"/>
        </w:rPr>
        <w:t xml:space="preserve">
1031 Вискозды жібек тозаңы                                   0,05 </w:t>
      </w:r>
      <w:r>
        <w:br/>
      </w:r>
      <w:r>
        <w:rPr>
          <w:rFonts w:ascii="Times New Roman"/>
          <w:b w:val="false"/>
          <w:i w:val="false"/>
          <w:color w:val="000000"/>
          <w:sz w:val="28"/>
        </w:rPr>
        <w:t xml:space="preserve">
1032 Темекі фабрикасы қалдық. </w:t>
      </w:r>
      <w:r>
        <w:br/>
      </w:r>
      <w:r>
        <w:rPr>
          <w:rFonts w:ascii="Times New Roman"/>
          <w:b w:val="false"/>
          <w:i w:val="false"/>
          <w:color w:val="000000"/>
          <w:sz w:val="28"/>
        </w:rPr>
        <w:t xml:space="preserve">
     тарының тозаңы (құрамында </w:t>
      </w:r>
      <w:r>
        <w:br/>
      </w:r>
      <w:r>
        <w:rPr>
          <w:rFonts w:ascii="Times New Roman"/>
          <w:b w:val="false"/>
          <w:i w:val="false"/>
          <w:color w:val="000000"/>
          <w:sz w:val="28"/>
        </w:rPr>
        <w:t xml:space="preserve">
     1,5%-ға дейінгі никотин </w:t>
      </w:r>
      <w:r>
        <w:br/>
      </w:r>
      <w:r>
        <w:rPr>
          <w:rFonts w:ascii="Times New Roman"/>
          <w:b w:val="false"/>
          <w:i w:val="false"/>
          <w:color w:val="000000"/>
          <w:sz w:val="28"/>
        </w:rPr>
        <w:t xml:space="preserve">
     және 16%-ға дейінгі шайыр </w:t>
      </w:r>
      <w:r>
        <w:br/>
      </w:r>
      <w:r>
        <w:rPr>
          <w:rFonts w:ascii="Times New Roman"/>
          <w:b w:val="false"/>
          <w:i w:val="false"/>
          <w:color w:val="000000"/>
          <w:sz w:val="28"/>
        </w:rPr>
        <w:t xml:space="preserve">
     заттар)                                                 0,03 </w:t>
      </w:r>
      <w:r>
        <w:br/>
      </w:r>
      <w:r>
        <w:rPr>
          <w:rFonts w:ascii="Times New Roman"/>
          <w:b w:val="false"/>
          <w:i w:val="false"/>
          <w:color w:val="000000"/>
          <w:sz w:val="28"/>
        </w:rPr>
        <w:t xml:space="preserve">
1033 Г-2, Г-4 гетинакстердің </w:t>
      </w:r>
      <w:r>
        <w:br/>
      </w:r>
      <w:r>
        <w:rPr>
          <w:rFonts w:ascii="Times New Roman"/>
          <w:b w:val="false"/>
          <w:i w:val="false"/>
          <w:color w:val="000000"/>
          <w:sz w:val="28"/>
        </w:rPr>
        <w:t xml:space="preserve">
     тозаңы                                                  0,03 </w:t>
      </w:r>
      <w:r>
        <w:br/>
      </w:r>
      <w:r>
        <w:rPr>
          <w:rFonts w:ascii="Times New Roman"/>
          <w:b w:val="false"/>
          <w:i w:val="false"/>
          <w:color w:val="000000"/>
          <w:sz w:val="28"/>
        </w:rPr>
        <w:t xml:space="preserve">
1034 Ағаш тозаңы                                             0,1 </w:t>
      </w:r>
      <w:r>
        <w:br/>
      </w:r>
      <w:r>
        <w:rPr>
          <w:rFonts w:ascii="Times New Roman"/>
          <w:b w:val="false"/>
          <w:i w:val="false"/>
          <w:color w:val="000000"/>
          <w:sz w:val="28"/>
        </w:rPr>
        <w:t xml:space="preserve">
1035 Желатин тозаңы                                          0,15 </w:t>
      </w:r>
      <w:r>
        <w:br/>
      </w:r>
      <w:r>
        <w:rPr>
          <w:rFonts w:ascii="Times New Roman"/>
          <w:b w:val="false"/>
          <w:i w:val="false"/>
          <w:color w:val="000000"/>
          <w:sz w:val="28"/>
        </w:rPr>
        <w:t xml:space="preserve">
1036 Инден-кумарон шайырының </w:t>
      </w:r>
      <w:r>
        <w:br/>
      </w:r>
      <w:r>
        <w:rPr>
          <w:rFonts w:ascii="Times New Roman"/>
          <w:b w:val="false"/>
          <w:i w:val="false"/>
          <w:color w:val="000000"/>
          <w:sz w:val="28"/>
        </w:rPr>
        <w:t xml:space="preserve">
     тозаңы                                                  0,01 </w:t>
      </w:r>
      <w:r>
        <w:br/>
      </w:r>
      <w:r>
        <w:rPr>
          <w:rFonts w:ascii="Times New Roman"/>
          <w:b w:val="false"/>
          <w:i w:val="false"/>
          <w:color w:val="000000"/>
          <w:sz w:val="28"/>
        </w:rPr>
        <w:t xml:space="preserve">
1037 Капрон тозаңы                                           0,05 </w:t>
      </w:r>
      <w:r>
        <w:br/>
      </w:r>
      <w:r>
        <w:rPr>
          <w:rFonts w:ascii="Times New Roman"/>
          <w:b w:val="false"/>
          <w:i w:val="false"/>
          <w:color w:val="000000"/>
          <w:sz w:val="28"/>
        </w:rPr>
        <w:t xml:space="preserve">
1038 Карбамидті құрғақ </w:t>
      </w:r>
      <w:r>
        <w:br/>
      </w:r>
      <w:r>
        <w:rPr>
          <w:rFonts w:ascii="Times New Roman"/>
          <w:b w:val="false"/>
          <w:i w:val="false"/>
          <w:color w:val="000000"/>
          <w:sz w:val="28"/>
        </w:rPr>
        <w:t xml:space="preserve">
     желімнің тозаңы                                         0,06 </w:t>
      </w:r>
      <w:r>
        <w:br/>
      </w:r>
      <w:r>
        <w:rPr>
          <w:rFonts w:ascii="Times New Roman"/>
          <w:b w:val="false"/>
          <w:i w:val="false"/>
          <w:color w:val="000000"/>
          <w:sz w:val="28"/>
        </w:rPr>
        <w:t xml:space="preserve">
1039 Мал азығының тозаңы </w:t>
      </w:r>
      <w:r>
        <w:br/>
      </w:r>
      <w:r>
        <w:rPr>
          <w:rFonts w:ascii="Times New Roman"/>
          <w:b w:val="false"/>
          <w:i w:val="false"/>
          <w:color w:val="000000"/>
          <w:sz w:val="28"/>
        </w:rPr>
        <w:t xml:space="preserve">
     (ақуызға қайта есептегенде)                             0,01 </w:t>
      </w:r>
      <w:r>
        <w:br/>
      </w:r>
      <w:r>
        <w:rPr>
          <w:rFonts w:ascii="Times New Roman"/>
          <w:b w:val="false"/>
          <w:i w:val="false"/>
          <w:color w:val="000000"/>
          <w:sz w:val="28"/>
        </w:rPr>
        <w:t xml:space="preserve">
1040 Композициялық ВФС </w:t>
      </w:r>
      <w:r>
        <w:br/>
      </w:r>
      <w:r>
        <w:rPr>
          <w:rFonts w:ascii="Times New Roman"/>
          <w:b w:val="false"/>
          <w:i w:val="false"/>
          <w:color w:val="000000"/>
          <w:sz w:val="28"/>
        </w:rPr>
        <w:t xml:space="preserve">
     42-1840-88 полимер </w:t>
      </w:r>
      <w:r>
        <w:br/>
      </w:r>
      <w:r>
        <w:rPr>
          <w:rFonts w:ascii="Times New Roman"/>
          <w:b w:val="false"/>
          <w:i w:val="false"/>
          <w:color w:val="000000"/>
          <w:sz w:val="28"/>
        </w:rPr>
        <w:t xml:space="preserve">
     тасымалдаушысының тозаңы </w:t>
      </w:r>
      <w:r>
        <w:br/>
      </w:r>
      <w:r>
        <w:rPr>
          <w:rFonts w:ascii="Times New Roman"/>
          <w:b w:val="false"/>
          <w:i w:val="false"/>
          <w:color w:val="000000"/>
          <w:sz w:val="28"/>
        </w:rPr>
        <w:t xml:space="preserve">
     (полиметакрил қышқылы мен </w:t>
      </w:r>
      <w:r>
        <w:br/>
      </w:r>
      <w:r>
        <w:rPr>
          <w:rFonts w:ascii="Times New Roman"/>
          <w:b w:val="false"/>
          <w:i w:val="false"/>
          <w:color w:val="000000"/>
          <w:sz w:val="28"/>
        </w:rPr>
        <w:t xml:space="preserve">
     4000 полиэтиленоксидінің </w:t>
      </w:r>
      <w:r>
        <w:br/>
      </w:r>
      <w:r>
        <w:rPr>
          <w:rFonts w:ascii="Times New Roman"/>
          <w:b w:val="false"/>
          <w:i w:val="false"/>
          <w:color w:val="000000"/>
          <w:sz w:val="28"/>
        </w:rPr>
        <w:t xml:space="preserve">
     эквимолярлы мөлшерінің </w:t>
      </w:r>
      <w:r>
        <w:br/>
      </w:r>
      <w:r>
        <w:rPr>
          <w:rFonts w:ascii="Times New Roman"/>
          <w:b w:val="false"/>
          <w:i w:val="false"/>
          <w:color w:val="000000"/>
          <w:sz w:val="28"/>
        </w:rPr>
        <w:t xml:space="preserve">
     интерполимерлі жиынтығы)                                 0,1 </w:t>
      </w:r>
      <w:r>
        <w:br/>
      </w:r>
      <w:r>
        <w:rPr>
          <w:rFonts w:ascii="Times New Roman"/>
          <w:b w:val="false"/>
          <w:i w:val="false"/>
          <w:color w:val="000000"/>
          <w:sz w:val="28"/>
        </w:rPr>
        <w:t xml:space="preserve">
1041 3:1қатынастағы құрамында </w:t>
      </w:r>
      <w:r>
        <w:br/>
      </w:r>
      <w:r>
        <w:rPr>
          <w:rFonts w:ascii="Times New Roman"/>
          <w:b w:val="false"/>
          <w:i w:val="false"/>
          <w:color w:val="000000"/>
          <w:sz w:val="28"/>
        </w:rPr>
        <w:t xml:space="preserve">
     кремний-және полимер </w:t>
      </w:r>
      <w:r>
        <w:br/>
      </w:r>
      <w:r>
        <w:rPr>
          <w:rFonts w:ascii="Times New Roman"/>
          <w:b w:val="false"/>
          <w:i w:val="false"/>
          <w:color w:val="000000"/>
          <w:sz w:val="28"/>
        </w:rPr>
        <w:t xml:space="preserve">
     компонентінен болатын </w:t>
      </w:r>
      <w:r>
        <w:br/>
      </w:r>
      <w:r>
        <w:rPr>
          <w:rFonts w:ascii="Times New Roman"/>
          <w:b w:val="false"/>
          <w:i w:val="false"/>
          <w:color w:val="000000"/>
          <w:sz w:val="28"/>
        </w:rPr>
        <w:t xml:space="preserve">
     композициялық материалдық </w:t>
      </w:r>
      <w:r>
        <w:br/>
      </w:r>
      <w:r>
        <w:rPr>
          <w:rFonts w:ascii="Times New Roman"/>
          <w:b w:val="false"/>
          <w:i w:val="false"/>
          <w:color w:val="000000"/>
          <w:sz w:val="28"/>
        </w:rPr>
        <w:t xml:space="preserve">
     тозаңы                                                  0,05 </w:t>
      </w:r>
      <w:r>
        <w:br/>
      </w:r>
      <w:r>
        <w:rPr>
          <w:rFonts w:ascii="Times New Roman"/>
          <w:b w:val="false"/>
          <w:i w:val="false"/>
          <w:color w:val="000000"/>
          <w:sz w:val="28"/>
        </w:rPr>
        <w:t xml:space="preserve">
1042 Ет-сүйек ұнының тозаңы </w:t>
      </w:r>
      <w:r>
        <w:br/>
      </w:r>
      <w:r>
        <w:rPr>
          <w:rFonts w:ascii="Times New Roman"/>
          <w:b w:val="false"/>
          <w:i w:val="false"/>
          <w:color w:val="000000"/>
          <w:sz w:val="28"/>
        </w:rPr>
        <w:t xml:space="preserve">
     (ақуызға қайта </w:t>
      </w:r>
      <w:r>
        <w:br/>
      </w:r>
      <w:r>
        <w:rPr>
          <w:rFonts w:ascii="Times New Roman"/>
          <w:b w:val="false"/>
          <w:i w:val="false"/>
          <w:color w:val="000000"/>
          <w:sz w:val="28"/>
        </w:rPr>
        <w:t xml:space="preserve">
     есептегенде)                                            0,01 </w:t>
      </w:r>
      <w:r>
        <w:br/>
      </w:r>
      <w:r>
        <w:rPr>
          <w:rFonts w:ascii="Times New Roman"/>
          <w:b w:val="false"/>
          <w:i w:val="false"/>
          <w:color w:val="000000"/>
          <w:sz w:val="28"/>
        </w:rPr>
        <w:t xml:space="preserve">
1043 Крахмал тозаңы                                           0,1 </w:t>
      </w:r>
      <w:r>
        <w:br/>
      </w:r>
      <w:r>
        <w:rPr>
          <w:rFonts w:ascii="Times New Roman"/>
          <w:b w:val="false"/>
          <w:i w:val="false"/>
          <w:color w:val="000000"/>
          <w:sz w:val="28"/>
        </w:rPr>
        <w:t xml:space="preserve">
1044 Лактоз тозаңы                                            0,1 </w:t>
      </w:r>
      <w:r>
        <w:br/>
      </w:r>
      <w:r>
        <w:rPr>
          <w:rFonts w:ascii="Times New Roman"/>
          <w:b w:val="false"/>
          <w:i w:val="false"/>
          <w:color w:val="000000"/>
          <w:sz w:val="28"/>
        </w:rPr>
        <w:t xml:space="preserve">
1045 Жездер тозаңы (мысқа қайта </w:t>
      </w:r>
      <w:r>
        <w:br/>
      </w:r>
      <w:r>
        <w:rPr>
          <w:rFonts w:ascii="Times New Roman"/>
          <w:b w:val="false"/>
          <w:i w:val="false"/>
          <w:color w:val="000000"/>
          <w:sz w:val="28"/>
        </w:rPr>
        <w:t xml:space="preserve">
     есептегенде)                                             0,003 </w:t>
      </w:r>
      <w:r>
        <w:br/>
      </w:r>
      <w:r>
        <w:rPr>
          <w:rFonts w:ascii="Times New Roman"/>
          <w:b w:val="false"/>
          <w:i w:val="false"/>
          <w:color w:val="000000"/>
          <w:sz w:val="28"/>
        </w:rPr>
        <w:t xml:space="preserve">
1046 Үлбір тозаңы (жүн, мамық)                                0,03 </w:t>
      </w:r>
      <w:r>
        <w:br/>
      </w:r>
      <w:r>
        <w:rPr>
          <w:rFonts w:ascii="Times New Roman"/>
          <w:b w:val="false"/>
          <w:i w:val="false"/>
          <w:color w:val="000000"/>
          <w:sz w:val="28"/>
        </w:rPr>
        <w:t xml:space="preserve">
1047 Сәбіз тозаңы                                             0,02 </w:t>
      </w:r>
      <w:r>
        <w:br/>
      </w:r>
      <w:r>
        <w:rPr>
          <w:rFonts w:ascii="Times New Roman"/>
          <w:b w:val="false"/>
          <w:i w:val="false"/>
          <w:color w:val="000000"/>
          <w:sz w:val="28"/>
        </w:rPr>
        <w:t xml:space="preserve">
1048 Сабын ұнтағының тозаңы                                   0,1 </w:t>
      </w:r>
      <w:r>
        <w:br/>
      </w:r>
      <w:r>
        <w:rPr>
          <w:rFonts w:ascii="Times New Roman"/>
          <w:b w:val="false"/>
          <w:i w:val="false"/>
          <w:color w:val="000000"/>
          <w:sz w:val="28"/>
        </w:rPr>
        <w:t xml:space="preserve">
1049 Ет сүйек ұнының тозаңы </w:t>
      </w:r>
      <w:r>
        <w:br/>
      </w:r>
      <w:r>
        <w:rPr>
          <w:rFonts w:ascii="Times New Roman"/>
          <w:b w:val="false"/>
          <w:i w:val="false"/>
          <w:color w:val="000000"/>
          <w:sz w:val="28"/>
        </w:rPr>
        <w:t xml:space="preserve">
     (ақуызға қайта </w:t>
      </w:r>
      <w:r>
        <w:br/>
      </w:r>
      <w:r>
        <w:rPr>
          <w:rFonts w:ascii="Times New Roman"/>
          <w:b w:val="false"/>
          <w:i w:val="false"/>
          <w:color w:val="000000"/>
          <w:sz w:val="28"/>
        </w:rPr>
        <w:t xml:space="preserve">
     есептегенде)                                             0,01 </w:t>
      </w:r>
      <w:r>
        <w:br/>
      </w:r>
      <w:r>
        <w:rPr>
          <w:rFonts w:ascii="Times New Roman"/>
          <w:b w:val="false"/>
          <w:i w:val="false"/>
          <w:color w:val="000000"/>
          <w:sz w:val="28"/>
        </w:rPr>
        <w:t xml:space="preserve">
1050 Цемент қосылған </w:t>
      </w:r>
      <w:r>
        <w:br/>
      </w:r>
      <w:r>
        <w:rPr>
          <w:rFonts w:ascii="Times New Roman"/>
          <w:b w:val="false"/>
          <w:i w:val="false"/>
          <w:color w:val="000000"/>
          <w:sz w:val="28"/>
        </w:rPr>
        <w:t xml:space="preserve">
     фосфогипстен болатын </w:t>
      </w:r>
      <w:r>
        <w:br/>
      </w:r>
      <w:r>
        <w:rPr>
          <w:rFonts w:ascii="Times New Roman"/>
          <w:b w:val="false"/>
          <w:i w:val="false"/>
          <w:color w:val="000000"/>
          <w:sz w:val="28"/>
        </w:rPr>
        <w:t xml:space="preserve">
     гипсті тұтқыр тозаңы </w:t>
      </w:r>
      <w:r>
        <w:br/>
      </w:r>
      <w:r>
        <w:rPr>
          <w:rFonts w:ascii="Times New Roman"/>
          <w:b w:val="false"/>
          <w:i w:val="false"/>
          <w:color w:val="000000"/>
          <w:sz w:val="28"/>
        </w:rPr>
        <w:t xml:space="preserve">
     (бейорганикалық)                                         0,5 </w:t>
      </w:r>
      <w:r>
        <w:br/>
      </w:r>
      <w:r>
        <w:rPr>
          <w:rFonts w:ascii="Times New Roman"/>
          <w:b w:val="false"/>
          <w:i w:val="false"/>
          <w:color w:val="000000"/>
          <w:sz w:val="28"/>
        </w:rPr>
        <w:t xml:space="preserve">
1051 КД-2 Белофор оптикалық </w:t>
      </w:r>
      <w:r>
        <w:br/>
      </w:r>
      <w:r>
        <w:rPr>
          <w:rFonts w:ascii="Times New Roman"/>
          <w:b w:val="false"/>
          <w:i w:val="false"/>
          <w:color w:val="000000"/>
          <w:sz w:val="28"/>
        </w:rPr>
        <w:t xml:space="preserve">
     ағартушысының тозаңы                                     0,05 </w:t>
      </w:r>
      <w:r>
        <w:br/>
      </w:r>
      <w:r>
        <w:rPr>
          <w:rFonts w:ascii="Times New Roman"/>
          <w:b w:val="false"/>
          <w:i w:val="false"/>
          <w:color w:val="000000"/>
          <w:sz w:val="28"/>
        </w:rPr>
        <w:t xml:space="preserve">
1052 Тианды хлораторлардың </w:t>
      </w:r>
      <w:r>
        <w:br/>
      </w:r>
      <w:r>
        <w:rPr>
          <w:rFonts w:ascii="Times New Roman"/>
          <w:b w:val="false"/>
          <w:i w:val="false"/>
          <w:color w:val="000000"/>
          <w:sz w:val="28"/>
        </w:rPr>
        <w:t xml:space="preserve">
     өңдеген балқымасының </w:t>
      </w:r>
      <w:r>
        <w:br/>
      </w:r>
      <w:r>
        <w:rPr>
          <w:rFonts w:ascii="Times New Roman"/>
          <w:b w:val="false"/>
          <w:i w:val="false"/>
          <w:color w:val="000000"/>
          <w:sz w:val="28"/>
        </w:rPr>
        <w:t xml:space="preserve">
     тозаңы                                                   0,01 </w:t>
      </w:r>
      <w:r>
        <w:br/>
      </w:r>
      <w:r>
        <w:rPr>
          <w:rFonts w:ascii="Times New Roman"/>
          <w:b w:val="false"/>
          <w:i w:val="false"/>
          <w:color w:val="000000"/>
          <w:sz w:val="28"/>
        </w:rPr>
        <w:t xml:space="preserve">
1053 н-Парафендер, церезиндер                                 0,6 </w:t>
      </w:r>
      <w:r>
        <w:br/>
      </w:r>
      <w:r>
        <w:rPr>
          <w:rFonts w:ascii="Times New Roman"/>
          <w:b w:val="false"/>
          <w:i w:val="false"/>
          <w:color w:val="000000"/>
          <w:sz w:val="28"/>
        </w:rPr>
        <w:t xml:space="preserve">
1054 Пектин тозаңы                                            0,1 </w:t>
      </w:r>
      <w:r>
        <w:br/>
      </w:r>
      <w:r>
        <w:rPr>
          <w:rFonts w:ascii="Times New Roman"/>
          <w:b w:val="false"/>
          <w:i w:val="false"/>
          <w:color w:val="000000"/>
          <w:sz w:val="28"/>
        </w:rPr>
        <w:t xml:space="preserve">
1055 Пемоксол тозаңы                                          0,03 </w:t>
      </w:r>
      <w:r>
        <w:br/>
      </w:r>
      <w:r>
        <w:rPr>
          <w:rFonts w:ascii="Times New Roman"/>
          <w:b w:val="false"/>
          <w:i w:val="false"/>
          <w:color w:val="000000"/>
          <w:sz w:val="28"/>
        </w:rPr>
        <w:t xml:space="preserve">
1056 Пемолюкс тозаңы                                          0,02 </w:t>
      </w:r>
      <w:r>
        <w:br/>
      </w:r>
      <w:r>
        <w:rPr>
          <w:rFonts w:ascii="Times New Roman"/>
          <w:b w:val="false"/>
          <w:i w:val="false"/>
          <w:color w:val="000000"/>
          <w:sz w:val="28"/>
        </w:rPr>
        <w:t xml:space="preserve">
1057 Өсімдікті тағам өнімдері. </w:t>
      </w:r>
      <w:r>
        <w:br/>
      </w:r>
      <w:r>
        <w:rPr>
          <w:rFonts w:ascii="Times New Roman"/>
          <w:b w:val="false"/>
          <w:i w:val="false"/>
          <w:color w:val="000000"/>
          <w:sz w:val="28"/>
        </w:rPr>
        <w:t xml:space="preserve">
     нің тозаңы (какао-бұршақ. </w:t>
      </w:r>
      <w:r>
        <w:br/>
      </w:r>
      <w:r>
        <w:rPr>
          <w:rFonts w:ascii="Times New Roman"/>
          <w:b w:val="false"/>
          <w:i w:val="false"/>
          <w:color w:val="000000"/>
          <w:sz w:val="28"/>
        </w:rPr>
        <w:t xml:space="preserve">
     тардың қауызы, какао </w:t>
      </w:r>
      <w:r>
        <w:br/>
      </w:r>
      <w:r>
        <w:rPr>
          <w:rFonts w:ascii="Times New Roman"/>
          <w:b w:val="false"/>
          <w:i w:val="false"/>
          <w:color w:val="000000"/>
          <w:sz w:val="28"/>
        </w:rPr>
        <w:t xml:space="preserve">
     ұнтағы, қуырылған </w:t>
      </w:r>
      <w:r>
        <w:br/>
      </w:r>
      <w:r>
        <w:rPr>
          <w:rFonts w:ascii="Times New Roman"/>
          <w:b w:val="false"/>
          <w:i w:val="false"/>
          <w:color w:val="000000"/>
          <w:sz w:val="28"/>
        </w:rPr>
        <w:t xml:space="preserve">
     жаңғақтар ядросы)                                        0,03 </w:t>
      </w:r>
      <w:r>
        <w:br/>
      </w:r>
      <w:r>
        <w:rPr>
          <w:rFonts w:ascii="Times New Roman"/>
          <w:b w:val="false"/>
          <w:i w:val="false"/>
          <w:color w:val="000000"/>
          <w:sz w:val="28"/>
        </w:rPr>
        <w:t xml:space="preserve">
1058 Полиамид тозаңы                                          0,5 </w:t>
      </w:r>
      <w:r>
        <w:br/>
      </w:r>
      <w:r>
        <w:rPr>
          <w:rFonts w:ascii="Times New Roman"/>
          <w:b w:val="false"/>
          <w:i w:val="false"/>
          <w:color w:val="000000"/>
          <w:sz w:val="28"/>
        </w:rPr>
        <w:t xml:space="preserve">
1059 ПА-610 полиамидінің тозаңы                               0,05 </w:t>
      </w:r>
      <w:r>
        <w:br/>
      </w:r>
      <w:r>
        <w:rPr>
          <w:rFonts w:ascii="Times New Roman"/>
          <w:b w:val="false"/>
          <w:i w:val="false"/>
          <w:color w:val="000000"/>
          <w:sz w:val="28"/>
        </w:rPr>
        <w:t xml:space="preserve">
1060 Полиарилаттардың тозаңы </w:t>
      </w:r>
      <w:r>
        <w:br/>
      </w:r>
      <w:r>
        <w:rPr>
          <w:rFonts w:ascii="Times New Roman"/>
          <w:b w:val="false"/>
          <w:i w:val="false"/>
          <w:color w:val="000000"/>
          <w:sz w:val="28"/>
        </w:rPr>
        <w:t xml:space="preserve">
     (дифенилпропанның </w:t>
      </w:r>
      <w:r>
        <w:br/>
      </w:r>
      <w:r>
        <w:rPr>
          <w:rFonts w:ascii="Times New Roman"/>
          <w:b w:val="false"/>
          <w:i w:val="false"/>
          <w:color w:val="000000"/>
          <w:sz w:val="28"/>
        </w:rPr>
        <w:t xml:space="preserve">
     полиэфирілері және фталь </w:t>
      </w:r>
      <w:r>
        <w:br/>
      </w:r>
      <w:r>
        <w:rPr>
          <w:rFonts w:ascii="Times New Roman"/>
          <w:b w:val="false"/>
          <w:i w:val="false"/>
          <w:color w:val="000000"/>
          <w:sz w:val="28"/>
        </w:rPr>
        <w:t xml:space="preserve">
     қышқылының хлорангидриді)                                0,1 </w:t>
      </w:r>
      <w:r>
        <w:br/>
      </w:r>
      <w:r>
        <w:rPr>
          <w:rFonts w:ascii="Times New Roman"/>
          <w:b w:val="false"/>
          <w:i w:val="false"/>
          <w:color w:val="000000"/>
          <w:sz w:val="28"/>
        </w:rPr>
        <w:t xml:space="preserve">
1061 Поливинилпирролидон тозаңы                               0,15 </w:t>
      </w:r>
      <w:r>
        <w:br/>
      </w:r>
      <w:r>
        <w:rPr>
          <w:rFonts w:ascii="Times New Roman"/>
          <w:b w:val="false"/>
          <w:i w:val="false"/>
          <w:color w:val="000000"/>
          <w:sz w:val="28"/>
        </w:rPr>
        <w:t xml:space="preserve">
1062 Поливинилхлорид тозаңы                                   0,1 </w:t>
      </w:r>
      <w:r>
        <w:br/>
      </w:r>
      <w:r>
        <w:rPr>
          <w:rFonts w:ascii="Times New Roman"/>
          <w:b w:val="false"/>
          <w:i w:val="false"/>
          <w:color w:val="000000"/>
          <w:sz w:val="28"/>
        </w:rPr>
        <w:t xml:space="preserve">
1063 Полиметилметакрилата тозаңы                              0,1 </w:t>
      </w:r>
      <w:r>
        <w:br/>
      </w:r>
      <w:r>
        <w:rPr>
          <w:rFonts w:ascii="Times New Roman"/>
          <w:b w:val="false"/>
          <w:i w:val="false"/>
          <w:color w:val="000000"/>
          <w:sz w:val="28"/>
        </w:rPr>
        <w:t xml:space="preserve">
1064 Полипропилена тозаңы                                     0,1 </w:t>
      </w:r>
      <w:r>
        <w:br/>
      </w:r>
      <w:r>
        <w:rPr>
          <w:rFonts w:ascii="Times New Roman"/>
          <w:b w:val="false"/>
          <w:i w:val="false"/>
          <w:color w:val="000000"/>
          <w:sz w:val="28"/>
        </w:rPr>
        <w:t xml:space="preserve">
1065 Полистирола тозаңы                                       0,35 </w:t>
      </w:r>
      <w:r>
        <w:br/>
      </w:r>
      <w:r>
        <w:rPr>
          <w:rFonts w:ascii="Times New Roman"/>
          <w:b w:val="false"/>
          <w:i w:val="false"/>
          <w:color w:val="000000"/>
          <w:sz w:val="28"/>
        </w:rPr>
        <w:t xml:space="preserve">
1066 Полисульфонов тозаңы                                      0,3 </w:t>
      </w:r>
      <w:r>
        <w:br/>
      </w:r>
      <w:r>
        <w:rPr>
          <w:rFonts w:ascii="Times New Roman"/>
          <w:b w:val="false"/>
          <w:i w:val="false"/>
          <w:color w:val="000000"/>
          <w:sz w:val="28"/>
        </w:rPr>
        <w:t xml:space="preserve">
1067 Полиэфирлі қанықтырылмаған </w:t>
      </w:r>
      <w:r>
        <w:br/>
      </w:r>
      <w:r>
        <w:rPr>
          <w:rFonts w:ascii="Times New Roman"/>
          <w:b w:val="false"/>
          <w:i w:val="false"/>
          <w:color w:val="000000"/>
          <w:sz w:val="28"/>
        </w:rPr>
        <w:t xml:space="preserve">
     ПН-12 шайырының тозаңы                                   0,02 </w:t>
      </w:r>
      <w:r>
        <w:br/>
      </w:r>
      <w:r>
        <w:rPr>
          <w:rFonts w:ascii="Times New Roman"/>
          <w:b w:val="false"/>
          <w:i w:val="false"/>
          <w:color w:val="000000"/>
          <w:sz w:val="28"/>
        </w:rPr>
        <w:t xml:space="preserve">
1068 К-81-39 прессматериалдары. </w:t>
      </w:r>
      <w:r>
        <w:br/>
      </w:r>
      <w:r>
        <w:rPr>
          <w:rFonts w:ascii="Times New Roman"/>
          <w:b w:val="false"/>
          <w:i w:val="false"/>
          <w:color w:val="000000"/>
          <w:sz w:val="28"/>
        </w:rPr>
        <w:t xml:space="preserve">
     ның тозаңы (кремнийдің </w:t>
      </w:r>
      <w:r>
        <w:br/>
      </w:r>
      <w:r>
        <w:rPr>
          <w:rFonts w:ascii="Times New Roman"/>
          <w:b w:val="false"/>
          <w:i w:val="false"/>
          <w:color w:val="000000"/>
          <w:sz w:val="28"/>
        </w:rPr>
        <w:t xml:space="preserve">
     қос тотығы бойынша)                                      0,05 </w:t>
      </w:r>
      <w:r>
        <w:br/>
      </w:r>
      <w:r>
        <w:rPr>
          <w:rFonts w:ascii="Times New Roman"/>
          <w:b w:val="false"/>
          <w:i w:val="false"/>
          <w:color w:val="000000"/>
          <w:sz w:val="28"/>
        </w:rPr>
        <w:t xml:space="preserve">
1069 Лестраде реактивінің </w:t>
      </w:r>
      <w:r>
        <w:br/>
      </w:r>
      <w:r>
        <w:rPr>
          <w:rFonts w:ascii="Times New Roman"/>
          <w:b w:val="false"/>
          <w:i w:val="false"/>
          <w:color w:val="000000"/>
          <w:sz w:val="28"/>
        </w:rPr>
        <w:t xml:space="preserve">
     тозаңы (натрий карбонаты </w:t>
      </w:r>
      <w:r>
        <w:br/>
      </w:r>
      <w:r>
        <w:rPr>
          <w:rFonts w:ascii="Times New Roman"/>
          <w:b w:val="false"/>
          <w:i w:val="false"/>
          <w:color w:val="000000"/>
          <w:sz w:val="28"/>
        </w:rPr>
        <w:t xml:space="preserve">
     - 49%, аммоний сульфаты - </w:t>
      </w:r>
      <w:r>
        <w:br/>
      </w:r>
      <w:r>
        <w:rPr>
          <w:rFonts w:ascii="Times New Roman"/>
          <w:b w:val="false"/>
          <w:i w:val="false"/>
          <w:color w:val="000000"/>
          <w:sz w:val="28"/>
        </w:rPr>
        <w:t xml:space="preserve">
     49%, натрий нитропруссиді </w:t>
      </w:r>
      <w:r>
        <w:br/>
      </w:r>
      <w:r>
        <w:rPr>
          <w:rFonts w:ascii="Times New Roman"/>
          <w:b w:val="false"/>
          <w:i w:val="false"/>
          <w:color w:val="000000"/>
          <w:sz w:val="28"/>
        </w:rPr>
        <w:t xml:space="preserve">
     - 2%) (натрий карбонатына </w:t>
      </w:r>
      <w:r>
        <w:br/>
      </w:r>
      <w:r>
        <w:rPr>
          <w:rFonts w:ascii="Times New Roman"/>
          <w:b w:val="false"/>
          <w:i w:val="false"/>
          <w:color w:val="000000"/>
          <w:sz w:val="28"/>
        </w:rPr>
        <w:t xml:space="preserve">
     қайта есептегенде)                                       0,04 </w:t>
      </w:r>
      <w:r>
        <w:br/>
      </w:r>
      <w:r>
        <w:rPr>
          <w:rFonts w:ascii="Times New Roman"/>
          <w:b w:val="false"/>
          <w:i w:val="false"/>
          <w:color w:val="000000"/>
          <w:sz w:val="28"/>
        </w:rPr>
        <w:t xml:space="preserve">
1070 Метилвинилдихлорсилан </w:t>
      </w:r>
      <w:r>
        <w:br/>
      </w:r>
      <w:r>
        <w:rPr>
          <w:rFonts w:ascii="Times New Roman"/>
          <w:b w:val="false"/>
          <w:i w:val="false"/>
          <w:color w:val="000000"/>
          <w:sz w:val="28"/>
        </w:rPr>
        <w:t xml:space="preserve">
     негізіндегі резина тозаңы </w:t>
      </w:r>
      <w:r>
        <w:br/>
      </w:r>
      <w:r>
        <w:rPr>
          <w:rFonts w:ascii="Times New Roman"/>
          <w:b w:val="false"/>
          <w:i w:val="false"/>
          <w:color w:val="000000"/>
          <w:sz w:val="28"/>
        </w:rPr>
        <w:t xml:space="preserve">
     (құрамында хлоры бар </w:t>
      </w:r>
      <w:r>
        <w:br/>
      </w:r>
      <w:r>
        <w:rPr>
          <w:rFonts w:ascii="Times New Roman"/>
          <w:b w:val="false"/>
          <w:i w:val="false"/>
          <w:color w:val="000000"/>
          <w:sz w:val="28"/>
        </w:rPr>
        <w:t xml:space="preserve">
     ұшқыш компонеттер бойынша)                               0,02 </w:t>
      </w:r>
      <w:r>
        <w:br/>
      </w:r>
      <w:r>
        <w:rPr>
          <w:rFonts w:ascii="Times New Roman"/>
          <w:b w:val="false"/>
          <w:i w:val="false"/>
          <w:color w:val="000000"/>
          <w:sz w:val="28"/>
        </w:rPr>
        <w:t xml:space="preserve">
1071 Қант, қант ұнтағының </w:t>
      </w:r>
      <w:r>
        <w:br/>
      </w:r>
      <w:r>
        <w:rPr>
          <w:rFonts w:ascii="Times New Roman"/>
          <w:b w:val="false"/>
          <w:i w:val="false"/>
          <w:color w:val="000000"/>
          <w:sz w:val="28"/>
        </w:rPr>
        <w:t xml:space="preserve">
     тозаңы (сахароза)                                         0,1 </w:t>
      </w:r>
      <w:r>
        <w:br/>
      </w:r>
      <w:r>
        <w:rPr>
          <w:rFonts w:ascii="Times New Roman"/>
          <w:b w:val="false"/>
          <w:i w:val="false"/>
          <w:color w:val="000000"/>
          <w:sz w:val="28"/>
        </w:rPr>
        <w:t xml:space="preserve">
1072 Қызылша тозаңы                                            0,01 </w:t>
      </w:r>
      <w:r>
        <w:br/>
      </w:r>
      <w:r>
        <w:rPr>
          <w:rFonts w:ascii="Times New Roman"/>
          <w:b w:val="false"/>
          <w:i w:val="false"/>
          <w:color w:val="000000"/>
          <w:sz w:val="28"/>
        </w:rPr>
        <w:t xml:space="preserve">
1073 СФП-011Л байланыстырушы. </w:t>
      </w:r>
      <w:r>
        <w:br/>
      </w:r>
      <w:r>
        <w:rPr>
          <w:rFonts w:ascii="Times New Roman"/>
          <w:b w:val="false"/>
          <w:i w:val="false"/>
          <w:color w:val="000000"/>
          <w:sz w:val="28"/>
        </w:rPr>
        <w:t xml:space="preserve">
     сының тозаңы (жаңа </w:t>
      </w:r>
      <w:r>
        <w:br/>
      </w:r>
      <w:r>
        <w:rPr>
          <w:rFonts w:ascii="Times New Roman"/>
          <w:b w:val="false"/>
          <w:i w:val="false"/>
          <w:color w:val="000000"/>
          <w:sz w:val="28"/>
        </w:rPr>
        <w:t xml:space="preserve">
     түрдегі 90-94% фенолфор. </w:t>
      </w:r>
      <w:r>
        <w:br/>
      </w:r>
      <w:r>
        <w:rPr>
          <w:rFonts w:ascii="Times New Roman"/>
          <w:b w:val="false"/>
          <w:i w:val="false"/>
          <w:color w:val="000000"/>
          <w:sz w:val="28"/>
        </w:rPr>
        <w:t xml:space="preserve">
     мальдегидті шайыры, 6-10% </w:t>
      </w:r>
      <w:r>
        <w:br/>
      </w:r>
      <w:r>
        <w:rPr>
          <w:rFonts w:ascii="Times New Roman"/>
          <w:b w:val="false"/>
          <w:i w:val="false"/>
          <w:color w:val="000000"/>
          <w:sz w:val="28"/>
        </w:rPr>
        <w:t xml:space="preserve">
     уротропин)                                               0,05 </w:t>
      </w:r>
      <w:r>
        <w:br/>
      </w:r>
      <w:r>
        <w:rPr>
          <w:rFonts w:ascii="Times New Roman"/>
          <w:b w:val="false"/>
          <w:i w:val="false"/>
          <w:color w:val="000000"/>
          <w:sz w:val="28"/>
        </w:rPr>
        <w:t xml:space="preserve">
1074 "ЛОТОС-М" таңбалы синте. </w:t>
      </w:r>
      <w:r>
        <w:br/>
      </w:r>
      <w:r>
        <w:rPr>
          <w:rFonts w:ascii="Times New Roman"/>
          <w:b w:val="false"/>
          <w:i w:val="false"/>
          <w:color w:val="000000"/>
          <w:sz w:val="28"/>
        </w:rPr>
        <w:t xml:space="preserve">
     тикалық жуғыш заттың </w:t>
      </w:r>
      <w:r>
        <w:br/>
      </w:r>
      <w:r>
        <w:rPr>
          <w:rFonts w:ascii="Times New Roman"/>
          <w:b w:val="false"/>
          <w:i w:val="false"/>
          <w:color w:val="000000"/>
          <w:sz w:val="28"/>
        </w:rPr>
        <w:t xml:space="preserve">
     тозаңы                                                   0,01 </w:t>
      </w:r>
      <w:r>
        <w:br/>
      </w:r>
      <w:r>
        <w:rPr>
          <w:rFonts w:ascii="Times New Roman"/>
          <w:b w:val="false"/>
          <w:i w:val="false"/>
          <w:color w:val="000000"/>
          <w:sz w:val="28"/>
        </w:rPr>
        <w:t xml:space="preserve">
1075 Синтетикалық былғарының </w:t>
      </w:r>
      <w:r>
        <w:br/>
      </w:r>
      <w:r>
        <w:rPr>
          <w:rFonts w:ascii="Times New Roman"/>
          <w:b w:val="false"/>
          <w:i w:val="false"/>
          <w:color w:val="000000"/>
          <w:sz w:val="28"/>
        </w:rPr>
        <w:t xml:space="preserve">
     тозаңы (полиэфируретан. </w:t>
      </w:r>
      <w:r>
        <w:br/>
      </w:r>
      <w:r>
        <w:rPr>
          <w:rFonts w:ascii="Times New Roman"/>
          <w:b w:val="false"/>
          <w:i w:val="false"/>
          <w:color w:val="000000"/>
          <w:sz w:val="28"/>
        </w:rPr>
        <w:t xml:space="preserve">
     дар-40% , полиэфир/ </w:t>
      </w:r>
      <w:r>
        <w:br/>
      </w:r>
      <w:r>
        <w:rPr>
          <w:rFonts w:ascii="Times New Roman"/>
          <w:b w:val="false"/>
          <w:i w:val="false"/>
          <w:color w:val="000000"/>
          <w:sz w:val="28"/>
        </w:rPr>
        <w:t xml:space="preserve">
     лавсанды/талшығы)- 45%, </w:t>
      </w:r>
      <w:r>
        <w:br/>
      </w:r>
      <w:r>
        <w:rPr>
          <w:rFonts w:ascii="Times New Roman"/>
          <w:b w:val="false"/>
          <w:i w:val="false"/>
          <w:color w:val="000000"/>
          <w:sz w:val="28"/>
        </w:rPr>
        <w:t xml:space="preserve">
     полипропилен - 15%                                        0,1 </w:t>
      </w:r>
      <w:r>
        <w:br/>
      </w:r>
      <w:r>
        <w:rPr>
          <w:rFonts w:ascii="Times New Roman"/>
          <w:b w:val="false"/>
          <w:i w:val="false"/>
          <w:color w:val="000000"/>
          <w:sz w:val="28"/>
        </w:rPr>
        <w:t xml:space="preserve">
1076 Қабатты эпоксид </w:t>
      </w:r>
      <w:r>
        <w:br/>
      </w:r>
      <w:r>
        <w:rPr>
          <w:rFonts w:ascii="Times New Roman"/>
          <w:b w:val="false"/>
          <w:i w:val="false"/>
          <w:color w:val="000000"/>
          <w:sz w:val="28"/>
        </w:rPr>
        <w:t xml:space="preserve">
     көмірпластигінің тозаңы                                   0,02 </w:t>
      </w:r>
      <w:r>
        <w:br/>
      </w:r>
      <w:r>
        <w:rPr>
          <w:rFonts w:ascii="Times New Roman"/>
          <w:b w:val="false"/>
          <w:i w:val="false"/>
          <w:color w:val="000000"/>
          <w:sz w:val="28"/>
        </w:rPr>
        <w:t xml:space="preserve">
1077 Слюда тозаңы                                              0,04 </w:t>
      </w:r>
      <w:r>
        <w:br/>
      </w:r>
      <w:r>
        <w:rPr>
          <w:rFonts w:ascii="Times New Roman"/>
          <w:b w:val="false"/>
          <w:i w:val="false"/>
          <w:color w:val="000000"/>
          <w:sz w:val="28"/>
        </w:rPr>
        <w:t xml:space="preserve">
1078 Винилхлорид және </w:t>
      </w:r>
      <w:r>
        <w:br/>
      </w:r>
      <w:r>
        <w:rPr>
          <w:rFonts w:ascii="Times New Roman"/>
          <w:b w:val="false"/>
          <w:i w:val="false"/>
          <w:color w:val="000000"/>
          <w:sz w:val="28"/>
        </w:rPr>
        <w:t xml:space="preserve">
     винилацетат полимерле. </w:t>
      </w:r>
      <w:r>
        <w:br/>
      </w:r>
      <w:r>
        <w:rPr>
          <w:rFonts w:ascii="Times New Roman"/>
          <w:b w:val="false"/>
          <w:i w:val="false"/>
          <w:color w:val="000000"/>
          <w:sz w:val="28"/>
        </w:rPr>
        <w:t xml:space="preserve">
     сінің тозаңы                                              0,1 </w:t>
      </w:r>
      <w:r>
        <w:br/>
      </w:r>
      <w:r>
        <w:rPr>
          <w:rFonts w:ascii="Times New Roman"/>
          <w:b w:val="false"/>
          <w:i w:val="false"/>
          <w:color w:val="000000"/>
          <w:sz w:val="28"/>
        </w:rPr>
        <w:t xml:space="preserve">
1079 Шыныталшық тозаңы                                         0,06 </w:t>
      </w:r>
      <w:r>
        <w:br/>
      </w:r>
      <w:r>
        <w:rPr>
          <w:rFonts w:ascii="Times New Roman"/>
          <w:b w:val="false"/>
          <w:i w:val="false"/>
          <w:color w:val="000000"/>
          <w:sz w:val="28"/>
        </w:rPr>
        <w:t xml:space="preserve">
1080 Шыныпластиктің тозаңы                                     0,06 </w:t>
      </w:r>
      <w:r>
        <w:br/>
      </w:r>
      <w:r>
        <w:rPr>
          <w:rFonts w:ascii="Times New Roman"/>
          <w:b w:val="false"/>
          <w:i w:val="false"/>
          <w:color w:val="000000"/>
          <w:sz w:val="28"/>
        </w:rPr>
        <w:t xml:space="preserve">
1081 НП-1, НП-3 сульфонол </w:t>
      </w:r>
      <w:r>
        <w:br/>
      </w:r>
      <w:r>
        <w:rPr>
          <w:rFonts w:ascii="Times New Roman"/>
          <w:b w:val="false"/>
          <w:i w:val="false"/>
          <w:color w:val="000000"/>
          <w:sz w:val="28"/>
        </w:rPr>
        <w:t xml:space="preserve">
     тозаңы                                                    0,03 </w:t>
      </w:r>
      <w:r>
        <w:br/>
      </w:r>
      <w:r>
        <w:rPr>
          <w:rFonts w:ascii="Times New Roman"/>
          <w:b w:val="false"/>
          <w:i w:val="false"/>
          <w:color w:val="000000"/>
          <w:sz w:val="28"/>
        </w:rPr>
        <w:t xml:space="preserve">
1082 Тальк тозаңы                                              0,5 </w:t>
      </w:r>
      <w:r>
        <w:br/>
      </w:r>
      <w:r>
        <w:rPr>
          <w:rFonts w:ascii="Times New Roman"/>
          <w:b w:val="false"/>
          <w:i w:val="false"/>
          <w:color w:val="000000"/>
          <w:sz w:val="28"/>
        </w:rPr>
        <w:t xml:space="preserve">
1083 Цирконий титанаты, </w:t>
      </w:r>
      <w:r>
        <w:br/>
      </w:r>
      <w:r>
        <w:rPr>
          <w:rFonts w:ascii="Times New Roman"/>
          <w:b w:val="false"/>
          <w:i w:val="false"/>
          <w:color w:val="000000"/>
          <w:sz w:val="28"/>
        </w:rPr>
        <w:t xml:space="preserve">
     қалайы, лантан </w:t>
      </w:r>
      <w:r>
        <w:br/>
      </w:r>
      <w:r>
        <w:rPr>
          <w:rFonts w:ascii="Times New Roman"/>
          <w:b w:val="false"/>
          <w:i w:val="false"/>
          <w:color w:val="000000"/>
          <w:sz w:val="28"/>
        </w:rPr>
        <w:t xml:space="preserve">
     негізіндегі қатты </w:t>
      </w:r>
      <w:r>
        <w:br/>
      </w:r>
      <w:r>
        <w:rPr>
          <w:rFonts w:ascii="Times New Roman"/>
          <w:b w:val="false"/>
          <w:i w:val="false"/>
          <w:color w:val="000000"/>
          <w:sz w:val="28"/>
        </w:rPr>
        <w:t xml:space="preserve">
     ерітіндінің тозаңы  </w:t>
      </w:r>
      <w:r>
        <w:br/>
      </w:r>
      <w:r>
        <w:rPr>
          <w:rFonts w:ascii="Times New Roman"/>
          <w:b w:val="false"/>
          <w:i w:val="false"/>
          <w:color w:val="000000"/>
          <w:sz w:val="28"/>
        </w:rPr>
        <w:t xml:space="preserve">
     (цирконий бойынша)                                        0,1 </w:t>
      </w:r>
      <w:r>
        <w:br/>
      </w:r>
      <w:r>
        <w:rPr>
          <w:rFonts w:ascii="Times New Roman"/>
          <w:b w:val="false"/>
          <w:i w:val="false"/>
          <w:color w:val="000000"/>
          <w:sz w:val="28"/>
        </w:rPr>
        <w:t xml:space="preserve">
1084 Текстолит тозаңы                                          0,04 </w:t>
      </w:r>
      <w:r>
        <w:br/>
      </w:r>
      <w:r>
        <w:rPr>
          <w:rFonts w:ascii="Times New Roman"/>
          <w:b w:val="false"/>
          <w:i w:val="false"/>
          <w:color w:val="000000"/>
          <w:sz w:val="28"/>
        </w:rPr>
        <w:t xml:space="preserve">
1085 Ұлтанға арналған </w:t>
      </w:r>
      <w:r>
        <w:br/>
      </w:r>
      <w:r>
        <w:rPr>
          <w:rFonts w:ascii="Times New Roman"/>
          <w:b w:val="false"/>
          <w:i w:val="false"/>
          <w:color w:val="000000"/>
          <w:sz w:val="28"/>
        </w:rPr>
        <w:t xml:space="preserve">
     резеңкелердің қалдықтарының </w:t>
      </w:r>
      <w:r>
        <w:br/>
      </w:r>
      <w:r>
        <w:rPr>
          <w:rFonts w:ascii="Times New Roman"/>
          <w:b w:val="false"/>
          <w:i w:val="false"/>
          <w:color w:val="000000"/>
          <w:sz w:val="28"/>
        </w:rPr>
        <w:t xml:space="preserve">
     майдалап ұнтақталған </w:t>
      </w:r>
      <w:r>
        <w:br/>
      </w:r>
      <w:r>
        <w:rPr>
          <w:rFonts w:ascii="Times New Roman"/>
          <w:b w:val="false"/>
          <w:i w:val="false"/>
          <w:color w:val="000000"/>
          <w:sz w:val="28"/>
        </w:rPr>
        <w:t xml:space="preserve">
     резеңкелі вулканизатының </w:t>
      </w:r>
      <w:r>
        <w:br/>
      </w:r>
      <w:r>
        <w:rPr>
          <w:rFonts w:ascii="Times New Roman"/>
          <w:b w:val="false"/>
          <w:i w:val="false"/>
          <w:color w:val="000000"/>
          <w:sz w:val="28"/>
        </w:rPr>
        <w:t xml:space="preserve">
     тозаңы                                                    0,1 </w:t>
      </w:r>
      <w:r>
        <w:br/>
      </w:r>
      <w:r>
        <w:rPr>
          <w:rFonts w:ascii="Times New Roman"/>
          <w:b w:val="false"/>
          <w:i w:val="false"/>
          <w:color w:val="000000"/>
          <w:sz w:val="28"/>
        </w:rPr>
        <w:t xml:space="preserve">
1086 Гидратцеллюлозалы талшық. </w:t>
      </w:r>
      <w:r>
        <w:br/>
      </w:r>
      <w:r>
        <w:rPr>
          <w:rFonts w:ascii="Times New Roman"/>
          <w:b w:val="false"/>
          <w:i w:val="false"/>
          <w:color w:val="000000"/>
          <w:sz w:val="28"/>
        </w:rPr>
        <w:t xml:space="preserve">
     тардың негізіндегі </w:t>
      </w:r>
      <w:r>
        <w:br/>
      </w:r>
      <w:r>
        <w:rPr>
          <w:rFonts w:ascii="Times New Roman"/>
          <w:b w:val="false"/>
          <w:i w:val="false"/>
          <w:color w:val="000000"/>
          <w:sz w:val="28"/>
        </w:rPr>
        <w:t xml:space="preserve">
     көміртекті талшықты </w:t>
      </w:r>
      <w:r>
        <w:br/>
      </w:r>
      <w:r>
        <w:rPr>
          <w:rFonts w:ascii="Times New Roman"/>
          <w:b w:val="false"/>
          <w:i w:val="false"/>
          <w:color w:val="000000"/>
          <w:sz w:val="28"/>
        </w:rPr>
        <w:t xml:space="preserve">
     материалдардың тозаңы                                     0,05 </w:t>
      </w:r>
      <w:r>
        <w:br/>
      </w:r>
      <w:r>
        <w:rPr>
          <w:rFonts w:ascii="Times New Roman"/>
          <w:b w:val="false"/>
          <w:i w:val="false"/>
          <w:color w:val="000000"/>
          <w:sz w:val="28"/>
        </w:rPr>
        <w:t xml:space="preserve">
1087 Полиакрилонитрилді </w:t>
      </w:r>
      <w:r>
        <w:br/>
      </w:r>
      <w:r>
        <w:rPr>
          <w:rFonts w:ascii="Times New Roman"/>
          <w:b w:val="false"/>
          <w:i w:val="false"/>
          <w:color w:val="000000"/>
          <w:sz w:val="28"/>
        </w:rPr>
        <w:t xml:space="preserve">
     талшықтар негізіндегі </w:t>
      </w:r>
      <w:r>
        <w:br/>
      </w:r>
      <w:r>
        <w:rPr>
          <w:rFonts w:ascii="Times New Roman"/>
          <w:b w:val="false"/>
          <w:i w:val="false"/>
          <w:color w:val="000000"/>
          <w:sz w:val="28"/>
        </w:rPr>
        <w:t xml:space="preserve">
     көміртекті талшықты </w:t>
      </w:r>
      <w:r>
        <w:br/>
      </w:r>
      <w:r>
        <w:rPr>
          <w:rFonts w:ascii="Times New Roman"/>
          <w:b w:val="false"/>
          <w:i w:val="false"/>
          <w:color w:val="000000"/>
          <w:sz w:val="28"/>
        </w:rPr>
        <w:t xml:space="preserve">
     материалдардың (акрило. </w:t>
      </w:r>
      <w:r>
        <w:br/>
      </w:r>
      <w:r>
        <w:rPr>
          <w:rFonts w:ascii="Times New Roman"/>
          <w:b w:val="false"/>
          <w:i w:val="false"/>
          <w:color w:val="000000"/>
          <w:sz w:val="28"/>
        </w:rPr>
        <w:t xml:space="preserve">
     нитрил бойынша) тозаңы                                   0,03 </w:t>
      </w:r>
      <w:r>
        <w:br/>
      </w:r>
      <w:r>
        <w:rPr>
          <w:rFonts w:ascii="Times New Roman"/>
          <w:b w:val="false"/>
          <w:i w:val="false"/>
          <w:color w:val="000000"/>
          <w:sz w:val="28"/>
        </w:rPr>
        <w:t xml:space="preserve">
1088 03-010-02 таңбалы </w:t>
      </w:r>
      <w:r>
        <w:br/>
      </w:r>
      <w:r>
        <w:rPr>
          <w:rFonts w:ascii="Times New Roman"/>
          <w:b w:val="false"/>
          <w:i w:val="false"/>
          <w:color w:val="000000"/>
          <w:sz w:val="28"/>
        </w:rPr>
        <w:t xml:space="preserve">
     фенолформальдегидті </w:t>
      </w:r>
      <w:r>
        <w:br/>
      </w:r>
      <w:r>
        <w:rPr>
          <w:rFonts w:ascii="Times New Roman"/>
          <w:b w:val="false"/>
          <w:i w:val="false"/>
          <w:color w:val="000000"/>
          <w:sz w:val="28"/>
        </w:rPr>
        <w:t xml:space="preserve">
     пресс-ұнтақтың тозаңы                                    0,05 </w:t>
      </w:r>
      <w:r>
        <w:br/>
      </w:r>
      <w:r>
        <w:rPr>
          <w:rFonts w:ascii="Times New Roman"/>
          <w:b w:val="false"/>
          <w:i w:val="false"/>
          <w:color w:val="000000"/>
          <w:sz w:val="28"/>
        </w:rPr>
        <w:t xml:space="preserve">
1089 СФ-010, СФ-011, Э2-330-02 </w:t>
      </w:r>
      <w:r>
        <w:br/>
      </w:r>
      <w:r>
        <w:rPr>
          <w:rFonts w:ascii="Times New Roman"/>
          <w:b w:val="false"/>
          <w:i w:val="false"/>
          <w:color w:val="000000"/>
          <w:sz w:val="28"/>
        </w:rPr>
        <w:t xml:space="preserve">
     таңбалы жаңа түрдегі </w:t>
      </w:r>
      <w:r>
        <w:br/>
      </w:r>
      <w:r>
        <w:rPr>
          <w:rFonts w:ascii="Times New Roman"/>
          <w:b w:val="false"/>
          <w:i w:val="false"/>
          <w:color w:val="000000"/>
          <w:sz w:val="28"/>
        </w:rPr>
        <w:t xml:space="preserve">
     фенолформальдегид шайыры                                  0,05 </w:t>
      </w:r>
      <w:r>
        <w:br/>
      </w:r>
      <w:r>
        <w:rPr>
          <w:rFonts w:ascii="Times New Roman"/>
          <w:b w:val="false"/>
          <w:i w:val="false"/>
          <w:color w:val="000000"/>
          <w:sz w:val="28"/>
        </w:rPr>
        <w:t xml:space="preserve">
1090 Пыль фенолформальдегидной </w:t>
      </w:r>
      <w:r>
        <w:br/>
      </w:r>
      <w:r>
        <w:rPr>
          <w:rFonts w:ascii="Times New Roman"/>
          <w:b w:val="false"/>
          <w:i w:val="false"/>
          <w:color w:val="000000"/>
          <w:sz w:val="28"/>
        </w:rPr>
        <w:t xml:space="preserve">
     смолы резольного типа                                     0,04 </w:t>
      </w:r>
      <w:r>
        <w:br/>
      </w:r>
      <w:r>
        <w:rPr>
          <w:rFonts w:ascii="Times New Roman"/>
          <w:b w:val="false"/>
          <w:i w:val="false"/>
          <w:color w:val="000000"/>
          <w:sz w:val="28"/>
        </w:rPr>
        <w:t xml:space="preserve">
1091 Резольды түрдегі </w:t>
      </w:r>
      <w:r>
        <w:br/>
      </w:r>
      <w:r>
        <w:rPr>
          <w:rFonts w:ascii="Times New Roman"/>
          <w:b w:val="false"/>
          <w:i w:val="false"/>
          <w:color w:val="000000"/>
          <w:sz w:val="28"/>
        </w:rPr>
        <w:t xml:space="preserve">
     фенопласттар тозаңы  </w:t>
      </w:r>
      <w:r>
        <w:br/>
      </w:r>
      <w:r>
        <w:rPr>
          <w:rFonts w:ascii="Times New Roman"/>
          <w:b w:val="false"/>
          <w:i w:val="false"/>
          <w:color w:val="000000"/>
          <w:sz w:val="28"/>
        </w:rPr>
        <w:t xml:space="preserve">
     (Э2-330-02; У2-301-07)                                    0,05 </w:t>
      </w:r>
      <w:r>
        <w:br/>
      </w:r>
      <w:r>
        <w:rPr>
          <w:rFonts w:ascii="Times New Roman"/>
          <w:b w:val="false"/>
          <w:i w:val="false"/>
          <w:color w:val="000000"/>
          <w:sz w:val="28"/>
        </w:rPr>
        <w:t xml:space="preserve">
1092 Ферробалқымасының (темір </w:t>
      </w:r>
      <w:r>
        <w:br/>
      </w:r>
      <w:r>
        <w:rPr>
          <w:rFonts w:ascii="Times New Roman"/>
          <w:b w:val="false"/>
          <w:i w:val="false"/>
          <w:color w:val="000000"/>
          <w:sz w:val="28"/>
        </w:rPr>
        <w:t xml:space="preserve">
     -51%, кремний - 47%) </w:t>
      </w:r>
      <w:r>
        <w:br/>
      </w:r>
      <w:r>
        <w:rPr>
          <w:rFonts w:ascii="Times New Roman"/>
          <w:b w:val="false"/>
          <w:i w:val="false"/>
          <w:color w:val="000000"/>
          <w:sz w:val="28"/>
        </w:rPr>
        <w:t xml:space="preserve">
     тозаңы (темір бойынша)                                    0,02 </w:t>
      </w:r>
      <w:r>
        <w:br/>
      </w:r>
      <w:r>
        <w:rPr>
          <w:rFonts w:ascii="Times New Roman"/>
          <w:b w:val="false"/>
          <w:i w:val="false"/>
          <w:color w:val="000000"/>
          <w:sz w:val="28"/>
        </w:rPr>
        <w:t xml:space="preserve">
1093 Хлорланған табиғи көксағыз </w:t>
      </w:r>
      <w:r>
        <w:br/>
      </w:r>
      <w:r>
        <w:rPr>
          <w:rFonts w:ascii="Times New Roman"/>
          <w:b w:val="false"/>
          <w:i w:val="false"/>
          <w:color w:val="000000"/>
          <w:sz w:val="28"/>
        </w:rPr>
        <w:t xml:space="preserve">
     тозаңы                                                   0,02 </w:t>
      </w:r>
      <w:r>
        <w:br/>
      </w:r>
      <w:r>
        <w:rPr>
          <w:rFonts w:ascii="Times New Roman"/>
          <w:b w:val="false"/>
          <w:i w:val="false"/>
          <w:color w:val="000000"/>
          <w:sz w:val="28"/>
        </w:rPr>
        <w:t xml:space="preserve">
1094 Хромдық-мырышты катализатор </w:t>
      </w:r>
      <w:r>
        <w:br/>
      </w:r>
      <w:r>
        <w:rPr>
          <w:rFonts w:ascii="Times New Roman"/>
          <w:b w:val="false"/>
          <w:i w:val="false"/>
          <w:color w:val="000000"/>
          <w:sz w:val="28"/>
        </w:rPr>
        <w:t xml:space="preserve">
     тозаңы                                                   0,01 </w:t>
      </w:r>
      <w:r>
        <w:br/>
      </w:r>
      <w:r>
        <w:rPr>
          <w:rFonts w:ascii="Times New Roman"/>
          <w:b w:val="false"/>
          <w:i w:val="false"/>
          <w:color w:val="000000"/>
          <w:sz w:val="28"/>
        </w:rPr>
        <w:t xml:space="preserve">
1095 Дән күйесі, трихограмма </w:t>
      </w:r>
      <w:r>
        <w:br/>
      </w:r>
      <w:r>
        <w:rPr>
          <w:rFonts w:ascii="Times New Roman"/>
          <w:b w:val="false"/>
          <w:i w:val="false"/>
          <w:color w:val="000000"/>
          <w:sz w:val="28"/>
        </w:rPr>
        <w:t xml:space="preserve">
     жұмыртқаларының тозаңы </w:t>
      </w:r>
      <w:r>
        <w:br/>
      </w:r>
      <w:r>
        <w:rPr>
          <w:rFonts w:ascii="Times New Roman"/>
          <w:b w:val="false"/>
          <w:i w:val="false"/>
          <w:color w:val="000000"/>
          <w:sz w:val="28"/>
        </w:rPr>
        <w:t xml:space="preserve">
     және дән күйесі көбелекте. </w:t>
      </w:r>
      <w:r>
        <w:br/>
      </w:r>
      <w:r>
        <w:rPr>
          <w:rFonts w:ascii="Times New Roman"/>
          <w:b w:val="false"/>
          <w:i w:val="false"/>
          <w:color w:val="000000"/>
          <w:sz w:val="28"/>
        </w:rPr>
        <w:t xml:space="preserve">
     рінің тозаңы (ақуызға </w:t>
      </w:r>
      <w:r>
        <w:br/>
      </w:r>
      <w:r>
        <w:rPr>
          <w:rFonts w:ascii="Times New Roman"/>
          <w:b w:val="false"/>
          <w:i w:val="false"/>
          <w:color w:val="000000"/>
          <w:sz w:val="28"/>
        </w:rPr>
        <w:t xml:space="preserve">
     қайта есептегенде)                                       0,001 </w:t>
      </w:r>
      <w:r>
        <w:br/>
      </w:r>
      <w:r>
        <w:rPr>
          <w:rFonts w:ascii="Times New Roman"/>
          <w:b w:val="false"/>
          <w:i w:val="false"/>
          <w:color w:val="000000"/>
          <w:sz w:val="28"/>
        </w:rPr>
        <w:t xml:space="preserve">
1096 РПК-240, РПК-280 </w:t>
      </w:r>
      <w:r>
        <w:br/>
      </w:r>
      <w:r>
        <w:rPr>
          <w:rFonts w:ascii="Times New Roman"/>
          <w:b w:val="false"/>
          <w:i w:val="false"/>
          <w:color w:val="000000"/>
          <w:sz w:val="28"/>
        </w:rPr>
        <w:t xml:space="preserve">
     еріткіштері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19 </w:t>
      </w:r>
      <w:r>
        <w:br/>
      </w:r>
      <w:r>
        <w:rPr>
          <w:rFonts w:ascii="Times New Roman"/>
          <w:b w:val="false"/>
          <w:i w:val="false"/>
          <w:color w:val="000000"/>
          <w:sz w:val="28"/>
        </w:rPr>
        <w:t xml:space="preserve">
     шектелген көмірсутектері </w:t>
      </w:r>
      <w:r>
        <w:br/>
      </w:r>
      <w:r>
        <w:rPr>
          <w:rFonts w:ascii="Times New Roman"/>
          <w:b w:val="false"/>
          <w:i w:val="false"/>
          <w:color w:val="000000"/>
          <w:sz w:val="28"/>
        </w:rPr>
        <w:t xml:space="preserve">
     бойынша)                                                  1,0 </w:t>
      </w:r>
      <w:r>
        <w:br/>
      </w:r>
      <w:r>
        <w:rPr>
          <w:rFonts w:ascii="Times New Roman"/>
          <w:b w:val="false"/>
          <w:i w:val="false"/>
          <w:color w:val="000000"/>
          <w:sz w:val="28"/>
        </w:rPr>
        <w:t xml:space="preserve">
1097 Раунатин                    39379-45-9                  0,004 </w:t>
      </w:r>
      <w:r>
        <w:br/>
      </w:r>
      <w:r>
        <w:rPr>
          <w:rFonts w:ascii="Times New Roman"/>
          <w:b w:val="false"/>
          <w:i w:val="false"/>
          <w:color w:val="000000"/>
          <w:sz w:val="28"/>
        </w:rPr>
        <w:t xml:space="preserve">
1098 Гидролиздік лигниннен </w:t>
      </w:r>
      <w:r>
        <w:br/>
      </w:r>
      <w:r>
        <w:rPr>
          <w:rFonts w:ascii="Times New Roman"/>
          <w:b w:val="false"/>
          <w:i w:val="false"/>
          <w:color w:val="000000"/>
          <w:sz w:val="28"/>
        </w:rPr>
        <w:t xml:space="preserve">
     болатын антихлорозды </w:t>
      </w:r>
      <w:r>
        <w:br/>
      </w:r>
      <w:r>
        <w:rPr>
          <w:rFonts w:ascii="Times New Roman"/>
          <w:b w:val="false"/>
          <w:i w:val="false"/>
          <w:color w:val="000000"/>
          <w:sz w:val="28"/>
        </w:rPr>
        <w:t xml:space="preserve">
     реагент                                                  2,0 </w:t>
      </w:r>
      <w:r>
        <w:br/>
      </w:r>
      <w:r>
        <w:rPr>
          <w:rFonts w:ascii="Times New Roman"/>
          <w:b w:val="false"/>
          <w:i w:val="false"/>
          <w:color w:val="000000"/>
          <w:sz w:val="28"/>
        </w:rPr>
        <w:t xml:space="preserve">
1099 0S-700 С реагент лилафлоты </w:t>
      </w:r>
      <w:r>
        <w:br/>
      </w:r>
      <w:r>
        <w:rPr>
          <w:rFonts w:ascii="Times New Roman"/>
          <w:b w:val="false"/>
          <w:i w:val="false"/>
          <w:color w:val="000000"/>
          <w:sz w:val="28"/>
        </w:rPr>
        <w:t xml:space="preserve">
     (алифаттық аминдерге </w:t>
      </w:r>
      <w:r>
        <w:br/>
      </w:r>
      <w:r>
        <w:rPr>
          <w:rFonts w:ascii="Times New Roman"/>
          <w:b w:val="false"/>
          <w:i w:val="false"/>
          <w:color w:val="000000"/>
          <w:sz w:val="28"/>
        </w:rPr>
        <w:t xml:space="preserve">
     қайта есептегенде)                                      0,003 </w:t>
      </w:r>
      <w:r>
        <w:br/>
      </w:r>
      <w:r>
        <w:rPr>
          <w:rFonts w:ascii="Times New Roman"/>
          <w:b w:val="false"/>
          <w:i w:val="false"/>
          <w:color w:val="000000"/>
          <w:sz w:val="28"/>
        </w:rPr>
        <w:t xml:space="preserve">
1100 СОП-83 Реагенті                                           0,5 </w:t>
      </w:r>
      <w:r>
        <w:br/>
      </w:r>
      <w:r>
        <w:rPr>
          <w:rFonts w:ascii="Times New Roman"/>
          <w:b w:val="false"/>
          <w:i w:val="false"/>
          <w:color w:val="000000"/>
          <w:sz w:val="28"/>
        </w:rPr>
        <w:t xml:space="preserve">
1101 Ревициклин (рифампицин </w:t>
      </w:r>
      <w:r>
        <w:br/>
      </w:r>
      <w:r>
        <w:rPr>
          <w:rFonts w:ascii="Times New Roman"/>
          <w:b w:val="false"/>
          <w:i w:val="false"/>
          <w:color w:val="000000"/>
          <w:sz w:val="28"/>
        </w:rPr>
        <w:t xml:space="preserve">
     бойынша)                                                0,001 </w:t>
      </w:r>
      <w:r>
        <w:br/>
      </w:r>
      <w:r>
        <w:rPr>
          <w:rFonts w:ascii="Times New Roman"/>
          <w:b w:val="false"/>
          <w:i w:val="false"/>
          <w:color w:val="000000"/>
          <w:sz w:val="28"/>
        </w:rPr>
        <w:t xml:space="preserve">
1102 Рибонуклеин қышқылының </w:t>
      </w:r>
      <w:r>
        <w:br/>
      </w:r>
      <w:r>
        <w:rPr>
          <w:rFonts w:ascii="Times New Roman"/>
          <w:b w:val="false"/>
          <w:i w:val="false"/>
          <w:color w:val="000000"/>
          <w:sz w:val="28"/>
        </w:rPr>
        <w:t xml:space="preserve">
     гидролизаты                                              0,1 </w:t>
      </w:r>
      <w:r>
        <w:br/>
      </w:r>
      <w:r>
        <w:rPr>
          <w:rFonts w:ascii="Times New Roman"/>
          <w:b w:val="false"/>
          <w:i w:val="false"/>
          <w:color w:val="000000"/>
          <w:sz w:val="28"/>
        </w:rPr>
        <w:t xml:space="preserve">
1103 Рибофлавин 5'- </w:t>
      </w:r>
      <w:r>
        <w:br/>
      </w:r>
      <w:r>
        <w:rPr>
          <w:rFonts w:ascii="Times New Roman"/>
          <w:b w:val="false"/>
          <w:i w:val="false"/>
          <w:color w:val="000000"/>
          <w:sz w:val="28"/>
        </w:rPr>
        <w:t xml:space="preserve">
     дигидрофосфат               146-17-8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9 </w:t>
      </w:r>
      <w:r>
        <w:rPr>
          <w:rFonts w:ascii="Times New Roman"/>
          <w:b w:val="false"/>
          <w:i w:val="false"/>
          <w:color w:val="000000"/>
          <w:sz w:val="28"/>
        </w:rPr>
        <w:t xml:space="preserve">Р     0,01 </w:t>
      </w:r>
      <w:r>
        <w:br/>
      </w:r>
      <w:r>
        <w:rPr>
          <w:rFonts w:ascii="Times New Roman"/>
          <w:b w:val="false"/>
          <w:i w:val="false"/>
          <w:color w:val="000000"/>
          <w:sz w:val="28"/>
        </w:rPr>
        <w:t xml:space="preserve">
1104 Рибофлавин нуклеотиді                                    0,01 </w:t>
      </w:r>
      <w:r>
        <w:br/>
      </w:r>
      <w:r>
        <w:rPr>
          <w:rFonts w:ascii="Times New Roman"/>
          <w:b w:val="false"/>
          <w:i w:val="false"/>
          <w:color w:val="000000"/>
          <w:sz w:val="28"/>
        </w:rPr>
        <w:t xml:space="preserve">
1105 Суда еритін қосындылардың </w:t>
      </w:r>
      <w:r>
        <w:br/>
      </w:r>
      <w:r>
        <w:rPr>
          <w:rFonts w:ascii="Times New Roman"/>
          <w:b w:val="false"/>
          <w:i w:val="false"/>
          <w:color w:val="000000"/>
          <w:sz w:val="28"/>
        </w:rPr>
        <w:t xml:space="preserve">
     сынаптары: алмас, сірке </w:t>
      </w:r>
      <w:r>
        <w:br/>
      </w:r>
      <w:r>
        <w:rPr>
          <w:rFonts w:ascii="Times New Roman"/>
          <w:b w:val="false"/>
          <w:i w:val="false"/>
          <w:color w:val="000000"/>
          <w:sz w:val="28"/>
        </w:rPr>
        <w:t xml:space="preserve">
     қышқылы, азот қышқылды, </w:t>
      </w:r>
      <w:r>
        <w:br/>
      </w:r>
      <w:r>
        <w:rPr>
          <w:rFonts w:ascii="Times New Roman"/>
          <w:b w:val="false"/>
          <w:i w:val="false"/>
          <w:color w:val="000000"/>
          <w:sz w:val="28"/>
        </w:rPr>
        <w:t xml:space="preserve">
     тотықты және қышқылданған </w:t>
      </w:r>
      <w:r>
        <w:br/>
      </w:r>
      <w:r>
        <w:rPr>
          <w:rFonts w:ascii="Times New Roman"/>
          <w:b w:val="false"/>
          <w:i w:val="false"/>
          <w:color w:val="000000"/>
          <w:sz w:val="28"/>
        </w:rPr>
        <w:t xml:space="preserve">
     сынап (сынапқа қайта </w:t>
      </w:r>
      <w:r>
        <w:br/>
      </w:r>
      <w:r>
        <w:rPr>
          <w:rFonts w:ascii="Times New Roman"/>
          <w:b w:val="false"/>
          <w:i w:val="false"/>
          <w:color w:val="000000"/>
          <w:sz w:val="28"/>
        </w:rPr>
        <w:t xml:space="preserve">
     есептегенде)                                             0,0008 </w:t>
      </w:r>
      <w:r>
        <w:br/>
      </w:r>
      <w:r>
        <w:rPr>
          <w:rFonts w:ascii="Times New Roman"/>
          <w:b w:val="false"/>
          <w:i w:val="false"/>
          <w:color w:val="000000"/>
          <w:sz w:val="28"/>
        </w:rPr>
        <w:t xml:space="preserve">
1106 Суда және нашар еритін </w:t>
      </w:r>
      <w:r>
        <w:br/>
      </w:r>
      <w:r>
        <w:rPr>
          <w:rFonts w:ascii="Times New Roman"/>
          <w:b w:val="false"/>
          <w:i w:val="false"/>
          <w:color w:val="000000"/>
          <w:sz w:val="28"/>
        </w:rPr>
        <w:t xml:space="preserve">
     қосындылардың сынабы: </w:t>
      </w:r>
      <w:r>
        <w:br/>
      </w:r>
      <w:r>
        <w:rPr>
          <w:rFonts w:ascii="Times New Roman"/>
          <w:b w:val="false"/>
          <w:i w:val="false"/>
          <w:color w:val="000000"/>
          <w:sz w:val="28"/>
        </w:rPr>
        <w:t xml:space="preserve">
     каломель, алмас, азотқыш. </w:t>
      </w:r>
      <w:r>
        <w:br/>
      </w:r>
      <w:r>
        <w:rPr>
          <w:rFonts w:ascii="Times New Roman"/>
          <w:b w:val="false"/>
          <w:i w:val="false"/>
          <w:color w:val="000000"/>
          <w:sz w:val="28"/>
        </w:rPr>
        <w:t xml:space="preserve">
     қылды қышқылданған, </w:t>
      </w:r>
      <w:r>
        <w:br/>
      </w:r>
      <w:r>
        <w:rPr>
          <w:rFonts w:ascii="Times New Roman"/>
          <w:b w:val="false"/>
          <w:i w:val="false"/>
          <w:color w:val="000000"/>
          <w:sz w:val="28"/>
        </w:rPr>
        <w:t xml:space="preserve">
     қызыл және сары, </w:t>
      </w:r>
      <w:r>
        <w:br/>
      </w:r>
      <w:r>
        <w:rPr>
          <w:rFonts w:ascii="Times New Roman"/>
          <w:b w:val="false"/>
          <w:i w:val="false"/>
          <w:color w:val="000000"/>
          <w:sz w:val="28"/>
        </w:rPr>
        <w:t xml:space="preserve">
     сіркеқышқылды, амидохлорлы, </w:t>
      </w:r>
      <w:r>
        <w:br/>
      </w:r>
      <w:r>
        <w:rPr>
          <w:rFonts w:ascii="Times New Roman"/>
          <w:b w:val="false"/>
          <w:i w:val="false"/>
          <w:color w:val="000000"/>
          <w:sz w:val="28"/>
        </w:rPr>
        <w:t xml:space="preserve">
     екі йодталған тотықтар </w:t>
      </w:r>
      <w:r>
        <w:br/>
      </w:r>
      <w:r>
        <w:rPr>
          <w:rFonts w:ascii="Times New Roman"/>
          <w:b w:val="false"/>
          <w:i w:val="false"/>
          <w:color w:val="000000"/>
          <w:sz w:val="28"/>
        </w:rPr>
        <w:t xml:space="preserve">
     (сынапқа қайта есептегенде)                              0,001 </w:t>
      </w:r>
      <w:r>
        <w:br/>
      </w:r>
      <w:r>
        <w:rPr>
          <w:rFonts w:ascii="Times New Roman"/>
          <w:b w:val="false"/>
          <w:i w:val="false"/>
          <w:color w:val="000000"/>
          <w:sz w:val="28"/>
        </w:rPr>
        <w:t xml:space="preserve">
1107 Суда нашар еритін қосынды. </w:t>
      </w:r>
      <w:r>
        <w:br/>
      </w:r>
      <w:r>
        <w:rPr>
          <w:rFonts w:ascii="Times New Roman"/>
          <w:b w:val="false"/>
          <w:i w:val="false"/>
          <w:color w:val="000000"/>
          <w:sz w:val="28"/>
        </w:rPr>
        <w:t xml:space="preserve">
     лардың сынабы: екі йодты, </w:t>
      </w:r>
      <w:r>
        <w:br/>
      </w:r>
      <w:r>
        <w:rPr>
          <w:rFonts w:ascii="Times New Roman"/>
          <w:b w:val="false"/>
          <w:i w:val="false"/>
          <w:color w:val="000000"/>
          <w:sz w:val="28"/>
        </w:rPr>
        <w:t xml:space="preserve">
     амидохлорлы, қызыл және </w:t>
      </w:r>
      <w:r>
        <w:br/>
      </w:r>
      <w:r>
        <w:rPr>
          <w:rFonts w:ascii="Times New Roman"/>
          <w:b w:val="false"/>
          <w:i w:val="false"/>
          <w:color w:val="000000"/>
          <w:sz w:val="28"/>
        </w:rPr>
        <w:t xml:space="preserve">
     сары тотықтар, хлорлы </w:t>
      </w:r>
      <w:r>
        <w:br/>
      </w:r>
      <w:r>
        <w:rPr>
          <w:rFonts w:ascii="Times New Roman"/>
          <w:b w:val="false"/>
          <w:i w:val="false"/>
          <w:color w:val="000000"/>
          <w:sz w:val="28"/>
        </w:rPr>
        <w:t xml:space="preserve">
     сынап (сынапқа қайта </w:t>
      </w:r>
      <w:r>
        <w:br/>
      </w:r>
      <w:r>
        <w:rPr>
          <w:rFonts w:ascii="Times New Roman"/>
          <w:b w:val="false"/>
          <w:i w:val="false"/>
          <w:color w:val="000000"/>
          <w:sz w:val="28"/>
        </w:rPr>
        <w:t xml:space="preserve">
     есептегенде)                                             0,0009 </w:t>
      </w:r>
      <w:r>
        <w:br/>
      </w:r>
      <w:r>
        <w:rPr>
          <w:rFonts w:ascii="Times New Roman"/>
          <w:b w:val="false"/>
          <w:i w:val="false"/>
          <w:color w:val="000000"/>
          <w:sz w:val="28"/>
        </w:rPr>
        <w:t xml:space="preserve">
1108 Сынап бромиді, роданид, </w:t>
      </w:r>
      <w:r>
        <w:br/>
      </w:r>
      <w:r>
        <w:rPr>
          <w:rFonts w:ascii="Times New Roman"/>
          <w:b w:val="false"/>
          <w:i w:val="false"/>
          <w:color w:val="000000"/>
          <w:sz w:val="28"/>
        </w:rPr>
        <w:t xml:space="preserve">
     сульфат ( </w:t>
      </w:r>
      <w:r>
        <w:rPr>
          <w:rFonts w:ascii="Times New Roman"/>
          <w:b w:val="false"/>
          <w:i w:val="false"/>
          <w:color w:val="000000"/>
          <w:vertAlign w:val="superscript"/>
        </w:rPr>
        <w:t xml:space="preserve">-1 </w:t>
      </w:r>
      <w:r>
        <w:rPr>
          <w:rFonts w:ascii="Times New Roman"/>
          <w:b w:val="false"/>
          <w:i w:val="false"/>
          <w:color w:val="000000"/>
          <w:sz w:val="28"/>
        </w:rPr>
        <w:t xml:space="preserve">), сульфат (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(сынапқа қайта есептегенде)                              0,0003 </w:t>
      </w:r>
      <w:r>
        <w:br/>
      </w:r>
      <w:r>
        <w:rPr>
          <w:rFonts w:ascii="Times New Roman"/>
          <w:b w:val="false"/>
          <w:i w:val="false"/>
          <w:color w:val="000000"/>
          <w:sz w:val="28"/>
        </w:rPr>
        <w:t xml:space="preserve">
1109 Рубидий оксиді (рубидий </w:t>
      </w:r>
      <w:r>
        <w:br/>
      </w:r>
      <w:r>
        <w:rPr>
          <w:rFonts w:ascii="Times New Roman"/>
          <w:b w:val="false"/>
          <w:i w:val="false"/>
          <w:color w:val="000000"/>
          <w:sz w:val="28"/>
        </w:rPr>
        <w:t xml:space="preserve">
     қайта есептегенде)          12509-27-2   ORb             0,005 </w:t>
      </w:r>
      <w:r>
        <w:br/>
      </w:r>
      <w:r>
        <w:rPr>
          <w:rFonts w:ascii="Times New Roman"/>
          <w:b w:val="false"/>
          <w:i w:val="false"/>
          <w:color w:val="000000"/>
          <w:sz w:val="28"/>
        </w:rPr>
        <w:t xml:space="preserve">
1110 Рутений диоксиді            12036-10-1   О </w:t>
      </w:r>
      <w:r>
        <w:rPr>
          <w:rFonts w:ascii="Times New Roman"/>
          <w:b w:val="false"/>
          <w:i w:val="false"/>
          <w:color w:val="000000"/>
          <w:vertAlign w:val="subscript"/>
        </w:rPr>
        <w:t xml:space="preserve">2 </w:t>
      </w:r>
      <w:r>
        <w:rPr>
          <w:rFonts w:ascii="Times New Roman"/>
          <w:b w:val="false"/>
          <w:i w:val="false"/>
          <w:color w:val="000000"/>
          <w:sz w:val="28"/>
        </w:rPr>
        <w:t xml:space="preserve">Ru            0,03 </w:t>
      </w:r>
      <w:r>
        <w:br/>
      </w:r>
      <w:r>
        <w:rPr>
          <w:rFonts w:ascii="Times New Roman"/>
          <w:b w:val="false"/>
          <w:i w:val="false"/>
          <w:color w:val="000000"/>
          <w:sz w:val="28"/>
        </w:rPr>
        <w:t xml:space="preserve">
1111 Самарий оксиді              12035-88-0   OSm             0,05 </w:t>
      </w:r>
      <w:r>
        <w:br/>
      </w:r>
      <w:r>
        <w:rPr>
          <w:rFonts w:ascii="Times New Roman"/>
          <w:b w:val="false"/>
          <w:i w:val="false"/>
          <w:color w:val="000000"/>
          <w:sz w:val="28"/>
        </w:rPr>
        <w:t xml:space="preserve">
1112 Сахарол (2:1 қатынасын. </w:t>
      </w:r>
      <w:r>
        <w:br/>
      </w:r>
      <w:r>
        <w:rPr>
          <w:rFonts w:ascii="Times New Roman"/>
          <w:b w:val="false"/>
          <w:i w:val="false"/>
          <w:color w:val="000000"/>
          <w:sz w:val="28"/>
        </w:rPr>
        <w:t xml:space="preserve">
     дағы стевиозидтің </w:t>
      </w:r>
      <w:r>
        <w:br/>
      </w:r>
      <w:r>
        <w:rPr>
          <w:rFonts w:ascii="Times New Roman"/>
          <w:b w:val="false"/>
          <w:i w:val="false"/>
          <w:color w:val="000000"/>
          <w:sz w:val="28"/>
        </w:rPr>
        <w:t xml:space="preserve">
     дитерпенді гликозид және </w:t>
      </w:r>
      <w:r>
        <w:br/>
      </w:r>
      <w:r>
        <w:rPr>
          <w:rFonts w:ascii="Times New Roman"/>
          <w:b w:val="false"/>
          <w:i w:val="false"/>
          <w:color w:val="000000"/>
          <w:sz w:val="28"/>
        </w:rPr>
        <w:t xml:space="preserve">
     ребаудиозид қоспасы)                                      0,1 </w:t>
      </w:r>
      <w:r>
        <w:br/>
      </w:r>
      <w:r>
        <w:rPr>
          <w:rFonts w:ascii="Times New Roman"/>
          <w:b w:val="false"/>
          <w:i w:val="false"/>
          <w:color w:val="000000"/>
          <w:sz w:val="28"/>
        </w:rPr>
        <w:t xml:space="preserve">
1113 Қорғасын октадеканоат </w:t>
      </w:r>
      <w:r>
        <w:br/>
      </w:r>
      <w:r>
        <w:rPr>
          <w:rFonts w:ascii="Times New Roman"/>
          <w:b w:val="false"/>
          <w:i w:val="false"/>
          <w:color w:val="000000"/>
          <w:sz w:val="28"/>
        </w:rPr>
        <w:t xml:space="preserve">
     (қорғасынға қайта </w:t>
      </w:r>
      <w:r>
        <w:br/>
      </w:r>
      <w:r>
        <w:rPr>
          <w:rFonts w:ascii="Times New Roman"/>
          <w:b w:val="false"/>
          <w:i w:val="false"/>
          <w:color w:val="000000"/>
          <w:sz w:val="28"/>
        </w:rPr>
        <w:t xml:space="preserve">
     есептегенде)                7428-48-0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Рb     0,0003 </w:t>
      </w:r>
      <w:r>
        <w:br/>
      </w:r>
      <w:r>
        <w:rPr>
          <w:rFonts w:ascii="Times New Roman"/>
          <w:b w:val="false"/>
          <w:i w:val="false"/>
          <w:color w:val="000000"/>
          <w:sz w:val="28"/>
        </w:rPr>
        <w:t xml:space="preserve">
1114 Аморфты селен               7782-49-2    Se             0,05 </w:t>
      </w:r>
      <w:r>
        <w:br/>
      </w:r>
      <w:r>
        <w:rPr>
          <w:rFonts w:ascii="Times New Roman"/>
          <w:b w:val="false"/>
          <w:i w:val="false"/>
          <w:color w:val="000000"/>
          <w:sz w:val="28"/>
        </w:rPr>
        <w:t xml:space="preserve">
1115 Селен, сульфид              7446-34-6    SSe            0,005 </w:t>
      </w:r>
      <w:r>
        <w:br/>
      </w:r>
      <w:r>
        <w:rPr>
          <w:rFonts w:ascii="Times New Roman"/>
          <w:b w:val="false"/>
          <w:i w:val="false"/>
          <w:color w:val="000000"/>
          <w:sz w:val="28"/>
        </w:rPr>
        <w:t xml:space="preserve">
1116 Сенадексин                                              0,15 </w:t>
      </w:r>
      <w:r>
        <w:br/>
      </w:r>
      <w:r>
        <w:rPr>
          <w:rFonts w:ascii="Times New Roman"/>
          <w:b w:val="false"/>
          <w:i w:val="false"/>
          <w:color w:val="000000"/>
          <w:sz w:val="28"/>
        </w:rPr>
        <w:t xml:space="preserve">
1117 Күкірт гексафторид </w:t>
      </w:r>
      <w:r>
        <w:br/>
      </w:r>
      <w:r>
        <w:rPr>
          <w:rFonts w:ascii="Times New Roman"/>
          <w:b w:val="false"/>
          <w:i w:val="false"/>
          <w:color w:val="000000"/>
          <w:sz w:val="28"/>
        </w:rPr>
        <w:t xml:space="preserve">
     (ОС-6-11)                   2551-62-4    F </w:t>
      </w:r>
      <w:r>
        <w:rPr>
          <w:rFonts w:ascii="Times New Roman"/>
          <w:b w:val="false"/>
          <w:i w:val="false"/>
          <w:color w:val="000000"/>
          <w:vertAlign w:val="subscript"/>
        </w:rPr>
        <w:t xml:space="preserve">6 </w:t>
      </w:r>
      <w:r>
        <w:rPr>
          <w:rFonts w:ascii="Times New Roman"/>
          <w:b w:val="false"/>
          <w:i w:val="false"/>
          <w:color w:val="000000"/>
          <w:sz w:val="28"/>
        </w:rPr>
        <w:t xml:space="preserve">S            20,0 </w:t>
      </w:r>
      <w:r>
        <w:br/>
      </w:r>
      <w:r>
        <w:rPr>
          <w:rFonts w:ascii="Times New Roman"/>
          <w:b w:val="false"/>
          <w:i w:val="false"/>
          <w:color w:val="000000"/>
          <w:sz w:val="28"/>
        </w:rPr>
        <w:t xml:space="preserve">
1118 Дикүкірт дихлориді          10025-67-9   Сl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1119 Күкірт пентафториді         10546-01-7   F </w:t>
      </w:r>
      <w:r>
        <w:rPr>
          <w:rFonts w:ascii="Times New Roman"/>
          <w:b w:val="false"/>
          <w:i w:val="false"/>
          <w:color w:val="000000"/>
          <w:vertAlign w:val="subscript"/>
        </w:rPr>
        <w:t xml:space="preserve">5 </w:t>
      </w:r>
      <w:r>
        <w:rPr>
          <w:rFonts w:ascii="Times New Roman"/>
          <w:b w:val="false"/>
          <w:i w:val="false"/>
          <w:color w:val="000000"/>
          <w:sz w:val="28"/>
        </w:rPr>
        <w:t xml:space="preserve">S            0,001 </w:t>
      </w:r>
      <w:r>
        <w:br/>
      </w:r>
      <w:r>
        <w:rPr>
          <w:rFonts w:ascii="Times New Roman"/>
          <w:b w:val="false"/>
          <w:i w:val="false"/>
          <w:color w:val="000000"/>
          <w:sz w:val="28"/>
        </w:rPr>
        <w:t xml:space="preserve">
1120 Элементті күкірт            7704-34-9    S              0,07 </w:t>
      </w:r>
      <w:r>
        <w:br/>
      </w:r>
      <w:r>
        <w:rPr>
          <w:rFonts w:ascii="Times New Roman"/>
          <w:b w:val="false"/>
          <w:i w:val="false"/>
          <w:color w:val="000000"/>
          <w:sz w:val="28"/>
        </w:rPr>
        <w:t xml:space="preserve">
1121 Күміс октадеканоат </w:t>
      </w:r>
      <w:r>
        <w:br/>
      </w:r>
      <w:r>
        <w:rPr>
          <w:rFonts w:ascii="Times New Roman"/>
          <w:b w:val="false"/>
          <w:i w:val="false"/>
          <w:color w:val="000000"/>
          <w:sz w:val="28"/>
        </w:rPr>
        <w:t xml:space="preserve">
     (күміске қайта </w:t>
      </w:r>
      <w:r>
        <w:br/>
      </w:r>
      <w:r>
        <w:rPr>
          <w:rFonts w:ascii="Times New Roman"/>
          <w:b w:val="false"/>
          <w:i w:val="false"/>
          <w:color w:val="000000"/>
          <w:sz w:val="28"/>
        </w:rPr>
        <w:t xml:space="preserve">
     есептегенде)                24927-67-1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35 </w:t>
      </w:r>
      <w:r>
        <w:rPr>
          <w:rFonts w:ascii="Times New Roman"/>
          <w:b w:val="false"/>
          <w:i w:val="false"/>
          <w:color w:val="000000"/>
          <w:sz w:val="28"/>
        </w:rPr>
        <w:t xml:space="preserve">АgO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1122 L-Серин                     56-45-1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        0,7 </w:t>
      </w:r>
      <w:r>
        <w:br/>
      </w:r>
      <w:r>
        <w:rPr>
          <w:rFonts w:ascii="Times New Roman"/>
          <w:b w:val="false"/>
          <w:i w:val="false"/>
          <w:color w:val="000000"/>
          <w:sz w:val="28"/>
        </w:rPr>
        <w:t xml:space="preserve">
1123 Силан                       7803-62-5    Н </w:t>
      </w:r>
      <w:r>
        <w:rPr>
          <w:rFonts w:ascii="Times New Roman"/>
          <w:b w:val="false"/>
          <w:i w:val="false"/>
          <w:color w:val="000000"/>
          <w:vertAlign w:val="subscript"/>
        </w:rPr>
        <w:t xml:space="preserve">4 </w:t>
      </w:r>
      <w:r>
        <w:rPr>
          <w:rFonts w:ascii="Times New Roman"/>
          <w:b w:val="false"/>
          <w:i w:val="false"/>
          <w:color w:val="000000"/>
          <w:sz w:val="28"/>
        </w:rPr>
        <w:t xml:space="preserve">Sі           0,02 </w:t>
      </w:r>
      <w:r>
        <w:br/>
      </w:r>
      <w:r>
        <w:rPr>
          <w:rFonts w:ascii="Times New Roman"/>
          <w:b w:val="false"/>
          <w:i w:val="false"/>
          <w:color w:val="000000"/>
          <w:sz w:val="28"/>
        </w:rPr>
        <w:t xml:space="preserve">
1124 АЦСЭ-12 синтанолы </w:t>
      </w:r>
      <w:r>
        <w:br/>
      </w:r>
      <w:r>
        <w:rPr>
          <w:rFonts w:ascii="Times New Roman"/>
          <w:b w:val="false"/>
          <w:i w:val="false"/>
          <w:color w:val="000000"/>
          <w:sz w:val="28"/>
        </w:rPr>
        <w:t xml:space="preserve">
     (оксиэтильденген </w:t>
      </w:r>
      <w:r>
        <w:br/>
      </w:r>
      <w:r>
        <w:rPr>
          <w:rFonts w:ascii="Times New Roman"/>
          <w:b w:val="false"/>
          <w:i w:val="false"/>
          <w:color w:val="000000"/>
          <w:sz w:val="28"/>
        </w:rPr>
        <w:t xml:space="preserve">
     спирттердің эфирлері </w:t>
      </w:r>
      <w:r>
        <w:br/>
      </w:r>
      <w:r>
        <w:rPr>
          <w:rFonts w:ascii="Times New Roman"/>
          <w:b w:val="false"/>
          <w:i w:val="false"/>
          <w:color w:val="000000"/>
          <w:sz w:val="28"/>
        </w:rPr>
        <w:t xml:space="preserve">
     бойынша)                                                 0,004 </w:t>
      </w:r>
      <w:r>
        <w:br/>
      </w:r>
      <w:r>
        <w:rPr>
          <w:rFonts w:ascii="Times New Roman"/>
          <w:b w:val="false"/>
          <w:i w:val="false"/>
          <w:color w:val="000000"/>
          <w:sz w:val="28"/>
        </w:rPr>
        <w:t xml:space="preserve">
1125 ДС-10 синтанолы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20 </w:t>
      </w:r>
      <w:r>
        <w:br/>
      </w:r>
      <w:r>
        <w:rPr>
          <w:rFonts w:ascii="Times New Roman"/>
          <w:b w:val="false"/>
          <w:i w:val="false"/>
          <w:color w:val="000000"/>
          <w:sz w:val="28"/>
        </w:rPr>
        <w:t xml:space="preserve">
     спирттер фракциясының </w:t>
      </w:r>
      <w:r>
        <w:br/>
      </w:r>
      <w:r>
        <w:rPr>
          <w:rFonts w:ascii="Times New Roman"/>
          <w:b w:val="false"/>
          <w:i w:val="false"/>
          <w:color w:val="000000"/>
          <w:sz w:val="28"/>
        </w:rPr>
        <w:t xml:space="preserve">
     және этилен оксидінің </w:t>
      </w:r>
      <w:r>
        <w:br/>
      </w:r>
      <w:r>
        <w:rPr>
          <w:rFonts w:ascii="Times New Roman"/>
          <w:b w:val="false"/>
          <w:i w:val="false"/>
          <w:color w:val="000000"/>
          <w:sz w:val="28"/>
        </w:rPr>
        <w:t xml:space="preserve">
     қоспасы)                                                0,005 </w:t>
      </w:r>
      <w:r>
        <w:br/>
      </w:r>
      <w:r>
        <w:rPr>
          <w:rFonts w:ascii="Times New Roman"/>
          <w:b w:val="false"/>
          <w:i w:val="false"/>
          <w:color w:val="000000"/>
          <w:sz w:val="28"/>
        </w:rPr>
        <w:t xml:space="preserve">
1126 "Био-С", "Ока" </w:t>
      </w:r>
      <w:r>
        <w:br/>
      </w:r>
      <w:r>
        <w:rPr>
          <w:rFonts w:ascii="Times New Roman"/>
          <w:b w:val="false"/>
          <w:i w:val="false"/>
          <w:color w:val="000000"/>
          <w:sz w:val="28"/>
        </w:rPr>
        <w:t xml:space="preserve">
     синтетикалық жуғыш заттар                               0,01 </w:t>
      </w:r>
      <w:r>
        <w:br/>
      </w:r>
      <w:r>
        <w:rPr>
          <w:rFonts w:ascii="Times New Roman"/>
          <w:b w:val="false"/>
          <w:i w:val="false"/>
          <w:color w:val="000000"/>
          <w:sz w:val="28"/>
        </w:rPr>
        <w:t xml:space="preserve">
1127 "Бриз", "Вихрь", "Лотос", </w:t>
      </w:r>
      <w:r>
        <w:br/>
      </w:r>
      <w:r>
        <w:rPr>
          <w:rFonts w:ascii="Times New Roman"/>
          <w:b w:val="false"/>
          <w:i w:val="false"/>
          <w:color w:val="000000"/>
          <w:sz w:val="28"/>
        </w:rPr>
        <w:t xml:space="preserve">
     "Лотос-автомат", "Юка", </w:t>
      </w:r>
      <w:r>
        <w:br/>
      </w:r>
      <w:r>
        <w:rPr>
          <w:rFonts w:ascii="Times New Roman"/>
          <w:b w:val="false"/>
          <w:i w:val="false"/>
          <w:color w:val="000000"/>
          <w:sz w:val="28"/>
        </w:rPr>
        <w:t xml:space="preserve">
     "Эра" синтетикалық жуғыш </w:t>
      </w:r>
      <w:r>
        <w:br/>
      </w:r>
      <w:r>
        <w:rPr>
          <w:rFonts w:ascii="Times New Roman"/>
          <w:b w:val="false"/>
          <w:i w:val="false"/>
          <w:color w:val="000000"/>
          <w:sz w:val="28"/>
        </w:rPr>
        <w:t xml:space="preserve">
     заттар                                                   0,03 </w:t>
      </w:r>
      <w:r>
        <w:br/>
      </w:r>
      <w:r>
        <w:rPr>
          <w:rFonts w:ascii="Times New Roman"/>
          <w:b w:val="false"/>
          <w:i w:val="false"/>
          <w:color w:val="000000"/>
          <w:sz w:val="28"/>
        </w:rPr>
        <w:t xml:space="preserve">
1128 ДиСкандий триоксиді         12060-08-1   Sс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1129 "Алюмол" жаққы майы                                      0,05 </w:t>
      </w:r>
      <w:r>
        <w:br/>
      </w:r>
      <w:r>
        <w:rPr>
          <w:rFonts w:ascii="Times New Roman"/>
          <w:b w:val="false"/>
          <w:i w:val="false"/>
          <w:color w:val="000000"/>
          <w:sz w:val="28"/>
        </w:rPr>
        <w:t xml:space="preserve">
1130 "Вутол" жаққы майы </w:t>
      </w:r>
      <w:r>
        <w:br/>
      </w:r>
      <w:r>
        <w:rPr>
          <w:rFonts w:ascii="Times New Roman"/>
          <w:b w:val="false"/>
          <w:i w:val="false"/>
          <w:color w:val="000000"/>
          <w:sz w:val="28"/>
        </w:rPr>
        <w:t xml:space="preserve">
     (В-400 пропинол бойынша)                                 0,02 </w:t>
      </w:r>
      <w:r>
        <w:br/>
      </w:r>
      <w:r>
        <w:rPr>
          <w:rFonts w:ascii="Times New Roman"/>
          <w:b w:val="false"/>
          <w:i w:val="false"/>
          <w:color w:val="000000"/>
          <w:sz w:val="28"/>
        </w:rPr>
        <w:t xml:space="preserve">
1131 "Геол-1" жаққы майы                                      0,05 </w:t>
      </w:r>
      <w:r>
        <w:br/>
      </w:r>
      <w:r>
        <w:rPr>
          <w:rFonts w:ascii="Times New Roman"/>
          <w:b w:val="false"/>
          <w:i w:val="false"/>
          <w:color w:val="000000"/>
          <w:sz w:val="28"/>
        </w:rPr>
        <w:t xml:space="preserve">
1132 "Игнол" жаққы майы (хлор </w:t>
      </w:r>
      <w:r>
        <w:br/>
      </w:r>
      <w:r>
        <w:rPr>
          <w:rFonts w:ascii="Times New Roman"/>
          <w:b w:val="false"/>
          <w:i w:val="false"/>
          <w:color w:val="000000"/>
          <w:sz w:val="28"/>
        </w:rPr>
        <w:t xml:space="preserve">
     бойынша)                                                 0,03 </w:t>
      </w:r>
      <w:r>
        <w:br/>
      </w:r>
      <w:r>
        <w:rPr>
          <w:rFonts w:ascii="Times New Roman"/>
          <w:b w:val="false"/>
          <w:i w:val="false"/>
          <w:color w:val="000000"/>
          <w:sz w:val="28"/>
        </w:rPr>
        <w:t xml:space="preserve">
1133 "Полимол Ф" жаққы майы                                   0,05 </w:t>
      </w:r>
      <w:r>
        <w:br/>
      </w:r>
      <w:r>
        <w:rPr>
          <w:rFonts w:ascii="Times New Roman"/>
          <w:b w:val="false"/>
          <w:i w:val="false"/>
          <w:color w:val="000000"/>
          <w:sz w:val="28"/>
        </w:rPr>
        <w:t xml:space="preserve">
1134 "Укринол-214" жаққы майы                                 1,0 </w:t>
      </w:r>
      <w:r>
        <w:br/>
      </w:r>
      <w:r>
        <w:rPr>
          <w:rFonts w:ascii="Times New Roman"/>
          <w:b w:val="false"/>
          <w:i w:val="false"/>
          <w:color w:val="000000"/>
          <w:sz w:val="28"/>
        </w:rPr>
        <w:t xml:space="preserve">
1135 "Дитор", "Ринол", </w:t>
      </w:r>
      <w:r>
        <w:br/>
      </w:r>
      <w:r>
        <w:rPr>
          <w:rFonts w:ascii="Times New Roman"/>
          <w:b w:val="false"/>
          <w:i w:val="false"/>
          <w:color w:val="000000"/>
          <w:sz w:val="28"/>
        </w:rPr>
        <w:t xml:space="preserve">
     "Фарина" жаққы майы </w:t>
      </w:r>
      <w:r>
        <w:br/>
      </w:r>
      <w:r>
        <w:rPr>
          <w:rFonts w:ascii="Times New Roman"/>
          <w:b w:val="false"/>
          <w:i w:val="false"/>
          <w:color w:val="000000"/>
          <w:sz w:val="28"/>
        </w:rPr>
        <w:t xml:space="preserve">
     (минералды май бойынша)                                   0,05 </w:t>
      </w:r>
      <w:r>
        <w:br/>
      </w:r>
      <w:r>
        <w:rPr>
          <w:rFonts w:ascii="Times New Roman"/>
          <w:b w:val="false"/>
          <w:i w:val="false"/>
          <w:color w:val="000000"/>
          <w:sz w:val="28"/>
        </w:rPr>
        <w:t xml:space="preserve">
1136 ЛКС жаққы майы (тоқымалы, </w:t>
      </w:r>
      <w:r>
        <w:br/>
      </w:r>
      <w:r>
        <w:rPr>
          <w:rFonts w:ascii="Times New Roman"/>
          <w:b w:val="false"/>
          <w:i w:val="false"/>
          <w:color w:val="000000"/>
          <w:sz w:val="28"/>
        </w:rPr>
        <w:t xml:space="preserve">
     металлургиялық)                                           0,05 </w:t>
      </w:r>
      <w:r>
        <w:br/>
      </w:r>
      <w:r>
        <w:rPr>
          <w:rFonts w:ascii="Times New Roman"/>
          <w:b w:val="false"/>
          <w:i w:val="false"/>
          <w:color w:val="000000"/>
          <w:sz w:val="28"/>
        </w:rPr>
        <w:t xml:space="preserve">
1137 Зимол; Литас; Литол-24; </w:t>
      </w:r>
      <w:r>
        <w:br/>
      </w:r>
      <w:r>
        <w:rPr>
          <w:rFonts w:ascii="Times New Roman"/>
          <w:b w:val="false"/>
          <w:i w:val="false"/>
          <w:color w:val="000000"/>
          <w:sz w:val="28"/>
        </w:rPr>
        <w:t xml:space="preserve">
     Северянка; Трансол-100: </w:t>
      </w:r>
      <w:r>
        <w:br/>
      </w:r>
      <w:r>
        <w:rPr>
          <w:rFonts w:ascii="Times New Roman"/>
          <w:b w:val="false"/>
          <w:i w:val="false"/>
          <w:color w:val="000000"/>
          <w:sz w:val="28"/>
        </w:rPr>
        <w:t xml:space="preserve">
     Трансол-200; Укринол-212; </w:t>
      </w:r>
      <w:r>
        <w:br/>
      </w:r>
      <w:r>
        <w:rPr>
          <w:rFonts w:ascii="Times New Roman"/>
          <w:b w:val="false"/>
          <w:i w:val="false"/>
          <w:color w:val="000000"/>
          <w:sz w:val="28"/>
        </w:rPr>
        <w:t xml:space="preserve">
     Униол: Шрус-4 технологиялық </w:t>
      </w:r>
      <w:r>
        <w:br/>
      </w:r>
      <w:r>
        <w:rPr>
          <w:rFonts w:ascii="Times New Roman"/>
          <w:b w:val="false"/>
          <w:i w:val="false"/>
          <w:color w:val="000000"/>
          <w:sz w:val="28"/>
        </w:rPr>
        <w:t xml:space="preserve">
     жаққы майлары (минералды </w:t>
      </w:r>
      <w:r>
        <w:br/>
      </w:r>
      <w:r>
        <w:rPr>
          <w:rFonts w:ascii="Times New Roman"/>
          <w:b w:val="false"/>
          <w:i w:val="false"/>
          <w:color w:val="000000"/>
          <w:sz w:val="28"/>
        </w:rPr>
        <w:t xml:space="preserve">
     май бойынша)                                              0,05 </w:t>
      </w:r>
      <w:r>
        <w:br/>
      </w:r>
      <w:r>
        <w:rPr>
          <w:rFonts w:ascii="Times New Roman"/>
          <w:b w:val="false"/>
          <w:i w:val="false"/>
          <w:color w:val="000000"/>
          <w:sz w:val="28"/>
        </w:rPr>
        <w:t xml:space="preserve">
1138 Укринол-211М, Укринол-215 </w:t>
      </w:r>
      <w:r>
        <w:br/>
      </w:r>
      <w:r>
        <w:rPr>
          <w:rFonts w:ascii="Times New Roman"/>
          <w:b w:val="false"/>
          <w:i w:val="false"/>
          <w:color w:val="000000"/>
          <w:sz w:val="28"/>
        </w:rPr>
        <w:t xml:space="preserve">
     жаққы майлары                                             0,05 </w:t>
      </w:r>
      <w:r>
        <w:br/>
      </w:r>
      <w:r>
        <w:rPr>
          <w:rFonts w:ascii="Times New Roman"/>
          <w:b w:val="false"/>
          <w:i w:val="false"/>
          <w:color w:val="000000"/>
          <w:sz w:val="28"/>
        </w:rPr>
        <w:t xml:space="preserve">
1139 "Авитол" жағып-салқындата. </w:t>
      </w:r>
      <w:r>
        <w:br/>
      </w:r>
      <w:r>
        <w:rPr>
          <w:rFonts w:ascii="Times New Roman"/>
          <w:b w:val="false"/>
          <w:i w:val="false"/>
          <w:color w:val="000000"/>
          <w:sz w:val="28"/>
        </w:rPr>
        <w:t xml:space="preserve">
     тын сұйықтық (синтанол </w:t>
      </w:r>
      <w:r>
        <w:br/>
      </w:r>
      <w:r>
        <w:rPr>
          <w:rFonts w:ascii="Times New Roman"/>
          <w:b w:val="false"/>
          <w:i w:val="false"/>
          <w:color w:val="000000"/>
          <w:sz w:val="28"/>
        </w:rPr>
        <w:t xml:space="preserve">
     бойынша)                                                  0,01 </w:t>
      </w:r>
      <w:r>
        <w:br/>
      </w:r>
      <w:r>
        <w:rPr>
          <w:rFonts w:ascii="Times New Roman"/>
          <w:b w:val="false"/>
          <w:i w:val="false"/>
          <w:color w:val="000000"/>
          <w:sz w:val="28"/>
        </w:rPr>
        <w:t xml:space="preserve">
1140 "Аквол-18" жағып-салқында. </w:t>
      </w:r>
      <w:r>
        <w:br/>
      </w:r>
      <w:r>
        <w:rPr>
          <w:rFonts w:ascii="Times New Roman"/>
          <w:b w:val="false"/>
          <w:i w:val="false"/>
          <w:color w:val="000000"/>
          <w:sz w:val="28"/>
        </w:rPr>
        <w:t xml:space="preserve">
     татын сұйықтық </w:t>
      </w:r>
      <w:r>
        <w:br/>
      </w:r>
      <w:r>
        <w:rPr>
          <w:rFonts w:ascii="Times New Roman"/>
          <w:b w:val="false"/>
          <w:i w:val="false"/>
          <w:color w:val="000000"/>
          <w:sz w:val="28"/>
        </w:rPr>
        <w:t xml:space="preserve">
     (триэтаноламин бойынша)                                   0,04 </w:t>
      </w:r>
      <w:r>
        <w:br/>
      </w:r>
      <w:r>
        <w:rPr>
          <w:rFonts w:ascii="Times New Roman"/>
          <w:b w:val="false"/>
          <w:i w:val="false"/>
          <w:color w:val="000000"/>
          <w:sz w:val="28"/>
        </w:rPr>
        <w:t xml:space="preserve">
1141 ОСМ-А жағып-салқындататын </w:t>
      </w:r>
      <w:r>
        <w:br/>
      </w:r>
      <w:r>
        <w:rPr>
          <w:rFonts w:ascii="Times New Roman"/>
          <w:b w:val="false"/>
          <w:i w:val="false"/>
          <w:color w:val="000000"/>
          <w:sz w:val="28"/>
        </w:rPr>
        <w:t xml:space="preserve">
     сұйықтық                                                  0,05 </w:t>
      </w:r>
      <w:r>
        <w:br/>
      </w:r>
      <w:r>
        <w:rPr>
          <w:rFonts w:ascii="Times New Roman"/>
          <w:b w:val="false"/>
          <w:i w:val="false"/>
          <w:color w:val="000000"/>
          <w:sz w:val="28"/>
        </w:rPr>
        <w:t xml:space="preserve">
1142 СТУ-3 шайыры                                              0,024 </w:t>
      </w:r>
      <w:r>
        <w:br/>
      </w:r>
      <w:r>
        <w:rPr>
          <w:rFonts w:ascii="Times New Roman"/>
          <w:b w:val="false"/>
          <w:i w:val="false"/>
          <w:color w:val="000000"/>
          <w:sz w:val="28"/>
        </w:rPr>
        <w:t xml:space="preserve">
1143 Бисфенол негізіндегі </w:t>
      </w:r>
      <w:r>
        <w:br/>
      </w:r>
      <w:r>
        <w:rPr>
          <w:rFonts w:ascii="Times New Roman"/>
          <w:b w:val="false"/>
          <w:i w:val="false"/>
          <w:color w:val="000000"/>
          <w:sz w:val="28"/>
        </w:rPr>
        <w:t xml:space="preserve">
     эпоксид шайыры (эпихлор. </w:t>
      </w:r>
      <w:r>
        <w:br/>
      </w:r>
      <w:r>
        <w:rPr>
          <w:rFonts w:ascii="Times New Roman"/>
          <w:b w:val="false"/>
          <w:i w:val="false"/>
          <w:color w:val="000000"/>
          <w:sz w:val="28"/>
        </w:rPr>
        <w:t xml:space="preserve">
     гидрин бойынша)                                           0,2 </w:t>
      </w:r>
      <w:r>
        <w:br/>
      </w:r>
      <w:r>
        <w:rPr>
          <w:rFonts w:ascii="Times New Roman"/>
          <w:b w:val="false"/>
          <w:i w:val="false"/>
          <w:color w:val="000000"/>
          <w:sz w:val="28"/>
        </w:rPr>
        <w:t xml:space="preserve">
1144 Сольвент нафта                                            0,2 </w:t>
      </w:r>
      <w:r>
        <w:br/>
      </w:r>
      <w:r>
        <w:rPr>
          <w:rFonts w:ascii="Times New Roman"/>
          <w:b w:val="false"/>
          <w:i w:val="false"/>
          <w:color w:val="000000"/>
          <w:sz w:val="28"/>
        </w:rPr>
        <w:t xml:space="preserve">
1145 Сорбиталь 20 (моно- </w:t>
      </w:r>
      <w:r>
        <w:br/>
      </w:r>
      <w:r>
        <w:rPr>
          <w:rFonts w:ascii="Times New Roman"/>
          <w:b w:val="false"/>
          <w:i w:val="false"/>
          <w:color w:val="000000"/>
          <w:sz w:val="28"/>
        </w:rPr>
        <w:t xml:space="preserve">
     дистераттар ангидросорбит. </w:t>
      </w:r>
      <w:r>
        <w:br/>
      </w:r>
      <w:r>
        <w:rPr>
          <w:rFonts w:ascii="Times New Roman"/>
          <w:b w:val="false"/>
          <w:i w:val="false"/>
          <w:color w:val="000000"/>
          <w:sz w:val="28"/>
        </w:rPr>
        <w:t xml:space="preserve">
     тердің полиэтиленгликольді </w:t>
      </w:r>
      <w:r>
        <w:br/>
      </w:r>
      <w:r>
        <w:rPr>
          <w:rFonts w:ascii="Times New Roman"/>
          <w:b w:val="false"/>
          <w:i w:val="false"/>
          <w:color w:val="000000"/>
          <w:sz w:val="28"/>
        </w:rPr>
        <w:t xml:space="preserve">
     эфирлердің қоспасы)                                       3,0 </w:t>
      </w:r>
      <w:r>
        <w:br/>
      </w:r>
      <w:r>
        <w:rPr>
          <w:rFonts w:ascii="Times New Roman"/>
          <w:b w:val="false"/>
          <w:i w:val="false"/>
          <w:color w:val="000000"/>
          <w:sz w:val="28"/>
        </w:rPr>
        <w:t xml:space="preserve">
1146 L-Сорбоза                   87-79-6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1147 Стеарин                                                   0,2 </w:t>
      </w:r>
      <w:r>
        <w:br/>
      </w:r>
      <w:r>
        <w:rPr>
          <w:rFonts w:ascii="Times New Roman"/>
          <w:b w:val="false"/>
          <w:i w:val="false"/>
          <w:color w:val="000000"/>
          <w:sz w:val="28"/>
        </w:rPr>
        <w:t xml:space="preserve">
1148 Стрептомициннің хлоркальций </w:t>
      </w:r>
      <w:r>
        <w:br/>
      </w:r>
      <w:r>
        <w:rPr>
          <w:rFonts w:ascii="Times New Roman"/>
          <w:b w:val="false"/>
          <w:i w:val="false"/>
          <w:color w:val="000000"/>
          <w:sz w:val="28"/>
        </w:rPr>
        <w:t xml:space="preserve">
     жиынтығы                                                 0,005 </w:t>
      </w:r>
      <w:r>
        <w:br/>
      </w:r>
      <w:r>
        <w:rPr>
          <w:rFonts w:ascii="Times New Roman"/>
          <w:b w:val="false"/>
          <w:i w:val="false"/>
          <w:color w:val="000000"/>
          <w:sz w:val="28"/>
        </w:rPr>
        <w:t xml:space="preserve">
1149 Стронций карбонат           1633-05-2    СO </w:t>
      </w:r>
      <w:r>
        <w:rPr>
          <w:rFonts w:ascii="Times New Roman"/>
          <w:b w:val="false"/>
          <w:i w:val="false"/>
          <w:color w:val="000000"/>
          <w:vertAlign w:val="subscript"/>
        </w:rPr>
        <w:t xml:space="preserve">3 </w:t>
      </w:r>
      <w:r>
        <w:rPr>
          <w:rFonts w:ascii="Times New Roman"/>
          <w:b w:val="false"/>
          <w:i w:val="false"/>
          <w:color w:val="000000"/>
          <w:sz w:val="28"/>
        </w:rPr>
        <w:t xml:space="preserve">Sr           0,05 </w:t>
      </w:r>
      <w:r>
        <w:br/>
      </w:r>
      <w:r>
        <w:rPr>
          <w:rFonts w:ascii="Times New Roman"/>
          <w:b w:val="false"/>
          <w:i w:val="false"/>
          <w:color w:val="000000"/>
          <w:sz w:val="28"/>
        </w:rPr>
        <w:t xml:space="preserve">
1150 Стронций, еритін қосындылар </w:t>
      </w:r>
      <w:r>
        <w:br/>
      </w:r>
      <w:r>
        <w:rPr>
          <w:rFonts w:ascii="Times New Roman"/>
          <w:b w:val="false"/>
          <w:i w:val="false"/>
          <w:color w:val="000000"/>
          <w:sz w:val="28"/>
        </w:rPr>
        <w:t xml:space="preserve">
     (нитрат, оксид) (стронцийге </w:t>
      </w:r>
      <w:r>
        <w:br/>
      </w:r>
      <w:r>
        <w:rPr>
          <w:rFonts w:ascii="Times New Roman"/>
          <w:b w:val="false"/>
          <w:i w:val="false"/>
          <w:color w:val="000000"/>
          <w:sz w:val="28"/>
        </w:rPr>
        <w:t xml:space="preserve">
     қайта есептегенде)                                       0,015 </w:t>
      </w:r>
      <w:r>
        <w:br/>
      </w:r>
      <w:r>
        <w:rPr>
          <w:rFonts w:ascii="Times New Roman"/>
          <w:b w:val="false"/>
          <w:i w:val="false"/>
          <w:color w:val="000000"/>
          <w:sz w:val="28"/>
        </w:rPr>
        <w:t xml:space="preserve">
1151 Сульфамин қышқылы           5329-14-6    Н </w:t>
      </w:r>
      <w:r>
        <w:rPr>
          <w:rFonts w:ascii="Times New Roman"/>
          <w:b w:val="false"/>
          <w:i w:val="false"/>
          <w:color w:val="000000"/>
          <w:vertAlign w:val="subscript"/>
        </w:rPr>
        <w:t xml:space="preserve">3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S          0,03 </w:t>
      </w:r>
      <w:r>
        <w:br/>
      </w:r>
      <w:r>
        <w:rPr>
          <w:rFonts w:ascii="Times New Roman"/>
          <w:b w:val="false"/>
          <w:i w:val="false"/>
          <w:color w:val="000000"/>
          <w:sz w:val="28"/>
        </w:rPr>
        <w:t xml:space="preserve">
1152 7-Сульфамоил-6-хлор-3,4- </w:t>
      </w:r>
      <w:r>
        <w:br/>
      </w:r>
      <w:r>
        <w:rPr>
          <w:rFonts w:ascii="Times New Roman"/>
          <w:b w:val="false"/>
          <w:i w:val="false"/>
          <w:color w:val="000000"/>
          <w:sz w:val="28"/>
        </w:rPr>
        <w:t xml:space="preserve">
     дигидро-2Н-1,2,4-бензо. </w:t>
      </w:r>
      <w:r>
        <w:br/>
      </w:r>
      <w:r>
        <w:rPr>
          <w:rFonts w:ascii="Times New Roman"/>
          <w:b w:val="false"/>
          <w:i w:val="false"/>
          <w:color w:val="000000"/>
          <w:sz w:val="28"/>
        </w:rPr>
        <w:t xml:space="preserve">
     тиадиазин-1,1-диоксиді      58-93-5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СlN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1153 Натрий сульфаниламидо. </w:t>
      </w:r>
      <w:r>
        <w:br/>
      </w:r>
      <w:r>
        <w:rPr>
          <w:rFonts w:ascii="Times New Roman"/>
          <w:b w:val="false"/>
          <w:i w:val="false"/>
          <w:color w:val="000000"/>
          <w:sz w:val="28"/>
        </w:rPr>
        <w:t xml:space="preserve">
     бензоат                     10060-70-5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NаO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1154 Сульфанил қышқылының амиді  63-74-1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1155 Сульфанил қышқылының </w:t>
      </w:r>
      <w:r>
        <w:br/>
      </w:r>
      <w:r>
        <w:rPr>
          <w:rFonts w:ascii="Times New Roman"/>
          <w:b w:val="false"/>
          <w:i w:val="false"/>
          <w:color w:val="000000"/>
          <w:sz w:val="28"/>
        </w:rPr>
        <w:t xml:space="preserve">
     N-[амино(имино)метил]амиді  57-67-0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1156 Сульфанил қышқылының </w:t>
      </w:r>
      <w:r>
        <w:br/>
      </w:r>
      <w:r>
        <w:rPr>
          <w:rFonts w:ascii="Times New Roman"/>
          <w:b w:val="false"/>
          <w:i w:val="false"/>
          <w:color w:val="000000"/>
          <w:sz w:val="28"/>
        </w:rPr>
        <w:t xml:space="preserve">
     N-(4,6-диметил-пиримидин- </w:t>
      </w:r>
      <w:r>
        <w:br/>
      </w:r>
      <w:r>
        <w:rPr>
          <w:rFonts w:ascii="Times New Roman"/>
          <w:b w:val="false"/>
          <w:i w:val="false"/>
          <w:color w:val="000000"/>
          <w:sz w:val="28"/>
        </w:rPr>
        <w:t xml:space="preserve">
     2-ил)амиді                  57-68-1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1157 Сульфанил қышқылының </w:t>
      </w:r>
      <w:r>
        <w:br/>
      </w:r>
      <w:r>
        <w:rPr>
          <w:rFonts w:ascii="Times New Roman"/>
          <w:b w:val="false"/>
          <w:i w:val="false"/>
          <w:color w:val="000000"/>
          <w:sz w:val="28"/>
        </w:rPr>
        <w:t xml:space="preserve">
     N-(2,6-диметоксипиримидин- </w:t>
      </w:r>
      <w:r>
        <w:br/>
      </w:r>
      <w:r>
        <w:rPr>
          <w:rFonts w:ascii="Times New Roman"/>
          <w:b w:val="false"/>
          <w:i w:val="false"/>
          <w:color w:val="000000"/>
          <w:sz w:val="28"/>
        </w:rPr>
        <w:t xml:space="preserve">
     4-ил)амиді                  122-11-2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0,004 </w:t>
      </w:r>
      <w:r>
        <w:br/>
      </w:r>
      <w:r>
        <w:rPr>
          <w:rFonts w:ascii="Times New Roman"/>
          <w:b w:val="false"/>
          <w:i w:val="false"/>
          <w:color w:val="000000"/>
          <w:sz w:val="28"/>
        </w:rPr>
        <w:t xml:space="preserve">
1158 Сульфанил қышқылының </w:t>
      </w:r>
      <w:r>
        <w:br/>
      </w:r>
      <w:r>
        <w:rPr>
          <w:rFonts w:ascii="Times New Roman"/>
          <w:b w:val="false"/>
          <w:i w:val="false"/>
          <w:color w:val="000000"/>
          <w:sz w:val="28"/>
        </w:rPr>
        <w:t xml:space="preserve">
     N-карбамоиламиді            547-44-4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0,01 </w:t>
      </w:r>
      <w:r>
        <w:br/>
      </w:r>
      <w:r>
        <w:rPr>
          <w:rFonts w:ascii="Times New Roman"/>
          <w:b w:val="false"/>
          <w:i w:val="false"/>
          <w:color w:val="000000"/>
          <w:sz w:val="28"/>
        </w:rPr>
        <w:t xml:space="preserve">
1159 Сульфанил қышқылының </w:t>
      </w:r>
      <w:r>
        <w:br/>
      </w:r>
      <w:r>
        <w:rPr>
          <w:rFonts w:ascii="Times New Roman"/>
          <w:b w:val="false"/>
          <w:i w:val="false"/>
          <w:color w:val="000000"/>
          <w:sz w:val="28"/>
        </w:rPr>
        <w:t xml:space="preserve">
     N-(3-метоксипиразинил </w:t>
      </w:r>
      <w:r>
        <w:br/>
      </w:r>
      <w:r>
        <w:rPr>
          <w:rFonts w:ascii="Times New Roman"/>
          <w:b w:val="false"/>
          <w:i w:val="false"/>
          <w:color w:val="000000"/>
          <w:sz w:val="28"/>
        </w:rPr>
        <w:t xml:space="preserve">
     -2)амиді                    152-47-6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1160 Сульфанил қышқылының </w:t>
      </w:r>
      <w:r>
        <w:br/>
      </w:r>
      <w:r>
        <w:rPr>
          <w:rFonts w:ascii="Times New Roman"/>
          <w:b w:val="false"/>
          <w:i w:val="false"/>
          <w:color w:val="000000"/>
          <w:sz w:val="28"/>
        </w:rPr>
        <w:t xml:space="preserve">
     N-(6-метоксипиридазин </w:t>
      </w:r>
      <w:r>
        <w:br/>
      </w:r>
      <w:r>
        <w:rPr>
          <w:rFonts w:ascii="Times New Roman"/>
          <w:b w:val="false"/>
          <w:i w:val="false"/>
          <w:color w:val="000000"/>
          <w:sz w:val="28"/>
        </w:rPr>
        <w:t xml:space="preserve">
     -3-ил)амиді                 80-35-3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0,005 </w:t>
      </w:r>
      <w:r>
        <w:br/>
      </w:r>
      <w:r>
        <w:rPr>
          <w:rFonts w:ascii="Times New Roman"/>
          <w:b w:val="false"/>
          <w:i w:val="false"/>
          <w:color w:val="000000"/>
          <w:sz w:val="28"/>
        </w:rPr>
        <w:t xml:space="preserve">
1161 Сульфанил қышқылының </w:t>
      </w:r>
      <w:r>
        <w:br/>
      </w:r>
      <w:r>
        <w:rPr>
          <w:rFonts w:ascii="Times New Roman"/>
          <w:b w:val="false"/>
          <w:i w:val="false"/>
          <w:color w:val="000000"/>
          <w:sz w:val="28"/>
        </w:rPr>
        <w:t xml:space="preserve">
     N-(6-метоксипиримидин- </w:t>
      </w:r>
      <w:r>
        <w:br/>
      </w:r>
      <w:r>
        <w:rPr>
          <w:rFonts w:ascii="Times New Roman"/>
          <w:b w:val="false"/>
          <w:i w:val="false"/>
          <w:color w:val="000000"/>
          <w:sz w:val="28"/>
        </w:rPr>
        <w:t xml:space="preserve">
     4-ил)амиді                  1220-83-3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0,005 </w:t>
      </w:r>
      <w:r>
        <w:br/>
      </w:r>
      <w:r>
        <w:rPr>
          <w:rFonts w:ascii="Times New Roman"/>
          <w:b w:val="false"/>
          <w:i w:val="false"/>
          <w:color w:val="000000"/>
          <w:sz w:val="28"/>
        </w:rPr>
        <w:t xml:space="preserve">
1162 Сульфанил қышқылының </w:t>
      </w:r>
      <w:r>
        <w:br/>
      </w:r>
      <w:r>
        <w:rPr>
          <w:rFonts w:ascii="Times New Roman"/>
          <w:b w:val="false"/>
          <w:i w:val="false"/>
          <w:color w:val="000000"/>
          <w:sz w:val="28"/>
        </w:rPr>
        <w:t xml:space="preserve">
     N-(4-сульфамоилфенил)амиді  6402-89-7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1163 Сульфанил қышқылының </w:t>
      </w:r>
      <w:r>
        <w:br/>
      </w:r>
      <w:r>
        <w:rPr>
          <w:rFonts w:ascii="Times New Roman"/>
          <w:b w:val="false"/>
          <w:i w:val="false"/>
          <w:color w:val="000000"/>
          <w:sz w:val="28"/>
        </w:rPr>
        <w:t xml:space="preserve">
     N-(тиазолил-2-)амиді        72-14-0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1164 Сульфанил қышқылының </w:t>
      </w:r>
      <w:r>
        <w:br/>
      </w:r>
      <w:r>
        <w:rPr>
          <w:rFonts w:ascii="Times New Roman"/>
          <w:b w:val="false"/>
          <w:i w:val="false"/>
          <w:color w:val="000000"/>
          <w:sz w:val="28"/>
        </w:rPr>
        <w:t xml:space="preserve">
     N-(3-хлорпиридазин- </w:t>
      </w:r>
      <w:r>
        <w:br/>
      </w:r>
      <w:r>
        <w:rPr>
          <w:rFonts w:ascii="Times New Roman"/>
          <w:b w:val="false"/>
          <w:i w:val="false"/>
          <w:color w:val="000000"/>
          <w:sz w:val="28"/>
        </w:rPr>
        <w:t xml:space="preserve">
     6-ил)амиді                 80-32-0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1165 Сульфанил қышқылының </w:t>
      </w:r>
      <w:r>
        <w:br/>
      </w:r>
      <w:r>
        <w:rPr>
          <w:rFonts w:ascii="Times New Roman"/>
          <w:b w:val="false"/>
          <w:i w:val="false"/>
          <w:color w:val="000000"/>
          <w:sz w:val="28"/>
        </w:rPr>
        <w:t xml:space="preserve">
     N-(5-этил-1,3,4-тиадиа. </w:t>
      </w:r>
      <w:r>
        <w:br/>
      </w:r>
      <w:r>
        <w:rPr>
          <w:rFonts w:ascii="Times New Roman"/>
          <w:b w:val="false"/>
          <w:i w:val="false"/>
          <w:color w:val="000000"/>
          <w:sz w:val="28"/>
        </w:rPr>
        <w:t xml:space="preserve">
     зол-2-ил)амиді             94-19-9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1166 Сульфанил қышқылының </w:t>
      </w:r>
      <w:r>
        <w:br/>
      </w:r>
      <w:r>
        <w:rPr>
          <w:rFonts w:ascii="Times New Roman"/>
          <w:b w:val="false"/>
          <w:i w:val="false"/>
          <w:color w:val="000000"/>
          <w:sz w:val="28"/>
        </w:rPr>
        <w:t xml:space="preserve">
     N-(5-этил-1,3,4-тиадиазол </w:t>
      </w:r>
      <w:r>
        <w:br/>
      </w:r>
      <w:r>
        <w:rPr>
          <w:rFonts w:ascii="Times New Roman"/>
          <w:b w:val="false"/>
          <w:i w:val="false"/>
          <w:color w:val="000000"/>
          <w:sz w:val="28"/>
        </w:rPr>
        <w:t xml:space="preserve">
     -2-ил)амиді, натрий тұзы   1904-95-6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NаO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1167 Сульфапен (феноксиметил. </w:t>
      </w:r>
      <w:r>
        <w:br/>
      </w:r>
      <w:r>
        <w:rPr>
          <w:rFonts w:ascii="Times New Roman"/>
          <w:b w:val="false"/>
          <w:i w:val="false"/>
          <w:color w:val="000000"/>
          <w:sz w:val="28"/>
        </w:rPr>
        <w:t xml:space="preserve">
     пенициллин бойынша)                                       0,05 </w:t>
      </w:r>
      <w:r>
        <w:br/>
      </w:r>
      <w:r>
        <w:rPr>
          <w:rFonts w:ascii="Times New Roman"/>
          <w:b w:val="false"/>
          <w:i w:val="false"/>
          <w:color w:val="000000"/>
          <w:sz w:val="28"/>
        </w:rPr>
        <w:t xml:space="preserve">
1168 2-бензой қышқылының </w:t>
      </w:r>
      <w:r>
        <w:br/>
      </w:r>
      <w:r>
        <w:rPr>
          <w:rFonts w:ascii="Times New Roman"/>
          <w:b w:val="false"/>
          <w:i w:val="false"/>
          <w:color w:val="000000"/>
          <w:sz w:val="28"/>
        </w:rPr>
        <w:t xml:space="preserve">
     сульфимиді                  81-07-1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S         0,02 </w:t>
      </w:r>
      <w:r>
        <w:br/>
      </w:r>
      <w:r>
        <w:rPr>
          <w:rFonts w:ascii="Times New Roman"/>
          <w:b w:val="false"/>
          <w:i w:val="false"/>
          <w:color w:val="000000"/>
          <w:sz w:val="28"/>
        </w:rPr>
        <w:t xml:space="preserve">
1169 С </w:t>
      </w:r>
      <w:r>
        <w:rPr>
          <w:rFonts w:ascii="Times New Roman"/>
          <w:b w:val="false"/>
          <w:i w:val="false"/>
          <w:color w:val="000000"/>
          <w:vertAlign w:val="subscript"/>
        </w:rPr>
        <w:t xml:space="preserve">10 </w:t>
      </w:r>
      <w:r>
        <w:rPr>
          <w:rFonts w:ascii="Times New Roman"/>
          <w:b w:val="false"/>
          <w:i w:val="false"/>
          <w:color w:val="000000"/>
          <w:sz w:val="28"/>
        </w:rPr>
        <w:t xml:space="preserve">-С </w:t>
      </w:r>
      <w:r>
        <w:rPr>
          <w:rFonts w:ascii="Times New Roman"/>
          <w:b w:val="false"/>
          <w:i w:val="false"/>
          <w:color w:val="000000"/>
          <w:vertAlign w:val="subscript"/>
        </w:rPr>
        <w:t xml:space="preserve">13 </w:t>
      </w:r>
      <w:r>
        <w:rPr>
          <w:rFonts w:ascii="Times New Roman"/>
          <w:b w:val="false"/>
          <w:i w:val="false"/>
          <w:color w:val="000000"/>
          <w:sz w:val="28"/>
        </w:rPr>
        <w:t xml:space="preserve"> натрий </w:t>
      </w:r>
      <w:r>
        <w:br/>
      </w:r>
      <w:r>
        <w:rPr>
          <w:rFonts w:ascii="Times New Roman"/>
          <w:b w:val="false"/>
          <w:i w:val="false"/>
          <w:color w:val="000000"/>
          <w:sz w:val="28"/>
        </w:rPr>
        <w:t xml:space="preserve">
     сульфоэтоксилаты                                          0,02 </w:t>
      </w:r>
      <w:r>
        <w:br/>
      </w:r>
      <w:r>
        <w:rPr>
          <w:rFonts w:ascii="Times New Roman"/>
          <w:b w:val="false"/>
          <w:i w:val="false"/>
          <w:color w:val="000000"/>
          <w:sz w:val="28"/>
        </w:rPr>
        <w:t xml:space="preserve">
1170 Сүрме                       7440-36-0    Sb               0,01 </w:t>
      </w:r>
      <w:r>
        <w:br/>
      </w:r>
      <w:r>
        <w:rPr>
          <w:rFonts w:ascii="Times New Roman"/>
          <w:b w:val="false"/>
          <w:i w:val="false"/>
          <w:color w:val="000000"/>
          <w:sz w:val="28"/>
        </w:rPr>
        <w:t xml:space="preserve">
1171 Таллий йодиді (таллийге </w:t>
      </w:r>
      <w:r>
        <w:br/>
      </w:r>
      <w:r>
        <w:rPr>
          <w:rFonts w:ascii="Times New Roman"/>
          <w:b w:val="false"/>
          <w:i w:val="false"/>
          <w:color w:val="000000"/>
          <w:sz w:val="28"/>
        </w:rPr>
        <w:t xml:space="preserve">
     қайта есептегенде)          7790-30-9    ІТе             0,0004 </w:t>
      </w:r>
      <w:r>
        <w:br/>
      </w:r>
      <w:r>
        <w:rPr>
          <w:rFonts w:ascii="Times New Roman"/>
          <w:b w:val="false"/>
          <w:i w:val="false"/>
          <w:color w:val="000000"/>
          <w:sz w:val="28"/>
        </w:rPr>
        <w:t xml:space="preserve">
1172 Таллий піспесі                                           0,5 </w:t>
      </w:r>
      <w:r>
        <w:br/>
      </w:r>
      <w:r>
        <w:rPr>
          <w:rFonts w:ascii="Times New Roman"/>
          <w:b w:val="false"/>
          <w:i w:val="false"/>
          <w:color w:val="000000"/>
          <w:sz w:val="28"/>
        </w:rPr>
        <w:t xml:space="preserve">
1173 Танацехол                                                0,05 </w:t>
      </w:r>
      <w:r>
        <w:br/>
      </w:r>
      <w:r>
        <w:rPr>
          <w:rFonts w:ascii="Times New Roman"/>
          <w:b w:val="false"/>
          <w:i w:val="false"/>
          <w:color w:val="000000"/>
          <w:sz w:val="28"/>
        </w:rPr>
        <w:t xml:space="preserve">
1174 Тантал                      7440-25-7     Та             0,15 </w:t>
      </w:r>
      <w:r>
        <w:br/>
      </w:r>
      <w:r>
        <w:rPr>
          <w:rFonts w:ascii="Times New Roman"/>
          <w:b w:val="false"/>
          <w:i w:val="false"/>
          <w:color w:val="000000"/>
          <w:sz w:val="28"/>
        </w:rPr>
        <w:t xml:space="preserve">
1175 Теофедрин (амидопирин </w:t>
      </w:r>
      <w:r>
        <w:br/>
      </w:r>
      <w:r>
        <w:rPr>
          <w:rFonts w:ascii="Times New Roman"/>
          <w:b w:val="false"/>
          <w:i w:val="false"/>
          <w:color w:val="000000"/>
          <w:sz w:val="28"/>
        </w:rPr>
        <w:t xml:space="preserve">
     бойынша)                                                 0,003 </w:t>
      </w:r>
      <w:r>
        <w:br/>
      </w:r>
      <w:r>
        <w:rPr>
          <w:rFonts w:ascii="Times New Roman"/>
          <w:b w:val="false"/>
          <w:i w:val="false"/>
          <w:color w:val="000000"/>
          <w:sz w:val="28"/>
        </w:rPr>
        <w:t xml:space="preserve">
1176 АМТ-300 хош иісті жылу </w:t>
      </w:r>
      <w:r>
        <w:br/>
      </w:r>
      <w:r>
        <w:rPr>
          <w:rFonts w:ascii="Times New Roman"/>
          <w:b w:val="false"/>
          <w:i w:val="false"/>
          <w:color w:val="000000"/>
          <w:sz w:val="28"/>
        </w:rPr>
        <w:t xml:space="preserve">
     тасымалдаушысы                                           0,05 </w:t>
      </w:r>
      <w:r>
        <w:br/>
      </w:r>
      <w:r>
        <w:rPr>
          <w:rFonts w:ascii="Times New Roman"/>
          <w:b w:val="false"/>
          <w:i w:val="false"/>
          <w:color w:val="000000"/>
          <w:sz w:val="28"/>
        </w:rPr>
        <w:t xml:space="preserve">
1177 Терефталь қышқылының </w:t>
      </w:r>
      <w:r>
        <w:br/>
      </w:r>
      <w:r>
        <w:rPr>
          <w:rFonts w:ascii="Times New Roman"/>
          <w:b w:val="false"/>
          <w:i w:val="false"/>
          <w:color w:val="000000"/>
          <w:sz w:val="28"/>
        </w:rPr>
        <w:t xml:space="preserve">
     ди(2-этилгексил) эфирі                   С </w:t>
      </w:r>
      <w:r>
        <w:rPr>
          <w:rFonts w:ascii="Times New Roman"/>
          <w:b w:val="false"/>
          <w:i w:val="false"/>
          <w:color w:val="000000"/>
          <w:vertAlign w:val="subscript"/>
        </w:rPr>
        <w:t xml:space="preserve">24 </w:t>
      </w:r>
      <w:r>
        <w:rPr>
          <w:rFonts w:ascii="Times New Roman"/>
          <w:b w:val="false"/>
          <w:i w:val="false"/>
          <w:color w:val="000000"/>
          <w:sz w:val="28"/>
        </w:rPr>
        <w:t xml:space="preserve">Н </w:t>
      </w:r>
      <w:r>
        <w:rPr>
          <w:rFonts w:ascii="Times New Roman"/>
          <w:b w:val="false"/>
          <w:i w:val="false"/>
          <w:color w:val="000000"/>
          <w:vertAlign w:val="subscript"/>
        </w:rPr>
        <w:t xml:space="preserve">39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1178 Терефталоил дихлориді       100-20-9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0,004 </w:t>
      </w:r>
      <w:r>
        <w:br/>
      </w:r>
      <w:r>
        <w:rPr>
          <w:rFonts w:ascii="Times New Roman"/>
          <w:b w:val="false"/>
          <w:i w:val="false"/>
          <w:color w:val="000000"/>
          <w:sz w:val="28"/>
        </w:rPr>
        <w:t xml:space="preserve">
1179 Терлон                                                   0,1 </w:t>
      </w:r>
      <w:r>
        <w:br/>
      </w:r>
      <w:r>
        <w:rPr>
          <w:rFonts w:ascii="Times New Roman"/>
          <w:b w:val="false"/>
          <w:i w:val="false"/>
          <w:color w:val="000000"/>
          <w:sz w:val="28"/>
        </w:rPr>
        <w:t xml:space="preserve">
1180 1,1',4',1"-Терфенил         92-94-4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          0,05 </w:t>
      </w:r>
      <w:r>
        <w:br/>
      </w:r>
      <w:r>
        <w:rPr>
          <w:rFonts w:ascii="Times New Roman"/>
          <w:b w:val="false"/>
          <w:i w:val="false"/>
          <w:color w:val="000000"/>
          <w:sz w:val="28"/>
        </w:rPr>
        <w:t xml:space="preserve">
1181 Тетрабутоксититан </w:t>
      </w:r>
      <w:r>
        <w:br/>
      </w:r>
      <w:r>
        <w:rPr>
          <w:rFonts w:ascii="Times New Roman"/>
          <w:b w:val="false"/>
          <w:i w:val="false"/>
          <w:color w:val="000000"/>
          <w:sz w:val="28"/>
        </w:rPr>
        <w:t xml:space="preserve">
     (бутанол бойынша)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36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Ті      0,1 </w:t>
      </w:r>
      <w:r>
        <w:br/>
      </w:r>
      <w:r>
        <w:rPr>
          <w:rFonts w:ascii="Times New Roman"/>
          <w:b w:val="false"/>
          <w:i w:val="false"/>
          <w:color w:val="000000"/>
          <w:sz w:val="28"/>
        </w:rPr>
        <w:t xml:space="preserve">
1182 1,2,5,6-Тетрагидро. </w:t>
      </w:r>
      <w:r>
        <w:br/>
      </w:r>
      <w:r>
        <w:rPr>
          <w:rFonts w:ascii="Times New Roman"/>
          <w:b w:val="false"/>
          <w:i w:val="false"/>
          <w:color w:val="000000"/>
          <w:sz w:val="28"/>
        </w:rPr>
        <w:t xml:space="preserve">
     бензальдегид                100-50-5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0,01 </w:t>
      </w:r>
      <w:r>
        <w:br/>
      </w:r>
      <w:r>
        <w:rPr>
          <w:rFonts w:ascii="Times New Roman"/>
          <w:b w:val="false"/>
          <w:i w:val="false"/>
          <w:color w:val="000000"/>
          <w:sz w:val="28"/>
        </w:rPr>
        <w:t xml:space="preserve">
1183 3а,4,7,7а-Тетрагидро </w:t>
      </w:r>
      <w:r>
        <w:br/>
      </w:r>
      <w:r>
        <w:rPr>
          <w:rFonts w:ascii="Times New Roman"/>
          <w:b w:val="false"/>
          <w:i w:val="false"/>
          <w:color w:val="000000"/>
          <w:sz w:val="28"/>
        </w:rPr>
        <w:t xml:space="preserve">
     -1Н-инден                   3048-65-5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0,01 </w:t>
      </w:r>
      <w:r>
        <w:br/>
      </w:r>
      <w:r>
        <w:rPr>
          <w:rFonts w:ascii="Times New Roman"/>
          <w:b w:val="false"/>
          <w:i w:val="false"/>
          <w:color w:val="000000"/>
          <w:sz w:val="28"/>
        </w:rPr>
        <w:t xml:space="preserve">
1184 1,2,3,4-Тетрагидро-9 </w:t>
      </w:r>
      <w:r>
        <w:br/>
      </w:r>
      <w:r>
        <w:rPr>
          <w:rFonts w:ascii="Times New Roman"/>
          <w:b w:val="false"/>
          <w:i w:val="false"/>
          <w:color w:val="000000"/>
          <w:sz w:val="28"/>
        </w:rPr>
        <w:t xml:space="preserve">
     -метил-3-(диэтиламинометил) </w:t>
      </w:r>
      <w:r>
        <w:br/>
      </w:r>
      <w:r>
        <w:rPr>
          <w:rFonts w:ascii="Times New Roman"/>
          <w:b w:val="false"/>
          <w:i w:val="false"/>
          <w:color w:val="000000"/>
          <w:sz w:val="28"/>
        </w:rPr>
        <w:t xml:space="preserve">
     -4Н-карбазол-4-он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1185 1,2,3,4-Тетрагидронафталин  119-64-2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          0,04 </w:t>
      </w:r>
      <w:r>
        <w:br/>
      </w:r>
      <w:r>
        <w:rPr>
          <w:rFonts w:ascii="Times New Roman"/>
          <w:b w:val="false"/>
          <w:i w:val="false"/>
          <w:color w:val="000000"/>
          <w:sz w:val="28"/>
        </w:rPr>
        <w:t xml:space="preserve">
1186 Тетрагидро-2-фуранол        5371-52-8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1187 2,3,5,6-Тетраметилпиразин   1124-11-4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1188 2,4,6,8-Тетраметил-2,4,6,8 </w:t>
      </w:r>
      <w:r>
        <w:br/>
      </w:r>
      <w:r>
        <w:rPr>
          <w:rFonts w:ascii="Times New Roman"/>
          <w:b w:val="false"/>
          <w:i w:val="false"/>
          <w:color w:val="000000"/>
          <w:sz w:val="28"/>
        </w:rPr>
        <w:t xml:space="preserve">
     -тетра-азабицикло[3,3,0] </w:t>
      </w:r>
      <w:r>
        <w:br/>
      </w:r>
      <w:r>
        <w:rPr>
          <w:rFonts w:ascii="Times New Roman"/>
          <w:b w:val="false"/>
          <w:i w:val="false"/>
          <w:color w:val="000000"/>
          <w:sz w:val="28"/>
        </w:rPr>
        <w:t xml:space="preserve">
     -октандион-3,7              10095-06-4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1189 Тетран-5 (85,5% -1,4 </w:t>
      </w:r>
      <w:r>
        <w:br/>
      </w:r>
      <w:r>
        <w:rPr>
          <w:rFonts w:ascii="Times New Roman"/>
          <w:b w:val="false"/>
          <w:i w:val="false"/>
          <w:color w:val="000000"/>
          <w:sz w:val="28"/>
        </w:rPr>
        <w:t xml:space="preserve">
     -метил-5,6-дигидропиран; </w:t>
      </w:r>
      <w:r>
        <w:br/>
      </w:r>
      <w:r>
        <w:rPr>
          <w:rFonts w:ascii="Times New Roman"/>
          <w:b w:val="false"/>
          <w:i w:val="false"/>
          <w:color w:val="000000"/>
          <w:sz w:val="28"/>
        </w:rPr>
        <w:t xml:space="preserve">
     4,5%- 2,4-метилентетра </w:t>
      </w:r>
      <w:r>
        <w:br/>
      </w:r>
      <w:r>
        <w:rPr>
          <w:rFonts w:ascii="Times New Roman"/>
          <w:b w:val="false"/>
          <w:i w:val="false"/>
          <w:color w:val="000000"/>
          <w:sz w:val="28"/>
        </w:rPr>
        <w:t xml:space="preserve">
     -гидропиран; 10%- </w:t>
      </w:r>
      <w:r>
        <w:br/>
      </w:r>
      <w:r>
        <w:rPr>
          <w:rFonts w:ascii="Times New Roman"/>
          <w:b w:val="false"/>
          <w:i w:val="false"/>
          <w:color w:val="000000"/>
          <w:sz w:val="28"/>
        </w:rPr>
        <w:t xml:space="preserve">
     изопропилнитрат қоспалары)                               0,05 </w:t>
      </w:r>
      <w:r>
        <w:br/>
      </w:r>
      <w:r>
        <w:rPr>
          <w:rFonts w:ascii="Times New Roman"/>
          <w:b w:val="false"/>
          <w:i w:val="false"/>
          <w:color w:val="000000"/>
          <w:sz w:val="28"/>
        </w:rPr>
        <w:t xml:space="preserve">
1190 Тетран-6 (38%-1,4-метил-5, </w:t>
      </w:r>
      <w:r>
        <w:br/>
      </w:r>
      <w:r>
        <w:rPr>
          <w:rFonts w:ascii="Times New Roman"/>
          <w:b w:val="false"/>
          <w:i w:val="false"/>
          <w:color w:val="000000"/>
          <w:sz w:val="28"/>
        </w:rPr>
        <w:t xml:space="preserve">
     6-дигидропиран; </w:t>
      </w:r>
      <w:r>
        <w:br/>
      </w:r>
      <w:r>
        <w:rPr>
          <w:rFonts w:ascii="Times New Roman"/>
          <w:b w:val="false"/>
          <w:i w:val="false"/>
          <w:color w:val="000000"/>
          <w:sz w:val="28"/>
        </w:rPr>
        <w:t xml:space="preserve">
     2,4-метилентетрагидропиран </w:t>
      </w:r>
      <w:r>
        <w:br/>
      </w:r>
      <w:r>
        <w:rPr>
          <w:rFonts w:ascii="Times New Roman"/>
          <w:b w:val="false"/>
          <w:i w:val="false"/>
          <w:color w:val="000000"/>
          <w:sz w:val="28"/>
        </w:rPr>
        <w:t xml:space="preserve">
     - 2%; изопропилнитрат -10%; </w:t>
      </w:r>
      <w:r>
        <w:br/>
      </w:r>
      <w:r>
        <w:rPr>
          <w:rFonts w:ascii="Times New Roman"/>
          <w:b w:val="false"/>
          <w:i w:val="false"/>
          <w:color w:val="000000"/>
          <w:sz w:val="28"/>
        </w:rPr>
        <w:t xml:space="preserve">
     дициклопентадиен - 50%)                                   0,02 </w:t>
      </w:r>
      <w:r>
        <w:br/>
      </w:r>
      <w:r>
        <w:rPr>
          <w:rFonts w:ascii="Times New Roman"/>
          <w:b w:val="false"/>
          <w:i w:val="false"/>
          <w:color w:val="000000"/>
          <w:sz w:val="28"/>
        </w:rPr>
        <w:t xml:space="preserve">
1191 Тетран-7 (смесь: 1,4-метил </w:t>
      </w:r>
      <w:r>
        <w:br/>
      </w:r>
      <w:r>
        <w:rPr>
          <w:rFonts w:ascii="Times New Roman"/>
          <w:b w:val="false"/>
          <w:i w:val="false"/>
          <w:color w:val="000000"/>
          <w:sz w:val="28"/>
        </w:rPr>
        <w:t xml:space="preserve">
     -5,6-дигидропиран - 38%; </w:t>
      </w:r>
      <w:r>
        <w:br/>
      </w:r>
      <w:r>
        <w:rPr>
          <w:rFonts w:ascii="Times New Roman"/>
          <w:b w:val="false"/>
          <w:i w:val="false"/>
          <w:color w:val="000000"/>
          <w:sz w:val="28"/>
        </w:rPr>
        <w:t xml:space="preserve">
     2% - 2,4-метилентетра. </w:t>
      </w:r>
      <w:r>
        <w:br/>
      </w:r>
      <w:r>
        <w:rPr>
          <w:rFonts w:ascii="Times New Roman"/>
          <w:b w:val="false"/>
          <w:i w:val="false"/>
          <w:color w:val="000000"/>
          <w:sz w:val="28"/>
        </w:rPr>
        <w:t xml:space="preserve">
     гидропиран; 50%- изопро. </w:t>
      </w:r>
      <w:r>
        <w:br/>
      </w:r>
      <w:r>
        <w:rPr>
          <w:rFonts w:ascii="Times New Roman"/>
          <w:b w:val="false"/>
          <w:i w:val="false"/>
          <w:color w:val="000000"/>
          <w:sz w:val="28"/>
        </w:rPr>
        <w:t xml:space="preserve">
     пилнитрат; 10%-дициклопен. </w:t>
      </w:r>
      <w:r>
        <w:br/>
      </w:r>
      <w:r>
        <w:rPr>
          <w:rFonts w:ascii="Times New Roman"/>
          <w:b w:val="false"/>
          <w:i w:val="false"/>
          <w:color w:val="000000"/>
          <w:sz w:val="28"/>
        </w:rPr>
        <w:t xml:space="preserve">
     тадиен қоспалары)                                         0,04 </w:t>
      </w:r>
      <w:r>
        <w:br/>
      </w:r>
      <w:r>
        <w:rPr>
          <w:rFonts w:ascii="Times New Roman"/>
          <w:b w:val="false"/>
          <w:i w:val="false"/>
          <w:color w:val="000000"/>
          <w:sz w:val="28"/>
        </w:rPr>
        <w:t xml:space="preserve">
1192 Екі компонентті тетран </w:t>
      </w:r>
      <w:r>
        <w:br/>
      </w:r>
      <w:r>
        <w:rPr>
          <w:rFonts w:ascii="Times New Roman"/>
          <w:b w:val="false"/>
          <w:i w:val="false"/>
          <w:color w:val="000000"/>
          <w:sz w:val="28"/>
        </w:rPr>
        <w:t xml:space="preserve">
     (74,9%- 1,4-метил-5,6- </w:t>
      </w:r>
      <w:r>
        <w:br/>
      </w:r>
      <w:r>
        <w:rPr>
          <w:rFonts w:ascii="Times New Roman"/>
          <w:b w:val="false"/>
          <w:i w:val="false"/>
          <w:color w:val="000000"/>
          <w:sz w:val="28"/>
        </w:rPr>
        <w:t xml:space="preserve">
     дигидропиран; 23,9%- </w:t>
      </w:r>
      <w:r>
        <w:br/>
      </w:r>
      <w:r>
        <w:rPr>
          <w:rFonts w:ascii="Times New Roman"/>
          <w:b w:val="false"/>
          <w:i w:val="false"/>
          <w:color w:val="000000"/>
          <w:sz w:val="28"/>
        </w:rPr>
        <w:t xml:space="preserve">
     2,4 - метилентетрагидро. </w:t>
      </w:r>
      <w:r>
        <w:br/>
      </w:r>
      <w:r>
        <w:rPr>
          <w:rFonts w:ascii="Times New Roman"/>
          <w:b w:val="false"/>
          <w:i w:val="false"/>
          <w:color w:val="000000"/>
          <w:sz w:val="28"/>
        </w:rPr>
        <w:t xml:space="preserve">
     пиран; 1,2% - қоспалары)                                  0,06 </w:t>
      </w:r>
      <w:r>
        <w:br/>
      </w:r>
      <w:r>
        <w:rPr>
          <w:rFonts w:ascii="Times New Roman"/>
          <w:b w:val="false"/>
          <w:i w:val="false"/>
          <w:color w:val="000000"/>
          <w:sz w:val="28"/>
        </w:rPr>
        <w:t xml:space="preserve">
1193 Төрт компонентті (38%- </w:t>
      </w:r>
      <w:r>
        <w:br/>
      </w:r>
      <w:r>
        <w:rPr>
          <w:rFonts w:ascii="Times New Roman"/>
          <w:b w:val="false"/>
          <w:i w:val="false"/>
          <w:color w:val="000000"/>
          <w:sz w:val="28"/>
        </w:rPr>
        <w:t xml:space="preserve">
     1,4-метил-5,6-пигидро- </w:t>
      </w:r>
      <w:r>
        <w:br/>
      </w:r>
      <w:r>
        <w:rPr>
          <w:rFonts w:ascii="Times New Roman"/>
          <w:b w:val="false"/>
          <w:i w:val="false"/>
          <w:color w:val="000000"/>
          <w:sz w:val="28"/>
        </w:rPr>
        <w:t xml:space="preserve">
     пиран; 12%- 2,4 </w:t>
      </w:r>
      <w:r>
        <w:br/>
      </w:r>
      <w:r>
        <w:rPr>
          <w:rFonts w:ascii="Times New Roman"/>
          <w:b w:val="false"/>
          <w:i w:val="false"/>
          <w:color w:val="000000"/>
          <w:sz w:val="28"/>
        </w:rPr>
        <w:t xml:space="preserve">
     -метилентетрагидропиран; </w:t>
      </w:r>
      <w:r>
        <w:br/>
      </w:r>
      <w:r>
        <w:rPr>
          <w:rFonts w:ascii="Times New Roman"/>
          <w:b w:val="false"/>
          <w:i w:val="false"/>
          <w:color w:val="000000"/>
          <w:sz w:val="28"/>
        </w:rPr>
        <w:t xml:space="preserve">
     10%- циклогексилнитрат; </w:t>
      </w:r>
      <w:r>
        <w:br/>
      </w:r>
      <w:r>
        <w:rPr>
          <w:rFonts w:ascii="Times New Roman"/>
          <w:b w:val="false"/>
          <w:i w:val="false"/>
          <w:color w:val="000000"/>
          <w:sz w:val="28"/>
        </w:rPr>
        <w:t xml:space="preserve">
     40%- дициклопен - тадиен </w:t>
      </w:r>
      <w:r>
        <w:br/>
      </w:r>
      <w:r>
        <w:rPr>
          <w:rFonts w:ascii="Times New Roman"/>
          <w:b w:val="false"/>
          <w:i w:val="false"/>
          <w:color w:val="000000"/>
          <w:sz w:val="28"/>
        </w:rPr>
        <w:t xml:space="preserve">
     қоспалары)                                                0,06 </w:t>
      </w:r>
      <w:r>
        <w:br/>
      </w:r>
      <w:r>
        <w:rPr>
          <w:rFonts w:ascii="Times New Roman"/>
          <w:b w:val="false"/>
          <w:i w:val="false"/>
          <w:color w:val="000000"/>
          <w:sz w:val="28"/>
        </w:rPr>
        <w:t xml:space="preserve">
1194 2,3,3,3-Тетрафтор-21,1,2, </w:t>
      </w:r>
      <w:r>
        <w:br/>
      </w:r>
      <w:r>
        <w:rPr>
          <w:rFonts w:ascii="Times New Roman"/>
          <w:b w:val="false"/>
          <w:i w:val="false"/>
          <w:color w:val="000000"/>
          <w:sz w:val="28"/>
        </w:rPr>
        <w:t xml:space="preserve">
     3,3,3-гексафтор-2- </w:t>
      </w:r>
      <w:r>
        <w:br/>
      </w:r>
      <w:r>
        <w:rPr>
          <w:rFonts w:ascii="Times New Roman"/>
          <w:b w:val="false"/>
          <w:i w:val="false"/>
          <w:color w:val="000000"/>
          <w:sz w:val="28"/>
        </w:rPr>
        <w:t xml:space="preserve">
     (гептафторпропокси) </w:t>
      </w:r>
      <w:r>
        <w:br/>
      </w:r>
      <w:r>
        <w:rPr>
          <w:rFonts w:ascii="Times New Roman"/>
          <w:b w:val="false"/>
          <w:i w:val="false"/>
          <w:color w:val="000000"/>
          <w:sz w:val="28"/>
        </w:rPr>
        <w:t xml:space="preserve">
     пропокси]пропаноилфторид </w:t>
      </w:r>
      <w:r>
        <w:br/>
      </w:r>
      <w:r>
        <w:rPr>
          <w:rFonts w:ascii="Times New Roman"/>
          <w:b w:val="false"/>
          <w:i w:val="false"/>
          <w:color w:val="000000"/>
          <w:sz w:val="28"/>
        </w:rPr>
        <w:t xml:space="preserve">
     (фторлы сутегі бойынша)     2641-34-1    С </w:t>
      </w:r>
      <w:r>
        <w:rPr>
          <w:rFonts w:ascii="Times New Roman"/>
          <w:b w:val="false"/>
          <w:i w:val="false"/>
          <w:color w:val="000000"/>
          <w:vertAlign w:val="subscript"/>
        </w:rPr>
        <w:t xml:space="preserve">9 </w:t>
      </w:r>
      <w:r>
        <w:rPr>
          <w:rFonts w:ascii="Times New Roman"/>
          <w:b w:val="false"/>
          <w:i w:val="false"/>
          <w:color w:val="000000"/>
          <w:sz w:val="28"/>
        </w:rPr>
        <w:t xml:space="preserve">F </w:t>
      </w:r>
      <w:r>
        <w:rPr>
          <w:rFonts w:ascii="Times New Roman"/>
          <w:b w:val="false"/>
          <w:i w:val="false"/>
          <w:color w:val="000000"/>
          <w:vertAlign w:val="subscript"/>
        </w:rPr>
        <w:t xml:space="preserve">18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0,5 </w:t>
      </w:r>
      <w:r>
        <w:br/>
      </w:r>
      <w:r>
        <w:rPr>
          <w:rFonts w:ascii="Times New Roman"/>
          <w:b w:val="false"/>
          <w:i w:val="false"/>
          <w:color w:val="000000"/>
          <w:sz w:val="28"/>
        </w:rPr>
        <w:t xml:space="preserve">
1195 2,3,3,3-Тетрафтор-2- </w:t>
      </w:r>
      <w:r>
        <w:br/>
      </w:r>
      <w:r>
        <w:rPr>
          <w:rFonts w:ascii="Times New Roman"/>
          <w:b w:val="false"/>
          <w:i w:val="false"/>
          <w:color w:val="000000"/>
          <w:sz w:val="28"/>
        </w:rPr>
        <w:t xml:space="preserve">
     (гептафторпропоксипропан. </w:t>
      </w:r>
      <w:r>
        <w:br/>
      </w:r>
      <w:r>
        <w:rPr>
          <w:rFonts w:ascii="Times New Roman"/>
          <w:b w:val="false"/>
          <w:i w:val="false"/>
          <w:color w:val="000000"/>
          <w:sz w:val="28"/>
        </w:rPr>
        <w:t xml:space="preserve">
      оилфторид) (фторлы сутегі </w:t>
      </w:r>
      <w:r>
        <w:br/>
      </w:r>
      <w:r>
        <w:rPr>
          <w:rFonts w:ascii="Times New Roman"/>
          <w:b w:val="false"/>
          <w:i w:val="false"/>
          <w:color w:val="000000"/>
          <w:sz w:val="28"/>
        </w:rPr>
        <w:t xml:space="preserve">
     бойынша)                    2062-98-5    С </w:t>
      </w:r>
      <w:r>
        <w:rPr>
          <w:rFonts w:ascii="Times New Roman"/>
          <w:b w:val="false"/>
          <w:i w:val="false"/>
          <w:color w:val="000000"/>
          <w:vertAlign w:val="subscript"/>
        </w:rPr>
        <w:t xml:space="preserve">6 </w:t>
      </w:r>
      <w:r>
        <w:rPr>
          <w:rFonts w:ascii="Times New Roman"/>
          <w:b w:val="false"/>
          <w:i w:val="false"/>
          <w:color w:val="000000"/>
          <w:sz w:val="28"/>
        </w:rPr>
        <w:t xml:space="preserve">F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0,3 </w:t>
      </w:r>
      <w:r>
        <w:br/>
      </w:r>
      <w:r>
        <w:rPr>
          <w:rFonts w:ascii="Times New Roman"/>
          <w:b w:val="false"/>
          <w:i w:val="false"/>
          <w:color w:val="000000"/>
          <w:sz w:val="28"/>
        </w:rPr>
        <w:t xml:space="preserve">
1196 Тетрафторметан              75-73-0      СF </w:t>
      </w:r>
      <w:r>
        <w:rPr>
          <w:rFonts w:ascii="Times New Roman"/>
          <w:b w:val="false"/>
          <w:i w:val="false"/>
          <w:color w:val="000000"/>
          <w:vertAlign w:val="subscript"/>
        </w:rPr>
        <w:t xml:space="preserve">4 </w:t>
      </w:r>
      <w:r>
        <w:rPr>
          <w:rFonts w:ascii="Times New Roman"/>
          <w:b w:val="false"/>
          <w:i w:val="false"/>
          <w:color w:val="000000"/>
          <w:sz w:val="28"/>
        </w:rPr>
        <w:t xml:space="preserve">              10,0 </w:t>
      </w:r>
      <w:r>
        <w:br/>
      </w:r>
      <w:r>
        <w:rPr>
          <w:rFonts w:ascii="Times New Roman"/>
          <w:b w:val="false"/>
          <w:i w:val="false"/>
          <w:color w:val="000000"/>
          <w:sz w:val="28"/>
        </w:rPr>
        <w:t xml:space="preserve">
1197 2,2,3,3-Тетрафторпропил </w:t>
      </w:r>
      <w:r>
        <w:br/>
      </w:r>
      <w:r>
        <w:rPr>
          <w:rFonts w:ascii="Times New Roman"/>
          <w:b w:val="false"/>
          <w:i w:val="false"/>
          <w:color w:val="000000"/>
          <w:sz w:val="28"/>
        </w:rPr>
        <w:t xml:space="preserve">
     -2-фторпроп-2-еноат         96250-37-2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F </w:t>
      </w:r>
      <w:r>
        <w:rPr>
          <w:rFonts w:ascii="Times New Roman"/>
          <w:b w:val="false"/>
          <w:i w:val="false"/>
          <w:color w:val="000000"/>
          <w:vertAlign w:val="subscript"/>
        </w:rPr>
        <w:t xml:space="preserve">5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1198 1,1,1,2-Тетрафторэтан       811-97-2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4 </w:t>
      </w:r>
      <w:r>
        <w:rPr>
          <w:rFonts w:ascii="Times New Roman"/>
          <w:b w:val="false"/>
          <w:i w:val="false"/>
          <w:color w:val="000000"/>
          <w:sz w:val="28"/>
        </w:rPr>
        <w:t xml:space="preserve">           2,5 </w:t>
      </w:r>
      <w:r>
        <w:br/>
      </w:r>
      <w:r>
        <w:rPr>
          <w:rFonts w:ascii="Times New Roman"/>
          <w:b w:val="false"/>
          <w:i w:val="false"/>
          <w:color w:val="000000"/>
          <w:sz w:val="28"/>
        </w:rPr>
        <w:t xml:space="preserve">
1199 1,2,4,5-Тетрахлорбензол     95-94-3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          0,13 </w:t>
      </w:r>
      <w:r>
        <w:br/>
      </w:r>
      <w:r>
        <w:rPr>
          <w:rFonts w:ascii="Times New Roman"/>
          <w:b w:val="false"/>
          <w:i w:val="false"/>
          <w:color w:val="000000"/>
          <w:sz w:val="28"/>
        </w:rPr>
        <w:t xml:space="preserve">
1200 1,1,1,3-Тетрахлорпропан     1070-78-6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1201 2,3,4,5-Тетрахлор-6- </w:t>
      </w:r>
      <w:r>
        <w:br/>
      </w:r>
      <w:r>
        <w:rPr>
          <w:rFonts w:ascii="Times New Roman"/>
          <w:b w:val="false"/>
          <w:i w:val="false"/>
          <w:color w:val="000000"/>
          <w:sz w:val="28"/>
        </w:rPr>
        <w:t xml:space="preserve">
     (трихлорметил) пиридин      1134-04-9    С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7 </w:t>
      </w:r>
      <w:r>
        <w:rPr>
          <w:rFonts w:ascii="Times New Roman"/>
          <w:b w:val="false"/>
          <w:i w:val="false"/>
          <w:color w:val="000000"/>
          <w:sz w:val="28"/>
        </w:rPr>
        <w:t xml:space="preserve">N           0,02 </w:t>
      </w:r>
      <w:r>
        <w:br/>
      </w:r>
      <w:r>
        <w:rPr>
          <w:rFonts w:ascii="Times New Roman"/>
          <w:b w:val="false"/>
          <w:i w:val="false"/>
          <w:color w:val="000000"/>
          <w:sz w:val="28"/>
        </w:rPr>
        <w:t xml:space="preserve">
1202 Тетрахлорфосфоранил         20762-59-8   Сl </w:t>
      </w:r>
      <w:r>
        <w:rPr>
          <w:rFonts w:ascii="Times New Roman"/>
          <w:b w:val="false"/>
          <w:i w:val="false"/>
          <w:color w:val="000000"/>
          <w:vertAlign w:val="subscript"/>
        </w:rPr>
        <w:t xml:space="preserve">4 </w:t>
      </w:r>
      <w:r>
        <w:rPr>
          <w:rFonts w:ascii="Times New Roman"/>
          <w:b w:val="false"/>
          <w:i w:val="false"/>
          <w:color w:val="000000"/>
          <w:sz w:val="28"/>
        </w:rPr>
        <w:t xml:space="preserve">Р             0,01 </w:t>
      </w:r>
      <w:r>
        <w:br/>
      </w:r>
      <w:r>
        <w:rPr>
          <w:rFonts w:ascii="Times New Roman"/>
          <w:b w:val="false"/>
          <w:i w:val="false"/>
          <w:color w:val="000000"/>
          <w:sz w:val="28"/>
        </w:rPr>
        <w:t xml:space="preserve">
1203 Тетрацин (қоспалар: </w:t>
      </w:r>
      <w:r>
        <w:br/>
      </w:r>
      <w:r>
        <w:rPr>
          <w:rFonts w:ascii="Times New Roman"/>
          <w:b w:val="false"/>
          <w:i w:val="false"/>
          <w:color w:val="000000"/>
          <w:sz w:val="28"/>
        </w:rPr>
        <w:t xml:space="preserve">
     89,4%- екі компонентті; </w:t>
      </w:r>
      <w:r>
        <w:br/>
      </w:r>
      <w:r>
        <w:rPr>
          <w:rFonts w:ascii="Times New Roman"/>
          <w:b w:val="false"/>
          <w:i w:val="false"/>
          <w:color w:val="000000"/>
          <w:sz w:val="28"/>
        </w:rPr>
        <w:t xml:space="preserve">
     9,3%-Циклогексилнитрат; </w:t>
      </w:r>
      <w:r>
        <w:br/>
      </w:r>
      <w:r>
        <w:rPr>
          <w:rFonts w:ascii="Times New Roman"/>
          <w:b w:val="false"/>
          <w:i w:val="false"/>
          <w:color w:val="000000"/>
          <w:sz w:val="28"/>
        </w:rPr>
        <w:t xml:space="preserve">
     1,3%- қоспалар)                                           0,06 </w:t>
      </w:r>
      <w:r>
        <w:br/>
      </w:r>
      <w:r>
        <w:rPr>
          <w:rFonts w:ascii="Times New Roman"/>
          <w:b w:val="false"/>
          <w:i w:val="false"/>
          <w:color w:val="000000"/>
          <w:sz w:val="28"/>
        </w:rPr>
        <w:t xml:space="preserve">
1204 Тетраэтилортосиликат        78-10-4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Sі        0,5 </w:t>
      </w:r>
      <w:r>
        <w:br/>
      </w:r>
      <w:r>
        <w:rPr>
          <w:rFonts w:ascii="Times New Roman"/>
          <w:b w:val="false"/>
          <w:i w:val="false"/>
          <w:color w:val="000000"/>
          <w:sz w:val="28"/>
        </w:rPr>
        <w:t xml:space="preserve">
1205 Тетраэтилқорғасын           78-00-2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Рb        3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-6 </w:t>
      </w:r>
      <w:r>
        <w:br/>
      </w:r>
      <w:r>
        <w:rPr>
          <w:rFonts w:ascii="Times New Roman"/>
          <w:b w:val="false"/>
          <w:i w:val="false"/>
          <w:color w:val="000000"/>
          <w:sz w:val="28"/>
        </w:rPr>
        <w:t xml:space="preserve">
1206 Тилозин фосфат                                            0,02 </w:t>
      </w:r>
      <w:r>
        <w:br/>
      </w:r>
      <w:r>
        <w:rPr>
          <w:rFonts w:ascii="Times New Roman"/>
          <w:b w:val="false"/>
          <w:i w:val="false"/>
          <w:color w:val="000000"/>
          <w:sz w:val="28"/>
        </w:rPr>
        <w:t xml:space="preserve">
1207 Тиоациланилид                                             0,2 </w:t>
      </w:r>
      <w:r>
        <w:br/>
      </w:r>
      <w:r>
        <w:rPr>
          <w:rFonts w:ascii="Times New Roman"/>
          <w:b w:val="false"/>
          <w:i w:val="false"/>
          <w:color w:val="000000"/>
          <w:sz w:val="28"/>
        </w:rPr>
        <w:t xml:space="preserve">
1208 0,0'-Тиоди(1,4-фенилен) </w:t>
      </w:r>
      <w:r>
        <w:br/>
      </w:r>
      <w:r>
        <w:rPr>
          <w:rFonts w:ascii="Times New Roman"/>
          <w:b w:val="false"/>
          <w:i w:val="false"/>
          <w:color w:val="000000"/>
          <w:sz w:val="28"/>
        </w:rPr>
        <w:t xml:space="preserve">
     бис(0,0-диметилфосфат)      3383-96-8    С </w:t>
      </w:r>
      <w:r>
        <w:rPr>
          <w:rFonts w:ascii="Times New Roman"/>
          <w:b w:val="false"/>
          <w:i w:val="false"/>
          <w:color w:val="000000"/>
          <w:vertAlign w:val="subscript"/>
        </w:rPr>
        <w:t xml:space="preserve">16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P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1209 Тиокарбамиді                62-56-6      СН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0,01 </w:t>
      </w:r>
      <w:r>
        <w:br/>
      </w:r>
      <w:r>
        <w:rPr>
          <w:rFonts w:ascii="Times New Roman"/>
          <w:b w:val="false"/>
          <w:i w:val="false"/>
          <w:color w:val="000000"/>
          <w:sz w:val="28"/>
        </w:rPr>
        <w:t xml:space="preserve">
1210 Тионилхлориді               7719-09-7    Сl </w:t>
      </w:r>
      <w:r>
        <w:rPr>
          <w:rFonts w:ascii="Times New Roman"/>
          <w:b w:val="false"/>
          <w:i w:val="false"/>
          <w:color w:val="000000"/>
          <w:vertAlign w:val="subscript"/>
        </w:rPr>
        <w:t xml:space="preserve">2 </w:t>
      </w:r>
      <w:r>
        <w:rPr>
          <w:rFonts w:ascii="Times New Roman"/>
          <w:b w:val="false"/>
          <w:i w:val="false"/>
          <w:color w:val="000000"/>
          <w:sz w:val="28"/>
        </w:rPr>
        <w:t xml:space="preserve">OS           0,005 </w:t>
      </w:r>
      <w:r>
        <w:br/>
      </w:r>
      <w:r>
        <w:rPr>
          <w:rFonts w:ascii="Times New Roman"/>
          <w:b w:val="false"/>
          <w:i w:val="false"/>
          <w:color w:val="000000"/>
          <w:sz w:val="28"/>
        </w:rPr>
        <w:t xml:space="preserve">
1211 Тиосірке қышқылы            507-09-5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OS          0,02 </w:t>
      </w:r>
      <w:r>
        <w:br/>
      </w:r>
      <w:r>
        <w:rPr>
          <w:rFonts w:ascii="Times New Roman"/>
          <w:b w:val="false"/>
          <w:i w:val="false"/>
          <w:color w:val="000000"/>
          <w:sz w:val="28"/>
        </w:rPr>
        <w:t xml:space="preserve">
1212 Тиофосфорилхлориді          3892-91-0    Сl </w:t>
      </w:r>
      <w:r>
        <w:rPr>
          <w:rFonts w:ascii="Times New Roman"/>
          <w:b w:val="false"/>
          <w:i w:val="false"/>
          <w:color w:val="000000"/>
          <w:vertAlign w:val="subscript"/>
        </w:rPr>
        <w:t xml:space="preserve">3 </w:t>
      </w:r>
      <w:r>
        <w:rPr>
          <w:rFonts w:ascii="Times New Roman"/>
          <w:b w:val="false"/>
          <w:i w:val="false"/>
          <w:color w:val="000000"/>
          <w:sz w:val="28"/>
        </w:rPr>
        <w:t xml:space="preserve">РS           0,01 </w:t>
      </w:r>
      <w:r>
        <w:br/>
      </w:r>
      <w:r>
        <w:rPr>
          <w:rFonts w:ascii="Times New Roman"/>
          <w:b w:val="false"/>
          <w:i w:val="false"/>
          <w:color w:val="000000"/>
          <w:sz w:val="28"/>
        </w:rPr>
        <w:t xml:space="preserve">
1213 L-Тирозин                   60-18-4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        0,7 </w:t>
      </w:r>
      <w:r>
        <w:br/>
      </w:r>
      <w:r>
        <w:rPr>
          <w:rFonts w:ascii="Times New Roman"/>
          <w:b w:val="false"/>
          <w:i w:val="false"/>
          <w:color w:val="000000"/>
          <w:sz w:val="28"/>
        </w:rPr>
        <w:t xml:space="preserve">
1214 Титан дибориді              12045-63-5   ТіВ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1215 Титан диоксиді              13463-67-7   О </w:t>
      </w:r>
      <w:r>
        <w:rPr>
          <w:rFonts w:ascii="Times New Roman"/>
          <w:b w:val="false"/>
          <w:i w:val="false"/>
          <w:color w:val="000000"/>
          <w:vertAlign w:val="subscript"/>
        </w:rPr>
        <w:t xml:space="preserve">2 </w:t>
      </w:r>
      <w:r>
        <w:rPr>
          <w:rFonts w:ascii="Times New Roman"/>
          <w:b w:val="false"/>
          <w:i w:val="false"/>
          <w:color w:val="000000"/>
          <w:sz w:val="28"/>
        </w:rPr>
        <w:t xml:space="preserve">Ті            0,5 </w:t>
      </w:r>
      <w:r>
        <w:br/>
      </w:r>
      <w:r>
        <w:rPr>
          <w:rFonts w:ascii="Times New Roman"/>
          <w:b w:val="false"/>
          <w:i w:val="false"/>
          <w:color w:val="000000"/>
          <w:sz w:val="28"/>
        </w:rPr>
        <w:t xml:space="preserve">
1216 Шахталы хлоратордың </w:t>
      </w:r>
      <w:r>
        <w:br/>
      </w:r>
      <w:r>
        <w:rPr>
          <w:rFonts w:ascii="Times New Roman"/>
          <w:b w:val="false"/>
          <w:i w:val="false"/>
          <w:color w:val="000000"/>
          <w:sz w:val="28"/>
        </w:rPr>
        <w:t xml:space="preserve">
     титанды тозаңды возгондары                               0,2 </w:t>
      </w:r>
      <w:r>
        <w:br/>
      </w:r>
      <w:r>
        <w:rPr>
          <w:rFonts w:ascii="Times New Roman"/>
          <w:b w:val="false"/>
          <w:i w:val="false"/>
          <w:color w:val="000000"/>
          <w:sz w:val="28"/>
        </w:rPr>
        <w:t xml:space="preserve">
1217 Титан хром дибориді         39407-17-5   СrТіВ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1218 3-Толилкарбамин қышқылының </w:t>
      </w:r>
      <w:r>
        <w:br/>
      </w:r>
      <w:r>
        <w:rPr>
          <w:rFonts w:ascii="Times New Roman"/>
          <w:b w:val="false"/>
          <w:i w:val="false"/>
          <w:color w:val="000000"/>
          <w:sz w:val="28"/>
        </w:rPr>
        <w:t xml:space="preserve">
     3-(N-метоксикарбониламино) </w:t>
      </w:r>
      <w:r>
        <w:br/>
      </w:r>
      <w:r>
        <w:rPr>
          <w:rFonts w:ascii="Times New Roman"/>
          <w:b w:val="false"/>
          <w:i w:val="false"/>
          <w:color w:val="000000"/>
          <w:sz w:val="28"/>
        </w:rPr>
        <w:t xml:space="preserve">
     фенил эфирі                                             0,01 </w:t>
      </w:r>
      <w:r>
        <w:br/>
      </w:r>
      <w:r>
        <w:rPr>
          <w:rFonts w:ascii="Times New Roman"/>
          <w:b w:val="false"/>
          <w:i w:val="false"/>
          <w:color w:val="000000"/>
          <w:sz w:val="28"/>
        </w:rPr>
        <w:t xml:space="preserve">
1219 Триалкиламиндер (C </w:t>
      </w:r>
      <w:r>
        <w:rPr>
          <w:rFonts w:ascii="Times New Roman"/>
          <w:b w:val="false"/>
          <w:i w:val="false"/>
          <w:color w:val="000000"/>
          <w:vertAlign w:val="subscript"/>
        </w:rPr>
        <w:t xml:space="preserve">7 </w:t>
      </w:r>
      <w:r>
        <w:rPr>
          <w:rFonts w:ascii="Times New Roman"/>
          <w:b w:val="false"/>
          <w:i w:val="false"/>
          <w:color w:val="000000"/>
          <w:sz w:val="28"/>
        </w:rPr>
        <w:t xml:space="preserve">-C </w:t>
      </w:r>
      <w:r>
        <w:rPr>
          <w:rFonts w:ascii="Times New Roman"/>
          <w:b w:val="false"/>
          <w:i w:val="false"/>
          <w:color w:val="000000"/>
          <w:vertAlign w:val="subscript"/>
        </w:rPr>
        <w:t xml:space="preserve">9 </w:t>
      </w:r>
      <w:r>
        <w:br/>
      </w:r>
      <w:r>
        <w:rPr>
          <w:rFonts w:ascii="Times New Roman"/>
          <w:b w:val="false"/>
          <w:i w:val="false"/>
          <w:color w:val="000000"/>
          <w:sz w:val="28"/>
        </w:rPr>
        <w:t xml:space="preserve">
     фракциясы аминдерінің: </w:t>
      </w:r>
      <w:r>
        <w:br/>
      </w:r>
      <w:r>
        <w:rPr>
          <w:rFonts w:ascii="Times New Roman"/>
          <w:b w:val="false"/>
          <w:i w:val="false"/>
          <w:color w:val="000000"/>
          <w:sz w:val="28"/>
        </w:rPr>
        <w:t xml:space="preserve">
     тригептиламин, триоктиламин, </w:t>
      </w:r>
      <w:r>
        <w:br/>
      </w:r>
      <w:r>
        <w:rPr>
          <w:rFonts w:ascii="Times New Roman"/>
          <w:b w:val="false"/>
          <w:i w:val="false"/>
          <w:color w:val="000000"/>
          <w:sz w:val="28"/>
        </w:rPr>
        <w:t xml:space="preserve">
     тринониламин қоспасы)                                    0,07 </w:t>
      </w:r>
      <w:r>
        <w:br/>
      </w:r>
      <w:r>
        <w:rPr>
          <w:rFonts w:ascii="Times New Roman"/>
          <w:b w:val="false"/>
          <w:i w:val="false"/>
          <w:color w:val="000000"/>
          <w:sz w:val="28"/>
        </w:rPr>
        <w:t xml:space="preserve">
1220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15 </w:t>
      </w:r>
      <w:r>
        <w:rPr>
          <w:rFonts w:ascii="Times New Roman"/>
          <w:b w:val="false"/>
          <w:i w:val="false"/>
          <w:color w:val="000000"/>
          <w:sz w:val="28"/>
        </w:rPr>
        <w:t xml:space="preserve"> Триалкилфоффиндері                               0,1 </w:t>
      </w:r>
      <w:r>
        <w:br/>
      </w:r>
      <w:r>
        <w:rPr>
          <w:rFonts w:ascii="Times New Roman"/>
          <w:b w:val="false"/>
          <w:i w:val="false"/>
          <w:color w:val="000000"/>
          <w:sz w:val="28"/>
        </w:rPr>
        <w:t xml:space="preserve">
1221 Z-Треонин                   80-68-2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1222 (D-(-); L-(+) и </w:t>
      </w:r>
      <w:r>
        <w:br/>
      </w:r>
      <w:r>
        <w:rPr>
          <w:rFonts w:ascii="Times New Roman"/>
          <w:b w:val="false"/>
          <w:i w:val="false"/>
          <w:color w:val="000000"/>
          <w:sz w:val="28"/>
        </w:rPr>
        <w:t xml:space="preserve">
     DL-Трео-І(4-нитрофенил)-2 </w:t>
      </w:r>
      <w:r>
        <w:br/>
      </w:r>
      <w:r>
        <w:rPr>
          <w:rFonts w:ascii="Times New Roman"/>
          <w:b w:val="false"/>
          <w:i w:val="false"/>
          <w:color w:val="000000"/>
          <w:sz w:val="28"/>
        </w:rPr>
        <w:t xml:space="preserve">
     -амино-1,3-пропандиол)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1223 2,4,6-Триброманилин        147-82-0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Вr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1224 1,3,5-Трибромбензол        626-39-1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Вr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1225 Трибутиламин               102-82-9      C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27 </w:t>
      </w:r>
      <w:r>
        <w:rPr>
          <w:rFonts w:ascii="Times New Roman"/>
          <w:b w:val="false"/>
          <w:i w:val="false"/>
          <w:color w:val="000000"/>
          <w:sz w:val="28"/>
        </w:rPr>
        <w:t xml:space="preserve">N         0,01 </w:t>
      </w:r>
      <w:r>
        <w:br/>
      </w:r>
      <w:r>
        <w:rPr>
          <w:rFonts w:ascii="Times New Roman"/>
          <w:b w:val="false"/>
          <w:i w:val="false"/>
          <w:color w:val="000000"/>
          <w:sz w:val="28"/>
        </w:rPr>
        <w:t xml:space="preserve">
1226 Трибутилфосфат             126-73-8      С </w:t>
      </w:r>
      <w:r>
        <w:rPr>
          <w:rFonts w:ascii="Times New Roman"/>
          <w:b w:val="false"/>
          <w:i w:val="false"/>
          <w:color w:val="000000"/>
          <w:vertAlign w:val="subscript"/>
        </w:rPr>
        <w:t xml:space="preserve">12 </w:t>
      </w:r>
      <w:r>
        <w:rPr>
          <w:rFonts w:ascii="Times New Roman"/>
          <w:b w:val="false"/>
          <w:i w:val="false"/>
          <w:color w:val="000000"/>
          <w:sz w:val="28"/>
        </w:rPr>
        <w:t xml:space="preserve">H </w:t>
      </w:r>
      <w:r>
        <w:rPr>
          <w:rFonts w:ascii="Times New Roman"/>
          <w:b w:val="false"/>
          <w:i w:val="false"/>
          <w:color w:val="000000"/>
          <w:vertAlign w:val="subscript"/>
        </w:rPr>
        <w:t xml:space="preserve">27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0,01 </w:t>
      </w:r>
      <w:r>
        <w:br/>
      </w:r>
      <w:r>
        <w:rPr>
          <w:rFonts w:ascii="Times New Roman"/>
          <w:b w:val="false"/>
          <w:i w:val="false"/>
          <w:color w:val="000000"/>
          <w:sz w:val="28"/>
        </w:rPr>
        <w:t xml:space="preserve">
1227 Трибутилфосфин             998-40-3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Р         0,09 </w:t>
      </w:r>
      <w:r>
        <w:br/>
      </w:r>
      <w:r>
        <w:rPr>
          <w:rFonts w:ascii="Times New Roman"/>
          <w:b w:val="false"/>
          <w:i w:val="false"/>
          <w:color w:val="000000"/>
          <w:sz w:val="28"/>
        </w:rPr>
        <w:t xml:space="preserve">
1228 Три(гидроксиметил) </w:t>
      </w:r>
      <w:r>
        <w:br/>
      </w:r>
      <w:r>
        <w:rPr>
          <w:rFonts w:ascii="Times New Roman"/>
          <w:b w:val="false"/>
          <w:i w:val="false"/>
          <w:color w:val="000000"/>
          <w:sz w:val="28"/>
        </w:rPr>
        <w:t xml:space="preserve">
     -аминометан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0,15 </w:t>
      </w:r>
      <w:r>
        <w:br/>
      </w:r>
      <w:r>
        <w:rPr>
          <w:rFonts w:ascii="Times New Roman"/>
          <w:b w:val="false"/>
          <w:i w:val="false"/>
          <w:color w:val="000000"/>
          <w:sz w:val="28"/>
        </w:rPr>
        <w:t xml:space="preserve">
1229 Три(2-гидроксиэтил)амин    102-71-6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1230 1,1,7-Тригидротриде. </w:t>
      </w:r>
      <w:r>
        <w:br/>
      </w:r>
      <w:r>
        <w:rPr>
          <w:rFonts w:ascii="Times New Roman"/>
          <w:b w:val="false"/>
          <w:i w:val="false"/>
          <w:color w:val="000000"/>
          <w:sz w:val="28"/>
        </w:rPr>
        <w:t xml:space="preserve">
     кафторгетан-1-ол           375-82-6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13 </w:t>
      </w:r>
      <w:r>
        <w:rPr>
          <w:rFonts w:ascii="Times New Roman"/>
          <w:b w:val="false"/>
          <w:i w:val="false"/>
          <w:color w:val="000000"/>
          <w:sz w:val="28"/>
        </w:rPr>
        <w:t xml:space="preserve">О        0,05 </w:t>
      </w:r>
      <w:r>
        <w:br/>
      </w:r>
      <w:r>
        <w:rPr>
          <w:rFonts w:ascii="Times New Roman"/>
          <w:b w:val="false"/>
          <w:i w:val="false"/>
          <w:color w:val="000000"/>
          <w:sz w:val="28"/>
        </w:rPr>
        <w:t xml:space="preserve">
1231 Тридеканол-1               112-70-9      C </w:t>
      </w:r>
      <w:r>
        <w:rPr>
          <w:rFonts w:ascii="Times New Roman"/>
          <w:b w:val="false"/>
          <w:i w:val="false"/>
          <w:color w:val="000000"/>
          <w:vertAlign w:val="subscript"/>
        </w:rPr>
        <w:t xml:space="preserve">13 </w:t>
      </w:r>
      <w:r>
        <w:rPr>
          <w:rFonts w:ascii="Times New Roman"/>
          <w:b w:val="false"/>
          <w:i w:val="false"/>
          <w:color w:val="000000"/>
          <w:sz w:val="28"/>
        </w:rPr>
        <w:t xml:space="preserve">H </w:t>
      </w:r>
      <w:r>
        <w:rPr>
          <w:rFonts w:ascii="Times New Roman"/>
          <w:b w:val="false"/>
          <w:i w:val="false"/>
          <w:color w:val="000000"/>
          <w:vertAlign w:val="subscript"/>
        </w:rPr>
        <w:t xml:space="preserve">28 </w:t>
      </w:r>
      <w:r>
        <w:rPr>
          <w:rFonts w:ascii="Times New Roman"/>
          <w:b w:val="false"/>
          <w:i w:val="false"/>
          <w:color w:val="000000"/>
          <w:sz w:val="28"/>
        </w:rPr>
        <w:t xml:space="preserve">O         0,4 </w:t>
      </w:r>
      <w:r>
        <w:br/>
      </w:r>
      <w:r>
        <w:rPr>
          <w:rFonts w:ascii="Times New Roman"/>
          <w:b w:val="false"/>
          <w:i w:val="false"/>
          <w:color w:val="000000"/>
          <w:sz w:val="28"/>
        </w:rPr>
        <w:t xml:space="preserve">
1232 Тридекафторгептан қышқылы                С </w:t>
      </w:r>
      <w:r>
        <w:rPr>
          <w:rFonts w:ascii="Times New Roman"/>
          <w:b w:val="false"/>
          <w:i w:val="false"/>
          <w:color w:val="000000"/>
          <w:vertAlign w:val="subscript"/>
        </w:rPr>
        <w:t xml:space="preserve">7 </w:t>
      </w:r>
      <w:r>
        <w:rPr>
          <w:rFonts w:ascii="Times New Roman"/>
          <w:b w:val="false"/>
          <w:i w:val="false"/>
          <w:color w:val="000000"/>
          <w:sz w:val="28"/>
        </w:rPr>
        <w:t xml:space="preserve">НF </w:t>
      </w:r>
      <w:r>
        <w:rPr>
          <w:rFonts w:ascii="Times New Roman"/>
          <w:b w:val="false"/>
          <w:i w:val="false"/>
          <w:color w:val="000000"/>
          <w:vertAlign w:val="subscript"/>
        </w:rPr>
        <w:t xml:space="preserve">13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1,0 </w:t>
      </w:r>
      <w:r>
        <w:br/>
      </w:r>
      <w:r>
        <w:rPr>
          <w:rFonts w:ascii="Times New Roman"/>
          <w:b w:val="false"/>
          <w:i w:val="false"/>
          <w:color w:val="000000"/>
          <w:sz w:val="28"/>
        </w:rPr>
        <w:t xml:space="preserve">
1233 Трийодметан                75-47-8       СНІ </w:t>
      </w:r>
      <w:r>
        <w:rPr>
          <w:rFonts w:ascii="Times New Roman"/>
          <w:b w:val="false"/>
          <w:i w:val="false"/>
          <w:color w:val="000000"/>
          <w:vertAlign w:val="subscript"/>
        </w:rPr>
        <w:t xml:space="preserve">3 </w:t>
      </w:r>
      <w:r>
        <w:rPr>
          <w:rFonts w:ascii="Times New Roman"/>
          <w:b w:val="false"/>
          <w:i w:val="false"/>
          <w:color w:val="000000"/>
          <w:sz w:val="28"/>
        </w:rPr>
        <w:t xml:space="preserve">            0,04 </w:t>
      </w:r>
      <w:r>
        <w:br/>
      </w:r>
      <w:r>
        <w:rPr>
          <w:rFonts w:ascii="Times New Roman"/>
          <w:b w:val="false"/>
          <w:i w:val="false"/>
          <w:color w:val="000000"/>
          <w:sz w:val="28"/>
        </w:rPr>
        <w:t xml:space="preserve">
1234 1,3,5-Триметилбензол       108-67-8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0,1 </w:t>
      </w:r>
      <w:r>
        <w:br/>
      </w:r>
      <w:r>
        <w:rPr>
          <w:rFonts w:ascii="Times New Roman"/>
          <w:b w:val="false"/>
          <w:i w:val="false"/>
          <w:color w:val="000000"/>
          <w:sz w:val="28"/>
        </w:rPr>
        <w:t xml:space="preserve">
1235 Экзо-1,7,7-Триметилби. </w:t>
      </w:r>
      <w:r>
        <w:br/>
      </w:r>
      <w:r>
        <w:rPr>
          <w:rFonts w:ascii="Times New Roman"/>
          <w:b w:val="false"/>
          <w:i w:val="false"/>
          <w:color w:val="000000"/>
          <w:sz w:val="28"/>
        </w:rPr>
        <w:t xml:space="preserve">
     цикло[2,2,1] гептанол-2    124-76-5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O         1,4 </w:t>
      </w:r>
      <w:r>
        <w:br/>
      </w:r>
      <w:r>
        <w:rPr>
          <w:rFonts w:ascii="Times New Roman"/>
          <w:b w:val="false"/>
          <w:i w:val="false"/>
          <w:color w:val="000000"/>
          <w:sz w:val="28"/>
        </w:rPr>
        <w:t xml:space="preserve">
1236 1,7,7-Триметилбицикло </w:t>
      </w:r>
      <w:r>
        <w:br/>
      </w:r>
      <w:r>
        <w:rPr>
          <w:rFonts w:ascii="Times New Roman"/>
          <w:b w:val="false"/>
          <w:i w:val="false"/>
          <w:color w:val="000000"/>
          <w:sz w:val="28"/>
        </w:rPr>
        <w:t xml:space="preserve">
     [2,2,1] гептанон-2-сульфон </w:t>
      </w:r>
      <w:r>
        <w:br/>
      </w:r>
      <w:r>
        <w:rPr>
          <w:rFonts w:ascii="Times New Roman"/>
          <w:b w:val="false"/>
          <w:i w:val="false"/>
          <w:color w:val="000000"/>
          <w:sz w:val="28"/>
        </w:rPr>
        <w:t xml:space="preserve">
     -І0 қышқылы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0,04 </w:t>
      </w:r>
      <w:r>
        <w:br/>
      </w:r>
      <w:r>
        <w:rPr>
          <w:rFonts w:ascii="Times New Roman"/>
          <w:b w:val="false"/>
          <w:i w:val="false"/>
          <w:color w:val="000000"/>
          <w:sz w:val="28"/>
        </w:rPr>
        <w:t xml:space="preserve">
1237 3-(2,2,2-Триметилгидрази. </w:t>
      </w:r>
      <w:r>
        <w:br/>
      </w:r>
      <w:r>
        <w:rPr>
          <w:rFonts w:ascii="Times New Roman"/>
          <w:b w:val="false"/>
          <w:i w:val="false"/>
          <w:color w:val="000000"/>
          <w:sz w:val="28"/>
        </w:rPr>
        <w:t xml:space="preserve">
     ний) метилпропионат, бромид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ВrN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1238 [S-(L)]-3,7,11-Триметил- </w:t>
      </w:r>
      <w:r>
        <w:br/>
      </w:r>
      <w:r>
        <w:rPr>
          <w:rFonts w:ascii="Times New Roman"/>
          <w:b w:val="false"/>
          <w:i w:val="false"/>
          <w:color w:val="000000"/>
          <w:sz w:val="28"/>
        </w:rPr>
        <w:t xml:space="preserve">
     1,6,10-додекатриен-3-ол     142-50-7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O         0,07 </w:t>
      </w:r>
      <w:r>
        <w:br/>
      </w:r>
      <w:r>
        <w:rPr>
          <w:rFonts w:ascii="Times New Roman"/>
          <w:b w:val="false"/>
          <w:i w:val="false"/>
          <w:color w:val="000000"/>
          <w:sz w:val="28"/>
        </w:rPr>
        <w:t xml:space="preserve">
1239 1,1'-Триметиленбис(4- </w:t>
      </w:r>
      <w:r>
        <w:br/>
      </w:r>
      <w:r>
        <w:rPr>
          <w:rFonts w:ascii="Times New Roman"/>
          <w:b w:val="false"/>
          <w:i w:val="false"/>
          <w:color w:val="000000"/>
          <w:sz w:val="28"/>
        </w:rPr>
        <w:t xml:space="preserve">
     гидроксиминометилпиридиний </w:t>
      </w:r>
      <w:r>
        <w:br/>
      </w:r>
      <w:r>
        <w:rPr>
          <w:rFonts w:ascii="Times New Roman"/>
          <w:b w:val="false"/>
          <w:i w:val="false"/>
          <w:color w:val="000000"/>
          <w:sz w:val="28"/>
        </w:rPr>
        <w:t xml:space="preserve">
     бромиді), моногидрат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24 </w:t>
      </w:r>
      <w:r>
        <w:rPr>
          <w:rFonts w:ascii="Times New Roman"/>
          <w:b w:val="false"/>
          <w:i w:val="false"/>
          <w:color w:val="000000"/>
          <w:sz w:val="28"/>
        </w:rPr>
        <w:t xml:space="preserve">Вr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О   0,01 </w:t>
      </w:r>
      <w:r>
        <w:br/>
      </w:r>
      <w:r>
        <w:rPr>
          <w:rFonts w:ascii="Times New Roman"/>
          <w:b w:val="false"/>
          <w:i w:val="false"/>
          <w:color w:val="000000"/>
          <w:sz w:val="28"/>
        </w:rPr>
        <w:t xml:space="preserve">
1240 1,1',4,4',4'',4 </w:t>
      </w:r>
      <w:r>
        <w:br/>
      </w:r>
      <w:r>
        <w:rPr>
          <w:rFonts w:ascii="Times New Roman"/>
          <w:b w:val="false"/>
          <w:i w:val="false"/>
          <w:color w:val="000000"/>
          <w:sz w:val="28"/>
        </w:rPr>
        <w:t xml:space="preserve">
     -Триметиленбис-(4-сульфа. </w:t>
      </w:r>
      <w:r>
        <w:br/>
      </w:r>
      <w:r>
        <w:rPr>
          <w:rFonts w:ascii="Times New Roman"/>
          <w:b w:val="false"/>
          <w:i w:val="false"/>
          <w:color w:val="000000"/>
          <w:sz w:val="28"/>
        </w:rPr>
        <w:t xml:space="preserve">
     нилилсульфаниламид)                                      0,01 </w:t>
      </w:r>
      <w:r>
        <w:br/>
      </w:r>
      <w:r>
        <w:rPr>
          <w:rFonts w:ascii="Times New Roman"/>
          <w:b w:val="false"/>
          <w:i w:val="false"/>
          <w:color w:val="000000"/>
          <w:sz w:val="28"/>
        </w:rPr>
        <w:t xml:space="preserve">
1241 3,5,5-Триметилоксазоли. </w:t>
      </w:r>
      <w:r>
        <w:br/>
      </w:r>
      <w:r>
        <w:rPr>
          <w:rFonts w:ascii="Times New Roman"/>
          <w:b w:val="false"/>
          <w:i w:val="false"/>
          <w:color w:val="000000"/>
          <w:sz w:val="28"/>
        </w:rPr>
        <w:t xml:space="preserve">
     диндион-2,4                 127-48-0     C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1242 Триметилсульфоний бромиді   25596-24-1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ВrOS        0,003 </w:t>
      </w:r>
      <w:r>
        <w:br/>
      </w:r>
      <w:r>
        <w:rPr>
          <w:rFonts w:ascii="Times New Roman"/>
          <w:b w:val="false"/>
          <w:i w:val="false"/>
          <w:color w:val="000000"/>
          <w:sz w:val="28"/>
        </w:rPr>
        <w:t xml:space="preserve">
1243 N,N,а-Триметил-10Н </w:t>
      </w:r>
      <w:r>
        <w:br/>
      </w:r>
      <w:r>
        <w:rPr>
          <w:rFonts w:ascii="Times New Roman"/>
          <w:b w:val="false"/>
          <w:i w:val="false"/>
          <w:color w:val="000000"/>
          <w:sz w:val="28"/>
        </w:rPr>
        <w:t xml:space="preserve">
     -фенотиазин-10-этанамин </w:t>
      </w:r>
      <w:r>
        <w:br/>
      </w:r>
      <w:r>
        <w:rPr>
          <w:rFonts w:ascii="Times New Roman"/>
          <w:b w:val="false"/>
          <w:i w:val="false"/>
          <w:color w:val="000000"/>
          <w:sz w:val="28"/>
        </w:rPr>
        <w:t xml:space="preserve">
     гидрохлориді                58-33-3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1244 Триметилхлорсилан           75-77-4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СlSі         0,01 </w:t>
      </w:r>
      <w:r>
        <w:br/>
      </w:r>
      <w:r>
        <w:rPr>
          <w:rFonts w:ascii="Times New Roman"/>
          <w:b w:val="false"/>
          <w:i w:val="false"/>
          <w:color w:val="000000"/>
          <w:sz w:val="28"/>
        </w:rPr>
        <w:t xml:space="preserve">
1245 4-[2,6,6-Триметил-1- </w:t>
      </w:r>
      <w:r>
        <w:br/>
      </w:r>
      <w:r>
        <w:rPr>
          <w:rFonts w:ascii="Times New Roman"/>
          <w:b w:val="false"/>
          <w:i w:val="false"/>
          <w:color w:val="000000"/>
          <w:sz w:val="28"/>
        </w:rPr>
        <w:t xml:space="preserve">
     циклогексен-1-ил] </w:t>
      </w:r>
      <w:r>
        <w:br/>
      </w:r>
      <w:r>
        <w:rPr>
          <w:rFonts w:ascii="Times New Roman"/>
          <w:b w:val="false"/>
          <w:i w:val="false"/>
          <w:color w:val="000000"/>
          <w:sz w:val="28"/>
        </w:rPr>
        <w:t xml:space="preserve">
     бут-3-ен-2-он               79-77-6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О         0,01 </w:t>
      </w:r>
      <w:r>
        <w:br/>
      </w:r>
      <w:r>
        <w:rPr>
          <w:rFonts w:ascii="Times New Roman"/>
          <w:b w:val="false"/>
          <w:i w:val="false"/>
          <w:color w:val="000000"/>
          <w:sz w:val="28"/>
        </w:rPr>
        <w:t xml:space="preserve">
1246 4-(2,6,6-Триметилцик. </w:t>
      </w:r>
      <w:r>
        <w:br/>
      </w:r>
      <w:r>
        <w:rPr>
          <w:rFonts w:ascii="Times New Roman"/>
          <w:b w:val="false"/>
          <w:i w:val="false"/>
          <w:color w:val="000000"/>
          <w:sz w:val="28"/>
        </w:rPr>
        <w:t xml:space="preserve">
     логексенил-1)-3 </w:t>
      </w:r>
      <w:r>
        <w:br/>
      </w:r>
      <w:r>
        <w:rPr>
          <w:rFonts w:ascii="Times New Roman"/>
          <w:b w:val="false"/>
          <w:i w:val="false"/>
          <w:color w:val="000000"/>
          <w:sz w:val="28"/>
        </w:rPr>
        <w:t xml:space="preserve">
     -метилбутен-3-он-2          79-89-0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О         0,05 </w:t>
      </w:r>
      <w:r>
        <w:br/>
      </w:r>
      <w:r>
        <w:rPr>
          <w:rFonts w:ascii="Times New Roman"/>
          <w:b w:val="false"/>
          <w:i w:val="false"/>
          <w:color w:val="000000"/>
          <w:sz w:val="28"/>
        </w:rPr>
        <w:t xml:space="preserve">
1247 а,а,4-Триметилциклогекс </w:t>
      </w:r>
      <w:r>
        <w:br/>
      </w:r>
      <w:r>
        <w:rPr>
          <w:rFonts w:ascii="Times New Roman"/>
          <w:b w:val="false"/>
          <w:i w:val="false"/>
          <w:color w:val="000000"/>
          <w:sz w:val="28"/>
        </w:rPr>
        <w:t xml:space="preserve">
     -3-ен-1-метанол             98-55-5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О        0,0003 </w:t>
      </w:r>
      <w:r>
        <w:br/>
      </w:r>
      <w:r>
        <w:rPr>
          <w:rFonts w:ascii="Times New Roman"/>
          <w:b w:val="false"/>
          <w:i w:val="false"/>
          <w:color w:val="000000"/>
          <w:sz w:val="28"/>
        </w:rPr>
        <w:t xml:space="preserve">
1248 3,5,5-Триметилциклогекс </w:t>
      </w:r>
      <w:r>
        <w:br/>
      </w:r>
      <w:r>
        <w:rPr>
          <w:rFonts w:ascii="Times New Roman"/>
          <w:b w:val="false"/>
          <w:i w:val="false"/>
          <w:color w:val="000000"/>
          <w:sz w:val="28"/>
        </w:rPr>
        <w:t xml:space="preserve">
     -2-ен-1-он                  78-59-1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0,01 </w:t>
      </w:r>
      <w:r>
        <w:br/>
      </w:r>
      <w:r>
        <w:rPr>
          <w:rFonts w:ascii="Times New Roman"/>
          <w:b w:val="false"/>
          <w:i w:val="false"/>
          <w:color w:val="000000"/>
          <w:sz w:val="28"/>
        </w:rPr>
        <w:t xml:space="preserve">
1249 3,5,5-Триметилциклогекс </w:t>
      </w:r>
      <w:r>
        <w:br/>
      </w:r>
      <w:r>
        <w:rPr>
          <w:rFonts w:ascii="Times New Roman"/>
          <w:b w:val="false"/>
          <w:i w:val="false"/>
          <w:color w:val="000000"/>
          <w:sz w:val="28"/>
        </w:rPr>
        <w:t xml:space="preserve">
     -3-ен-1-он (85%) </w:t>
      </w:r>
      <w:r>
        <w:br/>
      </w:r>
      <w:r>
        <w:rPr>
          <w:rFonts w:ascii="Times New Roman"/>
          <w:b w:val="false"/>
          <w:i w:val="false"/>
          <w:color w:val="000000"/>
          <w:sz w:val="28"/>
        </w:rPr>
        <w:t xml:space="preserve">
     3-метокси-карбониламино. </w:t>
      </w:r>
      <w:r>
        <w:br/>
      </w:r>
      <w:r>
        <w:rPr>
          <w:rFonts w:ascii="Times New Roman"/>
          <w:b w:val="false"/>
          <w:i w:val="false"/>
          <w:color w:val="000000"/>
          <w:sz w:val="28"/>
        </w:rPr>
        <w:t xml:space="preserve">
     фенил эфирі мен 3-толил. </w:t>
      </w:r>
      <w:r>
        <w:br/>
      </w:r>
      <w:r>
        <w:rPr>
          <w:rFonts w:ascii="Times New Roman"/>
          <w:b w:val="false"/>
          <w:i w:val="false"/>
          <w:color w:val="000000"/>
          <w:sz w:val="28"/>
        </w:rPr>
        <w:t xml:space="preserve">
     карбамин (15%)/Бетанал </w:t>
      </w:r>
      <w:r>
        <w:br/>
      </w:r>
      <w:r>
        <w:rPr>
          <w:rFonts w:ascii="Times New Roman"/>
          <w:b w:val="false"/>
          <w:i w:val="false"/>
          <w:color w:val="000000"/>
          <w:sz w:val="28"/>
        </w:rPr>
        <w:t xml:space="preserve">
     қышқылының қоспасы                                       0,001 </w:t>
      </w:r>
      <w:r>
        <w:br/>
      </w:r>
      <w:r>
        <w:rPr>
          <w:rFonts w:ascii="Times New Roman"/>
          <w:b w:val="false"/>
          <w:i w:val="false"/>
          <w:color w:val="000000"/>
          <w:sz w:val="28"/>
        </w:rPr>
        <w:t xml:space="preserve">
1250 2,4,6-Тринитротолуол        118-96-7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0,007 </w:t>
      </w:r>
      <w:r>
        <w:br/>
      </w:r>
      <w:r>
        <w:rPr>
          <w:rFonts w:ascii="Times New Roman"/>
          <w:b w:val="false"/>
          <w:i w:val="false"/>
          <w:color w:val="000000"/>
          <w:sz w:val="28"/>
        </w:rPr>
        <w:t xml:space="preserve">
1251 2,4,6-Тринитрофенол         88-89-1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7 </w:t>
      </w:r>
      <w:r>
        <w:rPr>
          <w:rFonts w:ascii="Times New Roman"/>
          <w:b w:val="false"/>
          <w:i w:val="false"/>
          <w:color w:val="000000"/>
          <w:sz w:val="28"/>
        </w:rPr>
        <w:t xml:space="preserve">        0,01 </w:t>
      </w:r>
      <w:r>
        <w:br/>
      </w:r>
      <w:r>
        <w:rPr>
          <w:rFonts w:ascii="Times New Roman"/>
          <w:b w:val="false"/>
          <w:i w:val="false"/>
          <w:color w:val="000000"/>
          <w:sz w:val="28"/>
        </w:rPr>
        <w:t xml:space="preserve">
1252 Тринитроэтилбензол          28655-68-7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0,005 </w:t>
      </w:r>
      <w:r>
        <w:br/>
      </w:r>
      <w:r>
        <w:rPr>
          <w:rFonts w:ascii="Times New Roman"/>
          <w:b w:val="false"/>
          <w:i w:val="false"/>
          <w:color w:val="000000"/>
          <w:sz w:val="28"/>
        </w:rPr>
        <w:t xml:space="preserve">
1253 Три (проп-1-енил) амин      102-70-5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0,01 </w:t>
      </w:r>
      <w:r>
        <w:br/>
      </w:r>
      <w:r>
        <w:rPr>
          <w:rFonts w:ascii="Times New Roman"/>
          <w:b w:val="false"/>
          <w:i w:val="false"/>
          <w:color w:val="000000"/>
          <w:sz w:val="28"/>
        </w:rPr>
        <w:t xml:space="preserve">
1254 L-Триптофан                 73-22-3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1255 Трис (метилфенил) фосфат    1330-78-5    С </w:t>
      </w:r>
      <w:r>
        <w:rPr>
          <w:rFonts w:ascii="Times New Roman"/>
          <w:b w:val="false"/>
          <w:i w:val="false"/>
          <w:color w:val="000000"/>
          <w:vertAlign w:val="subscript"/>
        </w:rPr>
        <w:t xml:space="preserve">21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0,01 </w:t>
      </w:r>
      <w:r>
        <w:br/>
      </w:r>
      <w:r>
        <w:rPr>
          <w:rFonts w:ascii="Times New Roman"/>
          <w:b w:val="false"/>
          <w:i w:val="false"/>
          <w:color w:val="000000"/>
          <w:sz w:val="28"/>
        </w:rPr>
        <w:t xml:space="preserve">
1256 Трифторметан                75-46-7      СНF </w:t>
      </w:r>
      <w:r>
        <w:rPr>
          <w:rFonts w:ascii="Times New Roman"/>
          <w:b w:val="false"/>
          <w:i w:val="false"/>
          <w:color w:val="000000"/>
          <w:vertAlign w:val="subscript"/>
        </w:rPr>
        <w:t xml:space="preserve">3 </w:t>
      </w:r>
      <w:r>
        <w:rPr>
          <w:rFonts w:ascii="Times New Roman"/>
          <w:b w:val="false"/>
          <w:i w:val="false"/>
          <w:color w:val="000000"/>
          <w:sz w:val="28"/>
        </w:rPr>
        <w:t xml:space="preserve">            10,0 </w:t>
      </w:r>
      <w:r>
        <w:br/>
      </w:r>
      <w:r>
        <w:rPr>
          <w:rFonts w:ascii="Times New Roman"/>
          <w:b w:val="false"/>
          <w:i w:val="false"/>
          <w:color w:val="000000"/>
          <w:sz w:val="28"/>
        </w:rPr>
        <w:t xml:space="preserve">
1257 Трифторметансульфенилфторид 17742-04-0   СF </w:t>
      </w:r>
      <w:r>
        <w:rPr>
          <w:rFonts w:ascii="Times New Roman"/>
          <w:b w:val="false"/>
          <w:i w:val="false"/>
          <w:color w:val="000000"/>
          <w:vertAlign w:val="subscript"/>
        </w:rPr>
        <w:t xml:space="preserve">4 </w:t>
      </w:r>
      <w:r>
        <w:rPr>
          <w:rFonts w:ascii="Times New Roman"/>
          <w:b w:val="false"/>
          <w:i w:val="false"/>
          <w:color w:val="000000"/>
          <w:sz w:val="28"/>
        </w:rPr>
        <w:t xml:space="preserve">S            0,003 </w:t>
      </w:r>
      <w:r>
        <w:br/>
      </w:r>
      <w:r>
        <w:rPr>
          <w:rFonts w:ascii="Times New Roman"/>
          <w:b w:val="false"/>
          <w:i w:val="false"/>
          <w:color w:val="000000"/>
          <w:sz w:val="28"/>
        </w:rPr>
        <w:t xml:space="preserve">
1258 3-Трифторметиланилин        98-16-8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N         0,01 </w:t>
      </w:r>
      <w:r>
        <w:br/>
      </w:r>
      <w:r>
        <w:rPr>
          <w:rFonts w:ascii="Times New Roman"/>
          <w:b w:val="false"/>
          <w:i w:val="false"/>
          <w:color w:val="000000"/>
          <w:sz w:val="28"/>
        </w:rPr>
        <w:t xml:space="preserve">
1259 3-(Трифторметил) дифенил- </w:t>
      </w:r>
      <w:r>
        <w:br/>
      </w:r>
      <w:r>
        <w:rPr>
          <w:rFonts w:ascii="Times New Roman"/>
          <w:b w:val="false"/>
          <w:i w:val="false"/>
          <w:color w:val="000000"/>
          <w:sz w:val="28"/>
        </w:rPr>
        <w:t xml:space="preserve">
     4-амин                      449-42-3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N       0,01 </w:t>
      </w:r>
      <w:r>
        <w:br/>
      </w:r>
      <w:r>
        <w:rPr>
          <w:rFonts w:ascii="Times New Roman"/>
          <w:b w:val="false"/>
          <w:i w:val="false"/>
          <w:color w:val="000000"/>
          <w:sz w:val="28"/>
        </w:rPr>
        <w:t xml:space="preserve">
1260 2-Трифторметил-10-(3 </w:t>
      </w:r>
      <w:r>
        <w:br/>
      </w:r>
      <w:r>
        <w:rPr>
          <w:rFonts w:ascii="Times New Roman"/>
          <w:b w:val="false"/>
          <w:i w:val="false"/>
          <w:color w:val="000000"/>
          <w:sz w:val="28"/>
        </w:rPr>
        <w:t xml:space="preserve">
     -диэтиламинопропионил) </w:t>
      </w:r>
      <w:r>
        <w:br/>
      </w:r>
      <w:r>
        <w:rPr>
          <w:rFonts w:ascii="Times New Roman"/>
          <w:b w:val="false"/>
          <w:i w:val="false"/>
          <w:color w:val="000000"/>
          <w:sz w:val="28"/>
        </w:rPr>
        <w:t xml:space="preserve">
     фенотиазин, гидрохлориді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1261 Трифторметилтрифтороксиран  428-59-1     С </w:t>
      </w:r>
      <w:r>
        <w:rPr>
          <w:rFonts w:ascii="Times New Roman"/>
          <w:b w:val="false"/>
          <w:i w:val="false"/>
          <w:color w:val="000000"/>
          <w:vertAlign w:val="subscript"/>
        </w:rPr>
        <w:t xml:space="preserve">3 </w:t>
      </w:r>
      <w:r>
        <w:rPr>
          <w:rFonts w:ascii="Times New Roman"/>
          <w:b w:val="false"/>
          <w:i w:val="false"/>
          <w:color w:val="000000"/>
          <w:sz w:val="28"/>
        </w:rPr>
        <w:t xml:space="preserve">F </w:t>
      </w:r>
      <w:r>
        <w:rPr>
          <w:rFonts w:ascii="Times New Roman"/>
          <w:b w:val="false"/>
          <w:i w:val="false"/>
          <w:color w:val="000000"/>
          <w:vertAlign w:val="subscript"/>
        </w:rPr>
        <w:t xml:space="preserve">6 </w:t>
      </w:r>
      <w:r>
        <w:rPr>
          <w:rFonts w:ascii="Times New Roman"/>
          <w:b w:val="false"/>
          <w:i w:val="false"/>
          <w:color w:val="000000"/>
          <w:sz w:val="28"/>
        </w:rPr>
        <w:t xml:space="preserve">О            0,03 </w:t>
      </w:r>
      <w:r>
        <w:br/>
      </w:r>
      <w:r>
        <w:rPr>
          <w:rFonts w:ascii="Times New Roman"/>
          <w:b w:val="false"/>
          <w:i w:val="false"/>
          <w:color w:val="000000"/>
          <w:sz w:val="28"/>
        </w:rPr>
        <w:t xml:space="preserve">
1262 1,1,2-Трифтор-1,2,2 - </w:t>
      </w:r>
      <w:r>
        <w:br/>
      </w:r>
      <w:r>
        <w:rPr>
          <w:rFonts w:ascii="Times New Roman"/>
          <w:b w:val="false"/>
          <w:i w:val="false"/>
          <w:color w:val="000000"/>
          <w:sz w:val="28"/>
        </w:rPr>
        <w:t xml:space="preserve">
     трихлорэтан                 76-13-1      С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3 </w:t>
      </w:r>
      <w:r>
        <w:rPr>
          <w:rFonts w:ascii="Times New Roman"/>
          <w:b w:val="false"/>
          <w:i w:val="false"/>
          <w:color w:val="000000"/>
          <w:sz w:val="28"/>
        </w:rPr>
        <w:t xml:space="preserve">          8,0 </w:t>
      </w:r>
      <w:r>
        <w:br/>
      </w:r>
      <w:r>
        <w:rPr>
          <w:rFonts w:ascii="Times New Roman"/>
          <w:b w:val="false"/>
          <w:i w:val="false"/>
          <w:color w:val="000000"/>
          <w:sz w:val="28"/>
        </w:rPr>
        <w:t xml:space="preserve">
1263 Трифторхлорметан            75-72-9      ССlF </w:t>
      </w:r>
      <w:r>
        <w:rPr>
          <w:rFonts w:ascii="Times New Roman"/>
          <w:b w:val="false"/>
          <w:i w:val="false"/>
          <w:color w:val="000000"/>
          <w:vertAlign w:val="subscript"/>
        </w:rPr>
        <w:t xml:space="preserve">3 </w:t>
      </w:r>
      <w:r>
        <w:rPr>
          <w:rFonts w:ascii="Times New Roman"/>
          <w:b w:val="false"/>
          <w:i w:val="false"/>
          <w:color w:val="000000"/>
          <w:sz w:val="28"/>
        </w:rPr>
        <w:t xml:space="preserve">            30,0 </w:t>
      </w:r>
      <w:r>
        <w:br/>
      </w:r>
      <w:r>
        <w:rPr>
          <w:rFonts w:ascii="Times New Roman"/>
          <w:b w:val="false"/>
          <w:i w:val="false"/>
          <w:color w:val="000000"/>
          <w:sz w:val="28"/>
        </w:rPr>
        <w:t xml:space="preserve">
1264 Трифторхлорэтилен           79-38-9      С </w:t>
      </w:r>
      <w:r>
        <w:rPr>
          <w:rFonts w:ascii="Times New Roman"/>
          <w:b w:val="false"/>
          <w:i w:val="false"/>
          <w:color w:val="000000"/>
          <w:vertAlign w:val="subscript"/>
        </w:rPr>
        <w:t xml:space="preserve">2 </w:t>
      </w:r>
      <w:r>
        <w:rPr>
          <w:rFonts w:ascii="Times New Roman"/>
          <w:b w:val="false"/>
          <w:i w:val="false"/>
          <w:color w:val="000000"/>
          <w:sz w:val="28"/>
        </w:rPr>
        <w:t xml:space="preserve">СlF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1265 Трихлорацетат натрия        650-51-1     С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NаO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1266 2,3,6-Трихлорбензой </w:t>
      </w:r>
      <w:r>
        <w:br/>
      </w:r>
      <w:r>
        <w:rPr>
          <w:rFonts w:ascii="Times New Roman"/>
          <w:b w:val="false"/>
          <w:i w:val="false"/>
          <w:color w:val="000000"/>
          <w:sz w:val="28"/>
        </w:rPr>
        <w:t xml:space="preserve">
     қышқылының диметиламинді </w:t>
      </w:r>
      <w:r>
        <w:br/>
      </w:r>
      <w:r>
        <w:rPr>
          <w:rFonts w:ascii="Times New Roman"/>
          <w:b w:val="false"/>
          <w:i w:val="false"/>
          <w:color w:val="000000"/>
          <w:sz w:val="28"/>
        </w:rPr>
        <w:t xml:space="preserve">
     тұзы                        3426-62-8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0,01 </w:t>
      </w:r>
      <w:r>
        <w:br/>
      </w:r>
      <w:r>
        <w:rPr>
          <w:rFonts w:ascii="Times New Roman"/>
          <w:b w:val="false"/>
          <w:i w:val="false"/>
          <w:color w:val="000000"/>
          <w:sz w:val="28"/>
        </w:rPr>
        <w:t xml:space="preserve">
1267 Трихлорбензол               12002-48-1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          0,008 </w:t>
      </w:r>
      <w:r>
        <w:br/>
      </w:r>
      <w:r>
        <w:rPr>
          <w:rFonts w:ascii="Times New Roman"/>
          <w:b w:val="false"/>
          <w:i w:val="false"/>
          <w:color w:val="000000"/>
          <w:sz w:val="28"/>
        </w:rPr>
        <w:t xml:space="preserve">
1268 Трихлордифенил              25323-68-6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         0,001 </w:t>
      </w:r>
      <w:r>
        <w:br/>
      </w:r>
      <w:r>
        <w:rPr>
          <w:rFonts w:ascii="Times New Roman"/>
          <w:b w:val="false"/>
          <w:i w:val="false"/>
          <w:color w:val="000000"/>
          <w:sz w:val="28"/>
        </w:rPr>
        <w:t xml:space="preserve">
1269 Трихлорметилбензол          98-07-7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1270 1,1,1-Трихлор-2-метил. </w:t>
      </w:r>
      <w:r>
        <w:br/>
      </w:r>
      <w:r>
        <w:rPr>
          <w:rFonts w:ascii="Times New Roman"/>
          <w:b w:val="false"/>
          <w:i w:val="false"/>
          <w:color w:val="000000"/>
          <w:sz w:val="28"/>
        </w:rPr>
        <w:t xml:space="preserve">
     пропан-2-ол                 57-15-8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О         0,01 </w:t>
      </w:r>
      <w:r>
        <w:br/>
      </w:r>
      <w:r>
        <w:rPr>
          <w:rFonts w:ascii="Times New Roman"/>
          <w:b w:val="false"/>
          <w:i w:val="false"/>
          <w:color w:val="000000"/>
          <w:sz w:val="28"/>
        </w:rPr>
        <w:t xml:space="preserve">
1271 2-(Трихлорметил)-3,4,5 </w:t>
      </w:r>
      <w:r>
        <w:br/>
      </w:r>
      <w:r>
        <w:rPr>
          <w:rFonts w:ascii="Times New Roman"/>
          <w:b w:val="false"/>
          <w:i w:val="false"/>
          <w:color w:val="000000"/>
          <w:sz w:val="28"/>
        </w:rPr>
        <w:t xml:space="preserve">
     -трихлорпиридин             1201-30-5    С </w:t>
      </w:r>
      <w:r>
        <w:rPr>
          <w:rFonts w:ascii="Times New Roman"/>
          <w:b w:val="false"/>
          <w:i w:val="false"/>
          <w:color w:val="000000"/>
          <w:vertAlign w:val="subscript"/>
        </w:rPr>
        <w:t xml:space="preserve">6 </w:t>
      </w:r>
      <w:r>
        <w:rPr>
          <w:rFonts w:ascii="Times New Roman"/>
          <w:b w:val="false"/>
          <w:i w:val="false"/>
          <w:color w:val="000000"/>
          <w:sz w:val="28"/>
        </w:rPr>
        <w:t xml:space="preserve">НСl </w:t>
      </w:r>
      <w:r>
        <w:rPr>
          <w:rFonts w:ascii="Times New Roman"/>
          <w:b w:val="false"/>
          <w:i w:val="false"/>
          <w:color w:val="000000"/>
          <w:vertAlign w:val="subscript"/>
        </w:rPr>
        <w:t xml:space="preserve">6 </w:t>
      </w:r>
      <w:r>
        <w:rPr>
          <w:rFonts w:ascii="Times New Roman"/>
          <w:b w:val="false"/>
          <w:i w:val="false"/>
          <w:color w:val="000000"/>
          <w:sz w:val="28"/>
        </w:rPr>
        <w:t xml:space="preserve">N          0,02 </w:t>
      </w:r>
      <w:r>
        <w:br/>
      </w:r>
      <w:r>
        <w:rPr>
          <w:rFonts w:ascii="Times New Roman"/>
          <w:b w:val="false"/>
          <w:i w:val="false"/>
          <w:color w:val="000000"/>
          <w:sz w:val="28"/>
        </w:rPr>
        <w:t xml:space="preserve">
1272 4-Трихлорметил-1-хлорбензол 5216-25-1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Сl </w:t>
      </w:r>
      <w:r>
        <w:rPr>
          <w:rFonts w:ascii="Times New Roman"/>
          <w:b w:val="false"/>
          <w:i w:val="false"/>
          <w:color w:val="000000"/>
          <w:vertAlign w:val="subscript"/>
        </w:rPr>
        <w:t xml:space="preserve">4 </w:t>
      </w:r>
      <w:r>
        <w:rPr>
          <w:rFonts w:ascii="Times New Roman"/>
          <w:b w:val="false"/>
          <w:i w:val="false"/>
          <w:color w:val="000000"/>
          <w:sz w:val="28"/>
        </w:rPr>
        <w:t xml:space="preserve">          0,001 </w:t>
      </w:r>
      <w:r>
        <w:br/>
      </w:r>
      <w:r>
        <w:rPr>
          <w:rFonts w:ascii="Times New Roman"/>
          <w:b w:val="false"/>
          <w:i w:val="false"/>
          <w:color w:val="000000"/>
          <w:sz w:val="28"/>
        </w:rPr>
        <w:t xml:space="preserve">
1273 Трихлорсилан                10025-78-2   НСl </w:t>
      </w:r>
      <w:r>
        <w:rPr>
          <w:rFonts w:ascii="Times New Roman"/>
          <w:b w:val="false"/>
          <w:i w:val="false"/>
          <w:color w:val="000000"/>
          <w:vertAlign w:val="subscript"/>
        </w:rPr>
        <w:t xml:space="preserve">3 </w:t>
      </w:r>
      <w:r>
        <w:rPr>
          <w:rFonts w:ascii="Times New Roman"/>
          <w:b w:val="false"/>
          <w:i w:val="false"/>
          <w:color w:val="000000"/>
          <w:sz w:val="28"/>
        </w:rPr>
        <w:t xml:space="preserve">Sі           0,02 </w:t>
      </w:r>
      <w:r>
        <w:br/>
      </w:r>
      <w:r>
        <w:rPr>
          <w:rFonts w:ascii="Times New Roman"/>
          <w:b w:val="false"/>
          <w:i w:val="false"/>
          <w:color w:val="000000"/>
          <w:sz w:val="28"/>
        </w:rPr>
        <w:t xml:space="preserve">
1274 2,3,6-Трихлортолуол         2077-46-5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          0,1 </w:t>
      </w:r>
      <w:r>
        <w:br/>
      </w:r>
      <w:r>
        <w:rPr>
          <w:rFonts w:ascii="Times New Roman"/>
          <w:b w:val="false"/>
          <w:i w:val="false"/>
          <w:color w:val="000000"/>
          <w:sz w:val="28"/>
        </w:rPr>
        <w:t xml:space="preserve">
1275 2,4,6-Трихлор-1,3,5-триазин 108-77-0     С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1276 2,4,6-Трихлорфенилгидразин </w:t>
      </w:r>
      <w:r>
        <w:br/>
      </w:r>
      <w:r>
        <w:rPr>
          <w:rFonts w:ascii="Times New Roman"/>
          <w:b w:val="false"/>
          <w:i w:val="false"/>
          <w:color w:val="000000"/>
          <w:sz w:val="28"/>
        </w:rPr>
        <w:t xml:space="preserve">
     хлоргидраті                 76195-84-1   СбН </w:t>
      </w:r>
      <w:r>
        <w:rPr>
          <w:rFonts w:ascii="Times New Roman"/>
          <w:b w:val="false"/>
          <w:i w:val="false"/>
          <w:color w:val="000000"/>
          <w:vertAlign w:val="subscript"/>
        </w:rPr>
        <w:t xml:space="preserve">5 </w:t>
      </w:r>
      <w:r>
        <w:rPr>
          <w:rFonts w:ascii="Times New Roman"/>
          <w:b w:val="false"/>
          <w:i w:val="false"/>
          <w:color w:val="000000"/>
          <w:sz w:val="28"/>
        </w:rPr>
        <w:t xml:space="preserve">Cl </w:t>
      </w:r>
      <w:r>
        <w:rPr>
          <w:rFonts w:ascii="Times New Roman"/>
          <w:b w:val="false"/>
          <w:i w:val="false"/>
          <w:color w:val="000000"/>
          <w:vertAlign w:val="subscript"/>
        </w:rPr>
        <w:t xml:space="preserve">3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0,001 </w:t>
      </w:r>
      <w:r>
        <w:br/>
      </w:r>
      <w:r>
        <w:rPr>
          <w:rFonts w:ascii="Times New Roman"/>
          <w:b w:val="false"/>
          <w:i w:val="false"/>
          <w:color w:val="000000"/>
          <w:sz w:val="28"/>
        </w:rPr>
        <w:t xml:space="preserve">
1277 2,4,6-Трихлорфенол          88-06-2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O         0,003 </w:t>
      </w:r>
      <w:r>
        <w:br/>
      </w:r>
      <w:r>
        <w:rPr>
          <w:rFonts w:ascii="Times New Roman"/>
          <w:b w:val="false"/>
          <w:i w:val="false"/>
          <w:color w:val="000000"/>
          <w:sz w:val="28"/>
        </w:rPr>
        <w:t xml:space="preserve">
1278 Трихлорэтилсилан            115-21-9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Sі        0,005 </w:t>
      </w:r>
      <w:r>
        <w:br/>
      </w:r>
      <w:r>
        <w:rPr>
          <w:rFonts w:ascii="Times New Roman"/>
          <w:b w:val="false"/>
          <w:i w:val="false"/>
          <w:color w:val="000000"/>
          <w:sz w:val="28"/>
        </w:rPr>
        <w:t xml:space="preserve">
1279 Три(хлорэтил)фосфат         115-96-8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Р      0,01 </w:t>
      </w:r>
      <w:r>
        <w:br/>
      </w:r>
      <w:r>
        <w:rPr>
          <w:rFonts w:ascii="Times New Roman"/>
          <w:b w:val="false"/>
          <w:i w:val="false"/>
          <w:color w:val="000000"/>
          <w:sz w:val="28"/>
        </w:rPr>
        <w:t xml:space="preserve">
1280 Трицикло[3,3,1,1] </w:t>
      </w:r>
      <w:r>
        <w:rPr>
          <w:rFonts w:ascii="Times New Roman"/>
          <w:b w:val="false"/>
          <w:i w:val="false"/>
          <w:color w:val="000000"/>
          <w:vertAlign w:val="superscript"/>
        </w:rPr>
        <w:t xml:space="preserve">3,7 </w:t>
      </w:r>
      <w:r>
        <w:rPr>
          <w:rFonts w:ascii="Times New Roman"/>
          <w:b w:val="false"/>
          <w:i w:val="false"/>
          <w:color w:val="000000"/>
          <w:sz w:val="28"/>
        </w:rPr>
        <w:t xml:space="preserve">декан   281-23-2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16 </w:t>
      </w:r>
      <w:r>
        <w:rPr>
          <w:rFonts w:ascii="Times New Roman"/>
          <w:b w:val="false"/>
          <w:i w:val="false"/>
          <w:color w:val="000000"/>
          <w:sz w:val="28"/>
        </w:rPr>
        <w:t xml:space="preserve">          0,0075 </w:t>
      </w:r>
      <w:r>
        <w:br/>
      </w:r>
      <w:r>
        <w:rPr>
          <w:rFonts w:ascii="Times New Roman"/>
          <w:b w:val="false"/>
          <w:i w:val="false"/>
          <w:color w:val="000000"/>
          <w:sz w:val="28"/>
        </w:rPr>
        <w:t xml:space="preserve">
1281 Трицикло[3,3,1,1] </w:t>
      </w:r>
      <w:r>
        <w:rPr>
          <w:rFonts w:ascii="Times New Roman"/>
          <w:b w:val="false"/>
          <w:i w:val="false"/>
          <w:color w:val="000000"/>
          <w:vertAlign w:val="superscript"/>
        </w:rPr>
        <w:t xml:space="preserve">3,7 </w:t>
      </w:r>
      <w:r>
        <w:br/>
      </w:r>
      <w:r>
        <w:rPr>
          <w:rFonts w:ascii="Times New Roman"/>
          <w:b w:val="false"/>
          <w:i w:val="false"/>
          <w:color w:val="000000"/>
          <w:sz w:val="28"/>
        </w:rPr>
        <w:t xml:space="preserve">
     декан-1-карбонилхлорид      2094-72-6    С </w:t>
      </w:r>
      <w:r>
        <w:rPr>
          <w:rFonts w:ascii="Times New Roman"/>
          <w:b w:val="false"/>
          <w:i w:val="false"/>
          <w:color w:val="000000"/>
          <w:vertAlign w:val="subscript"/>
        </w:rPr>
        <w:t xml:space="preserve">22 </w:t>
      </w:r>
      <w:r>
        <w:rPr>
          <w:rFonts w:ascii="Times New Roman"/>
          <w:b w:val="false"/>
          <w:i w:val="false"/>
          <w:color w:val="000000"/>
          <w:sz w:val="28"/>
        </w:rPr>
        <w:t xml:space="preserve">H </w:t>
      </w:r>
      <w:r>
        <w:rPr>
          <w:rFonts w:ascii="Times New Roman"/>
          <w:b w:val="false"/>
          <w:i w:val="false"/>
          <w:color w:val="000000"/>
          <w:vertAlign w:val="subscript"/>
        </w:rPr>
        <w:t xml:space="preserve">15 </w:t>
      </w:r>
      <w:r>
        <w:rPr>
          <w:rFonts w:ascii="Times New Roman"/>
          <w:b w:val="false"/>
          <w:i w:val="false"/>
          <w:color w:val="000000"/>
          <w:sz w:val="28"/>
        </w:rPr>
        <w:t xml:space="preserve">СlO        0,01 </w:t>
      </w:r>
      <w:r>
        <w:br/>
      </w:r>
      <w:r>
        <w:rPr>
          <w:rFonts w:ascii="Times New Roman"/>
          <w:b w:val="false"/>
          <w:i w:val="false"/>
          <w:color w:val="000000"/>
          <w:sz w:val="28"/>
        </w:rPr>
        <w:t xml:space="preserve">
1282 Трицикло[3,3,1,1] </w:t>
      </w:r>
      <w:r>
        <w:rPr>
          <w:rFonts w:ascii="Times New Roman"/>
          <w:b w:val="false"/>
          <w:i w:val="false"/>
          <w:color w:val="000000"/>
          <w:vertAlign w:val="superscript"/>
        </w:rPr>
        <w:t xml:space="preserve">3,7 </w:t>
      </w:r>
      <w:r>
        <w:br/>
      </w:r>
      <w:r>
        <w:rPr>
          <w:rFonts w:ascii="Times New Roman"/>
          <w:b w:val="false"/>
          <w:i w:val="false"/>
          <w:color w:val="000000"/>
          <w:sz w:val="28"/>
        </w:rPr>
        <w:t xml:space="preserve">
     деканкарбон қышқылы         828-51-3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1283 Триэтиленгликоль            112-27-6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1,0 </w:t>
      </w:r>
      <w:r>
        <w:br/>
      </w:r>
      <w:r>
        <w:rPr>
          <w:rFonts w:ascii="Times New Roman"/>
          <w:b w:val="false"/>
          <w:i w:val="false"/>
          <w:color w:val="000000"/>
          <w:sz w:val="28"/>
        </w:rPr>
        <w:t xml:space="preserve">
1284 Триэтиленгликоль диацетат   111-21-7     C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1285 Триэтоксисилан              998-30-1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Sі        0,01 </w:t>
      </w:r>
      <w:r>
        <w:br/>
      </w:r>
      <w:r>
        <w:rPr>
          <w:rFonts w:ascii="Times New Roman"/>
          <w:b w:val="false"/>
          <w:i w:val="false"/>
          <w:color w:val="000000"/>
          <w:sz w:val="28"/>
        </w:rPr>
        <w:t xml:space="preserve">
1286 1,1,1-Триэтоксиэтан         78-39-7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18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0,2 </w:t>
      </w:r>
      <w:r>
        <w:br/>
      </w:r>
      <w:r>
        <w:rPr>
          <w:rFonts w:ascii="Times New Roman"/>
          <w:b w:val="false"/>
          <w:i w:val="false"/>
          <w:color w:val="000000"/>
          <w:sz w:val="28"/>
        </w:rPr>
        <w:t xml:space="preserve">
1287 Уайт-спирит                 8052-41-3                     1,0 </w:t>
      </w:r>
      <w:r>
        <w:br/>
      </w:r>
      <w:r>
        <w:rPr>
          <w:rFonts w:ascii="Times New Roman"/>
          <w:b w:val="false"/>
          <w:i w:val="false"/>
          <w:color w:val="000000"/>
          <w:sz w:val="28"/>
        </w:rPr>
        <w:t xml:space="preserve">
1288 Көміртегі оксид сульфиді    463-58-1     СOS              0,1 </w:t>
      </w:r>
      <w:r>
        <w:br/>
      </w:r>
      <w:r>
        <w:rPr>
          <w:rFonts w:ascii="Times New Roman"/>
          <w:b w:val="false"/>
          <w:i w:val="false"/>
          <w:color w:val="000000"/>
          <w:sz w:val="28"/>
        </w:rPr>
        <w:t xml:space="preserve">
1289 Уродан                                                    0,5 </w:t>
      </w:r>
      <w:r>
        <w:br/>
      </w:r>
      <w:r>
        <w:rPr>
          <w:rFonts w:ascii="Times New Roman"/>
          <w:b w:val="false"/>
          <w:i w:val="false"/>
          <w:color w:val="000000"/>
          <w:sz w:val="28"/>
        </w:rPr>
        <w:t xml:space="preserve">
1290 Фенантрен                   85-01-8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0,01 </w:t>
      </w:r>
      <w:r>
        <w:br/>
      </w:r>
      <w:r>
        <w:rPr>
          <w:rFonts w:ascii="Times New Roman"/>
          <w:b w:val="false"/>
          <w:i w:val="false"/>
          <w:color w:val="000000"/>
          <w:sz w:val="28"/>
        </w:rPr>
        <w:t xml:space="preserve">
1291 (DL-Фенилаланин)            150-30-1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1292 2-Фенилантранил қышқылының </w:t>
      </w:r>
      <w:r>
        <w:br/>
      </w:r>
      <w:r>
        <w:rPr>
          <w:rFonts w:ascii="Times New Roman"/>
          <w:b w:val="false"/>
          <w:i w:val="false"/>
          <w:color w:val="000000"/>
          <w:sz w:val="28"/>
        </w:rPr>
        <w:t xml:space="preserve">
     натрий тұзы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NNаО </w:t>
      </w:r>
      <w:r>
        <w:rPr>
          <w:rFonts w:ascii="Times New Roman"/>
          <w:b w:val="false"/>
          <w:i w:val="false"/>
          <w:color w:val="000000"/>
          <w:vertAlign w:val="subscript"/>
        </w:rPr>
        <w:t xml:space="preserve">2 </w:t>
      </w:r>
      <w:r>
        <w:rPr>
          <w:rFonts w:ascii="Times New Roman"/>
          <w:b w:val="false"/>
          <w:i w:val="false"/>
          <w:color w:val="000000"/>
          <w:sz w:val="28"/>
        </w:rPr>
        <w:t xml:space="preserve">       0,12 </w:t>
      </w:r>
      <w:r>
        <w:br/>
      </w:r>
      <w:r>
        <w:rPr>
          <w:rFonts w:ascii="Times New Roman"/>
          <w:b w:val="false"/>
          <w:i w:val="false"/>
          <w:color w:val="000000"/>
          <w:sz w:val="28"/>
        </w:rPr>
        <w:t xml:space="preserve">
1293 4-фенил-3-бутен-2-он        122-57-6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0,1 </w:t>
      </w:r>
      <w:r>
        <w:br/>
      </w:r>
      <w:r>
        <w:rPr>
          <w:rFonts w:ascii="Times New Roman"/>
          <w:b w:val="false"/>
          <w:i w:val="false"/>
          <w:color w:val="000000"/>
          <w:sz w:val="28"/>
        </w:rPr>
        <w:t xml:space="preserve">
1294 1,1'-(1,3-Фенилен) бис- </w:t>
      </w:r>
      <w:r>
        <w:br/>
      </w:r>
      <w:r>
        <w:rPr>
          <w:rFonts w:ascii="Times New Roman"/>
          <w:b w:val="false"/>
          <w:i w:val="false"/>
          <w:color w:val="000000"/>
          <w:sz w:val="28"/>
        </w:rPr>
        <w:t xml:space="preserve">
     1Н-пиррол-2,5-дион          3006-93-7    С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1295 1,2-Фенилендиамин           95-54-5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1296 Фенилен-1,4-диамин </w:t>
      </w:r>
      <w:r>
        <w:br/>
      </w:r>
      <w:r>
        <w:rPr>
          <w:rFonts w:ascii="Times New Roman"/>
          <w:b w:val="false"/>
          <w:i w:val="false"/>
          <w:color w:val="000000"/>
          <w:sz w:val="28"/>
        </w:rPr>
        <w:t xml:space="preserve">
     дигидрохлориді              624-18-0     С </w:t>
      </w:r>
      <w:r>
        <w:rPr>
          <w:rFonts w:ascii="Times New Roman"/>
          <w:b w:val="false"/>
          <w:i w:val="false"/>
          <w:color w:val="000000"/>
          <w:vertAlign w:val="subscript"/>
        </w:rPr>
        <w:t xml:space="preserve">6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vertAlign w:val="superscript"/>
        </w:rPr>
        <w:t xml:space="preserve">.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0,0005 </w:t>
      </w:r>
      <w:r>
        <w:br/>
      </w:r>
      <w:r>
        <w:rPr>
          <w:rFonts w:ascii="Times New Roman"/>
          <w:b w:val="false"/>
          <w:i w:val="false"/>
          <w:color w:val="000000"/>
          <w:sz w:val="28"/>
        </w:rPr>
        <w:t xml:space="preserve">
1297 Фенилизоцианат              103-71-9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NО          0,01 </w:t>
      </w:r>
      <w:r>
        <w:br/>
      </w:r>
      <w:r>
        <w:rPr>
          <w:rFonts w:ascii="Times New Roman"/>
          <w:b w:val="false"/>
          <w:i w:val="false"/>
          <w:color w:val="000000"/>
          <w:sz w:val="28"/>
        </w:rPr>
        <w:t xml:space="preserve">
1298 2-фенилметандикарбон </w:t>
      </w:r>
      <w:r>
        <w:br/>
      </w:r>
      <w:r>
        <w:rPr>
          <w:rFonts w:ascii="Times New Roman"/>
          <w:b w:val="false"/>
          <w:i w:val="false"/>
          <w:color w:val="000000"/>
          <w:sz w:val="28"/>
        </w:rPr>
        <w:t xml:space="preserve">
     қышқылы                     2613-89-0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1299 L-1-Фенил-2-метиламино. </w:t>
      </w:r>
      <w:r>
        <w:br/>
      </w:r>
      <w:r>
        <w:rPr>
          <w:rFonts w:ascii="Times New Roman"/>
          <w:b w:val="false"/>
          <w:i w:val="false"/>
          <w:color w:val="000000"/>
          <w:sz w:val="28"/>
        </w:rPr>
        <w:t xml:space="preserve">
     пропанол-1, гидрохлорид     345-78-8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15 </w:t>
      </w:r>
      <w:r>
        <w:rPr>
          <w:rFonts w:ascii="Times New Roman"/>
          <w:b w:val="false"/>
          <w:i w:val="false"/>
          <w:color w:val="000000"/>
          <w:sz w:val="28"/>
        </w:rPr>
        <w:t xml:space="preserve">NО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1300 N-Фенил-2-нафтиламин </w:t>
      </w:r>
      <w:r>
        <w:br/>
      </w:r>
      <w:r>
        <w:rPr>
          <w:rFonts w:ascii="Times New Roman"/>
          <w:b w:val="false"/>
          <w:i w:val="false"/>
          <w:color w:val="000000"/>
          <w:sz w:val="28"/>
        </w:rPr>
        <w:t xml:space="preserve">
     (нафтам 2-нафтиламинде </w:t>
      </w:r>
      <w:r>
        <w:br/>
      </w:r>
      <w:r>
        <w:rPr>
          <w:rFonts w:ascii="Times New Roman"/>
          <w:b w:val="false"/>
          <w:i w:val="false"/>
          <w:color w:val="000000"/>
          <w:sz w:val="28"/>
        </w:rPr>
        <w:t xml:space="preserve">
     орын алмаған жағдайда)      28258-64-2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         0,03 </w:t>
      </w:r>
      <w:r>
        <w:br/>
      </w:r>
      <w:r>
        <w:rPr>
          <w:rFonts w:ascii="Times New Roman"/>
          <w:b w:val="false"/>
          <w:i w:val="false"/>
          <w:color w:val="000000"/>
          <w:sz w:val="28"/>
        </w:rPr>
        <w:t xml:space="preserve">
1301 2-Фенилоксиран              96-09-3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O           0,03 </w:t>
      </w:r>
      <w:r>
        <w:br/>
      </w:r>
      <w:r>
        <w:rPr>
          <w:rFonts w:ascii="Times New Roman"/>
          <w:b w:val="false"/>
          <w:i w:val="false"/>
          <w:color w:val="000000"/>
          <w:sz w:val="28"/>
        </w:rPr>
        <w:t xml:space="preserve">
1302 2-(4-Фенилпирролид-2-он </w:t>
      </w:r>
      <w:r>
        <w:br/>
      </w:r>
      <w:r>
        <w:rPr>
          <w:rFonts w:ascii="Times New Roman"/>
          <w:b w:val="false"/>
          <w:i w:val="false"/>
          <w:color w:val="000000"/>
          <w:sz w:val="28"/>
        </w:rPr>
        <w:t xml:space="preserve">
     -1-ил) ацетамиді            77472-70-9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1303 Фенилпропанол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0,45 </w:t>
      </w:r>
      <w:r>
        <w:br/>
      </w:r>
      <w:r>
        <w:rPr>
          <w:rFonts w:ascii="Times New Roman"/>
          <w:b w:val="false"/>
          <w:i w:val="false"/>
          <w:color w:val="000000"/>
          <w:sz w:val="28"/>
        </w:rPr>
        <w:t xml:space="preserve">
1304 3-Фенилпропеналь            104-55-2     С </w:t>
      </w:r>
      <w:r>
        <w:rPr>
          <w:rFonts w:ascii="Times New Roman"/>
          <w:b w:val="false"/>
          <w:i w:val="false"/>
          <w:color w:val="000000"/>
          <w:vertAlign w:val="subscript"/>
        </w:rPr>
        <w:t xml:space="preserve">9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O           0,03 </w:t>
      </w:r>
      <w:r>
        <w:br/>
      </w:r>
      <w:r>
        <w:rPr>
          <w:rFonts w:ascii="Times New Roman"/>
          <w:b w:val="false"/>
          <w:i w:val="false"/>
          <w:color w:val="000000"/>
          <w:sz w:val="28"/>
        </w:rPr>
        <w:t xml:space="preserve">
1305 3-Фенилпроп-2-ен-1-ол       104-54-1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0,01 </w:t>
      </w:r>
      <w:r>
        <w:br/>
      </w:r>
      <w:r>
        <w:rPr>
          <w:rFonts w:ascii="Times New Roman"/>
          <w:b w:val="false"/>
          <w:i w:val="false"/>
          <w:color w:val="000000"/>
          <w:sz w:val="28"/>
        </w:rPr>
        <w:t xml:space="preserve">
1306 Фенилтрихлорсилан           108-95-2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Sі       0,01 </w:t>
      </w:r>
      <w:r>
        <w:br/>
      </w:r>
      <w:r>
        <w:rPr>
          <w:rFonts w:ascii="Times New Roman"/>
          <w:b w:val="false"/>
          <w:i w:val="false"/>
          <w:color w:val="000000"/>
          <w:sz w:val="28"/>
        </w:rPr>
        <w:t xml:space="preserve">
1307 Фенилундекан қышқылы        50696-68-9   С </w:t>
      </w:r>
      <w:r>
        <w:rPr>
          <w:rFonts w:ascii="Times New Roman"/>
          <w:b w:val="false"/>
          <w:i w:val="false"/>
          <w:color w:val="000000"/>
          <w:vertAlign w:val="subscript"/>
        </w:rPr>
        <w:t xml:space="preserve">17 </w:t>
      </w:r>
      <w:r>
        <w:rPr>
          <w:rFonts w:ascii="Times New Roman"/>
          <w:b w:val="false"/>
          <w:i w:val="false"/>
          <w:color w:val="000000"/>
          <w:sz w:val="28"/>
        </w:rPr>
        <w:t xml:space="preserve">H </w:t>
      </w:r>
      <w:r>
        <w:rPr>
          <w:rFonts w:ascii="Times New Roman"/>
          <w:b w:val="false"/>
          <w:i w:val="false"/>
          <w:color w:val="000000"/>
          <w:vertAlign w:val="subscript"/>
        </w:rPr>
        <w:t xml:space="preserve">26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1308 N-Фенил-N-хлорацетамиді     579-11-3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СlNО        0,01 </w:t>
      </w:r>
      <w:r>
        <w:br/>
      </w:r>
      <w:r>
        <w:rPr>
          <w:rFonts w:ascii="Times New Roman"/>
          <w:b w:val="false"/>
          <w:i w:val="false"/>
          <w:color w:val="000000"/>
          <w:sz w:val="28"/>
        </w:rPr>
        <w:t xml:space="preserve">
1309 1-Фенилэтанол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0,14 </w:t>
      </w:r>
      <w:r>
        <w:br/>
      </w:r>
      <w:r>
        <w:rPr>
          <w:rFonts w:ascii="Times New Roman"/>
          <w:b w:val="false"/>
          <w:i w:val="false"/>
          <w:color w:val="000000"/>
          <w:sz w:val="28"/>
        </w:rPr>
        <w:t xml:space="preserve">
1310 2-Фенилэтанол               60-12-8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0,1 </w:t>
      </w:r>
      <w:r>
        <w:br/>
      </w:r>
      <w:r>
        <w:rPr>
          <w:rFonts w:ascii="Times New Roman"/>
          <w:b w:val="false"/>
          <w:i w:val="false"/>
          <w:color w:val="000000"/>
          <w:sz w:val="28"/>
        </w:rPr>
        <w:t xml:space="preserve">
1311 2-Фенилэтиламин             64-04-0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          0,02 </w:t>
      </w:r>
      <w:r>
        <w:br/>
      </w:r>
      <w:r>
        <w:rPr>
          <w:rFonts w:ascii="Times New Roman"/>
          <w:b w:val="false"/>
          <w:i w:val="false"/>
          <w:color w:val="000000"/>
          <w:sz w:val="28"/>
        </w:rPr>
        <w:t xml:space="preserve">
1312 1-Фенилэтилацетат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0,4 </w:t>
      </w:r>
      <w:r>
        <w:br/>
      </w:r>
      <w:r>
        <w:rPr>
          <w:rFonts w:ascii="Times New Roman"/>
          <w:b w:val="false"/>
          <w:i w:val="false"/>
          <w:color w:val="000000"/>
          <w:sz w:val="28"/>
        </w:rPr>
        <w:t xml:space="preserve">
1313 0-Фенил-0-этилхлортиофосфат 38052-05-0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РS     0,01 </w:t>
      </w:r>
      <w:r>
        <w:br/>
      </w:r>
      <w:r>
        <w:rPr>
          <w:rFonts w:ascii="Times New Roman"/>
          <w:b w:val="false"/>
          <w:i w:val="false"/>
          <w:color w:val="000000"/>
          <w:sz w:val="28"/>
        </w:rPr>
        <w:t xml:space="preserve">
1314 2-Фенил-3-этоксикарбонил- </w:t>
      </w:r>
      <w:r>
        <w:br/>
      </w:r>
      <w:r>
        <w:rPr>
          <w:rFonts w:ascii="Times New Roman"/>
          <w:b w:val="false"/>
          <w:i w:val="false"/>
          <w:color w:val="000000"/>
          <w:sz w:val="28"/>
        </w:rPr>
        <w:t xml:space="preserve">
     4-[(диметиламино)метил]-5 </w:t>
      </w:r>
      <w:r>
        <w:br/>
      </w:r>
      <w:r>
        <w:rPr>
          <w:rFonts w:ascii="Times New Roman"/>
          <w:b w:val="false"/>
          <w:i w:val="false"/>
          <w:color w:val="000000"/>
          <w:sz w:val="28"/>
        </w:rPr>
        <w:t xml:space="preserve">
     -ги-дроксибензофуран, </w:t>
      </w:r>
      <w:r>
        <w:br/>
      </w:r>
      <w:r>
        <w:rPr>
          <w:rFonts w:ascii="Times New Roman"/>
          <w:b w:val="false"/>
          <w:i w:val="false"/>
          <w:color w:val="000000"/>
          <w:sz w:val="28"/>
        </w:rPr>
        <w:t xml:space="preserve">
     гидрохлориді                51771-50-7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СlН    0,03 </w:t>
      </w:r>
      <w:r>
        <w:br/>
      </w:r>
      <w:r>
        <w:rPr>
          <w:rFonts w:ascii="Times New Roman"/>
          <w:b w:val="false"/>
          <w:i w:val="false"/>
          <w:color w:val="000000"/>
          <w:sz w:val="28"/>
        </w:rPr>
        <w:t xml:space="preserve">
1315 3-Феноксибензальдегиді      39515-51-0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1316 Феноксиметилпенициллан </w:t>
      </w:r>
      <w:r>
        <w:br/>
      </w:r>
      <w:r>
        <w:rPr>
          <w:rFonts w:ascii="Times New Roman"/>
          <w:b w:val="false"/>
          <w:i w:val="false"/>
          <w:color w:val="000000"/>
          <w:sz w:val="28"/>
        </w:rPr>
        <w:t xml:space="preserve">
     қышқылы                     87-08-1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0,0025 </w:t>
      </w:r>
      <w:r>
        <w:br/>
      </w:r>
      <w:r>
        <w:rPr>
          <w:rFonts w:ascii="Times New Roman"/>
          <w:b w:val="false"/>
          <w:i w:val="false"/>
          <w:color w:val="000000"/>
          <w:sz w:val="28"/>
        </w:rPr>
        <w:t xml:space="preserve">
1317 Феноксисірке қышқылы        122-59-8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0,02 </w:t>
      </w:r>
      <w:r>
        <w:br/>
      </w:r>
      <w:r>
        <w:rPr>
          <w:rFonts w:ascii="Times New Roman"/>
          <w:b w:val="false"/>
          <w:i w:val="false"/>
          <w:color w:val="000000"/>
          <w:sz w:val="28"/>
        </w:rPr>
        <w:t xml:space="preserve">
1318 2-Феноксиэтанол             122-99-6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1319 OS730 М Флотореагент </w:t>
      </w:r>
      <w:r>
        <w:br/>
      </w:r>
      <w:r>
        <w:rPr>
          <w:rFonts w:ascii="Times New Roman"/>
          <w:b w:val="false"/>
          <w:i w:val="false"/>
          <w:color w:val="000000"/>
          <w:sz w:val="28"/>
        </w:rPr>
        <w:t xml:space="preserve">
     Лилафлот                                                 0,4 </w:t>
      </w:r>
      <w:r>
        <w:br/>
      </w:r>
      <w:r>
        <w:rPr>
          <w:rFonts w:ascii="Times New Roman"/>
          <w:b w:val="false"/>
          <w:i w:val="false"/>
          <w:color w:val="000000"/>
          <w:sz w:val="28"/>
        </w:rPr>
        <w:t xml:space="preserve">
1320 МФТК-Э Флотореагенті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0,85 </w:t>
      </w:r>
      <w:r>
        <w:br/>
      </w:r>
      <w:r>
        <w:rPr>
          <w:rFonts w:ascii="Times New Roman"/>
          <w:b w:val="false"/>
          <w:i w:val="false"/>
          <w:color w:val="000000"/>
          <w:sz w:val="28"/>
        </w:rPr>
        <w:t xml:space="preserve">
1321 МФТК-ЭГ Флотореагенті </w:t>
      </w:r>
      <w:r>
        <w:br/>
      </w:r>
      <w:r>
        <w:rPr>
          <w:rFonts w:ascii="Times New Roman"/>
          <w:b w:val="false"/>
          <w:i w:val="false"/>
          <w:color w:val="000000"/>
          <w:sz w:val="28"/>
        </w:rPr>
        <w:t xml:space="preserve">
     (МФТК-ЭГ 11,2% - </w:t>
      </w:r>
      <w:r>
        <w:br/>
      </w:r>
      <w:r>
        <w:rPr>
          <w:rFonts w:ascii="Times New Roman"/>
          <w:b w:val="false"/>
          <w:i w:val="false"/>
          <w:color w:val="000000"/>
          <w:sz w:val="28"/>
        </w:rPr>
        <w:t xml:space="preserve">
     тиогликолят және натрий </w:t>
      </w:r>
      <w:r>
        <w:br/>
      </w:r>
      <w:r>
        <w:rPr>
          <w:rFonts w:ascii="Times New Roman"/>
          <w:b w:val="false"/>
          <w:i w:val="false"/>
          <w:color w:val="000000"/>
          <w:sz w:val="28"/>
        </w:rPr>
        <w:t xml:space="preserve">
     14,4% дитиогликоляты </w:t>
      </w:r>
      <w:r>
        <w:br/>
      </w:r>
      <w:r>
        <w:rPr>
          <w:rFonts w:ascii="Times New Roman"/>
          <w:b w:val="false"/>
          <w:i w:val="false"/>
          <w:color w:val="000000"/>
          <w:sz w:val="28"/>
        </w:rPr>
        <w:t xml:space="preserve">
     қоспасымен бірге)                                        0,15 </w:t>
      </w:r>
      <w:r>
        <w:br/>
      </w:r>
      <w:r>
        <w:rPr>
          <w:rFonts w:ascii="Times New Roman"/>
          <w:b w:val="false"/>
          <w:i w:val="false"/>
          <w:color w:val="000000"/>
          <w:sz w:val="28"/>
        </w:rPr>
        <w:t xml:space="preserve">
1322 НК-82Флотореагенті                                       0,5 </w:t>
      </w:r>
      <w:r>
        <w:br/>
      </w:r>
      <w:r>
        <w:rPr>
          <w:rFonts w:ascii="Times New Roman"/>
          <w:b w:val="false"/>
          <w:i w:val="false"/>
          <w:color w:val="000000"/>
          <w:sz w:val="28"/>
        </w:rPr>
        <w:t xml:space="preserve">
1323 Фолий қышқылы               59-30-3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N </w:t>
      </w:r>
      <w:r>
        <w:rPr>
          <w:rFonts w:ascii="Times New Roman"/>
          <w:b w:val="false"/>
          <w:i w:val="false"/>
          <w:color w:val="000000"/>
          <w:vertAlign w:val="subscript"/>
        </w:rPr>
        <w:t xml:space="preserve">7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0,0005 </w:t>
      </w:r>
      <w:r>
        <w:br/>
      </w:r>
      <w:r>
        <w:rPr>
          <w:rFonts w:ascii="Times New Roman"/>
          <w:b w:val="false"/>
          <w:i w:val="false"/>
          <w:color w:val="000000"/>
          <w:sz w:val="28"/>
        </w:rPr>
        <w:t xml:space="preserve">
1324 Формиат натрия              141-53-7     СНNаО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1325 2-Формил-5-метилфуран       620-02-0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0,2 </w:t>
      </w:r>
      <w:r>
        <w:br/>
      </w:r>
      <w:r>
        <w:rPr>
          <w:rFonts w:ascii="Times New Roman"/>
          <w:b w:val="false"/>
          <w:i w:val="false"/>
          <w:color w:val="000000"/>
          <w:sz w:val="28"/>
        </w:rPr>
        <w:t xml:space="preserve">
1326 Форстерит (97% магний </w:t>
      </w:r>
      <w:r>
        <w:br/>
      </w:r>
      <w:r>
        <w:rPr>
          <w:rFonts w:ascii="Times New Roman"/>
          <w:b w:val="false"/>
          <w:i w:val="false"/>
          <w:color w:val="000000"/>
          <w:sz w:val="28"/>
        </w:rPr>
        <w:t xml:space="preserve">
     ортосиликаты және 3% барий </w:t>
      </w:r>
      <w:r>
        <w:br/>
      </w:r>
      <w:r>
        <w:rPr>
          <w:rFonts w:ascii="Times New Roman"/>
          <w:b w:val="false"/>
          <w:i w:val="false"/>
          <w:color w:val="000000"/>
          <w:sz w:val="28"/>
        </w:rPr>
        <w:t xml:space="preserve">
     оксидінің қоспасы)                                      0,05 </w:t>
      </w:r>
      <w:r>
        <w:br/>
      </w:r>
      <w:r>
        <w:rPr>
          <w:rFonts w:ascii="Times New Roman"/>
          <w:b w:val="false"/>
          <w:i w:val="false"/>
          <w:color w:val="000000"/>
          <w:sz w:val="28"/>
        </w:rPr>
        <w:t xml:space="preserve">
1327 Фосген                      75-44-5      ССl </w:t>
      </w:r>
      <w:r>
        <w:rPr>
          <w:rFonts w:ascii="Times New Roman"/>
          <w:b w:val="false"/>
          <w:i w:val="false"/>
          <w:color w:val="000000"/>
          <w:vertAlign w:val="subscript"/>
        </w:rPr>
        <w:t xml:space="preserve">2 </w:t>
      </w:r>
      <w:r>
        <w:rPr>
          <w:rFonts w:ascii="Times New Roman"/>
          <w:b w:val="false"/>
          <w:i w:val="false"/>
          <w:color w:val="000000"/>
          <w:sz w:val="28"/>
        </w:rPr>
        <w:t xml:space="preserve">О          0,003 </w:t>
      </w:r>
      <w:r>
        <w:br/>
      </w:r>
      <w:r>
        <w:rPr>
          <w:rFonts w:ascii="Times New Roman"/>
          <w:b w:val="false"/>
          <w:i w:val="false"/>
          <w:color w:val="000000"/>
          <w:sz w:val="28"/>
        </w:rPr>
        <w:t xml:space="preserve">
1328 Фосфенокс Н9-10                                         0,2 </w:t>
      </w:r>
      <w:r>
        <w:br/>
      </w:r>
      <w:r>
        <w:rPr>
          <w:rFonts w:ascii="Times New Roman"/>
          <w:b w:val="false"/>
          <w:i w:val="false"/>
          <w:color w:val="000000"/>
          <w:sz w:val="28"/>
        </w:rPr>
        <w:t xml:space="preserve">
1329 N-(Фосфонометил) </w:t>
      </w:r>
      <w:r>
        <w:br/>
      </w:r>
      <w:r>
        <w:rPr>
          <w:rFonts w:ascii="Times New Roman"/>
          <w:b w:val="false"/>
          <w:i w:val="false"/>
          <w:color w:val="000000"/>
          <w:sz w:val="28"/>
        </w:rPr>
        <w:t xml:space="preserve">
     аминосірке қышқылы          1071-83-6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NО </w:t>
      </w:r>
      <w:r>
        <w:rPr>
          <w:rFonts w:ascii="Times New Roman"/>
          <w:b w:val="false"/>
          <w:i w:val="false"/>
          <w:color w:val="000000"/>
          <w:vertAlign w:val="subscript"/>
        </w:rPr>
        <w:t xml:space="preserve">5 </w:t>
      </w:r>
      <w:r>
        <w:rPr>
          <w:rFonts w:ascii="Times New Roman"/>
          <w:b w:val="false"/>
          <w:i w:val="false"/>
          <w:color w:val="000000"/>
          <w:sz w:val="28"/>
        </w:rPr>
        <w:t xml:space="preserve">Р       0,04 </w:t>
      </w:r>
      <w:r>
        <w:br/>
      </w:r>
      <w:r>
        <w:rPr>
          <w:rFonts w:ascii="Times New Roman"/>
          <w:b w:val="false"/>
          <w:i w:val="false"/>
          <w:color w:val="000000"/>
          <w:sz w:val="28"/>
        </w:rPr>
        <w:t xml:space="preserve">
1330 Фосфор (ақ, сары)           12185-10-3    Р             0,0005 </w:t>
      </w:r>
      <w:r>
        <w:br/>
      </w:r>
      <w:r>
        <w:rPr>
          <w:rFonts w:ascii="Times New Roman"/>
          <w:b w:val="false"/>
          <w:i w:val="false"/>
          <w:color w:val="000000"/>
          <w:sz w:val="28"/>
        </w:rPr>
        <w:t xml:space="preserve">
1331 Фосфор красный              7723-14-0     Р             0,0005 </w:t>
      </w:r>
      <w:r>
        <w:br/>
      </w:r>
      <w:r>
        <w:rPr>
          <w:rFonts w:ascii="Times New Roman"/>
          <w:b w:val="false"/>
          <w:i w:val="false"/>
          <w:color w:val="000000"/>
          <w:sz w:val="28"/>
        </w:rPr>
        <w:t xml:space="preserve">
1332 Фосфорилхлорид              10025-87-3    Сl </w:t>
      </w:r>
      <w:r>
        <w:rPr>
          <w:rFonts w:ascii="Times New Roman"/>
          <w:b w:val="false"/>
          <w:i w:val="false"/>
          <w:color w:val="000000"/>
          <w:vertAlign w:val="subscript"/>
        </w:rPr>
        <w:t xml:space="preserve">3 </w:t>
      </w:r>
      <w:r>
        <w:rPr>
          <w:rFonts w:ascii="Times New Roman"/>
          <w:b w:val="false"/>
          <w:i w:val="false"/>
          <w:color w:val="000000"/>
          <w:sz w:val="28"/>
        </w:rPr>
        <w:t xml:space="preserve">ОР         0,005 </w:t>
      </w:r>
      <w:r>
        <w:br/>
      </w:r>
      <w:r>
        <w:rPr>
          <w:rFonts w:ascii="Times New Roman"/>
          <w:b w:val="false"/>
          <w:i w:val="false"/>
          <w:color w:val="000000"/>
          <w:sz w:val="28"/>
        </w:rPr>
        <w:t xml:space="preserve">
1333 Орто-Фосфорлы қышқыл        10294-56-1   Н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Р          0,02 </w:t>
      </w:r>
      <w:r>
        <w:br/>
      </w:r>
      <w:r>
        <w:rPr>
          <w:rFonts w:ascii="Times New Roman"/>
          <w:b w:val="false"/>
          <w:i w:val="false"/>
          <w:color w:val="000000"/>
          <w:sz w:val="28"/>
        </w:rPr>
        <w:t xml:space="preserve">
1334 Фосфор трихлориді           7719-12-2    Сl </w:t>
      </w:r>
      <w:r>
        <w:rPr>
          <w:rFonts w:ascii="Times New Roman"/>
          <w:b w:val="false"/>
          <w:i w:val="false"/>
          <w:color w:val="000000"/>
          <w:vertAlign w:val="subscript"/>
        </w:rPr>
        <w:t xml:space="preserve">3 </w:t>
      </w:r>
      <w:r>
        <w:rPr>
          <w:rFonts w:ascii="Times New Roman"/>
          <w:b w:val="false"/>
          <w:i w:val="false"/>
          <w:color w:val="000000"/>
          <w:sz w:val="28"/>
        </w:rPr>
        <w:t xml:space="preserve">Р           0,01 </w:t>
      </w:r>
      <w:r>
        <w:br/>
      </w:r>
      <w:r>
        <w:rPr>
          <w:rFonts w:ascii="Times New Roman"/>
          <w:b w:val="false"/>
          <w:i w:val="false"/>
          <w:color w:val="000000"/>
          <w:sz w:val="28"/>
        </w:rPr>
        <w:t xml:space="preserve">
1335 Фосфорлы қышқылдың </w:t>
      </w:r>
      <w:r>
        <w:br/>
      </w:r>
      <w:r>
        <w:rPr>
          <w:rFonts w:ascii="Times New Roman"/>
          <w:b w:val="false"/>
          <w:i w:val="false"/>
          <w:color w:val="000000"/>
          <w:sz w:val="28"/>
        </w:rPr>
        <w:t xml:space="preserve">
     диалкилполиэтиленгликоль </w:t>
      </w:r>
      <w:r>
        <w:br/>
      </w:r>
      <w:r>
        <w:rPr>
          <w:rFonts w:ascii="Times New Roman"/>
          <w:b w:val="false"/>
          <w:i w:val="false"/>
          <w:color w:val="000000"/>
          <w:sz w:val="28"/>
        </w:rPr>
        <w:t xml:space="preserve">
     эфирі, натрий тұзы                                       0,2 </w:t>
      </w:r>
      <w:r>
        <w:br/>
      </w:r>
      <w:r>
        <w:rPr>
          <w:rFonts w:ascii="Times New Roman"/>
          <w:b w:val="false"/>
          <w:i w:val="false"/>
          <w:color w:val="000000"/>
          <w:sz w:val="28"/>
        </w:rPr>
        <w:t xml:space="preserve">
1336 Фосфорлы қышқылдың </w:t>
      </w:r>
      <w:r>
        <w:br/>
      </w:r>
      <w:r>
        <w:rPr>
          <w:rFonts w:ascii="Times New Roman"/>
          <w:b w:val="false"/>
          <w:i w:val="false"/>
          <w:color w:val="000000"/>
          <w:sz w:val="28"/>
        </w:rPr>
        <w:t xml:space="preserve">
     диалкилполиэтиленгликоль </w:t>
      </w:r>
      <w:r>
        <w:br/>
      </w:r>
      <w:r>
        <w:rPr>
          <w:rFonts w:ascii="Times New Roman"/>
          <w:b w:val="false"/>
          <w:i w:val="false"/>
          <w:color w:val="000000"/>
          <w:sz w:val="28"/>
        </w:rPr>
        <w:t xml:space="preserve">
     эфирі, триэтаноламин тұзы                                0,2 </w:t>
      </w:r>
      <w:r>
        <w:br/>
      </w:r>
      <w:r>
        <w:rPr>
          <w:rFonts w:ascii="Times New Roman"/>
          <w:b w:val="false"/>
          <w:i w:val="false"/>
          <w:color w:val="000000"/>
          <w:sz w:val="28"/>
        </w:rPr>
        <w:t xml:space="preserve">
1337 в-D-Фруктофуранозил- </w:t>
      </w:r>
      <w:r>
        <w:br/>
      </w:r>
      <w:r>
        <w:rPr>
          <w:rFonts w:ascii="Times New Roman"/>
          <w:b w:val="false"/>
          <w:i w:val="false"/>
          <w:color w:val="000000"/>
          <w:sz w:val="28"/>
        </w:rPr>
        <w:t xml:space="preserve">
     а-D-глюкопиранозид </w:t>
      </w:r>
      <w:r>
        <w:br/>
      </w:r>
      <w:r>
        <w:rPr>
          <w:rFonts w:ascii="Times New Roman"/>
          <w:b w:val="false"/>
          <w:i w:val="false"/>
          <w:color w:val="000000"/>
          <w:sz w:val="28"/>
        </w:rPr>
        <w:t xml:space="preserve">
     гидросульфат, негізгі </w:t>
      </w:r>
      <w:r>
        <w:br/>
      </w:r>
      <w:r>
        <w:rPr>
          <w:rFonts w:ascii="Times New Roman"/>
          <w:b w:val="false"/>
          <w:i w:val="false"/>
          <w:color w:val="000000"/>
          <w:sz w:val="28"/>
        </w:rPr>
        <w:t xml:space="preserve">
     алюминий тұзы               54182-58-0                   0,03 </w:t>
      </w:r>
      <w:r>
        <w:br/>
      </w:r>
      <w:r>
        <w:rPr>
          <w:rFonts w:ascii="Times New Roman"/>
          <w:b w:val="false"/>
          <w:i w:val="false"/>
          <w:color w:val="000000"/>
          <w:sz w:val="28"/>
        </w:rPr>
        <w:t xml:space="preserve">
1338 Перфторланған органикалық </w:t>
      </w:r>
      <w:r>
        <w:br/>
      </w:r>
      <w:r>
        <w:rPr>
          <w:rFonts w:ascii="Times New Roman"/>
          <w:b w:val="false"/>
          <w:i w:val="false"/>
          <w:color w:val="000000"/>
          <w:sz w:val="28"/>
        </w:rPr>
        <w:t xml:space="preserve">
     қышқылдың ФК сериясындағы </w:t>
      </w:r>
      <w:r>
        <w:br/>
      </w:r>
      <w:r>
        <w:rPr>
          <w:rFonts w:ascii="Times New Roman"/>
          <w:b w:val="false"/>
          <w:i w:val="false"/>
          <w:color w:val="000000"/>
          <w:sz w:val="28"/>
        </w:rPr>
        <w:t xml:space="preserve">
     фторангидриді (ФК-96 </w:t>
      </w:r>
      <w:r>
        <w:br/>
      </w:r>
      <w:r>
        <w:rPr>
          <w:rFonts w:ascii="Times New Roman"/>
          <w:b w:val="false"/>
          <w:i w:val="false"/>
          <w:color w:val="000000"/>
          <w:sz w:val="28"/>
        </w:rPr>
        <w:t xml:space="preserve">
     мономерлер өндірісінің </w:t>
      </w:r>
      <w:r>
        <w:br/>
      </w:r>
      <w:r>
        <w:rPr>
          <w:rFonts w:ascii="Times New Roman"/>
          <w:b w:val="false"/>
          <w:i w:val="false"/>
          <w:color w:val="000000"/>
          <w:sz w:val="28"/>
        </w:rPr>
        <w:t xml:space="preserve">
     жартылай өнімдері) </w:t>
      </w:r>
      <w:r>
        <w:br/>
      </w:r>
      <w:r>
        <w:rPr>
          <w:rFonts w:ascii="Times New Roman"/>
          <w:b w:val="false"/>
          <w:i w:val="false"/>
          <w:color w:val="000000"/>
          <w:sz w:val="28"/>
        </w:rPr>
        <w:t xml:space="preserve">
     /фторлы сутегі бойынша/                                   0,01 </w:t>
      </w:r>
      <w:r>
        <w:br/>
      </w:r>
      <w:r>
        <w:rPr>
          <w:rFonts w:ascii="Times New Roman"/>
          <w:b w:val="false"/>
          <w:i w:val="false"/>
          <w:color w:val="000000"/>
          <w:sz w:val="28"/>
        </w:rPr>
        <w:t xml:space="preserve">
1339 2-Фторанизол                321-28-8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FО           0,6 </w:t>
      </w:r>
      <w:r>
        <w:br/>
      </w:r>
      <w:r>
        <w:rPr>
          <w:rFonts w:ascii="Times New Roman"/>
          <w:b w:val="false"/>
          <w:i w:val="false"/>
          <w:color w:val="000000"/>
          <w:sz w:val="28"/>
        </w:rPr>
        <w:t xml:space="preserve">
1340 3-Фторанизол                456-49-5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FО           0,5 </w:t>
      </w:r>
      <w:r>
        <w:br/>
      </w:r>
      <w:r>
        <w:rPr>
          <w:rFonts w:ascii="Times New Roman"/>
          <w:b w:val="false"/>
          <w:i w:val="false"/>
          <w:color w:val="000000"/>
          <w:sz w:val="28"/>
        </w:rPr>
        <w:t xml:space="preserve">
1341 4-Фторанизол                459-60-9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FО           0,5 </w:t>
      </w:r>
      <w:r>
        <w:br/>
      </w:r>
      <w:r>
        <w:rPr>
          <w:rFonts w:ascii="Times New Roman"/>
          <w:b w:val="false"/>
          <w:i w:val="false"/>
          <w:color w:val="000000"/>
          <w:sz w:val="28"/>
        </w:rPr>
        <w:t xml:space="preserve">
1342 1-[3-(4-фторбензоил)пропил] </w:t>
      </w:r>
      <w:r>
        <w:br/>
      </w:r>
      <w:r>
        <w:rPr>
          <w:rFonts w:ascii="Times New Roman"/>
          <w:b w:val="false"/>
          <w:i w:val="false"/>
          <w:color w:val="000000"/>
          <w:sz w:val="28"/>
        </w:rPr>
        <w:t xml:space="preserve">
     -4-(2-оксо-1-бензимида </w:t>
      </w:r>
      <w:r>
        <w:br/>
      </w:r>
      <w:r>
        <w:rPr>
          <w:rFonts w:ascii="Times New Roman"/>
          <w:b w:val="false"/>
          <w:i w:val="false"/>
          <w:color w:val="000000"/>
          <w:sz w:val="28"/>
        </w:rPr>
        <w:t xml:space="preserve">
     -золинил)-1,2,5,6 </w:t>
      </w:r>
      <w:r>
        <w:br/>
      </w:r>
      <w:r>
        <w:rPr>
          <w:rFonts w:ascii="Times New Roman"/>
          <w:b w:val="false"/>
          <w:i w:val="false"/>
          <w:color w:val="000000"/>
          <w:sz w:val="28"/>
        </w:rPr>
        <w:t xml:space="preserve">
     -тетрагидропиридин          548-73-2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FN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1343 Фторбензол                  462-06-6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F            0,1 </w:t>
      </w:r>
      <w:r>
        <w:br/>
      </w:r>
      <w:r>
        <w:rPr>
          <w:rFonts w:ascii="Times New Roman"/>
          <w:b w:val="false"/>
          <w:i w:val="false"/>
          <w:color w:val="000000"/>
          <w:sz w:val="28"/>
        </w:rPr>
        <w:t xml:space="preserve">
1344 2-Фтортолуол                95-52-3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F            0,2 </w:t>
      </w:r>
      <w:r>
        <w:br/>
      </w:r>
      <w:r>
        <w:rPr>
          <w:rFonts w:ascii="Times New Roman"/>
          <w:b w:val="false"/>
          <w:i w:val="false"/>
          <w:color w:val="000000"/>
          <w:sz w:val="28"/>
        </w:rPr>
        <w:t xml:space="preserve">
1345 4-Фтортолуол                352-32-9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F            0,3 </w:t>
      </w:r>
      <w:r>
        <w:br/>
      </w:r>
      <w:r>
        <w:rPr>
          <w:rFonts w:ascii="Times New Roman"/>
          <w:b w:val="false"/>
          <w:i w:val="false"/>
          <w:color w:val="000000"/>
          <w:sz w:val="28"/>
        </w:rPr>
        <w:t xml:space="preserve">
1346 Фторэтилен                  75-02-5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F            0,15 </w:t>
      </w:r>
      <w:r>
        <w:br/>
      </w:r>
      <w:r>
        <w:rPr>
          <w:rFonts w:ascii="Times New Roman"/>
          <w:b w:val="false"/>
          <w:i w:val="false"/>
          <w:color w:val="000000"/>
          <w:sz w:val="28"/>
        </w:rPr>
        <w:t xml:space="preserve">
1347 Натрий фузидиеноаты         751-94-0     С </w:t>
      </w:r>
      <w:r>
        <w:rPr>
          <w:rFonts w:ascii="Times New Roman"/>
          <w:b w:val="false"/>
          <w:i w:val="false"/>
          <w:color w:val="000000"/>
          <w:vertAlign w:val="subscript"/>
        </w:rPr>
        <w:t xml:space="preserve">31 </w:t>
      </w:r>
      <w:r>
        <w:rPr>
          <w:rFonts w:ascii="Times New Roman"/>
          <w:b w:val="false"/>
          <w:i w:val="false"/>
          <w:color w:val="000000"/>
          <w:sz w:val="28"/>
        </w:rPr>
        <w:t xml:space="preserve">Н </w:t>
      </w:r>
      <w:r>
        <w:rPr>
          <w:rFonts w:ascii="Times New Roman"/>
          <w:b w:val="false"/>
          <w:i w:val="false"/>
          <w:color w:val="000000"/>
          <w:vertAlign w:val="subscript"/>
        </w:rPr>
        <w:t xml:space="preserve">47 </w:t>
      </w:r>
      <w:r>
        <w:rPr>
          <w:rFonts w:ascii="Times New Roman"/>
          <w:b w:val="false"/>
          <w:i w:val="false"/>
          <w:color w:val="000000"/>
          <w:sz w:val="28"/>
        </w:rPr>
        <w:t xml:space="preserve">NаО </w:t>
      </w:r>
      <w:r>
        <w:rPr>
          <w:rFonts w:ascii="Times New Roman"/>
          <w:b w:val="false"/>
          <w:i w:val="false"/>
          <w:color w:val="000000"/>
          <w:vertAlign w:val="subscript"/>
        </w:rPr>
        <w:t xml:space="preserve">6 </w:t>
      </w:r>
      <w:r>
        <w:rPr>
          <w:rFonts w:ascii="Times New Roman"/>
          <w:b w:val="false"/>
          <w:i w:val="false"/>
          <w:color w:val="000000"/>
          <w:sz w:val="28"/>
        </w:rPr>
        <w:t xml:space="preserve">     0,001 </w:t>
      </w:r>
      <w:r>
        <w:br/>
      </w:r>
      <w:r>
        <w:rPr>
          <w:rFonts w:ascii="Times New Roman"/>
          <w:b w:val="false"/>
          <w:i w:val="false"/>
          <w:color w:val="000000"/>
          <w:sz w:val="28"/>
        </w:rPr>
        <w:t xml:space="preserve">
1348 Фуран                       110-00-9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0,01 </w:t>
      </w:r>
      <w:r>
        <w:br/>
      </w:r>
      <w:r>
        <w:rPr>
          <w:rFonts w:ascii="Times New Roman"/>
          <w:b w:val="false"/>
          <w:i w:val="false"/>
          <w:color w:val="000000"/>
          <w:sz w:val="28"/>
        </w:rPr>
        <w:t xml:space="preserve">
1349 2-Фурфуриламин              617-89-0     С </w:t>
      </w:r>
      <w:r>
        <w:rPr>
          <w:rFonts w:ascii="Times New Roman"/>
          <w:b w:val="false"/>
          <w:i w:val="false"/>
          <w:color w:val="000000"/>
          <w:vertAlign w:val="subscript"/>
        </w:rPr>
        <w:t xml:space="preserve">5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NО          0,01 </w:t>
      </w:r>
      <w:r>
        <w:br/>
      </w:r>
      <w:r>
        <w:rPr>
          <w:rFonts w:ascii="Times New Roman"/>
          <w:b w:val="false"/>
          <w:i w:val="false"/>
          <w:color w:val="000000"/>
          <w:sz w:val="28"/>
        </w:rPr>
        <w:t xml:space="preserve">
1350 Хинуклидина-3-дифенил. </w:t>
      </w:r>
      <w:r>
        <w:br/>
      </w:r>
      <w:r>
        <w:rPr>
          <w:rFonts w:ascii="Times New Roman"/>
          <w:b w:val="false"/>
          <w:i w:val="false"/>
          <w:color w:val="000000"/>
          <w:sz w:val="28"/>
        </w:rPr>
        <w:t xml:space="preserve">
     карбинол гидрохлориді       10447-38-8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23 </w:t>
      </w:r>
      <w:r>
        <w:rPr>
          <w:rFonts w:ascii="Times New Roman"/>
          <w:b w:val="false"/>
          <w:i w:val="false"/>
          <w:color w:val="000000"/>
          <w:sz w:val="28"/>
        </w:rPr>
        <w:t xml:space="preserve">NО </w:t>
      </w:r>
      <w:r>
        <w:rPr>
          <w:rFonts w:ascii="Times New Roman"/>
          <w:b w:val="false"/>
          <w:i w:val="false"/>
          <w:color w:val="000000"/>
          <w:vertAlign w:val="superscript"/>
        </w:rPr>
        <w:t xml:space="preserve">. </w:t>
      </w:r>
      <w:r>
        <w:rPr>
          <w:rFonts w:ascii="Times New Roman"/>
          <w:b w:val="false"/>
          <w:i w:val="false"/>
          <w:color w:val="000000"/>
          <w:sz w:val="28"/>
        </w:rPr>
        <w:t xml:space="preserve">СlН    0,01 </w:t>
      </w:r>
      <w:r>
        <w:br/>
      </w:r>
      <w:r>
        <w:rPr>
          <w:rFonts w:ascii="Times New Roman"/>
          <w:b w:val="false"/>
          <w:i w:val="false"/>
          <w:color w:val="000000"/>
          <w:sz w:val="28"/>
        </w:rPr>
        <w:t xml:space="preserve">
1351 Хитин                                                    0,0005 </w:t>
      </w:r>
      <w:r>
        <w:br/>
      </w:r>
      <w:r>
        <w:rPr>
          <w:rFonts w:ascii="Times New Roman"/>
          <w:b w:val="false"/>
          <w:i w:val="false"/>
          <w:color w:val="000000"/>
          <w:sz w:val="28"/>
        </w:rPr>
        <w:t xml:space="preserve">
1352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15 </w:t>
      </w:r>
      <w:r>
        <w:rPr>
          <w:rFonts w:ascii="Times New Roman"/>
          <w:b w:val="false"/>
          <w:i w:val="false"/>
          <w:color w:val="000000"/>
          <w:sz w:val="28"/>
        </w:rPr>
        <w:t xml:space="preserve"> Хлоралканы                                       0,1 </w:t>
      </w:r>
      <w:r>
        <w:br/>
      </w:r>
      <w:r>
        <w:rPr>
          <w:rFonts w:ascii="Times New Roman"/>
          <w:b w:val="false"/>
          <w:i w:val="false"/>
          <w:color w:val="000000"/>
          <w:sz w:val="28"/>
        </w:rPr>
        <w:t xml:space="preserve">
1353 2-Хлор-4-амино-6,7 </w:t>
      </w:r>
      <w:r>
        <w:br/>
      </w:r>
      <w:r>
        <w:rPr>
          <w:rFonts w:ascii="Times New Roman"/>
          <w:b w:val="false"/>
          <w:i w:val="false"/>
          <w:color w:val="000000"/>
          <w:sz w:val="28"/>
        </w:rPr>
        <w:t xml:space="preserve">
     -диметоксихитозамин                                      0,01 </w:t>
      </w:r>
      <w:r>
        <w:br/>
      </w:r>
      <w:r>
        <w:rPr>
          <w:rFonts w:ascii="Times New Roman"/>
          <w:b w:val="false"/>
          <w:i w:val="false"/>
          <w:color w:val="000000"/>
          <w:sz w:val="28"/>
        </w:rPr>
        <w:t xml:space="preserve">
1354 Натрий хлорацетаты          3926-62-3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ClNаО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1355 3-Хлорацетилиндол           94812-07-4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ClNО       0,003 </w:t>
      </w:r>
      <w:r>
        <w:br/>
      </w:r>
      <w:r>
        <w:rPr>
          <w:rFonts w:ascii="Times New Roman"/>
          <w:b w:val="false"/>
          <w:i w:val="false"/>
          <w:color w:val="000000"/>
          <w:sz w:val="28"/>
        </w:rPr>
        <w:t xml:space="preserve">
1356 Хлорацетилхлориді           79-04-9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О        0,02 </w:t>
      </w:r>
      <w:r>
        <w:br/>
      </w:r>
      <w:r>
        <w:rPr>
          <w:rFonts w:ascii="Times New Roman"/>
          <w:b w:val="false"/>
          <w:i w:val="false"/>
          <w:color w:val="000000"/>
          <w:sz w:val="28"/>
        </w:rPr>
        <w:t xml:space="preserve">
1357 2-о-Хлорбензой қышқылы      118-91-2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        0,06 </w:t>
      </w:r>
      <w:r>
        <w:br/>
      </w:r>
      <w:r>
        <w:rPr>
          <w:rFonts w:ascii="Times New Roman"/>
          <w:b w:val="false"/>
          <w:i w:val="false"/>
          <w:color w:val="000000"/>
          <w:sz w:val="28"/>
        </w:rPr>
        <w:t xml:space="preserve">
1358 1-(4-Хлорбензолсульфонил) </w:t>
      </w:r>
      <w:r>
        <w:br/>
      </w:r>
      <w:r>
        <w:rPr>
          <w:rFonts w:ascii="Times New Roman"/>
          <w:b w:val="false"/>
          <w:i w:val="false"/>
          <w:color w:val="000000"/>
          <w:sz w:val="28"/>
        </w:rPr>
        <w:t xml:space="preserve">
     -3-пропилнесепнәрі          94-20-2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1359 2-Хлорбензолсульфон </w:t>
      </w:r>
      <w:r>
        <w:br/>
      </w:r>
      <w:r>
        <w:rPr>
          <w:rFonts w:ascii="Times New Roman"/>
          <w:b w:val="false"/>
          <w:i w:val="false"/>
          <w:color w:val="000000"/>
          <w:sz w:val="28"/>
        </w:rPr>
        <w:t xml:space="preserve">
     қышқылының N-(4-метил- </w:t>
      </w:r>
      <w:r>
        <w:br/>
      </w:r>
      <w:r>
        <w:rPr>
          <w:rFonts w:ascii="Times New Roman"/>
          <w:b w:val="false"/>
          <w:i w:val="false"/>
          <w:color w:val="000000"/>
          <w:sz w:val="28"/>
        </w:rPr>
        <w:t xml:space="preserve">
     6-метокси-1,3,5-триазин </w:t>
      </w:r>
      <w:r>
        <w:br/>
      </w:r>
      <w:r>
        <w:rPr>
          <w:rFonts w:ascii="Times New Roman"/>
          <w:b w:val="false"/>
          <w:i w:val="false"/>
          <w:color w:val="000000"/>
          <w:sz w:val="28"/>
        </w:rPr>
        <w:t xml:space="preserve">
     -2-илкарбамоил)амида </w:t>
      </w:r>
      <w:r>
        <w:br/>
      </w:r>
      <w:r>
        <w:rPr>
          <w:rFonts w:ascii="Times New Roman"/>
          <w:b w:val="false"/>
          <w:i w:val="false"/>
          <w:color w:val="000000"/>
          <w:sz w:val="28"/>
        </w:rPr>
        <w:t xml:space="preserve">
     2-(N,N-диэтиламино) </w:t>
      </w:r>
      <w:r>
        <w:br/>
      </w:r>
      <w:r>
        <w:rPr>
          <w:rFonts w:ascii="Times New Roman"/>
          <w:b w:val="false"/>
          <w:i w:val="false"/>
          <w:color w:val="000000"/>
          <w:sz w:val="28"/>
        </w:rPr>
        <w:t xml:space="preserve">
     этанола аддукті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СlN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S     0,05 </w:t>
      </w:r>
      <w:r>
        <w:br/>
      </w:r>
      <w:r>
        <w:rPr>
          <w:rFonts w:ascii="Times New Roman"/>
          <w:b w:val="false"/>
          <w:i w:val="false"/>
          <w:color w:val="000000"/>
          <w:sz w:val="28"/>
        </w:rPr>
        <w:t xml:space="preserve">
1360 1-Хлорбицикло[2,2,1] </w:t>
      </w:r>
      <w:r>
        <w:br/>
      </w:r>
      <w:r>
        <w:rPr>
          <w:rFonts w:ascii="Times New Roman"/>
          <w:b w:val="false"/>
          <w:i w:val="false"/>
          <w:color w:val="000000"/>
          <w:sz w:val="28"/>
        </w:rPr>
        <w:t xml:space="preserve">
     гепт-2-ен                   15019-71-3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          0,02 </w:t>
      </w:r>
      <w:r>
        <w:br/>
      </w:r>
      <w:r>
        <w:rPr>
          <w:rFonts w:ascii="Times New Roman"/>
          <w:b w:val="false"/>
          <w:i w:val="false"/>
          <w:color w:val="000000"/>
          <w:sz w:val="28"/>
        </w:rPr>
        <w:t xml:space="preserve">
1361 3-Хлорбутан-2-он            4091-39-8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СlO         0,02 </w:t>
      </w:r>
      <w:r>
        <w:br/>
      </w:r>
      <w:r>
        <w:rPr>
          <w:rFonts w:ascii="Times New Roman"/>
          <w:b w:val="false"/>
          <w:i w:val="false"/>
          <w:color w:val="000000"/>
          <w:sz w:val="28"/>
        </w:rPr>
        <w:t xml:space="preserve">
1362 N-(6-Хлоргексил)-N'- </w:t>
      </w:r>
      <w:r>
        <w:br/>
      </w:r>
      <w:r>
        <w:rPr>
          <w:rFonts w:ascii="Times New Roman"/>
          <w:b w:val="false"/>
          <w:i w:val="false"/>
          <w:color w:val="000000"/>
          <w:sz w:val="28"/>
        </w:rPr>
        <w:t xml:space="preserve">
     (гидроксиэтил) несепнәрі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ClN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1363 Хлоргидринстирол                        С8Н </w:t>
      </w:r>
      <w:r>
        <w:rPr>
          <w:rFonts w:ascii="Times New Roman"/>
          <w:b w:val="false"/>
          <w:i w:val="false"/>
          <w:color w:val="000000"/>
          <w:vertAlign w:val="subscript"/>
        </w:rPr>
        <w:t xml:space="preserve">7 </w:t>
      </w:r>
      <w:r>
        <w:rPr>
          <w:rFonts w:ascii="Times New Roman"/>
          <w:b w:val="false"/>
          <w:i w:val="false"/>
          <w:color w:val="000000"/>
          <w:sz w:val="28"/>
        </w:rPr>
        <w:t xml:space="preserve">СlO          1,4 </w:t>
      </w:r>
      <w:r>
        <w:br/>
      </w:r>
      <w:r>
        <w:rPr>
          <w:rFonts w:ascii="Times New Roman"/>
          <w:b w:val="false"/>
          <w:i w:val="false"/>
          <w:color w:val="000000"/>
          <w:sz w:val="28"/>
        </w:rPr>
        <w:t xml:space="preserve">
1364 2'-Хлор-5'-[ү-(2''4'' </w:t>
      </w:r>
      <w:r>
        <w:br/>
      </w:r>
      <w:r>
        <w:rPr>
          <w:rFonts w:ascii="Times New Roman"/>
          <w:b w:val="false"/>
          <w:i w:val="false"/>
          <w:color w:val="000000"/>
          <w:sz w:val="28"/>
        </w:rPr>
        <w:t xml:space="preserve">
     ди-трет-амилфенокси) </w:t>
      </w:r>
      <w:r>
        <w:br/>
      </w:r>
      <w:r>
        <w:rPr>
          <w:rFonts w:ascii="Times New Roman"/>
          <w:b w:val="false"/>
          <w:i w:val="false"/>
          <w:color w:val="000000"/>
          <w:sz w:val="28"/>
        </w:rPr>
        <w:t xml:space="preserve">
     бутиропламино]анилид-a- </w:t>
      </w:r>
      <w:r>
        <w:br/>
      </w:r>
      <w:r>
        <w:rPr>
          <w:rFonts w:ascii="Times New Roman"/>
          <w:b w:val="false"/>
          <w:i w:val="false"/>
          <w:color w:val="000000"/>
          <w:sz w:val="28"/>
        </w:rPr>
        <w:t xml:space="preserve">
     (4-карбокси-фенокси) </w:t>
      </w:r>
      <w:r>
        <w:br/>
      </w:r>
      <w:r>
        <w:rPr>
          <w:rFonts w:ascii="Times New Roman"/>
          <w:b w:val="false"/>
          <w:i w:val="false"/>
          <w:color w:val="000000"/>
          <w:sz w:val="28"/>
        </w:rPr>
        <w:t xml:space="preserve">
     пивалоилсірке қышқылы                  С </w:t>
      </w:r>
      <w:r>
        <w:rPr>
          <w:rFonts w:ascii="Times New Roman"/>
          <w:b w:val="false"/>
          <w:i w:val="false"/>
          <w:color w:val="000000"/>
          <w:vertAlign w:val="subscript"/>
        </w:rPr>
        <w:t xml:space="preserve">46 </w:t>
      </w:r>
      <w:r>
        <w:rPr>
          <w:rFonts w:ascii="Times New Roman"/>
          <w:b w:val="false"/>
          <w:i w:val="false"/>
          <w:color w:val="000000"/>
          <w:sz w:val="28"/>
        </w:rPr>
        <w:t xml:space="preserve">Н </w:t>
      </w:r>
      <w:r>
        <w:rPr>
          <w:rFonts w:ascii="Times New Roman"/>
          <w:b w:val="false"/>
          <w:i w:val="false"/>
          <w:color w:val="000000"/>
          <w:vertAlign w:val="subscript"/>
        </w:rPr>
        <w:t xml:space="preserve">57 </w:t>
      </w:r>
      <w:r>
        <w:rPr>
          <w:rFonts w:ascii="Times New Roman"/>
          <w:b w:val="false"/>
          <w:i w:val="false"/>
          <w:color w:val="000000"/>
          <w:sz w:val="28"/>
        </w:rPr>
        <w:t xml:space="preserve">СlN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0,1 </w:t>
      </w:r>
      <w:r>
        <w:br/>
      </w:r>
      <w:r>
        <w:rPr>
          <w:rFonts w:ascii="Times New Roman"/>
          <w:b w:val="false"/>
          <w:i w:val="false"/>
          <w:color w:val="000000"/>
          <w:sz w:val="28"/>
        </w:rPr>
        <w:t xml:space="preserve">
1365 триметилсірке қышқылының </w:t>
      </w:r>
      <w:r>
        <w:br/>
      </w:r>
      <w:r>
        <w:rPr>
          <w:rFonts w:ascii="Times New Roman"/>
          <w:b w:val="false"/>
          <w:i w:val="false"/>
          <w:color w:val="000000"/>
          <w:sz w:val="28"/>
        </w:rPr>
        <w:t xml:space="preserve">
     2-Хлор-5-[y-(2,4-ди-трет </w:t>
      </w:r>
      <w:r>
        <w:br/>
      </w:r>
      <w:r>
        <w:rPr>
          <w:rFonts w:ascii="Times New Roman"/>
          <w:b w:val="false"/>
          <w:i w:val="false"/>
          <w:color w:val="000000"/>
          <w:sz w:val="28"/>
        </w:rPr>
        <w:t xml:space="preserve">
     -амилфенок-си) бутирои. </w:t>
      </w:r>
      <w:r>
        <w:br/>
      </w:r>
      <w:r>
        <w:rPr>
          <w:rFonts w:ascii="Times New Roman"/>
          <w:b w:val="false"/>
          <w:i w:val="false"/>
          <w:color w:val="000000"/>
          <w:sz w:val="28"/>
        </w:rPr>
        <w:t xml:space="preserve">
     ламино]анилиді                         С </w:t>
      </w:r>
      <w:r>
        <w:rPr>
          <w:rFonts w:ascii="Times New Roman"/>
          <w:b w:val="false"/>
          <w:i w:val="false"/>
          <w:color w:val="000000"/>
          <w:vertAlign w:val="subscript"/>
        </w:rPr>
        <w:t xml:space="preserve">31 </w:t>
      </w:r>
      <w:r>
        <w:rPr>
          <w:rFonts w:ascii="Times New Roman"/>
          <w:b w:val="false"/>
          <w:i w:val="false"/>
          <w:color w:val="000000"/>
          <w:sz w:val="28"/>
        </w:rPr>
        <w:t xml:space="preserve">H </w:t>
      </w:r>
      <w:r>
        <w:rPr>
          <w:rFonts w:ascii="Times New Roman"/>
          <w:b w:val="false"/>
          <w:i w:val="false"/>
          <w:color w:val="000000"/>
          <w:vertAlign w:val="subscript"/>
        </w:rPr>
        <w:t xml:space="preserve">47 </w:t>
      </w:r>
      <w:r>
        <w:rPr>
          <w:rFonts w:ascii="Times New Roman"/>
          <w:b w:val="false"/>
          <w:i w:val="false"/>
          <w:color w:val="000000"/>
          <w:sz w:val="28"/>
        </w:rPr>
        <w:t xml:space="preserve">ClN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1366 7-Хлор-2,3-дигидро-3- </w:t>
      </w:r>
      <w:r>
        <w:br/>
      </w:r>
      <w:r>
        <w:rPr>
          <w:rFonts w:ascii="Times New Roman"/>
          <w:b w:val="false"/>
          <w:i w:val="false"/>
          <w:color w:val="000000"/>
          <w:sz w:val="28"/>
        </w:rPr>
        <w:t xml:space="preserve">
     гидрокси-5-фенил-1Н-1,4 </w:t>
      </w:r>
      <w:r>
        <w:br/>
      </w:r>
      <w:r>
        <w:rPr>
          <w:rFonts w:ascii="Times New Roman"/>
          <w:b w:val="false"/>
          <w:i w:val="false"/>
          <w:color w:val="000000"/>
          <w:sz w:val="28"/>
        </w:rPr>
        <w:t xml:space="preserve">
     -бензодиазе-пин-2-он        607-75-1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1367 2-Хлор-N-(2,6-диметилфенил) </w:t>
      </w:r>
      <w:r>
        <w:br/>
      </w:r>
      <w:r>
        <w:rPr>
          <w:rFonts w:ascii="Times New Roman"/>
          <w:b w:val="false"/>
          <w:i w:val="false"/>
          <w:color w:val="000000"/>
          <w:sz w:val="28"/>
        </w:rPr>
        <w:t xml:space="preserve">
     ацетамид                    1131-01-7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ClNО     0,025 </w:t>
      </w:r>
      <w:r>
        <w:br/>
      </w:r>
      <w:r>
        <w:rPr>
          <w:rFonts w:ascii="Times New Roman"/>
          <w:b w:val="false"/>
          <w:i w:val="false"/>
          <w:color w:val="000000"/>
          <w:sz w:val="28"/>
        </w:rPr>
        <w:t xml:space="preserve">
1368 3-Хлордифениламин-6-карбон </w:t>
      </w:r>
      <w:r>
        <w:br/>
      </w:r>
      <w:r>
        <w:rPr>
          <w:rFonts w:ascii="Times New Roman"/>
          <w:b w:val="false"/>
          <w:i w:val="false"/>
          <w:color w:val="000000"/>
          <w:sz w:val="28"/>
        </w:rPr>
        <w:t xml:space="preserve">
     қышқылы                     10049-04-4   СlO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1369 N-Хлоркарбонилиминодибензил              С </w:t>
      </w:r>
      <w:r>
        <w:rPr>
          <w:rFonts w:ascii="Times New Roman"/>
          <w:b w:val="false"/>
          <w:i w:val="false"/>
          <w:color w:val="000000"/>
          <w:vertAlign w:val="subscript"/>
        </w:rPr>
        <w:t xml:space="preserve">15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СlNО     0,15 </w:t>
      </w:r>
      <w:r>
        <w:br/>
      </w:r>
      <w:r>
        <w:rPr>
          <w:rFonts w:ascii="Times New Roman"/>
          <w:b w:val="false"/>
          <w:i w:val="false"/>
          <w:color w:val="000000"/>
          <w:sz w:val="28"/>
        </w:rPr>
        <w:t xml:space="preserve">
1370 N-Хлоркарбонил-2,2' </w:t>
      </w:r>
      <w:r>
        <w:br/>
      </w:r>
      <w:r>
        <w:rPr>
          <w:rFonts w:ascii="Times New Roman"/>
          <w:b w:val="false"/>
          <w:i w:val="false"/>
          <w:color w:val="000000"/>
          <w:sz w:val="28"/>
        </w:rPr>
        <w:t xml:space="preserve">
     -иминостильбен                           С </w:t>
      </w:r>
      <w:r>
        <w:rPr>
          <w:rFonts w:ascii="Times New Roman"/>
          <w:b w:val="false"/>
          <w:i w:val="false"/>
          <w:color w:val="000000"/>
          <w:vertAlign w:val="subscript"/>
        </w:rPr>
        <w:t xml:space="preserve">29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СlNО     0,15 </w:t>
      </w:r>
      <w:r>
        <w:br/>
      </w:r>
      <w:r>
        <w:rPr>
          <w:rFonts w:ascii="Times New Roman"/>
          <w:b w:val="false"/>
          <w:i w:val="false"/>
          <w:color w:val="000000"/>
          <w:sz w:val="28"/>
        </w:rPr>
        <w:t xml:space="preserve">
1371 3-Хлор-4-метиланилин        95-74-9      С </w:t>
      </w:r>
      <w:r>
        <w:rPr>
          <w:rFonts w:ascii="Times New Roman"/>
          <w:b w:val="false"/>
          <w:i w:val="false"/>
          <w:color w:val="000000"/>
          <w:vertAlign w:val="subscript"/>
        </w:rPr>
        <w:t xml:space="preserve">7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СlN        0,01 </w:t>
      </w:r>
      <w:r>
        <w:br/>
      </w:r>
      <w:r>
        <w:rPr>
          <w:rFonts w:ascii="Times New Roman"/>
          <w:b w:val="false"/>
          <w:i w:val="false"/>
          <w:color w:val="000000"/>
          <w:sz w:val="28"/>
        </w:rPr>
        <w:t xml:space="preserve">
1372 Хлорметилбензол             100-44-7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0,05 </w:t>
      </w:r>
      <w:r>
        <w:br/>
      </w:r>
      <w:r>
        <w:rPr>
          <w:rFonts w:ascii="Times New Roman"/>
          <w:b w:val="false"/>
          <w:i w:val="false"/>
          <w:color w:val="000000"/>
          <w:sz w:val="28"/>
        </w:rPr>
        <w:t xml:space="preserve">
1373 2-Хлор-10-метил-3,4 </w:t>
      </w:r>
      <w:r>
        <w:br/>
      </w:r>
      <w:r>
        <w:rPr>
          <w:rFonts w:ascii="Times New Roman"/>
          <w:b w:val="false"/>
          <w:i w:val="false"/>
          <w:color w:val="000000"/>
          <w:sz w:val="28"/>
        </w:rPr>
        <w:t xml:space="preserve">
     -диазофеноксазин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СlN </w:t>
      </w:r>
      <w:r>
        <w:rPr>
          <w:rFonts w:ascii="Times New Roman"/>
          <w:b w:val="false"/>
          <w:i w:val="false"/>
          <w:color w:val="000000"/>
          <w:vertAlign w:val="subscript"/>
        </w:rPr>
        <w:t xml:space="preserve">5 </w:t>
      </w:r>
      <w:r>
        <w:rPr>
          <w:rFonts w:ascii="Times New Roman"/>
          <w:b w:val="false"/>
          <w:i w:val="false"/>
          <w:color w:val="000000"/>
          <w:sz w:val="28"/>
        </w:rPr>
        <w:t xml:space="preserve">O     0,01 </w:t>
      </w:r>
      <w:r>
        <w:br/>
      </w:r>
      <w:r>
        <w:rPr>
          <w:rFonts w:ascii="Times New Roman"/>
          <w:b w:val="false"/>
          <w:i w:val="false"/>
          <w:color w:val="000000"/>
          <w:sz w:val="28"/>
        </w:rPr>
        <w:t xml:space="preserve">
1374 Хлорметоксиметан            107-30-2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0,02 </w:t>
      </w:r>
      <w:r>
        <w:br/>
      </w:r>
      <w:r>
        <w:rPr>
          <w:rFonts w:ascii="Times New Roman"/>
          <w:b w:val="false"/>
          <w:i w:val="false"/>
          <w:color w:val="000000"/>
          <w:sz w:val="28"/>
        </w:rPr>
        <w:t xml:space="preserve">
1375 2-Хлор-5-нитроанилин        6283-25-6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0,002 </w:t>
      </w:r>
      <w:r>
        <w:br/>
      </w:r>
      <w:r>
        <w:rPr>
          <w:rFonts w:ascii="Times New Roman"/>
          <w:b w:val="false"/>
          <w:i w:val="false"/>
          <w:color w:val="000000"/>
          <w:sz w:val="28"/>
        </w:rPr>
        <w:t xml:space="preserve">
1376 2-Хлор-4-нитротолуол        121-86-8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СlNO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1377 Хлорпарафины ХП-400, </w:t>
      </w:r>
      <w:r>
        <w:br/>
      </w:r>
      <w:r>
        <w:rPr>
          <w:rFonts w:ascii="Times New Roman"/>
          <w:b w:val="false"/>
          <w:i w:val="false"/>
          <w:color w:val="000000"/>
          <w:sz w:val="28"/>
        </w:rPr>
        <w:t xml:space="preserve">
     ХП-1100                                                  0,1 </w:t>
      </w:r>
      <w:r>
        <w:br/>
      </w:r>
      <w:r>
        <w:rPr>
          <w:rFonts w:ascii="Times New Roman"/>
          <w:b w:val="false"/>
          <w:i w:val="false"/>
          <w:color w:val="000000"/>
          <w:sz w:val="28"/>
        </w:rPr>
        <w:t xml:space="preserve">
1378 5-Хлорпентан-2-он           5891-21-4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СlO        0,02 </w:t>
      </w:r>
      <w:r>
        <w:br/>
      </w:r>
      <w:r>
        <w:rPr>
          <w:rFonts w:ascii="Times New Roman"/>
          <w:b w:val="false"/>
          <w:i w:val="false"/>
          <w:color w:val="000000"/>
          <w:sz w:val="28"/>
        </w:rPr>
        <w:t xml:space="preserve">
1379 Оңай қайнатылатын </w:t>
      </w:r>
      <w:r>
        <w:br/>
      </w:r>
      <w:r>
        <w:rPr>
          <w:rFonts w:ascii="Times New Roman"/>
          <w:b w:val="false"/>
          <w:i w:val="false"/>
          <w:color w:val="000000"/>
          <w:sz w:val="28"/>
        </w:rPr>
        <w:t xml:space="preserve">
     хлорпиколиндер (үш- </w:t>
      </w:r>
      <w:r>
        <w:br/>
      </w:r>
      <w:r>
        <w:rPr>
          <w:rFonts w:ascii="Times New Roman"/>
          <w:b w:val="false"/>
          <w:i w:val="false"/>
          <w:color w:val="000000"/>
          <w:sz w:val="28"/>
        </w:rPr>
        <w:t xml:space="preserve">
     пентахлорпиколин- </w:t>
      </w:r>
      <w:r>
        <w:br/>
      </w:r>
      <w:r>
        <w:rPr>
          <w:rFonts w:ascii="Times New Roman"/>
          <w:b w:val="false"/>
          <w:i w:val="false"/>
          <w:color w:val="000000"/>
          <w:sz w:val="28"/>
        </w:rPr>
        <w:t xml:space="preserve">
     дердің қоспасы)                                          0,02 </w:t>
      </w:r>
      <w:r>
        <w:br/>
      </w:r>
      <w:r>
        <w:rPr>
          <w:rFonts w:ascii="Times New Roman"/>
          <w:b w:val="false"/>
          <w:i w:val="false"/>
          <w:color w:val="000000"/>
          <w:sz w:val="28"/>
        </w:rPr>
        <w:t xml:space="preserve">
1380 2-Хлорпропан                75-29-6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0,05 </w:t>
      </w:r>
      <w:r>
        <w:br/>
      </w:r>
      <w:r>
        <w:rPr>
          <w:rFonts w:ascii="Times New Roman"/>
          <w:b w:val="false"/>
          <w:i w:val="false"/>
          <w:color w:val="000000"/>
          <w:sz w:val="28"/>
        </w:rPr>
        <w:t xml:space="preserve">
1381 2-Хлорпропан қышқылы        598-78-7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1382 Хлорсульфон қышқылы </w:t>
      </w:r>
      <w:r>
        <w:br/>
      </w:r>
      <w:r>
        <w:rPr>
          <w:rFonts w:ascii="Times New Roman"/>
          <w:b w:val="false"/>
          <w:i w:val="false"/>
          <w:color w:val="000000"/>
          <w:sz w:val="28"/>
        </w:rPr>
        <w:t xml:space="preserve">
     (тұз қышқылы бойынша)       7790-94-5    СlНО </w:t>
      </w:r>
      <w:r>
        <w:rPr>
          <w:rFonts w:ascii="Times New Roman"/>
          <w:b w:val="false"/>
          <w:i w:val="false"/>
          <w:color w:val="000000"/>
          <w:vertAlign w:val="subscript"/>
        </w:rPr>
        <w:t xml:space="preserve">3 </w:t>
      </w:r>
      <w:r>
        <w:rPr>
          <w:rFonts w:ascii="Times New Roman"/>
          <w:b w:val="false"/>
          <w:i w:val="false"/>
          <w:color w:val="000000"/>
          <w:sz w:val="28"/>
        </w:rPr>
        <w:t xml:space="preserve">S          0,2 </w:t>
      </w:r>
      <w:r>
        <w:br/>
      </w:r>
      <w:r>
        <w:rPr>
          <w:rFonts w:ascii="Times New Roman"/>
          <w:b w:val="false"/>
          <w:i w:val="false"/>
          <w:color w:val="000000"/>
          <w:sz w:val="28"/>
        </w:rPr>
        <w:t xml:space="preserve">
1383 2-Хлортолуол                95-49-8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0,02 </w:t>
      </w:r>
      <w:r>
        <w:br/>
      </w:r>
      <w:r>
        <w:rPr>
          <w:rFonts w:ascii="Times New Roman"/>
          <w:b w:val="false"/>
          <w:i w:val="false"/>
          <w:color w:val="000000"/>
          <w:sz w:val="28"/>
        </w:rPr>
        <w:t xml:space="preserve">
1384 3-Хлортолуол                108-41-8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0,01 </w:t>
      </w:r>
      <w:r>
        <w:br/>
      </w:r>
      <w:r>
        <w:rPr>
          <w:rFonts w:ascii="Times New Roman"/>
          <w:b w:val="false"/>
          <w:i w:val="false"/>
          <w:color w:val="000000"/>
          <w:sz w:val="28"/>
        </w:rPr>
        <w:t xml:space="preserve">
1385 4-Хлортолуол                106-43-4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Сl          0,01 </w:t>
      </w:r>
      <w:r>
        <w:br/>
      </w:r>
      <w:r>
        <w:rPr>
          <w:rFonts w:ascii="Times New Roman"/>
          <w:b w:val="false"/>
          <w:i w:val="false"/>
          <w:color w:val="000000"/>
          <w:sz w:val="28"/>
        </w:rPr>
        <w:t xml:space="preserve">
1386 1'S-транс-7-Хлор-2',4, </w:t>
      </w:r>
      <w:r>
        <w:br/>
      </w:r>
      <w:r>
        <w:rPr>
          <w:rFonts w:ascii="Times New Roman"/>
          <w:b w:val="false"/>
          <w:i w:val="false"/>
          <w:color w:val="000000"/>
          <w:sz w:val="28"/>
        </w:rPr>
        <w:t xml:space="preserve">
     6-триметокси-6'- </w:t>
      </w:r>
      <w:r>
        <w:br/>
      </w:r>
      <w:r>
        <w:rPr>
          <w:rFonts w:ascii="Times New Roman"/>
          <w:b w:val="false"/>
          <w:i w:val="false"/>
          <w:color w:val="000000"/>
          <w:sz w:val="28"/>
        </w:rPr>
        <w:t xml:space="preserve">
     метилспиро[бензофуран-2 </w:t>
      </w:r>
      <w:r>
        <w:br/>
      </w:r>
      <w:r>
        <w:rPr>
          <w:rFonts w:ascii="Times New Roman"/>
          <w:b w:val="false"/>
          <w:i w:val="false"/>
          <w:color w:val="000000"/>
          <w:sz w:val="28"/>
        </w:rPr>
        <w:t xml:space="preserve">
     (3Н), [2]циклогексен]- </w:t>
      </w:r>
      <w:r>
        <w:br/>
      </w:r>
      <w:r>
        <w:rPr>
          <w:rFonts w:ascii="Times New Roman"/>
          <w:b w:val="false"/>
          <w:i w:val="false"/>
          <w:color w:val="000000"/>
          <w:sz w:val="28"/>
        </w:rPr>
        <w:t xml:space="preserve">
     3,4'-дион                   126-07-8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СlO </w:t>
      </w:r>
      <w:r>
        <w:rPr>
          <w:rFonts w:ascii="Times New Roman"/>
          <w:b w:val="false"/>
          <w:i w:val="false"/>
          <w:color w:val="000000"/>
          <w:vertAlign w:val="subscript"/>
        </w:rPr>
        <w:t xml:space="preserve">6 </w:t>
      </w:r>
      <w:r>
        <w:rPr>
          <w:rFonts w:ascii="Times New Roman"/>
          <w:b w:val="false"/>
          <w:i w:val="false"/>
          <w:color w:val="000000"/>
          <w:sz w:val="28"/>
        </w:rPr>
        <w:t xml:space="preserve">      0,002 </w:t>
      </w:r>
      <w:r>
        <w:br/>
      </w:r>
      <w:r>
        <w:rPr>
          <w:rFonts w:ascii="Times New Roman"/>
          <w:b w:val="false"/>
          <w:i w:val="false"/>
          <w:color w:val="000000"/>
          <w:sz w:val="28"/>
        </w:rPr>
        <w:t xml:space="preserve">
1387 Хлорсірке қышқылы           79-11-8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СlO </w:t>
      </w:r>
      <w:r>
        <w:rPr>
          <w:rFonts w:ascii="Times New Roman"/>
          <w:b w:val="false"/>
          <w:i w:val="false"/>
          <w:color w:val="000000"/>
          <w:vertAlign w:val="super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1388 3-Хлор-N-(фенилметил) </w:t>
      </w:r>
      <w:r>
        <w:br/>
      </w:r>
      <w:r>
        <w:rPr>
          <w:rFonts w:ascii="Times New Roman"/>
          <w:b w:val="false"/>
          <w:i w:val="false"/>
          <w:color w:val="000000"/>
          <w:sz w:val="28"/>
        </w:rPr>
        <w:t xml:space="preserve">
     пропанамид                  501-68-8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СlNО      0,02 </w:t>
      </w:r>
      <w:r>
        <w:br/>
      </w:r>
      <w:r>
        <w:rPr>
          <w:rFonts w:ascii="Times New Roman"/>
          <w:b w:val="false"/>
          <w:i w:val="false"/>
          <w:color w:val="000000"/>
          <w:sz w:val="28"/>
        </w:rPr>
        <w:t xml:space="preserve">
1389 2-Хлорфенол                 95-57-8      С6Н5СlO         0,02 </w:t>
      </w:r>
      <w:r>
        <w:br/>
      </w:r>
      <w:r>
        <w:rPr>
          <w:rFonts w:ascii="Times New Roman"/>
          <w:b w:val="false"/>
          <w:i w:val="false"/>
          <w:color w:val="000000"/>
          <w:sz w:val="28"/>
        </w:rPr>
        <w:t xml:space="preserve">
1390 3-Хлорфенол                 108-43-0     С6Н5СlO         0,01 </w:t>
      </w:r>
      <w:r>
        <w:br/>
      </w:r>
      <w:r>
        <w:rPr>
          <w:rFonts w:ascii="Times New Roman"/>
          <w:b w:val="false"/>
          <w:i w:val="false"/>
          <w:color w:val="000000"/>
          <w:sz w:val="28"/>
        </w:rPr>
        <w:t xml:space="preserve">
1391 5-Хлор-N-(2-хлор-4- </w:t>
      </w:r>
      <w:r>
        <w:br/>
      </w:r>
      <w:r>
        <w:rPr>
          <w:rFonts w:ascii="Times New Roman"/>
          <w:b w:val="false"/>
          <w:i w:val="false"/>
          <w:color w:val="000000"/>
          <w:sz w:val="28"/>
        </w:rPr>
        <w:t xml:space="preserve">
     нитрофенил)-2- </w:t>
      </w:r>
      <w:r>
        <w:br/>
      </w:r>
      <w:r>
        <w:rPr>
          <w:rFonts w:ascii="Times New Roman"/>
          <w:b w:val="false"/>
          <w:i w:val="false"/>
          <w:color w:val="000000"/>
          <w:sz w:val="28"/>
        </w:rPr>
        <w:t xml:space="preserve">
     гидроксибензамид            50-65-7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1392 Хлорциан                    506-77-4     ССlN            0,003 </w:t>
      </w:r>
      <w:r>
        <w:br/>
      </w:r>
      <w:r>
        <w:rPr>
          <w:rFonts w:ascii="Times New Roman"/>
          <w:b w:val="false"/>
          <w:i w:val="false"/>
          <w:color w:val="000000"/>
          <w:sz w:val="28"/>
        </w:rPr>
        <w:t xml:space="preserve">
1393 2-Хлорэтилфосфон қышқылы. </w:t>
      </w:r>
      <w:r>
        <w:br/>
      </w:r>
      <w:r>
        <w:rPr>
          <w:rFonts w:ascii="Times New Roman"/>
          <w:b w:val="false"/>
          <w:i w:val="false"/>
          <w:color w:val="000000"/>
          <w:sz w:val="28"/>
        </w:rPr>
        <w:t xml:space="preserve">
     ның бис(2-дихлорэтил эфирі)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Р     0,01 </w:t>
      </w:r>
      <w:r>
        <w:br/>
      </w:r>
      <w:r>
        <w:rPr>
          <w:rFonts w:ascii="Times New Roman"/>
          <w:b w:val="false"/>
          <w:i w:val="false"/>
          <w:color w:val="000000"/>
          <w:sz w:val="28"/>
        </w:rPr>
        <w:t xml:space="preserve">
1394 2-Хлорэтанол                107-07-3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СlO         0,01 </w:t>
      </w:r>
      <w:r>
        <w:br/>
      </w:r>
      <w:r>
        <w:rPr>
          <w:rFonts w:ascii="Times New Roman"/>
          <w:b w:val="false"/>
          <w:i w:val="false"/>
          <w:color w:val="000000"/>
          <w:sz w:val="28"/>
        </w:rPr>
        <w:t xml:space="preserve">
1395 Холест-5-ен-3-ол- </w:t>
      </w:r>
      <w:r>
        <w:br/>
      </w:r>
      <w:r>
        <w:rPr>
          <w:rFonts w:ascii="Times New Roman"/>
          <w:b w:val="false"/>
          <w:i w:val="false"/>
          <w:color w:val="000000"/>
          <w:sz w:val="28"/>
        </w:rPr>
        <w:t xml:space="preserve">
     (3в)-бензоат                604-32-0     С </w:t>
      </w:r>
      <w:r>
        <w:rPr>
          <w:rFonts w:ascii="Times New Roman"/>
          <w:b w:val="false"/>
          <w:i w:val="false"/>
          <w:color w:val="000000"/>
          <w:vertAlign w:val="subscript"/>
        </w:rPr>
        <w:t xml:space="preserve">34 </w:t>
      </w:r>
      <w:r>
        <w:rPr>
          <w:rFonts w:ascii="Times New Roman"/>
          <w:b w:val="false"/>
          <w:i w:val="false"/>
          <w:color w:val="000000"/>
          <w:sz w:val="28"/>
        </w:rPr>
        <w:t xml:space="preserve">H </w:t>
      </w:r>
      <w:r>
        <w:rPr>
          <w:rFonts w:ascii="Times New Roman"/>
          <w:b w:val="false"/>
          <w:i w:val="false"/>
          <w:color w:val="000000"/>
          <w:vertAlign w:val="subscript"/>
        </w:rPr>
        <w:t xml:space="preserve">50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1396 Холестерин және оның </w:t>
      </w:r>
      <w:r>
        <w:br/>
      </w:r>
      <w:r>
        <w:rPr>
          <w:rFonts w:ascii="Times New Roman"/>
          <w:b w:val="false"/>
          <w:i w:val="false"/>
          <w:color w:val="000000"/>
          <w:sz w:val="28"/>
        </w:rPr>
        <w:t xml:space="preserve">
     қосындылары (хлорид, </w:t>
      </w:r>
      <w:r>
        <w:br/>
      </w:r>
      <w:r>
        <w:rPr>
          <w:rFonts w:ascii="Times New Roman"/>
          <w:b w:val="false"/>
          <w:i w:val="false"/>
          <w:color w:val="000000"/>
          <w:sz w:val="28"/>
        </w:rPr>
        <w:t xml:space="preserve">
     валерат, пеларгонат)                                     0,01 </w:t>
      </w:r>
      <w:r>
        <w:br/>
      </w:r>
      <w:r>
        <w:rPr>
          <w:rFonts w:ascii="Times New Roman"/>
          <w:b w:val="false"/>
          <w:i w:val="false"/>
          <w:color w:val="000000"/>
          <w:sz w:val="28"/>
        </w:rPr>
        <w:t xml:space="preserve">
1397 Үшвалентті хромдар </w:t>
      </w:r>
      <w:r>
        <w:br/>
      </w:r>
      <w:r>
        <w:rPr>
          <w:rFonts w:ascii="Times New Roman"/>
          <w:b w:val="false"/>
          <w:i w:val="false"/>
          <w:color w:val="000000"/>
          <w:sz w:val="28"/>
        </w:rPr>
        <w:t xml:space="preserve">
     қосындылары (Сr </w:t>
      </w:r>
      <w:r>
        <w:rPr>
          <w:rFonts w:ascii="Times New Roman"/>
          <w:b w:val="false"/>
          <w:i w:val="false"/>
          <w:color w:val="000000"/>
          <w:vertAlign w:val="superscript"/>
        </w:rPr>
        <w:t xml:space="preserve">3+ </w:t>
      </w:r>
      <w:r>
        <w:rPr>
          <w:rFonts w:ascii="Times New Roman"/>
          <w:b w:val="false"/>
          <w:i w:val="false"/>
          <w:color w:val="000000"/>
          <w:sz w:val="28"/>
        </w:rPr>
        <w:t xml:space="preserve">-ға </w:t>
      </w:r>
      <w:r>
        <w:br/>
      </w:r>
      <w:r>
        <w:rPr>
          <w:rFonts w:ascii="Times New Roman"/>
          <w:b w:val="false"/>
          <w:i w:val="false"/>
          <w:color w:val="000000"/>
          <w:sz w:val="28"/>
        </w:rPr>
        <w:t xml:space="preserve">
     қайта есептегенде)                                       0,01 </w:t>
      </w:r>
      <w:r>
        <w:br/>
      </w:r>
      <w:r>
        <w:rPr>
          <w:rFonts w:ascii="Times New Roman"/>
          <w:b w:val="false"/>
          <w:i w:val="false"/>
          <w:color w:val="000000"/>
          <w:sz w:val="28"/>
        </w:rPr>
        <w:t xml:space="preserve">
1398 Цезий йодиді (цезийге </w:t>
      </w:r>
      <w:r>
        <w:br/>
      </w:r>
      <w:r>
        <w:rPr>
          <w:rFonts w:ascii="Times New Roman"/>
          <w:b w:val="false"/>
          <w:i w:val="false"/>
          <w:color w:val="000000"/>
          <w:sz w:val="28"/>
        </w:rPr>
        <w:t xml:space="preserve">
     қайта есептегенде)          7789-17-5    CsІ             0,005 </w:t>
      </w:r>
      <w:r>
        <w:br/>
      </w:r>
      <w:r>
        <w:rPr>
          <w:rFonts w:ascii="Times New Roman"/>
          <w:b w:val="false"/>
          <w:i w:val="false"/>
          <w:color w:val="000000"/>
          <w:sz w:val="28"/>
        </w:rPr>
        <w:t xml:space="preserve">
1399 Целлюлоза                   9012-54-8                    0,03 </w:t>
      </w:r>
      <w:r>
        <w:br/>
      </w:r>
      <w:r>
        <w:rPr>
          <w:rFonts w:ascii="Times New Roman"/>
          <w:b w:val="false"/>
          <w:i w:val="false"/>
          <w:color w:val="000000"/>
          <w:sz w:val="28"/>
        </w:rPr>
        <w:t xml:space="preserve">
1400 Церий және оның бей. </w:t>
      </w:r>
      <w:r>
        <w:br/>
      </w:r>
      <w:r>
        <w:rPr>
          <w:rFonts w:ascii="Times New Roman"/>
          <w:b w:val="false"/>
          <w:i w:val="false"/>
          <w:color w:val="000000"/>
          <w:sz w:val="28"/>
        </w:rPr>
        <w:t xml:space="preserve">
     органикалық қосындылары </w:t>
      </w:r>
      <w:r>
        <w:br/>
      </w:r>
      <w:r>
        <w:rPr>
          <w:rFonts w:ascii="Times New Roman"/>
          <w:b w:val="false"/>
          <w:i w:val="false"/>
          <w:color w:val="000000"/>
          <w:sz w:val="28"/>
        </w:rPr>
        <w:t xml:space="preserve">
     (диоксид; полирит; </w:t>
      </w:r>
      <w:r>
        <w:br/>
      </w:r>
      <w:r>
        <w:rPr>
          <w:rFonts w:ascii="Times New Roman"/>
          <w:b w:val="false"/>
          <w:i w:val="false"/>
          <w:color w:val="000000"/>
          <w:sz w:val="28"/>
        </w:rPr>
        <w:t xml:space="preserve">
     фотопол) /церийге қайта </w:t>
      </w:r>
      <w:r>
        <w:br/>
      </w:r>
      <w:r>
        <w:rPr>
          <w:rFonts w:ascii="Times New Roman"/>
          <w:b w:val="false"/>
          <w:i w:val="false"/>
          <w:color w:val="000000"/>
          <w:sz w:val="28"/>
        </w:rPr>
        <w:t xml:space="preserve">
     есептегенде/                                             0,06 </w:t>
      </w:r>
      <w:r>
        <w:br/>
      </w:r>
      <w:r>
        <w:rPr>
          <w:rFonts w:ascii="Times New Roman"/>
          <w:b w:val="false"/>
          <w:i w:val="false"/>
          <w:color w:val="000000"/>
          <w:sz w:val="28"/>
        </w:rPr>
        <w:t xml:space="preserve">
1401 С Цефалоспорині (мырыш </w:t>
      </w:r>
      <w:r>
        <w:br/>
      </w:r>
      <w:r>
        <w:rPr>
          <w:rFonts w:ascii="Times New Roman"/>
          <w:b w:val="false"/>
          <w:i w:val="false"/>
          <w:color w:val="000000"/>
          <w:sz w:val="28"/>
        </w:rPr>
        <w:t xml:space="preserve">
     тұзы)                                                    0,005 </w:t>
      </w:r>
      <w:r>
        <w:br/>
      </w:r>
      <w:r>
        <w:rPr>
          <w:rFonts w:ascii="Times New Roman"/>
          <w:b w:val="false"/>
          <w:i w:val="false"/>
          <w:color w:val="000000"/>
          <w:sz w:val="28"/>
        </w:rPr>
        <w:t xml:space="preserve">
1402 Цефалотин (натрий тұзы)     58-71-9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NаО </w:t>
      </w:r>
      <w:r>
        <w:rPr>
          <w:rFonts w:ascii="Times New Roman"/>
          <w:b w:val="false"/>
          <w:i w:val="false"/>
          <w:color w:val="000000"/>
          <w:vertAlign w:val="subscript"/>
        </w:rPr>
        <w:t xml:space="preserve">6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1403 Цианкобаламин               68-19-9   С </w:t>
      </w:r>
      <w:r>
        <w:rPr>
          <w:rFonts w:ascii="Times New Roman"/>
          <w:b w:val="false"/>
          <w:i w:val="false"/>
          <w:color w:val="000000"/>
          <w:vertAlign w:val="subscript"/>
        </w:rPr>
        <w:t xml:space="preserve">63 </w:t>
      </w:r>
      <w:r>
        <w:rPr>
          <w:rFonts w:ascii="Times New Roman"/>
          <w:b w:val="false"/>
          <w:i w:val="false"/>
          <w:color w:val="000000"/>
          <w:sz w:val="28"/>
        </w:rPr>
        <w:t xml:space="preserve">Н </w:t>
      </w:r>
      <w:r>
        <w:rPr>
          <w:rFonts w:ascii="Times New Roman"/>
          <w:b w:val="false"/>
          <w:i w:val="false"/>
          <w:color w:val="000000"/>
          <w:vertAlign w:val="subscript"/>
        </w:rPr>
        <w:t xml:space="preserve">88 </w:t>
      </w:r>
      <w:r>
        <w:rPr>
          <w:rFonts w:ascii="Times New Roman"/>
          <w:b w:val="false"/>
          <w:i w:val="false"/>
          <w:color w:val="000000"/>
          <w:sz w:val="28"/>
        </w:rPr>
        <w:t xml:space="preserve">СоN </w:t>
      </w:r>
      <w:r>
        <w:rPr>
          <w:rFonts w:ascii="Times New Roman"/>
          <w:b w:val="false"/>
          <w:i w:val="false"/>
          <w:color w:val="000000"/>
          <w:vertAlign w:val="subscript"/>
        </w:rPr>
        <w:t xml:space="preserve">14 </w:t>
      </w:r>
      <w:r>
        <w:rPr>
          <w:rFonts w:ascii="Times New Roman"/>
          <w:b w:val="false"/>
          <w:i w:val="false"/>
          <w:color w:val="000000"/>
          <w:sz w:val="28"/>
        </w:rPr>
        <w:t xml:space="preserve">О </w:t>
      </w:r>
      <w:r>
        <w:rPr>
          <w:rFonts w:ascii="Times New Roman"/>
          <w:b w:val="false"/>
          <w:i w:val="false"/>
          <w:color w:val="000000"/>
          <w:vertAlign w:val="subscript"/>
        </w:rPr>
        <w:t xml:space="preserve">14 </w:t>
      </w:r>
      <w:r>
        <w:rPr>
          <w:rFonts w:ascii="Times New Roman"/>
          <w:b w:val="false"/>
          <w:i w:val="false"/>
          <w:color w:val="000000"/>
          <w:sz w:val="28"/>
        </w:rPr>
        <w:t xml:space="preserve">Р   0,00002 </w:t>
      </w:r>
      <w:r>
        <w:br/>
      </w:r>
      <w:r>
        <w:rPr>
          <w:rFonts w:ascii="Times New Roman"/>
          <w:b w:val="false"/>
          <w:i w:val="false"/>
          <w:color w:val="000000"/>
          <w:sz w:val="28"/>
        </w:rPr>
        <w:t xml:space="preserve">
1404 Циклобутилиденциклобутан    6708-14-1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0,07 </w:t>
      </w:r>
      <w:r>
        <w:br/>
      </w:r>
      <w:r>
        <w:rPr>
          <w:rFonts w:ascii="Times New Roman"/>
          <w:b w:val="false"/>
          <w:i w:val="false"/>
          <w:color w:val="000000"/>
          <w:sz w:val="28"/>
        </w:rPr>
        <w:t xml:space="preserve">
1405 Циклогекса-2,5-диен-1,4- </w:t>
      </w:r>
      <w:r>
        <w:br/>
      </w:r>
      <w:r>
        <w:rPr>
          <w:rFonts w:ascii="Times New Roman"/>
          <w:b w:val="false"/>
          <w:i w:val="false"/>
          <w:color w:val="000000"/>
          <w:sz w:val="28"/>
        </w:rPr>
        <w:t xml:space="preserve">
     дион диоксимі               105-11-3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1406 1,3-Циклогександион </w:t>
      </w:r>
      <w:r>
        <w:br/>
      </w:r>
      <w:r>
        <w:rPr>
          <w:rFonts w:ascii="Times New Roman"/>
          <w:b w:val="false"/>
          <w:i w:val="false"/>
          <w:color w:val="000000"/>
          <w:sz w:val="28"/>
        </w:rPr>
        <w:t xml:space="preserve">
     фенилгидразоны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1407 Циклогексан-1,2-дион </w:t>
      </w:r>
      <w:r>
        <w:br/>
      </w:r>
      <w:r>
        <w:rPr>
          <w:rFonts w:ascii="Times New Roman"/>
          <w:b w:val="false"/>
          <w:i w:val="false"/>
          <w:color w:val="000000"/>
          <w:sz w:val="28"/>
        </w:rPr>
        <w:t xml:space="preserve">
     4-циклогексилфенилгидразоны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1408 4-Циклогексиланилин сульфаты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 </w:t>
      </w:r>
      <w:r>
        <w:rPr>
          <w:rFonts w:ascii="Times New Roman"/>
          <w:b w:val="false"/>
          <w:i w:val="false"/>
          <w:color w:val="000000"/>
          <w:vertAlign w:val="superscript"/>
        </w:rPr>
        <w:t xml:space="preserve">. </w:t>
      </w:r>
      <w:r>
        <w:rPr>
          <w:rFonts w:ascii="Times New Roman"/>
          <w:b w:val="false"/>
          <w:i w:val="false"/>
          <w:color w:val="000000"/>
          <w:sz w:val="28"/>
        </w:rPr>
        <w:t xml:space="preserve">1/2Н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0,025 </w:t>
      </w:r>
      <w:r>
        <w:br/>
      </w:r>
      <w:r>
        <w:rPr>
          <w:rFonts w:ascii="Times New Roman"/>
          <w:b w:val="false"/>
          <w:i w:val="false"/>
          <w:color w:val="000000"/>
          <w:sz w:val="28"/>
        </w:rPr>
        <w:t xml:space="preserve">
1409 Циклогексилбензол           827-52-1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           0,01 </w:t>
      </w:r>
      <w:r>
        <w:br/>
      </w:r>
      <w:r>
        <w:rPr>
          <w:rFonts w:ascii="Times New Roman"/>
          <w:b w:val="false"/>
          <w:i w:val="false"/>
          <w:color w:val="000000"/>
          <w:sz w:val="28"/>
        </w:rPr>
        <w:t xml:space="preserve">
1410 6-Циклогексил-9-в-(N,N- </w:t>
      </w:r>
      <w:r>
        <w:br/>
      </w:r>
      <w:r>
        <w:rPr>
          <w:rFonts w:ascii="Times New Roman"/>
          <w:b w:val="false"/>
          <w:i w:val="false"/>
          <w:color w:val="000000"/>
          <w:sz w:val="28"/>
        </w:rPr>
        <w:t xml:space="preserve">
     дибензиламино)-этил-3,4 </w:t>
      </w:r>
      <w:r>
        <w:br/>
      </w:r>
      <w:r>
        <w:rPr>
          <w:rFonts w:ascii="Times New Roman"/>
          <w:b w:val="false"/>
          <w:i w:val="false"/>
          <w:color w:val="000000"/>
          <w:sz w:val="28"/>
        </w:rPr>
        <w:t xml:space="preserve">
     -дигидкар-базол-1-(2Н)-он                С </w:t>
      </w:r>
      <w:r>
        <w:rPr>
          <w:rFonts w:ascii="Times New Roman"/>
          <w:b w:val="false"/>
          <w:i w:val="false"/>
          <w:color w:val="000000"/>
          <w:vertAlign w:val="subscript"/>
        </w:rPr>
        <w:t xml:space="preserve">34 </w:t>
      </w:r>
      <w:r>
        <w:rPr>
          <w:rFonts w:ascii="Times New Roman"/>
          <w:b w:val="false"/>
          <w:i w:val="false"/>
          <w:color w:val="000000"/>
          <w:sz w:val="28"/>
        </w:rPr>
        <w:t xml:space="preserve">Н </w:t>
      </w:r>
      <w:r>
        <w:rPr>
          <w:rFonts w:ascii="Times New Roman"/>
          <w:b w:val="false"/>
          <w:i w:val="false"/>
          <w:color w:val="000000"/>
          <w:vertAlign w:val="subscript"/>
        </w:rPr>
        <w:t xml:space="preserve">37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0,1 </w:t>
      </w:r>
      <w:r>
        <w:br/>
      </w:r>
      <w:r>
        <w:rPr>
          <w:rFonts w:ascii="Times New Roman"/>
          <w:b w:val="false"/>
          <w:i w:val="false"/>
          <w:color w:val="000000"/>
          <w:sz w:val="28"/>
        </w:rPr>
        <w:t xml:space="preserve">
1411 6-Циклогексил-3,4-дигидро. </w:t>
      </w:r>
      <w:r>
        <w:br/>
      </w:r>
      <w:r>
        <w:rPr>
          <w:rFonts w:ascii="Times New Roman"/>
          <w:b w:val="false"/>
          <w:i w:val="false"/>
          <w:color w:val="000000"/>
          <w:sz w:val="28"/>
        </w:rPr>
        <w:t xml:space="preserve">
     карбазол-1-(2Н)-он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NО          0,1 </w:t>
      </w:r>
      <w:r>
        <w:br/>
      </w:r>
      <w:r>
        <w:rPr>
          <w:rFonts w:ascii="Times New Roman"/>
          <w:b w:val="false"/>
          <w:i w:val="false"/>
          <w:color w:val="000000"/>
          <w:sz w:val="28"/>
        </w:rPr>
        <w:t xml:space="preserve">
1412 3-Циклогексил-6,7-дигидро- </w:t>
      </w:r>
      <w:r>
        <w:br/>
      </w:r>
      <w:r>
        <w:rPr>
          <w:rFonts w:ascii="Times New Roman"/>
          <w:b w:val="false"/>
          <w:i w:val="false"/>
          <w:color w:val="000000"/>
          <w:sz w:val="28"/>
        </w:rPr>
        <w:t xml:space="preserve">
     1Н-циклопент-пиримидин-2,4 </w:t>
      </w:r>
      <w:r>
        <w:br/>
      </w:r>
      <w:r>
        <w:rPr>
          <w:rFonts w:ascii="Times New Roman"/>
          <w:b w:val="false"/>
          <w:i w:val="false"/>
          <w:color w:val="000000"/>
          <w:sz w:val="28"/>
        </w:rPr>
        <w:t xml:space="preserve">
     -(3Н,5Н)-дионы              2164-08-1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1413 2-Циклогексилкарбонил-1,3, </w:t>
      </w:r>
      <w:r>
        <w:br/>
      </w:r>
      <w:r>
        <w:rPr>
          <w:rFonts w:ascii="Times New Roman"/>
          <w:b w:val="false"/>
          <w:i w:val="false"/>
          <w:color w:val="000000"/>
          <w:sz w:val="28"/>
        </w:rPr>
        <w:t xml:space="preserve">
     4,6,7,11-гексагидро-2Н- </w:t>
      </w:r>
      <w:r>
        <w:br/>
      </w:r>
      <w:r>
        <w:rPr>
          <w:rFonts w:ascii="Times New Roman"/>
          <w:b w:val="false"/>
          <w:i w:val="false"/>
          <w:color w:val="000000"/>
          <w:sz w:val="28"/>
        </w:rPr>
        <w:t xml:space="preserve">
     пиразино-(2,1-а) изохинолині                              0,02 </w:t>
      </w:r>
      <w:r>
        <w:br/>
      </w:r>
      <w:r>
        <w:rPr>
          <w:rFonts w:ascii="Times New Roman"/>
          <w:b w:val="false"/>
          <w:i w:val="false"/>
          <w:color w:val="000000"/>
          <w:sz w:val="28"/>
        </w:rPr>
        <w:t xml:space="preserve">
1414 Циклогексилнитрат           2108-66-9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0,08 </w:t>
      </w:r>
      <w:r>
        <w:br/>
      </w:r>
      <w:r>
        <w:rPr>
          <w:rFonts w:ascii="Times New Roman"/>
          <w:b w:val="false"/>
          <w:i w:val="false"/>
          <w:color w:val="000000"/>
          <w:sz w:val="28"/>
        </w:rPr>
        <w:t xml:space="preserve">
1415 а-Циклогексил-а-фенил-1- </w:t>
      </w:r>
      <w:r>
        <w:br/>
      </w:r>
      <w:r>
        <w:rPr>
          <w:rFonts w:ascii="Times New Roman"/>
          <w:b w:val="false"/>
          <w:i w:val="false"/>
          <w:color w:val="000000"/>
          <w:sz w:val="28"/>
        </w:rPr>
        <w:t xml:space="preserve">
     пиперидинопропанол, </w:t>
      </w:r>
      <w:r>
        <w:br/>
      </w:r>
      <w:r>
        <w:rPr>
          <w:rFonts w:ascii="Times New Roman"/>
          <w:b w:val="false"/>
          <w:i w:val="false"/>
          <w:color w:val="000000"/>
          <w:sz w:val="28"/>
        </w:rPr>
        <w:t xml:space="preserve">
     гидрохлориді                52-49-3     С </w:t>
      </w:r>
      <w:r>
        <w:rPr>
          <w:rFonts w:ascii="Times New Roman"/>
          <w:b w:val="false"/>
          <w:i w:val="false"/>
          <w:color w:val="000000"/>
          <w:vertAlign w:val="subscript"/>
        </w:rPr>
        <w:t xml:space="preserve">20 </w:t>
      </w:r>
      <w:r>
        <w:rPr>
          <w:rFonts w:ascii="Times New Roman"/>
          <w:b w:val="false"/>
          <w:i w:val="false"/>
          <w:color w:val="000000"/>
          <w:sz w:val="28"/>
        </w:rPr>
        <w:t xml:space="preserve">Н </w:t>
      </w:r>
      <w:r>
        <w:rPr>
          <w:rFonts w:ascii="Times New Roman"/>
          <w:b w:val="false"/>
          <w:i w:val="false"/>
          <w:color w:val="000000"/>
          <w:vertAlign w:val="subscript"/>
        </w:rPr>
        <w:t xml:space="preserve">31 </w:t>
      </w:r>
      <w:r>
        <w:rPr>
          <w:rFonts w:ascii="Times New Roman"/>
          <w:b w:val="false"/>
          <w:i w:val="false"/>
          <w:color w:val="000000"/>
          <w:sz w:val="28"/>
        </w:rPr>
        <w:t xml:space="preserve">NО </w:t>
      </w:r>
      <w:r>
        <w:rPr>
          <w:rFonts w:ascii="Times New Roman"/>
          <w:b w:val="false"/>
          <w:i w:val="false"/>
          <w:color w:val="000000"/>
          <w:vertAlign w:val="superscript"/>
        </w:rPr>
        <w:t xml:space="preserve">. </w:t>
      </w:r>
      <w:r>
        <w:rPr>
          <w:rFonts w:ascii="Times New Roman"/>
          <w:b w:val="false"/>
          <w:i w:val="false"/>
          <w:color w:val="000000"/>
          <w:sz w:val="28"/>
        </w:rPr>
        <w:t xml:space="preserve">СlН     0,002 </w:t>
      </w:r>
      <w:r>
        <w:br/>
      </w:r>
      <w:r>
        <w:rPr>
          <w:rFonts w:ascii="Times New Roman"/>
          <w:b w:val="false"/>
          <w:i w:val="false"/>
          <w:color w:val="000000"/>
          <w:sz w:val="28"/>
        </w:rPr>
        <w:t xml:space="preserve">
1416 Циклогексилэтен             695-12-5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            0,03 </w:t>
      </w:r>
      <w:r>
        <w:br/>
      </w:r>
      <w:r>
        <w:rPr>
          <w:rFonts w:ascii="Times New Roman"/>
          <w:b w:val="false"/>
          <w:i w:val="false"/>
          <w:color w:val="000000"/>
          <w:sz w:val="28"/>
        </w:rPr>
        <w:t xml:space="preserve">
1417 в-Циклодекстрин             7585-39-9   С </w:t>
      </w:r>
      <w:r>
        <w:rPr>
          <w:rFonts w:ascii="Times New Roman"/>
          <w:b w:val="false"/>
          <w:i w:val="false"/>
          <w:color w:val="000000"/>
          <w:vertAlign w:val="subscript"/>
        </w:rPr>
        <w:t xml:space="preserve">42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        0,1 </w:t>
      </w:r>
      <w:r>
        <w:br/>
      </w:r>
      <w:r>
        <w:rPr>
          <w:rFonts w:ascii="Times New Roman"/>
          <w:b w:val="false"/>
          <w:i w:val="false"/>
          <w:color w:val="000000"/>
          <w:sz w:val="28"/>
        </w:rPr>
        <w:t xml:space="preserve">
1418 Циклопентадиендер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             0,05 </w:t>
      </w:r>
      <w:r>
        <w:br/>
      </w:r>
      <w:r>
        <w:rPr>
          <w:rFonts w:ascii="Times New Roman"/>
          <w:b w:val="false"/>
          <w:i w:val="false"/>
          <w:color w:val="000000"/>
          <w:sz w:val="28"/>
        </w:rPr>
        <w:t xml:space="preserve">
1419 Циклопентан                 287-92-3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0,1 </w:t>
      </w:r>
      <w:r>
        <w:br/>
      </w:r>
      <w:r>
        <w:rPr>
          <w:rFonts w:ascii="Times New Roman"/>
          <w:b w:val="false"/>
          <w:i w:val="false"/>
          <w:color w:val="000000"/>
          <w:sz w:val="28"/>
        </w:rPr>
        <w:t xml:space="preserve">
1420 Циклопентен                 142-29-0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             0,1 </w:t>
      </w:r>
      <w:r>
        <w:br/>
      </w:r>
      <w:r>
        <w:rPr>
          <w:rFonts w:ascii="Times New Roman"/>
          <w:b w:val="false"/>
          <w:i w:val="false"/>
          <w:color w:val="000000"/>
          <w:sz w:val="28"/>
        </w:rPr>
        <w:t xml:space="preserve">
1421 1-Циклопропил-6-фтор-1,4- </w:t>
      </w:r>
      <w:r>
        <w:br/>
      </w:r>
      <w:r>
        <w:rPr>
          <w:rFonts w:ascii="Times New Roman"/>
          <w:b w:val="false"/>
          <w:i w:val="false"/>
          <w:color w:val="000000"/>
          <w:sz w:val="28"/>
        </w:rPr>
        <w:t xml:space="preserve">
     дигидро-4-оксо-(1- </w:t>
      </w:r>
      <w:r>
        <w:br/>
      </w:r>
      <w:r>
        <w:rPr>
          <w:rFonts w:ascii="Times New Roman"/>
          <w:b w:val="false"/>
          <w:i w:val="false"/>
          <w:color w:val="000000"/>
          <w:sz w:val="28"/>
        </w:rPr>
        <w:t xml:space="preserve">
     пиперазинил)-3-хинолин. </w:t>
      </w:r>
      <w:r>
        <w:br/>
      </w:r>
      <w:r>
        <w:rPr>
          <w:rFonts w:ascii="Times New Roman"/>
          <w:b w:val="false"/>
          <w:i w:val="false"/>
          <w:color w:val="000000"/>
          <w:sz w:val="28"/>
        </w:rPr>
        <w:t xml:space="preserve">
     карбон қышқылының </w:t>
      </w:r>
      <w:r>
        <w:br/>
      </w:r>
      <w:r>
        <w:rPr>
          <w:rFonts w:ascii="Times New Roman"/>
          <w:b w:val="false"/>
          <w:i w:val="false"/>
          <w:color w:val="000000"/>
          <w:sz w:val="28"/>
        </w:rPr>
        <w:t xml:space="preserve">
     гидрохлорид моногидраты     85721-33-1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FN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1422 1-Циклопропил-6-фтор-1,4- </w:t>
      </w:r>
      <w:r>
        <w:br/>
      </w:r>
      <w:r>
        <w:rPr>
          <w:rFonts w:ascii="Times New Roman"/>
          <w:b w:val="false"/>
          <w:i w:val="false"/>
          <w:color w:val="000000"/>
          <w:sz w:val="28"/>
        </w:rPr>
        <w:t xml:space="preserve">
     дигидро-4-оксо-7-(4-этил- </w:t>
      </w:r>
      <w:r>
        <w:br/>
      </w:r>
      <w:r>
        <w:rPr>
          <w:rFonts w:ascii="Times New Roman"/>
          <w:b w:val="false"/>
          <w:i w:val="false"/>
          <w:color w:val="000000"/>
          <w:sz w:val="28"/>
        </w:rPr>
        <w:t xml:space="preserve">
     1-пипера-зинил)-3- </w:t>
      </w:r>
      <w:r>
        <w:br/>
      </w:r>
      <w:r>
        <w:rPr>
          <w:rFonts w:ascii="Times New Roman"/>
          <w:b w:val="false"/>
          <w:i w:val="false"/>
          <w:color w:val="000000"/>
          <w:sz w:val="28"/>
        </w:rPr>
        <w:t xml:space="preserve">
     хинолинкарбон қышқылы       93106-60-6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22 </w:t>
      </w:r>
      <w:r>
        <w:rPr>
          <w:rFonts w:ascii="Times New Roman"/>
          <w:b w:val="false"/>
          <w:i w:val="false"/>
          <w:color w:val="000000"/>
          <w:sz w:val="28"/>
        </w:rPr>
        <w:t xml:space="preserve">FN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0,008 </w:t>
      </w:r>
      <w:r>
        <w:br/>
      </w:r>
      <w:r>
        <w:rPr>
          <w:rFonts w:ascii="Times New Roman"/>
          <w:b w:val="false"/>
          <w:i w:val="false"/>
          <w:color w:val="000000"/>
          <w:sz w:val="28"/>
        </w:rPr>
        <w:t xml:space="preserve">
1423 Мырыш дихлориді (мырышқа </w:t>
      </w:r>
      <w:r>
        <w:br/>
      </w:r>
      <w:r>
        <w:rPr>
          <w:rFonts w:ascii="Times New Roman"/>
          <w:b w:val="false"/>
          <w:i w:val="false"/>
          <w:color w:val="000000"/>
          <w:sz w:val="28"/>
        </w:rPr>
        <w:t xml:space="preserve">
     қайта есептегенде)          7646-85-7    Сl </w:t>
      </w:r>
      <w:r>
        <w:rPr>
          <w:rFonts w:ascii="Times New Roman"/>
          <w:b w:val="false"/>
          <w:i w:val="false"/>
          <w:color w:val="000000"/>
          <w:vertAlign w:val="subscript"/>
        </w:rPr>
        <w:t xml:space="preserve">2 </w:t>
      </w:r>
      <w:r>
        <w:rPr>
          <w:rFonts w:ascii="Times New Roman"/>
          <w:b w:val="false"/>
          <w:i w:val="false"/>
          <w:color w:val="000000"/>
          <w:sz w:val="28"/>
        </w:rPr>
        <w:t xml:space="preserve">Zn           0,005 </w:t>
      </w:r>
      <w:r>
        <w:br/>
      </w:r>
      <w:r>
        <w:rPr>
          <w:rFonts w:ascii="Times New Roman"/>
          <w:b w:val="false"/>
          <w:i w:val="false"/>
          <w:color w:val="000000"/>
          <w:sz w:val="28"/>
        </w:rPr>
        <w:t xml:space="preserve">
1424 Мырыш метионаты (мырышқа </w:t>
      </w:r>
      <w:r>
        <w:br/>
      </w:r>
      <w:r>
        <w:rPr>
          <w:rFonts w:ascii="Times New Roman"/>
          <w:b w:val="false"/>
          <w:i w:val="false"/>
          <w:color w:val="000000"/>
          <w:sz w:val="28"/>
        </w:rPr>
        <w:t xml:space="preserve">
     қайта есептегенде)                     С </w:t>
      </w:r>
      <w:r>
        <w:rPr>
          <w:rFonts w:ascii="Times New Roman"/>
          <w:b w:val="false"/>
          <w:i w:val="false"/>
          <w:color w:val="000000"/>
          <w:vertAlign w:val="subscript"/>
        </w:rPr>
        <w:t xml:space="preserve">10 </w:t>
      </w:r>
      <w:r>
        <w:rPr>
          <w:rFonts w:ascii="Times New Roman"/>
          <w:b w:val="false"/>
          <w:i w:val="false"/>
          <w:color w:val="000000"/>
          <w:sz w:val="28"/>
        </w:rPr>
        <w:t xml:space="preserve">H </w:t>
      </w:r>
      <w:r>
        <w:rPr>
          <w:rFonts w:ascii="Times New Roman"/>
          <w:b w:val="false"/>
          <w:i w:val="false"/>
          <w:color w:val="000000"/>
          <w:vertAlign w:val="subscript"/>
        </w:rPr>
        <w:t xml:space="preserve">20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Sn     0,005 </w:t>
      </w:r>
      <w:r>
        <w:br/>
      </w:r>
      <w:r>
        <w:rPr>
          <w:rFonts w:ascii="Times New Roman"/>
          <w:b w:val="false"/>
          <w:i w:val="false"/>
          <w:color w:val="000000"/>
          <w:sz w:val="28"/>
        </w:rPr>
        <w:t xml:space="preserve">
1425 Мырыш октадеканоаты </w:t>
      </w:r>
      <w:r>
        <w:br/>
      </w:r>
      <w:r>
        <w:rPr>
          <w:rFonts w:ascii="Times New Roman"/>
          <w:b w:val="false"/>
          <w:i w:val="false"/>
          <w:color w:val="000000"/>
          <w:sz w:val="28"/>
        </w:rPr>
        <w:t xml:space="preserve">
     (мырышқа қайта есептегенде) 557-05-1     С </w:t>
      </w:r>
      <w:r>
        <w:rPr>
          <w:rFonts w:ascii="Times New Roman"/>
          <w:b w:val="false"/>
          <w:i w:val="false"/>
          <w:color w:val="000000"/>
          <w:vertAlign w:val="subscript"/>
        </w:rPr>
        <w:t xml:space="preserve">36 </w:t>
      </w:r>
      <w:r>
        <w:rPr>
          <w:rFonts w:ascii="Times New Roman"/>
          <w:b w:val="false"/>
          <w:i w:val="false"/>
          <w:color w:val="000000"/>
          <w:sz w:val="28"/>
        </w:rPr>
        <w:t xml:space="preserve">Н </w:t>
      </w:r>
      <w:r>
        <w:rPr>
          <w:rFonts w:ascii="Times New Roman"/>
          <w:b w:val="false"/>
          <w:i w:val="false"/>
          <w:color w:val="000000"/>
          <w:vertAlign w:val="subscript"/>
        </w:rPr>
        <w:t xml:space="preserve">70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Zn       0,005 </w:t>
      </w:r>
      <w:r>
        <w:br/>
      </w:r>
      <w:r>
        <w:rPr>
          <w:rFonts w:ascii="Times New Roman"/>
          <w:b w:val="false"/>
          <w:i w:val="false"/>
          <w:color w:val="000000"/>
          <w:sz w:val="28"/>
        </w:rPr>
        <w:t xml:space="preserve">
1426 Мырыш сульфиді (мырышқа </w:t>
      </w:r>
      <w:r>
        <w:br/>
      </w:r>
      <w:r>
        <w:rPr>
          <w:rFonts w:ascii="Times New Roman"/>
          <w:b w:val="false"/>
          <w:i w:val="false"/>
          <w:color w:val="000000"/>
          <w:sz w:val="28"/>
        </w:rPr>
        <w:t xml:space="preserve">
     қайта есептегенде)          1314-48-3    SZn              0,01 </w:t>
      </w:r>
      <w:r>
        <w:br/>
      </w:r>
      <w:r>
        <w:rPr>
          <w:rFonts w:ascii="Times New Roman"/>
          <w:b w:val="false"/>
          <w:i w:val="false"/>
          <w:color w:val="000000"/>
          <w:sz w:val="28"/>
        </w:rPr>
        <w:t xml:space="preserve">
1427 Мырыш фосфаты (бір орын </w:t>
      </w:r>
      <w:r>
        <w:br/>
      </w:r>
      <w:r>
        <w:rPr>
          <w:rFonts w:ascii="Times New Roman"/>
          <w:b w:val="false"/>
          <w:i w:val="false"/>
          <w:color w:val="000000"/>
          <w:sz w:val="28"/>
        </w:rPr>
        <w:t xml:space="preserve">
     басушы) /мырышқа қайта </w:t>
      </w:r>
      <w:r>
        <w:br/>
      </w:r>
      <w:r>
        <w:rPr>
          <w:rFonts w:ascii="Times New Roman"/>
          <w:b w:val="false"/>
          <w:i w:val="false"/>
          <w:color w:val="000000"/>
          <w:sz w:val="28"/>
        </w:rPr>
        <w:t xml:space="preserve">
     есептегенде/                7779-90-0    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Zn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1428 L-Цистеин                   52-90-4      C </w:t>
      </w:r>
      <w:r>
        <w:rPr>
          <w:rFonts w:ascii="Times New Roman"/>
          <w:b w:val="false"/>
          <w:i w:val="false"/>
          <w:color w:val="000000"/>
          <w:vertAlign w:val="subscript"/>
        </w:rPr>
        <w:t xml:space="preserve">3 </w:t>
      </w:r>
      <w:r>
        <w:rPr>
          <w:rFonts w:ascii="Times New Roman"/>
          <w:b w:val="false"/>
          <w:i w:val="false"/>
          <w:color w:val="000000"/>
          <w:sz w:val="28"/>
        </w:rPr>
        <w:t xml:space="preserve">H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S         0,05 </w:t>
      </w:r>
      <w:r>
        <w:br/>
      </w:r>
      <w:r>
        <w:rPr>
          <w:rFonts w:ascii="Times New Roman"/>
          <w:b w:val="false"/>
          <w:i w:val="false"/>
          <w:color w:val="000000"/>
          <w:sz w:val="28"/>
        </w:rPr>
        <w:t xml:space="preserve">
1429 L-Цистин                    56-89-3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1430 Қымыздың қышқылының </w:t>
      </w:r>
      <w:r>
        <w:br/>
      </w:r>
      <w:r>
        <w:rPr>
          <w:rFonts w:ascii="Times New Roman"/>
          <w:b w:val="false"/>
          <w:i w:val="false"/>
          <w:color w:val="000000"/>
          <w:sz w:val="28"/>
        </w:rPr>
        <w:t xml:space="preserve">
     аммоний тұзы                14258-49-2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0,03 </w:t>
      </w:r>
      <w:r>
        <w:br/>
      </w:r>
      <w:r>
        <w:rPr>
          <w:rFonts w:ascii="Times New Roman"/>
          <w:b w:val="false"/>
          <w:i w:val="false"/>
          <w:color w:val="000000"/>
          <w:sz w:val="28"/>
        </w:rPr>
        <w:t xml:space="preserve">
1431 Эмульсол (97,6%-су; </w:t>
      </w:r>
      <w:r>
        <w:br/>
      </w:r>
      <w:r>
        <w:rPr>
          <w:rFonts w:ascii="Times New Roman"/>
          <w:b w:val="false"/>
          <w:i w:val="false"/>
          <w:color w:val="000000"/>
          <w:sz w:val="28"/>
        </w:rPr>
        <w:t xml:space="preserve">
     0,2%-натрий нириті; </w:t>
      </w:r>
      <w:r>
        <w:br/>
      </w:r>
      <w:r>
        <w:rPr>
          <w:rFonts w:ascii="Times New Roman"/>
          <w:b w:val="false"/>
          <w:i w:val="false"/>
          <w:color w:val="000000"/>
          <w:sz w:val="28"/>
        </w:rPr>
        <w:t xml:space="preserve">
     0,2%-кальциленген сода, </w:t>
      </w:r>
      <w:r>
        <w:br/>
      </w:r>
      <w:r>
        <w:rPr>
          <w:rFonts w:ascii="Times New Roman"/>
          <w:b w:val="false"/>
          <w:i w:val="false"/>
          <w:color w:val="000000"/>
          <w:sz w:val="28"/>
        </w:rPr>
        <w:t xml:space="preserve">
     2%-минералды май)                                         0,05 </w:t>
      </w:r>
      <w:r>
        <w:br/>
      </w:r>
      <w:r>
        <w:rPr>
          <w:rFonts w:ascii="Times New Roman"/>
          <w:b w:val="false"/>
          <w:i w:val="false"/>
          <w:color w:val="000000"/>
          <w:sz w:val="28"/>
        </w:rPr>
        <w:t xml:space="preserve">
1432 2,3-Эпоксипропил-2- </w:t>
      </w:r>
      <w:r>
        <w:br/>
      </w:r>
      <w:r>
        <w:rPr>
          <w:rFonts w:ascii="Times New Roman"/>
          <w:b w:val="false"/>
          <w:i w:val="false"/>
          <w:color w:val="000000"/>
          <w:sz w:val="28"/>
        </w:rPr>
        <w:t xml:space="preserve">
     метилпроп-2-еноат           106-91-2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0,05 </w:t>
      </w:r>
      <w:r>
        <w:br/>
      </w:r>
      <w:r>
        <w:rPr>
          <w:rFonts w:ascii="Times New Roman"/>
          <w:b w:val="false"/>
          <w:i w:val="false"/>
          <w:color w:val="000000"/>
          <w:sz w:val="28"/>
        </w:rPr>
        <w:t xml:space="preserve">
1433 Эргокальциферол             50-14-6      С </w:t>
      </w:r>
      <w:r>
        <w:rPr>
          <w:rFonts w:ascii="Times New Roman"/>
          <w:b w:val="false"/>
          <w:i w:val="false"/>
          <w:color w:val="000000"/>
          <w:vertAlign w:val="subscript"/>
        </w:rPr>
        <w:t xml:space="preserve">28 </w:t>
      </w:r>
      <w:r>
        <w:rPr>
          <w:rFonts w:ascii="Times New Roman"/>
          <w:b w:val="false"/>
          <w:i w:val="false"/>
          <w:color w:val="000000"/>
          <w:sz w:val="28"/>
        </w:rPr>
        <w:t xml:space="preserve">Н </w:t>
      </w:r>
      <w:r>
        <w:rPr>
          <w:rFonts w:ascii="Times New Roman"/>
          <w:b w:val="false"/>
          <w:i w:val="false"/>
          <w:color w:val="000000"/>
          <w:vertAlign w:val="subscript"/>
        </w:rPr>
        <w:t xml:space="preserve">44 </w:t>
      </w:r>
      <w:r>
        <w:rPr>
          <w:rFonts w:ascii="Times New Roman"/>
          <w:b w:val="false"/>
          <w:i w:val="false"/>
          <w:color w:val="000000"/>
          <w:sz w:val="28"/>
        </w:rPr>
        <w:t xml:space="preserve">O          0,1 </w:t>
      </w:r>
      <w:r>
        <w:br/>
      </w:r>
      <w:r>
        <w:rPr>
          <w:rFonts w:ascii="Times New Roman"/>
          <w:b w:val="false"/>
          <w:i w:val="false"/>
          <w:color w:val="000000"/>
          <w:sz w:val="28"/>
        </w:rPr>
        <w:t xml:space="preserve">
1434 Эргокальциферола 3,5- </w:t>
      </w:r>
      <w:r>
        <w:br/>
      </w:r>
      <w:r>
        <w:rPr>
          <w:rFonts w:ascii="Times New Roman"/>
          <w:b w:val="false"/>
          <w:i w:val="false"/>
          <w:color w:val="000000"/>
          <w:sz w:val="28"/>
        </w:rPr>
        <w:t xml:space="preserve">
     динитробензоат                         С </w:t>
      </w:r>
      <w:r>
        <w:rPr>
          <w:rFonts w:ascii="Times New Roman"/>
          <w:b w:val="false"/>
          <w:i w:val="false"/>
          <w:color w:val="000000"/>
          <w:vertAlign w:val="subscript"/>
        </w:rPr>
        <w:t xml:space="preserve">28 </w:t>
      </w:r>
      <w:r>
        <w:rPr>
          <w:rFonts w:ascii="Times New Roman"/>
          <w:b w:val="false"/>
          <w:i w:val="false"/>
          <w:color w:val="000000"/>
          <w:sz w:val="28"/>
        </w:rPr>
        <w:t xml:space="preserve">Н </w:t>
      </w:r>
      <w:r>
        <w:rPr>
          <w:rFonts w:ascii="Times New Roman"/>
          <w:b w:val="false"/>
          <w:i w:val="false"/>
          <w:color w:val="000000"/>
          <w:vertAlign w:val="subscript"/>
        </w:rPr>
        <w:t xml:space="preserve">44 </w:t>
      </w:r>
      <w:r>
        <w:rPr>
          <w:rFonts w:ascii="Times New Roman"/>
          <w:b w:val="false"/>
          <w:i w:val="false"/>
          <w:color w:val="000000"/>
          <w:sz w:val="28"/>
        </w:rPr>
        <w:t xml:space="preserve">O </w:t>
      </w:r>
      <w:r>
        <w:rPr>
          <w:rFonts w:ascii="Times New Roman"/>
          <w:b w:val="false"/>
          <w:i w:val="false"/>
          <w:color w:val="000000"/>
          <w:vertAlign w:val="superscript"/>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6 </w:t>
      </w:r>
      <w:r>
        <w:rPr>
          <w:rFonts w:ascii="Times New Roman"/>
          <w:b w:val="false"/>
          <w:i w:val="false"/>
          <w:color w:val="000000"/>
          <w:sz w:val="28"/>
        </w:rPr>
        <w:t xml:space="preserve">   0,01 </w:t>
      </w:r>
      <w:r>
        <w:br/>
      </w:r>
      <w:r>
        <w:rPr>
          <w:rFonts w:ascii="Times New Roman"/>
          <w:b w:val="false"/>
          <w:i w:val="false"/>
          <w:color w:val="000000"/>
          <w:sz w:val="28"/>
        </w:rPr>
        <w:t xml:space="preserve">
1435 Эрготамина тартрат          379-79-3     С </w:t>
      </w:r>
      <w:r>
        <w:rPr>
          <w:rFonts w:ascii="Times New Roman"/>
          <w:b w:val="false"/>
          <w:i w:val="false"/>
          <w:color w:val="000000"/>
          <w:vertAlign w:val="subscript"/>
        </w:rPr>
        <w:t xml:space="preserve">33 </w:t>
      </w:r>
      <w:r>
        <w:rPr>
          <w:rFonts w:ascii="Times New Roman"/>
          <w:b w:val="false"/>
          <w:i w:val="false"/>
          <w:color w:val="000000"/>
          <w:sz w:val="28"/>
        </w:rPr>
        <w:t xml:space="preserve">Н </w:t>
      </w:r>
      <w:r>
        <w:rPr>
          <w:rFonts w:ascii="Times New Roman"/>
          <w:b w:val="false"/>
          <w:i w:val="false"/>
          <w:color w:val="000000"/>
          <w:vertAlign w:val="subscript"/>
        </w:rPr>
        <w:t xml:space="preserve">35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br/>
      </w:r>
      <w:r>
        <w:rPr>
          <w:rFonts w:ascii="Times New Roman"/>
          <w:b w:val="false"/>
          <w:i w:val="false"/>
          <w:color w:val="000000"/>
          <w:sz w:val="28"/>
        </w:rPr>
        <w:t xml:space="preserve">
                                              1/2С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О </w:t>
      </w:r>
      <w:r>
        <w:rPr>
          <w:rFonts w:ascii="Times New Roman"/>
          <w:b w:val="false"/>
          <w:i w:val="false"/>
          <w:color w:val="000000"/>
          <w:vertAlign w:val="subscript"/>
        </w:rPr>
        <w:t xml:space="preserve">6 </w:t>
      </w:r>
      <w:r>
        <w:rPr>
          <w:rFonts w:ascii="Times New Roman"/>
          <w:b w:val="false"/>
          <w:i w:val="false"/>
          <w:color w:val="000000"/>
          <w:sz w:val="28"/>
        </w:rPr>
        <w:t xml:space="preserve">        0,01 </w:t>
      </w:r>
      <w:r>
        <w:br/>
      </w:r>
      <w:r>
        <w:rPr>
          <w:rFonts w:ascii="Times New Roman"/>
          <w:b w:val="false"/>
          <w:i w:val="false"/>
          <w:color w:val="000000"/>
          <w:sz w:val="28"/>
        </w:rPr>
        <w:t xml:space="preserve">
1436 (3в,22Е)-Эрго-5,7,22- </w:t>
      </w:r>
      <w:r>
        <w:br/>
      </w:r>
      <w:r>
        <w:rPr>
          <w:rFonts w:ascii="Times New Roman"/>
          <w:b w:val="false"/>
          <w:i w:val="false"/>
          <w:color w:val="000000"/>
          <w:sz w:val="28"/>
        </w:rPr>
        <w:t xml:space="preserve">
     триен-3-ол                  57-87-4      C </w:t>
      </w:r>
      <w:r>
        <w:rPr>
          <w:rFonts w:ascii="Times New Roman"/>
          <w:b w:val="false"/>
          <w:i w:val="false"/>
          <w:color w:val="000000"/>
          <w:vertAlign w:val="subscript"/>
        </w:rPr>
        <w:t xml:space="preserve">28 </w:t>
      </w:r>
      <w:r>
        <w:rPr>
          <w:rFonts w:ascii="Times New Roman"/>
          <w:b w:val="false"/>
          <w:i w:val="false"/>
          <w:color w:val="000000"/>
          <w:sz w:val="28"/>
        </w:rPr>
        <w:t xml:space="preserve">H </w:t>
      </w:r>
      <w:r>
        <w:rPr>
          <w:rFonts w:ascii="Times New Roman"/>
          <w:b w:val="false"/>
          <w:i w:val="false"/>
          <w:color w:val="000000"/>
          <w:vertAlign w:val="subscript"/>
        </w:rPr>
        <w:t xml:space="preserve">44 </w:t>
      </w:r>
      <w:r>
        <w:rPr>
          <w:rFonts w:ascii="Times New Roman"/>
          <w:b w:val="false"/>
          <w:i w:val="false"/>
          <w:color w:val="000000"/>
          <w:sz w:val="28"/>
        </w:rPr>
        <w:t xml:space="preserve">O          0,1 </w:t>
      </w:r>
      <w:r>
        <w:br/>
      </w:r>
      <w:r>
        <w:rPr>
          <w:rFonts w:ascii="Times New Roman"/>
          <w:b w:val="false"/>
          <w:i w:val="false"/>
          <w:color w:val="000000"/>
          <w:sz w:val="28"/>
        </w:rPr>
        <w:t xml:space="preserve">
1437 Эскорец 1102 (шайыр тозаңы)                               0,1 </w:t>
      </w:r>
      <w:r>
        <w:br/>
      </w:r>
      <w:r>
        <w:rPr>
          <w:rFonts w:ascii="Times New Roman"/>
          <w:b w:val="false"/>
          <w:i w:val="false"/>
          <w:color w:val="000000"/>
          <w:sz w:val="28"/>
        </w:rPr>
        <w:t xml:space="preserve">
1438 1,2-Этандикарбон қышқылының </w:t>
      </w:r>
      <w:r>
        <w:br/>
      </w:r>
      <w:r>
        <w:rPr>
          <w:rFonts w:ascii="Times New Roman"/>
          <w:b w:val="false"/>
          <w:i w:val="false"/>
          <w:color w:val="000000"/>
          <w:sz w:val="28"/>
        </w:rPr>
        <w:t xml:space="preserve">
     дициклогексил эфирі         965-40-2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26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0,1 </w:t>
      </w:r>
      <w:r>
        <w:br/>
      </w:r>
      <w:r>
        <w:rPr>
          <w:rFonts w:ascii="Times New Roman"/>
          <w:b w:val="false"/>
          <w:i w:val="false"/>
          <w:color w:val="000000"/>
          <w:sz w:val="28"/>
        </w:rPr>
        <w:t xml:space="preserve">
1439 Этандий қышқылы             144-62-7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0,015 </w:t>
      </w:r>
      <w:r>
        <w:br/>
      </w:r>
      <w:r>
        <w:rPr>
          <w:rFonts w:ascii="Times New Roman"/>
          <w:b w:val="false"/>
          <w:i w:val="false"/>
          <w:color w:val="000000"/>
          <w:sz w:val="28"/>
        </w:rPr>
        <w:t xml:space="preserve">
1440 Этан-1,2-диол               107-21-1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1,0 </w:t>
      </w:r>
      <w:r>
        <w:br/>
      </w:r>
      <w:r>
        <w:rPr>
          <w:rFonts w:ascii="Times New Roman"/>
          <w:b w:val="false"/>
          <w:i w:val="false"/>
          <w:color w:val="000000"/>
          <w:sz w:val="28"/>
        </w:rPr>
        <w:t xml:space="preserve">
1441 5-Этенилбицикло [2,2,1] </w:t>
      </w:r>
      <w:r>
        <w:br/>
      </w:r>
      <w:r>
        <w:rPr>
          <w:rFonts w:ascii="Times New Roman"/>
          <w:b w:val="false"/>
          <w:i w:val="false"/>
          <w:color w:val="000000"/>
          <w:sz w:val="28"/>
        </w:rPr>
        <w:t xml:space="preserve">
     гепт-2-ен                   3048-64-4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0,01 </w:t>
      </w:r>
      <w:r>
        <w:br/>
      </w:r>
      <w:r>
        <w:rPr>
          <w:rFonts w:ascii="Times New Roman"/>
          <w:b w:val="false"/>
          <w:i w:val="false"/>
          <w:color w:val="000000"/>
          <w:sz w:val="28"/>
        </w:rPr>
        <w:t xml:space="preserve">
1442 2-Этенилпиридин             100-69-6     С </w:t>
      </w:r>
      <w:r>
        <w:rPr>
          <w:rFonts w:ascii="Times New Roman"/>
          <w:b w:val="false"/>
          <w:i w:val="false"/>
          <w:color w:val="000000"/>
          <w:vertAlign w:val="subscript"/>
        </w:rPr>
        <w:t xml:space="preserve">7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            0,01 </w:t>
      </w:r>
      <w:r>
        <w:br/>
      </w:r>
      <w:r>
        <w:rPr>
          <w:rFonts w:ascii="Times New Roman"/>
          <w:b w:val="false"/>
          <w:i w:val="false"/>
          <w:color w:val="000000"/>
          <w:sz w:val="28"/>
        </w:rPr>
        <w:t xml:space="preserve">
1443 2-Этенилтолуол              611-15-4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           0,014 </w:t>
      </w:r>
      <w:r>
        <w:br/>
      </w:r>
      <w:r>
        <w:rPr>
          <w:rFonts w:ascii="Times New Roman"/>
          <w:b w:val="false"/>
          <w:i w:val="false"/>
          <w:color w:val="000000"/>
          <w:sz w:val="28"/>
        </w:rPr>
        <w:t xml:space="preserve">
1444 Этенилтриметилсилан         754-05-2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Sі          0,01 </w:t>
      </w:r>
      <w:r>
        <w:br/>
      </w:r>
      <w:r>
        <w:rPr>
          <w:rFonts w:ascii="Times New Roman"/>
          <w:b w:val="false"/>
          <w:i w:val="false"/>
          <w:color w:val="000000"/>
          <w:sz w:val="28"/>
        </w:rPr>
        <w:t xml:space="preserve">
1445 Этенилтриметоксисилан       2768-02-7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Sі        0,1 </w:t>
      </w:r>
      <w:r>
        <w:br/>
      </w:r>
      <w:r>
        <w:rPr>
          <w:rFonts w:ascii="Times New Roman"/>
          <w:b w:val="false"/>
          <w:i w:val="false"/>
          <w:color w:val="000000"/>
          <w:sz w:val="28"/>
        </w:rPr>
        <w:t xml:space="preserve">
1446 Этенилтрихлорсилан          75-94-5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3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Sі        0,05 </w:t>
      </w:r>
      <w:r>
        <w:br/>
      </w:r>
      <w:r>
        <w:rPr>
          <w:rFonts w:ascii="Times New Roman"/>
          <w:b w:val="false"/>
          <w:i w:val="false"/>
          <w:color w:val="000000"/>
          <w:sz w:val="28"/>
        </w:rPr>
        <w:t xml:space="preserve">
1447 Этенилтриэтоксисилан        78-08-0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18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Sі        0,1 </w:t>
      </w:r>
      <w:r>
        <w:br/>
      </w:r>
      <w:r>
        <w:rPr>
          <w:rFonts w:ascii="Times New Roman"/>
          <w:b w:val="false"/>
          <w:i w:val="false"/>
          <w:color w:val="000000"/>
          <w:sz w:val="28"/>
        </w:rPr>
        <w:t xml:space="preserve">
1448 1-Этенилциклогексен         2622-21-1    C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12 </w:t>
      </w:r>
      <w:r>
        <w:rPr>
          <w:rFonts w:ascii="Times New Roman"/>
          <w:b w:val="false"/>
          <w:i w:val="false"/>
          <w:color w:val="000000"/>
          <w:sz w:val="28"/>
        </w:rPr>
        <w:t xml:space="preserve">            0,03 </w:t>
      </w:r>
      <w:r>
        <w:br/>
      </w:r>
      <w:r>
        <w:rPr>
          <w:rFonts w:ascii="Times New Roman"/>
          <w:b w:val="false"/>
          <w:i w:val="false"/>
          <w:color w:val="000000"/>
          <w:sz w:val="28"/>
        </w:rPr>
        <w:t xml:space="preserve">
1449 3-Этенилциклогексен         766-03-1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0,03 </w:t>
      </w:r>
      <w:r>
        <w:br/>
      </w:r>
      <w:r>
        <w:rPr>
          <w:rFonts w:ascii="Times New Roman"/>
          <w:b w:val="false"/>
          <w:i w:val="false"/>
          <w:color w:val="000000"/>
          <w:sz w:val="28"/>
        </w:rPr>
        <w:t xml:space="preserve">
1450 Этенилэтилбензол            28106-30-1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0.015 </w:t>
      </w:r>
      <w:r>
        <w:br/>
      </w:r>
      <w:r>
        <w:rPr>
          <w:rFonts w:ascii="Times New Roman"/>
          <w:b w:val="false"/>
          <w:i w:val="false"/>
          <w:color w:val="000000"/>
          <w:sz w:val="28"/>
        </w:rPr>
        <w:t xml:space="preserve">
1451 2-Этил-1-адамантилметиламин 60196-90-9   С </w:t>
      </w:r>
      <w:r>
        <w:rPr>
          <w:rFonts w:ascii="Times New Roman"/>
          <w:b w:val="false"/>
          <w:i w:val="false"/>
          <w:color w:val="000000"/>
          <w:vertAlign w:val="subscript"/>
        </w:rPr>
        <w:t xml:space="preserve">13 </w:t>
      </w:r>
      <w:r>
        <w:rPr>
          <w:rFonts w:ascii="Times New Roman"/>
          <w:b w:val="false"/>
          <w:i w:val="false"/>
          <w:color w:val="000000"/>
          <w:sz w:val="28"/>
        </w:rPr>
        <w:t xml:space="preserve">H </w:t>
      </w:r>
      <w:r>
        <w:rPr>
          <w:rFonts w:ascii="Times New Roman"/>
          <w:b w:val="false"/>
          <w:i w:val="false"/>
          <w:color w:val="000000"/>
          <w:vertAlign w:val="subscript"/>
        </w:rPr>
        <w:t xml:space="preserve">23 </w:t>
      </w:r>
      <w:r>
        <w:rPr>
          <w:rFonts w:ascii="Times New Roman"/>
          <w:b w:val="false"/>
          <w:i w:val="false"/>
          <w:color w:val="000000"/>
          <w:sz w:val="28"/>
        </w:rPr>
        <w:t xml:space="preserve">N          0,01 </w:t>
      </w:r>
      <w:r>
        <w:br/>
      </w:r>
      <w:r>
        <w:rPr>
          <w:rFonts w:ascii="Times New Roman"/>
          <w:b w:val="false"/>
          <w:i w:val="false"/>
          <w:color w:val="000000"/>
          <w:sz w:val="28"/>
        </w:rPr>
        <w:t xml:space="preserve">
1452 Натрий карбонатымен </w:t>
      </w:r>
      <w:r>
        <w:br/>
      </w:r>
      <w:r>
        <w:rPr>
          <w:rFonts w:ascii="Times New Roman"/>
          <w:b w:val="false"/>
          <w:i w:val="false"/>
          <w:color w:val="000000"/>
          <w:sz w:val="28"/>
        </w:rPr>
        <w:t xml:space="preserve">
     болатын натрий 5-Этил- </w:t>
      </w:r>
      <w:r>
        <w:br/>
      </w:r>
      <w:r>
        <w:rPr>
          <w:rFonts w:ascii="Times New Roman"/>
          <w:b w:val="false"/>
          <w:i w:val="false"/>
          <w:color w:val="000000"/>
          <w:sz w:val="28"/>
        </w:rPr>
        <w:t xml:space="preserve">
     5-(2-амил)-2-тиобарбитураты              С </w:t>
      </w:r>
      <w:r>
        <w:rPr>
          <w:rFonts w:ascii="Times New Roman"/>
          <w:b w:val="false"/>
          <w:i w:val="false"/>
          <w:color w:val="000000"/>
          <w:vertAlign w:val="subscript"/>
        </w:rPr>
        <w:t xml:space="preserve">11 </w:t>
      </w:r>
      <w:r>
        <w:rPr>
          <w:rFonts w:ascii="Times New Roman"/>
          <w:b w:val="false"/>
          <w:i w:val="false"/>
          <w:color w:val="000000"/>
          <w:sz w:val="28"/>
        </w:rPr>
        <w:t xml:space="preserve">H </w:t>
      </w:r>
      <w:r>
        <w:rPr>
          <w:rFonts w:ascii="Times New Roman"/>
          <w:b w:val="false"/>
          <w:i w:val="false"/>
          <w:color w:val="000000"/>
          <w:vertAlign w:val="subscript"/>
        </w:rPr>
        <w:t xml:space="preserve">17 </w:t>
      </w:r>
      <w:r>
        <w:rPr>
          <w:rFonts w:ascii="Times New Roman"/>
          <w:b w:val="false"/>
          <w:i w:val="false"/>
          <w:color w:val="000000"/>
          <w:sz w:val="28"/>
        </w:rPr>
        <w:t xml:space="preserve">NNаО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perscript"/>
        </w:rPr>
        <w:t xml:space="preserve">. </w:t>
      </w:r>
      <w:r>
        <w:br/>
      </w:r>
      <w:r>
        <w:rPr>
          <w:rFonts w:ascii="Times New Roman"/>
          <w:b w:val="false"/>
          <w:i w:val="false"/>
          <w:color w:val="000000"/>
          <w:sz w:val="28"/>
        </w:rPr>
        <w:t xml:space="preserve">
                                              СNа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1453 Этил-4-аминобензоат         94-09-7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1454 Этилацетоацетат             141-97-9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1 </w:t>
      </w:r>
      <w:r>
        <w:br/>
      </w:r>
      <w:r>
        <w:rPr>
          <w:rFonts w:ascii="Times New Roman"/>
          <w:b w:val="false"/>
          <w:i w:val="false"/>
          <w:color w:val="000000"/>
          <w:sz w:val="28"/>
        </w:rPr>
        <w:t xml:space="preserve">
1455 Этилбутаноат                105-54-4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1456 S-Этилгексагидро-1Н- </w:t>
      </w:r>
      <w:r>
        <w:br/>
      </w:r>
      <w:r>
        <w:rPr>
          <w:rFonts w:ascii="Times New Roman"/>
          <w:b w:val="false"/>
          <w:i w:val="false"/>
          <w:color w:val="000000"/>
          <w:sz w:val="28"/>
        </w:rPr>
        <w:t xml:space="preserve">
     азепин-1-тиокарбонат        2212-67-1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17 </w:t>
      </w:r>
      <w:r>
        <w:rPr>
          <w:rFonts w:ascii="Times New Roman"/>
          <w:b w:val="false"/>
          <w:i w:val="false"/>
          <w:color w:val="000000"/>
          <w:sz w:val="28"/>
        </w:rPr>
        <w:t xml:space="preserve">NОS         0,01 </w:t>
      </w:r>
      <w:r>
        <w:br/>
      </w:r>
      <w:r>
        <w:rPr>
          <w:rFonts w:ascii="Times New Roman"/>
          <w:b w:val="false"/>
          <w:i w:val="false"/>
          <w:color w:val="000000"/>
          <w:sz w:val="28"/>
        </w:rPr>
        <w:t xml:space="preserve">
1457 Натрий 2-Этилгексаноаты     19766-89-3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NaО </w:t>
      </w:r>
      <w:r>
        <w:rPr>
          <w:rFonts w:ascii="Times New Roman"/>
          <w:b w:val="false"/>
          <w:i w:val="false"/>
          <w:color w:val="000000"/>
          <w:vertAlign w:val="subscript"/>
        </w:rPr>
        <w:t xml:space="preserve">2 </w:t>
      </w:r>
      <w:r>
        <w:rPr>
          <w:rFonts w:ascii="Times New Roman"/>
          <w:b w:val="false"/>
          <w:i w:val="false"/>
          <w:color w:val="000000"/>
          <w:sz w:val="28"/>
        </w:rPr>
        <w:t xml:space="preserve">        0,05 </w:t>
      </w:r>
      <w:r>
        <w:br/>
      </w:r>
      <w:r>
        <w:rPr>
          <w:rFonts w:ascii="Times New Roman"/>
          <w:b w:val="false"/>
          <w:i w:val="false"/>
          <w:color w:val="000000"/>
          <w:sz w:val="28"/>
        </w:rPr>
        <w:t xml:space="preserve">
1458 2-Этилгексеналь             26266-68-2   С </w:t>
      </w:r>
      <w:r>
        <w:rPr>
          <w:rFonts w:ascii="Times New Roman"/>
          <w:b w:val="false"/>
          <w:i w:val="false"/>
          <w:color w:val="000000"/>
          <w:vertAlign w:val="subscript"/>
        </w:rPr>
        <w:t xml:space="preserve">8 </w:t>
      </w:r>
      <w:r>
        <w:rPr>
          <w:rFonts w:ascii="Times New Roman"/>
          <w:b w:val="false"/>
          <w:i w:val="false"/>
          <w:color w:val="000000"/>
          <w:sz w:val="28"/>
        </w:rPr>
        <w:t xml:space="preserve">H </w:t>
      </w:r>
      <w:r>
        <w:rPr>
          <w:rFonts w:ascii="Times New Roman"/>
          <w:b w:val="false"/>
          <w:i w:val="false"/>
          <w:color w:val="000000"/>
          <w:vertAlign w:val="subscript"/>
        </w:rPr>
        <w:t xml:space="preserve">14 </w:t>
      </w:r>
      <w:r>
        <w:rPr>
          <w:rFonts w:ascii="Times New Roman"/>
          <w:b w:val="false"/>
          <w:i w:val="false"/>
          <w:color w:val="000000"/>
          <w:sz w:val="28"/>
        </w:rPr>
        <w:t xml:space="preserve">O           0,05 </w:t>
      </w:r>
      <w:r>
        <w:br/>
      </w:r>
      <w:r>
        <w:rPr>
          <w:rFonts w:ascii="Times New Roman"/>
          <w:b w:val="false"/>
          <w:i w:val="false"/>
          <w:color w:val="000000"/>
          <w:sz w:val="28"/>
        </w:rPr>
        <w:t xml:space="preserve">
1459 2-Этилгексилацетат          103-09-3     C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1460 2-Этил-3-гидрокси-6 </w:t>
      </w:r>
      <w:r>
        <w:br/>
      </w:r>
      <w:r>
        <w:rPr>
          <w:rFonts w:ascii="Times New Roman"/>
          <w:b w:val="false"/>
          <w:i w:val="false"/>
          <w:color w:val="000000"/>
          <w:sz w:val="28"/>
        </w:rPr>
        <w:t xml:space="preserve">
     -метилпиридин               2364-75-2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0,03 </w:t>
      </w:r>
      <w:r>
        <w:br/>
      </w:r>
      <w:r>
        <w:rPr>
          <w:rFonts w:ascii="Times New Roman"/>
          <w:b w:val="false"/>
          <w:i w:val="false"/>
          <w:color w:val="000000"/>
          <w:sz w:val="28"/>
        </w:rPr>
        <w:t xml:space="preserve">
1461 Этил-6,7-дифтор-1,4- </w:t>
      </w:r>
      <w:r>
        <w:br/>
      </w:r>
      <w:r>
        <w:rPr>
          <w:rFonts w:ascii="Times New Roman"/>
          <w:b w:val="false"/>
          <w:i w:val="false"/>
          <w:color w:val="000000"/>
          <w:sz w:val="28"/>
        </w:rPr>
        <w:t xml:space="preserve">
     дигидро-4-оксо-3- </w:t>
      </w:r>
      <w:r>
        <w:br/>
      </w:r>
      <w:r>
        <w:rPr>
          <w:rFonts w:ascii="Times New Roman"/>
          <w:b w:val="false"/>
          <w:i w:val="false"/>
          <w:color w:val="000000"/>
          <w:sz w:val="28"/>
        </w:rPr>
        <w:t xml:space="preserve">
     хинолинкарбонат             121873-01-6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1462 1-Этил-6,7-дифтор-1,4 </w:t>
      </w:r>
      <w:r>
        <w:br/>
      </w:r>
      <w:r>
        <w:rPr>
          <w:rFonts w:ascii="Times New Roman"/>
          <w:b w:val="false"/>
          <w:i w:val="false"/>
          <w:color w:val="000000"/>
          <w:sz w:val="28"/>
        </w:rPr>
        <w:t xml:space="preserve">
     -дигидро-4-оксо-3 </w:t>
      </w:r>
      <w:r>
        <w:br/>
      </w:r>
      <w:r>
        <w:rPr>
          <w:rFonts w:ascii="Times New Roman"/>
          <w:b w:val="false"/>
          <w:i w:val="false"/>
          <w:color w:val="000000"/>
          <w:sz w:val="28"/>
        </w:rPr>
        <w:t xml:space="preserve">
     -хинолинкарбон қышқылы      70032-25-6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NО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1463 1-Этил-6,7-дифтор-1,4- </w:t>
      </w:r>
      <w:r>
        <w:br/>
      </w:r>
      <w:r>
        <w:rPr>
          <w:rFonts w:ascii="Times New Roman"/>
          <w:b w:val="false"/>
          <w:i w:val="false"/>
          <w:color w:val="000000"/>
          <w:sz w:val="28"/>
        </w:rPr>
        <w:t xml:space="preserve">
     дигидро-4-оксо-3- </w:t>
      </w:r>
      <w:r>
        <w:br/>
      </w:r>
      <w:r>
        <w:rPr>
          <w:rFonts w:ascii="Times New Roman"/>
          <w:b w:val="false"/>
          <w:i w:val="false"/>
          <w:color w:val="000000"/>
          <w:sz w:val="28"/>
        </w:rPr>
        <w:t xml:space="preserve">
     хинолинкарбон қышқылының </w:t>
      </w:r>
      <w:r>
        <w:br/>
      </w:r>
      <w:r>
        <w:rPr>
          <w:rFonts w:ascii="Times New Roman"/>
          <w:b w:val="false"/>
          <w:i w:val="false"/>
          <w:color w:val="000000"/>
          <w:sz w:val="28"/>
        </w:rPr>
        <w:t xml:space="preserve">
     этил эфирі                  100505-08-6  С </w:t>
      </w:r>
      <w:r>
        <w:rPr>
          <w:rFonts w:ascii="Times New Roman"/>
          <w:b w:val="false"/>
          <w:i w:val="false"/>
          <w:color w:val="000000"/>
          <w:vertAlign w:val="subscript"/>
        </w:rPr>
        <w:t xml:space="preserve">14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1464 Этилдихлорсилан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Сl </w:t>
      </w:r>
      <w:r>
        <w:rPr>
          <w:rFonts w:ascii="Times New Roman"/>
          <w:b w:val="false"/>
          <w:i w:val="false"/>
          <w:color w:val="000000"/>
          <w:vertAlign w:val="subscript"/>
        </w:rPr>
        <w:t xml:space="preserve">2 </w:t>
      </w:r>
      <w:r>
        <w:rPr>
          <w:rFonts w:ascii="Times New Roman"/>
          <w:b w:val="false"/>
          <w:i w:val="false"/>
          <w:color w:val="000000"/>
          <w:sz w:val="28"/>
        </w:rPr>
        <w:t xml:space="preserve">Sі        0,01 </w:t>
      </w:r>
      <w:r>
        <w:br/>
      </w:r>
      <w:r>
        <w:rPr>
          <w:rFonts w:ascii="Times New Roman"/>
          <w:b w:val="false"/>
          <w:i w:val="false"/>
          <w:color w:val="000000"/>
          <w:sz w:val="28"/>
        </w:rPr>
        <w:t xml:space="preserve">
1465 O-Этилдихлортиофосфат       1498-64-2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5 </w:t>
      </w:r>
      <w:r>
        <w:rPr>
          <w:rFonts w:ascii="Times New Roman"/>
          <w:b w:val="false"/>
          <w:i w:val="false"/>
          <w:color w:val="000000"/>
          <w:sz w:val="28"/>
        </w:rPr>
        <w:t xml:space="preserve">Cl </w:t>
      </w:r>
      <w:r>
        <w:rPr>
          <w:rFonts w:ascii="Times New Roman"/>
          <w:b w:val="false"/>
          <w:i w:val="false"/>
          <w:color w:val="000000"/>
          <w:vertAlign w:val="subscript"/>
        </w:rPr>
        <w:t xml:space="preserve">2 </w:t>
      </w:r>
      <w:r>
        <w:rPr>
          <w:rFonts w:ascii="Times New Roman"/>
          <w:b w:val="false"/>
          <w:i w:val="false"/>
          <w:color w:val="000000"/>
          <w:sz w:val="28"/>
        </w:rPr>
        <w:t xml:space="preserve">OРS       0,01 </w:t>
      </w:r>
      <w:r>
        <w:br/>
      </w:r>
      <w:r>
        <w:rPr>
          <w:rFonts w:ascii="Times New Roman"/>
          <w:b w:val="false"/>
          <w:i w:val="false"/>
          <w:color w:val="000000"/>
          <w:sz w:val="28"/>
        </w:rPr>
        <w:t xml:space="preserve">
1466 O-Этил-O-(2,4-дихлорфенил) </w:t>
      </w:r>
      <w:r>
        <w:br/>
      </w:r>
      <w:r>
        <w:rPr>
          <w:rFonts w:ascii="Times New Roman"/>
          <w:b w:val="false"/>
          <w:i w:val="false"/>
          <w:color w:val="000000"/>
          <w:sz w:val="28"/>
        </w:rPr>
        <w:t xml:space="preserve">
     хлортиофосфат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Сl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РS      0,02 </w:t>
      </w:r>
      <w:r>
        <w:br/>
      </w:r>
      <w:r>
        <w:rPr>
          <w:rFonts w:ascii="Times New Roman"/>
          <w:b w:val="false"/>
          <w:i w:val="false"/>
          <w:color w:val="000000"/>
          <w:sz w:val="28"/>
        </w:rPr>
        <w:t xml:space="preserve">
1467 Этил-[10-[3-(диэтиламино] </w:t>
      </w:r>
      <w:r>
        <w:br/>
      </w:r>
      <w:r>
        <w:rPr>
          <w:rFonts w:ascii="Times New Roman"/>
          <w:b w:val="false"/>
          <w:i w:val="false"/>
          <w:color w:val="000000"/>
          <w:sz w:val="28"/>
        </w:rPr>
        <w:t xml:space="preserve">
     -1-оксопропил]-10Н-феноти- </w:t>
      </w:r>
      <w:r>
        <w:br/>
      </w:r>
      <w:r>
        <w:rPr>
          <w:rFonts w:ascii="Times New Roman"/>
          <w:b w:val="false"/>
          <w:i w:val="false"/>
          <w:color w:val="000000"/>
          <w:sz w:val="28"/>
        </w:rPr>
        <w:t xml:space="preserve">
     азин-2-ил] карбамат         3341-4-33-4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27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S      0,01 </w:t>
      </w:r>
      <w:r>
        <w:br/>
      </w:r>
      <w:r>
        <w:rPr>
          <w:rFonts w:ascii="Times New Roman"/>
          <w:b w:val="false"/>
          <w:i w:val="false"/>
          <w:color w:val="000000"/>
          <w:sz w:val="28"/>
        </w:rPr>
        <w:t xml:space="preserve">
1468 N,N'-Этиленбис </w:t>
      </w:r>
      <w:r>
        <w:br/>
      </w:r>
      <w:r>
        <w:rPr>
          <w:rFonts w:ascii="Times New Roman"/>
          <w:b w:val="false"/>
          <w:i w:val="false"/>
          <w:color w:val="000000"/>
          <w:sz w:val="28"/>
        </w:rPr>
        <w:t xml:space="preserve">
     (дитиокарбамин қышқылының </w:t>
      </w:r>
      <w:r>
        <w:br/>
      </w:r>
      <w:r>
        <w:rPr>
          <w:rFonts w:ascii="Times New Roman"/>
          <w:b w:val="false"/>
          <w:i w:val="false"/>
          <w:color w:val="000000"/>
          <w:sz w:val="28"/>
        </w:rPr>
        <w:t xml:space="preserve">
     мырыш тұзы, 1Н-бензимида. </w:t>
      </w:r>
      <w:r>
        <w:br/>
      </w:r>
      <w:r>
        <w:rPr>
          <w:rFonts w:ascii="Times New Roman"/>
          <w:b w:val="false"/>
          <w:i w:val="false"/>
          <w:color w:val="000000"/>
          <w:sz w:val="28"/>
        </w:rPr>
        <w:t xml:space="preserve">
     зол-2-ил-карбамин </w:t>
      </w:r>
      <w:r>
        <w:br/>
      </w:r>
      <w:r>
        <w:rPr>
          <w:rFonts w:ascii="Times New Roman"/>
          <w:b w:val="false"/>
          <w:i w:val="false"/>
          <w:color w:val="000000"/>
          <w:sz w:val="28"/>
        </w:rPr>
        <w:t xml:space="preserve">
     қышқылының метил эфирімен </w:t>
      </w:r>
      <w:r>
        <w:br/>
      </w:r>
      <w:r>
        <w:rPr>
          <w:rFonts w:ascii="Times New Roman"/>
          <w:b w:val="false"/>
          <w:i w:val="false"/>
          <w:color w:val="000000"/>
          <w:sz w:val="28"/>
        </w:rPr>
        <w:t xml:space="preserve">
     болатын қоспа               52080-82-7   С </w:t>
      </w:r>
      <w:r>
        <w:rPr>
          <w:rFonts w:ascii="Times New Roman"/>
          <w:b w:val="false"/>
          <w:i w:val="false"/>
          <w:color w:val="000000"/>
          <w:vertAlign w:val="subscript"/>
        </w:rPr>
        <w:t xml:space="preserve">13 </w:t>
      </w:r>
      <w:r>
        <w:rPr>
          <w:rFonts w:ascii="Times New Roman"/>
          <w:b w:val="false"/>
          <w:i w:val="false"/>
          <w:color w:val="000000"/>
          <w:sz w:val="28"/>
        </w:rPr>
        <w:t xml:space="preserve">Н </w:t>
      </w:r>
      <w:r>
        <w:rPr>
          <w:rFonts w:ascii="Times New Roman"/>
          <w:b w:val="false"/>
          <w:i w:val="false"/>
          <w:color w:val="000000"/>
          <w:vertAlign w:val="subscript"/>
        </w:rPr>
        <w:t xml:space="preserve">15 </w:t>
      </w:r>
      <w:r>
        <w:rPr>
          <w:rFonts w:ascii="Times New Roman"/>
          <w:b w:val="false"/>
          <w:i w:val="false"/>
          <w:color w:val="000000"/>
          <w:sz w:val="28"/>
        </w:rPr>
        <w:t xml:space="preserve">N </w:t>
      </w:r>
      <w:r>
        <w:rPr>
          <w:rFonts w:ascii="Times New Roman"/>
          <w:b w:val="false"/>
          <w:i w:val="false"/>
          <w:color w:val="000000"/>
          <w:vertAlign w:val="subscript"/>
        </w:rPr>
        <w:t xml:space="preserve">5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S </w:t>
      </w:r>
      <w:r>
        <w:rPr>
          <w:rFonts w:ascii="Times New Roman"/>
          <w:b w:val="false"/>
          <w:i w:val="false"/>
          <w:color w:val="000000"/>
          <w:vertAlign w:val="subscript"/>
        </w:rPr>
        <w:t xml:space="preserve">2 </w:t>
      </w:r>
      <w:r>
        <w:rPr>
          <w:rFonts w:ascii="Times New Roman"/>
          <w:b w:val="false"/>
          <w:i w:val="false"/>
          <w:color w:val="000000"/>
          <w:sz w:val="28"/>
        </w:rPr>
        <w:t xml:space="preserve">Zn   0,01 </w:t>
      </w:r>
      <w:r>
        <w:br/>
      </w:r>
      <w:r>
        <w:rPr>
          <w:rFonts w:ascii="Times New Roman"/>
          <w:b w:val="false"/>
          <w:i w:val="false"/>
          <w:color w:val="000000"/>
          <w:sz w:val="28"/>
        </w:rPr>
        <w:t xml:space="preserve">
1469 Этилендиамин                107-15-3     С </w:t>
      </w:r>
      <w:r>
        <w:rPr>
          <w:rFonts w:ascii="Times New Roman"/>
          <w:b w:val="false"/>
          <w:i w:val="false"/>
          <w:color w:val="000000"/>
          <w:vertAlign w:val="subscript"/>
        </w:rPr>
        <w:t xml:space="preserve">2 </w:t>
      </w:r>
      <w:r>
        <w:rPr>
          <w:rFonts w:ascii="Times New Roman"/>
          <w:b w:val="false"/>
          <w:i w:val="false"/>
          <w:color w:val="000000"/>
          <w:sz w:val="28"/>
        </w:rPr>
        <w:t xml:space="preserve">Н </w:t>
      </w:r>
      <w:r>
        <w:rPr>
          <w:rFonts w:ascii="Times New Roman"/>
          <w:b w:val="false"/>
          <w:i w:val="false"/>
          <w:color w:val="000000"/>
          <w:vertAlign w:val="subscript"/>
        </w:rPr>
        <w:t xml:space="preserve">8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0,03 </w:t>
      </w:r>
      <w:r>
        <w:br/>
      </w:r>
      <w:r>
        <w:rPr>
          <w:rFonts w:ascii="Times New Roman"/>
          <w:b w:val="false"/>
          <w:i w:val="false"/>
          <w:color w:val="000000"/>
          <w:sz w:val="28"/>
        </w:rPr>
        <w:t xml:space="preserve">
1470 цис-1,2-Этилендикарбон </w:t>
      </w:r>
      <w:r>
        <w:br/>
      </w:r>
      <w:r>
        <w:rPr>
          <w:rFonts w:ascii="Times New Roman"/>
          <w:b w:val="false"/>
          <w:i w:val="false"/>
          <w:color w:val="000000"/>
          <w:sz w:val="28"/>
        </w:rPr>
        <w:t xml:space="preserve">
     қышқылы                     110-16-7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4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0,01 </w:t>
      </w:r>
      <w:r>
        <w:br/>
      </w:r>
      <w:r>
        <w:rPr>
          <w:rFonts w:ascii="Times New Roman"/>
          <w:b w:val="false"/>
          <w:i w:val="false"/>
          <w:color w:val="000000"/>
          <w:sz w:val="28"/>
        </w:rPr>
        <w:t xml:space="preserve">
1471 5-Этилиденбицикло[2.2.1] </w:t>
      </w:r>
      <w:r>
        <w:br/>
      </w:r>
      <w:r>
        <w:rPr>
          <w:rFonts w:ascii="Times New Roman"/>
          <w:b w:val="false"/>
          <w:i w:val="false"/>
          <w:color w:val="000000"/>
          <w:sz w:val="28"/>
        </w:rPr>
        <w:t xml:space="preserve">
     гепт-2-ен                   16219-75-3   С </w:t>
      </w:r>
      <w:r>
        <w:rPr>
          <w:rFonts w:ascii="Times New Roman"/>
          <w:b w:val="false"/>
          <w:i w:val="false"/>
          <w:color w:val="000000"/>
          <w:vertAlign w:val="subscript"/>
        </w:rPr>
        <w:t xml:space="preserve">9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            0,01 </w:t>
      </w:r>
      <w:r>
        <w:br/>
      </w:r>
      <w:r>
        <w:rPr>
          <w:rFonts w:ascii="Times New Roman"/>
          <w:b w:val="false"/>
          <w:i w:val="false"/>
          <w:color w:val="000000"/>
          <w:sz w:val="28"/>
        </w:rPr>
        <w:t xml:space="preserve">
1472 Этил-(4-йодфенил) </w:t>
      </w:r>
      <w:r>
        <w:br/>
      </w:r>
      <w:r>
        <w:rPr>
          <w:rFonts w:ascii="Times New Roman"/>
          <w:b w:val="false"/>
          <w:i w:val="false"/>
          <w:color w:val="000000"/>
          <w:sz w:val="28"/>
        </w:rPr>
        <w:t xml:space="preserve">
     ундеканоат                  5933-75-5    С </w:t>
      </w:r>
      <w:r>
        <w:rPr>
          <w:rFonts w:ascii="Times New Roman"/>
          <w:b w:val="false"/>
          <w:i w:val="false"/>
          <w:color w:val="000000"/>
          <w:vertAlign w:val="subscript"/>
        </w:rPr>
        <w:t xml:space="preserve">19 </w:t>
      </w:r>
      <w:r>
        <w:rPr>
          <w:rFonts w:ascii="Times New Roman"/>
          <w:b w:val="false"/>
          <w:i w:val="false"/>
          <w:color w:val="000000"/>
          <w:sz w:val="28"/>
        </w:rPr>
        <w:t xml:space="preserve">Н </w:t>
      </w:r>
      <w:r>
        <w:rPr>
          <w:rFonts w:ascii="Times New Roman"/>
          <w:b w:val="false"/>
          <w:i w:val="false"/>
          <w:color w:val="000000"/>
          <w:vertAlign w:val="subscript"/>
        </w:rPr>
        <w:t xml:space="preserve">29 </w:t>
      </w:r>
      <w:r>
        <w:rPr>
          <w:rFonts w:ascii="Times New Roman"/>
          <w:b w:val="false"/>
          <w:i w:val="false"/>
          <w:color w:val="000000"/>
          <w:sz w:val="28"/>
        </w:rPr>
        <w:t xml:space="preserve">ІO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1473 N-Этилморфолин              100-74-3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NО          0,05 </w:t>
      </w:r>
      <w:r>
        <w:br/>
      </w:r>
      <w:r>
        <w:rPr>
          <w:rFonts w:ascii="Times New Roman"/>
          <w:b w:val="false"/>
          <w:i w:val="false"/>
          <w:color w:val="000000"/>
          <w:sz w:val="28"/>
        </w:rPr>
        <w:t xml:space="preserve">
1474 Этил-[10-[3-(4-морфолинил) </w:t>
      </w:r>
      <w:r>
        <w:br/>
      </w:r>
      <w:r>
        <w:rPr>
          <w:rFonts w:ascii="Times New Roman"/>
          <w:b w:val="false"/>
          <w:i w:val="false"/>
          <w:color w:val="000000"/>
          <w:sz w:val="28"/>
        </w:rPr>
        <w:t xml:space="preserve">
     -1-оксопропил)-10Н- </w:t>
      </w:r>
      <w:r>
        <w:br/>
      </w:r>
      <w:r>
        <w:rPr>
          <w:rFonts w:ascii="Times New Roman"/>
          <w:b w:val="false"/>
          <w:i w:val="false"/>
          <w:color w:val="000000"/>
          <w:sz w:val="28"/>
        </w:rPr>
        <w:t xml:space="preserve">
     феноти-азин-2-ил] карбамат </w:t>
      </w:r>
      <w:r>
        <w:br/>
      </w:r>
      <w:r>
        <w:rPr>
          <w:rFonts w:ascii="Times New Roman"/>
          <w:b w:val="false"/>
          <w:i w:val="false"/>
          <w:color w:val="000000"/>
          <w:sz w:val="28"/>
        </w:rPr>
        <w:t xml:space="preserve">
     гидрохлориді                29560-58-5   С </w:t>
      </w:r>
      <w:r>
        <w:rPr>
          <w:rFonts w:ascii="Times New Roman"/>
          <w:b w:val="false"/>
          <w:i w:val="false"/>
          <w:color w:val="000000"/>
          <w:vertAlign w:val="subscript"/>
        </w:rPr>
        <w:t xml:space="preserve">22 </w:t>
      </w:r>
      <w:r>
        <w:rPr>
          <w:rFonts w:ascii="Times New Roman"/>
          <w:b w:val="false"/>
          <w:i w:val="false"/>
          <w:color w:val="000000"/>
          <w:sz w:val="28"/>
        </w:rPr>
        <w:t xml:space="preserve">Н </w:t>
      </w:r>
      <w:r>
        <w:rPr>
          <w:rFonts w:ascii="Times New Roman"/>
          <w:b w:val="false"/>
          <w:i w:val="false"/>
          <w:color w:val="000000"/>
          <w:vertAlign w:val="subscript"/>
        </w:rPr>
        <w:t xml:space="preserve">25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S </w:t>
      </w:r>
      <w:r>
        <w:rPr>
          <w:rFonts w:ascii="Times New Roman"/>
          <w:b w:val="false"/>
          <w:i w:val="false"/>
          <w:color w:val="000000"/>
          <w:vertAlign w:val="superscript"/>
        </w:rPr>
        <w:t xml:space="preserve">. </w:t>
      </w:r>
      <w:r>
        <w:rPr>
          <w:rFonts w:ascii="Times New Roman"/>
          <w:b w:val="false"/>
          <w:i w:val="false"/>
          <w:color w:val="000000"/>
          <w:sz w:val="28"/>
        </w:rPr>
        <w:t xml:space="preserve">СlН  0,02 </w:t>
      </w:r>
      <w:r>
        <w:br/>
      </w:r>
      <w:r>
        <w:rPr>
          <w:rFonts w:ascii="Times New Roman"/>
          <w:b w:val="false"/>
          <w:i w:val="false"/>
          <w:color w:val="000000"/>
          <w:sz w:val="28"/>
        </w:rPr>
        <w:t xml:space="preserve">
1475 Этилпиридин-4-карбоксилат   1570-45-2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9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1476 Этилпропионат               105-37-3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0,1 </w:t>
      </w:r>
      <w:r>
        <w:br/>
      </w:r>
      <w:r>
        <w:rPr>
          <w:rFonts w:ascii="Times New Roman"/>
          <w:b w:val="false"/>
          <w:i w:val="false"/>
          <w:color w:val="000000"/>
          <w:sz w:val="28"/>
        </w:rPr>
        <w:t xml:space="preserve">
1477 Этил [(3-фениламино) </w:t>
      </w:r>
      <w:r>
        <w:br/>
      </w:r>
      <w:r>
        <w:rPr>
          <w:rFonts w:ascii="Times New Roman"/>
          <w:b w:val="false"/>
          <w:i w:val="false"/>
          <w:color w:val="000000"/>
          <w:sz w:val="28"/>
        </w:rPr>
        <w:t xml:space="preserve">
     карбонил]окси]фенил] </w:t>
      </w:r>
      <w:r>
        <w:br/>
      </w:r>
      <w:r>
        <w:rPr>
          <w:rFonts w:ascii="Times New Roman"/>
          <w:b w:val="false"/>
          <w:i w:val="false"/>
          <w:color w:val="000000"/>
          <w:sz w:val="28"/>
        </w:rPr>
        <w:t xml:space="preserve">
     карбамат                    13684-56-5   С </w:t>
      </w:r>
      <w:r>
        <w:rPr>
          <w:rFonts w:ascii="Times New Roman"/>
          <w:b w:val="false"/>
          <w:i w:val="false"/>
          <w:color w:val="000000"/>
          <w:vertAlign w:val="subscript"/>
        </w:rPr>
        <w:t xml:space="preserve">16 </w:t>
      </w:r>
      <w:r>
        <w:rPr>
          <w:rFonts w:ascii="Times New Roman"/>
          <w:b w:val="false"/>
          <w:i w:val="false"/>
          <w:color w:val="000000"/>
          <w:sz w:val="28"/>
        </w:rPr>
        <w:t xml:space="preserve">Н </w:t>
      </w:r>
      <w:r>
        <w:rPr>
          <w:rFonts w:ascii="Times New Roman"/>
          <w:b w:val="false"/>
          <w:i w:val="false"/>
          <w:color w:val="000000"/>
          <w:vertAlign w:val="subscript"/>
        </w:rPr>
        <w:t xml:space="preserve">16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1478 5-Этил-5-фенил-2,4,6(1Н, </w:t>
      </w:r>
      <w:r>
        <w:br/>
      </w:r>
      <w:r>
        <w:rPr>
          <w:rFonts w:ascii="Times New Roman"/>
          <w:b w:val="false"/>
          <w:i w:val="false"/>
          <w:color w:val="000000"/>
          <w:sz w:val="28"/>
        </w:rPr>
        <w:t xml:space="preserve">
     3Н,5Н) пиримидинтрион       50-06-6      С </w:t>
      </w:r>
      <w:r>
        <w:rPr>
          <w:rFonts w:ascii="Times New Roman"/>
          <w:b w:val="false"/>
          <w:i w:val="false"/>
          <w:color w:val="000000"/>
          <w:vertAlign w:val="subscript"/>
        </w:rPr>
        <w:t xml:space="preserve">12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0,005 </w:t>
      </w:r>
      <w:r>
        <w:br/>
      </w:r>
      <w:r>
        <w:rPr>
          <w:rFonts w:ascii="Times New Roman"/>
          <w:b w:val="false"/>
          <w:i w:val="false"/>
          <w:color w:val="000000"/>
          <w:sz w:val="28"/>
        </w:rPr>
        <w:t xml:space="preserve">
1479 2[(Этилфенил) фенилацетил] </w:t>
      </w:r>
      <w:r>
        <w:br/>
      </w:r>
      <w:r>
        <w:rPr>
          <w:rFonts w:ascii="Times New Roman"/>
          <w:b w:val="false"/>
          <w:i w:val="false"/>
          <w:color w:val="000000"/>
          <w:sz w:val="28"/>
        </w:rPr>
        <w:t xml:space="preserve">
     индан-1,3-дион              110882-80-9  С </w:t>
      </w:r>
      <w:r>
        <w:rPr>
          <w:rFonts w:ascii="Times New Roman"/>
          <w:b w:val="false"/>
          <w:i w:val="false"/>
          <w:color w:val="000000"/>
          <w:vertAlign w:val="subscript"/>
        </w:rPr>
        <w:t xml:space="preserve">25 </w:t>
      </w:r>
      <w:r>
        <w:rPr>
          <w:rFonts w:ascii="Times New Roman"/>
          <w:b w:val="false"/>
          <w:i w:val="false"/>
          <w:color w:val="000000"/>
          <w:sz w:val="28"/>
        </w:rPr>
        <w:t xml:space="preserve">Н </w:t>
      </w:r>
      <w:r>
        <w:rPr>
          <w:rFonts w:ascii="Times New Roman"/>
          <w:b w:val="false"/>
          <w:i w:val="false"/>
          <w:color w:val="000000"/>
          <w:vertAlign w:val="subscript"/>
        </w:rPr>
        <w:t xml:space="preserve">19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0,0002 </w:t>
      </w:r>
      <w:r>
        <w:br/>
      </w:r>
      <w:r>
        <w:rPr>
          <w:rFonts w:ascii="Times New Roman"/>
          <w:b w:val="false"/>
          <w:i w:val="false"/>
          <w:color w:val="000000"/>
          <w:sz w:val="28"/>
        </w:rPr>
        <w:t xml:space="preserve">
1480 Этилформиат                 109-94-4     С </w:t>
      </w:r>
      <w:r>
        <w:rPr>
          <w:rFonts w:ascii="Times New Roman"/>
          <w:b w:val="false"/>
          <w:i w:val="false"/>
          <w:color w:val="000000"/>
          <w:vertAlign w:val="subscript"/>
        </w:rPr>
        <w:t xml:space="preserve">3 </w:t>
      </w:r>
      <w:r>
        <w:rPr>
          <w:rFonts w:ascii="Times New Roman"/>
          <w:b w:val="false"/>
          <w:i w:val="false"/>
          <w:color w:val="000000"/>
          <w:sz w:val="28"/>
        </w:rPr>
        <w:t xml:space="preserve">Н </w:t>
      </w:r>
      <w:r>
        <w:rPr>
          <w:rFonts w:ascii="Times New Roman"/>
          <w:b w:val="false"/>
          <w:i w:val="false"/>
          <w:color w:val="000000"/>
          <w:vertAlign w:val="subscript"/>
        </w:rPr>
        <w:t xml:space="preserve">6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1481 1-Этил-6-фтор-7-(4- </w:t>
      </w:r>
      <w:r>
        <w:br/>
      </w:r>
      <w:r>
        <w:rPr>
          <w:rFonts w:ascii="Times New Roman"/>
          <w:b w:val="false"/>
          <w:i w:val="false"/>
          <w:color w:val="000000"/>
          <w:sz w:val="28"/>
        </w:rPr>
        <w:t xml:space="preserve">
     метилпиперазинил)-1,4 </w:t>
      </w:r>
      <w:r>
        <w:br/>
      </w:r>
      <w:r>
        <w:rPr>
          <w:rFonts w:ascii="Times New Roman"/>
          <w:b w:val="false"/>
          <w:i w:val="false"/>
          <w:color w:val="000000"/>
          <w:sz w:val="28"/>
        </w:rPr>
        <w:t xml:space="preserve">
     -дигидро-4-оксо-3- </w:t>
      </w:r>
      <w:r>
        <w:br/>
      </w:r>
      <w:r>
        <w:rPr>
          <w:rFonts w:ascii="Times New Roman"/>
          <w:b w:val="false"/>
          <w:i w:val="false"/>
          <w:color w:val="000000"/>
          <w:sz w:val="28"/>
        </w:rPr>
        <w:t xml:space="preserve">
     хинолинкарбон қышқылы       70458-92-3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FN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1481 1-Этил-6-фтор-7-(4- </w:t>
      </w:r>
      <w:r>
        <w:br/>
      </w:r>
      <w:r>
        <w:rPr>
          <w:rFonts w:ascii="Times New Roman"/>
          <w:b w:val="false"/>
          <w:i w:val="false"/>
          <w:color w:val="000000"/>
          <w:sz w:val="28"/>
        </w:rPr>
        <w:t xml:space="preserve">
     метилпиперазинил)-1,4- </w:t>
      </w:r>
      <w:r>
        <w:br/>
      </w:r>
      <w:r>
        <w:rPr>
          <w:rFonts w:ascii="Times New Roman"/>
          <w:b w:val="false"/>
          <w:i w:val="false"/>
          <w:color w:val="000000"/>
          <w:sz w:val="28"/>
        </w:rPr>
        <w:t xml:space="preserve">
     дигидро-4-оксо-3- </w:t>
      </w:r>
      <w:r>
        <w:br/>
      </w:r>
      <w:r>
        <w:rPr>
          <w:rFonts w:ascii="Times New Roman"/>
          <w:b w:val="false"/>
          <w:i w:val="false"/>
          <w:color w:val="000000"/>
          <w:sz w:val="28"/>
        </w:rPr>
        <w:t xml:space="preserve">
     хинолинкарбон қышқылы       70458-92-3   С </w:t>
      </w:r>
      <w:r>
        <w:rPr>
          <w:rFonts w:ascii="Times New Roman"/>
          <w:b w:val="false"/>
          <w:i w:val="false"/>
          <w:color w:val="000000"/>
          <w:vertAlign w:val="subscript"/>
        </w:rPr>
        <w:t xml:space="preserve">17 </w:t>
      </w:r>
      <w:r>
        <w:rPr>
          <w:rFonts w:ascii="Times New Roman"/>
          <w:b w:val="false"/>
          <w:i w:val="false"/>
          <w:color w:val="000000"/>
          <w:sz w:val="28"/>
        </w:rPr>
        <w:t xml:space="preserve">Н </w:t>
      </w:r>
      <w:r>
        <w:rPr>
          <w:rFonts w:ascii="Times New Roman"/>
          <w:b w:val="false"/>
          <w:i w:val="false"/>
          <w:color w:val="000000"/>
          <w:vertAlign w:val="subscript"/>
        </w:rPr>
        <w:t xml:space="preserve">20 </w:t>
      </w:r>
      <w:r>
        <w:rPr>
          <w:rFonts w:ascii="Times New Roman"/>
          <w:b w:val="false"/>
          <w:i w:val="false"/>
          <w:color w:val="000000"/>
          <w:sz w:val="28"/>
        </w:rPr>
        <w:t xml:space="preserve">FN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0,01 </w:t>
      </w:r>
      <w:r>
        <w:br/>
      </w:r>
      <w:r>
        <w:rPr>
          <w:rFonts w:ascii="Times New Roman"/>
          <w:b w:val="false"/>
          <w:i w:val="false"/>
          <w:color w:val="000000"/>
          <w:sz w:val="28"/>
        </w:rPr>
        <w:t xml:space="preserve">
1482 Этилхлорацетат              105-35-1     C </w:t>
      </w:r>
      <w:r>
        <w:rPr>
          <w:rFonts w:ascii="Times New Roman"/>
          <w:b w:val="false"/>
          <w:i w:val="false"/>
          <w:color w:val="000000"/>
          <w:vertAlign w:val="subscript"/>
        </w:rPr>
        <w:t xml:space="preserve">4 </w:t>
      </w:r>
      <w:r>
        <w:rPr>
          <w:rFonts w:ascii="Times New Roman"/>
          <w:b w:val="false"/>
          <w:i w:val="false"/>
          <w:color w:val="000000"/>
          <w:sz w:val="28"/>
        </w:rPr>
        <w:t xml:space="preserve">H </w:t>
      </w:r>
      <w:r>
        <w:rPr>
          <w:rFonts w:ascii="Times New Roman"/>
          <w:b w:val="false"/>
          <w:i w:val="false"/>
          <w:color w:val="000000"/>
          <w:vertAlign w:val="subscript"/>
        </w:rPr>
        <w:t xml:space="preserve">8 </w:t>
      </w:r>
      <w:r>
        <w:rPr>
          <w:rFonts w:ascii="Times New Roman"/>
          <w:b w:val="false"/>
          <w:i w:val="false"/>
          <w:color w:val="000000"/>
          <w:sz w:val="28"/>
        </w:rPr>
        <w:t xml:space="preserve">ClNO         0,01 </w:t>
      </w:r>
      <w:r>
        <w:br/>
      </w:r>
      <w:r>
        <w:rPr>
          <w:rFonts w:ascii="Times New Roman"/>
          <w:b w:val="false"/>
          <w:i w:val="false"/>
          <w:color w:val="000000"/>
          <w:sz w:val="28"/>
        </w:rPr>
        <w:t xml:space="preserve">
1483 Этилцианоацетат             105-56-6     С </w:t>
      </w:r>
      <w:r>
        <w:rPr>
          <w:rFonts w:ascii="Times New Roman"/>
          <w:b w:val="false"/>
          <w:i w:val="false"/>
          <w:color w:val="000000"/>
          <w:vertAlign w:val="subscript"/>
        </w:rPr>
        <w:t xml:space="preserve">5 </w:t>
      </w:r>
      <w:r>
        <w:rPr>
          <w:rFonts w:ascii="Times New Roman"/>
          <w:b w:val="false"/>
          <w:i w:val="false"/>
          <w:color w:val="000000"/>
          <w:sz w:val="28"/>
        </w:rPr>
        <w:t xml:space="preserve">Н </w:t>
      </w:r>
      <w:r>
        <w:rPr>
          <w:rFonts w:ascii="Times New Roman"/>
          <w:b w:val="false"/>
          <w:i w:val="false"/>
          <w:color w:val="000000"/>
          <w:vertAlign w:val="subscript"/>
        </w:rPr>
        <w:t xml:space="preserve">7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0,02 </w:t>
      </w:r>
      <w:r>
        <w:br/>
      </w:r>
      <w:r>
        <w:rPr>
          <w:rFonts w:ascii="Times New Roman"/>
          <w:b w:val="false"/>
          <w:i w:val="false"/>
          <w:color w:val="000000"/>
          <w:sz w:val="28"/>
        </w:rPr>
        <w:t xml:space="preserve">
1484 Этин                        74-86-2      C </w:t>
      </w:r>
      <w:r>
        <w:rPr>
          <w:rFonts w:ascii="Times New Roman"/>
          <w:b w:val="false"/>
          <w:i w:val="false"/>
          <w:color w:val="000000"/>
          <w:vertAlign w:val="subscript"/>
        </w:rPr>
        <w:t xml:space="preserve">2 </w:t>
      </w:r>
      <w:r>
        <w:rPr>
          <w:rFonts w:ascii="Times New Roman"/>
          <w:b w:val="false"/>
          <w:i w:val="false"/>
          <w:color w:val="000000"/>
          <w:sz w:val="28"/>
        </w:rPr>
        <w:t xml:space="preserve">H </w:t>
      </w:r>
      <w:r>
        <w:rPr>
          <w:rFonts w:ascii="Times New Roman"/>
          <w:b w:val="false"/>
          <w:i w:val="false"/>
          <w:color w:val="000000"/>
          <w:vertAlign w:val="subscript"/>
        </w:rPr>
        <w:t xml:space="preserve">2 </w:t>
      </w:r>
      <w:r>
        <w:rPr>
          <w:rFonts w:ascii="Times New Roman"/>
          <w:b w:val="false"/>
          <w:i w:val="false"/>
          <w:color w:val="000000"/>
          <w:sz w:val="28"/>
        </w:rPr>
        <w:t xml:space="preserve">             1,5 </w:t>
      </w:r>
      <w:r>
        <w:br/>
      </w:r>
      <w:r>
        <w:rPr>
          <w:rFonts w:ascii="Times New Roman"/>
          <w:b w:val="false"/>
          <w:i w:val="false"/>
          <w:color w:val="000000"/>
          <w:sz w:val="28"/>
        </w:rPr>
        <w:t xml:space="preserve">
1485 4-Этоксианилин              156-43-4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11 </w:t>
      </w:r>
      <w:r>
        <w:rPr>
          <w:rFonts w:ascii="Times New Roman"/>
          <w:b w:val="false"/>
          <w:i w:val="false"/>
          <w:color w:val="000000"/>
          <w:sz w:val="28"/>
        </w:rPr>
        <w:t xml:space="preserve">NО          0,006 </w:t>
      </w:r>
      <w:r>
        <w:br/>
      </w:r>
      <w:r>
        <w:rPr>
          <w:rFonts w:ascii="Times New Roman"/>
          <w:b w:val="false"/>
          <w:i w:val="false"/>
          <w:color w:val="000000"/>
          <w:sz w:val="28"/>
        </w:rPr>
        <w:t xml:space="preserve">
1486 2-Этокси-6,9-диаминоакридин </w:t>
      </w:r>
      <w:r>
        <w:br/>
      </w:r>
      <w:r>
        <w:rPr>
          <w:rFonts w:ascii="Times New Roman"/>
          <w:b w:val="false"/>
          <w:i w:val="false"/>
          <w:color w:val="000000"/>
          <w:sz w:val="28"/>
        </w:rPr>
        <w:t xml:space="preserve">
     лактат                      1837-57-6    С </w:t>
      </w:r>
      <w:r>
        <w:rPr>
          <w:rFonts w:ascii="Times New Roman"/>
          <w:b w:val="false"/>
          <w:i w:val="false"/>
          <w:color w:val="000000"/>
          <w:vertAlign w:val="subscript"/>
        </w:rPr>
        <w:t xml:space="preserve">18 </w:t>
      </w:r>
      <w:r>
        <w:rPr>
          <w:rFonts w:ascii="Times New Roman"/>
          <w:b w:val="false"/>
          <w:i w:val="false"/>
          <w:color w:val="000000"/>
          <w:sz w:val="28"/>
        </w:rPr>
        <w:t xml:space="preserve">Н </w:t>
      </w:r>
      <w:r>
        <w:rPr>
          <w:rFonts w:ascii="Times New Roman"/>
          <w:b w:val="false"/>
          <w:i w:val="false"/>
          <w:color w:val="000000"/>
          <w:vertAlign w:val="subscript"/>
        </w:rPr>
        <w:t xml:space="preserve">21 </w:t>
      </w:r>
      <w:r>
        <w:rPr>
          <w:rFonts w:ascii="Times New Roman"/>
          <w:b w:val="false"/>
          <w:i w:val="false"/>
          <w:color w:val="000000"/>
          <w:sz w:val="28"/>
        </w:rPr>
        <w:t xml:space="preserve">N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0,02 </w:t>
      </w:r>
      <w:r>
        <w:br/>
      </w:r>
      <w:r>
        <w:rPr>
          <w:rFonts w:ascii="Times New Roman"/>
          <w:b w:val="false"/>
          <w:i w:val="false"/>
          <w:color w:val="000000"/>
          <w:sz w:val="28"/>
        </w:rPr>
        <w:t xml:space="preserve">
1487 С </w:t>
      </w:r>
      <w:r>
        <w:rPr>
          <w:rFonts w:ascii="Times New Roman"/>
          <w:b w:val="false"/>
          <w:i w:val="false"/>
          <w:color w:val="000000"/>
          <w:vertAlign w:val="subscript"/>
        </w:rPr>
        <w:t xml:space="preserve">13 </w:t>
      </w:r>
      <w:r>
        <w:rPr>
          <w:rFonts w:ascii="Times New Roman"/>
          <w:b w:val="false"/>
          <w:i w:val="false"/>
          <w:color w:val="000000"/>
          <w:sz w:val="28"/>
        </w:rPr>
        <w:t xml:space="preserve">-С </w:t>
      </w:r>
      <w:r>
        <w:rPr>
          <w:rFonts w:ascii="Times New Roman"/>
          <w:b w:val="false"/>
          <w:i w:val="false"/>
          <w:color w:val="000000"/>
          <w:vertAlign w:val="subscript"/>
        </w:rPr>
        <w:t xml:space="preserve">17 </w:t>
      </w:r>
      <w:r>
        <w:rPr>
          <w:rFonts w:ascii="Times New Roman"/>
          <w:b w:val="false"/>
          <w:i w:val="false"/>
          <w:color w:val="000000"/>
          <w:sz w:val="28"/>
        </w:rPr>
        <w:t xml:space="preserve"> қайта өндірілген </w:t>
      </w:r>
      <w:r>
        <w:br/>
      </w:r>
      <w:r>
        <w:rPr>
          <w:rFonts w:ascii="Times New Roman"/>
          <w:b w:val="false"/>
          <w:i w:val="false"/>
          <w:color w:val="000000"/>
          <w:sz w:val="28"/>
        </w:rPr>
        <w:t xml:space="preserve">
     спирттердің этоксилаттары                                 0,02 </w:t>
      </w:r>
      <w:r>
        <w:br/>
      </w:r>
      <w:r>
        <w:rPr>
          <w:rFonts w:ascii="Times New Roman"/>
          <w:b w:val="false"/>
          <w:i w:val="false"/>
          <w:color w:val="000000"/>
          <w:sz w:val="28"/>
        </w:rPr>
        <w:t xml:space="preserve">
1488 С </w:t>
      </w:r>
      <w:r>
        <w:rPr>
          <w:rFonts w:ascii="Times New Roman"/>
          <w:b w:val="false"/>
          <w:i w:val="false"/>
          <w:color w:val="000000"/>
          <w:vertAlign w:val="subscript"/>
        </w:rPr>
        <w:t xml:space="preserve">12 </w:t>
      </w:r>
      <w:r>
        <w:rPr>
          <w:rFonts w:ascii="Times New Roman"/>
          <w:b w:val="false"/>
          <w:i w:val="false"/>
          <w:color w:val="000000"/>
          <w:sz w:val="28"/>
        </w:rPr>
        <w:t xml:space="preserve">-С </w:t>
      </w:r>
      <w:r>
        <w:rPr>
          <w:rFonts w:ascii="Times New Roman"/>
          <w:b w:val="false"/>
          <w:i w:val="false"/>
          <w:color w:val="000000"/>
          <w:vertAlign w:val="subscript"/>
        </w:rPr>
        <w:t xml:space="preserve">15 </w:t>
      </w:r>
      <w:r>
        <w:rPr>
          <w:rFonts w:ascii="Times New Roman"/>
          <w:b w:val="false"/>
          <w:i w:val="false"/>
          <w:color w:val="000000"/>
          <w:sz w:val="28"/>
        </w:rPr>
        <w:t xml:space="preserve"> бір рет өндірілген </w:t>
      </w:r>
      <w:r>
        <w:br/>
      </w:r>
      <w:r>
        <w:rPr>
          <w:rFonts w:ascii="Times New Roman"/>
          <w:b w:val="false"/>
          <w:i w:val="false"/>
          <w:color w:val="000000"/>
          <w:sz w:val="28"/>
        </w:rPr>
        <w:t xml:space="preserve">
     спирттердің этоксилаттары </w:t>
      </w:r>
      <w:r>
        <w:br/>
      </w:r>
      <w:r>
        <w:rPr>
          <w:rFonts w:ascii="Times New Roman"/>
          <w:b w:val="false"/>
          <w:i w:val="false"/>
          <w:color w:val="000000"/>
          <w:sz w:val="28"/>
        </w:rPr>
        <w:t xml:space="preserve">
     (оксосинтез және </w:t>
      </w:r>
      <w:r>
        <w:br/>
      </w:r>
      <w:r>
        <w:rPr>
          <w:rFonts w:ascii="Times New Roman"/>
          <w:b w:val="false"/>
          <w:i w:val="false"/>
          <w:color w:val="000000"/>
          <w:sz w:val="28"/>
        </w:rPr>
        <w:t xml:space="preserve">
     гидроксидат спирттерінен)                                 0,02 </w:t>
      </w:r>
      <w:r>
        <w:br/>
      </w:r>
      <w:r>
        <w:rPr>
          <w:rFonts w:ascii="Times New Roman"/>
          <w:b w:val="false"/>
          <w:i w:val="false"/>
          <w:color w:val="000000"/>
          <w:sz w:val="28"/>
        </w:rPr>
        <w:t xml:space="preserve">
1489 N-(4-Этоксифенилацетамидi)  62-44-2      С </w:t>
      </w:r>
      <w:r>
        <w:rPr>
          <w:rFonts w:ascii="Times New Roman"/>
          <w:b w:val="false"/>
          <w:i w:val="false"/>
          <w:color w:val="000000"/>
          <w:vertAlign w:val="subscript"/>
        </w:rPr>
        <w:t xml:space="preserve">10 </w:t>
      </w:r>
      <w:r>
        <w:rPr>
          <w:rFonts w:ascii="Times New Roman"/>
          <w:b w:val="false"/>
          <w:i w:val="false"/>
          <w:color w:val="000000"/>
          <w:sz w:val="28"/>
        </w:rPr>
        <w:t xml:space="preserve">Н </w:t>
      </w:r>
      <w:r>
        <w:rPr>
          <w:rFonts w:ascii="Times New Roman"/>
          <w:b w:val="false"/>
          <w:i w:val="false"/>
          <w:color w:val="000000"/>
          <w:vertAlign w:val="subscript"/>
        </w:rPr>
        <w:t xml:space="preserve">13 </w:t>
      </w:r>
      <w:r>
        <w:rPr>
          <w:rFonts w:ascii="Times New Roman"/>
          <w:b w:val="false"/>
          <w:i w:val="false"/>
          <w:color w:val="000000"/>
          <w:sz w:val="28"/>
        </w:rPr>
        <w:t xml:space="preserve">NO </w:t>
      </w:r>
      <w:r>
        <w:rPr>
          <w:rFonts w:ascii="Times New Roman"/>
          <w:b w:val="false"/>
          <w:i w:val="false"/>
          <w:color w:val="000000"/>
          <w:vertAlign w:val="subscript"/>
        </w:rPr>
        <w:t xml:space="preserve">2 </w:t>
      </w:r>
      <w:r>
        <w:rPr>
          <w:rFonts w:ascii="Times New Roman"/>
          <w:b w:val="false"/>
          <w:i w:val="false"/>
          <w:color w:val="000000"/>
          <w:sz w:val="28"/>
        </w:rPr>
        <w:t xml:space="preserve">        0,01 </w:t>
      </w:r>
      <w:r>
        <w:br/>
      </w:r>
      <w:r>
        <w:rPr>
          <w:rFonts w:ascii="Times New Roman"/>
          <w:b w:val="false"/>
          <w:i w:val="false"/>
          <w:color w:val="000000"/>
          <w:sz w:val="28"/>
        </w:rPr>
        <w:t xml:space="preserve">
1490 3-Этоксифенол               621-34-1     С </w:t>
      </w:r>
      <w:r>
        <w:rPr>
          <w:rFonts w:ascii="Times New Roman"/>
          <w:b w:val="false"/>
          <w:i w:val="false"/>
          <w:color w:val="000000"/>
          <w:vertAlign w:val="subscript"/>
        </w:rPr>
        <w:t xml:space="preserve">8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О </w:t>
      </w:r>
      <w:r>
        <w:rPr>
          <w:rFonts w:ascii="Times New Roman"/>
          <w:b w:val="false"/>
          <w:i w:val="false"/>
          <w:color w:val="000000"/>
          <w:vertAlign w:val="subscript"/>
        </w:rPr>
        <w:t xml:space="preserve">2 </w:t>
      </w:r>
      <w:r>
        <w:rPr>
          <w:rFonts w:ascii="Times New Roman"/>
          <w:b w:val="false"/>
          <w:i w:val="false"/>
          <w:color w:val="000000"/>
          <w:sz w:val="28"/>
        </w:rPr>
        <w:t xml:space="preserve">          0,005 </w:t>
      </w:r>
      <w:r>
        <w:br/>
      </w:r>
      <w:r>
        <w:rPr>
          <w:rFonts w:ascii="Times New Roman"/>
          <w:b w:val="false"/>
          <w:i w:val="false"/>
          <w:color w:val="000000"/>
          <w:sz w:val="28"/>
        </w:rPr>
        <w:t xml:space="preserve">
1491 2-Этоксиэтанол              110-80-5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10 </w:t>
      </w:r>
      <w:r>
        <w:rPr>
          <w:rFonts w:ascii="Times New Roman"/>
          <w:b w:val="false"/>
          <w:i w:val="false"/>
          <w:color w:val="000000"/>
          <w:sz w:val="28"/>
        </w:rPr>
        <w:t xml:space="preserve">O </w:t>
      </w:r>
      <w:r>
        <w:rPr>
          <w:rFonts w:ascii="Times New Roman"/>
          <w:b w:val="false"/>
          <w:i w:val="false"/>
          <w:color w:val="000000"/>
          <w:vertAlign w:val="subscript"/>
        </w:rPr>
        <w:t xml:space="preserve">2 </w:t>
      </w:r>
      <w:r>
        <w:rPr>
          <w:rFonts w:ascii="Times New Roman"/>
          <w:b w:val="false"/>
          <w:i w:val="false"/>
          <w:color w:val="000000"/>
          <w:sz w:val="28"/>
        </w:rPr>
        <w:t xml:space="preserve">          0,7 </w:t>
      </w:r>
      <w:r>
        <w:br/>
      </w:r>
      <w:r>
        <w:rPr>
          <w:rFonts w:ascii="Times New Roman"/>
          <w:b w:val="false"/>
          <w:i w:val="false"/>
          <w:color w:val="000000"/>
          <w:sz w:val="28"/>
        </w:rPr>
        <w:t xml:space="preserve">
1492 2-Этоксиэтилацетат          817-95-8     С </w:t>
      </w:r>
      <w:r>
        <w:rPr>
          <w:rFonts w:ascii="Times New Roman"/>
          <w:b w:val="false"/>
          <w:i w:val="false"/>
          <w:color w:val="000000"/>
          <w:vertAlign w:val="subscript"/>
        </w:rPr>
        <w:t xml:space="preserve">6 </w:t>
      </w:r>
      <w:r>
        <w:rPr>
          <w:rFonts w:ascii="Times New Roman"/>
          <w:b w:val="false"/>
          <w:i w:val="false"/>
          <w:color w:val="000000"/>
          <w:sz w:val="28"/>
        </w:rPr>
        <w:t xml:space="preserve">Н </w:t>
      </w:r>
      <w:r>
        <w:rPr>
          <w:rFonts w:ascii="Times New Roman"/>
          <w:b w:val="false"/>
          <w:i w:val="false"/>
          <w:color w:val="000000"/>
          <w:vertAlign w:val="subscript"/>
        </w:rPr>
        <w:t xml:space="preserve">12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1,0 </w:t>
      </w:r>
      <w:r>
        <w:br/>
      </w:r>
      <w:r>
        <w:rPr>
          <w:rFonts w:ascii="Times New Roman"/>
          <w:b w:val="false"/>
          <w:i w:val="false"/>
          <w:color w:val="000000"/>
          <w:sz w:val="28"/>
        </w:rPr>
        <w:t xml:space="preserve">
1493 5-Этокси-2-этилтиобензи. </w:t>
      </w:r>
      <w:r>
        <w:br/>
      </w:r>
      <w:r>
        <w:rPr>
          <w:rFonts w:ascii="Times New Roman"/>
          <w:b w:val="false"/>
          <w:i w:val="false"/>
          <w:color w:val="000000"/>
          <w:sz w:val="28"/>
        </w:rPr>
        <w:t xml:space="preserve">
     мидазол гидрохлоридi                     С </w:t>
      </w:r>
      <w:r>
        <w:rPr>
          <w:rFonts w:ascii="Times New Roman"/>
          <w:b w:val="false"/>
          <w:i w:val="false"/>
          <w:color w:val="000000"/>
          <w:vertAlign w:val="subscript"/>
        </w:rPr>
        <w:t xml:space="preserve">11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OS      0,004 </w:t>
      </w:r>
      <w:r>
        <w:br/>
      </w:r>
      <w:r>
        <w:rPr>
          <w:rFonts w:ascii="Times New Roman"/>
          <w:b w:val="false"/>
          <w:i w:val="false"/>
          <w:color w:val="000000"/>
          <w:sz w:val="28"/>
        </w:rPr>
        <w:t xml:space="preserve">
1494 2-(2-Этоксиэтокси) этанол   111-90-0     С </w:t>
      </w:r>
      <w:r>
        <w:rPr>
          <w:rFonts w:ascii="Times New Roman"/>
          <w:b w:val="false"/>
          <w:i w:val="false"/>
          <w:color w:val="000000"/>
          <w:vertAlign w:val="subscript"/>
        </w:rPr>
        <w:t xml:space="preserve">4 </w:t>
      </w:r>
      <w:r>
        <w:rPr>
          <w:rFonts w:ascii="Times New Roman"/>
          <w:b w:val="false"/>
          <w:i w:val="false"/>
          <w:color w:val="000000"/>
          <w:sz w:val="28"/>
        </w:rPr>
        <w:t xml:space="preserve">Н </w:t>
      </w:r>
      <w:r>
        <w:rPr>
          <w:rFonts w:ascii="Times New Roman"/>
          <w:b w:val="false"/>
          <w:i w:val="false"/>
          <w:color w:val="000000"/>
          <w:vertAlign w:val="subscript"/>
        </w:rPr>
        <w:t xml:space="preserve">14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1,5 </w:t>
      </w:r>
      <w:r>
        <w:br/>
      </w:r>
      <w:r>
        <w:rPr>
          <w:rFonts w:ascii="Times New Roman"/>
          <w:b w:val="false"/>
          <w:i w:val="false"/>
          <w:color w:val="000000"/>
          <w:sz w:val="28"/>
        </w:rPr>
        <w:t xml:space="preserve">
1495 Эуфиллин(80% теофиллин </w:t>
      </w:r>
      <w:r>
        <w:br/>
      </w:r>
      <w:r>
        <w:rPr>
          <w:rFonts w:ascii="Times New Roman"/>
          <w:b w:val="false"/>
          <w:i w:val="false"/>
          <w:color w:val="000000"/>
          <w:sz w:val="28"/>
        </w:rPr>
        <w:t xml:space="preserve">
     және 20% 1,2-этилендиамин </w:t>
      </w:r>
      <w:r>
        <w:br/>
      </w:r>
      <w:r>
        <w:rPr>
          <w:rFonts w:ascii="Times New Roman"/>
          <w:b w:val="false"/>
          <w:i w:val="false"/>
          <w:color w:val="000000"/>
          <w:sz w:val="28"/>
        </w:rPr>
        <w:t xml:space="preserve">
     қоспасы)                                                 0,015 </w:t>
      </w:r>
      <w:r>
        <w:br/>
      </w:r>
      <w:r>
        <w:rPr>
          <w:rFonts w:ascii="Times New Roman"/>
          <w:b w:val="false"/>
          <w:i w:val="false"/>
          <w:color w:val="000000"/>
          <w:sz w:val="28"/>
        </w:rPr>
        <w:t xml:space="preserve">
1496 Шектелген көмірсутегілердің </w:t>
      </w:r>
      <w:r>
        <w:br/>
      </w:r>
      <w:r>
        <w:rPr>
          <w:rFonts w:ascii="Times New Roman"/>
          <w:b w:val="false"/>
          <w:i w:val="false"/>
          <w:color w:val="000000"/>
          <w:sz w:val="28"/>
        </w:rPr>
        <w:t xml:space="preserve">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5 </w:t>
      </w:r>
      <w:r>
        <w:rPr>
          <w:rFonts w:ascii="Times New Roman"/>
          <w:b w:val="false"/>
          <w:i w:val="false"/>
          <w:color w:val="000000"/>
          <w:sz w:val="28"/>
        </w:rPr>
        <w:t xml:space="preserve"> қоспасы                                            50 мг </w:t>
      </w:r>
      <w:r>
        <w:br/>
      </w:r>
      <w:r>
        <w:rPr>
          <w:rFonts w:ascii="Times New Roman"/>
          <w:b w:val="false"/>
          <w:i w:val="false"/>
          <w:color w:val="000000"/>
          <w:sz w:val="28"/>
        </w:rPr>
        <w:t xml:space="preserve">
1497 Шектелген көмірсутегілердің </w:t>
      </w:r>
      <w:r>
        <w:br/>
      </w:r>
      <w:r>
        <w:rPr>
          <w:rFonts w:ascii="Times New Roman"/>
          <w:b w:val="false"/>
          <w:i w:val="false"/>
          <w:color w:val="000000"/>
          <w:sz w:val="28"/>
        </w:rPr>
        <w:t xml:space="preserve">
     С </w:t>
      </w:r>
      <w:r>
        <w:rPr>
          <w:rFonts w:ascii="Times New Roman"/>
          <w:b w:val="false"/>
          <w:i w:val="false"/>
          <w:color w:val="000000"/>
          <w:vertAlign w:val="subscript"/>
        </w:rPr>
        <w:t xml:space="preserve">6 </w:t>
      </w:r>
      <w:r>
        <w:rPr>
          <w:rFonts w:ascii="Times New Roman"/>
          <w:b w:val="false"/>
          <w:i w:val="false"/>
          <w:color w:val="000000"/>
          <w:sz w:val="28"/>
        </w:rPr>
        <w:t xml:space="preserve">-С </w:t>
      </w:r>
      <w:r>
        <w:rPr>
          <w:rFonts w:ascii="Times New Roman"/>
          <w:b w:val="false"/>
          <w:i w:val="false"/>
          <w:color w:val="000000"/>
          <w:vertAlign w:val="subscript"/>
        </w:rPr>
        <w:t xml:space="preserve">10 </w:t>
      </w:r>
      <w:r>
        <w:rPr>
          <w:rFonts w:ascii="Times New Roman"/>
          <w:b w:val="false"/>
          <w:i w:val="false"/>
          <w:color w:val="000000"/>
          <w:sz w:val="28"/>
        </w:rPr>
        <w:t xml:space="preserve"> қоспасы                                           30 мг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64"/>
        <w:gridCol w:w="2258"/>
        <w:gridCol w:w="3481"/>
        <w:gridCol w:w="1016"/>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Ильменитеттің </w:t>
            </w:r>
            <w:r>
              <w:br/>
            </w:r>
            <w:r>
              <w:rPr>
                <w:rFonts w:ascii="Times New Roman"/>
                <w:b w:val="false"/>
                <w:i w:val="false"/>
                <w:color w:val="000000"/>
                <w:sz w:val="20"/>
              </w:rPr>
              <w:t xml:space="preserve">
шоғырлануы </w:t>
            </w:r>
            <w:r>
              <w:br/>
            </w:r>
            <w:r>
              <w:rPr>
                <w:rFonts w:ascii="Times New Roman"/>
                <w:b w:val="false"/>
                <w:i w:val="false"/>
                <w:color w:val="000000"/>
                <w:sz w:val="20"/>
              </w:rPr>
              <w:t xml:space="preserve">
(аэрозоль)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TiO </w:t>
            </w:r>
            <w:r>
              <w:rPr>
                <w:rFonts w:ascii="Times New Roman"/>
                <w:b w:val="false"/>
                <w:i w:val="false"/>
                <w:color w:val="000000"/>
                <w:vertAlign w:val="subscript"/>
              </w:rPr>
              <w:t xml:space="preserve">2 </w:t>
            </w:r>
            <w:r>
              <w:rPr>
                <w:rFonts w:ascii="Times New Roman"/>
                <w:b w:val="false"/>
                <w:i w:val="false"/>
                <w:color w:val="000000"/>
                <w:sz w:val="20"/>
              </w:rPr>
              <w:t xml:space="preserve">(51,2-64,7%), </w:t>
            </w:r>
            <w:r>
              <w:br/>
            </w:r>
            <w:r>
              <w:rPr>
                <w:rFonts w:ascii="Times New Roman"/>
                <w:b w:val="false"/>
                <w:i w:val="false"/>
                <w:color w:val="000000"/>
                <w:sz w:val="20"/>
              </w:rPr>
              <w:t xml:space="preserve">
FeO (19,6-35,2), </w:t>
            </w:r>
            <w:r>
              <w:br/>
            </w: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 (1,5-2,0%), </w:t>
            </w:r>
            <w:r>
              <w:br/>
            </w:r>
            <w:r>
              <w:rPr>
                <w:rFonts w:ascii="Times New Roman"/>
                <w:b w:val="false"/>
                <w:i w:val="false"/>
                <w:color w:val="000000"/>
                <w:sz w:val="20"/>
              </w:rPr>
              <w:t xml:space="preserve">
AI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3 </w:t>
            </w:r>
            <w:r>
              <w:rPr>
                <w:rFonts w:ascii="Times New Roman"/>
                <w:b w:val="false"/>
                <w:i w:val="false"/>
                <w:color w:val="000000"/>
                <w:sz w:val="20"/>
              </w:rPr>
              <w:t xml:space="preserve">(0,38-2,7%), </w:t>
            </w:r>
            <w:r>
              <w:br/>
            </w:r>
            <w:r>
              <w:rPr>
                <w:rFonts w:ascii="Times New Roman"/>
                <w:b w:val="false"/>
                <w:i w:val="false"/>
                <w:color w:val="000000"/>
                <w:sz w:val="20"/>
              </w:rPr>
              <w:t xml:space="preserve">
Pb(0,09-0,9%)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11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Ильменитет шаңы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TiO </w:t>
            </w:r>
            <w:r>
              <w:rPr>
                <w:rFonts w:ascii="Times New Roman"/>
                <w:b w:val="false"/>
                <w:i w:val="false"/>
                <w:color w:val="000000"/>
                <w:vertAlign w:val="subscript"/>
              </w:rPr>
              <w:t xml:space="preserve">2 </w:t>
            </w:r>
            <w:r>
              <w:rPr>
                <w:rFonts w:ascii="Times New Roman"/>
                <w:b w:val="false"/>
                <w:i w:val="false"/>
                <w:color w:val="000000"/>
                <w:sz w:val="20"/>
              </w:rPr>
              <w:t xml:space="preserve">(41,8%), </w:t>
            </w:r>
            <w:r>
              <w:br/>
            </w:r>
            <w:r>
              <w:rPr>
                <w:rFonts w:ascii="Times New Roman"/>
                <w:b w:val="false"/>
                <w:i w:val="false"/>
                <w:color w:val="000000"/>
                <w:sz w:val="20"/>
              </w:rPr>
              <w:t xml:space="preserve">
FeO(20,0%), </w:t>
            </w:r>
            <w:r>
              <w:br/>
            </w: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(13,0%), </w:t>
            </w:r>
            <w:r>
              <w:br/>
            </w:r>
            <w:r>
              <w:rPr>
                <w:rFonts w:ascii="Times New Roman"/>
                <w:b w:val="false"/>
                <w:i w:val="false"/>
                <w:color w:val="000000"/>
                <w:sz w:val="20"/>
              </w:rPr>
              <w:t xml:space="preserve">
AI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3 </w:t>
            </w:r>
            <w:r>
              <w:rPr>
                <w:rFonts w:ascii="Times New Roman"/>
                <w:b w:val="false"/>
                <w:i w:val="false"/>
                <w:color w:val="000000"/>
                <w:sz w:val="20"/>
              </w:rPr>
              <w:t xml:space="preserve">(2,9%) </w:t>
            </w:r>
            <w:r>
              <w:br/>
            </w:r>
            <w:r>
              <w:rPr>
                <w:rFonts w:ascii="Times New Roman"/>
                <w:b w:val="false"/>
                <w:i w:val="false"/>
                <w:color w:val="000000"/>
                <w:sz w:val="20"/>
              </w:rPr>
              <w:t xml:space="preserve">
MgO(1,0%), </w:t>
            </w:r>
            <w:r>
              <w:br/>
            </w:r>
            <w:r>
              <w:rPr>
                <w:rFonts w:ascii="Times New Roman"/>
                <w:b w:val="false"/>
                <w:i w:val="false"/>
                <w:color w:val="000000"/>
                <w:sz w:val="20"/>
              </w:rPr>
              <w:t xml:space="preserve">
(Ph(0,09-0,9)%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10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Карналлит (аэрозоль)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MgCI </w:t>
            </w:r>
            <w:r>
              <w:rPr>
                <w:rFonts w:ascii="Times New Roman"/>
                <w:b w:val="false"/>
                <w:i w:val="false"/>
                <w:color w:val="000000"/>
                <w:vertAlign w:val="subscript"/>
              </w:rPr>
              <w:t xml:space="preserve">2 </w:t>
            </w:r>
            <w:r>
              <w:rPr>
                <w:rFonts w:ascii="Times New Roman"/>
                <w:b w:val="false"/>
                <w:i w:val="false"/>
                <w:color w:val="000000"/>
                <w:sz w:val="20"/>
              </w:rPr>
              <w:t xml:space="preserve">(47,1%), </w:t>
            </w:r>
            <w:r>
              <w:br/>
            </w:r>
            <w:r>
              <w:rPr>
                <w:rFonts w:ascii="Times New Roman"/>
                <w:b w:val="false"/>
                <w:i w:val="false"/>
                <w:color w:val="000000"/>
                <w:sz w:val="20"/>
              </w:rPr>
              <w:t xml:space="preserve">
KCI(38,4%), </w:t>
            </w:r>
            <w:r>
              <w:br/>
            </w:r>
            <w:r>
              <w:rPr>
                <w:rFonts w:ascii="Times New Roman"/>
                <w:b w:val="false"/>
                <w:i w:val="false"/>
                <w:color w:val="000000"/>
                <w:sz w:val="20"/>
              </w:rPr>
              <w:t xml:space="preserve">
NaCI(8,8%), </w:t>
            </w:r>
            <w:r>
              <w:br/>
            </w:r>
            <w:r>
              <w:rPr>
                <w:rFonts w:ascii="Times New Roman"/>
                <w:b w:val="false"/>
                <w:i w:val="false"/>
                <w:color w:val="000000"/>
                <w:sz w:val="20"/>
              </w:rPr>
              <w:t xml:space="preserve">
MgO(1,5%), </w:t>
            </w:r>
            <w:r>
              <w:br/>
            </w:r>
            <w:r>
              <w:rPr>
                <w:rFonts w:ascii="Times New Roman"/>
                <w:b w:val="false"/>
                <w:i w:val="false"/>
                <w:color w:val="000000"/>
                <w:sz w:val="20"/>
              </w:rPr>
              <w:t xml:space="preserve">
CaCI </w:t>
            </w:r>
            <w:r>
              <w:rPr>
                <w:rFonts w:ascii="Times New Roman"/>
                <w:b w:val="false"/>
                <w:i w:val="false"/>
                <w:color w:val="000000"/>
                <w:vertAlign w:val="subscript"/>
              </w:rPr>
              <w:t xml:space="preserve">2 </w:t>
            </w:r>
            <w:r>
              <w:rPr>
                <w:rFonts w:ascii="Times New Roman"/>
                <w:b w:val="false"/>
                <w:i w:val="false"/>
                <w:color w:val="000000"/>
                <w:sz w:val="20"/>
              </w:rPr>
              <w:t xml:space="preserve">(0,25%)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r>
      <w:tr>
        <w:trPr>
          <w:trHeight w:val="10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Титандық қож </w:t>
            </w:r>
            <w:r>
              <w:br/>
            </w:r>
            <w:r>
              <w:rPr>
                <w:rFonts w:ascii="Times New Roman"/>
                <w:b w:val="false"/>
                <w:i w:val="false"/>
                <w:color w:val="000000"/>
                <w:sz w:val="20"/>
              </w:rPr>
              <w:t xml:space="preserve">
(аэрозоль)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TiO </w:t>
            </w:r>
            <w:r>
              <w:rPr>
                <w:rFonts w:ascii="Times New Roman"/>
                <w:b w:val="false"/>
                <w:i w:val="false"/>
                <w:color w:val="000000"/>
                <w:vertAlign w:val="subscript"/>
              </w:rPr>
              <w:t xml:space="preserve">2 </w:t>
            </w:r>
            <w:r>
              <w:rPr>
                <w:rFonts w:ascii="Times New Roman"/>
                <w:b w:val="false"/>
                <w:i w:val="false"/>
                <w:color w:val="000000"/>
                <w:sz w:val="20"/>
              </w:rPr>
              <w:t xml:space="preserve">(85,0%), </w:t>
            </w:r>
            <w:r>
              <w:br/>
            </w:r>
            <w:r>
              <w:rPr>
                <w:rFonts w:ascii="Times New Roman"/>
                <w:b w:val="false"/>
                <w:i w:val="false"/>
                <w:color w:val="000000"/>
                <w:sz w:val="20"/>
              </w:rPr>
              <w:t xml:space="preserve">
FeO(7,0%), </w:t>
            </w:r>
            <w:r>
              <w:br/>
            </w:r>
            <w:r>
              <w:rPr>
                <w:rFonts w:ascii="Times New Roman"/>
                <w:b w:val="false"/>
                <w:i w:val="false"/>
                <w:color w:val="000000"/>
                <w:sz w:val="20"/>
              </w:rPr>
              <w:t xml:space="preserve">
SiO </w:t>
            </w:r>
            <w:r>
              <w:rPr>
                <w:rFonts w:ascii="Times New Roman"/>
                <w:b w:val="false"/>
                <w:i w:val="false"/>
                <w:color w:val="000000"/>
                <w:vertAlign w:val="subscript"/>
              </w:rPr>
              <w:t xml:space="preserve">2  </w:t>
            </w:r>
            <w:r>
              <w:rPr>
                <w:rFonts w:ascii="Times New Roman"/>
                <w:b w:val="false"/>
                <w:i w:val="false"/>
                <w:color w:val="000000"/>
                <w:sz w:val="20"/>
              </w:rPr>
              <w:t xml:space="preserve">(2,4,0%), </w:t>
            </w:r>
            <w:r>
              <w:br/>
            </w:r>
            <w:r>
              <w:rPr>
                <w:rFonts w:ascii="Times New Roman"/>
                <w:b w:val="false"/>
                <w:i w:val="false"/>
                <w:color w:val="000000"/>
                <w:sz w:val="20"/>
              </w:rPr>
              <w:t xml:space="preserve">
AI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3 </w:t>
            </w:r>
            <w:r>
              <w:rPr>
                <w:rFonts w:ascii="Times New Roman"/>
                <w:b w:val="false"/>
                <w:i w:val="false"/>
                <w:color w:val="000000"/>
                <w:sz w:val="20"/>
              </w:rPr>
              <w:t xml:space="preserve">(2,2%), </w:t>
            </w:r>
            <w:r>
              <w:br/>
            </w:r>
            <w:r>
              <w:rPr>
                <w:rFonts w:ascii="Times New Roman"/>
                <w:b w:val="false"/>
                <w:i w:val="false"/>
                <w:color w:val="000000"/>
                <w:sz w:val="20"/>
              </w:rPr>
              <w:t xml:space="preserve">
MnO(1,0%)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8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w:t>
            </w:r>
            <w:r>
              <w:br/>
            </w:r>
            <w:r>
              <w:rPr>
                <w:rFonts w:ascii="Times New Roman"/>
                <w:b w:val="false"/>
                <w:i w:val="false"/>
                <w:color w:val="000000"/>
                <w:sz w:val="20"/>
              </w:rPr>
              <w:t xml:space="preserve">
электролит аэрозолі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KCI(71,0%), </w:t>
            </w:r>
            <w:r>
              <w:br/>
            </w:r>
            <w:r>
              <w:rPr>
                <w:rFonts w:ascii="Times New Roman"/>
                <w:b w:val="false"/>
                <w:i w:val="false"/>
                <w:color w:val="000000"/>
                <w:sz w:val="20"/>
              </w:rPr>
              <w:t xml:space="preserve">
MgCI </w:t>
            </w:r>
            <w:r>
              <w:rPr>
                <w:rFonts w:ascii="Times New Roman"/>
                <w:b w:val="false"/>
                <w:i w:val="false"/>
                <w:color w:val="000000"/>
                <w:vertAlign w:val="subscript"/>
              </w:rPr>
              <w:t xml:space="preserve">2 </w:t>
            </w:r>
            <w:r>
              <w:rPr>
                <w:rFonts w:ascii="Times New Roman"/>
                <w:b w:val="false"/>
                <w:i w:val="false"/>
                <w:color w:val="000000"/>
                <w:sz w:val="20"/>
              </w:rPr>
              <w:t xml:space="preserve">(8,0%), </w:t>
            </w:r>
            <w:r>
              <w:br/>
            </w:r>
            <w:r>
              <w:rPr>
                <w:rFonts w:ascii="Times New Roman"/>
                <w:b w:val="false"/>
                <w:i w:val="false"/>
                <w:color w:val="000000"/>
                <w:sz w:val="20"/>
              </w:rPr>
              <w:t xml:space="preserve">
NaCI(20,0%), </w:t>
            </w:r>
            <w:r>
              <w:br/>
            </w:r>
            <w:r>
              <w:rPr>
                <w:rFonts w:ascii="Times New Roman"/>
                <w:b w:val="false"/>
                <w:i w:val="false"/>
                <w:color w:val="000000"/>
                <w:sz w:val="20"/>
              </w:rPr>
              <w:t xml:space="preserve">
MgO(0,3%), </w:t>
            </w:r>
            <w:r>
              <w:br/>
            </w:r>
            <w:r>
              <w:rPr>
                <w:rFonts w:ascii="Times New Roman"/>
                <w:b w:val="false"/>
                <w:i w:val="false"/>
                <w:color w:val="000000"/>
                <w:sz w:val="20"/>
              </w:rPr>
              <w:t xml:space="preserve">
CaCI </w:t>
            </w:r>
            <w:r>
              <w:rPr>
                <w:rFonts w:ascii="Times New Roman"/>
                <w:b w:val="false"/>
                <w:i w:val="false"/>
                <w:color w:val="000000"/>
                <w:vertAlign w:val="subscript"/>
              </w:rPr>
              <w:t xml:space="preserve">2 </w:t>
            </w:r>
            <w:r>
              <w:rPr>
                <w:rFonts w:ascii="Times New Roman"/>
                <w:b w:val="false"/>
                <w:i w:val="false"/>
                <w:color w:val="000000"/>
                <w:sz w:val="20"/>
              </w:rPr>
              <w:t xml:space="preserve">(0,17%)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11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Витамицин А </w:t>
            </w:r>
            <w:r>
              <w:br/>
            </w:r>
            <w:r>
              <w:rPr>
                <w:rFonts w:ascii="Times New Roman"/>
                <w:b w:val="false"/>
                <w:i w:val="false"/>
                <w:color w:val="000000"/>
                <w:sz w:val="20"/>
              </w:rPr>
              <w:t xml:space="preserve">
(пирилдипирил </w:t>
            </w:r>
            <w:r>
              <w:br/>
            </w:r>
            <w:r>
              <w:rPr>
                <w:rFonts w:ascii="Times New Roman"/>
                <w:b w:val="false"/>
                <w:i w:val="false"/>
                <w:color w:val="000000"/>
                <w:sz w:val="20"/>
              </w:rPr>
              <w:t xml:space="preserve">
мететеннің туындысы)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r>
              <w:rPr>
                <w:rFonts w:ascii="Times New Roman"/>
                <w:b w:val="false"/>
                <w:i w:val="false"/>
                <w:color w:val="000000"/>
                <w:vertAlign w:val="subscript"/>
              </w:rPr>
              <w:t xml:space="preserve">25 </w:t>
            </w:r>
            <w:r>
              <w:rPr>
                <w:rFonts w:ascii="Times New Roman"/>
                <w:b w:val="false"/>
                <w:i w:val="false"/>
                <w:color w:val="000000"/>
                <w:sz w:val="20"/>
              </w:rPr>
              <w:t xml:space="preserve">H </w:t>
            </w:r>
            <w:r>
              <w:rPr>
                <w:rFonts w:ascii="Times New Roman"/>
                <w:b w:val="false"/>
                <w:i w:val="false"/>
                <w:color w:val="000000"/>
                <w:vertAlign w:val="subscript"/>
              </w:rPr>
              <w:t xml:space="preserve">3 </w:t>
            </w:r>
            <w:r>
              <w:rPr>
                <w:rFonts w:ascii="Times New Roman"/>
                <w:b w:val="false"/>
                <w:i w:val="false"/>
                <w:color w:val="000000"/>
                <w:sz w:val="20"/>
              </w:rPr>
              <w:t xml:space="preserve">O </w:t>
            </w:r>
            <w:r>
              <w:rPr>
                <w:rFonts w:ascii="Times New Roman"/>
                <w:b w:val="false"/>
                <w:i w:val="false"/>
                <w:color w:val="000000"/>
                <w:vertAlign w:val="subscript"/>
              </w:rPr>
              <w:t xml:space="preserve">3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1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көмір. </w:t>
            </w:r>
            <w:r>
              <w:br/>
            </w:r>
            <w:r>
              <w:rPr>
                <w:rFonts w:ascii="Times New Roman"/>
                <w:b w:val="false"/>
                <w:i w:val="false"/>
                <w:color w:val="000000"/>
                <w:sz w:val="20"/>
              </w:rPr>
              <w:t xml:space="preserve">
сутегінің қоспасы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r>
              <w:rPr>
                <w:rFonts w:ascii="Times New Roman"/>
                <w:b w:val="false"/>
                <w:i w:val="false"/>
                <w:color w:val="000000"/>
                <w:vertAlign w:val="subscript"/>
              </w:rPr>
              <w:t xml:space="preserve">1 </w:t>
            </w:r>
            <w:r>
              <w:rPr>
                <w:rFonts w:ascii="Times New Roman"/>
                <w:b w:val="false"/>
                <w:i w:val="false"/>
                <w:color w:val="000000"/>
                <w:sz w:val="20"/>
              </w:rPr>
              <w:t xml:space="preserve">- C </w:t>
            </w:r>
            <w:r>
              <w:rPr>
                <w:rFonts w:ascii="Times New Roman"/>
                <w:b w:val="false"/>
                <w:i w:val="false"/>
                <w:color w:val="000000"/>
                <w:vertAlign w:val="subscript"/>
              </w:rPr>
              <w:t xml:space="preserve">5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w:t>
            </w:r>
            <w:r>
              <w:br/>
            </w:r>
            <w:r>
              <w:rPr>
                <w:rFonts w:ascii="Times New Roman"/>
                <w:b w:val="false"/>
                <w:i w:val="false"/>
                <w:color w:val="000000"/>
                <w:sz w:val="20"/>
              </w:rPr>
              <w:t xml:space="preserve">
көмірсутегінің </w:t>
            </w:r>
            <w:r>
              <w:br/>
            </w:r>
            <w:r>
              <w:rPr>
                <w:rFonts w:ascii="Times New Roman"/>
                <w:b w:val="false"/>
                <w:i w:val="false"/>
                <w:color w:val="000000"/>
                <w:sz w:val="20"/>
              </w:rPr>
              <w:t xml:space="preserve">
қоспасы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r>
              <w:rPr>
                <w:rFonts w:ascii="Times New Roman"/>
                <w:b w:val="false"/>
                <w:i w:val="false"/>
                <w:color w:val="000000"/>
                <w:vertAlign w:val="subscript"/>
              </w:rPr>
              <w:t xml:space="preserve">6  </w:t>
            </w:r>
            <w:r>
              <w:rPr>
                <w:rFonts w:ascii="Times New Roman"/>
                <w:b w:val="false"/>
                <w:i w:val="false"/>
                <w:color w:val="000000"/>
                <w:sz w:val="20"/>
              </w:rPr>
              <w:t xml:space="preserve">-C </w:t>
            </w:r>
            <w:r>
              <w:rPr>
                <w:rFonts w:ascii="Times New Roman"/>
                <w:b w:val="false"/>
                <w:i w:val="false"/>
                <w:color w:val="000000"/>
                <w:vertAlign w:val="subscript"/>
              </w:rPr>
              <w:t xml:space="preserve">10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bl>
    <w:p>
      <w:pPr>
        <w:spacing w:after="0"/>
        <w:ind w:left="0"/>
        <w:jc w:val="left"/>
      </w:pPr>
      <w:r>
        <w:rPr>
          <w:rFonts w:ascii="Times New Roman"/>
          <w:b/>
          <w:i w:val="false"/>
          <w:color w:val="000000"/>
        </w:rPr>
        <w:t xml:space="preserve"> Бұл кестеде заттардың негізгі синонимдері, техникалық, </w:t>
      </w:r>
      <w:r>
        <w:br/>
      </w:r>
      <w:r>
        <w:rPr>
          <w:rFonts w:ascii="Times New Roman"/>
          <w:b/>
          <w:i w:val="false"/>
          <w:color w:val="000000"/>
        </w:rPr>
        <w:t xml:space="preserve">
 сауда-саттық, фирмалық атаулары және олардың реттік </w:t>
      </w:r>
      <w:r>
        <w:br/>
      </w:r>
      <w:r>
        <w:rPr>
          <w:rFonts w:ascii="Times New Roman"/>
          <w:b/>
          <w:i w:val="false"/>
          <w:color w:val="000000"/>
        </w:rPr>
        <w:t xml:space="preserve">
 нөмірлері көрсетілген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xml:space="preserve">Абат                         1208  п-Аминобензол қышқылы        21 </w:t>
      </w:r>
      <w:r>
        <w:br/>
      </w:r>
      <w:r>
        <w:rPr>
          <w:rFonts w:ascii="Times New Roman"/>
          <w:b w:val="false"/>
          <w:i w:val="false"/>
          <w:color w:val="000000"/>
          <w:sz w:val="28"/>
        </w:rPr>
        <w:t xml:space="preserve">
Аграмон                      1265  4-Аминобензол қышқылы </w:t>
      </w:r>
      <w:r>
        <w:br/>
      </w:r>
      <w:r>
        <w:rPr>
          <w:rFonts w:ascii="Times New Roman"/>
          <w:b w:val="false"/>
          <w:i w:val="false"/>
          <w:color w:val="000000"/>
          <w:sz w:val="28"/>
        </w:rPr>
        <w:t xml:space="preserve">
                                   2,4-диаминоанилид            28 </w:t>
      </w:r>
      <w:r>
        <w:br/>
      </w:r>
      <w:r>
        <w:rPr>
          <w:rFonts w:ascii="Times New Roman"/>
          <w:b w:val="false"/>
          <w:i w:val="false"/>
          <w:color w:val="000000"/>
          <w:sz w:val="28"/>
        </w:rPr>
        <w:t xml:space="preserve">
Адамантан                    1208  4-Аминобензол қышқылы </w:t>
      </w:r>
      <w:r>
        <w:br/>
      </w:r>
      <w:r>
        <w:rPr>
          <w:rFonts w:ascii="Times New Roman"/>
          <w:b w:val="false"/>
          <w:i w:val="false"/>
          <w:color w:val="000000"/>
          <w:sz w:val="28"/>
        </w:rPr>
        <w:t xml:space="preserve">
1-Адамантанкарбон қышқылы    1282  2-(диметиламино) этил эфирі 380 </w:t>
      </w:r>
      <w:r>
        <w:br/>
      </w:r>
      <w:r>
        <w:rPr>
          <w:rFonts w:ascii="Times New Roman"/>
          <w:b w:val="false"/>
          <w:i w:val="false"/>
          <w:color w:val="000000"/>
          <w:sz w:val="28"/>
        </w:rPr>
        <w:t xml:space="preserve">
Адамантанкарбон қышқылының         п-аминобензол қышқылы </w:t>
      </w:r>
      <w:r>
        <w:br/>
      </w:r>
      <w:r>
        <w:rPr>
          <w:rFonts w:ascii="Times New Roman"/>
          <w:b w:val="false"/>
          <w:i w:val="false"/>
          <w:color w:val="000000"/>
          <w:sz w:val="28"/>
        </w:rPr>
        <w:t xml:space="preserve">
хлорангидриді                1281  b-диэтиламино- этил эфирі, </w:t>
      </w:r>
      <w:r>
        <w:br/>
      </w:r>
      <w:r>
        <w:rPr>
          <w:rFonts w:ascii="Times New Roman"/>
          <w:b w:val="false"/>
          <w:i w:val="false"/>
          <w:color w:val="000000"/>
          <w:sz w:val="28"/>
        </w:rPr>
        <w:t xml:space="preserve">
1-(Адамантил-1) этиламин,          гидрохлорид                 536 </w:t>
      </w:r>
      <w:r>
        <w:br/>
      </w:r>
      <w:r>
        <w:rPr>
          <w:rFonts w:ascii="Times New Roman"/>
          <w:b w:val="false"/>
          <w:i w:val="false"/>
          <w:color w:val="000000"/>
          <w:sz w:val="28"/>
        </w:rPr>
        <w:t xml:space="preserve">
гидрохлорид                   809 </w:t>
      </w:r>
      <w:r>
        <w:br/>
      </w:r>
      <w:r>
        <w:rPr>
          <w:rFonts w:ascii="Times New Roman"/>
          <w:b w:val="false"/>
          <w:i w:val="false"/>
          <w:color w:val="000000"/>
          <w:sz w:val="28"/>
        </w:rPr>
        <w:t xml:space="preserve">
Адапромин                    1451  п-Аминобензол қышқылы </w:t>
      </w:r>
      <w:r>
        <w:br/>
      </w:r>
      <w:r>
        <w:rPr>
          <w:rFonts w:ascii="Times New Roman"/>
          <w:b w:val="false"/>
          <w:i w:val="false"/>
          <w:color w:val="000000"/>
          <w:sz w:val="28"/>
        </w:rPr>
        <w:t xml:space="preserve">
Адебит                        195  b-диэтиламино-этил эфирі    535 </w:t>
      </w:r>
      <w:r>
        <w:br/>
      </w:r>
      <w:r>
        <w:rPr>
          <w:rFonts w:ascii="Times New Roman"/>
          <w:b w:val="false"/>
          <w:i w:val="false"/>
          <w:color w:val="000000"/>
          <w:sz w:val="28"/>
        </w:rPr>
        <w:t xml:space="preserve">
Аденозин-5-үшфосфор қышқылы        п-Аминобензол қышқылы </w:t>
      </w:r>
      <w:r>
        <w:br/>
      </w:r>
      <w:r>
        <w:rPr>
          <w:rFonts w:ascii="Times New Roman"/>
          <w:b w:val="false"/>
          <w:i w:val="false"/>
          <w:color w:val="000000"/>
          <w:sz w:val="28"/>
        </w:rPr>
        <w:t xml:space="preserve">
                                   2-(диэтиламино)  </w:t>
      </w:r>
      <w:r>
        <w:br/>
      </w:r>
      <w:r>
        <w:rPr>
          <w:rFonts w:ascii="Times New Roman"/>
          <w:b w:val="false"/>
          <w:i w:val="false"/>
          <w:color w:val="000000"/>
          <w:sz w:val="28"/>
        </w:rPr>
        <w:t xml:space="preserve">
Динатрий тұзы                   2  Этиламидгидрохлорид          33 </w:t>
      </w:r>
      <w:r>
        <w:br/>
      </w:r>
      <w:r>
        <w:rPr>
          <w:rFonts w:ascii="Times New Roman"/>
          <w:b w:val="false"/>
          <w:i w:val="false"/>
          <w:color w:val="000000"/>
          <w:sz w:val="28"/>
        </w:rPr>
        <w:t xml:space="preserve">
Адипин қышқылы                183  п-Аминобензолсульфонил- </w:t>
      </w:r>
      <w:r>
        <w:br/>
      </w:r>
      <w:r>
        <w:rPr>
          <w:rFonts w:ascii="Times New Roman"/>
          <w:b w:val="false"/>
          <w:i w:val="false"/>
          <w:color w:val="000000"/>
          <w:sz w:val="28"/>
        </w:rPr>
        <w:t xml:space="preserve">
                                   гуанидин                   1155 </w:t>
      </w:r>
      <w:r>
        <w:br/>
      </w:r>
      <w:r>
        <w:rPr>
          <w:rFonts w:ascii="Times New Roman"/>
          <w:b w:val="false"/>
          <w:i w:val="false"/>
          <w:color w:val="000000"/>
          <w:sz w:val="28"/>
        </w:rPr>
        <w:t xml:space="preserve">
Адипин қышқылының дибутил          п-Аминобензолсульфосірке </w:t>
      </w:r>
      <w:r>
        <w:br/>
      </w:r>
      <w:r>
        <w:rPr>
          <w:rFonts w:ascii="Times New Roman"/>
          <w:b w:val="false"/>
          <w:i w:val="false"/>
          <w:color w:val="000000"/>
          <w:sz w:val="28"/>
        </w:rPr>
        <w:t xml:space="preserve">
эфирі                         334  қышқылының амиді, натрий </w:t>
      </w:r>
      <w:r>
        <w:br/>
      </w:r>
      <w:r>
        <w:rPr>
          <w:rFonts w:ascii="Times New Roman"/>
          <w:b w:val="false"/>
          <w:i w:val="false"/>
          <w:color w:val="000000"/>
          <w:sz w:val="28"/>
        </w:rPr>
        <w:t xml:space="preserve">
Адипин қышқылының дигексл          тұзы                         60 </w:t>
      </w:r>
      <w:r>
        <w:br/>
      </w:r>
      <w:r>
        <w:rPr>
          <w:rFonts w:ascii="Times New Roman"/>
          <w:b w:val="false"/>
          <w:i w:val="false"/>
          <w:color w:val="000000"/>
          <w:sz w:val="28"/>
        </w:rPr>
        <w:t xml:space="preserve">
эфирі                         341 </w:t>
      </w:r>
      <w:r>
        <w:br/>
      </w:r>
      <w:r>
        <w:rPr>
          <w:rFonts w:ascii="Times New Roman"/>
          <w:b w:val="false"/>
          <w:i w:val="false"/>
          <w:color w:val="000000"/>
          <w:sz w:val="28"/>
        </w:rPr>
        <w:t xml:space="preserve">
Адипин қышқылының динитрилі   522  м-Аминобензоүшфтроид       1258 </w:t>
      </w:r>
      <w:r>
        <w:br/>
      </w:r>
      <w:r>
        <w:rPr>
          <w:rFonts w:ascii="Times New Roman"/>
          <w:b w:val="false"/>
          <w:i w:val="false"/>
          <w:color w:val="000000"/>
          <w:sz w:val="28"/>
        </w:rPr>
        <w:t xml:space="preserve">
Адипин қышқылының дицикло.         4-Амино-6-трет-бутил-4, </w:t>
      </w:r>
      <w:r>
        <w:br/>
      </w:r>
      <w:r>
        <w:rPr>
          <w:rFonts w:ascii="Times New Roman"/>
          <w:b w:val="false"/>
          <w:i w:val="false"/>
          <w:color w:val="000000"/>
          <w:sz w:val="28"/>
        </w:rPr>
        <w:t xml:space="preserve">
гексил эфирі                  523  5-дигидро </w:t>
      </w:r>
      <w:r>
        <w:br/>
      </w:r>
      <w:r>
        <w:rPr>
          <w:rFonts w:ascii="Times New Roman"/>
          <w:b w:val="false"/>
          <w:i w:val="false"/>
          <w:color w:val="000000"/>
          <w:sz w:val="28"/>
        </w:rPr>
        <w:t xml:space="preserve">
Адипин қышқылының монометил        3-метилтио-1,2,4-триазинон  530 </w:t>
      </w:r>
      <w:r>
        <w:br/>
      </w:r>
      <w:r>
        <w:rPr>
          <w:rFonts w:ascii="Times New Roman"/>
          <w:b w:val="false"/>
          <w:i w:val="false"/>
          <w:color w:val="000000"/>
          <w:sz w:val="28"/>
        </w:rPr>
        <w:t xml:space="preserve">
эфирі                         721  1-Амино-8-гидрокси-3,6- </w:t>
      </w:r>
      <w:r>
        <w:br/>
      </w:r>
      <w:r>
        <w:rPr>
          <w:rFonts w:ascii="Times New Roman"/>
          <w:b w:val="false"/>
          <w:i w:val="false"/>
          <w:color w:val="000000"/>
          <w:sz w:val="28"/>
        </w:rPr>
        <w:t xml:space="preserve">
Адипин қышқылының пипера.          дисульфо-2,7-ди </w:t>
      </w:r>
      <w:r>
        <w:br/>
      </w:r>
      <w:r>
        <w:rPr>
          <w:rFonts w:ascii="Times New Roman"/>
          <w:b w:val="false"/>
          <w:i w:val="false"/>
          <w:color w:val="000000"/>
          <w:sz w:val="28"/>
        </w:rPr>
        <w:t xml:space="preserve">
зині, аддукт                  184  (4-нитрофенилазо) нафталин, </w:t>
      </w:r>
      <w:r>
        <w:br/>
      </w:r>
      <w:r>
        <w:rPr>
          <w:rFonts w:ascii="Times New Roman"/>
          <w:b w:val="false"/>
          <w:i w:val="false"/>
          <w:color w:val="000000"/>
          <w:sz w:val="28"/>
        </w:rPr>
        <w:t xml:space="preserve">
Адиподинитрил                 522  динатрий тұзы               664 </w:t>
      </w:r>
      <w:r>
        <w:br/>
      </w:r>
      <w:r>
        <w:rPr>
          <w:rFonts w:ascii="Times New Roman"/>
          <w:b w:val="false"/>
          <w:i w:val="false"/>
          <w:color w:val="000000"/>
          <w:sz w:val="28"/>
        </w:rPr>
        <w:t xml:space="preserve">
Адифур                        344  п-Аминодифениламин          311 </w:t>
      </w:r>
      <w:r>
        <w:br/>
      </w:r>
      <w:r>
        <w:rPr>
          <w:rFonts w:ascii="Times New Roman"/>
          <w:b w:val="false"/>
          <w:i w:val="false"/>
          <w:color w:val="000000"/>
          <w:sz w:val="28"/>
        </w:rPr>
        <w:t xml:space="preserve">
Азатиоприн                    769  п-Аминодиэтиланилинсульфат  548 </w:t>
      </w:r>
      <w:r>
        <w:br/>
      </w:r>
      <w:r>
        <w:rPr>
          <w:rFonts w:ascii="Times New Roman"/>
          <w:b w:val="false"/>
          <w:i w:val="false"/>
          <w:color w:val="000000"/>
          <w:sz w:val="28"/>
        </w:rPr>
        <w:t xml:space="preserve">
Азафен                        783  1-Амино-4-метилпиперазин    781 </w:t>
      </w:r>
      <w:r>
        <w:br/>
      </w:r>
      <w:r>
        <w:rPr>
          <w:rFonts w:ascii="Times New Roman"/>
          <w:b w:val="false"/>
          <w:i w:val="false"/>
          <w:color w:val="000000"/>
          <w:sz w:val="28"/>
        </w:rPr>
        <w:t xml:space="preserve">
Азимидобензол                 131  п-Аминофенетол             1485 </w:t>
      </w:r>
      <w:r>
        <w:br/>
      </w:r>
      <w:r>
        <w:rPr>
          <w:rFonts w:ascii="Times New Roman"/>
          <w:b w:val="false"/>
          <w:i w:val="false"/>
          <w:color w:val="000000"/>
          <w:sz w:val="28"/>
        </w:rPr>
        <w:t xml:space="preserve">
Азинефтехим-3                 419  Амилформиат                 941 </w:t>
      </w:r>
      <w:r>
        <w:br/>
      </w:r>
      <w:r>
        <w:rPr>
          <w:rFonts w:ascii="Times New Roman"/>
          <w:b w:val="false"/>
          <w:i w:val="false"/>
          <w:color w:val="000000"/>
          <w:sz w:val="28"/>
        </w:rPr>
        <w:t xml:space="preserve">
Азинокс                      1413  2-Аминоанизол               843 </w:t>
      </w:r>
      <w:r>
        <w:br/>
      </w:r>
      <w:r>
        <w:rPr>
          <w:rFonts w:ascii="Times New Roman"/>
          <w:b w:val="false"/>
          <w:i w:val="false"/>
          <w:color w:val="000000"/>
          <w:sz w:val="28"/>
        </w:rPr>
        <w:t xml:space="preserve">
Азлоцилин                     404  n-Аминобензол қышқылының </w:t>
      </w:r>
      <w:r>
        <w:br/>
      </w:r>
      <w:r>
        <w:rPr>
          <w:rFonts w:ascii="Times New Roman"/>
          <w:b w:val="false"/>
          <w:i w:val="false"/>
          <w:color w:val="000000"/>
          <w:sz w:val="28"/>
        </w:rPr>
        <w:t xml:space="preserve">
                                   этил эфирі                 1453 </w:t>
      </w:r>
      <w:r>
        <w:br/>
      </w:r>
      <w:r>
        <w:rPr>
          <w:rFonts w:ascii="Times New Roman"/>
          <w:b w:val="false"/>
          <w:i w:val="false"/>
          <w:color w:val="000000"/>
          <w:sz w:val="28"/>
        </w:rPr>
        <w:t xml:space="preserve">
Азотист қышқылының бутил           2-Аминоглутар қышқылының </w:t>
      </w:r>
      <w:r>
        <w:br/>
      </w:r>
      <w:r>
        <w:rPr>
          <w:rFonts w:ascii="Times New Roman"/>
          <w:b w:val="false"/>
          <w:i w:val="false"/>
          <w:color w:val="000000"/>
          <w:sz w:val="28"/>
        </w:rPr>
        <w:t xml:space="preserve">
эфирі                         196  натрий тұзы                 292 </w:t>
      </w:r>
      <w:r>
        <w:br/>
      </w:r>
      <w:r>
        <w:rPr>
          <w:rFonts w:ascii="Times New Roman"/>
          <w:b w:val="false"/>
          <w:i w:val="false"/>
          <w:color w:val="000000"/>
          <w:sz w:val="28"/>
        </w:rPr>
        <w:t xml:space="preserve">
Азот қышқылының изопропил          6-Аминокапранос қышқылы      25 </w:t>
      </w:r>
      <w:r>
        <w:br/>
      </w:r>
      <w:r>
        <w:rPr>
          <w:rFonts w:ascii="Times New Roman"/>
          <w:b w:val="false"/>
          <w:i w:val="false"/>
          <w:color w:val="000000"/>
          <w:sz w:val="28"/>
        </w:rPr>
        <w:t xml:space="preserve">
эфирі                         836 </w:t>
      </w:r>
      <w:r>
        <w:br/>
      </w:r>
      <w:r>
        <w:rPr>
          <w:rFonts w:ascii="Times New Roman"/>
          <w:b w:val="false"/>
          <w:i w:val="false"/>
          <w:color w:val="000000"/>
          <w:sz w:val="28"/>
        </w:rPr>
        <w:t xml:space="preserve">
Азотол АНФ                    267  Аминолон                     23 </w:t>
      </w:r>
      <w:r>
        <w:br/>
      </w:r>
      <w:r>
        <w:rPr>
          <w:rFonts w:ascii="Times New Roman"/>
          <w:b w:val="false"/>
          <w:i w:val="false"/>
          <w:color w:val="000000"/>
          <w:sz w:val="28"/>
        </w:rPr>
        <w:t xml:space="preserve">
Акарал                        331  4-Аминмайлы қышқылы          23 </w:t>
      </w:r>
      <w:r>
        <w:br/>
      </w:r>
      <w:r>
        <w:rPr>
          <w:rFonts w:ascii="Times New Roman"/>
          <w:b w:val="false"/>
          <w:i w:val="false"/>
          <w:color w:val="000000"/>
          <w:sz w:val="28"/>
        </w:rPr>
        <w:t xml:space="preserve">
Акридина лактат              1486  п-Аминометилбензол қышқылы   37 </w:t>
      </w:r>
      <w:r>
        <w:br/>
      </w:r>
      <w:r>
        <w:rPr>
          <w:rFonts w:ascii="Times New Roman"/>
          <w:b w:val="false"/>
          <w:i w:val="false"/>
          <w:color w:val="000000"/>
          <w:sz w:val="28"/>
        </w:rPr>
        <w:t xml:space="preserve">
Актил қышқылының амиді          4  6-Аминопенициллан қышқылы    29 </w:t>
      </w:r>
      <w:r>
        <w:br/>
      </w:r>
      <w:r>
        <w:rPr>
          <w:rFonts w:ascii="Times New Roman"/>
          <w:b w:val="false"/>
          <w:i w:val="false"/>
          <w:color w:val="000000"/>
          <w:sz w:val="28"/>
        </w:rPr>
        <w:t xml:space="preserve">
Акрил қышқылының нитрил            y-Аминопропилтриэтоксисилан  53 </w:t>
      </w:r>
      <w:r>
        <w:br/>
      </w:r>
      <w:r>
        <w:rPr>
          <w:rFonts w:ascii="Times New Roman"/>
          <w:b w:val="false"/>
          <w:i w:val="false"/>
          <w:color w:val="000000"/>
          <w:sz w:val="28"/>
        </w:rPr>
        <w:t xml:space="preserve">
полимері </w:t>
      </w:r>
      <w:r>
        <w:br/>
      </w:r>
      <w:r>
        <w:rPr>
          <w:rFonts w:ascii="Times New Roman"/>
          <w:b w:val="false"/>
          <w:i w:val="false"/>
          <w:color w:val="000000"/>
          <w:sz w:val="28"/>
        </w:rPr>
        <w:t xml:space="preserve">
Проп-2-1,2-дикарбон қышқылы   974  a-Амино-a-толуил қышқылы     61 </w:t>
      </w:r>
      <w:r>
        <w:br/>
      </w:r>
      <w:r>
        <w:rPr>
          <w:rFonts w:ascii="Times New Roman"/>
          <w:b w:val="false"/>
          <w:i w:val="false"/>
          <w:color w:val="000000"/>
          <w:sz w:val="28"/>
        </w:rPr>
        <w:t xml:space="preserve">
Алацид                        418  п-Аминофенол                 62 </w:t>
      </w:r>
      <w:r>
        <w:br/>
      </w:r>
      <w:r>
        <w:rPr>
          <w:rFonts w:ascii="Times New Roman"/>
          <w:b w:val="false"/>
          <w:i w:val="false"/>
          <w:color w:val="000000"/>
          <w:sz w:val="28"/>
        </w:rPr>
        <w:t xml:space="preserve">
Алгопирин                     347  Аминоэфир                   531 </w:t>
      </w:r>
      <w:r>
        <w:br/>
      </w:r>
      <w:r>
        <w:rPr>
          <w:rFonts w:ascii="Times New Roman"/>
          <w:b w:val="false"/>
          <w:i w:val="false"/>
          <w:color w:val="000000"/>
          <w:sz w:val="28"/>
        </w:rPr>
        <w:t xml:space="preserve">
Талий май ерітіндісіндегі-         Аммоний карбонат             71 </w:t>
      </w:r>
      <w:r>
        <w:br/>
      </w:r>
      <w:r>
        <w:rPr>
          <w:rFonts w:ascii="Times New Roman"/>
          <w:b w:val="false"/>
          <w:i w:val="false"/>
          <w:color w:val="000000"/>
          <w:sz w:val="28"/>
        </w:rPr>
        <w:t xml:space="preserve">
N-Алкил- N-ацетил-b-аланин   1319  Аммоний оксалат            1430 </w:t>
      </w:r>
      <w:r>
        <w:br/>
      </w:r>
      <w:r>
        <w:rPr>
          <w:rFonts w:ascii="Times New Roman"/>
          <w:b w:val="false"/>
          <w:i w:val="false"/>
          <w:color w:val="000000"/>
          <w:sz w:val="28"/>
        </w:rPr>
        <w:t xml:space="preserve">
Алкилсалицилат барийі </w:t>
      </w:r>
      <w:r>
        <w:br/>
      </w:r>
      <w:r>
        <w:rPr>
          <w:rFonts w:ascii="Times New Roman"/>
          <w:b w:val="false"/>
          <w:i w:val="false"/>
          <w:color w:val="000000"/>
          <w:sz w:val="28"/>
        </w:rPr>
        <w:t xml:space="preserve">
олигомерах этиленде           994  Аммоний роданид              73 </w:t>
      </w:r>
      <w:r>
        <w:br/>
      </w:r>
      <w:r>
        <w:rPr>
          <w:rFonts w:ascii="Times New Roman"/>
          <w:b w:val="false"/>
          <w:i w:val="false"/>
          <w:color w:val="000000"/>
          <w:sz w:val="28"/>
        </w:rPr>
        <w:t xml:space="preserve">
Акилтриметиламмоний хлорид      9  Аммоний қымыздық қышқылы   1430 </w:t>
      </w:r>
      <w:r>
        <w:br/>
      </w:r>
      <w:r>
        <w:rPr>
          <w:rFonts w:ascii="Times New Roman"/>
          <w:b w:val="false"/>
          <w:i w:val="false"/>
          <w:color w:val="000000"/>
          <w:sz w:val="28"/>
        </w:rPr>
        <w:t xml:space="preserve">
Аллиламин                      51  Аммоний стеараты             72 </w:t>
      </w:r>
      <w:r>
        <w:br/>
      </w:r>
      <w:r>
        <w:rPr>
          <w:rFonts w:ascii="Times New Roman"/>
          <w:b w:val="false"/>
          <w:i w:val="false"/>
          <w:color w:val="000000"/>
          <w:sz w:val="28"/>
        </w:rPr>
        <w:t xml:space="preserve">
Аллил спирті                  277  Амоден                      741 </w:t>
      </w:r>
      <w:r>
        <w:br/>
      </w:r>
      <w:r>
        <w:rPr>
          <w:rFonts w:ascii="Times New Roman"/>
          <w:b w:val="false"/>
          <w:i w:val="false"/>
          <w:color w:val="000000"/>
          <w:sz w:val="28"/>
        </w:rPr>
        <w:t xml:space="preserve">
Алпизарин                     295  Ампициллин, натрий тұзы, </w:t>
      </w:r>
      <w:r>
        <w:br/>
      </w:r>
      <w:r>
        <w:rPr>
          <w:rFonts w:ascii="Times New Roman"/>
          <w:b w:val="false"/>
          <w:i w:val="false"/>
          <w:color w:val="000000"/>
          <w:sz w:val="28"/>
        </w:rPr>
        <w:t xml:space="preserve">
                                   үшгидрат                     58 </w:t>
      </w:r>
      <w:r>
        <w:br/>
      </w:r>
      <w:r>
        <w:rPr>
          <w:rFonts w:ascii="Times New Roman"/>
          <w:b w:val="false"/>
          <w:i w:val="false"/>
          <w:color w:val="000000"/>
          <w:sz w:val="28"/>
        </w:rPr>
        <w:t xml:space="preserve">
Альбуцид-натрий                60  Анальгин                    347 </w:t>
      </w:r>
      <w:r>
        <w:br/>
      </w:r>
      <w:r>
        <w:rPr>
          <w:rFonts w:ascii="Times New Roman"/>
          <w:b w:val="false"/>
          <w:i w:val="false"/>
          <w:color w:val="000000"/>
          <w:sz w:val="28"/>
        </w:rPr>
        <w:t xml:space="preserve">
Альгин қышқылының натрий тұзы 862  Анаприлин                   574 </w:t>
      </w:r>
      <w:r>
        <w:br/>
      </w:r>
      <w:r>
        <w:rPr>
          <w:rFonts w:ascii="Times New Roman"/>
          <w:b w:val="false"/>
          <w:i w:val="false"/>
          <w:color w:val="000000"/>
          <w:sz w:val="28"/>
        </w:rPr>
        <w:t xml:space="preserve">
Альдактон                      93  Ангинин                     950 </w:t>
      </w:r>
      <w:r>
        <w:br/>
      </w:r>
      <w:r>
        <w:rPr>
          <w:rFonts w:ascii="Times New Roman"/>
          <w:b w:val="false"/>
          <w:i w:val="false"/>
          <w:color w:val="000000"/>
          <w:sz w:val="28"/>
        </w:rPr>
        <w:t xml:space="preserve">
Альдрин                       215  Анестизин                  1453 </w:t>
      </w:r>
      <w:r>
        <w:br/>
      </w:r>
      <w:r>
        <w:rPr>
          <w:rFonts w:ascii="Times New Roman"/>
          <w:b w:val="false"/>
          <w:i w:val="false"/>
          <w:color w:val="000000"/>
          <w:sz w:val="28"/>
        </w:rPr>
        <w:t xml:space="preserve">
Алюминат лантана-титанат </w:t>
      </w:r>
      <w:r>
        <w:br/>
      </w:r>
      <w:r>
        <w:rPr>
          <w:rFonts w:ascii="Times New Roman"/>
          <w:b w:val="false"/>
          <w:i w:val="false"/>
          <w:color w:val="000000"/>
          <w:sz w:val="28"/>
        </w:rPr>
        <w:t xml:space="preserve">
кальция                       682  о-Анизидин                  843 </w:t>
      </w:r>
      <w:r>
        <w:br/>
      </w:r>
      <w:r>
        <w:rPr>
          <w:rFonts w:ascii="Times New Roman"/>
          <w:b w:val="false"/>
          <w:i w:val="false"/>
          <w:color w:val="000000"/>
          <w:sz w:val="28"/>
        </w:rPr>
        <w:t xml:space="preserve">
Алюминий стерат                16  п-Анизидин                  844 </w:t>
      </w:r>
      <w:r>
        <w:br/>
      </w:r>
      <w:r>
        <w:rPr>
          <w:rFonts w:ascii="Times New Roman"/>
          <w:b w:val="false"/>
          <w:i w:val="false"/>
          <w:color w:val="000000"/>
          <w:sz w:val="28"/>
        </w:rPr>
        <w:t xml:space="preserve">
Амбен                          37  9,10-Антрахинон              78 </w:t>
      </w:r>
      <w:r>
        <w:br/>
      </w:r>
      <w:r>
        <w:rPr>
          <w:rFonts w:ascii="Times New Roman"/>
          <w:b w:val="false"/>
          <w:i w:val="false"/>
          <w:color w:val="000000"/>
          <w:sz w:val="28"/>
        </w:rPr>
        <w:t xml:space="preserve">
АМД                           859  Антрахинониламин             20 </w:t>
      </w:r>
      <w:r>
        <w:br/>
      </w:r>
      <w:r>
        <w:rPr>
          <w:rFonts w:ascii="Times New Roman"/>
          <w:b w:val="false"/>
          <w:i w:val="false"/>
          <w:color w:val="000000"/>
          <w:sz w:val="28"/>
        </w:rPr>
        <w:t xml:space="preserve">
Амидим                        763  Апатитті концентраты        628 </w:t>
      </w:r>
      <w:r>
        <w:br/>
      </w:r>
      <w:r>
        <w:rPr>
          <w:rFonts w:ascii="Times New Roman"/>
          <w:b w:val="false"/>
          <w:i w:val="false"/>
          <w:color w:val="000000"/>
          <w:sz w:val="28"/>
        </w:rPr>
        <w:t xml:space="preserve">
Амидопирин                    343  Апрон                       418 </w:t>
      </w:r>
      <w:r>
        <w:br/>
      </w:r>
      <w:r>
        <w:rPr>
          <w:rFonts w:ascii="Times New Roman"/>
          <w:b w:val="false"/>
          <w:i w:val="false"/>
          <w:color w:val="000000"/>
          <w:sz w:val="28"/>
        </w:rPr>
        <w:t xml:space="preserve">
Амидопрокаин                   33  Арамид                     1179 </w:t>
      </w:r>
      <w:r>
        <w:br/>
      </w:r>
      <w:r>
        <w:rPr>
          <w:rFonts w:ascii="Times New Roman"/>
          <w:b w:val="false"/>
          <w:i w:val="false"/>
          <w:color w:val="000000"/>
          <w:sz w:val="28"/>
        </w:rPr>
        <w:t xml:space="preserve">
y-Амилбутиролактон            365  Арасемид                     54 </w:t>
      </w:r>
      <w:r>
        <w:br/>
      </w:r>
      <w:r>
        <w:rPr>
          <w:rFonts w:ascii="Times New Roman"/>
          <w:b w:val="false"/>
          <w:i w:val="false"/>
          <w:color w:val="000000"/>
          <w:sz w:val="28"/>
        </w:rPr>
        <w:t xml:space="preserve">
a-Амилдaeмқабық альдегиді     940  Аратан                      744 </w:t>
      </w:r>
      <w:r>
        <w:br/>
      </w:r>
      <w:r>
        <w:rPr>
          <w:rFonts w:ascii="Times New Roman"/>
          <w:b w:val="false"/>
          <w:i w:val="false"/>
          <w:color w:val="000000"/>
          <w:sz w:val="28"/>
        </w:rPr>
        <w:t xml:space="preserve">
Амилосубтилин                  19  Арбидол негізі              815 </w:t>
      </w:r>
      <w:r>
        <w:br/>
      </w:r>
      <w:r>
        <w:rPr>
          <w:rFonts w:ascii="Times New Roman"/>
          <w:b w:val="false"/>
          <w:i w:val="false"/>
          <w:color w:val="000000"/>
          <w:sz w:val="28"/>
        </w:rPr>
        <w:t xml:space="preserve">
п-Аминоанизол                 844  Натрий аскарбинаты          680 </w:t>
      </w:r>
      <w:r>
        <w:br/>
      </w:r>
      <w:r>
        <w:rPr>
          <w:rFonts w:ascii="Times New Roman"/>
          <w:b w:val="false"/>
          <w:i w:val="false"/>
          <w:color w:val="000000"/>
          <w:sz w:val="28"/>
        </w:rPr>
        <w:t xml:space="preserve">
1-Аминоантрахинон              20  Калий аспарагинаты           83 </w:t>
      </w:r>
      <w:r>
        <w:br/>
      </w:r>
      <w:r>
        <w:rPr>
          <w:rFonts w:ascii="Times New Roman"/>
          <w:b w:val="false"/>
          <w:i w:val="false"/>
          <w:color w:val="000000"/>
          <w:sz w:val="28"/>
        </w:rPr>
        <w:t xml:space="preserve">
Магний аспарагинаты            84  Бетанекс                   1477 </w:t>
      </w:r>
      <w:r>
        <w:br/>
      </w:r>
      <w:r>
        <w:rPr>
          <w:rFonts w:ascii="Times New Roman"/>
          <w:b w:val="false"/>
          <w:i w:val="false"/>
          <w:color w:val="000000"/>
          <w:sz w:val="28"/>
        </w:rPr>
        <w:t xml:space="preserve">
Аспирин                        97  Биламид                     261 </w:t>
      </w:r>
      <w:r>
        <w:br/>
      </w:r>
      <w:r>
        <w:rPr>
          <w:rFonts w:ascii="Times New Roman"/>
          <w:b w:val="false"/>
          <w:i w:val="false"/>
          <w:color w:val="000000"/>
          <w:sz w:val="28"/>
        </w:rPr>
        <w:t xml:space="preserve">
Атенолол                      254  Билигност                   461 </w:t>
      </w:r>
      <w:r>
        <w:br/>
      </w:r>
      <w:r>
        <w:rPr>
          <w:rFonts w:ascii="Times New Roman"/>
          <w:b w:val="false"/>
          <w:i w:val="false"/>
          <w:color w:val="000000"/>
          <w:sz w:val="28"/>
        </w:rPr>
        <w:t xml:space="preserve">
АТФ                             2  Билимин                     375 </w:t>
      </w:r>
      <w:r>
        <w:br/>
      </w:r>
      <w:r>
        <w:rPr>
          <w:rFonts w:ascii="Times New Roman"/>
          <w:b w:val="false"/>
          <w:i w:val="false"/>
          <w:color w:val="000000"/>
          <w:sz w:val="28"/>
        </w:rPr>
        <w:t xml:space="preserve">
Афос                          101  Билоцид                     261 </w:t>
      </w:r>
      <w:r>
        <w:br/>
      </w:r>
      <w:r>
        <w:rPr>
          <w:rFonts w:ascii="Times New Roman"/>
          <w:b w:val="false"/>
          <w:i w:val="false"/>
          <w:color w:val="000000"/>
          <w:sz w:val="28"/>
        </w:rPr>
        <w:t xml:space="preserve">
Афсамид                        54  Биотион                    1208 </w:t>
      </w:r>
      <w:r>
        <w:br/>
      </w:r>
      <w:r>
        <w:rPr>
          <w:rFonts w:ascii="Times New Roman"/>
          <w:b w:val="false"/>
          <w:i w:val="false"/>
          <w:color w:val="000000"/>
          <w:sz w:val="28"/>
        </w:rPr>
        <w:t xml:space="preserve">
Ацетальдегида этилацеталь     753  Биоцин                     1468 </w:t>
      </w:r>
      <w:r>
        <w:br/>
      </w:r>
      <w:r>
        <w:rPr>
          <w:rFonts w:ascii="Times New Roman"/>
          <w:b w:val="false"/>
          <w:i w:val="false"/>
          <w:color w:val="000000"/>
          <w:sz w:val="28"/>
        </w:rPr>
        <w:t xml:space="preserve">
3-Ацетомидометил-5-ацетамидо-      Бис{4-(7-}2-амино-(2-ги. </w:t>
      </w:r>
      <w:r>
        <w:br/>
      </w:r>
      <w:r>
        <w:rPr>
          <w:rFonts w:ascii="Times New Roman"/>
          <w:b w:val="false"/>
          <w:i w:val="false"/>
          <w:color w:val="000000"/>
          <w:sz w:val="28"/>
        </w:rPr>
        <w:t xml:space="preserve">
2,4,-                              дрокси-этиламино) фенилазо- </w:t>
      </w:r>
      <w:r>
        <w:br/>
      </w:r>
      <w:r>
        <w:rPr>
          <w:rFonts w:ascii="Times New Roman"/>
          <w:b w:val="false"/>
          <w:i w:val="false"/>
          <w:color w:val="000000"/>
          <w:sz w:val="28"/>
        </w:rPr>
        <w:t xml:space="preserve">
6-үшйодбензол қышқылы          88  2-гидрокси-3-сульфонафт- </w:t>
      </w:r>
      <w:r>
        <w:br/>
      </w:r>
      <w:r>
        <w:rPr>
          <w:rFonts w:ascii="Times New Roman"/>
          <w:b w:val="false"/>
          <w:i w:val="false"/>
          <w:color w:val="000000"/>
          <w:sz w:val="28"/>
        </w:rPr>
        <w:t xml:space="preserve">
                                   2-илазо-2-сульфофенил амин, </w:t>
      </w:r>
      <w:r>
        <w:br/>
      </w:r>
      <w:r>
        <w:rPr>
          <w:rFonts w:ascii="Times New Roman"/>
          <w:b w:val="false"/>
          <w:i w:val="false"/>
          <w:color w:val="000000"/>
          <w:sz w:val="28"/>
        </w:rPr>
        <w:t xml:space="preserve">
                                   тетранатрий тұзы            668 </w:t>
      </w:r>
      <w:r>
        <w:br/>
      </w:r>
      <w:r>
        <w:rPr>
          <w:rFonts w:ascii="Times New Roman"/>
          <w:b w:val="false"/>
          <w:i w:val="false"/>
          <w:color w:val="000000"/>
          <w:sz w:val="28"/>
        </w:rPr>
        <w:t xml:space="preserve">
п-Ацетаминофенетол           1489 </w:t>
      </w:r>
      <w:r>
        <w:br/>
      </w:r>
      <w:r>
        <w:rPr>
          <w:rFonts w:ascii="Times New Roman"/>
          <w:b w:val="false"/>
          <w:i w:val="false"/>
          <w:color w:val="000000"/>
          <w:sz w:val="28"/>
        </w:rPr>
        <w:t xml:space="preserve">
Ацетилен                     1484  2,2-Бис(2-аминоэтил) </w:t>
      </w:r>
      <w:r>
        <w:br/>
      </w:r>
      <w:r>
        <w:rPr>
          <w:rFonts w:ascii="Times New Roman"/>
          <w:b w:val="false"/>
          <w:i w:val="false"/>
          <w:color w:val="000000"/>
          <w:sz w:val="28"/>
        </w:rPr>
        <w:t xml:space="preserve">
                                   дисульфид, дигидрохлорид    470 </w:t>
      </w:r>
      <w:r>
        <w:br/>
      </w:r>
      <w:r>
        <w:rPr>
          <w:rFonts w:ascii="Times New Roman"/>
          <w:b w:val="false"/>
          <w:i w:val="false"/>
          <w:color w:val="000000"/>
          <w:sz w:val="28"/>
        </w:rPr>
        <w:t xml:space="preserve">
Ацетилсалицил қышқылы          97  N,N Бис(3-бромпропионил) </w:t>
      </w:r>
      <w:r>
        <w:br/>
      </w:r>
      <w:r>
        <w:rPr>
          <w:rFonts w:ascii="Times New Roman"/>
          <w:b w:val="false"/>
          <w:i w:val="false"/>
          <w:color w:val="000000"/>
          <w:sz w:val="28"/>
        </w:rPr>
        <w:t xml:space="preserve">
                                   -N,N-диспиропиеризиний, </w:t>
      </w:r>
      <w:r>
        <w:br/>
      </w:r>
      <w:r>
        <w:rPr>
          <w:rFonts w:ascii="Times New Roman"/>
          <w:b w:val="false"/>
          <w:i w:val="false"/>
          <w:color w:val="000000"/>
          <w:sz w:val="28"/>
        </w:rPr>
        <w:t xml:space="preserve">
1-Ацетил-3-хлор-1Н-индол     1355  дихлорид                    137 </w:t>
      </w:r>
      <w:r>
        <w:br/>
      </w:r>
      <w:r>
        <w:rPr>
          <w:rFonts w:ascii="Times New Roman"/>
          <w:b w:val="false"/>
          <w:i w:val="false"/>
          <w:color w:val="000000"/>
          <w:sz w:val="28"/>
        </w:rPr>
        <w:t xml:space="preserve">
Ацетоацетаналид               922  2,2-Бис (4-гидроксифенил) </w:t>
      </w:r>
      <w:r>
        <w:br/>
      </w:r>
      <w:r>
        <w:rPr>
          <w:rFonts w:ascii="Times New Roman"/>
          <w:b w:val="false"/>
          <w:i w:val="false"/>
          <w:color w:val="000000"/>
          <w:sz w:val="28"/>
        </w:rPr>
        <w:t xml:space="preserve">
                                   пропан                      834 </w:t>
      </w:r>
      <w:r>
        <w:br/>
      </w:r>
      <w:r>
        <w:rPr>
          <w:rFonts w:ascii="Times New Roman"/>
          <w:b w:val="false"/>
          <w:i w:val="false"/>
          <w:color w:val="000000"/>
          <w:sz w:val="28"/>
        </w:rPr>
        <w:t xml:space="preserve">
Ацетоназин                    394  2,2-Бис(3,5-ди-трет-бутил- </w:t>
      </w:r>
      <w:r>
        <w:br/>
      </w:r>
      <w:r>
        <w:rPr>
          <w:rFonts w:ascii="Times New Roman"/>
          <w:b w:val="false"/>
          <w:i w:val="false"/>
          <w:color w:val="000000"/>
          <w:sz w:val="28"/>
        </w:rPr>
        <w:t xml:space="preserve">
Ацетонанил                    367  4-гидроксифенилтио) пропан  833 </w:t>
      </w:r>
      <w:r>
        <w:br/>
      </w:r>
      <w:r>
        <w:rPr>
          <w:rFonts w:ascii="Times New Roman"/>
          <w:b w:val="false"/>
          <w:i w:val="false"/>
          <w:color w:val="000000"/>
          <w:sz w:val="28"/>
        </w:rPr>
        <w:t xml:space="preserve">
Ацетонциангидрин              262  Бис[(3,5-ди-трет-бутил- </w:t>
      </w:r>
      <w:r>
        <w:br/>
      </w:r>
      <w:r>
        <w:rPr>
          <w:rFonts w:ascii="Times New Roman"/>
          <w:b w:val="false"/>
          <w:i w:val="false"/>
          <w:color w:val="000000"/>
          <w:sz w:val="28"/>
        </w:rPr>
        <w:t xml:space="preserve">
                                   4-гидроксифенил) этоксикар. </w:t>
      </w:r>
      <w:r>
        <w:br/>
      </w:r>
      <w:r>
        <w:rPr>
          <w:rFonts w:ascii="Times New Roman"/>
          <w:b w:val="false"/>
          <w:i w:val="false"/>
          <w:color w:val="000000"/>
          <w:sz w:val="28"/>
        </w:rPr>
        <w:t xml:space="preserve">
3-Ацетопропанол               271  бопилэитл] сульфид          144 </w:t>
      </w:r>
      <w:r>
        <w:br/>
      </w:r>
      <w:r>
        <w:rPr>
          <w:rFonts w:ascii="Times New Roman"/>
          <w:b w:val="false"/>
          <w:i w:val="false"/>
          <w:color w:val="000000"/>
          <w:sz w:val="28"/>
        </w:rPr>
        <w:t xml:space="preserve">
y-Ацетопропил спирті          271  4,4-Бис(диэтиламино) </w:t>
      </w:r>
      <w:r>
        <w:br/>
      </w:r>
      <w:r>
        <w:rPr>
          <w:rFonts w:ascii="Times New Roman"/>
          <w:b w:val="false"/>
          <w:i w:val="false"/>
          <w:color w:val="000000"/>
          <w:sz w:val="28"/>
        </w:rPr>
        <w:t xml:space="preserve">
Сірке қышқылының-y-                үшфенилметан қымыздық </w:t>
      </w:r>
      <w:r>
        <w:br/>
      </w:r>
      <w:r>
        <w:rPr>
          <w:rFonts w:ascii="Times New Roman"/>
          <w:b w:val="false"/>
          <w:i w:val="false"/>
          <w:color w:val="000000"/>
          <w:sz w:val="28"/>
        </w:rPr>
        <w:t xml:space="preserve">
ацетопропил эфирі              92  қышқылды сулы               671 </w:t>
      </w:r>
      <w:r>
        <w:br/>
      </w:r>
      <w:r>
        <w:rPr>
          <w:rFonts w:ascii="Times New Roman"/>
          <w:b w:val="false"/>
          <w:i w:val="false"/>
          <w:color w:val="000000"/>
          <w:sz w:val="28"/>
        </w:rPr>
        <w:t xml:space="preserve">
Ацетосірке қышқылының анилиді 922  1,3-Бис (метиламино) пропан 412 </w:t>
      </w:r>
      <w:r>
        <w:br/>
      </w:r>
      <w:r>
        <w:rPr>
          <w:rFonts w:ascii="Times New Roman"/>
          <w:b w:val="false"/>
          <w:i w:val="false"/>
          <w:color w:val="000000"/>
          <w:sz w:val="28"/>
        </w:rPr>
        <w:t xml:space="preserve">
Ацетосірке қышқылының этил         1,6-Бис (N-үшметиламмоний) </w:t>
      </w:r>
      <w:r>
        <w:br/>
      </w:r>
      <w:r>
        <w:rPr>
          <w:rFonts w:ascii="Times New Roman"/>
          <w:b w:val="false"/>
          <w:i w:val="false"/>
          <w:color w:val="000000"/>
          <w:sz w:val="28"/>
        </w:rPr>
        <w:t xml:space="preserve">
эфирі                        1454  гексан дибензолсульфонаты   220 </w:t>
      </w:r>
      <w:r>
        <w:br/>
      </w:r>
      <w:r>
        <w:rPr>
          <w:rFonts w:ascii="Times New Roman"/>
          <w:b w:val="false"/>
          <w:i w:val="false"/>
          <w:color w:val="000000"/>
          <w:sz w:val="28"/>
        </w:rPr>
        <w:t xml:space="preserve">
Ацетосірке эфирі             1454 </w:t>
      </w:r>
      <w:r>
        <w:br/>
      </w:r>
      <w:r>
        <w:rPr>
          <w:rFonts w:ascii="Times New Roman"/>
          <w:b w:val="false"/>
          <w:i w:val="false"/>
          <w:color w:val="000000"/>
          <w:sz w:val="28"/>
        </w:rPr>
        <w:t xml:space="preserve">
Ацилок                        376  Бисфенол А                  834 </w:t>
      </w:r>
      <w:r>
        <w:br/>
      </w:r>
      <w:r>
        <w:rPr>
          <w:rFonts w:ascii="Times New Roman"/>
          <w:b w:val="false"/>
          <w:i w:val="false"/>
          <w:color w:val="000000"/>
          <w:sz w:val="28"/>
        </w:rPr>
        <w:t xml:space="preserve">
Аэросил-175                   674  Бисфосфит                   305 </w:t>
      </w:r>
      <w:r>
        <w:br/>
      </w:r>
      <w:r>
        <w:rPr>
          <w:rFonts w:ascii="Times New Roman"/>
          <w:b w:val="false"/>
          <w:i w:val="false"/>
          <w:color w:val="000000"/>
          <w:sz w:val="28"/>
        </w:rPr>
        <w:t xml:space="preserve">
                                   Бис (хлорметил) ксилол      382 </w:t>
      </w:r>
      <w:r>
        <w:br/>
      </w:r>
      <w:r>
        <w:rPr>
          <w:rFonts w:ascii="Times New Roman"/>
          <w:b w:val="false"/>
          <w:i w:val="false"/>
          <w:color w:val="000000"/>
          <w:sz w:val="28"/>
        </w:rPr>
        <w:t xml:space="preserve">
Базагран                      575  Бифолен                     920 </w:t>
      </w:r>
      <w:r>
        <w:br/>
      </w:r>
      <w:r>
        <w:rPr>
          <w:rFonts w:ascii="Times New Roman"/>
          <w:b w:val="false"/>
          <w:i w:val="false"/>
          <w:color w:val="000000"/>
          <w:sz w:val="28"/>
        </w:rPr>
        <w:t xml:space="preserve">
Байтион                       553  БМД                         111 </w:t>
      </w:r>
      <w:r>
        <w:br/>
      </w:r>
      <w:r>
        <w:rPr>
          <w:rFonts w:ascii="Times New Roman"/>
          <w:b w:val="false"/>
          <w:i w:val="false"/>
          <w:color w:val="000000"/>
          <w:sz w:val="28"/>
        </w:rPr>
        <w:t xml:space="preserve">
Банвел Д                      845  Болетин                    1468 </w:t>
      </w:r>
      <w:r>
        <w:br/>
      </w:r>
      <w:r>
        <w:rPr>
          <w:rFonts w:ascii="Times New Roman"/>
          <w:b w:val="false"/>
          <w:i w:val="false"/>
          <w:color w:val="000000"/>
          <w:sz w:val="28"/>
        </w:rPr>
        <w:t xml:space="preserve">
Барбитур қышқылы              954  Бонафтон                    173 </w:t>
      </w:r>
      <w:r>
        <w:br/>
      </w:r>
      <w:r>
        <w:rPr>
          <w:rFonts w:ascii="Times New Roman"/>
          <w:b w:val="false"/>
          <w:i w:val="false"/>
          <w:color w:val="000000"/>
          <w:sz w:val="28"/>
        </w:rPr>
        <w:t xml:space="preserve">
Барий стеарат                 106  Үшфтористі бор              158 </w:t>
      </w:r>
      <w:r>
        <w:br/>
      </w:r>
      <w:r>
        <w:rPr>
          <w:rFonts w:ascii="Times New Roman"/>
          <w:b w:val="false"/>
          <w:i w:val="false"/>
          <w:color w:val="000000"/>
          <w:sz w:val="28"/>
        </w:rPr>
        <w:t xml:space="preserve">
Барий фторид                  104  Бор хлорид                  159 </w:t>
      </w:r>
      <w:r>
        <w:br/>
      </w:r>
      <w:r>
        <w:rPr>
          <w:rFonts w:ascii="Times New Roman"/>
          <w:b w:val="false"/>
          <w:i w:val="false"/>
          <w:color w:val="000000"/>
          <w:sz w:val="28"/>
        </w:rPr>
        <w:t xml:space="preserve">
Барнон                        125  1-Бромадамантан             179 </w:t>
      </w:r>
      <w:r>
        <w:br/>
      </w:r>
      <w:r>
        <w:rPr>
          <w:rFonts w:ascii="Times New Roman"/>
          <w:b w:val="false"/>
          <w:i w:val="false"/>
          <w:color w:val="000000"/>
          <w:sz w:val="28"/>
        </w:rPr>
        <w:t xml:space="preserve">
Бендазол                      114  Бромамин қышқылы            161 </w:t>
      </w:r>
      <w:r>
        <w:br/>
      </w:r>
      <w:r>
        <w:rPr>
          <w:rFonts w:ascii="Times New Roman"/>
          <w:b w:val="false"/>
          <w:i w:val="false"/>
          <w:color w:val="000000"/>
          <w:sz w:val="28"/>
        </w:rPr>
        <w:t xml:space="preserve">
Бензальцетон                 1293  п-Броманизол                172 </w:t>
      </w:r>
      <w:r>
        <w:br/>
      </w:r>
      <w:r>
        <w:rPr>
          <w:rFonts w:ascii="Times New Roman"/>
          <w:b w:val="false"/>
          <w:i w:val="false"/>
          <w:color w:val="000000"/>
          <w:sz w:val="28"/>
        </w:rPr>
        <w:t xml:space="preserve">
Бензантрон                    113  п-Броманилин                 22 </w:t>
      </w:r>
      <w:r>
        <w:br/>
      </w:r>
      <w:r>
        <w:rPr>
          <w:rFonts w:ascii="Times New Roman"/>
          <w:b w:val="false"/>
          <w:i w:val="false"/>
          <w:color w:val="000000"/>
          <w:sz w:val="28"/>
        </w:rPr>
        <w:t xml:space="preserve">
Хлорлы бензил                1372  Бромецтопропилацетат        174 </w:t>
      </w:r>
      <w:r>
        <w:br/>
      </w:r>
      <w:r>
        <w:rPr>
          <w:rFonts w:ascii="Times New Roman"/>
          <w:b w:val="false"/>
          <w:i w:val="false"/>
          <w:color w:val="000000"/>
          <w:sz w:val="28"/>
        </w:rPr>
        <w:t xml:space="preserve">
Цианист бензилі               119  Бромбензантрон              165 </w:t>
      </w:r>
      <w:r>
        <w:br/>
      </w:r>
      <w:r>
        <w:rPr>
          <w:rFonts w:ascii="Times New Roman"/>
          <w:b w:val="false"/>
          <w:i w:val="false"/>
          <w:color w:val="000000"/>
          <w:sz w:val="28"/>
        </w:rPr>
        <w:t xml:space="preserve">
Бензилсалицилат               116  м-бромбензол қышқылы        168 </w:t>
      </w:r>
      <w:r>
        <w:br/>
      </w:r>
      <w:r>
        <w:rPr>
          <w:rFonts w:ascii="Times New Roman"/>
          <w:b w:val="false"/>
          <w:i w:val="false"/>
          <w:color w:val="000000"/>
          <w:sz w:val="28"/>
        </w:rPr>
        <w:t xml:space="preserve">
Бензогексоний                 220  о-Бромбензол қышқылы        167 </w:t>
      </w:r>
      <w:r>
        <w:br/>
      </w:r>
      <w:r>
        <w:rPr>
          <w:rFonts w:ascii="Times New Roman"/>
          <w:b w:val="false"/>
          <w:i w:val="false"/>
          <w:color w:val="000000"/>
          <w:sz w:val="28"/>
        </w:rPr>
        <w:t xml:space="preserve">
4-Бензоиламиносалицил қышқылы      п-Бромбензол қышқылы        169 </w:t>
      </w:r>
      <w:r>
        <w:br/>
      </w:r>
      <w:r>
        <w:rPr>
          <w:rFonts w:ascii="Times New Roman"/>
          <w:b w:val="false"/>
          <w:i w:val="false"/>
          <w:color w:val="000000"/>
          <w:sz w:val="28"/>
        </w:rPr>
        <w:t xml:space="preserve">
Кальций тұзы                  122  Бромизовал                   35 </w:t>
      </w:r>
      <w:r>
        <w:br/>
      </w:r>
      <w:r>
        <w:rPr>
          <w:rFonts w:ascii="Times New Roman"/>
          <w:b w:val="false"/>
          <w:i w:val="false"/>
          <w:color w:val="000000"/>
          <w:sz w:val="28"/>
        </w:rPr>
        <w:t xml:space="preserve">
N-Бензоил-N-(3,4-дихлорди- </w:t>
      </w:r>
      <w:r>
        <w:br/>
      </w:r>
      <w:r>
        <w:rPr>
          <w:rFonts w:ascii="Times New Roman"/>
          <w:b w:val="false"/>
          <w:i w:val="false"/>
          <w:color w:val="000000"/>
          <w:sz w:val="28"/>
        </w:rPr>
        <w:t xml:space="preserve">
фенил) аланин этил эфирі      123  Бромист ацетилі              91 </w:t>
      </w:r>
      <w:r>
        <w:br/>
      </w:r>
      <w:r>
        <w:rPr>
          <w:rFonts w:ascii="Times New Roman"/>
          <w:b w:val="false"/>
          <w:i w:val="false"/>
          <w:color w:val="000000"/>
          <w:sz w:val="28"/>
        </w:rPr>
        <w:t xml:space="preserve">
5-Бензоилоксихолестен-5-ол-3 1395  Бромист метилі              171 </w:t>
      </w:r>
      <w:r>
        <w:br/>
      </w:r>
      <w:r>
        <w:rPr>
          <w:rFonts w:ascii="Times New Roman"/>
          <w:b w:val="false"/>
          <w:i w:val="false"/>
          <w:color w:val="000000"/>
          <w:sz w:val="28"/>
        </w:rPr>
        <w:t xml:space="preserve">
Бензол қышқылының амиді       112  Бромкамфара                 178 </w:t>
      </w:r>
      <w:r>
        <w:br/>
      </w:r>
      <w:r>
        <w:rPr>
          <w:rFonts w:ascii="Times New Roman"/>
          <w:b w:val="false"/>
          <w:i w:val="false"/>
          <w:color w:val="000000"/>
          <w:sz w:val="28"/>
        </w:rPr>
        <w:t xml:space="preserve">
Бензол қышқылының натрий тұзы 863  N-(2-Бром-3-метилбутироил) </w:t>
      </w:r>
      <w:r>
        <w:br/>
      </w:r>
      <w:r>
        <w:rPr>
          <w:rFonts w:ascii="Times New Roman"/>
          <w:b w:val="false"/>
          <w:i w:val="false"/>
          <w:color w:val="000000"/>
          <w:sz w:val="28"/>
        </w:rPr>
        <w:t xml:space="preserve">
                                   несепнәрі                    35 </w:t>
      </w:r>
      <w:r>
        <w:br/>
      </w:r>
      <w:r>
        <w:rPr>
          <w:rFonts w:ascii="Times New Roman"/>
          <w:b w:val="false"/>
          <w:i w:val="false"/>
          <w:color w:val="000000"/>
          <w:sz w:val="28"/>
        </w:rPr>
        <w:t xml:space="preserve">
Бензол қышқылының </w:t>
      </w:r>
      <w:r>
        <w:br/>
      </w:r>
      <w:r>
        <w:rPr>
          <w:rFonts w:ascii="Times New Roman"/>
          <w:b w:val="false"/>
          <w:i w:val="false"/>
          <w:color w:val="000000"/>
          <w:sz w:val="28"/>
        </w:rPr>
        <w:t xml:space="preserve">
хлорангидриді                 126  Бромпропионат               331 </w:t>
      </w:r>
      <w:r>
        <w:br/>
      </w:r>
      <w:r>
        <w:rPr>
          <w:rFonts w:ascii="Times New Roman"/>
          <w:b w:val="false"/>
          <w:i w:val="false"/>
          <w:color w:val="000000"/>
          <w:sz w:val="28"/>
        </w:rPr>
        <w:t xml:space="preserve">
Бензолдиамин                 1295  м-Бромтолуол                175 </w:t>
      </w:r>
      <w:r>
        <w:br/>
      </w:r>
      <w:r>
        <w:rPr>
          <w:rFonts w:ascii="Times New Roman"/>
          <w:b w:val="false"/>
          <w:i w:val="false"/>
          <w:color w:val="000000"/>
          <w:sz w:val="28"/>
        </w:rPr>
        <w:t xml:space="preserve">
1,3-Бензолдикарон қышқылы     581  о-Бромтолуол                176 </w:t>
      </w:r>
      <w:r>
        <w:br/>
      </w:r>
      <w:r>
        <w:rPr>
          <w:rFonts w:ascii="Times New Roman"/>
          <w:b w:val="false"/>
          <w:i w:val="false"/>
          <w:color w:val="000000"/>
          <w:sz w:val="28"/>
        </w:rPr>
        <w:t xml:space="preserve">
1,4-Бензолдикарбон                 п-Бромтолуол                177 </w:t>
      </w:r>
      <w:r>
        <w:br/>
      </w:r>
      <w:r>
        <w:rPr>
          <w:rFonts w:ascii="Times New Roman"/>
          <w:b w:val="false"/>
          <w:i w:val="false"/>
          <w:color w:val="000000"/>
          <w:sz w:val="28"/>
        </w:rPr>
        <w:t xml:space="preserve">
қышқылының амиді </w:t>
      </w:r>
      <w:r>
        <w:br/>
      </w:r>
      <w:r>
        <w:rPr>
          <w:rFonts w:ascii="Times New Roman"/>
          <w:b w:val="false"/>
          <w:i w:val="false"/>
          <w:color w:val="000000"/>
          <w:sz w:val="28"/>
        </w:rPr>
        <w:t xml:space="preserve">
Метил эфирі                   732  Бромурал                     35 </w:t>
      </w:r>
      <w:r>
        <w:br/>
      </w:r>
      <w:r>
        <w:rPr>
          <w:rFonts w:ascii="Times New Roman"/>
          <w:b w:val="false"/>
          <w:i w:val="false"/>
          <w:color w:val="000000"/>
          <w:sz w:val="28"/>
        </w:rPr>
        <w:t xml:space="preserve">
1,2-Бензолдикарбон қышқылы         Бумекаин гидрохлорид        198 </w:t>
      </w:r>
      <w:r>
        <w:br/>
      </w:r>
      <w:r>
        <w:rPr>
          <w:rFonts w:ascii="Times New Roman"/>
          <w:b w:val="false"/>
          <w:i w:val="false"/>
          <w:color w:val="000000"/>
          <w:sz w:val="28"/>
        </w:rPr>
        <w:t xml:space="preserve">
Диоктил эфирі                 465  Бура                        879 </w:t>
      </w:r>
      <w:r>
        <w:br/>
      </w:r>
      <w:r>
        <w:rPr>
          <w:rFonts w:ascii="Times New Roman"/>
          <w:b w:val="false"/>
          <w:i w:val="false"/>
          <w:color w:val="000000"/>
          <w:sz w:val="28"/>
        </w:rPr>
        <w:t xml:space="preserve">
1,4-Бензолдикарбон қышқылы         1,4-Бутандикарбон қышқылы  </w:t>
      </w:r>
      <w:r>
        <w:br/>
      </w:r>
      <w:r>
        <w:rPr>
          <w:rFonts w:ascii="Times New Roman"/>
          <w:b w:val="false"/>
          <w:i w:val="false"/>
          <w:color w:val="000000"/>
          <w:sz w:val="28"/>
        </w:rPr>
        <w:t xml:space="preserve">
Дихлорангидрид               1178  Бис (2,4,6-үшйод-3- </w:t>
      </w:r>
      <w:r>
        <w:br/>
      </w:r>
      <w:r>
        <w:rPr>
          <w:rFonts w:ascii="Times New Roman"/>
          <w:b w:val="false"/>
          <w:i w:val="false"/>
          <w:color w:val="000000"/>
          <w:sz w:val="28"/>
        </w:rPr>
        <w:t xml:space="preserve">
                                   карбокси-анилид)            461 </w:t>
      </w:r>
      <w:r>
        <w:br/>
      </w:r>
      <w:r>
        <w:rPr>
          <w:rFonts w:ascii="Times New Roman"/>
          <w:b w:val="false"/>
          <w:i w:val="false"/>
          <w:color w:val="000000"/>
          <w:sz w:val="28"/>
        </w:rPr>
        <w:t xml:space="preserve">
Бензолсульфоқышқылы           129  1,4-Бутандиол диглицидил </w:t>
      </w:r>
      <w:r>
        <w:br/>
      </w:r>
      <w:r>
        <w:rPr>
          <w:rFonts w:ascii="Times New Roman"/>
          <w:b w:val="false"/>
          <w:i w:val="false"/>
          <w:color w:val="000000"/>
          <w:sz w:val="28"/>
        </w:rPr>
        <w:t xml:space="preserve">
                                   эфирі                       187 </w:t>
      </w:r>
      <w:r>
        <w:br/>
      </w:r>
      <w:r>
        <w:rPr>
          <w:rFonts w:ascii="Times New Roman"/>
          <w:b w:val="false"/>
          <w:i w:val="false"/>
          <w:color w:val="000000"/>
          <w:sz w:val="28"/>
        </w:rPr>
        <w:t xml:space="preserve">
Бензоүшхлорид                1269  Бутадион                    194 </w:t>
      </w:r>
      <w:r>
        <w:br/>
      </w:r>
      <w:r>
        <w:rPr>
          <w:rFonts w:ascii="Times New Roman"/>
          <w:b w:val="false"/>
          <w:i w:val="false"/>
          <w:color w:val="000000"/>
          <w:sz w:val="28"/>
        </w:rPr>
        <w:t xml:space="preserve">
Бентазон                      575  Бутамид                     192 </w:t>
      </w:r>
      <w:r>
        <w:br/>
      </w:r>
      <w:r>
        <w:rPr>
          <w:rFonts w:ascii="Times New Roman"/>
          <w:b w:val="false"/>
          <w:i w:val="false"/>
          <w:color w:val="000000"/>
          <w:sz w:val="28"/>
        </w:rPr>
        <w:t xml:space="preserve">
Бенфотиамин                    39  Бут-2-ен қышқылы 2-(1- </w:t>
      </w:r>
      <w:r>
        <w:br/>
      </w:r>
      <w:r>
        <w:rPr>
          <w:rFonts w:ascii="Times New Roman"/>
          <w:b w:val="false"/>
          <w:i w:val="false"/>
          <w:color w:val="000000"/>
          <w:sz w:val="28"/>
        </w:rPr>
        <w:t xml:space="preserve">
                                   метил-гептил)-4,6- </w:t>
      </w:r>
      <w:r>
        <w:br/>
      </w:r>
      <w:r>
        <w:rPr>
          <w:rFonts w:ascii="Times New Roman"/>
          <w:b w:val="false"/>
          <w:i w:val="false"/>
          <w:color w:val="000000"/>
          <w:sz w:val="28"/>
        </w:rPr>
        <w:t xml:space="preserve">
Бепакс                        122  динитрофенил эфирі          744 </w:t>
      </w:r>
      <w:r>
        <w:br/>
      </w:r>
      <w:r>
        <w:rPr>
          <w:rFonts w:ascii="Times New Roman"/>
          <w:b w:val="false"/>
          <w:i w:val="false"/>
          <w:color w:val="000000"/>
          <w:sz w:val="28"/>
        </w:rPr>
        <w:t xml:space="preserve">
Бертолет тұзы                 617  2-трет-(Бутиамино)-1- </w:t>
      </w:r>
      <w:r>
        <w:br/>
      </w:r>
      <w:r>
        <w:rPr>
          <w:rFonts w:ascii="Times New Roman"/>
          <w:b w:val="false"/>
          <w:i w:val="false"/>
          <w:color w:val="000000"/>
          <w:sz w:val="28"/>
        </w:rPr>
        <w:t xml:space="preserve">
Бетанал                      1249  (4-гидрокси-3-гидрокси. </w:t>
      </w:r>
      <w:r>
        <w:br/>
      </w:r>
      <w:r>
        <w:rPr>
          <w:rFonts w:ascii="Times New Roman"/>
          <w:b w:val="false"/>
          <w:i w:val="false"/>
          <w:color w:val="000000"/>
          <w:sz w:val="28"/>
        </w:rPr>
        <w:t xml:space="preserve">
                                   метилфенил) этанол          430 </w:t>
      </w:r>
      <w:r>
        <w:br/>
      </w:r>
      <w:r>
        <w:rPr>
          <w:rFonts w:ascii="Times New Roman"/>
          <w:b w:val="false"/>
          <w:i w:val="false"/>
          <w:color w:val="000000"/>
          <w:sz w:val="28"/>
        </w:rPr>
        <w:t xml:space="preserve">
4-Бутиланилин                  24  Гебутокс                    797 </w:t>
      </w:r>
      <w:r>
        <w:br/>
      </w:r>
      <w:r>
        <w:rPr>
          <w:rFonts w:ascii="Times New Roman"/>
          <w:b w:val="false"/>
          <w:i w:val="false"/>
          <w:color w:val="000000"/>
          <w:sz w:val="28"/>
        </w:rPr>
        <w:t xml:space="preserve">
Бутилбензилфталат             115  Гексагидро-1Н-азепин-1- </w:t>
      </w:r>
      <w:r>
        <w:br/>
      </w:r>
      <w:r>
        <w:rPr>
          <w:rFonts w:ascii="Times New Roman"/>
          <w:b w:val="false"/>
          <w:i w:val="false"/>
          <w:color w:val="000000"/>
          <w:sz w:val="28"/>
        </w:rPr>
        <w:t xml:space="preserve">
                                   тиокарбон қышқылы этил </w:t>
      </w:r>
      <w:r>
        <w:br/>
      </w:r>
      <w:r>
        <w:rPr>
          <w:rFonts w:ascii="Times New Roman"/>
          <w:b w:val="false"/>
          <w:i w:val="false"/>
          <w:color w:val="000000"/>
          <w:sz w:val="28"/>
        </w:rPr>
        <w:t xml:space="preserve">
                                   эфирі-S                    1456 </w:t>
      </w:r>
      <w:r>
        <w:br/>
      </w:r>
      <w:r>
        <w:rPr>
          <w:rFonts w:ascii="Times New Roman"/>
          <w:b w:val="false"/>
          <w:i w:val="false"/>
          <w:color w:val="000000"/>
          <w:sz w:val="28"/>
        </w:rPr>
        <w:t xml:space="preserve">
Бутилбутират                  193  Гексадекан қышқылының </w:t>
      </w:r>
      <w:r>
        <w:br/>
      </w:r>
      <w:r>
        <w:rPr>
          <w:rFonts w:ascii="Times New Roman"/>
          <w:b w:val="false"/>
          <w:i w:val="false"/>
          <w:color w:val="000000"/>
          <w:sz w:val="28"/>
        </w:rPr>
        <w:t xml:space="preserve">
                                   изопропил эфирі             831 </w:t>
      </w:r>
      <w:r>
        <w:br/>
      </w:r>
      <w:r>
        <w:rPr>
          <w:rFonts w:ascii="Times New Roman"/>
          <w:b w:val="false"/>
          <w:i w:val="false"/>
          <w:color w:val="000000"/>
          <w:sz w:val="28"/>
        </w:rPr>
        <w:t xml:space="preserve">
Бутиленгликоль                186  Гексаметилдисилазан         148 </w:t>
      </w:r>
      <w:r>
        <w:br/>
      </w:r>
      <w:r>
        <w:rPr>
          <w:rFonts w:ascii="Times New Roman"/>
          <w:b w:val="false"/>
          <w:i w:val="false"/>
          <w:color w:val="000000"/>
          <w:sz w:val="28"/>
        </w:rPr>
        <w:t xml:space="preserve">
Бутилкарбитол                 205  1,6-Гексаметиленбис </w:t>
      </w:r>
      <w:r>
        <w:br/>
      </w:r>
      <w:r>
        <w:rPr>
          <w:rFonts w:ascii="Times New Roman"/>
          <w:b w:val="false"/>
          <w:i w:val="false"/>
          <w:color w:val="000000"/>
          <w:sz w:val="28"/>
        </w:rPr>
        <w:t xml:space="preserve">
                                   (диметил-амин)              138 </w:t>
      </w:r>
      <w:r>
        <w:br/>
      </w:r>
      <w:r>
        <w:rPr>
          <w:rFonts w:ascii="Times New Roman"/>
          <w:b w:val="false"/>
          <w:i w:val="false"/>
          <w:color w:val="000000"/>
          <w:sz w:val="28"/>
        </w:rPr>
        <w:t xml:space="preserve">
2-трет-бутил-п-крезол         432  Гексан-1,6-ди қышқылы       183 </w:t>
      </w:r>
      <w:r>
        <w:br/>
      </w:r>
      <w:r>
        <w:rPr>
          <w:rFonts w:ascii="Times New Roman"/>
          <w:b w:val="false"/>
          <w:i w:val="false"/>
          <w:color w:val="000000"/>
          <w:sz w:val="28"/>
        </w:rPr>
        <w:t xml:space="preserve">
Бутил эфирі о-титан қышқылы  1181  Гексан қышқылының метил </w:t>
      </w:r>
      <w:r>
        <w:br/>
      </w:r>
      <w:r>
        <w:rPr>
          <w:rFonts w:ascii="Times New Roman"/>
          <w:b w:val="false"/>
          <w:i w:val="false"/>
          <w:color w:val="000000"/>
          <w:sz w:val="28"/>
        </w:rPr>
        <w:t xml:space="preserve">
                                   эфирі                       742 </w:t>
      </w:r>
      <w:r>
        <w:br/>
      </w:r>
      <w:r>
        <w:rPr>
          <w:rFonts w:ascii="Times New Roman"/>
          <w:b w:val="false"/>
          <w:i w:val="false"/>
          <w:color w:val="000000"/>
          <w:sz w:val="28"/>
        </w:rPr>
        <w:t xml:space="preserve">
Бутил эфирі                   115  Гексафторпропилен оксиді   1261 </w:t>
      </w:r>
      <w:r>
        <w:br/>
      </w:r>
      <w:r>
        <w:rPr>
          <w:rFonts w:ascii="Times New Roman"/>
          <w:b w:val="false"/>
          <w:i w:val="false"/>
          <w:color w:val="000000"/>
          <w:sz w:val="28"/>
        </w:rPr>
        <w:t xml:space="preserve">
Трет-бутилпербензоат          433  Гексахлораминопиколин        56 </w:t>
      </w:r>
      <w:r>
        <w:br/>
      </w:r>
      <w:r>
        <w:rPr>
          <w:rFonts w:ascii="Times New Roman"/>
          <w:b w:val="false"/>
          <w:i w:val="false"/>
          <w:color w:val="000000"/>
          <w:sz w:val="28"/>
        </w:rPr>
        <w:t xml:space="preserve">
1-Бутилпирролидин-2-карбон         Гексахлор-м-ксилол 149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2,4,6-үшметиланилид,               Гексахлорпиколин           1271 </w:t>
      </w:r>
      <w:r>
        <w:br/>
      </w:r>
      <w:r>
        <w:rPr>
          <w:rFonts w:ascii="Times New Roman"/>
          <w:b w:val="false"/>
          <w:i w:val="false"/>
          <w:color w:val="000000"/>
          <w:sz w:val="28"/>
        </w:rPr>
        <w:t xml:space="preserve">
гидрохлорид                   198 </w:t>
      </w:r>
      <w:r>
        <w:br/>
      </w:r>
      <w:r>
        <w:rPr>
          <w:rFonts w:ascii="Times New Roman"/>
          <w:b w:val="false"/>
          <w:i w:val="false"/>
          <w:color w:val="000000"/>
          <w:sz w:val="28"/>
        </w:rPr>
        <w:t xml:space="preserve">
4-трет-Бутилтолуол            431  Гексахлор-п-ксилол          150 </w:t>
      </w:r>
      <w:r>
        <w:br/>
      </w:r>
      <w:r>
        <w:rPr>
          <w:rFonts w:ascii="Times New Roman"/>
          <w:b w:val="false"/>
          <w:i w:val="false"/>
          <w:color w:val="000000"/>
          <w:sz w:val="28"/>
        </w:rPr>
        <w:t xml:space="preserve">
м-Бутилфенол                  200  Гексиленгликоль             773 </w:t>
      </w:r>
      <w:r>
        <w:br/>
      </w:r>
      <w:r>
        <w:rPr>
          <w:rFonts w:ascii="Times New Roman"/>
          <w:b w:val="false"/>
          <w:i w:val="false"/>
          <w:color w:val="000000"/>
          <w:sz w:val="28"/>
        </w:rPr>
        <w:t xml:space="preserve">
о-Бутилфенол                  199  2-Гексилдәмқабықты альдегид 230 </w:t>
      </w:r>
      <w:r>
        <w:br/>
      </w:r>
      <w:r>
        <w:rPr>
          <w:rFonts w:ascii="Times New Roman"/>
          <w:b w:val="false"/>
          <w:i w:val="false"/>
          <w:color w:val="000000"/>
          <w:sz w:val="28"/>
        </w:rPr>
        <w:t xml:space="preserve">
п-Бутилфенол                  201  Гексилур                   1412 </w:t>
      </w:r>
      <w:r>
        <w:br/>
      </w:r>
      <w:r>
        <w:rPr>
          <w:rFonts w:ascii="Times New Roman"/>
          <w:b w:val="false"/>
          <w:i w:val="false"/>
          <w:color w:val="000000"/>
          <w:sz w:val="28"/>
        </w:rPr>
        <w:t xml:space="preserve">
Трет-Бутилциклогексан         434  2-Гексилцинналь             230 </w:t>
      </w:r>
      <w:r>
        <w:br/>
      </w:r>
      <w:r>
        <w:rPr>
          <w:rFonts w:ascii="Times New Roman"/>
          <w:b w:val="false"/>
          <w:i w:val="false"/>
          <w:color w:val="000000"/>
          <w:sz w:val="28"/>
        </w:rPr>
        <w:t xml:space="preserve">
п-трет-Бутилциклогексил-           Гемикетель окситетрациклин  231 </w:t>
      </w:r>
      <w:r>
        <w:br/>
      </w:r>
      <w:r>
        <w:rPr>
          <w:rFonts w:ascii="Times New Roman"/>
          <w:b w:val="false"/>
          <w:i w:val="false"/>
          <w:color w:val="000000"/>
          <w:sz w:val="28"/>
        </w:rPr>
        <w:t xml:space="preserve">
ацетат                        435 </w:t>
      </w:r>
      <w:r>
        <w:br/>
      </w:r>
      <w:r>
        <w:rPr>
          <w:rFonts w:ascii="Times New Roman"/>
          <w:b w:val="false"/>
          <w:i w:val="false"/>
          <w:color w:val="000000"/>
          <w:sz w:val="28"/>
        </w:rPr>
        <w:t xml:space="preserve">
1,4-Бутиндиол                 203  Гемфиброзол                 420 </w:t>
      </w:r>
      <w:r>
        <w:br/>
      </w:r>
      <w:r>
        <w:rPr>
          <w:rFonts w:ascii="Times New Roman"/>
          <w:b w:val="false"/>
          <w:i w:val="false"/>
          <w:color w:val="000000"/>
          <w:sz w:val="28"/>
        </w:rPr>
        <w:t xml:space="preserve">
Бутокс                        327  Гепарин қышқылы             234 </w:t>
      </w:r>
      <w:r>
        <w:br/>
      </w:r>
      <w:r>
        <w:rPr>
          <w:rFonts w:ascii="Times New Roman"/>
          <w:b w:val="false"/>
          <w:i w:val="false"/>
          <w:color w:val="000000"/>
          <w:sz w:val="28"/>
        </w:rPr>
        <w:t xml:space="preserve">
                                   Гептахлорпиколин           1201 </w:t>
      </w:r>
      <w:r>
        <w:br/>
      </w:r>
      <w:r>
        <w:rPr>
          <w:rFonts w:ascii="Times New Roman"/>
          <w:b w:val="false"/>
          <w:i w:val="false"/>
          <w:color w:val="000000"/>
          <w:sz w:val="28"/>
        </w:rPr>
        <w:t xml:space="preserve">
Валексон                      553  Гераниол                    705 </w:t>
      </w:r>
      <w:r>
        <w:br/>
      </w:r>
      <w:r>
        <w:rPr>
          <w:rFonts w:ascii="Times New Roman"/>
          <w:b w:val="false"/>
          <w:i w:val="false"/>
          <w:color w:val="000000"/>
          <w:sz w:val="28"/>
        </w:rPr>
        <w:t xml:space="preserve">
Ванилин                       263  Гербицид-634               1412 </w:t>
      </w:r>
      <w:r>
        <w:br/>
      </w:r>
      <w:r>
        <w:rPr>
          <w:rFonts w:ascii="Times New Roman"/>
          <w:b w:val="false"/>
          <w:i w:val="false"/>
          <w:color w:val="000000"/>
          <w:sz w:val="28"/>
        </w:rPr>
        <w:t xml:space="preserve">
Варитокс                     1265  Гетерофос                  1013 </w:t>
      </w:r>
      <w:r>
        <w:br/>
      </w:r>
      <w:r>
        <w:rPr>
          <w:rFonts w:ascii="Times New Roman"/>
          <w:b w:val="false"/>
          <w:i w:val="false"/>
          <w:color w:val="000000"/>
          <w:sz w:val="28"/>
        </w:rPr>
        <w:t xml:space="preserve">
Вермитокс                     184  Гидрид М-100                858 </w:t>
      </w:r>
      <w:r>
        <w:br/>
      </w:r>
      <w:r>
        <w:rPr>
          <w:rFonts w:ascii="Times New Roman"/>
          <w:b w:val="false"/>
          <w:i w:val="false"/>
          <w:color w:val="000000"/>
          <w:sz w:val="28"/>
        </w:rPr>
        <w:t xml:space="preserve">
Верошпирон                     93  2-Гидроксибензол қышқылы </w:t>
      </w:r>
      <w:r>
        <w:br/>
      </w:r>
      <w:r>
        <w:rPr>
          <w:rFonts w:ascii="Times New Roman"/>
          <w:b w:val="false"/>
          <w:i w:val="false"/>
          <w:color w:val="000000"/>
          <w:sz w:val="28"/>
        </w:rPr>
        <w:t xml:space="preserve">
                                   бензил эфирі                116 </w:t>
      </w:r>
      <w:r>
        <w:br/>
      </w:r>
      <w:r>
        <w:rPr>
          <w:rFonts w:ascii="Times New Roman"/>
          <w:b w:val="false"/>
          <w:i w:val="false"/>
          <w:color w:val="000000"/>
          <w:sz w:val="28"/>
        </w:rPr>
        <w:t xml:space="preserve">
Винилазин                    1442  2-гидроксибензол қышқылының </w:t>
      </w:r>
      <w:r>
        <w:br/>
      </w:r>
      <w:r>
        <w:rPr>
          <w:rFonts w:ascii="Times New Roman"/>
          <w:b w:val="false"/>
          <w:i w:val="false"/>
          <w:color w:val="000000"/>
          <w:sz w:val="28"/>
        </w:rPr>
        <w:t xml:space="preserve">
                                   изобутил эфирі              796 </w:t>
      </w:r>
      <w:r>
        <w:br/>
      </w:r>
      <w:r>
        <w:rPr>
          <w:rFonts w:ascii="Times New Roman"/>
          <w:b w:val="false"/>
          <w:i w:val="false"/>
          <w:color w:val="000000"/>
          <w:sz w:val="28"/>
        </w:rPr>
        <w:t xml:space="preserve">
5-винилбитұйық [2,2,1]             4-Гидроксибензол қышқылының </w:t>
      </w:r>
      <w:r>
        <w:br/>
      </w:r>
      <w:r>
        <w:rPr>
          <w:rFonts w:ascii="Times New Roman"/>
          <w:b w:val="false"/>
          <w:i w:val="false"/>
          <w:color w:val="000000"/>
          <w:sz w:val="28"/>
        </w:rPr>
        <w:t xml:space="preserve">
гепт-2-ен                    1441  метил эфирі                 745 </w:t>
      </w:r>
      <w:r>
        <w:br/>
      </w:r>
      <w:r>
        <w:rPr>
          <w:rFonts w:ascii="Times New Roman"/>
          <w:b w:val="false"/>
          <w:i w:val="false"/>
          <w:color w:val="000000"/>
          <w:sz w:val="28"/>
        </w:rPr>
        <w:t xml:space="preserve">
Винилиденфторид               482  4-гидроксибензол қышқылының </w:t>
      </w:r>
      <w:r>
        <w:br/>
      </w:r>
      <w:r>
        <w:rPr>
          <w:rFonts w:ascii="Times New Roman"/>
          <w:b w:val="false"/>
          <w:i w:val="false"/>
          <w:color w:val="000000"/>
          <w:sz w:val="28"/>
        </w:rPr>
        <w:t xml:space="preserve">
                                   пропил эфирі               1011 </w:t>
      </w:r>
      <w:r>
        <w:br/>
      </w:r>
      <w:r>
        <w:rPr>
          <w:rFonts w:ascii="Times New Roman"/>
          <w:b w:val="false"/>
          <w:i w:val="false"/>
          <w:color w:val="000000"/>
          <w:sz w:val="28"/>
        </w:rPr>
        <w:t xml:space="preserve">
Вирилиденхлорид               519  4-Гидроксибутан қышқылының </w:t>
      </w:r>
      <w:r>
        <w:br/>
      </w:r>
      <w:r>
        <w:rPr>
          <w:rFonts w:ascii="Times New Roman"/>
          <w:b w:val="false"/>
          <w:i w:val="false"/>
          <w:color w:val="000000"/>
          <w:sz w:val="28"/>
        </w:rPr>
        <w:t xml:space="preserve">
                                   натрий тұзы                 252 </w:t>
      </w:r>
      <w:r>
        <w:br/>
      </w:r>
      <w:r>
        <w:rPr>
          <w:rFonts w:ascii="Times New Roman"/>
          <w:b w:val="false"/>
          <w:i w:val="false"/>
          <w:color w:val="000000"/>
          <w:sz w:val="28"/>
        </w:rPr>
        <w:t xml:space="preserve">
5-Винил-2-метилпиридин        825  а-Гидроксиизобутиронитрил   262 </w:t>
      </w:r>
      <w:r>
        <w:br/>
      </w:r>
      <w:r>
        <w:rPr>
          <w:rFonts w:ascii="Times New Roman"/>
          <w:b w:val="false"/>
          <w:i w:val="false"/>
          <w:color w:val="000000"/>
          <w:sz w:val="28"/>
        </w:rPr>
        <w:t xml:space="preserve">
Винилноборнен                1441  2-Гидроксиметилтетрагидро- </w:t>
      </w:r>
      <w:r>
        <w:br/>
      </w:r>
      <w:r>
        <w:rPr>
          <w:rFonts w:ascii="Times New Roman"/>
          <w:b w:val="false"/>
          <w:i w:val="false"/>
          <w:color w:val="000000"/>
          <w:sz w:val="28"/>
        </w:rPr>
        <w:t xml:space="preserve">
                                   фуран                      1186 </w:t>
      </w:r>
      <w:r>
        <w:br/>
      </w:r>
      <w:r>
        <w:rPr>
          <w:rFonts w:ascii="Times New Roman"/>
          <w:b w:val="false"/>
          <w:i w:val="false"/>
          <w:color w:val="000000"/>
          <w:sz w:val="28"/>
        </w:rPr>
        <w:t xml:space="preserve">
2-Винилпиридин               1442  2-Гидроксифтойн қышқылы </w:t>
      </w:r>
      <w:r>
        <w:br/>
      </w:r>
      <w:r>
        <w:rPr>
          <w:rFonts w:ascii="Times New Roman"/>
          <w:b w:val="false"/>
          <w:i w:val="false"/>
          <w:color w:val="000000"/>
          <w:sz w:val="28"/>
        </w:rPr>
        <w:t xml:space="preserve">
                                   1-нафтиламид                267 </w:t>
      </w:r>
      <w:r>
        <w:br/>
      </w:r>
      <w:r>
        <w:rPr>
          <w:rFonts w:ascii="Times New Roman"/>
          <w:b w:val="false"/>
          <w:i w:val="false"/>
          <w:color w:val="000000"/>
          <w:sz w:val="28"/>
        </w:rPr>
        <w:t xml:space="preserve">
о-Винилтолуол                1443  3-Гидроксипропен            277 </w:t>
      </w:r>
      <w:r>
        <w:br/>
      </w:r>
      <w:r>
        <w:rPr>
          <w:rFonts w:ascii="Times New Roman"/>
          <w:b w:val="false"/>
          <w:i w:val="false"/>
          <w:color w:val="000000"/>
          <w:sz w:val="28"/>
        </w:rPr>
        <w:t xml:space="preserve">
Винилүшметилсилан            1444  2-Гидроксипропин қышқылының </w:t>
      </w:r>
      <w:r>
        <w:br/>
      </w:r>
      <w:r>
        <w:rPr>
          <w:rFonts w:ascii="Times New Roman"/>
          <w:b w:val="false"/>
          <w:i w:val="false"/>
          <w:color w:val="000000"/>
          <w:sz w:val="28"/>
        </w:rPr>
        <w:t xml:space="preserve">
                                   темір тұзы                  273 </w:t>
      </w:r>
      <w:r>
        <w:br/>
      </w:r>
      <w:r>
        <w:rPr>
          <w:rFonts w:ascii="Times New Roman"/>
          <w:b w:val="false"/>
          <w:i w:val="false"/>
          <w:color w:val="000000"/>
          <w:sz w:val="28"/>
        </w:rPr>
        <w:t xml:space="preserve">
Винилүшметоксисилан          1445  2-Гидроксипропион қышқылының </w:t>
      </w:r>
      <w:r>
        <w:br/>
      </w:r>
      <w:r>
        <w:rPr>
          <w:rFonts w:ascii="Times New Roman"/>
          <w:b w:val="false"/>
          <w:i w:val="false"/>
          <w:color w:val="000000"/>
          <w:sz w:val="28"/>
        </w:rPr>
        <w:t xml:space="preserve">
                                   кальций тұзы                274 </w:t>
      </w:r>
      <w:r>
        <w:br/>
      </w:r>
      <w:r>
        <w:rPr>
          <w:rFonts w:ascii="Times New Roman"/>
          <w:b w:val="false"/>
          <w:i w:val="false"/>
          <w:color w:val="000000"/>
          <w:sz w:val="28"/>
        </w:rPr>
        <w:t xml:space="preserve">
Винилүшхлорсилан             1446  5-гидроксиурацил            954 </w:t>
      </w:r>
      <w:r>
        <w:br/>
      </w:r>
      <w:r>
        <w:rPr>
          <w:rFonts w:ascii="Times New Roman"/>
          <w:b w:val="false"/>
          <w:i w:val="false"/>
          <w:color w:val="000000"/>
          <w:sz w:val="28"/>
        </w:rPr>
        <w:t xml:space="preserve">
Винилүшэтоксисилан           1447  1-Гидрокси-2-хлорбензол    1389 </w:t>
      </w:r>
      <w:r>
        <w:br/>
      </w:r>
      <w:r>
        <w:rPr>
          <w:rFonts w:ascii="Times New Roman"/>
          <w:b w:val="false"/>
          <w:i w:val="false"/>
          <w:color w:val="000000"/>
          <w:sz w:val="28"/>
        </w:rPr>
        <w:t xml:space="preserve">
Винилфосфон қышқылының </w:t>
      </w:r>
      <w:r>
        <w:br/>
      </w:r>
      <w:r>
        <w:rPr>
          <w:rFonts w:ascii="Times New Roman"/>
          <w:b w:val="false"/>
          <w:i w:val="false"/>
          <w:color w:val="000000"/>
          <w:sz w:val="28"/>
        </w:rPr>
        <w:t xml:space="preserve">
ди (2-хлорэтил) эфирі         520  1-Гидрокси-3-хлорбензол    1390 </w:t>
      </w:r>
      <w:r>
        <w:br/>
      </w:r>
      <w:r>
        <w:rPr>
          <w:rFonts w:ascii="Times New Roman"/>
          <w:b w:val="false"/>
          <w:i w:val="false"/>
          <w:color w:val="000000"/>
          <w:sz w:val="28"/>
        </w:rPr>
        <w:t xml:space="preserve">
                                   2-Гидрокси-3-хлорпропан </w:t>
      </w:r>
      <w:r>
        <w:br/>
      </w:r>
      <w:r>
        <w:rPr>
          <w:rFonts w:ascii="Times New Roman"/>
          <w:b w:val="false"/>
          <w:i w:val="false"/>
          <w:color w:val="000000"/>
          <w:sz w:val="28"/>
        </w:rPr>
        <w:t xml:space="preserve">
                                   қышқылы                     279 </w:t>
      </w:r>
      <w:r>
        <w:br/>
      </w:r>
      <w:r>
        <w:rPr>
          <w:rFonts w:ascii="Times New Roman"/>
          <w:b w:val="false"/>
          <w:i w:val="false"/>
          <w:color w:val="000000"/>
          <w:sz w:val="28"/>
        </w:rPr>
        <w:t xml:space="preserve">
Винилфторид                  1346  2-Гидрокси-3-хлорпропан </w:t>
      </w:r>
      <w:r>
        <w:br/>
      </w:r>
      <w:r>
        <w:rPr>
          <w:rFonts w:ascii="Times New Roman"/>
          <w:b w:val="false"/>
          <w:i w:val="false"/>
          <w:color w:val="000000"/>
          <w:sz w:val="28"/>
        </w:rPr>
        <w:t xml:space="preserve">
Винилтұйықгексан             1416  қышқылының метил эфирі      746 </w:t>
      </w:r>
      <w:r>
        <w:br/>
      </w:r>
      <w:r>
        <w:rPr>
          <w:rFonts w:ascii="Times New Roman"/>
          <w:b w:val="false"/>
          <w:i w:val="false"/>
          <w:color w:val="000000"/>
          <w:sz w:val="28"/>
        </w:rPr>
        <w:t xml:space="preserve">
1-Винилтұйықгексен-1         1448  Гидрохинон                  353 </w:t>
      </w:r>
      <w:r>
        <w:br/>
      </w:r>
      <w:r>
        <w:rPr>
          <w:rFonts w:ascii="Times New Roman"/>
          <w:b w:val="false"/>
          <w:i w:val="false"/>
          <w:color w:val="000000"/>
          <w:sz w:val="28"/>
        </w:rPr>
        <w:t xml:space="preserve">
1-Винилтұйықгексан-3         1449  Гинекорн                   1435 </w:t>
      </w:r>
      <w:r>
        <w:br/>
      </w:r>
      <w:r>
        <w:rPr>
          <w:rFonts w:ascii="Times New Roman"/>
          <w:b w:val="false"/>
          <w:i w:val="false"/>
          <w:color w:val="000000"/>
          <w:sz w:val="28"/>
        </w:rPr>
        <w:t xml:space="preserve">
Винифос                       520  Гипотиазид                 1152 </w:t>
      </w:r>
      <w:r>
        <w:br/>
      </w:r>
      <w:r>
        <w:rPr>
          <w:rFonts w:ascii="Times New Roman"/>
          <w:b w:val="false"/>
          <w:i w:val="false"/>
          <w:color w:val="000000"/>
          <w:sz w:val="28"/>
        </w:rPr>
        <w:t xml:space="preserve">
Висмут нитрат                 209  Гистак                      376 </w:t>
      </w:r>
      <w:r>
        <w:br/>
      </w:r>
      <w:r>
        <w:rPr>
          <w:rFonts w:ascii="Times New Roman"/>
          <w:b w:val="false"/>
          <w:i w:val="false"/>
          <w:color w:val="000000"/>
          <w:sz w:val="28"/>
        </w:rPr>
        <w:t xml:space="preserve">
Витавакс                      364  Глексан                     234 </w:t>
      </w:r>
      <w:r>
        <w:br/>
      </w:r>
      <w:r>
        <w:rPr>
          <w:rFonts w:ascii="Times New Roman"/>
          <w:b w:val="false"/>
          <w:i w:val="false"/>
          <w:color w:val="000000"/>
          <w:sz w:val="28"/>
        </w:rPr>
        <w:t xml:space="preserve">
Витамин В </w:t>
      </w:r>
      <w:r>
        <w:rPr>
          <w:rFonts w:ascii="Times New Roman"/>
          <w:b w:val="false"/>
          <w:i w:val="false"/>
          <w:color w:val="000000"/>
          <w:vertAlign w:val="subscript"/>
        </w:rPr>
        <w:t xml:space="preserve">1 </w:t>
      </w:r>
      <w:r>
        <w:rPr>
          <w:rFonts w:ascii="Times New Roman"/>
          <w:b w:val="false"/>
          <w:i w:val="false"/>
          <w:color w:val="000000"/>
          <w:sz w:val="28"/>
        </w:rPr>
        <w:t xml:space="preserve">                    747  Глибутид                    195 </w:t>
      </w:r>
      <w:r>
        <w:br/>
      </w:r>
      <w:r>
        <w:rPr>
          <w:rFonts w:ascii="Times New Roman"/>
          <w:b w:val="false"/>
          <w:i w:val="false"/>
          <w:color w:val="000000"/>
          <w:sz w:val="28"/>
        </w:rPr>
        <w:t xml:space="preserve">
Витамин В </w:t>
      </w:r>
      <w:r>
        <w:rPr>
          <w:rFonts w:ascii="Times New Roman"/>
          <w:b w:val="false"/>
          <w:i w:val="false"/>
          <w:color w:val="000000"/>
          <w:vertAlign w:val="subscript"/>
        </w:rPr>
        <w:t xml:space="preserve">12 </w:t>
      </w:r>
      <w:r>
        <w:rPr>
          <w:rFonts w:ascii="Times New Roman"/>
          <w:b w:val="false"/>
          <w:i w:val="false"/>
          <w:color w:val="000000"/>
          <w:sz w:val="28"/>
        </w:rPr>
        <w:t xml:space="preserve">                  1403  Гликоль                    1440 </w:t>
      </w:r>
      <w:r>
        <w:br/>
      </w:r>
      <w:r>
        <w:rPr>
          <w:rFonts w:ascii="Times New Roman"/>
          <w:b w:val="false"/>
          <w:i w:val="false"/>
          <w:color w:val="000000"/>
          <w:sz w:val="28"/>
        </w:rPr>
        <w:t xml:space="preserve">
Витамин В </w:t>
      </w:r>
      <w:r>
        <w:rPr>
          <w:rFonts w:ascii="Times New Roman"/>
          <w:b w:val="false"/>
          <w:i w:val="false"/>
          <w:color w:val="000000"/>
          <w:vertAlign w:val="subscript"/>
        </w:rPr>
        <w:t xml:space="preserve">13 </w:t>
      </w:r>
      <w:r>
        <w:rPr>
          <w:rFonts w:ascii="Times New Roman"/>
          <w:b w:val="false"/>
          <w:i w:val="false"/>
          <w:color w:val="000000"/>
          <w:sz w:val="28"/>
        </w:rPr>
        <w:t xml:space="preserve">                   463  Глифосат                   1329 </w:t>
      </w:r>
      <w:r>
        <w:br/>
      </w:r>
      <w:r>
        <w:rPr>
          <w:rFonts w:ascii="Times New Roman"/>
          <w:b w:val="false"/>
          <w:i w:val="false"/>
          <w:color w:val="000000"/>
          <w:sz w:val="28"/>
        </w:rPr>
        <w:t xml:space="preserve">
Витамин В </w:t>
      </w:r>
      <w:r>
        <w:rPr>
          <w:rFonts w:ascii="Times New Roman"/>
          <w:b w:val="false"/>
          <w:i w:val="false"/>
          <w:color w:val="000000"/>
          <w:vertAlign w:val="subscript"/>
        </w:rPr>
        <w:t xml:space="preserve">3 </w:t>
      </w:r>
      <w:r>
        <w:rPr>
          <w:rFonts w:ascii="Times New Roman"/>
          <w:b w:val="false"/>
          <w:i w:val="false"/>
          <w:color w:val="000000"/>
          <w:sz w:val="28"/>
        </w:rPr>
        <w:t xml:space="preserve">                    627  Глифтор                     480 </w:t>
      </w:r>
      <w:r>
        <w:br/>
      </w:r>
      <w:r>
        <w:rPr>
          <w:rFonts w:ascii="Times New Roman"/>
          <w:b w:val="false"/>
          <w:i w:val="false"/>
          <w:color w:val="000000"/>
          <w:sz w:val="28"/>
        </w:rPr>
        <w:t xml:space="preserve">
Витамин Вс                   1223  Глицерин                   1004 </w:t>
      </w:r>
      <w:r>
        <w:br/>
      </w:r>
      <w:r>
        <w:rPr>
          <w:rFonts w:ascii="Times New Roman"/>
          <w:b w:val="false"/>
          <w:i w:val="false"/>
          <w:color w:val="000000"/>
          <w:sz w:val="28"/>
        </w:rPr>
        <w:t xml:space="preserve">
Витамин Д2                   1433  Глицид                      918 </w:t>
      </w:r>
      <w:r>
        <w:br/>
      </w:r>
      <w:r>
        <w:rPr>
          <w:rFonts w:ascii="Times New Roman"/>
          <w:b w:val="false"/>
          <w:i w:val="false"/>
          <w:color w:val="000000"/>
          <w:sz w:val="28"/>
        </w:rPr>
        <w:t xml:space="preserve">
Витамин Е                     100  Глицидилметакрилат         1432 </w:t>
      </w:r>
      <w:r>
        <w:br/>
      </w:r>
      <w:r>
        <w:rPr>
          <w:rFonts w:ascii="Times New Roman"/>
          <w:b w:val="false"/>
          <w:i w:val="false"/>
          <w:color w:val="000000"/>
          <w:sz w:val="28"/>
        </w:rPr>
        <w:t xml:space="preserve">
Витамин РР                    952  DZ-Глутамин қышқылы          50 </w:t>
      </w:r>
      <w:r>
        <w:br/>
      </w:r>
      <w:r>
        <w:rPr>
          <w:rFonts w:ascii="Times New Roman"/>
          <w:b w:val="false"/>
          <w:i w:val="false"/>
          <w:color w:val="000000"/>
          <w:sz w:val="28"/>
        </w:rPr>
        <w:t xml:space="preserve">
Витамин С                      80  Глутаральдегид              935 </w:t>
      </w:r>
      <w:r>
        <w:br/>
      </w:r>
      <w:r>
        <w:rPr>
          <w:rFonts w:ascii="Times New Roman"/>
          <w:b w:val="false"/>
          <w:i w:val="false"/>
          <w:color w:val="000000"/>
          <w:sz w:val="28"/>
        </w:rPr>
        <w:t xml:space="preserve">
Волатон                       553  Глутар альдегиді            935 </w:t>
      </w:r>
      <w:r>
        <w:br/>
      </w:r>
      <w:r>
        <w:rPr>
          <w:rFonts w:ascii="Times New Roman"/>
          <w:b w:val="false"/>
          <w:i w:val="false"/>
          <w:color w:val="000000"/>
          <w:sz w:val="28"/>
        </w:rPr>
        <w:t xml:space="preserve">
Вольтарен                     511  Д(+)-Глюкозамин гидрохлориді 27 </w:t>
      </w:r>
      <w:r>
        <w:br/>
      </w:r>
      <w:r>
        <w:rPr>
          <w:rFonts w:ascii="Times New Roman"/>
          <w:b w:val="false"/>
          <w:i w:val="false"/>
          <w:color w:val="000000"/>
          <w:sz w:val="28"/>
        </w:rPr>
        <w:t xml:space="preserve">
Галантамин                    217  Д-Глюцит                    296 </w:t>
      </w:r>
      <w:r>
        <w:br/>
      </w:r>
      <w:r>
        <w:rPr>
          <w:rFonts w:ascii="Times New Roman"/>
          <w:b w:val="false"/>
          <w:i w:val="false"/>
          <w:color w:val="000000"/>
          <w:sz w:val="28"/>
        </w:rPr>
        <w:t xml:space="preserve">
Галий оксид                   213  Гомоамин                    442 </w:t>
      </w:r>
      <w:r>
        <w:br/>
      </w:r>
      <w:r>
        <w:rPr>
          <w:rFonts w:ascii="Times New Roman"/>
          <w:b w:val="false"/>
          <w:i w:val="false"/>
          <w:color w:val="000000"/>
          <w:sz w:val="28"/>
        </w:rPr>
        <w:t xml:space="preserve">
Гардона                       426  Гомоверотор қышқылы         441 </w:t>
      </w:r>
      <w:r>
        <w:br/>
      </w:r>
      <w:r>
        <w:rPr>
          <w:rFonts w:ascii="Times New Roman"/>
          <w:b w:val="false"/>
          <w:i w:val="false"/>
          <w:color w:val="000000"/>
          <w:sz w:val="28"/>
        </w:rPr>
        <w:t xml:space="preserve">
Сөндірілген әк                622  Гомонитрил                  439 </w:t>
      </w:r>
      <w:r>
        <w:br/>
      </w:r>
      <w:r>
        <w:rPr>
          <w:rFonts w:ascii="Times New Roman"/>
          <w:b w:val="false"/>
          <w:i w:val="false"/>
          <w:color w:val="000000"/>
          <w:sz w:val="28"/>
        </w:rPr>
        <w:t xml:space="preserve">
Гваякол                       264  Гризеофульвин              1386 </w:t>
      </w:r>
      <w:r>
        <w:br/>
      </w:r>
      <w:r>
        <w:rPr>
          <w:rFonts w:ascii="Times New Roman"/>
          <w:b w:val="false"/>
          <w:i w:val="false"/>
          <w:color w:val="000000"/>
          <w:sz w:val="28"/>
        </w:rPr>
        <w:t xml:space="preserve">
2,4-Д                         515  Димер оксид перфтор- </w:t>
      </w:r>
      <w:r>
        <w:br/>
      </w:r>
      <w:r>
        <w:rPr>
          <w:rFonts w:ascii="Times New Roman"/>
          <w:b w:val="false"/>
          <w:i w:val="false"/>
          <w:color w:val="000000"/>
          <w:sz w:val="28"/>
        </w:rPr>
        <w:t xml:space="preserve">
                                   пропилена                  1195 </w:t>
      </w:r>
      <w:r>
        <w:br/>
      </w:r>
      <w:r>
        <w:rPr>
          <w:rFonts w:ascii="Times New Roman"/>
          <w:b w:val="false"/>
          <w:i w:val="false"/>
          <w:color w:val="000000"/>
          <w:sz w:val="28"/>
        </w:rPr>
        <w:t xml:space="preserve">
ДАБКО                         302  п-Диметиламинобензальдегид  374 </w:t>
      </w:r>
      <w:r>
        <w:br/>
      </w:r>
      <w:r>
        <w:rPr>
          <w:rFonts w:ascii="Times New Roman"/>
          <w:b w:val="false"/>
          <w:i w:val="false"/>
          <w:color w:val="000000"/>
          <w:sz w:val="28"/>
        </w:rPr>
        <w:t xml:space="preserve">
Дактал                        415  4-(Диметиламино)-2- </w:t>
      </w:r>
      <w:r>
        <w:br/>
      </w:r>
      <w:r>
        <w:rPr>
          <w:rFonts w:ascii="Times New Roman"/>
          <w:b w:val="false"/>
          <w:i w:val="false"/>
          <w:color w:val="000000"/>
          <w:sz w:val="28"/>
        </w:rPr>
        <w:t xml:space="preserve">
                                   метокси-5-нитробензол </w:t>
      </w:r>
      <w:r>
        <w:br/>
      </w:r>
      <w:r>
        <w:rPr>
          <w:rFonts w:ascii="Times New Roman"/>
          <w:b w:val="false"/>
          <w:i w:val="false"/>
          <w:color w:val="000000"/>
          <w:sz w:val="28"/>
        </w:rPr>
        <w:t xml:space="preserve">
                                   қышқылы N-[2-(диэтиламино) </w:t>
      </w:r>
      <w:r>
        <w:br/>
      </w:r>
      <w:r>
        <w:rPr>
          <w:rFonts w:ascii="Times New Roman"/>
          <w:b w:val="false"/>
          <w:i w:val="false"/>
          <w:color w:val="000000"/>
          <w:sz w:val="28"/>
        </w:rPr>
        <w:t xml:space="preserve">
Дамоксим                      255  этил]амид,гидрохлорид       537 </w:t>
      </w:r>
      <w:r>
        <w:br/>
      </w:r>
      <w:r>
        <w:rPr>
          <w:rFonts w:ascii="Times New Roman"/>
          <w:b w:val="false"/>
          <w:i w:val="false"/>
          <w:color w:val="000000"/>
          <w:sz w:val="28"/>
        </w:rPr>
        <w:t xml:space="preserve">
ДАС-893                       415  10-(2-Диметиламинопропил) </w:t>
      </w:r>
      <w:r>
        <w:br/>
      </w:r>
      <w:r>
        <w:rPr>
          <w:rFonts w:ascii="Times New Roman"/>
          <w:b w:val="false"/>
          <w:i w:val="false"/>
          <w:color w:val="000000"/>
          <w:sz w:val="28"/>
        </w:rPr>
        <w:t xml:space="preserve">
ДАФ-6                         342  фенотиазин, гидрохлорид    1243 </w:t>
      </w:r>
      <w:r>
        <w:br/>
      </w:r>
      <w:r>
        <w:rPr>
          <w:rFonts w:ascii="Times New Roman"/>
          <w:b w:val="false"/>
          <w:i w:val="false"/>
          <w:color w:val="000000"/>
          <w:sz w:val="28"/>
        </w:rPr>
        <w:t xml:space="preserve">
Дегидролиналоол               298  b-диметиламинопропионитрил  379 </w:t>
      </w:r>
      <w:r>
        <w:br/>
      </w:r>
      <w:r>
        <w:rPr>
          <w:rFonts w:ascii="Times New Roman"/>
          <w:b w:val="false"/>
          <w:i w:val="false"/>
          <w:color w:val="000000"/>
          <w:sz w:val="28"/>
        </w:rPr>
        <w:t xml:space="preserve">
Декаметрин                    327  b-Диметиламиноэтил эфирі </w:t>
      </w:r>
      <w:r>
        <w:br/>
      </w:r>
      <w:r>
        <w:rPr>
          <w:rFonts w:ascii="Times New Roman"/>
          <w:b w:val="false"/>
          <w:i w:val="false"/>
          <w:color w:val="000000"/>
          <w:sz w:val="28"/>
        </w:rPr>
        <w:t xml:space="preserve">
Дерматол                      358  бензогидрол гидрохлориді    417 </w:t>
      </w:r>
      <w:r>
        <w:br/>
      </w:r>
      <w:r>
        <w:rPr>
          <w:rFonts w:ascii="Times New Roman"/>
          <w:b w:val="false"/>
          <w:i w:val="false"/>
          <w:color w:val="000000"/>
          <w:sz w:val="28"/>
        </w:rPr>
        <w:t xml:space="preserve">
Десмедифам                   1477  а,а-Диметилбензил спирті    816 </w:t>
      </w:r>
      <w:r>
        <w:br/>
      </w:r>
      <w:r>
        <w:rPr>
          <w:rFonts w:ascii="Times New Roman"/>
          <w:b w:val="false"/>
          <w:i w:val="false"/>
          <w:color w:val="000000"/>
          <w:sz w:val="28"/>
        </w:rPr>
        <w:t xml:space="preserve">
Дефедрин                      724  5,5-Диметилгидантоин        393 </w:t>
      </w:r>
      <w:r>
        <w:br/>
      </w:r>
      <w:r>
        <w:rPr>
          <w:rFonts w:ascii="Times New Roman"/>
          <w:b w:val="false"/>
          <w:i w:val="false"/>
          <w:color w:val="000000"/>
          <w:sz w:val="28"/>
        </w:rPr>
        <w:t xml:space="preserve">
Децис                         327  Диметилдигликоль            542 </w:t>
      </w:r>
      <w:r>
        <w:br/>
      </w:r>
      <w:r>
        <w:rPr>
          <w:rFonts w:ascii="Times New Roman"/>
          <w:b w:val="false"/>
          <w:i w:val="false"/>
          <w:color w:val="000000"/>
          <w:sz w:val="28"/>
        </w:rPr>
        <w:t xml:space="preserve">
Диазофеноксазин              1373  N,N-Диметилдипропиленүш- </w:t>
      </w:r>
      <w:r>
        <w:br/>
      </w:r>
      <w:r>
        <w:rPr>
          <w:rFonts w:ascii="Times New Roman"/>
          <w:b w:val="false"/>
          <w:i w:val="false"/>
          <w:color w:val="000000"/>
          <w:sz w:val="28"/>
        </w:rPr>
        <w:t xml:space="preserve">
                                   амин                         52 </w:t>
      </w:r>
      <w:r>
        <w:br/>
      </w:r>
      <w:r>
        <w:rPr>
          <w:rFonts w:ascii="Times New Roman"/>
          <w:b w:val="false"/>
          <w:i w:val="false"/>
          <w:color w:val="000000"/>
          <w:sz w:val="28"/>
        </w:rPr>
        <w:t xml:space="preserve">
Диаллиламин                   466  N,N-Диметилдитиокарбамин </w:t>
      </w:r>
      <w:r>
        <w:br/>
      </w:r>
      <w:r>
        <w:rPr>
          <w:rFonts w:ascii="Times New Roman"/>
          <w:b w:val="false"/>
          <w:i w:val="false"/>
          <w:color w:val="000000"/>
          <w:sz w:val="28"/>
        </w:rPr>
        <w:t xml:space="preserve">
4-[2,4-Ди(трет-амил)               қышқылының                  390 </w:t>
      </w:r>
      <w:r>
        <w:br/>
      </w:r>
      <w:r>
        <w:rPr>
          <w:rFonts w:ascii="Times New Roman"/>
          <w:b w:val="false"/>
          <w:i w:val="false"/>
          <w:color w:val="000000"/>
          <w:sz w:val="28"/>
        </w:rPr>
        <w:t xml:space="preserve">
фен-окси] май қышқылы         139  кальций тұзы                390 </w:t>
      </w:r>
      <w:r>
        <w:br/>
      </w:r>
      <w:r>
        <w:rPr>
          <w:rFonts w:ascii="Times New Roman"/>
          <w:b w:val="false"/>
          <w:i w:val="false"/>
          <w:color w:val="000000"/>
          <w:sz w:val="28"/>
        </w:rPr>
        <w:t xml:space="preserve">
4-[2,4-Ди(трет-амил)               2,6-Диметил-3,5-ди </w:t>
      </w:r>
      <w:r>
        <w:br/>
      </w:r>
      <w:r>
        <w:rPr>
          <w:rFonts w:ascii="Times New Roman"/>
          <w:b w:val="false"/>
          <w:i w:val="false"/>
          <w:color w:val="000000"/>
          <w:sz w:val="28"/>
        </w:rPr>
        <w:t xml:space="preserve">
фенокси] май қышқылының            (этоксикар-бонил)-1,4- </w:t>
      </w:r>
      <w:r>
        <w:br/>
      </w:r>
      <w:r>
        <w:rPr>
          <w:rFonts w:ascii="Times New Roman"/>
          <w:b w:val="false"/>
          <w:i w:val="false"/>
          <w:color w:val="000000"/>
          <w:sz w:val="28"/>
        </w:rPr>
        <w:t xml:space="preserve">
ангидгриді                    140  дигидропиридин              348 </w:t>
      </w:r>
      <w:r>
        <w:br/>
      </w:r>
      <w:r>
        <w:rPr>
          <w:rFonts w:ascii="Times New Roman"/>
          <w:b w:val="false"/>
          <w:i w:val="false"/>
          <w:color w:val="000000"/>
          <w:sz w:val="28"/>
        </w:rPr>
        <w:t xml:space="preserve">
2,4-Ди(трет-амил) фенол       141  2,6-Диметил-4(2-нитрофенил) </w:t>
      </w:r>
      <w:r>
        <w:br/>
      </w:r>
      <w:r>
        <w:rPr>
          <w:rFonts w:ascii="Times New Roman"/>
          <w:b w:val="false"/>
          <w:i w:val="false"/>
          <w:color w:val="000000"/>
          <w:sz w:val="28"/>
        </w:rPr>
        <w:t xml:space="preserve">
                                   -1,4-дигидропиридин-3,5- </w:t>
      </w:r>
      <w:r>
        <w:br/>
      </w:r>
      <w:r>
        <w:rPr>
          <w:rFonts w:ascii="Times New Roman"/>
          <w:b w:val="false"/>
          <w:i w:val="false"/>
          <w:color w:val="000000"/>
          <w:sz w:val="28"/>
        </w:rPr>
        <w:t xml:space="preserve">
1,4-Диаминобензол дигидро.         дикарбон қышқылының диметил </w:t>
      </w:r>
      <w:r>
        <w:br/>
      </w:r>
      <w:r>
        <w:rPr>
          <w:rFonts w:ascii="Times New Roman"/>
          <w:b w:val="false"/>
          <w:i w:val="false"/>
          <w:color w:val="000000"/>
          <w:sz w:val="28"/>
        </w:rPr>
        <w:t xml:space="preserve">
хлорид                       1296  эфирі                       389 </w:t>
      </w:r>
      <w:r>
        <w:br/>
      </w:r>
      <w:r>
        <w:rPr>
          <w:rFonts w:ascii="Times New Roman"/>
          <w:b w:val="false"/>
          <w:i w:val="false"/>
          <w:color w:val="000000"/>
          <w:sz w:val="28"/>
        </w:rPr>
        <w:t xml:space="preserve">
Диаминодифенил эфирі          313  Этиленгликольдың диметил </w:t>
      </w:r>
      <w:r>
        <w:br/>
      </w:r>
      <w:r>
        <w:rPr>
          <w:rFonts w:ascii="Times New Roman"/>
          <w:b w:val="false"/>
          <w:i w:val="false"/>
          <w:color w:val="000000"/>
          <w:sz w:val="28"/>
        </w:rPr>
        <w:t xml:space="preserve">
                                   эфирі                       444 </w:t>
      </w:r>
      <w:r>
        <w:br/>
      </w:r>
      <w:r>
        <w:rPr>
          <w:rFonts w:ascii="Times New Roman"/>
          <w:b w:val="false"/>
          <w:i w:val="false"/>
          <w:color w:val="000000"/>
          <w:sz w:val="28"/>
        </w:rPr>
        <w:t xml:space="preserve">
Ди (4-аминофенил)амин         311  Диметилсебацинат            386 </w:t>
      </w:r>
      <w:r>
        <w:br/>
      </w:r>
      <w:r>
        <w:rPr>
          <w:rFonts w:ascii="Times New Roman"/>
          <w:b w:val="false"/>
          <w:i w:val="false"/>
          <w:color w:val="000000"/>
          <w:sz w:val="28"/>
        </w:rPr>
        <w:t xml:space="preserve">
1,2-Диаминоэтан              1469  N,N-Диметил-2,4,6-үшбром </w:t>
      </w:r>
      <w:r>
        <w:br/>
      </w:r>
      <w:r>
        <w:rPr>
          <w:rFonts w:ascii="Times New Roman"/>
          <w:b w:val="false"/>
          <w:i w:val="false"/>
          <w:color w:val="000000"/>
          <w:sz w:val="28"/>
        </w:rPr>
        <w:t xml:space="preserve">
                                   -анилин                     378 </w:t>
      </w:r>
      <w:r>
        <w:br/>
      </w:r>
      <w:r>
        <w:rPr>
          <w:rFonts w:ascii="Times New Roman"/>
          <w:b w:val="false"/>
          <w:i w:val="false"/>
          <w:color w:val="000000"/>
          <w:sz w:val="28"/>
        </w:rPr>
        <w:t xml:space="preserve">
Диан                          834  Диметилфенилкарбинол        816 </w:t>
      </w:r>
      <w:r>
        <w:br/>
      </w:r>
      <w:r>
        <w:rPr>
          <w:rFonts w:ascii="Times New Roman"/>
          <w:b w:val="false"/>
          <w:i w:val="false"/>
          <w:color w:val="000000"/>
          <w:sz w:val="28"/>
        </w:rPr>
        <w:t xml:space="preserve">
Дианат                        846  1-(3,4-Диметилфенил)-1- </w:t>
      </w:r>
      <w:r>
        <w:br/>
      </w:r>
      <w:r>
        <w:rPr>
          <w:rFonts w:ascii="Times New Roman"/>
          <w:b w:val="false"/>
          <w:i w:val="false"/>
          <w:color w:val="000000"/>
          <w:sz w:val="28"/>
        </w:rPr>
        <w:t xml:space="preserve">
                                   фенилэтан                   419 </w:t>
      </w:r>
      <w:r>
        <w:br/>
      </w:r>
      <w:r>
        <w:rPr>
          <w:rFonts w:ascii="Times New Roman"/>
          <w:b w:val="false"/>
          <w:i w:val="false"/>
          <w:color w:val="000000"/>
          <w:sz w:val="28"/>
        </w:rPr>
        <w:t xml:space="preserve">
Диафен ФП                     580  Диметпрамид                 537 </w:t>
      </w:r>
      <w:r>
        <w:br/>
      </w:r>
      <w:r>
        <w:rPr>
          <w:rFonts w:ascii="Times New Roman"/>
          <w:b w:val="false"/>
          <w:i w:val="false"/>
          <w:color w:val="000000"/>
          <w:sz w:val="28"/>
        </w:rPr>
        <w:t xml:space="preserve">
Диафен                         36  Динезин                     549 </w:t>
      </w:r>
      <w:r>
        <w:br/>
      </w:r>
      <w:r>
        <w:rPr>
          <w:rFonts w:ascii="Times New Roman"/>
          <w:b w:val="false"/>
          <w:i w:val="false"/>
          <w:color w:val="000000"/>
          <w:sz w:val="28"/>
        </w:rPr>
        <w:t xml:space="preserve">
Диацетат дибромнеопен.             2,4-Динитробензол қышқылы </w:t>
      </w:r>
      <w:r>
        <w:br/>
      </w:r>
      <w:r>
        <w:rPr>
          <w:rFonts w:ascii="Times New Roman"/>
          <w:b w:val="false"/>
          <w:i w:val="false"/>
          <w:color w:val="000000"/>
          <w:sz w:val="28"/>
        </w:rPr>
        <w:t xml:space="preserve">
тилгликоль                    387  4-нитроанилид               453 </w:t>
      </w:r>
      <w:r>
        <w:br/>
      </w:r>
      <w:r>
        <w:rPr>
          <w:rFonts w:ascii="Times New Roman"/>
          <w:b w:val="false"/>
          <w:i w:val="false"/>
          <w:color w:val="000000"/>
          <w:sz w:val="28"/>
        </w:rPr>
        <w:t xml:space="preserve">
Диацетил                      188  м-Динитробензол             448 </w:t>
      </w:r>
      <w:r>
        <w:br/>
      </w:r>
      <w:r>
        <w:rPr>
          <w:rFonts w:ascii="Times New Roman"/>
          <w:b w:val="false"/>
          <w:i w:val="false"/>
          <w:color w:val="000000"/>
          <w:sz w:val="28"/>
        </w:rPr>
        <w:t xml:space="preserve">
Диацетон                      260  о-Динитробензол             447 </w:t>
      </w:r>
      <w:r>
        <w:br/>
      </w:r>
      <w:r>
        <w:rPr>
          <w:rFonts w:ascii="Times New Roman"/>
          <w:b w:val="false"/>
          <w:i w:val="false"/>
          <w:color w:val="000000"/>
          <w:sz w:val="28"/>
        </w:rPr>
        <w:t xml:space="preserve">
Диацетон спирті               260  п-Динитробензол             449 </w:t>
      </w:r>
      <w:r>
        <w:br/>
      </w:r>
      <w:r>
        <w:rPr>
          <w:rFonts w:ascii="Times New Roman"/>
          <w:b w:val="false"/>
          <w:i w:val="false"/>
          <w:color w:val="000000"/>
          <w:sz w:val="28"/>
        </w:rPr>
        <w:t xml:space="preserve">
Дибазол                       114  3,7-Динитрозо-1,3,5,7-тет. </w:t>
      </w:r>
      <w:r>
        <w:br/>
      </w:r>
      <w:r>
        <w:rPr>
          <w:rFonts w:ascii="Times New Roman"/>
          <w:b w:val="false"/>
          <w:i w:val="false"/>
          <w:color w:val="000000"/>
          <w:sz w:val="28"/>
        </w:rPr>
        <w:t xml:space="preserve">
Дибенамин                     321  раазабицикло [3,3,1] нонан  451 </w:t>
      </w:r>
      <w:r>
        <w:br/>
      </w:r>
      <w:r>
        <w:rPr>
          <w:rFonts w:ascii="Times New Roman"/>
          <w:b w:val="false"/>
          <w:i w:val="false"/>
          <w:color w:val="000000"/>
          <w:sz w:val="28"/>
        </w:rPr>
        <w:t xml:space="preserve">
Дибиомицин                    322  1,6-Динитро-о-крезол        452 </w:t>
      </w:r>
      <w:r>
        <w:br/>
      </w:r>
      <w:r>
        <w:rPr>
          <w:rFonts w:ascii="Times New Roman"/>
          <w:b w:val="false"/>
          <w:i w:val="false"/>
          <w:color w:val="000000"/>
          <w:sz w:val="28"/>
        </w:rPr>
        <w:t xml:space="preserve">
Дибромбензантрон              324  Динокап                     744 </w:t>
      </w:r>
      <w:r>
        <w:br/>
      </w:r>
      <w:r>
        <w:rPr>
          <w:rFonts w:ascii="Times New Roman"/>
          <w:b w:val="false"/>
          <w:i w:val="false"/>
          <w:color w:val="000000"/>
          <w:sz w:val="28"/>
        </w:rPr>
        <w:t xml:space="preserve">
2,3-Дибромпропил спитрі       328  Диносеб                     797 </w:t>
      </w:r>
      <w:r>
        <w:br/>
      </w:r>
      <w:r>
        <w:rPr>
          <w:rFonts w:ascii="Times New Roman"/>
          <w:b w:val="false"/>
          <w:i w:val="false"/>
          <w:color w:val="000000"/>
          <w:sz w:val="28"/>
        </w:rPr>
        <w:t xml:space="preserve">
Ди-н-бутиламин                335  Диоксан спирті              752 </w:t>
      </w:r>
      <w:r>
        <w:br/>
      </w:r>
      <w:r>
        <w:rPr>
          <w:rFonts w:ascii="Times New Roman"/>
          <w:b w:val="false"/>
          <w:i w:val="false"/>
          <w:color w:val="000000"/>
          <w:sz w:val="28"/>
        </w:rPr>
        <w:t xml:space="preserve">
3,5-Ди-трет-бутил-4-гидро-         Ди-втор-октилсебацинат      371 </w:t>
      </w:r>
      <w:r>
        <w:br/>
      </w:r>
      <w:r>
        <w:rPr>
          <w:rFonts w:ascii="Times New Roman"/>
          <w:b w:val="false"/>
          <w:i w:val="false"/>
          <w:color w:val="000000"/>
          <w:sz w:val="28"/>
        </w:rPr>
        <w:t xml:space="preserve">
ксифенилпропион қышқылының </w:t>
      </w:r>
      <w:r>
        <w:br/>
      </w:r>
      <w:r>
        <w:rPr>
          <w:rFonts w:ascii="Times New Roman"/>
          <w:b w:val="false"/>
          <w:i w:val="false"/>
          <w:color w:val="000000"/>
          <w:sz w:val="28"/>
        </w:rPr>
        <w:t xml:space="preserve">
метил эфирі                   143 </w:t>
      </w:r>
      <w:r>
        <w:br/>
      </w:r>
      <w:r>
        <w:rPr>
          <w:rFonts w:ascii="Times New Roman"/>
          <w:b w:val="false"/>
          <w:i w:val="false"/>
          <w:color w:val="000000"/>
          <w:sz w:val="28"/>
        </w:rPr>
        <w:t xml:space="preserve">
                                   Дипироксим                 1239 </w:t>
      </w:r>
      <w:r>
        <w:br/>
      </w:r>
      <w:r>
        <w:rPr>
          <w:rFonts w:ascii="Times New Roman"/>
          <w:b w:val="false"/>
          <w:i w:val="false"/>
          <w:color w:val="000000"/>
          <w:sz w:val="28"/>
        </w:rPr>
        <w:t xml:space="preserve">
3,5-Ди-трет-бутил-4-гидро- </w:t>
      </w:r>
      <w:r>
        <w:br/>
      </w:r>
      <w:r>
        <w:rPr>
          <w:rFonts w:ascii="Times New Roman"/>
          <w:b w:val="false"/>
          <w:i w:val="false"/>
          <w:color w:val="000000"/>
          <w:sz w:val="28"/>
        </w:rPr>
        <w:t xml:space="preserve">
ксифенилпропион қышқылы </w:t>
      </w:r>
      <w:r>
        <w:br/>
      </w:r>
      <w:r>
        <w:rPr>
          <w:rFonts w:ascii="Times New Roman"/>
          <w:b w:val="false"/>
          <w:i w:val="false"/>
          <w:color w:val="000000"/>
          <w:sz w:val="28"/>
        </w:rPr>
        <w:t xml:space="preserve">
пентраэритритпен              142  Дипразин                   1243 </w:t>
      </w:r>
      <w:r>
        <w:br/>
      </w:r>
      <w:r>
        <w:rPr>
          <w:rFonts w:ascii="Times New Roman"/>
          <w:b w:val="false"/>
          <w:i w:val="false"/>
          <w:color w:val="000000"/>
          <w:sz w:val="28"/>
        </w:rPr>
        <w:t xml:space="preserve">
Дибутилмалеат                 336  Дисульфан                  1162 </w:t>
      </w:r>
      <w:r>
        <w:br/>
      </w:r>
      <w:r>
        <w:rPr>
          <w:rFonts w:ascii="Times New Roman"/>
          <w:b w:val="false"/>
          <w:i w:val="false"/>
          <w:color w:val="000000"/>
          <w:sz w:val="28"/>
        </w:rPr>
        <w:t xml:space="preserve">
Дибутилсебацинат              338  Дисульформин               1240 </w:t>
      </w:r>
      <w:r>
        <w:br/>
      </w:r>
      <w:r>
        <w:rPr>
          <w:rFonts w:ascii="Times New Roman"/>
          <w:b w:val="false"/>
          <w:i w:val="false"/>
          <w:color w:val="000000"/>
          <w:sz w:val="28"/>
        </w:rPr>
        <w:t xml:space="preserve">
6,5-Дигидроантразин-5,9,           Мезо-3,4-Ди(п-сульфофенил) </w:t>
      </w:r>
      <w:r>
        <w:br/>
      </w:r>
      <w:r>
        <w:rPr>
          <w:rFonts w:ascii="Times New Roman"/>
          <w:b w:val="false"/>
          <w:i w:val="false"/>
          <w:color w:val="000000"/>
          <w:sz w:val="28"/>
        </w:rPr>
        <w:t xml:space="preserve">
14,18-антразинтетрон          667  гексан, дикалий тұзы        552 </w:t>
      </w:r>
      <w:r>
        <w:br/>
      </w:r>
      <w:r>
        <w:rPr>
          <w:rFonts w:ascii="Times New Roman"/>
          <w:b w:val="false"/>
          <w:i w:val="false"/>
          <w:color w:val="000000"/>
          <w:sz w:val="28"/>
        </w:rPr>
        <w:t xml:space="preserve">
2,5-Дигидроксибензол-сульфон </w:t>
      </w:r>
      <w:r>
        <w:br/>
      </w:r>
      <w:r>
        <w:rPr>
          <w:rFonts w:ascii="Times New Roman"/>
          <w:b w:val="false"/>
          <w:i w:val="false"/>
          <w:color w:val="000000"/>
          <w:sz w:val="28"/>
        </w:rPr>
        <w:t xml:space="preserve">
қышқылының кальций тұзы (2:1) 354  Дитилин                     383 </w:t>
      </w:r>
      <w:r>
        <w:br/>
      </w:r>
      <w:r>
        <w:rPr>
          <w:rFonts w:ascii="Times New Roman"/>
          <w:b w:val="false"/>
          <w:i w:val="false"/>
          <w:color w:val="000000"/>
          <w:sz w:val="28"/>
        </w:rPr>
        <w:t xml:space="preserve">
Дигидрострептомицин           749  Дитразин негізі             544 </w:t>
      </w:r>
      <w:r>
        <w:br/>
      </w:r>
      <w:r>
        <w:rPr>
          <w:rFonts w:ascii="Times New Roman"/>
          <w:b w:val="false"/>
          <w:i w:val="false"/>
          <w:color w:val="000000"/>
          <w:sz w:val="28"/>
        </w:rPr>
        <w:t xml:space="preserve">
Дигидрострептомицинпаскат     366  Дифазион                    473 </w:t>
      </w:r>
      <w:r>
        <w:br/>
      </w:r>
      <w:r>
        <w:rPr>
          <w:rFonts w:ascii="Times New Roman"/>
          <w:b w:val="false"/>
          <w:i w:val="false"/>
          <w:color w:val="000000"/>
          <w:sz w:val="28"/>
        </w:rPr>
        <w:t xml:space="preserve">
Диглим                        542  Дифенацин                   473 </w:t>
      </w:r>
      <w:r>
        <w:br/>
      </w:r>
      <w:r>
        <w:rPr>
          <w:rFonts w:ascii="Times New Roman"/>
          <w:b w:val="false"/>
          <w:i w:val="false"/>
          <w:color w:val="000000"/>
          <w:sz w:val="28"/>
        </w:rPr>
        <w:t xml:space="preserve">
Диизобутилкетон               384  1,4-Дифенилбензол          1180 </w:t>
      </w:r>
      <w:r>
        <w:br/>
      </w:r>
      <w:r>
        <w:rPr>
          <w:rFonts w:ascii="Times New Roman"/>
          <w:b w:val="false"/>
          <w:i w:val="false"/>
          <w:color w:val="000000"/>
          <w:sz w:val="28"/>
        </w:rPr>
        <w:t xml:space="preserve">
Диизопропиламин               838  N,N-Дифенилгуанидин         474 </w:t>
      </w:r>
      <w:r>
        <w:br/>
      </w:r>
      <w:r>
        <w:rPr>
          <w:rFonts w:ascii="Times New Roman"/>
          <w:b w:val="false"/>
          <w:i w:val="false"/>
          <w:color w:val="000000"/>
          <w:sz w:val="28"/>
        </w:rPr>
        <w:t xml:space="preserve">
Диизопропил эфирі             915  4,4-Дифенилметандиизоцианат 582 </w:t>
      </w:r>
      <w:r>
        <w:br/>
      </w:r>
      <w:r>
        <w:rPr>
          <w:rFonts w:ascii="Times New Roman"/>
          <w:b w:val="false"/>
          <w:i w:val="false"/>
          <w:color w:val="000000"/>
          <w:sz w:val="28"/>
        </w:rPr>
        <w:t xml:space="preserve">
6-Диизопропилтиофосфор             Дифенил эфирі               917 </w:t>
      </w:r>
      <w:r>
        <w:br/>
      </w:r>
      <w:r>
        <w:rPr>
          <w:rFonts w:ascii="Times New Roman"/>
          <w:b w:val="false"/>
          <w:i w:val="false"/>
          <w:color w:val="000000"/>
          <w:sz w:val="28"/>
        </w:rPr>
        <w:t xml:space="preserve">
қышқылының аммоний тұзы       372  Дифенилоксид                917 </w:t>
      </w:r>
      <w:r>
        <w:br/>
      </w:r>
      <w:r>
        <w:rPr>
          <w:rFonts w:ascii="Times New Roman"/>
          <w:b w:val="false"/>
          <w:i w:val="false"/>
          <w:color w:val="000000"/>
          <w:sz w:val="28"/>
        </w:rPr>
        <w:t xml:space="preserve">
3,5-Дийод-4-оксо-1,4-ди-           Дифенилпропан               834 </w:t>
      </w:r>
      <w:r>
        <w:br/>
      </w:r>
      <w:r>
        <w:rPr>
          <w:rFonts w:ascii="Times New Roman"/>
          <w:b w:val="false"/>
          <w:i w:val="false"/>
          <w:color w:val="000000"/>
          <w:sz w:val="28"/>
        </w:rPr>
        <w:t xml:space="preserve">
гидро-1-пропокси-карбонил- </w:t>
      </w:r>
      <w:r>
        <w:br/>
      </w:r>
      <w:r>
        <w:rPr>
          <w:rFonts w:ascii="Times New Roman"/>
          <w:b w:val="false"/>
          <w:i w:val="false"/>
          <w:color w:val="000000"/>
          <w:sz w:val="28"/>
        </w:rPr>
        <w:t xml:space="preserve">
метилпиридин                 1010  Дифос                      1208 </w:t>
      </w:r>
      <w:r>
        <w:br/>
      </w:r>
      <w:r>
        <w:rPr>
          <w:rFonts w:ascii="Times New Roman"/>
          <w:b w:val="false"/>
          <w:i w:val="false"/>
          <w:color w:val="000000"/>
          <w:sz w:val="28"/>
        </w:rPr>
        <w:t xml:space="preserve">
Дикамба                       845  6,7-Дифтор-1,4-дигидро-4 </w:t>
      </w:r>
      <w:r>
        <w:br/>
      </w:r>
      <w:r>
        <w:rPr>
          <w:rFonts w:ascii="Times New Roman"/>
          <w:b w:val="false"/>
          <w:i w:val="false"/>
          <w:color w:val="000000"/>
          <w:sz w:val="28"/>
        </w:rPr>
        <w:t xml:space="preserve">
                                   -оксо-3-хинолинкарбон </w:t>
      </w:r>
      <w:r>
        <w:br/>
      </w:r>
      <w:r>
        <w:rPr>
          <w:rFonts w:ascii="Times New Roman"/>
          <w:b w:val="false"/>
          <w:i w:val="false"/>
          <w:color w:val="000000"/>
          <w:sz w:val="28"/>
        </w:rPr>
        <w:t xml:space="preserve">
Диклофен натрий               511  қышқылының этил эфирі      1461 </w:t>
      </w:r>
      <w:r>
        <w:br/>
      </w:r>
      <w:r>
        <w:rPr>
          <w:rFonts w:ascii="Times New Roman"/>
          <w:b w:val="false"/>
          <w:i w:val="false"/>
          <w:color w:val="000000"/>
          <w:sz w:val="28"/>
        </w:rPr>
        <w:t xml:space="preserve">
Дикрезил                      762  2,5-Дихлораминобензосуль. </w:t>
      </w:r>
      <w:r>
        <w:br/>
      </w:r>
      <w:r>
        <w:rPr>
          <w:rFonts w:ascii="Times New Roman"/>
          <w:b w:val="false"/>
          <w:i w:val="false"/>
          <w:color w:val="000000"/>
          <w:sz w:val="28"/>
        </w:rPr>
        <w:t xml:space="preserve">
                                   фонат натрийі                31 </w:t>
      </w:r>
      <w:r>
        <w:br/>
      </w:r>
      <w:r>
        <w:rPr>
          <w:rFonts w:ascii="Times New Roman"/>
          <w:b w:val="false"/>
          <w:i w:val="false"/>
          <w:color w:val="000000"/>
          <w:sz w:val="28"/>
        </w:rPr>
        <w:t xml:space="preserve">
Дилудин                       348  Терефтал қышқылының </w:t>
      </w:r>
      <w:r>
        <w:br/>
      </w:r>
      <w:r>
        <w:rPr>
          <w:rFonts w:ascii="Times New Roman"/>
          <w:b w:val="false"/>
          <w:i w:val="false"/>
          <w:color w:val="000000"/>
          <w:sz w:val="28"/>
        </w:rPr>
        <w:t xml:space="preserve">
                                   дихлорангидриді            1178 </w:t>
      </w:r>
      <w:r>
        <w:br/>
      </w:r>
      <w:r>
        <w:rPr>
          <w:rFonts w:ascii="Times New Roman"/>
          <w:b w:val="false"/>
          <w:i w:val="false"/>
          <w:color w:val="000000"/>
          <w:sz w:val="28"/>
        </w:rPr>
        <w:t xml:space="preserve">
Димедрол                      417  Көмір қышылының </w:t>
      </w:r>
      <w:r>
        <w:br/>
      </w:r>
      <w:r>
        <w:rPr>
          <w:rFonts w:ascii="Times New Roman"/>
          <w:b w:val="false"/>
          <w:i w:val="false"/>
          <w:color w:val="000000"/>
          <w:sz w:val="28"/>
        </w:rPr>
        <w:t xml:space="preserve">
                                   дихлорангидриді            1327 </w:t>
      </w:r>
      <w:r>
        <w:br/>
      </w:r>
      <w:r>
        <w:rPr>
          <w:rFonts w:ascii="Times New Roman"/>
          <w:b w:val="false"/>
          <w:i w:val="false"/>
          <w:color w:val="000000"/>
          <w:sz w:val="28"/>
        </w:rPr>
        <w:t xml:space="preserve">
Димекарбин                    437  Дихлоранилин                483 </w:t>
      </w:r>
      <w:r>
        <w:br/>
      </w:r>
      <w:r>
        <w:rPr>
          <w:rFonts w:ascii="Times New Roman"/>
          <w:b w:val="false"/>
          <w:i w:val="false"/>
          <w:color w:val="000000"/>
          <w:sz w:val="28"/>
        </w:rPr>
        <w:t xml:space="preserve">
Димер аллена                  429 </w:t>
      </w:r>
      <w:r>
        <w:br/>
      </w:r>
      <w:r>
        <w:rPr>
          <w:rFonts w:ascii="Times New Roman"/>
          <w:b w:val="false"/>
          <w:i w:val="false"/>
          <w:color w:val="000000"/>
          <w:sz w:val="28"/>
        </w:rPr>
        <w:t xml:space="preserve">
2,5-Дихлоранилинсульфон            Изоборнеол                 1235 </w:t>
      </w:r>
      <w:r>
        <w:br/>
      </w:r>
      <w:r>
        <w:rPr>
          <w:rFonts w:ascii="Times New Roman"/>
          <w:b w:val="false"/>
          <w:i w:val="false"/>
          <w:color w:val="000000"/>
          <w:sz w:val="28"/>
        </w:rPr>
        <w:t xml:space="preserve">
қышқылының натрий тұзы         31  Изобутан                    790 </w:t>
      </w:r>
      <w:r>
        <w:br/>
      </w:r>
      <w:r>
        <w:rPr>
          <w:rFonts w:ascii="Times New Roman"/>
          <w:b w:val="false"/>
          <w:i w:val="false"/>
          <w:color w:val="000000"/>
          <w:sz w:val="28"/>
        </w:rPr>
        <w:t xml:space="preserve">
Дихлорантин                   391  Изобутил-4,6-динитофенол    797 </w:t>
      </w:r>
      <w:r>
        <w:br/>
      </w:r>
      <w:r>
        <w:rPr>
          <w:rFonts w:ascii="Times New Roman"/>
          <w:b w:val="false"/>
          <w:i w:val="false"/>
          <w:color w:val="000000"/>
          <w:sz w:val="28"/>
        </w:rPr>
        <w:t xml:space="preserve">
м-Дихлорбензол                486  Изобутилбензол              795 </w:t>
      </w:r>
      <w:r>
        <w:br/>
      </w:r>
      <w:r>
        <w:rPr>
          <w:rFonts w:ascii="Times New Roman"/>
          <w:b w:val="false"/>
          <w:i w:val="false"/>
          <w:color w:val="000000"/>
          <w:sz w:val="28"/>
        </w:rPr>
        <w:t xml:space="preserve">
о-Дихлорбензол                485  Изобутилен                  793 </w:t>
      </w:r>
      <w:r>
        <w:br/>
      </w:r>
      <w:r>
        <w:rPr>
          <w:rFonts w:ascii="Times New Roman"/>
          <w:b w:val="false"/>
          <w:i w:val="false"/>
          <w:color w:val="000000"/>
          <w:sz w:val="28"/>
        </w:rPr>
        <w:t xml:space="preserve">
п-Дихлорбензол                487  Изобутилизобутират          798 </w:t>
      </w:r>
      <w:r>
        <w:br/>
      </w:r>
      <w:r>
        <w:rPr>
          <w:rFonts w:ascii="Times New Roman"/>
          <w:b w:val="false"/>
          <w:i w:val="false"/>
          <w:color w:val="000000"/>
          <w:sz w:val="28"/>
        </w:rPr>
        <w:t xml:space="preserve">
2,6-Дихлордифениламин         512  Изобутилмалон қышқылының </w:t>
      </w:r>
      <w:r>
        <w:br/>
      </w:r>
      <w:r>
        <w:rPr>
          <w:rFonts w:ascii="Times New Roman"/>
          <w:b w:val="false"/>
          <w:i w:val="false"/>
          <w:color w:val="000000"/>
          <w:sz w:val="28"/>
        </w:rPr>
        <w:t xml:space="preserve">
                                   диэтил эфирі                545 </w:t>
      </w:r>
      <w:r>
        <w:br/>
      </w:r>
      <w:r>
        <w:rPr>
          <w:rFonts w:ascii="Times New Roman"/>
          <w:b w:val="false"/>
          <w:i w:val="false"/>
          <w:color w:val="000000"/>
          <w:sz w:val="28"/>
        </w:rPr>
        <w:t xml:space="preserve">
2,2-Дихлорэтил эфирі          916  Изобутилсалицилит           796 </w:t>
      </w:r>
      <w:r>
        <w:br/>
      </w:r>
      <w:r>
        <w:rPr>
          <w:rFonts w:ascii="Times New Roman"/>
          <w:b w:val="false"/>
          <w:i w:val="false"/>
          <w:color w:val="000000"/>
          <w:sz w:val="28"/>
        </w:rPr>
        <w:t xml:space="preserve">
Дихлоризоцианур қышқылының </w:t>
      </w:r>
      <w:r>
        <w:br/>
      </w:r>
      <w:r>
        <w:rPr>
          <w:rFonts w:ascii="Times New Roman"/>
          <w:b w:val="false"/>
          <w:i w:val="false"/>
          <w:color w:val="000000"/>
          <w:sz w:val="28"/>
        </w:rPr>
        <w:t xml:space="preserve">
натрий тұзы                   508  Изовалеральдегид            738 </w:t>
      </w:r>
      <w:r>
        <w:br/>
      </w:r>
      <w:r>
        <w:rPr>
          <w:rFonts w:ascii="Times New Roman"/>
          <w:b w:val="false"/>
          <w:i w:val="false"/>
          <w:color w:val="000000"/>
          <w:sz w:val="28"/>
        </w:rPr>
        <w:t xml:space="preserve">
2,4-дихлор-5-карбокси.             Изовалериан қышқылы         740 </w:t>
      </w:r>
      <w:r>
        <w:br/>
      </w:r>
      <w:r>
        <w:rPr>
          <w:rFonts w:ascii="Times New Roman"/>
          <w:b w:val="false"/>
          <w:i w:val="false"/>
          <w:color w:val="000000"/>
          <w:sz w:val="28"/>
        </w:rPr>
        <w:t xml:space="preserve">
бензолсульфоқышқылының </w:t>
      </w:r>
      <w:r>
        <w:br/>
      </w:r>
      <w:r>
        <w:rPr>
          <w:rFonts w:ascii="Times New Roman"/>
          <w:b w:val="false"/>
          <w:i w:val="false"/>
          <w:color w:val="000000"/>
          <w:sz w:val="28"/>
        </w:rPr>
        <w:t xml:space="preserve">
гуанидин тұзы                  36  Изовалериан альдегиді       738 </w:t>
      </w:r>
      <w:r>
        <w:br/>
      </w:r>
      <w:r>
        <w:rPr>
          <w:rFonts w:ascii="Times New Roman"/>
          <w:b w:val="false"/>
          <w:i w:val="false"/>
          <w:color w:val="000000"/>
          <w:sz w:val="28"/>
        </w:rPr>
        <w:t xml:space="preserve">
3,4-Дихлорпропионанилид      1003  Изовалерин қышқылының </w:t>
      </w:r>
      <w:r>
        <w:br/>
      </w:r>
      <w:r>
        <w:rPr>
          <w:rFonts w:ascii="Times New Roman"/>
          <w:b w:val="false"/>
          <w:i w:val="false"/>
          <w:color w:val="000000"/>
          <w:sz w:val="28"/>
        </w:rPr>
        <w:t xml:space="preserve">
                                   метил эфирі                 764 </w:t>
      </w:r>
      <w:r>
        <w:br/>
      </w:r>
      <w:r>
        <w:rPr>
          <w:rFonts w:ascii="Times New Roman"/>
          <w:b w:val="false"/>
          <w:i w:val="false"/>
          <w:color w:val="000000"/>
          <w:sz w:val="28"/>
        </w:rPr>
        <w:t xml:space="preserve">
2,2-Дихлорпропион </w:t>
      </w:r>
      <w:r>
        <w:br/>
      </w:r>
      <w:r>
        <w:rPr>
          <w:rFonts w:ascii="Times New Roman"/>
          <w:b w:val="false"/>
          <w:i w:val="false"/>
          <w:color w:val="000000"/>
          <w:sz w:val="28"/>
        </w:rPr>
        <w:t xml:space="preserve">
қышқылының натрий тұзы        504  Изододецилен               1007 </w:t>
      </w:r>
      <w:r>
        <w:br/>
      </w:r>
      <w:r>
        <w:rPr>
          <w:rFonts w:ascii="Times New Roman"/>
          <w:b w:val="false"/>
          <w:i w:val="false"/>
          <w:color w:val="000000"/>
          <w:sz w:val="28"/>
        </w:rPr>
        <w:t xml:space="preserve">
2-[(2,6-Дихлорфенил)амино]         Изододецил спирті           810 </w:t>
      </w:r>
      <w:r>
        <w:br/>
      </w:r>
      <w:r>
        <w:rPr>
          <w:rFonts w:ascii="Times New Roman"/>
          <w:b w:val="false"/>
          <w:i w:val="false"/>
          <w:color w:val="000000"/>
          <w:sz w:val="28"/>
        </w:rPr>
        <w:t xml:space="preserve">
фенилсірке қышқылының </w:t>
      </w:r>
      <w:r>
        <w:br/>
      </w:r>
      <w:r>
        <w:rPr>
          <w:rFonts w:ascii="Times New Roman"/>
          <w:b w:val="false"/>
          <w:i w:val="false"/>
          <w:color w:val="000000"/>
          <w:sz w:val="28"/>
        </w:rPr>
        <w:t xml:space="preserve">
натрий тұзы                   511  Изоиндан                    839 </w:t>
      </w:r>
      <w:r>
        <w:br/>
      </w:r>
      <w:r>
        <w:rPr>
          <w:rFonts w:ascii="Times New Roman"/>
          <w:b w:val="false"/>
          <w:i w:val="false"/>
          <w:color w:val="000000"/>
          <w:sz w:val="28"/>
        </w:rPr>
        <w:t xml:space="preserve">
Дихлорэтан қышқылы            509  Изокапрон қышқылы           774 </w:t>
      </w:r>
      <w:r>
        <w:br/>
      </w:r>
      <w:r>
        <w:rPr>
          <w:rFonts w:ascii="Times New Roman"/>
          <w:b w:val="false"/>
          <w:i w:val="false"/>
          <w:color w:val="000000"/>
          <w:sz w:val="28"/>
        </w:rPr>
        <w:t xml:space="preserve">
Дихлотиазид                  1152  Изокапрон қышқылының </w:t>
      </w:r>
      <w:r>
        <w:br/>
      </w:r>
      <w:r>
        <w:rPr>
          <w:rFonts w:ascii="Times New Roman"/>
          <w:b w:val="false"/>
          <w:i w:val="false"/>
          <w:color w:val="000000"/>
          <w:sz w:val="28"/>
        </w:rPr>
        <w:t xml:space="preserve">
                                   хлорангидриді               775 </w:t>
      </w:r>
      <w:r>
        <w:br/>
      </w:r>
      <w:r>
        <w:rPr>
          <w:rFonts w:ascii="Times New Roman"/>
          <w:b w:val="false"/>
          <w:i w:val="false"/>
          <w:color w:val="000000"/>
          <w:sz w:val="28"/>
        </w:rPr>
        <w:t xml:space="preserve">
Дициклобутилиден             1404  Изомай қышқылы              801 </w:t>
      </w:r>
      <w:r>
        <w:br/>
      </w:r>
      <w:r>
        <w:rPr>
          <w:rFonts w:ascii="Times New Roman"/>
          <w:b w:val="false"/>
          <w:i w:val="false"/>
          <w:color w:val="000000"/>
          <w:sz w:val="28"/>
        </w:rPr>
        <w:t xml:space="preserve">
Диниклогексилглутарат         525  Изомай қышқылының изобутил </w:t>
      </w:r>
      <w:r>
        <w:br/>
      </w:r>
      <w:r>
        <w:rPr>
          <w:rFonts w:ascii="Times New Roman"/>
          <w:b w:val="false"/>
          <w:i w:val="false"/>
          <w:color w:val="000000"/>
          <w:sz w:val="28"/>
        </w:rPr>
        <w:t xml:space="preserve">
                                   эфирі                       798 </w:t>
      </w:r>
      <w:r>
        <w:br/>
      </w:r>
      <w:r>
        <w:rPr>
          <w:rFonts w:ascii="Times New Roman"/>
          <w:b w:val="false"/>
          <w:i w:val="false"/>
          <w:color w:val="000000"/>
          <w:sz w:val="28"/>
        </w:rPr>
        <w:t xml:space="preserve">
Дициклогексилсукцинат        1538  Изомай қышқылының метил </w:t>
      </w:r>
      <w:r>
        <w:br/>
      </w:r>
      <w:r>
        <w:rPr>
          <w:rFonts w:ascii="Times New Roman"/>
          <w:b w:val="false"/>
          <w:i w:val="false"/>
          <w:color w:val="000000"/>
          <w:sz w:val="28"/>
        </w:rPr>
        <w:t xml:space="preserve">
                                   эфирі                       766 </w:t>
      </w:r>
      <w:r>
        <w:br/>
      </w:r>
      <w:r>
        <w:rPr>
          <w:rFonts w:ascii="Times New Roman"/>
          <w:b w:val="false"/>
          <w:i w:val="false"/>
          <w:color w:val="000000"/>
          <w:sz w:val="28"/>
        </w:rPr>
        <w:t xml:space="preserve">
Диэтаноламин                  361  Изомеризат                 1393 </w:t>
      </w:r>
      <w:r>
        <w:br/>
      </w:r>
      <w:r>
        <w:rPr>
          <w:rFonts w:ascii="Times New Roman"/>
          <w:b w:val="false"/>
          <w:i w:val="false"/>
          <w:color w:val="000000"/>
          <w:sz w:val="28"/>
        </w:rPr>
        <w:t xml:space="preserve">
N,N-Диэтиламинометил- </w:t>
      </w:r>
      <w:r>
        <w:br/>
      </w:r>
      <w:r>
        <w:rPr>
          <w:rFonts w:ascii="Times New Roman"/>
          <w:b w:val="false"/>
          <w:i w:val="false"/>
          <w:color w:val="000000"/>
          <w:sz w:val="28"/>
        </w:rPr>
        <w:t xml:space="preserve">
этоксисилан                   546  Изоникатин қышқылы          953 </w:t>
      </w:r>
      <w:r>
        <w:br/>
      </w:r>
      <w:r>
        <w:rPr>
          <w:rFonts w:ascii="Times New Roman"/>
          <w:b w:val="false"/>
          <w:i w:val="false"/>
          <w:color w:val="000000"/>
          <w:sz w:val="28"/>
        </w:rPr>
        <w:t xml:space="preserve">
2-Диэтиламиносірке қышқылы         Изоникатин қышқылының </w:t>
      </w:r>
      <w:r>
        <w:br/>
      </w:r>
      <w:r>
        <w:rPr>
          <w:rFonts w:ascii="Times New Roman"/>
          <w:b w:val="false"/>
          <w:i w:val="false"/>
          <w:color w:val="000000"/>
          <w:sz w:val="28"/>
        </w:rPr>
        <w:t xml:space="preserve">
                                   этил эфирі                 1475 </w:t>
      </w:r>
      <w:r>
        <w:br/>
      </w:r>
      <w:r>
        <w:rPr>
          <w:rFonts w:ascii="Times New Roman"/>
          <w:b w:val="false"/>
          <w:i w:val="false"/>
          <w:color w:val="000000"/>
          <w:sz w:val="28"/>
        </w:rPr>
        <w:t xml:space="preserve">
2,6-диметиланилид             530  Хлорлы изопропил           1380 </w:t>
      </w:r>
      <w:r>
        <w:br/>
      </w:r>
      <w:r>
        <w:rPr>
          <w:rFonts w:ascii="Times New Roman"/>
          <w:b w:val="false"/>
          <w:i w:val="false"/>
          <w:color w:val="000000"/>
          <w:sz w:val="28"/>
        </w:rPr>
        <w:t xml:space="preserve">
2-Диэтиламиносірке қышқылы         Изопропиламин                49 </w:t>
      </w:r>
      <w:r>
        <w:br/>
      </w:r>
      <w:r>
        <w:rPr>
          <w:rFonts w:ascii="Times New Roman"/>
          <w:b w:val="false"/>
          <w:i w:val="false"/>
          <w:color w:val="000000"/>
          <w:sz w:val="28"/>
        </w:rPr>
        <w:t xml:space="preserve">
2,4,6-үшметиланилид, </w:t>
      </w:r>
      <w:r>
        <w:br/>
      </w:r>
      <w:r>
        <w:rPr>
          <w:rFonts w:ascii="Times New Roman"/>
          <w:b w:val="false"/>
          <w:i w:val="false"/>
          <w:color w:val="000000"/>
          <w:sz w:val="28"/>
        </w:rPr>
        <w:t xml:space="preserve">
гидро-хлорид                  533  Изопропилацетат            4827 </w:t>
      </w:r>
      <w:r>
        <w:br/>
      </w:r>
      <w:r>
        <w:rPr>
          <w:rFonts w:ascii="Times New Roman"/>
          <w:b w:val="false"/>
          <w:i w:val="false"/>
          <w:color w:val="000000"/>
          <w:sz w:val="28"/>
        </w:rPr>
        <w:t xml:space="preserve">
Диэтиламиноэтилметакрилат     538  Изопропилметакарборан       832 </w:t>
      </w:r>
      <w:r>
        <w:br/>
      </w:r>
      <w:r>
        <w:rPr>
          <w:rFonts w:ascii="Times New Roman"/>
          <w:b w:val="false"/>
          <w:i w:val="false"/>
          <w:color w:val="000000"/>
          <w:sz w:val="28"/>
        </w:rPr>
        <w:t xml:space="preserve">
Диэтиламмоний 2,5-дигидр-          4-Изопропил-1-метил-3- </w:t>
      </w:r>
      <w:r>
        <w:br/>
      </w:r>
      <w:r>
        <w:rPr>
          <w:rFonts w:ascii="Times New Roman"/>
          <w:b w:val="false"/>
          <w:i w:val="false"/>
          <w:color w:val="000000"/>
          <w:sz w:val="28"/>
        </w:rPr>
        <w:t xml:space="preserve">
оксибензолсульфонат           529   гидр-оксициклогексан       835 </w:t>
      </w:r>
      <w:r>
        <w:br/>
      </w:r>
      <w:r>
        <w:rPr>
          <w:rFonts w:ascii="Times New Roman"/>
          <w:b w:val="false"/>
          <w:i w:val="false"/>
          <w:color w:val="000000"/>
          <w:sz w:val="28"/>
        </w:rPr>
        <w:t xml:space="preserve">
Ди-(2-этилгексл)1,4- </w:t>
      </w:r>
      <w:r>
        <w:br/>
      </w:r>
      <w:r>
        <w:rPr>
          <w:rFonts w:ascii="Times New Roman"/>
          <w:b w:val="false"/>
          <w:i w:val="false"/>
          <w:color w:val="000000"/>
          <w:sz w:val="28"/>
        </w:rPr>
        <w:t xml:space="preserve">
бензолдикарбонат             1177  Изопропилнитрит             836 </w:t>
      </w:r>
      <w:r>
        <w:br/>
      </w:r>
      <w:r>
        <w:rPr>
          <w:rFonts w:ascii="Times New Roman"/>
          <w:b w:val="false"/>
          <w:i w:val="false"/>
          <w:color w:val="000000"/>
          <w:sz w:val="28"/>
        </w:rPr>
        <w:t xml:space="preserve">
Ди (2-этилгексил) терефталат 1177  Изопропилпальмитат          831 </w:t>
      </w:r>
      <w:r>
        <w:br/>
      </w:r>
      <w:r>
        <w:rPr>
          <w:rFonts w:ascii="Times New Roman"/>
          <w:b w:val="false"/>
          <w:i w:val="false"/>
          <w:color w:val="000000"/>
          <w:sz w:val="28"/>
        </w:rPr>
        <w:t xml:space="preserve">
Диэтилдихлорсилан             494  Изофорон                   1248 </w:t>
      </w:r>
      <w:r>
        <w:br/>
      </w:r>
      <w:r>
        <w:rPr>
          <w:rFonts w:ascii="Times New Roman"/>
          <w:b w:val="false"/>
          <w:i w:val="false"/>
          <w:color w:val="000000"/>
          <w:sz w:val="28"/>
        </w:rPr>
        <w:t xml:space="preserve">
Диэтиленамидоксид             860  Изоэвгенол                  266 </w:t>
      </w:r>
      <w:r>
        <w:br/>
      </w:r>
      <w:r>
        <w:rPr>
          <w:rFonts w:ascii="Times New Roman"/>
          <w:b w:val="false"/>
          <w:i w:val="false"/>
          <w:color w:val="000000"/>
          <w:sz w:val="28"/>
        </w:rPr>
        <w:t xml:space="preserve">
Диэтиленгликоль метил эфирі   854  Имизин                      345 </w:t>
      </w:r>
      <w:r>
        <w:br/>
      </w:r>
      <w:r>
        <w:rPr>
          <w:rFonts w:ascii="Times New Roman"/>
          <w:b w:val="false"/>
          <w:i w:val="false"/>
          <w:color w:val="000000"/>
          <w:sz w:val="28"/>
        </w:rPr>
        <w:t xml:space="preserve">
Диэтилендиамин                947  Ингибитор БТА               131 </w:t>
      </w:r>
      <w:r>
        <w:br/>
      </w:r>
      <w:r>
        <w:rPr>
          <w:rFonts w:ascii="Times New Roman"/>
          <w:b w:val="false"/>
          <w:i w:val="false"/>
          <w:color w:val="000000"/>
          <w:sz w:val="28"/>
        </w:rPr>
        <w:t xml:space="preserve">
Диэтилендиоксид               458  Ингибитор коррозин ВНХ-Л-49 118 </w:t>
      </w:r>
      <w:r>
        <w:br/>
      </w:r>
      <w:r>
        <w:rPr>
          <w:rFonts w:ascii="Times New Roman"/>
          <w:b w:val="false"/>
          <w:i w:val="false"/>
          <w:color w:val="000000"/>
          <w:sz w:val="28"/>
        </w:rPr>
        <w:t xml:space="preserve">
Диэтилтолуиламидтері          543  Ингибитор коттозин ФАН     1292 </w:t>
      </w:r>
      <w:r>
        <w:br/>
      </w:r>
      <w:r>
        <w:rPr>
          <w:rFonts w:ascii="Times New Roman"/>
          <w:b w:val="false"/>
          <w:i w:val="false"/>
          <w:color w:val="000000"/>
          <w:sz w:val="28"/>
        </w:rPr>
        <w:t xml:space="preserve">
N,N-Диэтил-п-фениленди- </w:t>
      </w:r>
      <w:r>
        <w:br/>
      </w:r>
      <w:r>
        <w:rPr>
          <w:rFonts w:ascii="Times New Roman"/>
          <w:b w:val="false"/>
          <w:i w:val="false"/>
          <w:color w:val="000000"/>
          <w:sz w:val="28"/>
        </w:rPr>
        <w:t xml:space="preserve">
аминсульфат                   548  Индантрон                   667 </w:t>
      </w:r>
      <w:r>
        <w:br/>
      </w:r>
      <w:r>
        <w:rPr>
          <w:rFonts w:ascii="Times New Roman"/>
          <w:b w:val="false"/>
          <w:i w:val="false"/>
          <w:color w:val="000000"/>
          <w:sz w:val="28"/>
        </w:rPr>
        <w:t xml:space="preserve">
Диэтилэтаноламин              534  Индиго-5,5-дисульфоқыш. </w:t>
      </w:r>
      <w:r>
        <w:br/>
      </w:r>
      <w:r>
        <w:rPr>
          <w:rFonts w:ascii="Times New Roman"/>
          <w:b w:val="false"/>
          <w:i w:val="false"/>
          <w:color w:val="000000"/>
          <w:sz w:val="28"/>
        </w:rPr>
        <w:t xml:space="preserve">
                                   қылының натрий тұзы         665 </w:t>
      </w:r>
      <w:r>
        <w:br/>
      </w:r>
      <w:r>
        <w:rPr>
          <w:rFonts w:ascii="Times New Roman"/>
          <w:b w:val="false"/>
          <w:i w:val="false"/>
          <w:color w:val="000000"/>
          <w:sz w:val="28"/>
        </w:rPr>
        <w:t xml:space="preserve">
2,12-Диэтоксибисбенз-имидазо </w:t>
      </w:r>
      <w:r>
        <w:br/>
      </w:r>
      <w:r>
        <w:rPr>
          <w:rFonts w:ascii="Times New Roman"/>
          <w:b w:val="false"/>
          <w:i w:val="false"/>
          <w:color w:val="000000"/>
          <w:sz w:val="28"/>
        </w:rPr>
        <w:t xml:space="preserve">
[2,1-в:1,2-і]-бензо                Индигокармин                665 </w:t>
      </w:r>
      <w:r>
        <w:br/>
      </w:r>
      <w:r>
        <w:rPr>
          <w:rFonts w:ascii="Times New Roman"/>
          <w:b w:val="false"/>
          <w:i w:val="false"/>
          <w:color w:val="000000"/>
          <w:sz w:val="28"/>
        </w:rPr>
        <w:t xml:space="preserve">
[1,m,n]-3,8-фенантролин-6,9- </w:t>
      </w:r>
      <w:r>
        <w:br/>
      </w:r>
      <w:r>
        <w:rPr>
          <w:rFonts w:ascii="Times New Roman"/>
          <w:b w:val="false"/>
          <w:i w:val="false"/>
          <w:color w:val="000000"/>
          <w:sz w:val="28"/>
        </w:rPr>
        <w:t xml:space="preserve">
дион 3,12-қоспалары                Мезо-Инозит                 216 </w:t>
      </w:r>
      <w:r>
        <w:br/>
      </w:r>
      <w:r>
        <w:rPr>
          <w:rFonts w:ascii="Times New Roman"/>
          <w:b w:val="false"/>
          <w:i w:val="false"/>
          <w:color w:val="000000"/>
          <w:sz w:val="28"/>
        </w:rPr>
        <w:t xml:space="preserve">
Диметоксибисбензимиазо </w:t>
      </w:r>
      <w:r>
        <w:br/>
      </w:r>
      <w:r>
        <w:rPr>
          <w:rFonts w:ascii="Times New Roman"/>
          <w:b w:val="false"/>
          <w:i w:val="false"/>
          <w:color w:val="000000"/>
          <w:sz w:val="28"/>
        </w:rPr>
        <w:t xml:space="preserve">
(2,1-в:1-2-і) бензо                b-Ионон                    1245 </w:t>
      </w:r>
      <w:r>
        <w:br/>
      </w:r>
      <w:r>
        <w:rPr>
          <w:rFonts w:ascii="Times New Roman"/>
          <w:b w:val="false"/>
          <w:i w:val="false"/>
          <w:color w:val="000000"/>
          <w:sz w:val="28"/>
        </w:rPr>
        <w:t xml:space="preserve">
[1,m,n]-3,8-фенантролин- </w:t>
      </w:r>
      <w:r>
        <w:br/>
      </w:r>
      <w:r>
        <w:rPr>
          <w:rFonts w:ascii="Times New Roman"/>
          <w:b w:val="false"/>
          <w:i w:val="false"/>
          <w:color w:val="000000"/>
          <w:sz w:val="28"/>
        </w:rPr>
        <w:t xml:space="preserve">
8,17-дионом                   663  Иралия                     1246 </w:t>
      </w:r>
      <w:r>
        <w:br/>
      </w:r>
      <w:r>
        <w:rPr>
          <w:rFonts w:ascii="Times New Roman"/>
          <w:b w:val="false"/>
          <w:i w:val="false"/>
          <w:color w:val="000000"/>
          <w:sz w:val="28"/>
        </w:rPr>
        <w:t xml:space="preserve">
ДКС-фенилглицин               841  Иргонакс 1010               142 </w:t>
      </w:r>
      <w:r>
        <w:br/>
      </w:r>
      <w:r>
        <w:rPr>
          <w:rFonts w:ascii="Times New Roman"/>
          <w:b w:val="false"/>
          <w:i w:val="false"/>
          <w:color w:val="000000"/>
          <w:sz w:val="28"/>
        </w:rPr>
        <w:t xml:space="preserve">
Дозанекс                      399  Иттрий оксисульфид          604 </w:t>
      </w:r>
      <w:r>
        <w:br/>
      </w:r>
      <w:r>
        <w:rPr>
          <w:rFonts w:ascii="Times New Roman"/>
          <w:b w:val="false"/>
          <w:i w:val="false"/>
          <w:color w:val="000000"/>
          <w:sz w:val="28"/>
        </w:rPr>
        <w:t xml:space="preserve">
Доксициклин тозилат           299 </w:t>
      </w:r>
      <w:r>
        <w:br/>
      </w:r>
      <w:r>
        <w:rPr>
          <w:rFonts w:ascii="Times New Roman"/>
          <w:b w:val="false"/>
          <w:i w:val="false"/>
          <w:color w:val="000000"/>
          <w:sz w:val="28"/>
        </w:rPr>
        <w:t xml:space="preserve">
Доксициклин                   556  Йодамид                      88 </w:t>
      </w:r>
      <w:r>
        <w:br/>
      </w:r>
      <w:r>
        <w:rPr>
          <w:rFonts w:ascii="Times New Roman"/>
          <w:b w:val="false"/>
          <w:i w:val="false"/>
          <w:color w:val="000000"/>
          <w:sz w:val="28"/>
        </w:rPr>
        <w:t xml:space="preserve">
Дроперидол                   1342  Йодоформ                   1233 </w:t>
      </w:r>
      <w:r>
        <w:br/>
      </w:r>
      <w:r>
        <w:rPr>
          <w:rFonts w:ascii="Times New Roman"/>
          <w:b w:val="false"/>
          <w:i w:val="false"/>
          <w:color w:val="000000"/>
          <w:sz w:val="28"/>
        </w:rPr>
        <w:t xml:space="preserve">
ДХФК                          415  Йодпирон                    607 </w:t>
      </w:r>
      <w:r>
        <w:br/>
      </w:r>
      <w:r>
        <w:rPr>
          <w:rFonts w:ascii="Times New Roman"/>
          <w:b w:val="false"/>
          <w:i w:val="false"/>
          <w:color w:val="000000"/>
          <w:sz w:val="28"/>
        </w:rPr>
        <w:t xml:space="preserve">
ДЭМ-31                        962  10-(п-Йодфенил) ундекан </w:t>
      </w:r>
      <w:r>
        <w:br/>
      </w:r>
      <w:r>
        <w:rPr>
          <w:rFonts w:ascii="Times New Roman"/>
          <w:b w:val="false"/>
          <w:i w:val="false"/>
          <w:color w:val="000000"/>
          <w:sz w:val="28"/>
        </w:rPr>
        <w:t xml:space="preserve">
                                   қышқылының этил эфирі      1472 </w:t>
      </w:r>
      <w:r>
        <w:br/>
      </w:r>
      <w:r>
        <w:rPr>
          <w:rFonts w:ascii="Times New Roman"/>
          <w:b w:val="false"/>
          <w:i w:val="false"/>
          <w:color w:val="000000"/>
          <w:sz w:val="28"/>
        </w:rPr>
        <w:t xml:space="preserve">
Еноксапарин                   234 </w:t>
      </w:r>
      <w:r>
        <w:br/>
      </w:r>
      <w:r>
        <w:rPr>
          <w:rFonts w:ascii="Times New Roman"/>
          <w:b w:val="false"/>
          <w:i w:val="false"/>
          <w:color w:val="000000"/>
          <w:sz w:val="28"/>
        </w:rPr>
        <w:t xml:space="preserve">
                                   Кадмий стеарат              609 </w:t>
      </w:r>
      <w:r>
        <w:br/>
      </w:r>
      <w:r>
        <w:rPr>
          <w:rFonts w:ascii="Times New Roman"/>
          <w:b w:val="false"/>
          <w:i w:val="false"/>
          <w:color w:val="000000"/>
          <w:sz w:val="28"/>
        </w:rPr>
        <w:t xml:space="preserve">
Ақжұпар альдегиді             940  Калий бисульфат             612 </w:t>
      </w:r>
      <w:r>
        <w:br/>
      </w:r>
      <w:r>
        <w:rPr>
          <w:rFonts w:ascii="Times New Roman"/>
          <w:b w:val="false"/>
          <w:i w:val="false"/>
          <w:color w:val="000000"/>
          <w:sz w:val="28"/>
        </w:rPr>
        <w:t xml:space="preserve">
Темір глицерофосфаты         1006  Йодты-қышқыл калий          613 </w:t>
      </w:r>
      <w:r>
        <w:br/>
      </w:r>
      <w:r>
        <w:rPr>
          <w:rFonts w:ascii="Times New Roman"/>
          <w:b w:val="false"/>
          <w:i w:val="false"/>
          <w:color w:val="000000"/>
          <w:sz w:val="28"/>
        </w:rPr>
        <w:t xml:space="preserve">
Темір лактаты                 273  Калий пероксоборат          611 </w:t>
      </w:r>
      <w:r>
        <w:br/>
      </w:r>
      <w:r>
        <w:rPr>
          <w:rFonts w:ascii="Times New Roman"/>
          <w:b w:val="false"/>
          <w:i w:val="false"/>
          <w:color w:val="000000"/>
          <w:sz w:val="28"/>
        </w:rPr>
        <w:t xml:space="preserve">
Темір нитраты                 559  Калий стеарат               616 </w:t>
      </w:r>
      <w:r>
        <w:br/>
      </w:r>
      <w:r>
        <w:rPr>
          <w:rFonts w:ascii="Times New Roman"/>
          <w:b w:val="false"/>
          <w:i w:val="false"/>
          <w:color w:val="000000"/>
          <w:sz w:val="28"/>
        </w:rPr>
        <w:t xml:space="preserve">
Темір стеараты                561  Бірорынбасушы калий </w:t>
      </w:r>
      <w:r>
        <w:br/>
      </w:r>
      <w:r>
        <w:rPr>
          <w:rFonts w:ascii="Times New Roman"/>
          <w:b w:val="false"/>
          <w:i w:val="false"/>
          <w:color w:val="000000"/>
          <w:sz w:val="28"/>
        </w:rPr>
        <w:t xml:space="preserve">
                                   сульфаты                    612 </w:t>
      </w:r>
      <w:r>
        <w:br/>
      </w:r>
      <w:r>
        <w:rPr>
          <w:rFonts w:ascii="Times New Roman"/>
          <w:b w:val="false"/>
          <w:i w:val="false"/>
          <w:color w:val="000000"/>
          <w:sz w:val="28"/>
        </w:rPr>
        <w:t xml:space="preserve">
                                   Сірке қышқыл калийі         610 </w:t>
      </w:r>
      <w:r>
        <w:br/>
      </w:r>
      <w:r>
        <w:rPr>
          <w:rFonts w:ascii="Times New Roman"/>
          <w:b w:val="false"/>
          <w:i w:val="false"/>
          <w:color w:val="000000"/>
          <w:sz w:val="28"/>
        </w:rPr>
        <w:t xml:space="preserve">
Зантак                        376  Калия оротат                357 </w:t>
      </w:r>
      <w:r>
        <w:br/>
      </w:r>
      <w:r>
        <w:rPr>
          <w:rFonts w:ascii="Times New Roman"/>
          <w:b w:val="false"/>
          <w:i w:val="false"/>
          <w:color w:val="000000"/>
          <w:sz w:val="28"/>
        </w:rPr>
        <w:t xml:space="preserve">
Зенкор                         30  Калций гидроксид            622 </w:t>
      </w:r>
      <w:r>
        <w:br/>
      </w:r>
      <w:r>
        <w:rPr>
          <w:rFonts w:ascii="Times New Roman"/>
          <w:b w:val="false"/>
          <w:i w:val="false"/>
          <w:color w:val="000000"/>
          <w:sz w:val="28"/>
        </w:rPr>
        <w:t xml:space="preserve">
                                   Калций глюконат             294 </w:t>
      </w:r>
      <w:r>
        <w:br/>
      </w:r>
      <w:r>
        <w:rPr>
          <w:rFonts w:ascii="Times New Roman"/>
          <w:b w:val="false"/>
          <w:i w:val="false"/>
          <w:color w:val="000000"/>
          <w:sz w:val="28"/>
        </w:rPr>
        <w:t xml:space="preserve">
Ибупрофен                     571  Кальций добезилат           354 </w:t>
      </w:r>
      <w:r>
        <w:br/>
      </w:r>
      <w:r>
        <w:rPr>
          <w:rFonts w:ascii="Times New Roman"/>
          <w:b w:val="false"/>
          <w:i w:val="false"/>
          <w:color w:val="000000"/>
          <w:sz w:val="28"/>
        </w:rPr>
        <w:t xml:space="preserve">
Сөндірілмеген әк              626  Кальций лактат              274 </w:t>
      </w:r>
      <w:r>
        <w:br/>
      </w:r>
      <w:r>
        <w:rPr>
          <w:rFonts w:ascii="Times New Roman"/>
          <w:b w:val="false"/>
          <w:i w:val="false"/>
          <w:color w:val="000000"/>
          <w:sz w:val="28"/>
        </w:rPr>
        <w:t xml:space="preserve">
Екіорынбасушы қос сулы </w:t>
      </w:r>
      <w:r>
        <w:br/>
      </w:r>
      <w:r>
        <w:rPr>
          <w:rFonts w:ascii="Times New Roman"/>
          <w:b w:val="false"/>
          <w:i w:val="false"/>
          <w:color w:val="000000"/>
          <w:sz w:val="28"/>
        </w:rPr>
        <w:t xml:space="preserve">
кальций сульфаты              619  Линолилайетат               406 </w:t>
      </w:r>
      <w:r>
        <w:br/>
      </w:r>
      <w:r>
        <w:rPr>
          <w:rFonts w:ascii="Times New Roman"/>
          <w:b w:val="false"/>
          <w:i w:val="false"/>
          <w:color w:val="000000"/>
          <w:sz w:val="28"/>
        </w:rPr>
        <w:t xml:space="preserve">
Кальций фосфат                623  Линурон                     513 </w:t>
      </w:r>
      <w:r>
        <w:br/>
      </w:r>
      <w:r>
        <w:rPr>
          <w:rFonts w:ascii="Times New Roman"/>
          <w:b w:val="false"/>
          <w:i w:val="false"/>
          <w:color w:val="000000"/>
          <w:sz w:val="28"/>
        </w:rPr>
        <w:t xml:space="preserve">
Кальций хлорид                629  Липо қышқылы                471 </w:t>
      </w:r>
      <w:r>
        <w:br/>
      </w:r>
      <w:r>
        <w:rPr>
          <w:rFonts w:ascii="Times New Roman"/>
          <w:b w:val="false"/>
          <w:i w:val="false"/>
          <w:color w:val="000000"/>
          <w:sz w:val="28"/>
        </w:rPr>
        <w:t xml:space="preserve">
Камфен                        395  Листенон                    383 </w:t>
      </w:r>
      <w:r>
        <w:br/>
      </w:r>
      <w:r>
        <w:rPr>
          <w:rFonts w:ascii="Times New Roman"/>
          <w:b w:val="false"/>
          <w:i w:val="false"/>
          <w:color w:val="000000"/>
          <w:sz w:val="28"/>
        </w:rPr>
        <w:t xml:space="preserve">
Камфорлы синтетикалық         630  ЛСТМ-Г                      693 </w:t>
      </w:r>
      <w:r>
        <w:br/>
      </w:r>
      <w:r>
        <w:rPr>
          <w:rFonts w:ascii="Times New Roman"/>
          <w:b w:val="false"/>
          <w:i w:val="false"/>
          <w:color w:val="000000"/>
          <w:sz w:val="28"/>
        </w:rPr>
        <w:t xml:space="preserve">
Хлорлы капронил               225  y-Лутидин                   411 </w:t>
      </w:r>
      <w:r>
        <w:br/>
      </w:r>
      <w:r>
        <w:rPr>
          <w:rFonts w:ascii="Times New Roman"/>
          <w:b w:val="false"/>
          <w:i w:val="false"/>
          <w:color w:val="000000"/>
          <w:sz w:val="28"/>
        </w:rPr>
        <w:t xml:space="preserve">
Капрон қышқылының </w:t>
      </w:r>
      <w:r>
        <w:br/>
      </w:r>
      <w:r>
        <w:rPr>
          <w:rFonts w:ascii="Times New Roman"/>
          <w:b w:val="false"/>
          <w:i w:val="false"/>
          <w:color w:val="000000"/>
          <w:sz w:val="28"/>
        </w:rPr>
        <w:t xml:space="preserve">
хлорангидриді                 225 </w:t>
      </w:r>
      <w:r>
        <w:br/>
      </w:r>
      <w:r>
        <w:rPr>
          <w:rFonts w:ascii="Times New Roman"/>
          <w:b w:val="false"/>
          <w:i w:val="false"/>
          <w:color w:val="000000"/>
          <w:sz w:val="28"/>
        </w:rPr>
        <w:t xml:space="preserve">
Каратан                       744  М-100                       238 </w:t>
      </w:r>
      <w:r>
        <w:br/>
      </w:r>
      <w:r>
        <w:rPr>
          <w:rFonts w:ascii="Times New Roman"/>
          <w:b w:val="false"/>
          <w:i w:val="false"/>
          <w:color w:val="000000"/>
          <w:sz w:val="28"/>
        </w:rPr>
        <w:t xml:space="preserve">
Карбазол                     1411  М-14 ВВ                     973 </w:t>
      </w:r>
      <w:r>
        <w:br/>
      </w:r>
      <w:r>
        <w:rPr>
          <w:rFonts w:ascii="Times New Roman"/>
          <w:b w:val="false"/>
          <w:i w:val="false"/>
          <w:color w:val="000000"/>
          <w:sz w:val="28"/>
        </w:rPr>
        <w:t xml:space="preserve">
Карбамаепин                   320  М-42                        965 </w:t>
      </w:r>
      <w:r>
        <w:br/>
      </w:r>
      <w:r>
        <w:rPr>
          <w:rFonts w:ascii="Times New Roman"/>
          <w:b w:val="false"/>
          <w:i w:val="false"/>
          <w:color w:val="000000"/>
          <w:sz w:val="28"/>
        </w:rPr>
        <w:t xml:space="preserve">
Карбамин қышқылының N-метил        Жеті сулы магний сульфаты   701 </w:t>
      </w:r>
      <w:r>
        <w:br/>
      </w:r>
      <w:r>
        <w:rPr>
          <w:rFonts w:ascii="Times New Roman"/>
          <w:b w:val="false"/>
          <w:i w:val="false"/>
          <w:color w:val="000000"/>
          <w:sz w:val="28"/>
        </w:rPr>
        <w:t xml:space="preserve">
-О-(2,3-дигидро-2,2-ди-            Малеимид                   1294 </w:t>
      </w:r>
      <w:r>
        <w:br/>
      </w:r>
      <w:r>
        <w:rPr>
          <w:rFonts w:ascii="Times New Roman"/>
          <w:b w:val="false"/>
          <w:i w:val="false"/>
          <w:color w:val="000000"/>
          <w:sz w:val="28"/>
        </w:rPr>
        <w:t xml:space="preserve">
метилбензофуранил-7) эфирі    344 </w:t>
      </w:r>
      <w:r>
        <w:br/>
      </w:r>
      <w:r>
        <w:rPr>
          <w:rFonts w:ascii="Times New Roman"/>
          <w:b w:val="false"/>
          <w:i w:val="false"/>
          <w:color w:val="000000"/>
          <w:sz w:val="28"/>
        </w:rPr>
        <w:t xml:space="preserve">
Карбендиазим                  121  Малеин қышқылы             1470 </w:t>
      </w:r>
      <w:r>
        <w:br/>
      </w:r>
      <w:r>
        <w:rPr>
          <w:rFonts w:ascii="Times New Roman"/>
          <w:b w:val="false"/>
          <w:i w:val="false"/>
          <w:color w:val="000000"/>
          <w:sz w:val="28"/>
        </w:rPr>
        <w:t xml:space="preserve">
Карбенициллин                 635  Малеин қышқылының дибутил </w:t>
      </w:r>
      <w:r>
        <w:br/>
      </w:r>
      <w:r>
        <w:rPr>
          <w:rFonts w:ascii="Times New Roman"/>
          <w:b w:val="false"/>
          <w:i w:val="false"/>
          <w:color w:val="000000"/>
          <w:sz w:val="28"/>
        </w:rPr>
        <w:t xml:space="preserve">
                                   эфирі                       336 </w:t>
      </w:r>
      <w:r>
        <w:br/>
      </w:r>
      <w:r>
        <w:rPr>
          <w:rFonts w:ascii="Times New Roman"/>
          <w:b w:val="false"/>
          <w:i w:val="false"/>
          <w:color w:val="000000"/>
          <w:sz w:val="28"/>
        </w:rPr>
        <w:t xml:space="preserve">
Карбинол                      851  Малеин қышқылының диэтил </w:t>
      </w:r>
      <w:r>
        <w:br/>
      </w:r>
      <w:r>
        <w:rPr>
          <w:rFonts w:ascii="Times New Roman"/>
          <w:b w:val="false"/>
          <w:i w:val="false"/>
          <w:color w:val="000000"/>
          <w:sz w:val="28"/>
        </w:rPr>
        <w:t xml:space="preserve">
                                   эфирі                       541 </w:t>
      </w:r>
      <w:r>
        <w:br/>
      </w:r>
      <w:r>
        <w:rPr>
          <w:rFonts w:ascii="Times New Roman"/>
          <w:b w:val="false"/>
          <w:i w:val="false"/>
          <w:color w:val="000000"/>
          <w:sz w:val="28"/>
        </w:rPr>
        <w:t xml:space="preserve">
Карбоксиамин                  640  Малеин қышқылының натрий </w:t>
      </w:r>
      <w:r>
        <w:br/>
      </w:r>
      <w:r>
        <w:rPr>
          <w:rFonts w:ascii="Times New Roman"/>
          <w:b w:val="false"/>
          <w:i w:val="false"/>
          <w:color w:val="000000"/>
          <w:sz w:val="28"/>
        </w:rPr>
        <w:t xml:space="preserve">
                                   тұзы, үшгидрат              190 </w:t>
      </w:r>
      <w:r>
        <w:br/>
      </w:r>
      <w:r>
        <w:rPr>
          <w:rFonts w:ascii="Times New Roman"/>
          <w:b w:val="false"/>
          <w:i w:val="false"/>
          <w:color w:val="000000"/>
          <w:sz w:val="28"/>
        </w:rPr>
        <w:t xml:space="preserve">
Карбоксиметилизотионесепнәрі  723  Малонил несепнәрі           955 </w:t>
      </w:r>
      <w:r>
        <w:br/>
      </w:r>
      <w:r>
        <w:rPr>
          <w:rFonts w:ascii="Times New Roman"/>
          <w:b w:val="false"/>
          <w:i w:val="false"/>
          <w:color w:val="000000"/>
          <w:sz w:val="28"/>
        </w:rPr>
        <w:t xml:space="preserve">
Карбоксиметилцеллюлоз натрий       Малон қышқылының </w:t>
      </w:r>
      <w:r>
        <w:br/>
      </w:r>
      <w:r>
        <w:rPr>
          <w:rFonts w:ascii="Times New Roman"/>
          <w:b w:val="false"/>
          <w:i w:val="false"/>
          <w:color w:val="000000"/>
          <w:sz w:val="28"/>
        </w:rPr>
        <w:t xml:space="preserve">
тұзы                          873  диэтил эфирі                547 </w:t>
      </w:r>
      <w:r>
        <w:br/>
      </w:r>
      <w:r>
        <w:rPr>
          <w:rFonts w:ascii="Times New Roman"/>
          <w:b w:val="false"/>
          <w:i w:val="false"/>
          <w:color w:val="000000"/>
          <w:sz w:val="28"/>
        </w:rPr>
        <w:t xml:space="preserve">
Карбофуран                    344  Малон эфирі                 547 </w:t>
      </w:r>
      <w:r>
        <w:br/>
      </w:r>
      <w:r>
        <w:rPr>
          <w:rFonts w:ascii="Times New Roman"/>
          <w:b w:val="false"/>
          <w:i w:val="false"/>
          <w:color w:val="000000"/>
          <w:sz w:val="28"/>
        </w:rPr>
        <w:t xml:space="preserve">
Карфедон                     1302  Манутекс РС                 862 </w:t>
      </w:r>
      <w:r>
        <w:br/>
      </w:r>
      <w:r>
        <w:rPr>
          <w:rFonts w:ascii="Times New Roman"/>
          <w:b w:val="false"/>
          <w:i w:val="false"/>
          <w:color w:val="000000"/>
          <w:sz w:val="28"/>
        </w:rPr>
        <w:t xml:space="preserve">
Карфециллин                   464  Марганец стеарат            703 </w:t>
      </w:r>
      <w:r>
        <w:br/>
      </w:r>
      <w:r>
        <w:rPr>
          <w:rFonts w:ascii="Times New Roman"/>
          <w:b w:val="false"/>
          <w:i w:val="false"/>
          <w:color w:val="000000"/>
          <w:sz w:val="28"/>
        </w:rPr>
        <w:t xml:space="preserve">
Катализатор К-16             1094  Май қышқылының бутил эфирі  193 </w:t>
      </w:r>
      <w:r>
        <w:br/>
      </w:r>
      <w:r>
        <w:rPr>
          <w:rFonts w:ascii="Times New Roman"/>
          <w:b w:val="false"/>
          <w:i w:val="false"/>
          <w:color w:val="000000"/>
          <w:sz w:val="28"/>
        </w:rPr>
        <w:t xml:space="preserve">
Квинтор                      1421  Май қышқылының метил эфирі  739 </w:t>
      </w:r>
      <w:r>
        <w:br/>
      </w:r>
      <w:r>
        <w:rPr>
          <w:rFonts w:ascii="Times New Roman"/>
          <w:b w:val="false"/>
          <w:i w:val="false"/>
          <w:color w:val="000000"/>
          <w:sz w:val="28"/>
        </w:rPr>
        <w:t xml:space="preserve">
Китацин                       117  Май қышқылының пропил </w:t>
      </w:r>
      <w:r>
        <w:br/>
      </w:r>
      <w:r>
        <w:rPr>
          <w:rFonts w:ascii="Times New Roman"/>
          <w:b w:val="false"/>
          <w:i w:val="false"/>
          <w:color w:val="000000"/>
          <w:sz w:val="28"/>
        </w:rPr>
        <w:t xml:space="preserve">
                                   эфирі                      1009 </w:t>
      </w:r>
      <w:r>
        <w:br/>
      </w:r>
      <w:r>
        <w:rPr>
          <w:rFonts w:ascii="Times New Roman"/>
          <w:b w:val="false"/>
          <w:i w:val="false"/>
          <w:color w:val="000000"/>
          <w:sz w:val="28"/>
        </w:rPr>
        <w:t xml:space="preserve">
Кобальт хлорид                648  Май қышқылының этил эфирі  1455 </w:t>
      </w:r>
      <w:r>
        <w:br/>
      </w:r>
      <w:r>
        <w:rPr>
          <w:rFonts w:ascii="Times New Roman"/>
          <w:b w:val="false"/>
          <w:i w:val="false"/>
          <w:color w:val="000000"/>
          <w:sz w:val="28"/>
        </w:rPr>
        <w:t xml:space="preserve">
Кокарбоксилаз гидрохлорид    1210  Мебикар                    1188 </w:t>
      </w:r>
      <w:r>
        <w:br/>
      </w:r>
      <w:r>
        <w:rPr>
          <w:rFonts w:ascii="Times New Roman"/>
          <w:b w:val="false"/>
          <w:i w:val="false"/>
          <w:color w:val="000000"/>
          <w:sz w:val="28"/>
        </w:rPr>
        <w:t xml:space="preserve">
616М-құраушысы                253  Мыс стеараты                713 </w:t>
      </w:r>
      <w:r>
        <w:br/>
      </w:r>
      <w:r>
        <w:rPr>
          <w:rFonts w:ascii="Times New Roman"/>
          <w:b w:val="false"/>
          <w:i w:val="false"/>
          <w:color w:val="000000"/>
          <w:sz w:val="28"/>
        </w:rPr>
        <w:t xml:space="preserve">
ЗГ-97 көгілдір құраушысы      269  Мезитил оксиді              778 </w:t>
      </w:r>
      <w:r>
        <w:br/>
      </w:r>
      <w:r>
        <w:rPr>
          <w:rFonts w:ascii="Times New Roman"/>
          <w:b w:val="false"/>
          <w:i w:val="false"/>
          <w:color w:val="000000"/>
          <w:sz w:val="28"/>
        </w:rPr>
        <w:t xml:space="preserve">
ЗЖ-165 құраушысы             1365  Мезитилен                  1234 </w:t>
      </w:r>
      <w:r>
        <w:br/>
      </w:r>
      <w:r>
        <w:rPr>
          <w:rFonts w:ascii="Times New Roman"/>
          <w:b w:val="false"/>
          <w:i w:val="false"/>
          <w:color w:val="000000"/>
          <w:sz w:val="28"/>
        </w:rPr>
        <w:t xml:space="preserve">
Н-596 құрауышысыкоринфар     1364  Мезокс-к                    440 </w:t>
      </w:r>
      <w:r>
        <w:br/>
      </w:r>
      <w:r>
        <w:rPr>
          <w:rFonts w:ascii="Times New Roman"/>
          <w:b w:val="false"/>
          <w:i w:val="false"/>
          <w:color w:val="000000"/>
          <w:sz w:val="28"/>
        </w:rPr>
        <w:t xml:space="preserve">
Коринфар                      389  Мезокаин                    533 </w:t>
      </w:r>
      <w:r>
        <w:br/>
      </w:r>
      <w:r>
        <w:rPr>
          <w:rFonts w:ascii="Times New Roman"/>
          <w:b w:val="false"/>
          <w:i w:val="false"/>
          <w:color w:val="000000"/>
          <w:sz w:val="28"/>
        </w:rPr>
        <w:t xml:space="preserve">
Дәмқабықты альдегид          1304  Мекопроп                    821 </w:t>
      </w:r>
      <w:r>
        <w:br/>
      </w:r>
      <w:r>
        <w:rPr>
          <w:rFonts w:ascii="Times New Roman"/>
          <w:b w:val="false"/>
          <w:i w:val="false"/>
          <w:color w:val="000000"/>
          <w:sz w:val="28"/>
        </w:rPr>
        <w:t xml:space="preserve">
Дәмқабықты спирт             1305  Мексидол                    185 </w:t>
      </w:r>
      <w:r>
        <w:br/>
      </w:r>
      <w:r>
        <w:rPr>
          <w:rFonts w:ascii="Times New Roman"/>
          <w:b w:val="false"/>
          <w:i w:val="false"/>
          <w:color w:val="000000"/>
          <w:sz w:val="28"/>
        </w:rPr>
        <w:t xml:space="preserve">
Ақ корунд                    1022  Бор                         625 </w:t>
      </w:r>
      <w:r>
        <w:br/>
      </w:r>
      <w:r>
        <w:rPr>
          <w:rFonts w:ascii="Times New Roman"/>
          <w:b w:val="false"/>
          <w:i w:val="false"/>
          <w:color w:val="000000"/>
          <w:sz w:val="28"/>
        </w:rPr>
        <w:t xml:space="preserve">
Крезидин                      767  п-Ментандиол-1,8 моногидрат 714 </w:t>
      </w:r>
      <w:r>
        <w:br/>
      </w:r>
      <w:r>
        <w:rPr>
          <w:rFonts w:ascii="Times New Roman"/>
          <w:b w:val="false"/>
          <w:i w:val="false"/>
          <w:color w:val="000000"/>
          <w:sz w:val="28"/>
        </w:rPr>
        <w:t xml:space="preserve">
м-Крезол                      256  Ментанилацетат              715 </w:t>
      </w:r>
      <w:r>
        <w:br/>
      </w:r>
      <w:r>
        <w:rPr>
          <w:rFonts w:ascii="Times New Roman"/>
          <w:b w:val="false"/>
          <w:i w:val="false"/>
          <w:color w:val="000000"/>
          <w:sz w:val="28"/>
        </w:rPr>
        <w:t xml:space="preserve">
о-Крезол                      257  п-Ментен-1-ол-8            1247 </w:t>
      </w:r>
      <w:r>
        <w:br/>
      </w:r>
      <w:r>
        <w:rPr>
          <w:rFonts w:ascii="Times New Roman"/>
          <w:b w:val="false"/>
          <w:i w:val="false"/>
          <w:color w:val="000000"/>
          <w:sz w:val="28"/>
        </w:rPr>
        <w:t xml:space="preserve">
п-Крезол                      258  Рацемиялық ментол           835 </w:t>
      </w:r>
      <w:r>
        <w:br/>
      </w:r>
      <w:r>
        <w:rPr>
          <w:rFonts w:ascii="Times New Roman"/>
          <w:b w:val="false"/>
          <w:i w:val="false"/>
          <w:color w:val="000000"/>
          <w:sz w:val="28"/>
        </w:rPr>
        <w:t xml:space="preserve">
Төрт хлорлы кремний           675  Мерказолил                  363 </w:t>
      </w:r>
      <w:r>
        <w:br/>
      </w:r>
      <w:r>
        <w:rPr>
          <w:rFonts w:ascii="Times New Roman"/>
          <w:b w:val="false"/>
          <w:i w:val="false"/>
          <w:color w:val="000000"/>
          <w:sz w:val="28"/>
        </w:rPr>
        <w:t xml:space="preserve">
Кротонат                      744  Метакрил қышқылының </w:t>
      </w:r>
      <w:r>
        <w:br/>
      </w:r>
      <w:r>
        <w:rPr>
          <w:rFonts w:ascii="Times New Roman"/>
          <w:b w:val="false"/>
          <w:i w:val="false"/>
          <w:color w:val="000000"/>
          <w:sz w:val="28"/>
        </w:rPr>
        <w:t xml:space="preserve">
Кротон қышқылы                191  2,3-эпоксипропил эфирі     1432 </w:t>
      </w:r>
      <w:r>
        <w:br/>
      </w:r>
      <w:r>
        <w:rPr>
          <w:rFonts w:ascii="Times New Roman"/>
          <w:b w:val="false"/>
          <w:i w:val="false"/>
          <w:color w:val="000000"/>
          <w:sz w:val="28"/>
        </w:rPr>
        <w:t xml:space="preserve">
Ксидифон                      284  Метлаксил                   418 </w:t>
      </w:r>
      <w:r>
        <w:br/>
      </w:r>
      <w:r>
        <w:rPr>
          <w:rFonts w:ascii="Times New Roman"/>
          <w:b w:val="false"/>
          <w:i w:val="false"/>
          <w:color w:val="000000"/>
          <w:sz w:val="28"/>
        </w:rPr>
        <w:t xml:space="preserve">
2,5-Ксиленол                  423  Металлилхлорид              819 </w:t>
      </w:r>
      <w:r>
        <w:br/>
      </w:r>
      <w:r>
        <w:rPr>
          <w:rFonts w:ascii="Times New Roman"/>
          <w:b w:val="false"/>
          <w:i w:val="false"/>
          <w:color w:val="000000"/>
          <w:sz w:val="28"/>
        </w:rPr>
        <w:t xml:space="preserve">
L-Ксилогексулоза             1146  Метациклин                  720 </w:t>
      </w:r>
      <w:r>
        <w:br/>
      </w:r>
      <w:r>
        <w:rPr>
          <w:rFonts w:ascii="Times New Roman"/>
          <w:b w:val="false"/>
          <w:i w:val="false"/>
          <w:color w:val="000000"/>
          <w:sz w:val="28"/>
        </w:rPr>
        <w:t xml:space="preserve">
                                   Метацил                     356 </w:t>
      </w:r>
      <w:r>
        <w:br/>
      </w:r>
      <w:r>
        <w:rPr>
          <w:rFonts w:ascii="Times New Roman"/>
          <w:b w:val="false"/>
          <w:i w:val="false"/>
          <w:color w:val="000000"/>
          <w:sz w:val="28"/>
        </w:rPr>
        <w:t xml:space="preserve">
Лазикс (Ю)                     54  Метизовалерат               764 </w:t>
      </w:r>
      <w:r>
        <w:br/>
      </w:r>
      <w:r>
        <w:rPr>
          <w:rFonts w:ascii="Times New Roman"/>
          <w:b w:val="false"/>
          <w:i w:val="false"/>
          <w:color w:val="000000"/>
          <w:sz w:val="28"/>
        </w:rPr>
        <w:t xml:space="preserve">
Лакрис 20                     973  2-Метил-4-амино-5-(1-3- </w:t>
      </w:r>
      <w:r>
        <w:br/>
      </w:r>
      <w:r>
        <w:rPr>
          <w:rFonts w:ascii="Times New Roman"/>
          <w:b w:val="false"/>
          <w:i w:val="false"/>
          <w:color w:val="000000"/>
          <w:sz w:val="28"/>
        </w:rPr>
        <w:t xml:space="preserve">
Лакрис 25 т                   972  бензоилтио-4-метилбут- </w:t>
      </w:r>
      <w:r>
        <w:br/>
      </w:r>
      <w:r>
        <w:rPr>
          <w:rFonts w:ascii="Times New Roman"/>
          <w:b w:val="false"/>
          <w:i w:val="false"/>
          <w:color w:val="000000"/>
          <w:sz w:val="28"/>
        </w:rPr>
        <w:t xml:space="preserve">
                                   3-ен-4-формамидометил) </w:t>
      </w:r>
      <w:r>
        <w:br/>
      </w:r>
      <w:r>
        <w:rPr>
          <w:rFonts w:ascii="Times New Roman"/>
          <w:b w:val="false"/>
          <w:i w:val="false"/>
          <w:color w:val="000000"/>
          <w:sz w:val="28"/>
        </w:rPr>
        <w:t xml:space="preserve">
                                   пиримидин                    39 </w:t>
      </w:r>
      <w:r>
        <w:br/>
      </w:r>
      <w:r>
        <w:rPr>
          <w:rFonts w:ascii="Times New Roman"/>
          <w:b w:val="false"/>
          <w:i w:val="false"/>
          <w:color w:val="000000"/>
          <w:sz w:val="28"/>
        </w:rPr>
        <w:t xml:space="preserve">
Лакрис АТМ                    976  N-Метил-n-аминофенол </w:t>
      </w:r>
      <w:r>
        <w:br/>
      </w:r>
      <w:r>
        <w:rPr>
          <w:rFonts w:ascii="Times New Roman"/>
          <w:b w:val="false"/>
          <w:i w:val="false"/>
          <w:color w:val="000000"/>
          <w:sz w:val="28"/>
        </w:rPr>
        <w:t xml:space="preserve">
                                   сульфат                     725 </w:t>
      </w:r>
      <w:r>
        <w:br/>
      </w:r>
      <w:r>
        <w:rPr>
          <w:rFonts w:ascii="Times New Roman"/>
          <w:b w:val="false"/>
          <w:i w:val="false"/>
          <w:color w:val="000000"/>
          <w:sz w:val="28"/>
        </w:rPr>
        <w:t xml:space="preserve">
Лакрис М-90                   976  a-Метилбензил спирті        811 </w:t>
      </w:r>
      <w:r>
        <w:br/>
      </w:r>
      <w:r>
        <w:rPr>
          <w:rFonts w:ascii="Times New Roman"/>
          <w:b w:val="false"/>
          <w:i w:val="false"/>
          <w:color w:val="000000"/>
          <w:sz w:val="28"/>
        </w:rPr>
        <w:t xml:space="preserve">
Лактон                       1017  Метил-N-(2-бензимидазол)    121 </w:t>
      </w:r>
      <w:r>
        <w:br/>
      </w:r>
      <w:r>
        <w:rPr>
          <w:rFonts w:ascii="Times New Roman"/>
          <w:b w:val="false"/>
          <w:i w:val="false"/>
          <w:color w:val="000000"/>
          <w:sz w:val="28"/>
        </w:rPr>
        <w:t xml:space="preserve">
                                   Карбамат </w:t>
      </w:r>
      <w:r>
        <w:br/>
      </w:r>
      <w:r>
        <w:rPr>
          <w:rFonts w:ascii="Times New Roman"/>
          <w:b w:val="false"/>
          <w:i w:val="false"/>
          <w:color w:val="000000"/>
          <w:sz w:val="28"/>
        </w:rPr>
        <w:t xml:space="preserve">
Лантан оксид                  683  о-м-п-Метилбензил </w:t>
      </w:r>
      <w:r>
        <w:br/>
      </w:r>
      <w:r>
        <w:rPr>
          <w:rFonts w:ascii="Times New Roman"/>
          <w:b w:val="false"/>
          <w:i w:val="false"/>
          <w:color w:val="000000"/>
          <w:sz w:val="28"/>
        </w:rPr>
        <w:t xml:space="preserve">
                                   қышқылының диэтиламид 543 </w:t>
      </w:r>
      <w:r>
        <w:br/>
      </w:r>
      <w:r>
        <w:rPr>
          <w:rFonts w:ascii="Times New Roman"/>
          <w:b w:val="false"/>
          <w:i w:val="false"/>
          <w:color w:val="000000"/>
          <w:sz w:val="28"/>
        </w:rPr>
        <w:t xml:space="preserve">
Лантан фторид                 684  N-(n-Метилбензолсульфонил)- </w:t>
      </w:r>
      <w:r>
        <w:br/>
      </w:r>
      <w:r>
        <w:rPr>
          <w:rFonts w:ascii="Times New Roman"/>
          <w:b w:val="false"/>
          <w:i w:val="false"/>
          <w:color w:val="000000"/>
          <w:sz w:val="28"/>
        </w:rPr>
        <w:t xml:space="preserve">
                                   N-бутилнесепнәрі            192 </w:t>
      </w:r>
      <w:r>
        <w:br/>
      </w:r>
      <w:r>
        <w:rPr>
          <w:rFonts w:ascii="Times New Roman"/>
          <w:b w:val="false"/>
          <w:i w:val="false"/>
          <w:color w:val="000000"/>
          <w:sz w:val="28"/>
        </w:rPr>
        <w:t xml:space="preserve">
Левомицетин                   510  4-Метил-3-трет-бутилфенол   432 </w:t>
      </w:r>
      <w:r>
        <w:br/>
      </w:r>
      <w:r>
        <w:rPr>
          <w:rFonts w:ascii="Times New Roman"/>
          <w:b w:val="false"/>
          <w:i w:val="false"/>
          <w:color w:val="000000"/>
          <w:sz w:val="28"/>
        </w:rPr>
        <w:t xml:space="preserve">
Ленацил                      1412  Метилбутират                739 </w:t>
      </w:r>
      <w:r>
        <w:br/>
      </w:r>
      <w:r>
        <w:rPr>
          <w:rFonts w:ascii="Times New Roman"/>
          <w:b w:val="false"/>
          <w:i w:val="false"/>
          <w:color w:val="000000"/>
          <w:sz w:val="28"/>
        </w:rPr>
        <w:t xml:space="preserve">
Лигнотин                      692  Мтелигептенон               743 </w:t>
      </w:r>
      <w:r>
        <w:br/>
      </w:r>
      <w:r>
        <w:rPr>
          <w:rFonts w:ascii="Times New Roman"/>
          <w:b w:val="false"/>
          <w:i w:val="false"/>
          <w:color w:val="000000"/>
          <w:sz w:val="28"/>
        </w:rPr>
        <w:t xml:space="preserve">
Лидокаин негізі               530  4-Метил-4-(2-гидроксиэтил) </w:t>
      </w:r>
      <w:r>
        <w:br/>
      </w:r>
      <w:r>
        <w:rPr>
          <w:rFonts w:ascii="Times New Roman"/>
          <w:b w:val="false"/>
          <w:i w:val="false"/>
          <w:color w:val="000000"/>
          <w:sz w:val="28"/>
        </w:rPr>
        <w:t xml:space="preserve">
                                   -1,3-диоксан                752 </w:t>
      </w:r>
      <w:r>
        <w:br/>
      </w:r>
      <w:r>
        <w:rPr>
          <w:rFonts w:ascii="Times New Roman"/>
          <w:b w:val="false"/>
          <w:i w:val="false"/>
          <w:color w:val="000000"/>
          <w:sz w:val="28"/>
        </w:rPr>
        <w:t xml:space="preserve">
Лимон қышқылы                 276  Метилдигликоль              854 </w:t>
      </w:r>
      <w:r>
        <w:br/>
      </w:r>
      <w:r>
        <w:rPr>
          <w:rFonts w:ascii="Times New Roman"/>
          <w:b w:val="false"/>
          <w:i w:val="false"/>
          <w:color w:val="000000"/>
          <w:sz w:val="28"/>
        </w:rPr>
        <w:t xml:space="preserve">
Лимон қышқылының динатрий </w:t>
      </w:r>
      <w:r>
        <w:br/>
      </w:r>
      <w:r>
        <w:rPr>
          <w:rFonts w:ascii="Times New Roman"/>
          <w:b w:val="false"/>
          <w:i w:val="false"/>
          <w:color w:val="000000"/>
          <w:sz w:val="28"/>
        </w:rPr>
        <w:t xml:space="preserve">
тұзы                          289  Метилдиэтаноламин           362 </w:t>
      </w:r>
      <w:r>
        <w:br/>
      </w:r>
      <w:r>
        <w:rPr>
          <w:rFonts w:ascii="Times New Roman"/>
          <w:b w:val="false"/>
          <w:i w:val="false"/>
          <w:color w:val="000000"/>
          <w:sz w:val="28"/>
        </w:rPr>
        <w:t xml:space="preserve">
Лимон қышқылының үшнатрий </w:t>
      </w:r>
      <w:r>
        <w:br/>
      </w:r>
      <w:r>
        <w:rPr>
          <w:rFonts w:ascii="Times New Roman"/>
          <w:b w:val="false"/>
          <w:i w:val="false"/>
          <w:color w:val="000000"/>
          <w:sz w:val="28"/>
        </w:rPr>
        <w:t xml:space="preserve">
тұзы                          883  4,4-Метилендифенилизоцианат 582 </w:t>
      </w:r>
      <w:r>
        <w:br/>
      </w:r>
      <w:r>
        <w:rPr>
          <w:rFonts w:ascii="Times New Roman"/>
          <w:b w:val="false"/>
          <w:i w:val="false"/>
          <w:color w:val="000000"/>
          <w:sz w:val="28"/>
        </w:rPr>
        <w:t xml:space="preserve">
Линаллол                      405  Метиленхлориодид            608 </w:t>
      </w:r>
      <w:r>
        <w:br/>
      </w:r>
      <w:r>
        <w:rPr>
          <w:rFonts w:ascii="Times New Roman"/>
          <w:b w:val="false"/>
          <w:i w:val="false"/>
          <w:color w:val="000000"/>
          <w:sz w:val="28"/>
        </w:rPr>
        <w:t xml:space="preserve">
Линаллола ацетат              406  Метилизобутират             766 </w:t>
      </w:r>
      <w:r>
        <w:br/>
      </w:r>
      <w:r>
        <w:rPr>
          <w:rFonts w:ascii="Times New Roman"/>
          <w:b w:val="false"/>
          <w:i w:val="false"/>
          <w:color w:val="000000"/>
          <w:sz w:val="28"/>
        </w:rPr>
        <w:t xml:space="preserve">
Линкомицин                    751  Метилкапроат                742 </w:t>
      </w:r>
      <w:r>
        <w:br/>
      </w:r>
      <w:r>
        <w:rPr>
          <w:rFonts w:ascii="Times New Roman"/>
          <w:b w:val="false"/>
          <w:i w:val="false"/>
          <w:color w:val="000000"/>
          <w:sz w:val="28"/>
        </w:rPr>
        <w:t xml:space="preserve">
Метилкарбамат                 344  Құмырсқа қышқылының </w:t>
      </w:r>
      <w:r>
        <w:br/>
      </w:r>
      <w:r>
        <w:rPr>
          <w:rFonts w:ascii="Times New Roman"/>
          <w:b w:val="false"/>
          <w:i w:val="false"/>
          <w:color w:val="000000"/>
          <w:sz w:val="28"/>
        </w:rPr>
        <w:t xml:space="preserve">
                                   этил эфирі                 1480 </w:t>
      </w:r>
      <w:r>
        <w:br/>
      </w:r>
      <w:r>
        <w:rPr>
          <w:rFonts w:ascii="Times New Roman"/>
          <w:b w:val="false"/>
          <w:i w:val="false"/>
          <w:color w:val="000000"/>
          <w:sz w:val="28"/>
        </w:rPr>
        <w:t xml:space="preserve">
Метилкарбитол                 854  2М-4ХП                      821 </w:t>
      </w:r>
      <w:r>
        <w:br/>
      </w:r>
      <w:r>
        <w:rPr>
          <w:rFonts w:ascii="Times New Roman"/>
          <w:b w:val="false"/>
          <w:i w:val="false"/>
          <w:color w:val="000000"/>
          <w:sz w:val="28"/>
        </w:rPr>
        <w:t xml:space="preserve">
1-Метил-2-меркаптоимида-зол   363  МЭ-344                     1362 </w:t>
      </w:r>
      <w:r>
        <w:br/>
      </w:r>
      <w:r>
        <w:rPr>
          <w:rFonts w:ascii="Times New Roman"/>
          <w:b w:val="false"/>
          <w:i w:val="false"/>
          <w:color w:val="000000"/>
          <w:sz w:val="28"/>
        </w:rPr>
        <w:t xml:space="preserve">
3-Метилметкаптоппропион       804 </w:t>
      </w:r>
      <w:r>
        <w:br/>
      </w:r>
      <w:r>
        <w:rPr>
          <w:rFonts w:ascii="Times New Roman"/>
          <w:b w:val="false"/>
          <w:i w:val="false"/>
          <w:color w:val="000000"/>
          <w:sz w:val="28"/>
        </w:rPr>
        <w:t xml:space="preserve">
Метилмеркаптопропион </w:t>
      </w:r>
      <w:r>
        <w:br/>
      </w:r>
      <w:r>
        <w:rPr>
          <w:rFonts w:ascii="Times New Roman"/>
          <w:b w:val="false"/>
          <w:i w:val="false"/>
          <w:color w:val="000000"/>
          <w:sz w:val="28"/>
        </w:rPr>
        <w:t xml:space="preserve">
альдегиді                     804  НАТА                       1265 </w:t>
      </w:r>
      <w:r>
        <w:br/>
      </w:r>
      <w:r>
        <w:rPr>
          <w:rFonts w:ascii="Times New Roman"/>
          <w:b w:val="false"/>
          <w:i w:val="false"/>
          <w:color w:val="000000"/>
          <w:sz w:val="28"/>
        </w:rPr>
        <w:t xml:space="preserve">
a-Метил эфирінің </w:t>
      </w:r>
      <w:r>
        <w:br/>
      </w:r>
      <w:r>
        <w:rPr>
          <w:rFonts w:ascii="Times New Roman"/>
          <w:b w:val="false"/>
          <w:i w:val="false"/>
          <w:color w:val="000000"/>
          <w:sz w:val="28"/>
        </w:rPr>
        <w:t xml:space="preserve">
пропиленгликолі               850  Күйдіргіш натр              866 </w:t>
      </w:r>
      <w:r>
        <w:br/>
      </w:r>
      <w:r>
        <w:rPr>
          <w:rFonts w:ascii="Times New Roman"/>
          <w:b w:val="false"/>
          <w:i w:val="false"/>
          <w:color w:val="000000"/>
          <w:sz w:val="28"/>
        </w:rPr>
        <w:t xml:space="preserve">
1-метил-2-метоксикарбонил.         Натрий 2-этилкапроат       1457 </w:t>
      </w:r>
      <w:r>
        <w:br/>
      </w:r>
      <w:r>
        <w:rPr>
          <w:rFonts w:ascii="Times New Roman"/>
          <w:b w:val="false"/>
          <w:i w:val="false"/>
          <w:color w:val="000000"/>
          <w:sz w:val="28"/>
        </w:rPr>
        <w:t xml:space="preserve">
этил-1-метил-2-этоксикар.          Натрий бензой қышқылы       863 </w:t>
      </w:r>
      <w:r>
        <w:br/>
      </w:r>
      <w:r>
        <w:rPr>
          <w:rFonts w:ascii="Times New Roman"/>
          <w:b w:val="false"/>
          <w:i w:val="false"/>
          <w:color w:val="000000"/>
          <w:sz w:val="28"/>
        </w:rPr>
        <w:t xml:space="preserve">
бонилэтиламин                 640 </w:t>
      </w:r>
      <w:r>
        <w:br/>
      </w:r>
      <w:r>
        <w:rPr>
          <w:rFonts w:ascii="Times New Roman"/>
          <w:b w:val="false"/>
          <w:i w:val="false"/>
          <w:color w:val="000000"/>
          <w:sz w:val="28"/>
        </w:rPr>
        <w:t xml:space="preserve">
6-Метилпипеколин қышқылы      779  Натрий бисульфит            868 </w:t>
      </w:r>
      <w:r>
        <w:br/>
      </w:r>
      <w:r>
        <w:rPr>
          <w:rFonts w:ascii="Times New Roman"/>
          <w:b w:val="false"/>
          <w:i w:val="false"/>
          <w:color w:val="000000"/>
          <w:sz w:val="28"/>
        </w:rPr>
        <w:t xml:space="preserve">
6-Метилпипеколин қышқылының </w:t>
      </w:r>
      <w:r>
        <w:br/>
      </w:r>
      <w:r>
        <w:rPr>
          <w:rFonts w:ascii="Times New Roman"/>
          <w:b w:val="false"/>
          <w:i w:val="false"/>
          <w:color w:val="000000"/>
          <w:sz w:val="28"/>
        </w:rPr>
        <w:t xml:space="preserve">
гидрохлориді                  780  Натрий дигидроортофосфат    870 </w:t>
      </w:r>
      <w:r>
        <w:br/>
      </w:r>
      <w:r>
        <w:rPr>
          <w:rFonts w:ascii="Times New Roman"/>
          <w:b w:val="false"/>
          <w:i w:val="false"/>
          <w:color w:val="000000"/>
          <w:sz w:val="28"/>
        </w:rPr>
        <w:t xml:space="preserve">
4-Метилпиперизин-1-карбон </w:t>
      </w:r>
      <w:r>
        <w:br/>
      </w:r>
      <w:r>
        <w:rPr>
          <w:rFonts w:ascii="Times New Roman"/>
          <w:b w:val="false"/>
          <w:i w:val="false"/>
          <w:color w:val="000000"/>
          <w:sz w:val="28"/>
        </w:rPr>
        <w:t xml:space="preserve">
қышқылы                            Натрий дифосфат             871 </w:t>
      </w:r>
      <w:r>
        <w:br/>
      </w:r>
      <w:r>
        <w:rPr>
          <w:rFonts w:ascii="Times New Roman"/>
          <w:b w:val="false"/>
          <w:i w:val="false"/>
          <w:color w:val="000000"/>
          <w:sz w:val="28"/>
        </w:rPr>
        <w:t xml:space="preserve">
N,N-диэтиламид                544  Бір орын басушының натрий </w:t>
      </w:r>
      <w:r>
        <w:br/>
      </w:r>
      <w:r>
        <w:rPr>
          <w:rFonts w:ascii="Times New Roman"/>
          <w:b w:val="false"/>
          <w:i w:val="false"/>
          <w:color w:val="000000"/>
          <w:sz w:val="28"/>
        </w:rPr>
        <w:t xml:space="preserve">
                                   карбонаты                   865 </w:t>
      </w:r>
      <w:r>
        <w:br/>
      </w:r>
      <w:r>
        <w:rPr>
          <w:rFonts w:ascii="Times New Roman"/>
          <w:b w:val="false"/>
          <w:i w:val="false"/>
          <w:color w:val="000000"/>
          <w:sz w:val="28"/>
        </w:rPr>
        <w:t xml:space="preserve">
N-Метил-2-пирролидин          789  Натрий крем қышқылы         877 </w:t>
      </w:r>
      <w:r>
        <w:br/>
      </w:r>
      <w:r>
        <w:rPr>
          <w:rFonts w:ascii="Times New Roman"/>
          <w:b w:val="false"/>
          <w:i w:val="false"/>
          <w:color w:val="000000"/>
          <w:sz w:val="28"/>
        </w:rPr>
        <w:t xml:space="preserve">
2-Метилпроп-2-ен қышқылының        Малейно қышқылды үш сулы </w:t>
      </w:r>
      <w:r>
        <w:br/>
      </w:r>
      <w:r>
        <w:rPr>
          <w:rFonts w:ascii="Times New Roman"/>
          <w:b w:val="false"/>
          <w:i w:val="false"/>
          <w:color w:val="000000"/>
          <w:sz w:val="28"/>
        </w:rPr>
        <w:t xml:space="preserve">
2-(диэтиламино) этил эфирі         натрий  </w:t>
      </w:r>
      <w:r>
        <w:br/>
      </w:r>
      <w:r>
        <w:rPr>
          <w:rFonts w:ascii="Times New Roman"/>
          <w:b w:val="false"/>
          <w:i w:val="false"/>
          <w:color w:val="000000"/>
          <w:sz w:val="28"/>
        </w:rPr>
        <w:t xml:space="preserve">
2-(1-Метил-4-пропилпир.            Борлы қышқылдың             190 </w:t>
      </w:r>
      <w:r>
        <w:br/>
      </w:r>
      <w:r>
        <w:rPr>
          <w:rFonts w:ascii="Times New Roman"/>
          <w:b w:val="false"/>
          <w:i w:val="false"/>
          <w:color w:val="000000"/>
          <w:sz w:val="28"/>
        </w:rPr>
        <w:t xml:space="preserve">
ролидинил-2-карбомоил)-1           үстіндегі натрий            864 </w:t>
      </w:r>
      <w:r>
        <w:br/>
      </w:r>
      <w:r>
        <w:rPr>
          <w:rFonts w:ascii="Times New Roman"/>
          <w:b w:val="false"/>
          <w:i w:val="false"/>
          <w:color w:val="000000"/>
          <w:sz w:val="28"/>
        </w:rPr>
        <w:t xml:space="preserve">
-гидроксиэтилметил-3,4,5-          Натрий оксибутират          252 </w:t>
      </w:r>
      <w:r>
        <w:br/>
      </w:r>
      <w:r>
        <w:rPr>
          <w:rFonts w:ascii="Times New Roman"/>
          <w:b w:val="false"/>
          <w:i w:val="false"/>
          <w:color w:val="000000"/>
          <w:sz w:val="28"/>
        </w:rPr>
        <w:t xml:space="preserve">
үшгидрокс-6-метил             538  Натрий олеат                925 </w:t>
      </w:r>
      <w:r>
        <w:br/>
      </w:r>
      <w:r>
        <w:rPr>
          <w:rFonts w:ascii="Times New Roman"/>
          <w:b w:val="false"/>
          <w:i w:val="false"/>
          <w:color w:val="000000"/>
          <w:sz w:val="28"/>
        </w:rPr>
        <w:t xml:space="preserve">
Тиотетрагидропирана </w:t>
      </w:r>
      <w:r>
        <w:br/>
      </w:r>
      <w:r>
        <w:rPr>
          <w:rFonts w:ascii="Times New Roman"/>
          <w:b w:val="false"/>
          <w:i w:val="false"/>
          <w:color w:val="000000"/>
          <w:sz w:val="28"/>
        </w:rPr>
        <w:t xml:space="preserve">
гидрохлорид, моногидрат       751  Натрий ортофосфат           881 </w:t>
      </w:r>
      <w:r>
        <w:br/>
      </w:r>
      <w:r>
        <w:rPr>
          <w:rFonts w:ascii="Times New Roman"/>
          <w:b w:val="false"/>
          <w:i w:val="false"/>
          <w:color w:val="000000"/>
          <w:sz w:val="28"/>
        </w:rPr>
        <w:t xml:space="preserve">
Метилтестостерон              727  Натрий перборат             864 </w:t>
      </w:r>
      <w:r>
        <w:br/>
      </w:r>
      <w:r>
        <w:rPr>
          <w:rFonts w:ascii="Times New Roman"/>
          <w:b w:val="false"/>
          <w:i w:val="false"/>
          <w:color w:val="000000"/>
          <w:sz w:val="28"/>
        </w:rPr>
        <w:t xml:space="preserve">
4-Метил-1,2,3,6-тетраги. </w:t>
      </w:r>
      <w:r>
        <w:br/>
      </w:r>
      <w:r>
        <w:rPr>
          <w:rFonts w:ascii="Times New Roman"/>
          <w:b w:val="false"/>
          <w:i w:val="false"/>
          <w:color w:val="000000"/>
          <w:sz w:val="28"/>
        </w:rPr>
        <w:t xml:space="preserve">
дрофтал ангидриді             802  Натрий пирофосфат           871 </w:t>
      </w:r>
      <w:r>
        <w:br/>
      </w:r>
      <w:r>
        <w:rPr>
          <w:rFonts w:ascii="Times New Roman"/>
          <w:b w:val="false"/>
          <w:i w:val="false"/>
          <w:color w:val="000000"/>
          <w:sz w:val="28"/>
        </w:rPr>
        <w:t xml:space="preserve">
Метилурацил                   356  Күкірт қышқылының натрий </w:t>
      </w:r>
      <w:r>
        <w:br/>
      </w:r>
      <w:r>
        <w:rPr>
          <w:rFonts w:ascii="Times New Roman"/>
          <w:b w:val="false"/>
          <w:i w:val="false"/>
          <w:color w:val="000000"/>
          <w:sz w:val="28"/>
        </w:rPr>
        <w:t xml:space="preserve">
                                   қышқылы                     867 </w:t>
      </w:r>
      <w:r>
        <w:br/>
      </w:r>
      <w:r>
        <w:rPr>
          <w:rFonts w:ascii="Times New Roman"/>
          <w:b w:val="false"/>
          <w:i w:val="false"/>
          <w:color w:val="000000"/>
          <w:sz w:val="28"/>
        </w:rPr>
        <w:t xml:space="preserve">
Метилфенилкарбинилацетат     1312  Бір орын басушының натрий </w:t>
      </w:r>
      <w:r>
        <w:br/>
      </w:r>
      <w:r>
        <w:rPr>
          <w:rFonts w:ascii="Times New Roman"/>
          <w:b w:val="false"/>
          <w:i w:val="false"/>
          <w:color w:val="000000"/>
          <w:sz w:val="28"/>
        </w:rPr>
        <w:t xml:space="preserve">
                                   сульфаты, гидрат            867 </w:t>
      </w:r>
      <w:r>
        <w:br/>
      </w:r>
      <w:r>
        <w:rPr>
          <w:rFonts w:ascii="Times New Roman"/>
          <w:b w:val="false"/>
          <w:i w:val="false"/>
          <w:color w:val="000000"/>
          <w:sz w:val="28"/>
        </w:rPr>
        <w:t xml:space="preserve">
5-Метилфурфурол              1325  Бір орын басушының сульфиті 868 </w:t>
      </w:r>
      <w:r>
        <w:br/>
      </w:r>
      <w:r>
        <w:rPr>
          <w:rFonts w:ascii="Times New Roman"/>
          <w:b w:val="false"/>
          <w:i w:val="false"/>
          <w:color w:val="000000"/>
          <w:sz w:val="28"/>
        </w:rPr>
        <w:t xml:space="preserve">
Метилцеллозольв               853  Натрий тиопентал           1452 </w:t>
      </w:r>
      <w:r>
        <w:br/>
      </w:r>
      <w:r>
        <w:rPr>
          <w:rFonts w:ascii="Times New Roman"/>
          <w:b w:val="false"/>
          <w:i w:val="false"/>
          <w:color w:val="000000"/>
          <w:sz w:val="28"/>
        </w:rPr>
        <w:t xml:space="preserve">
2-Метил-5-этилазин            837  Натрий үшполифосфат         880 </w:t>
      </w:r>
      <w:r>
        <w:br/>
      </w:r>
      <w:r>
        <w:rPr>
          <w:rFonts w:ascii="Times New Roman"/>
          <w:b w:val="false"/>
          <w:i w:val="false"/>
          <w:color w:val="000000"/>
          <w:sz w:val="28"/>
        </w:rPr>
        <w:t xml:space="preserve">
Метилэтилкетон                189  Нафтал ангидриді            884 </w:t>
      </w:r>
      <w:r>
        <w:br/>
      </w:r>
      <w:r>
        <w:rPr>
          <w:rFonts w:ascii="Times New Roman"/>
          <w:b w:val="false"/>
          <w:i w:val="false"/>
          <w:color w:val="000000"/>
          <w:sz w:val="28"/>
        </w:rPr>
        <w:t xml:space="preserve">
Метиоприл                      94  1,4,5,8-Нафталинтетракарбон </w:t>
      </w:r>
      <w:r>
        <w:br/>
      </w:r>
      <w:r>
        <w:rPr>
          <w:rFonts w:ascii="Times New Roman"/>
          <w:b w:val="false"/>
          <w:i w:val="false"/>
          <w:color w:val="000000"/>
          <w:sz w:val="28"/>
        </w:rPr>
        <w:t xml:space="preserve">
                                   қышқылының диангидрид </w:t>
      </w:r>
      <w:r>
        <w:br/>
      </w:r>
      <w:r>
        <w:rPr>
          <w:rFonts w:ascii="Times New Roman"/>
          <w:b w:val="false"/>
          <w:i w:val="false"/>
          <w:color w:val="000000"/>
          <w:sz w:val="28"/>
        </w:rPr>
        <w:t xml:space="preserve">
                                   (мономер)                   885 </w:t>
      </w:r>
      <w:r>
        <w:br/>
      </w:r>
      <w:r>
        <w:rPr>
          <w:rFonts w:ascii="Times New Roman"/>
          <w:b w:val="false"/>
          <w:i w:val="false"/>
          <w:color w:val="000000"/>
          <w:sz w:val="28"/>
        </w:rPr>
        <w:t xml:space="preserve">
Метирам                       987  Нафтам-2                   1300 </w:t>
      </w:r>
      <w:r>
        <w:br/>
      </w:r>
      <w:r>
        <w:rPr>
          <w:rFonts w:ascii="Times New Roman"/>
          <w:b w:val="false"/>
          <w:i w:val="false"/>
          <w:color w:val="000000"/>
          <w:sz w:val="28"/>
        </w:rPr>
        <w:t xml:space="preserve">
Метоксибензол                  75  a-нафтиламин                 42 </w:t>
      </w:r>
      <w:r>
        <w:br/>
      </w:r>
      <w:r>
        <w:rPr>
          <w:rFonts w:ascii="Times New Roman"/>
          <w:b w:val="false"/>
          <w:i w:val="false"/>
          <w:color w:val="000000"/>
          <w:sz w:val="28"/>
        </w:rPr>
        <w:t xml:space="preserve">
1-Метокси-4-бромбензол        172  Неодим фторид               889 </w:t>
      </w:r>
      <w:r>
        <w:br/>
      </w:r>
      <w:r>
        <w:rPr>
          <w:rFonts w:ascii="Times New Roman"/>
          <w:b w:val="false"/>
          <w:i w:val="false"/>
          <w:color w:val="000000"/>
          <w:sz w:val="28"/>
        </w:rPr>
        <w:t xml:space="preserve">
5-(п-(N-)3-Метоксипиридазинил </w:t>
      </w:r>
      <w:r>
        <w:br/>
      </w:r>
      <w:r>
        <w:rPr>
          <w:rFonts w:ascii="Times New Roman"/>
          <w:b w:val="false"/>
          <w:i w:val="false"/>
          <w:color w:val="000000"/>
          <w:sz w:val="28"/>
        </w:rPr>
        <w:t xml:space="preserve">
-6)-сульфамидо)-фенилазо) </w:t>
      </w:r>
      <w:r>
        <w:br/>
      </w:r>
      <w:r>
        <w:rPr>
          <w:rFonts w:ascii="Times New Roman"/>
          <w:b w:val="false"/>
          <w:i w:val="false"/>
          <w:color w:val="000000"/>
          <w:sz w:val="28"/>
        </w:rPr>
        <w:t xml:space="preserve">
салицил қышқылы               265  Неозон Д                   1300 </w:t>
      </w:r>
      <w:r>
        <w:br/>
      </w:r>
      <w:r>
        <w:rPr>
          <w:rFonts w:ascii="Times New Roman"/>
          <w:b w:val="false"/>
          <w:i w:val="false"/>
          <w:color w:val="000000"/>
          <w:sz w:val="28"/>
        </w:rPr>
        <w:t xml:space="preserve">
Метоксирон                    399  Неонол АФ-12                 11 </w:t>
      </w:r>
      <w:r>
        <w:br/>
      </w:r>
      <w:r>
        <w:rPr>
          <w:rFonts w:ascii="Times New Roman"/>
          <w:b w:val="false"/>
          <w:i w:val="false"/>
          <w:color w:val="000000"/>
          <w:sz w:val="28"/>
        </w:rPr>
        <w:t xml:space="preserve">
о-Метоксифенол                264  Неонол АФ-14                 10 </w:t>
      </w:r>
      <w:r>
        <w:br/>
      </w:r>
      <w:r>
        <w:rPr>
          <w:rFonts w:ascii="Times New Roman"/>
          <w:b w:val="false"/>
          <w:i w:val="false"/>
          <w:color w:val="000000"/>
          <w:sz w:val="28"/>
        </w:rPr>
        <w:t xml:space="preserve">
1-Метокси-2-фторбензол       1339  Неонол 2В 1317-12          1487 </w:t>
      </w:r>
      <w:r>
        <w:br/>
      </w:r>
      <w:r>
        <w:rPr>
          <w:rFonts w:ascii="Times New Roman"/>
          <w:b w:val="false"/>
          <w:i w:val="false"/>
          <w:color w:val="000000"/>
          <w:sz w:val="28"/>
        </w:rPr>
        <w:t xml:space="preserve">
1-Метокси-3-фторбензол       1340  Неонол П 1215-12           1488 </w:t>
      </w:r>
      <w:r>
        <w:br/>
      </w:r>
      <w:r>
        <w:rPr>
          <w:rFonts w:ascii="Times New Roman"/>
          <w:b w:val="false"/>
          <w:i w:val="false"/>
          <w:color w:val="000000"/>
          <w:sz w:val="28"/>
        </w:rPr>
        <w:t xml:space="preserve">
1-Метокси-4-фторбензол       1341  Неорон                      331 </w:t>
      </w:r>
      <w:r>
        <w:br/>
      </w:r>
      <w:r>
        <w:rPr>
          <w:rFonts w:ascii="Times New Roman"/>
          <w:b w:val="false"/>
          <w:i w:val="false"/>
          <w:color w:val="000000"/>
          <w:sz w:val="28"/>
        </w:rPr>
        <w:t xml:space="preserve">
Метоксихлор                   440  Неролидол                  1238 </w:t>
      </w:r>
      <w:r>
        <w:br/>
      </w:r>
      <w:r>
        <w:rPr>
          <w:rFonts w:ascii="Times New Roman"/>
          <w:b w:val="false"/>
          <w:i w:val="false"/>
          <w:color w:val="000000"/>
          <w:sz w:val="28"/>
        </w:rPr>
        <w:t xml:space="preserve">
Метол                         725  Нивалин                     217 </w:t>
      </w:r>
      <w:r>
        <w:br/>
      </w:r>
      <w:r>
        <w:rPr>
          <w:rFonts w:ascii="Times New Roman"/>
          <w:b w:val="false"/>
          <w:i w:val="false"/>
          <w:color w:val="000000"/>
          <w:sz w:val="28"/>
        </w:rPr>
        <w:t xml:space="preserve">
Милдекс                       744  Никодин                     261 </w:t>
      </w:r>
      <w:r>
        <w:br/>
      </w:r>
      <w:r>
        <w:rPr>
          <w:rFonts w:ascii="Times New Roman"/>
          <w:b w:val="false"/>
          <w:i w:val="false"/>
          <w:color w:val="000000"/>
          <w:sz w:val="28"/>
        </w:rPr>
        <w:t xml:space="preserve">
Миорилаксин                   383  Никотинамид                 952 </w:t>
      </w:r>
      <w:r>
        <w:br/>
      </w:r>
      <w:r>
        <w:rPr>
          <w:rFonts w:ascii="Times New Roman"/>
          <w:b w:val="false"/>
          <w:i w:val="false"/>
          <w:color w:val="000000"/>
          <w:sz w:val="28"/>
        </w:rPr>
        <w:t xml:space="preserve">
Мирцен                        765  Никотин қышқылының амиді    952 </w:t>
      </w:r>
      <w:r>
        <w:br/>
      </w:r>
      <w:r>
        <w:rPr>
          <w:rFonts w:ascii="Times New Roman"/>
          <w:b w:val="false"/>
          <w:i w:val="false"/>
          <w:color w:val="000000"/>
          <w:sz w:val="28"/>
        </w:rPr>
        <w:t xml:space="preserve">
Молинат                      1456  Никотиноил-4-аминомай </w:t>
      </w:r>
      <w:r>
        <w:br/>
      </w:r>
      <w:r>
        <w:rPr>
          <w:rFonts w:ascii="Times New Roman"/>
          <w:b w:val="false"/>
          <w:i w:val="false"/>
          <w:color w:val="000000"/>
          <w:sz w:val="28"/>
        </w:rPr>
        <w:t xml:space="preserve">
Сүт қышқылы                   275  қышқылының натрий тұзы      951 </w:t>
      </w:r>
      <w:r>
        <w:br/>
      </w:r>
      <w:r>
        <w:rPr>
          <w:rFonts w:ascii="Times New Roman"/>
          <w:b w:val="false"/>
          <w:i w:val="false"/>
          <w:color w:val="000000"/>
          <w:sz w:val="28"/>
        </w:rPr>
        <w:t xml:space="preserve">
Моно-2-аминоэтилсульфат        68  Нипагин                     745 </w:t>
      </w:r>
      <w:r>
        <w:br/>
      </w:r>
      <w:r>
        <w:rPr>
          <w:rFonts w:ascii="Times New Roman"/>
          <w:b w:val="false"/>
          <w:i w:val="false"/>
          <w:color w:val="000000"/>
          <w:sz w:val="28"/>
        </w:rPr>
        <w:t xml:space="preserve">
Монобутил эфирінің </w:t>
      </w:r>
      <w:r>
        <w:br/>
      </w:r>
      <w:r>
        <w:rPr>
          <w:rFonts w:ascii="Times New Roman"/>
          <w:b w:val="false"/>
          <w:i w:val="false"/>
          <w:color w:val="000000"/>
          <w:sz w:val="28"/>
        </w:rPr>
        <w:t xml:space="preserve">
диэтиленгликолі               205  Нипазол                    1011 </w:t>
      </w:r>
      <w:r>
        <w:br/>
      </w:r>
      <w:r>
        <w:rPr>
          <w:rFonts w:ascii="Times New Roman"/>
          <w:b w:val="false"/>
          <w:i w:val="false"/>
          <w:color w:val="000000"/>
          <w:sz w:val="28"/>
        </w:rPr>
        <w:t xml:space="preserve">
Моногерман                    239  Нистатин                    856 </w:t>
      </w:r>
      <w:r>
        <w:br/>
      </w:r>
      <w:r>
        <w:rPr>
          <w:rFonts w:ascii="Times New Roman"/>
          <w:b w:val="false"/>
          <w:i w:val="false"/>
          <w:color w:val="000000"/>
          <w:sz w:val="28"/>
        </w:rPr>
        <w:t xml:space="preserve">
Монокорунд                   1022  Нитазол                      89 </w:t>
      </w:r>
      <w:r>
        <w:br/>
      </w:r>
      <w:r>
        <w:rPr>
          <w:rFonts w:ascii="Times New Roman"/>
          <w:b w:val="false"/>
          <w:i w:val="false"/>
          <w:color w:val="000000"/>
          <w:sz w:val="28"/>
        </w:rPr>
        <w:t xml:space="preserve">
Монометиладипинат             721  2-Нитроанилин                43 </w:t>
      </w:r>
      <w:r>
        <w:br/>
      </w:r>
      <w:r>
        <w:rPr>
          <w:rFonts w:ascii="Times New Roman"/>
          <w:b w:val="false"/>
          <w:i w:val="false"/>
          <w:color w:val="000000"/>
          <w:sz w:val="28"/>
        </w:rPr>
        <w:t xml:space="preserve">
Монометилтерефталата амид     732  3-Нитроанилин                44 </w:t>
      </w:r>
      <w:r>
        <w:br/>
      </w:r>
      <w:r>
        <w:rPr>
          <w:rFonts w:ascii="Times New Roman"/>
          <w:b w:val="false"/>
          <w:i w:val="false"/>
          <w:color w:val="000000"/>
          <w:sz w:val="28"/>
        </w:rPr>
        <w:t xml:space="preserve">
Моно-п-циклогексилфенилги.         4-Нитроанилин                45 </w:t>
      </w:r>
      <w:r>
        <w:br/>
      </w:r>
      <w:r>
        <w:rPr>
          <w:rFonts w:ascii="Times New Roman"/>
          <w:b w:val="false"/>
          <w:i w:val="false"/>
          <w:color w:val="000000"/>
          <w:sz w:val="28"/>
        </w:rPr>
        <w:t xml:space="preserve">
дразонциклогексан-1,2-дион   1407  п-Нитроанизол               849 </w:t>
      </w:r>
      <w:r>
        <w:br/>
      </w:r>
      <w:r>
        <w:rPr>
          <w:rFonts w:ascii="Times New Roman"/>
          <w:b w:val="false"/>
          <w:i w:val="false"/>
          <w:color w:val="000000"/>
          <w:sz w:val="28"/>
        </w:rPr>
        <w:t xml:space="preserve">
Моносилан                    1123  п-Нитро- a-ацетиламино </w:t>
      </w:r>
      <w:r>
        <w:br/>
      </w:r>
      <w:r>
        <w:rPr>
          <w:rFonts w:ascii="Times New Roman"/>
          <w:b w:val="false"/>
          <w:i w:val="false"/>
          <w:color w:val="000000"/>
          <w:sz w:val="28"/>
        </w:rPr>
        <w:t xml:space="preserve">
Монохлорамин ХБ               488  -b-гидроксипропиофенон      259 </w:t>
      </w:r>
      <w:r>
        <w:br/>
      </w:r>
      <w:r>
        <w:rPr>
          <w:rFonts w:ascii="Times New Roman"/>
          <w:b w:val="false"/>
          <w:i w:val="false"/>
          <w:color w:val="000000"/>
          <w:sz w:val="28"/>
        </w:rPr>
        <w:t xml:space="preserve">
Монохлордиметилэфирі         1374  п-Нитроацетофенон           895 </w:t>
      </w:r>
      <w:r>
        <w:br/>
      </w:r>
      <w:r>
        <w:rPr>
          <w:rFonts w:ascii="Times New Roman"/>
          <w:b w:val="false"/>
          <w:i w:val="false"/>
          <w:color w:val="000000"/>
          <w:sz w:val="28"/>
        </w:rPr>
        <w:t xml:space="preserve">
Монохлорсірке қышқылы        1387  п-Нитробензамидин </w:t>
      </w:r>
      <w:r>
        <w:br/>
      </w:r>
      <w:r>
        <w:rPr>
          <w:rFonts w:ascii="Times New Roman"/>
          <w:b w:val="false"/>
          <w:i w:val="false"/>
          <w:color w:val="000000"/>
          <w:sz w:val="28"/>
        </w:rPr>
        <w:t xml:space="preserve">
                                   хлорангидрат                898 </w:t>
      </w:r>
      <w:r>
        <w:br/>
      </w:r>
      <w:r>
        <w:rPr>
          <w:rFonts w:ascii="Times New Roman"/>
          <w:b w:val="false"/>
          <w:i w:val="false"/>
          <w:color w:val="000000"/>
          <w:sz w:val="28"/>
        </w:rPr>
        <w:t xml:space="preserve">
Монохлорфенилксилилэтан       427  п-Нитробензой қышқылы       896 </w:t>
      </w:r>
      <w:r>
        <w:br/>
      </w:r>
      <w:r>
        <w:rPr>
          <w:rFonts w:ascii="Times New Roman"/>
          <w:b w:val="false"/>
          <w:i w:val="false"/>
          <w:color w:val="000000"/>
          <w:sz w:val="28"/>
        </w:rPr>
        <w:t xml:space="preserve">
Диэтиленгликолдың </w:t>
      </w:r>
      <w:r>
        <w:br/>
      </w:r>
      <w:r>
        <w:rPr>
          <w:rFonts w:ascii="Times New Roman"/>
          <w:b w:val="false"/>
          <w:i w:val="false"/>
          <w:color w:val="000000"/>
          <w:sz w:val="28"/>
        </w:rPr>
        <w:t xml:space="preserve">
моноэтил эфирі               1494  Нитроглицерин              1005 </w:t>
      </w:r>
      <w:r>
        <w:br/>
      </w:r>
      <w:r>
        <w:rPr>
          <w:rFonts w:ascii="Times New Roman"/>
          <w:b w:val="false"/>
          <w:i w:val="false"/>
          <w:color w:val="000000"/>
          <w:sz w:val="28"/>
        </w:rPr>
        <w:t xml:space="preserve">
Резорцинаның моно этил эфирі 1490  2-Нитро-п-ксилол            401 </w:t>
      </w:r>
      <w:r>
        <w:br/>
      </w:r>
      <w:r>
        <w:rPr>
          <w:rFonts w:ascii="Times New Roman"/>
          <w:b w:val="false"/>
          <w:i w:val="false"/>
          <w:color w:val="000000"/>
          <w:sz w:val="28"/>
        </w:rPr>
        <w:t xml:space="preserve">
Морацизина гидрохлорид       1474  4-Нитро-м-ксилол            400 </w:t>
      </w:r>
      <w:r>
        <w:br/>
      </w:r>
      <w:r>
        <w:rPr>
          <w:rFonts w:ascii="Times New Roman"/>
          <w:b w:val="false"/>
          <w:i w:val="false"/>
          <w:color w:val="000000"/>
          <w:sz w:val="28"/>
        </w:rPr>
        <w:t xml:space="preserve">
Құмырсқа қышқылының </w:t>
      </w:r>
      <w:r>
        <w:br/>
      </w:r>
      <w:r>
        <w:rPr>
          <w:rFonts w:ascii="Times New Roman"/>
          <w:b w:val="false"/>
          <w:i w:val="false"/>
          <w:color w:val="000000"/>
          <w:sz w:val="28"/>
        </w:rPr>
        <w:t xml:space="preserve">
натрий тұзы                  1324  4-Нитро-о-ксилол            402 </w:t>
      </w:r>
      <w:r>
        <w:br/>
      </w:r>
      <w:r>
        <w:rPr>
          <w:rFonts w:ascii="Times New Roman"/>
          <w:b w:val="false"/>
          <w:i w:val="false"/>
          <w:color w:val="000000"/>
          <w:sz w:val="28"/>
        </w:rPr>
        <w:t xml:space="preserve">
Құмырсқа қышқылының </w:t>
      </w:r>
      <w:r>
        <w:br/>
      </w:r>
      <w:r>
        <w:rPr>
          <w:rFonts w:ascii="Times New Roman"/>
          <w:b w:val="false"/>
          <w:i w:val="false"/>
          <w:color w:val="000000"/>
          <w:sz w:val="28"/>
        </w:rPr>
        <w:t xml:space="preserve">
пентил эфирі                  941  Нитро шаңы                  974 </w:t>
      </w:r>
      <w:r>
        <w:br/>
      </w:r>
      <w:r>
        <w:rPr>
          <w:rFonts w:ascii="Times New Roman"/>
          <w:b w:val="false"/>
          <w:i w:val="false"/>
          <w:color w:val="000000"/>
          <w:sz w:val="28"/>
        </w:rPr>
        <w:t xml:space="preserve">
Нитропиридин                  770  Пасомицин                   366 </w:t>
      </w:r>
      <w:r>
        <w:br/>
      </w:r>
      <w:r>
        <w:rPr>
          <w:rFonts w:ascii="Times New Roman"/>
          <w:b w:val="false"/>
          <w:i w:val="false"/>
          <w:color w:val="000000"/>
          <w:sz w:val="28"/>
        </w:rPr>
        <w:t xml:space="preserve">
п-Нитрофенетол                911  Пектофоетидин               933 </w:t>
      </w:r>
      <w:r>
        <w:br/>
      </w:r>
      <w:r>
        <w:rPr>
          <w:rFonts w:ascii="Times New Roman"/>
          <w:b w:val="false"/>
          <w:i w:val="false"/>
          <w:color w:val="000000"/>
          <w:sz w:val="28"/>
        </w:rPr>
        <w:t xml:space="preserve">
D,L-трео-1-(n-Нитрофенил)          Пенциллин-фау              1316 </w:t>
      </w:r>
      <w:r>
        <w:br/>
      </w:r>
      <w:r>
        <w:rPr>
          <w:rFonts w:ascii="Times New Roman"/>
          <w:b w:val="false"/>
          <w:i w:val="false"/>
          <w:color w:val="000000"/>
          <w:sz w:val="28"/>
        </w:rPr>
        <w:t xml:space="preserve">
-2-дихлорацетиламино-              Пентаметилен               1419 </w:t>
      </w:r>
      <w:r>
        <w:br/>
      </w:r>
      <w:r>
        <w:rPr>
          <w:rFonts w:ascii="Times New Roman"/>
          <w:b w:val="false"/>
          <w:i w:val="false"/>
          <w:color w:val="000000"/>
          <w:sz w:val="28"/>
        </w:rPr>
        <w:t xml:space="preserve">
пропандиол-1,3 </w:t>
      </w:r>
      <w:r>
        <w:br/>
      </w:r>
      <w:r>
        <w:rPr>
          <w:rFonts w:ascii="Times New Roman"/>
          <w:b w:val="false"/>
          <w:i w:val="false"/>
          <w:color w:val="000000"/>
          <w:sz w:val="28"/>
        </w:rPr>
        <w:t xml:space="preserve">
4-Нитрофенол                  270  Пентаметиленимин            948 </w:t>
      </w:r>
      <w:r>
        <w:br/>
      </w:r>
      <w:r>
        <w:rPr>
          <w:rFonts w:ascii="Times New Roman"/>
          <w:b w:val="false"/>
          <w:i w:val="false"/>
          <w:color w:val="000000"/>
          <w:sz w:val="28"/>
        </w:rPr>
        <w:t xml:space="preserve">
n-Нитрофторбензол             907  Пентахлораминопиколин        32 </w:t>
      </w:r>
      <w:r>
        <w:br/>
      </w:r>
      <w:r>
        <w:rPr>
          <w:rFonts w:ascii="Times New Roman"/>
          <w:b w:val="false"/>
          <w:i w:val="false"/>
          <w:color w:val="000000"/>
          <w:sz w:val="28"/>
        </w:rPr>
        <w:t xml:space="preserve">
N-(5-Нитро-2-фурфурлиден)- </w:t>
      </w:r>
      <w:r>
        <w:br/>
      </w:r>
      <w:r>
        <w:rPr>
          <w:rFonts w:ascii="Times New Roman"/>
          <w:b w:val="false"/>
          <w:i w:val="false"/>
          <w:color w:val="000000"/>
          <w:sz w:val="28"/>
        </w:rPr>
        <w:t xml:space="preserve">
3-амино-оксазолидон           909  Пентаэритрит                355 </w:t>
      </w:r>
      <w:r>
        <w:br/>
      </w:r>
      <w:r>
        <w:rPr>
          <w:rFonts w:ascii="Times New Roman"/>
          <w:b w:val="false"/>
          <w:i w:val="false"/>
          <w:color w:val="000000"/>
          <w:sz w:val="28"/>
        </w:rPr>
        <w:t xml:space="preserve">
5-Нитрофурфурол               910  Пенторан                    376 </w:t>
      </w:r>
      <w:r>
        <w:br/>
      </w:r>
      <w:r>
        <w:rPr>
          <w:rFonts w:ascii="Times New Roman"/>
          <w:b w:val="false"/>
          <w:i w:val="false"/>
          <w:color w:val="000000"/>
          <w:sz w:val="28"/>
        </w:rPr>
        <w:t xml:space="preserve">
3-Нитро-4-хлоранилин           47  Пербензой қышқылының </w:t>
      </w:r>
      <w:r>
        <w:br/>
      </w:r>
      <w:r>
        <w:rPr>
          <w:rFonts w:ascii="Times New Roman"/>
          <w:b w:val="false"/>
          <w:i w:val="false"/>
          <w:color w:val="000000"/>
          <w:sz w:val="28"/>
        </w:rPr>
        <w:t xml:space="preserve">
                                   трет-бутил эфирі            433 </w:t>
      </w:r>
      <w:r>
        <w:br/>
      </w:r>
      <w:r>
        <w:rPr>
          <w:rFonts w:ascii="Times New Roman"/>
          <w:b w:val="false"/>
          <w:i w:val="false"/>
          <w:color w:val="000000"/>
          <w:sz w:val="28"/>
        </w:rPr>
        <w:t xml:space="preserve">
Новогепарин                   234  Пербромдифенил эфирі        301 </w:t>
      </w:r>
      <w:r>
        <w:br/>
      </w:r>
      <w:r>
        <w:rPr>
          <w:rFonts w:ascii="Times New Roman"/>
          <w:b w:val="false"/>
          <w:i w:val="false"/>
          <w:color w:val="000000"/>
          <w:sz w:val="28"/>
        </w:rPr>
        <w:t xml:space="preserve">
Новокаина гидрохлорид         536  Пербромдифенилоксид         301 </w:t>
      </w:r>
      <w:r>
        <w:br/>
      </w:r>
      <w:r>
        <w:rPr>
          <w:rFonts w:ascii="Times New Roman"/>
          <w:b w:val="false"/>
          <w:i w:val="false"/>
          <w:color w:val="000000"/>
          <w:sz w:val="28"/>
        </w:rPr>
        <w:t xml:space="preserve">
Новокаин негізі               535  Бірінші ацетилен карбинолы  777 </w:t>
      </w:r>
      <w:r>
        <w:br/>
      </w:r>
      <w:r>
        <w:rPr>
          <w:rFonts w:ascii="Times New Roman"/>
          <w:b w:val="false"/>
          <w:i w:val="false"/>
          <w:color w:val="000000"/>
          <w:sz w:val="28"/>
        </w:rPr>
        <w:t xml:space="preserve">
Новокаинамид                   33  Асқын сутек                 210 </w:t>
      </w:r>
      <w:r>
        <w:br/>
      </w:r>
      <w:r>
        <w:rPr>
          <w:rFonts w:ascii="Times New Roman"/>
          <w:b w:val="false"/>
          <w:i w:val="false"/>
          <w:color w:val="000000"/>
          <w:sz w:val="28"/>
        </w:rPr>
        <w:t xml:space="preserve">
Нозепам                      1366  Перметрин қышқылы           518 </w:t>
      </w:r>
      <w:r>
        <w:br/>
      </w:r>
      <w:r>
        <w:rPr>
          <w:rFonts w:ascii="Times New Roman"/>
          <w:b w:val="false"/>
          <w:i w:val="false"/>
          <w:color w:val="000000"/>
          <w:sz w:val="28"/>
        </w:rPr>
        <w:t xml:space="preserve">
y-Ноналоктон                  365  Перметрин қышқылның </w:t>
      </w:r>
      <w:r>
        <w:br/>
      </w:r>
      <w:r>
        <w:rPr>
          <w:rFonts w:ascii="Times New Roman"/>
          <w:b w:val="false"/>
          <w:i w:val="false"/>
          <w:color w:val="000000"/>
          <w:sz w:val="28"/>
        </w:rPr>
        <w:t xml:space="preserve">
                                   хлорангидриді               517 </w:t>
      </w:r>
      <w:r>
        <w:br/>
      </w:r>
      <w:r>
        <w:rPr>
          <w:rFonts w:ascii="Times New Roman"/>
          <w:b w:val="false"/>
          <w:i w:val="false"/>
          <w:color w:val="000000"/>
          <w:sz w:val="28"/>
        </w:rPr>
        <w:t xml:space="preserve">
Норборнадиен                  152  Перфторбутендер             926 </w:t>
      </w:r>
      <w:r>
        <w:br/>
      </w:r>
      <w:r>
        <w:rPr>
          <w:rFonts w:ascii="Times New Roman"/>
          <w:b w:val="false"/>
          <w:i w:val="false"/>
          <w:color w:val="000000"/>
          <w:sz w:val="28"/>
        </w:rPr>
        <w:t xml:space="preserve">
Норборнен                     153  Перфтогептан қышқылы       1232 </w:t>
      </w:r>
      <w:r>
        <w:br/>
      </w:r>
      <w:r>
        <w:rPr>
          <w:rFonts w:ascii="Times New Roman"/>
          <w:b w:val="false"/>
          <w:i w:val="false"/>
          <w:color w:val="000000"/>
          <w:sz w:val="28"/>
        </w:rPr>
        <w:t xml:space="preserve">
Норсульфазол                 1163  Перфторизобутилен           945 </w:t>
      </w:r>
      <w:r>
        <w:br/>
      </w:r>
      <w:r>
        <w:rPr>
          <w:rFonts w:ascii="Times New Roman"/>
          <w:b w:val="false"/>
          <w:i w:val="false"/>
          <w:color w:val="000000"/>
          <w:sz w:val="28"/>
        </w:rPr>
        <w:t xml:space="preserve">
                                   Перфторнонан қышқылының </w:t>
      </w:r>
      <w:r>
        <w:br/>
      </w:r>
      <w:r>
        <w:rPr>
          <w:rFonts w:ascii="Times New Roman"/>
          <w:b w:val="false"/>
          <w:i w:val="false"/>
          <w:color w:val="000000"/>
          <w:sz w:val="28"/>
        </w:rPr>
        <w:t xml:space="preserve">
Оксамат                       528  2-гидроксиэтиламид          235 </w:t>
      </w:r>
      <w:r>
        <w:br/>
      </w:r>
      <w:r>
        <w:rPr>
          <w:rFonts w:ascii="Times New Roman"/>
          <w:b w:val="false"/>
          <w:i w:val="false"/>
          <w:color w:val="000000"/>
          <w:sz w:val="28"/>
        </w:rPr>
        <w:t xml:space="preserve">
Оксациллин-натрий             398  Перфторпропил-перфторвинил </w:t>
      </w:r>
      <w:r>
        <w:br/>
      </w:r>
      <w:r>
        <w:rPr>
          <w:rFonts w:ascii="Times New Roman"/>
          <w:b w:val="false"/>
          <w:i w:val="false"/>
          <w:color w:val="000000"/>
          <w:sz w:val="28"/>
        </w:rPr>
        <w:t xml:space="preserve">
                                   эфир                        238 </w:t>
      </w:r>
      <w:r>
        <w:br/>
      </w:r>
      <w:r>
        <w:rPr>
          <w:rFonts w:ascii="Times New Roman"/>
          <w:b w:val="false"/>
          <w:i w:val="false"/>
          <w:color w:val="000000"/>
          <w:sz w:val="28"/>
        </w:rPr>
        <w:t xml:space="preserve">
1,1-Оксобис (2-метоксиэтан)   542  2-Перфторпропоксиперфтор- </w:t>
      </w:r>
      <w:r>
        <w:br/>
      </w:r>
      <w:r>
        <w:rPr>
          <w:rFonts w:ascii="Times New Roman"/>
          <w:b w:val="false"/>
          <w:i w:val="false"/>
          <w:color w:val="000000"/>
          <w:sz w:val="28"/>
        </w:rPr>
        <w:t xml:space="preserve">
3,3-Оксидианилин              313  пропан қышқылының фтор- </w:t>
      </w:r>
      <w:r>
        <w:br/>
      </w:r>
      <w:r>
        <w:rPr>
          <w:rFonts w:ascii="Times New Roman"/>
          <w:b w:val="false"/>
          <w:i w:val="false"/>
          <w:color w:val="000000"/>
          <w:sz w:val="28"/>
        </w:rPr>
        <w:t xml:space="preserve">
                                   ангидриді                  1195 </w:t>
      </w:r>
      <w:r>
        <w:br/>
      </w:r>
      <w:r>
        <w:rPr>
          <w:rFonts w:ascii="Times New Roman"/>
          <w:b w:val="false"/>
          <w:i w:val="false"/>
          <w:color w:val="000000"/>
          <w:sz w:val="28"/>
        </w:rPr>
        <w:t xml:space="preserve">
Оксидол Б                     304  2-(2-Перфторпропокси-2- </w:t>
      </w:r>
      <w:r>
        <w:br/>
      </w:r>
      <w:r>
        <w:rPr>
          <w:rFonts w:ascii="Times New Roman"/>
          <w:b w:val="false"/>
          <w:i w:val="false"/>
          <w:color w:val="000000"/>
          <w:sz w:val="28"/>
        </w:rPr>
        <w:t xml:space="preserve">
Оксилидин                     124  үшфторметилперфторэтокси) </w:t>
      </w:r>
      <w:r>
        <w:br/>
      </w:r>
      <w:r>
        <w:rPr>
          <w:rFonts w:ascii="Times New Roman"/>
          <w:b w:val="false"/>
          <w:i w:val="false"/>
          <w:color w:val="000000"/>
          <w:sz w:val="28"/>
        </w:rPr>
        <w:t xml:space="preserve">
Оксим банвела Д               847  перфторпропион қышқылының </w:t>
      </w:r>
      <w:r>
        <w:br/>
      </w:r>
      <w:r>
        <w:rPr>
          <w:rFonts w:ascii="Times New Roman"/>
          <w:b w:val="false"/>
          <w:i w:val="false"/>
          <w:color w:val="000000"/>
          <w:sz w:val="28"/>
        </w:rPr>
        <w:t xml:space="preserve">
                                   фторангидриді              1194 </w:t>
      </w:r>
      <w:r>
        <w:br/>
      </w:r>
      <w:r>
        <w:rPr>
          <w:rFonts w:ascii="Times New Roman"/>
          <w:b w:val="false"/>
          <w:i w:val="false"/>
          <w:color w:val="000000"/>
          <w:sz w:val="28"/>
        </w:rPr>
        <w:t xml:space="preserve">
Оксиметил қосылыстары         259  Перфторэнант қышқылы       1232 </w:t>
      </w:r>
      <w:r>
        <w:br/>
      </w:r>
      <w:r>
        <w:rPr>
          <w:rFonts w:ascii="Times New Roman"/>
          <w:b w:val="false"/>
          <w:i w:val="false"/>
          <w:color w:val="000000"/>
          <w:sz w:val="28"/>
        </w:rPr>
        <w:t xml:space="preserve">
Оксинафтой қышқылы            268  Перхлорметантиол           1257 </w:t>
      </w:r>
      <w:r>
        <w:br/>
      </w:r>
      <w:r>
        <w:rPr>
          <w:rFonts w:ascii="Times New Roman"/>
          <w:b w:val="false"/>
          <w:i w:val="false"/>
          <w:color w:val="000000"/>
          <w:sz w:val="28"/>
        </w:rPr>
        <w:t xml:space="preserve">
Оксипиримидин                 576  Перхлорметилмеркаптан      1257 </w:t>
      </w:r>
      <w:r>
        <w:br/>
      </w:r>
      <w:r>
        <w:rPr>
          <w:rFonts w:ascii="Times New Roman"/>
          <w:b w:val="false"/>
          <w:i w:val="false"/>
          <w:color w:val="000000"/>
          <w:sz w:val="28"/>
        </w:rPr>
        <w:t xml:space="preserve">
2-Оксопирролидин-1-илсірке </w:t>
      </w:r>
      <w:r>
        <w:br/>
      </w:r>
      <w:r>
        <w:rPr>
          <w:rFonts w:ascii="Times New Roman"/>
          <w:b w:val="false"/>
          <w:i w:val="false"/>
          <w:color w:val="000000"/>
          <w:sz w:val="28"/>
        </w:rPr>
        <w:t xml:space="preserve">
қышқылының амиді              921  Пефлоксацин                1481 </w:t>
      </w:r>
      <w:r>
        <w:br/>
      </w:r>
      <w:r>
        <w:rPr>
          <w:rFonts w:ascii="Times New Roman"/>
          <w:b w:val="false"/>
          <w:i w:val="false"/>
          <w:color w:val="000000"/>
          <w:sz w:val="28"/>
        </w:rPr>
        <w:t xml:space="preserve">
L-Оксипролин                  272  Пикамилон                   951 </w:t>
      </w:r>
      <w:r>
        <w:br/>
      </w:r>
      <w:r>
        <w:rPr>
          <w:rFonts w:ascii="Times New Roman"/>
          <w:b w:val="false"/>
          <w:i w:val="false"/>
          <w:color w:val="000000"/>
          <w:sz w:val="28"/>
        </w:rPr>
        <w:t xml:space="preserve">
Оксирон                      1018  Пиклорам                     55 </w:t>
      </w:r>
      <w:r>
        <w:br/>
      </w:r>
      <w:r>
        <w:rPr>
          <w:rFonts w:ascii="Times New Roman"/>
          <w:b w:val="false"/>
          <w:i w:val="false"/>
          <w:color w:val="000000"/>
          <w:sz w:val="28"/>
        </w:rPr>
        <w:t xml:space="preserve">
Оксифос-150                  1336  2-Пиколин                   786 </w:t>
      </w:r>
      <w:r>
        <w:br/>
      </w:r>
      <w:r>
        <w:rPr>
          <w:rFonts w:ascii="Times New Roman"/>
          <w:b w:val="false"/>
          <w:i w:val="false"/>
          <w:color w:val="000000"/>
          <w:sz w:val="28"/>
        </w:rPr>
        <w:t xml:space="preserve">
Оксифос-23 А                 1335  3-Пиколин                   787 </w:t>
      </w:r>
      <w:r>
        <w:br/>
      </w:r>
      <w:r>
        <w:rPr>
          <w:rFonts w:ascii="Times New Roman"/>
          <w:b w:val="false"/>
          <w:i w:val="false"/>
          <w:color w:val="000000"/>
          <w:sz w:val="28"/>
        </w:rPr>
        <w:t xml:space="preserve">
Оксиэтилендидифосфан               4-Пиколин                   788 </w:t>
      </w:r>
      <w:r>
        <w:br/>
      </w:r>
      <w:r>
        <w:rPr>
          <w:rFonts w:ascii="Times New Roman"/>
          <w:b w:val="false"/>
          <w:i w:val="false"/>
          <w:color w:val="000000"/>
          <w:sz w:val="28"/>
        </w:rPr>
        <w:t xml:space="preserve">
қышқылының үшнатрий тұзы      282  Пикрин қышқылы             1251 </w:t>
      </w:r>
      <w:r>
        <w:br/>
      </w:r>
      <w:r>
        <w:rPr>
          <w:rFonts w:ascii="Times New Roman"/>
          <w:b w:val="false"/>
          <w:i w:val="false"/>
          <w:color w:val="000000"/>
          <w:sz w:val="28"/>
        </w:rPr>
        <w:t xml:space="preserve">
Оксиэтилкрахмал               285  Пиперазина адипинат         184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алюминий тұзы                  16  Пипольфен                  1243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аммоний тұзы                   72  Пирамидон                   343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барий тұзы                    106  Пирацетам                   921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темір тұзы                    561  Пирен                       133 </w:t>
      </w:r>
      <w:r>
        <w:br/>
      </w:r>
      <w:r>
        <w:rPr>
          <w:rFonts w:ascii="Times New Roman"/>
          <w:b w:val="false"/>
          <w:i w:val="false"/>
          <w:color w:val="000000"/>
          <w:sz w:val="28"/>
        </w:rPr>
        <w:t xml:space="preserve">
Октадекан қышқылының кадмий        Пиридин-3-карбон қышқылының </w:t>
      </w:r>
      <w:r>
        <w:br/>
      </w:r>
      <w:r>
        <w:rPr>
          <w:rFonts w:ascii="Times New Roman"/>
          <w:b w:val="false"/>
          <w:i w:val="false"/>
          <w:color w:val="000000"/>
          <w:sz w:val="28"/>
        </w:rPr>
        <w:t xml:space="preserve">
тұзы                          609  гидроксиметиламид           261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калий тұзы                    616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марганец тұзы                 703  Пирилен                     934 </w:t>
      </w:r>
      <w:r>
        <w:br/>
      </w:r>
      <w:r>
        <w:rPr>
          <w:rFonts w:ascii="Times New Roman"/>
          <w:b w:val="false"/>
          <w:i w:val="false"/>
          <w:color w:val="000000"/>
          <w:sz w:val="28"/>
        </w:rPr>
        <w:t xml:space="preserve">
Октадекан қышқылының сым тұзы 713  Пирокарбонат                145 </w:t>
      </w:r>
      <w:r>
        <w:br/>
      </w:r>
      <w:r>
        <w:rPr>
          <w:rFonts w:ascii="Times New Roman"/>
          <w:b w:val="false"/>
          <w:i w:val="false"/>
          <w:color w:val="000000"/>
          <w:sz w:val="28"/>
        </w:rPr>
        <w:t xml:space="preserve">
Октадекан қышқылының күміс </w:t>
      </w:r>
      <w:r>
        <w:br/>
      </w:r>
      <w:r>
        <w:rPr>
          <w:rFonts w:ascii="Times New Roman"/>
          <w:b w:val="false"/>
          <w:i w:val="false"/>
          <w:color w:val="000000"/>
          <w:sz w:val="28"/>
        </w:rPr>
        <w:t xml:space="preserve">
тұзы                         1121  Пирокатехин                 351 </w:t>
      </w:r>
      <w:r>
        <w:br/>
      </w:r>
      <w:r>
        <w:rPr>
          <w:rFonts w:ascii="Times New Roman"/>
          <w:b w:val="false"/>
          <w:i w:val="false"/>
          <w:color w:val="000000"/>
          <w:sz w:val="28"/>
        </w:rPr>
        <w:t xml:space="preserve">
Октадекан қышқылының </w:t>
      </w:r>
      <w:r>
        <w:br/>
      </w:r>
      <w:r>
        <w:rPr>
          <w:rFonts w:ascii="Times New Roman"/>
          <w:b w:val="false"/>
          <w:i w:val="false"/>
          <w:color w:val="000000"/>
          <w:sz w:val="28"/>
        </w:rPr>
        <w:t xml:space="preserve">
қорғасын тұзы                1113  Пиромекаин                  198 </w:t>
      </w:r>
      <w:r>
        <w:br/>
      </w:r>
      <w:r>
        <w:rPr>
          <w:rFonts w:ascii="Times New Roman"/>
          <w:b w:val="false"/>
          <w:i w:val="false"/>
          <w:color w:val="000000"/>
          <w:sz w:val="28"/>
        </w:rPr>
        <w:t xml:space="preserve">
Октадекан қышқылының               Пирокөмір қышқылының </w:t>
      </w:r>
      <w:r>
        <w:br/>
      </w:r>
      <w:r>
        <w:rPr>
          <w:rFonts w:ascii="Times New Roman"/>
          <w:b w:val="false"/>
          <w:i w:val="false"/>
          <w:color w:val="000000"/>
          <w:sz w:val="28"/>
        </w:rPr>
        <w:t xml:space="preserve">
цинк тұзы                    1425  ди-трет-бутил эфирі         145 </w:t>
      </w:r>
      <w:r>
        <w:br/>
      </w:r>
      <w:r>
        <w:rPr>
          <w:rFonts w:ascii="Times New Roman"/>
          <w:b w:val="false"/>
          <w:i w:val="false"/>
          <w:color w:val="000000"/>
          <w:sz w:val="28"/>
        </w:rPr>
        <w:t xml:space="preserve">
Цис-Октадец-9-ен қышқылы      924 </w:t>
      </w:r>
      <w:r>
        <w:br/>
      </w:r>
      <w:r>
        <w:rPr>
          <w:rFonts w:ascii="Times New Roman"/>
          <w:b w:val="false"/>
          <w:i w:val="false"/>
          <w:color w:val="000000"/>
          <w:sz w:val="28"/>
        </w:rPr>
        <w:t xml:space="preserve">
Олеин қышқылы                 924  Цис-платина </w:t>
      </w:r>
      <w:r>
        <w:br/>
      </w:r>
      <w:r>
        <w:rPr>
          <w:rFonts w:ascii="Times New Roman"/>
          <w:b w:val="false"/>
          <w:i w:val="false"/>
          <w:color w:val="000000"/>
          <w:sz w:val="28"/>
        </w:rPr>
        <w:t xml:space="preserve">
Олеин қышқылының натрий тұзы  925  Ас тұзы                     882 </w:t>
      </w:r>
      <w:r>
        <w:br/>
      </w:r>
      <w:r>
        <w:rPr>
          <w:rFonts w:ascii="Times New Roman"/>
          <w:b w:val="false"/>
          <w:i w:val="false"/>
          <w:color w:val="000000"/>
          <w:sz w:val="28"/>
        </w:rPr>
        <w:t xml:space="preserve">
Олифен                        967  Поли-(N-ацетил-Д-глюкоз- </w:t>
      </w:r>
      <w:r>
        <w:br/>
      </w:r>
      <w:r>
        <w:rPr>
          <w:rFonts w:ascii="Times New Roman"/>
          <w:b w:val="false"/>
          <w:i w:val="false"/>
          <w:color w:val="000000"/>
          <w:sz w:val="28"/>
        </w:rPr>
        <w:t xml:space="preserve">
                                   амин)                      1351 </w:t>
      </w:r>
      <w:r>
        <w:br/>
      </w:r>
      <w:r>
        <w:rPr>
          <w:rFonts w:ascii="Times New Roman"/>
          <w:b w:val="false"/>
          <w:i w:val="false"/>
          <w:color w:val="000000"/>
          <w:sz w:val="28"/>
        </w:rPr>
        <w:t xml:space="preserve">
Ондансетрон-негізі           1184  Поли-2,2-(4,4-фенокси) </w:t>
      </w:r>
      <w:r>
        <w:br/>
      </w:r>
      <w:r>
        <w:rPr>
          <w:rFonts w:ascii="Times New Roman"/>
          <w:b w:val="false"/>
          <w:i w:val="false"/>
          <w:color w:val="000000"/>
          <w:sz w:val="28"/>
        </w:rPr>
        <w:t xml:space="preserve">
                                   пропан карбонат             578 </w:t>
      </w:r>
      <w:r>
        <w:br/>
      </w:r>
      <w:r>
        <w:rPr>
          <w:rFonts w:ascii="Times New Roman"/>
          <w:b w:val="false"/>
          <w:i w:val="false"/>
          <w:color w:val="000000"/>
          <w:sz w:val="28"/>
        </w:rPr>
        <w:t xml:space="preserve">
Ордрам                       1456  Поликарбацин                987 </w:t>
      </w:r>
      <w:r>
        <w:br/>
      </w:r>
      <w:r>
        <w:rPr>
          <w:rFonts w:ascii="Times New Roman"/>
          <w:b w:val="false"/>
          <w:i w:val="false"/>
          <w:color w:val="000000"/>
          <w:sz w:val="28"/>
        </w:rPr>
        <w:t xml:space="preserve">
Орнид                         166  Поликарбонат                578 </w:t>
      </w:r>
      <w:r>
        <w:br/>
      </w:r>
      <w:r>
        <w:rPr>
          <w:rFonts w:ascii="Times New Roman"/>
          <w:b w:val="false"/>
          <w:i w:val="false"/>
          <w:color w:val="000000"/>
          <w:sz w:val="28"/>
        </w:rPr>
        <w:t xml:space="preserve">
Орот қышқылы                  463  Полирам                     987 </w:t>
      </w:r>
      <w:r>
        <w:br/>
      </w:r>
      <w:r>
        <w:rPr>
          <w:rFonts w:ascii="Times New Roman"/>
          <w:b w:val="false"/>
          <w:i w:val="false"/>
          <w:color w:val="000000"/>
          <w:sz w:val="28"/>
        </w:rPr>
        <w:t xml:space="preserve">
Ортофен                       511  АГМ-9 өнімі                  53 </w:t>
      </w:r>
      <w:r>
        <w:br/>
      </w:r>
      <w:r>
        <w:rPr>
          <w:rFonts w:ascii="Times New Roman"/>
          <w:b w:val="false"/>
          <w:i w:val="false"/>
          <w:color w:val="000000"/>
          <w:sz w:val="28"/>
        </w:rPr>
        <w:t xml:space="preserve">
Отрин                         327  АДЭ-3 өнімі                 546 </w:t>
      </w:r>
      <w:r>
        <w:br/>
      </w:r>
      <w:r>
        <w:rPr>
          <w:rFonts w:ascii="Times New Roman"/>
          <w:b w:val="false"/>
          <w:i w:val="false"/>
          <w:color w:val="000000"/>
          <w:sz w:val="28"/>
        </w:rPr>
        <w:t xml:space="preserve">
                                   ЗП-24 өнімі                 146 </w:t>
      </w:r>
      <w:r>
        <w:br/>
      </w:r>
      <w:r>
        <w:rPr>
          <w:rFonts w:ascii="Times New Roman"/>
          <w:b w:val="false"/>
          <w:i w:val="false"/>
          <w:color w:val="000000"/>
          <w:sz w:val="28"/>
        </w:rPr>
        <w:t xml:space="preserve">
Пальмитин қышқылы             218  Прокаинамид                  33 </w:t>
      </w:r>
      <w:r>
        <w:br/>
      </w:r>
      <w:r>
        <w:rPr>
          <w:rFonts w:ascii="Times New Roman"/>
          <w:b w:val="false"/>
          <w:i w:val="false"/>
          <w:color w:val="000000"/>
          <w:sz w:val="28"/>
        </w:rPr>
        <w:t xml:space="preserve">
Пантоцид                      495  Пропазин                    377 </w:t>
      </w:r>
      <w:r>
        <w:br/>
      </w:r>
      <w:r>
        <w:rPr>
          <w:rFonts w:ascii="Times New Roman"/>
          <w:b w:val="false"/>
          <w:i w:val="false"/>
          <w:color w:val="000000"/>
          <w:sz w:val="28"/>
        </w:rPr>
        <w:t xml:space="preserve">
Паркопан                     1415  1,3-пропандикарбон қышқы. </w:t>
      </w:r>
      <w:r>
        <w:br/>
      </w:r>
      <w:r>
        <w:rPr>
          <w:rFonts w:ascii="Times New Roman"/>
          <w:b w:val="false"/>
          <w:i w:val="false"/>
          <w:color w:val="000000"/>
          <w:sz w:val="28"/>
        </w:rPr>
        <w:t xml:space="preserve">
Пармидин                      950  лының дициклогексил эфирі   525 </w:t>
      </w:r>
      <w:r>
        <w:br/>
      </w:r>
      <w:r>
        <w:rPr>
          <w:rFonts w:ascii="Times New Roman"/>
          <w:b w:val="false"/>
          <w:i w:val="false"/>
          <w:color w:val="000000"/>
          <w:sz w:val="28"/>
        </w:rPr>
        <w:t xml:space="preserve">
Пропанид                     1003  Күкірт қышқылының диметил </w:t>
      </w:r>
      <w:r>
        <w:br/>
      </w:r>
      <w:r>
        <w:rPr>
          <w:rFonts w:ascii="Times New Roman"/>
          <w:b w:val="false"/>
          <w:i w:val="false"/>
          <w:color w:val="000000"/>
          <w:sz w:val="28"/>
        </w:rPr>
        <w:t xml:space="preserve">
                                   эфирі                       413 </w:t>
      </w:r>
      <w:r>
        <w:br/>
      </w:r>
      <w:r>
        <w:rPr>
          <w:rFonts w:ascii="Times New Roman"/>
          <w:b w:val="false"/>
          <w:i w:val="false"/>
          <w:color w:val="000000"/>
          <w:sz w:val="28"/>
        </w:rPr>
        <w:t xml:space="preserve">
N-Проп-2-енилпро-2-ен-1-амин  466  Сигетин                     552 </w:t>
      </w:r>
      <w:r>
        <w:br/>
      </w:r>
      <w:r>
        <w:rPr>
          <w:rFonts w:ascii="Times New Roman"/>
          <w:b w:val="false"/>
          <w:i w:val="false"/>
          <w:color w:val="000000"/>
          <w:sz w:val="28"/>
        </w:rPr>
        <w:t xml:space="preserve">
Пропилбутират                1009  Сиднокарб                   817 </w:t>
      </w:r>
      <w:r>
        <w:br/>
      </w:r>
      <w:r>
        <w:rPr>
          <w:rFonts w:ascii="Times New Roman"/>
          <w:b w:val="false"/>
          <w:i w:val="false"/>
          <w:color w:val="000000"/>
          <w:sz w:val="28"/>
        </w:rPr>
        <w:t xml:space="preserve">
Пропилен тримері             1007  Силубин                     195 </w:t>
      </w:r>
      <w:r>
        <w:br/>
      </w:r>
      <w:r>
        <w:rPr>
          <w:rFonts w:ascii="Times New Roman"/>
          <w:b w:val="false"/>
          <w:i w:val="false"/>
          <w:color w:val="000000"/>
          <w:sz w:val="28"/>
        </w:rPr>
        <w:t xml:space="preserve">
Пропиленгликоль              1008  Синтомицин                  492 </w:t>
      </w:r>
      <w:r>
        <w:br/>
      </w:r>
      <w:r>
        <w:rPr>
          <w:rFonts w:ascii="Times New Roman"/>
          <w:b w:val="false"/>
          <w:i w:val="false"/>
          <w:color w:val="000000"/>
          <w:sz w:val="28"/>
        </w:rPr>
        <w:t xml:space="preserve">
Прониленгликолькарбонат      1002  Синэстрол                   360 </w:t>
      </w:r>
      <w:r>
        <w:br/>
      </w:r>
      <w:r>
        <w:rPr>
          <w:rFonts w:ascii="Times New Roman"/>
          <w:b w:val="false"/>
          <w:i w:val="false"/>
          <w:color w:val="000000"/>
          <w:sz w:val="28"/>
        </w:rPr>
        <w:t xml:space="preserve">
Пропилйодон                   754  Сканди оксиді              1128 </w:t>
      </w:r>
      <w:r>
        <w:br/>
      </w:r>
      <w:r>
        <w:rPr>
          <w:rFonts w:ascii="Times New Roman"/>
          <w:b w:val="false"/>
          <w:i w:val="false"/>
          <w:color w:val="000000"/>
          <w:sz w:val="28"/>
        </w:rPr>
        <w:t xml:space="preserve">
b-Пропил-a-этилкролеин       1010  Сколин                      383 </w:t>
      </w:r>
      <w:r>
        <w:br/>
      </w:r>
      <w:r>
        <w:rPr>
          <w:rFonts w:ascii="Times New Roman"/>
          <w:b w:val="false"/>
          <w:i w:val="false"/>
          <w:color w:val="000000"/>
          <w:sz w:val="28"/>
        </w:rPr>
        <w:t xml:space="preserve">
Пропион қышқылының y-лактон-       о-фтал қышқылының күрделі </w:t>
      </w:r>
      <w:r>
        <w:br/>
      </w:r>
      <w:r>
        <w:rPr>
          <w:rFonts w:ascii="Times New Roman"/>
          <w:b w:val="false"/>
          <w:i w:val="false"/>
          <w:color w:val="000000"/>
          <w:sz w:val="28"/>
        </w:rPr>
        <w:t xml:space="preserve">
3-(3-окса-7-a-тио-ацетил-          эфирі және С8-С10 фракций </w:t>
      </w:r>
      <w:r>
        <w:br/>
      </w:r>
      <w:r>
        <w:rPr>
          <w:rFonts w:ascii="Times New Roman"/>
          <w:b w:val="false"/>
          <w:i w:val="false"/>
          <w:color w:val="000000"/>
          <w:sz w:val="28"/>
        </w:rPr>
        <w:t xml:space="preserve">
17-b-гидрокси-4-андростен-         спиртері </w:t>
      </w:r>
      <w:r>
        <w:br/>
      </w:r>
      <w:r>
        <w:rPr>
          <w:rFonts w:ascii="Times New Roman"/>
          <w:b w:val="false"/>
          <w:i w:val="false"/>
          <w:color w:val="000000"/>
          <w:sz w:val="28"/>
        </w:rPr>
        <w:t xml:space="preserve">
17-(-ил)                     1458 </w:t>
      </w:r>
      <w:r>
        <w:br/>
      </w:r>
      <w:r>
        <w:rPr>
          <w:rFonts w:ascii="Times New Roman"/>
          <w:b w:val="false"/>
          <w:i w:val="false"/>
          <w:color w:val="000000"/>
          <w:sz w:val="28"/>
        </w:rPr>
        <w:t xml:space="preserve">
Протосубитилин               1020  Сополимер ВА-15            1078 </w:t>
      </w:r>
      <w:r>
        <w:br/>
      </w:r>
      <w:r>
        <w:rPr>
          <w:rFonts w:ascii="Times New Roman"/>
          <w:b w:val="false"/>
          <w:i w:val="false"/>
          <w:color w:val="000000"/>
          <w:sz w:val="28"/>
        </w:rPr>
        <w:t xml:space="preserve">
Пуривелл                      399  Сополимер маркасы МСН       971 </w:t>
      </w:r>
      <w:r>
        <w:br/>
      </w:r>
      <w:r>
        <w:rPr>
          <w:rFonts w:ascii="Times New Roman"/>
          <w:b w:val="false"/>
          <w:i w:val="false"/>
          <w:color w:val="000000"/>
          <w:sz w:val="28"/>
        </w:rPr>
        <w:t xml:space="preserve">
Үлбіреуік                     622  Сополимер метакрил қышқылы </w:t>
      </w:r>
      <w:r>
        <w:br/>
      </w:r>
      <w:r>
        <w:rPr>
          <w:rFonts w:ascii="Times New Roman"/>
          <w:b w:val="false"/>
          <w:i w:val="false"/>
          <w:color w:val="000000"/>
          <w:sz w:val="28"/>
        </w:rPr>
        <w:t xml:space="preserve">
                                   және метилметакрилаты       973 </w:t>
      </w:r>
      <w:r>
        <w:br/>
      </w:r>
      <w:r>
        <w:rPr>
          <w:rFonts w:ascii="Times New Roman"/>
          <w:b w:val="false"/>
          <w:i w:val="false"/>
          <w:color w:val="000000"/>
          <w:sz w:val="28"/>
        </w:rPr>
        <w:t xml:space="preserve">
Пфлацин                      1481 </w:t>
      </w:r>
      <w:r>
        <w:br/>
      </w:r>
      <w:r>
        <w:rPr>
          <w:rFonts w:ascii="Times New Roman"/>
          <w:b w:val="false"/>
          <w:i w:val="false"/>
          <w:color w:val="000000"/>
          <w:sz w:val="28"/>
        </w:rPr>
        <w:t xml:space="preserve">
ПЭП-971                       673  Сополимер метилакрилаты, </w:t>
      </w:r>
      <w:r>
        <w:br/>
      </w:r>
      <w:r>
        <w:rPr>
          <w:rFonts w:ascii="Times New Roman"/>
          <w:b w:val="false"/>
          <w:i w:val="false"/>
          <w:color w:val="000000"/>
          <w:sz w:val="28"/>
        </w:rPr>
        <w:t xml:space="preserve">
                                   бутилакрилат және стирол    972 </w:t>
      </w:r>
      <w:r>
        <w:br/>
      </w:r>
      <w:r>
        <w:rPr>
          <w:rFonts w:ascii="Times New Roman"/>
          <w:b w:val="false"/>
          <w:i w:val="false"/>
          <w:color w:val="000000"/>
          <w:sz w:val="28"/>
        </w:rPr>
        <w:t xml:space="preserve">
Ранигаст                      376  Акрил қышқылының нитрилі </w:t>
      </w:r>
      <w:r>
        <w:br/>
      </w:r>
      <w:r>
        <w:rPr>
          <w:rFonts w:ascii="Times New Roman"/>
          <w:b w:val="false"/>
          <w:i w:val="false"/>
          <w:color w:val="000000"/>
          <w:sz w:val="28"/>
        </w:rPr>
        <w:t xml:space="preserve">
                                   бар поливинил-хлоридтің </w:t>
      </w:r>
      <w:r>
        <w:br/>
      </w:r>
      <w:r>
        <w:rPr>
          <w:rFonts w:ascii="Times New Roman"/>
          <w:b w:val="false"/>
          <w:i w:val="false"/>
          <w:color w:val="000000"/>
          <w:sz w:val="28"/>
        </w:rPr>
        <w:t xml:space="preserve">
                                   сополимерлесі               981 </w:t>
      </w:r>
      <w:r>
        <w:br/>
      </w:r>
      <w:r>
        <w:rPr>
          <w:rFonts w:ascii="Times New Roman"/>
          <w:b w:val="false"/>
          <w:i w:val="false"/>
          <w:color w:val="000000"/>
          <w:sz w:val="28"/>
        </w:rPr>
        <w:t xml:space="preserve">
Раписан                       376  Сополимер стиролы, </w:t>
      </w:r>
      <w:r>
        <w:br/>
      </w:r>
      <w:r>
        <w:rPr>
          <w:rFonts w:ascii="Times New Roman"/>
          <w:b w:val="false"/>
          <w:i w:val="false"/>
          <w:color w:val="000000"/>
          <w:sz w:val="28"/>
        </w:rPr>
        <w:t xml:space="preserve">
Ранитидин                     376  метил-метакрилаты және </w:t>
      </w:r>
      <w:r>
        <w:br/>
      </w:r>
      <w:r>
        <w:rPr>
          <w:rFonts w:ascii="Times New Roman"/>
          <w:b w:val="false"/>
          <w:i w:val="false"/>
          <w:color w:val="000000"/>
          <w:sz w:val="28"/>
        </w:rPr>
        <w:t xml:space="preserve">
                                   нирил-акрил қышқылы         971 </w:t>
      </w:r>
      <w:r>
        <w:br/>
      </w:r>
      <w:r>
        <w:rPr>
          <w:rFonts w:ascii="Times New Roman"/>
          <w:b w:val="false"/>
          <w:i w:val="false"/>
          <w:color w:val="000000"/>
          <w:sz w:val="28"/>
        </w:rPr>
        <w:t xml:space="preserve">
Ранкотекс                     821  Диоксолапоны бар </w:t>
      </w:r>
      <w:r>
        <w:br/>
      </w:r>
      <w:r>
        <w:rPr>
          <w:rFonts w:ascii="Times New Roman"/>
          <w:b w:val="false"/>
          <w:i w:val="false"/>
          <w:color w:val="000000"/>
          <w:sz w:val="28"/>
        </w:rPr>
        <w:t xml:space="preserve">
Ратиндан                      473  формальдегидтің </w:t>
      </w:r>
      <w:r>
        <w:br/>
      </w:r>
      <w:r>
        <w:rPr>
          <w:rFonts w:ascii="Times New Roman"/>
          <w:b w:val="false"/>
          <w:i w:val="false"/>
          <w:color w:val="000000"/>
          <w:sz w:val="28"/>
        </w:rPr>
        <w:t xml:space="preserve">
                                   сополимерлесі               975 </w:t>
      </w:r>
      <w:r>
        <w:br/>
      </w:r>
      <w:r>
        <w:rPr>
          <w:rFonts w:ascii="Times New Roman"/>
          <w:b w:val="false"/>
          <w:i w:val="false"/>
          <w:color w:val="000000"/>
          <w:sz w:val="28"/>
        </w:rPr>
        <w:t xml:space="preserve">
Раундап                      1329  Сорбин қышқылы              219 </w:t>
      </w:r>
      <w:r>
        <w:br/>
      </w:r>
      <w:r>
        <w:rPr>
          <w:rFonts w:ascii="Times New Roman"/>
          <w:b w:val="false"/>
          <w:i w:val="false"/>
          <w:color w:val="000000"/>
          <w:sz w:val="28"/>
        </w:rPr>
        <w:t xml:space="preserve">
Рацемат                       835  Д-Сорбит                    296 </w:t>
      </w:r>
      <w:r>
        <w:br/>
      </w:r>
      <w:r>
        <w:rPr>
          <w:rFonts w:ascii="Times New Roman"/>
          <w:b w:val="false"/>
          <w:i w:val="false"/>
          <w:color w:val="000000"/>
          <w:sz w:val="28"/>
        </w:rPr>
        <w:t xml:space="preserve">
Реагент ПАФ-13А               985  Спиробромин                 137 </w:t>
      </w:r>
      <w:r>
        <w:br/>
      </w:r>
      <w:r>
        <w:rPr>
          <w:rFonts w:ascii="Times New Roman"/>
          <w:b w:val="false"/>
          <w:i w:val="false"/>
          <w:color w:val="000000"/>
          <w:sz w:val="28"/>
        </w:rPr>
        <w:t xml:space="preserve">
Резорцин                      352  Спиродиен                  1016 </w:t>
      </w:r>
      <w:r>
        <w:br/>
      </w:r>
      <w:r>
        <w:rPr>
          <w:rFonts w:ascii="Times New Roman"/>
          <w:b w:val="false"/>
          <w:i w:val="false"/>
          <w:color w:val="000000"/>
          <w:sz w:val="28"/>
        </w:rPr>
        <w:t xml:space="preserve">
Ремантадин                    809  Спиронолактон                93 </w:t>
      </w:r>
      <w:r>
        <w:br/>
      </w:r>
      <w:r>
        <w:rPr>
          <w:rFonts w:ascii="Times New Roman"/>
          <w:b w:val="false"/>
          <w:i w:val="false"/>
          <w:color w:val="000000"/>
          <w:sz w:val="28"/>
        </w:rPr>
        <w:t xml:space="preserve">
Рефлан                        455  Балшықтың қоңыр ерітіндінің </w:t>
      </w:r>
      <w:r>
        <w:br/>
      </w:r>
      <w:r>
        <w:rPr>
          <w:rFonts w:ascii="Times New Roman"/>
          <w:b w:val="false"/>
          <w:i w:val="false"/>
          <w:color w:val="000000"/>
          <w:sz w:val="28"/>
        </w:rPr>
        <w:t xml:space="preserve">
                                   стабилизаторы               638 </w:t>
      </w:r>
      <w:r>
        <w:br/>
      </w:r>
      <w:r>
        <w:rPr>
          <w:rFonts w:ascii="Times New Roman"/>
          <w:b w:val="false"/>
          <w:i w:val="false"/>
          <w:color w:val="000000"/>
          <w:sz w:val="28"/>
        </w:rPr>
        <w:t xml:space="preserve">
Рибофлавин фосфат            1103  Стабилизатор КК-13          142 </w:t>
      </w:r>
      <w:r>
        <w:br/>
      </w:r>
      <w:r>
        <w:rPr>
          <w:rFonts w:ascii="Times New Roman"/>
          <w:b w:val="false"/>
          <w:i w:val="false"/>
          <w:color w:val="000000"/>
          <w:sz w:val="28"/>
        </w:rPr>
        <w:t xml:space="preserve">
Риванол                      1486  Стеарил спирті              923 </w:t>
      </w:r>
      <w:r>
        <w:br/>
      </w:r>
      <w:r>
        <w:rPr>
          <w:rFonts w:ascii="Times New Roman"/>
          <w:b w:val="false"/>
          <w:i w:val="false"/>
          <w:color w:val="000000"/>
          <w:sz w:val="28"/>
        </w:rPr>
        <w:t xml:space="preserve">
Ридомил                       418  Стрилилацетат              1312 </w:t>
      </w:r>
      <w:r>
        <w:br/>
      </w:r>
      <w:r>
        <w:rPr>
          <w:rFonts w:ascii="Times New Roman"/>
          <w:b w:val="false"/>
          <w:i w:val="false"/>
          <w:color w:val="000000"/>
          <w:sz w:val="28"/>
        </w:rPr>
        <w:t xml:space="preserve">
Риодоксол                     359  Стирол тотығы              1301 </w:t>
      </w:r>
      <w:r>
        <w:br/>
      </w:r>
      <w:r>
        <w:rPr>
          <w:rFonts w:ascii="Times New Roman"/>
          <w:b w:val="false"/>
          <w:i w:val="false"/>
          <w:color w:val="000000"/>
          <w:sz w:val="28"/>
        </w:rPr>
        <w:t xml:space="preserve">
Рифампицин                    782  Стрептомицин сульфаты       300 </w:t>
      </w:r>
      <w:r>
        <w:br/>
      </w:r>
      <w:r>
        <w:rPr>
          <w:rFonts w:ascii="Times New Roman"/>
          <w:b w:val="false"/>
          <w:i w:val="false"/>
          <w:color w:val="000000"/>
          <w:sz w:val="28"/>
        </w:rPr>
        <w:t xml:space="preserve">
Рицид П                       117  Стрептоцид                 1154 </w:t>
      </w:r>
      <w:r>
        <w:br/>
      </w:r>
      <w:r>
        <w:rPr>
          <w:rFonts w:ascii="Times New Roman"/>
          <w:b w:val="false"/>
          <w:i w:val="false"/>
          <w:color w:val="000000"/>
          <w:sz w:val="28"/>
        </w:rPr>
        <w:t xml:space="preserve">
Ромпаркин                    1415  Стугерон                    476 </w:t>
      </w:r>
      <w:r>
        <w:br/>
      </w:r>
      <w:r>
        <w:rPr>
          <w:rFonts w:ascii="Times New Roman"/>
          <w:b w:val="false"/>
          <w:i w:val="false"/>
          <w:color w:val="000000"/>
          <w:sz w:val="28"/>
        </w:rPr>
        <w:t xml:space="preserve">
                                   Сукральфат                 1337 </w:t>
      </w:r>
      <w:r>
        <w:br/>
      </w:r>
      <w:r>
        <w:rPr>
          <w:rFonts w:ascii="Times New Roman"/>
          <w:b w:val="false"/>
          <w:i w:val="false"/>
          <w:color w:val="000000"/>
          <w:sz w:val="28"/>
        </w:rPr>
        <w:t xml:space="preserve">
Сайфос                        316  Суксаметоний                383 </w:t>
      </w:r>
      <w:r>
        <w:br/>
      </w:r>
      <w:r>
        <w:rPr>
          <w:rFonts w:ascii="Times New Roman"/>
          <w:b w:val="false"/>
          <w:i w:val="false"/>
          <w:color w:val="000000"/>
          <w:sz w:val="28"/>
        </w:rPr>
        <w:t xml:space="preserve">
Салазопиридазин               265  Суксинихолин                383 </w:t>
      </w:r>
      <w:r>
        <w:br/>
      </w:r>
      <w:r>
        <w:rPr>
          <w:rFonts w:ascii="Times New Roman"/>
          <w:b w:val="false"/>
          <w:i w:val="false"/>
          <w:color w:val="000000"/>
          <w:sz w:val="28"/>
        </w:rPr>
        <w:t xml:space="preserve">
Салицил қышқылы               251  Сульгин                    1155 </w:t>
      </w:r>
      <w:r>
        <w:br/>
      </w:r>
      <w:r>
        <w:rPr>
          <w:rFonts w:ascii="Times New Roman"/>
          <w:b w:val="false"/>
          <w:i w:val="false"/>
          <w:color w:val="000000"/>
          <w:sz w:val="28"/>
        </w:rPr>
        <w:t xml:space="preserve">
Сальбутамол                   430  Сульсен                    1115 </w:t>
      </w:r>
      <w:r>
        <w:br/>
      </w:r>
      <w:r>
        <w:rPr>
          <w:rFonts w:ascii="Times New Roman"/>
          <w:b w:val="false"/>
          <w:i w:val="false"/>
          <w:color w:val="000000"/>
          <w:sz w:val="28"/>
        </w:rPr>
        <w:t xml:space="preserve">
Салюзид                       636  Сульфадимезин              1156 </w:t>
      </w:r>
      <w:r>
        <w:br/>
      </w:r>
      <w:r>
        <w:rPr>
          <w:rFonts w:ascii="Times New Roman"/>
          <w:b w:val="false"/>
          <w:i w:val="false"/>
          <w:color w:val="000000"/>
          <w:sz w:val="28"/>
        </w:rPr>
        <w:t xml:space="preserve">
Сахарин                      1168  Сульфадиметоксин           1161 </w:t>
      </w:r>
      <w:r>
        <w:br/>
      </w:r>
      <w:r>
        <w:rPr>
          <w:rFonts w:ascii="Times New Roman"/>
          <w:b w:val="false"/>
          <w:i w:val="false"/>
          <w:color w:val="000000"/>
          <w:sz w:val="28"/>
        </w:rPr>
        <w:t xml:space="preserve">
Қорғасын стераты             1113  Сульфален                  1159 </w:t>
      </w:r>
      <w:r>
        <w:br/>
      </w:r>
      <w:r>
        <w:rPr>
          <w:rFonts w:ascii="Times New Roman"/>
          <w:b w:val="false"/>
          <w:i w:val="false"/>
          <w:color w:val="000000"/>
          <w:sz w:val="28"/>
        </w:rPr>
        <w:t xml:space="preserve">
СДФ                           975  Сульфамонометоксин         1161 </w:t>
      </w:r>
      <w:r>
        <w:br/>
      </w:r>
      <w:r>
        <w:rPr>
          <w:rFonts w:ascii="Times New Roman"/>
          <w:b w:val="false"/>
          <w:i w:val="false"/>
          <w:color w:val="000000"/>
          <w:sz w:val="28"/>
        </w:rPr>
        <w:t xml:space="preserve">
Себацин қышқылының </w:t>
      </w:r>
      <w:r>
        <w:br/>
      </w:r>
      <w:r>
        <w:rPr>
          <w:rFonts w:ascii="Times New Roman"/>
          <w:b w:val="false"/>
          <w:i w:val="false"/>
          <w:color w:val="000000"/>
          <w:sz w:val="28"/>
        </w:rPr>
        <w:t xml:space="preserve">
гексметилендиамин аддукт      310  Сульфантрол                1153 </w:t>
      </w:r>
      <w:r>
        <w:br/>
      </w:r>
      <w:r>
        <w:rPr>
          <w:rFonts w:ascii="Times New Roman"/>
          <w:b w:val="false"/>
          <w:i w:val="false"/>
          <w:color w:val="000000"/>
          <w:sz w:val="28"/>
        </w:rPr>
        <w:t xml:space="preserve">
Себацин қышқылының дибутил </w:t>
      </w:r>
      <w:r>
        <w:br/>
      </w:r>
      <w:r>
        <w:rPr>
          <w:rFonts w:ascii="Times New Roman"/>
          <w:b w:val="false"/>
          <w:i w:val="false"/>
          <w:color w:val="000000"/>
          <w:sz w:val="28"/>
        </w:rPr>
        <w:t xml:space="preserve">
эфирі                         338  Сульфапиридазин            1160 </w:t>
      </w:r>
      <w:r>
        <w:br/>
      </w:r>
      <w:r>
        <w:rPr>
          <w:rFonts w:ascii="Times New Roman"/>
          <w:b w:val="false"/>
          <w:i w:val="false"/>
          <w:color w:val="000000"/>
          <w:sz w:val="28"/>
        </w:rPr>
        <w:t xml:space="preserve">
Себацин қышқылының диметтил </w:t>
      </w:r>
      <w:r>
        <w:br/>
      </w:r>
      <w:r>
        <w:rPr>
          <w:rFonts w:ascii="Times New Roman"/>
          <w:b w:val="false"/>
          <w:i w:val="false"/>
          <w:color w:val="000000"/>
          <w:sz w:val="28"/>
        </w:rPr>
        <w:t xml:space="preserve">
эфирі                         386  Сульфацил ерітіндісі         60 </w:t>
      </w:r>
      <w:r>
        <w:br/>
      </w:r>
      <w:r>
        <w:rPr>
          <w:rFonts w:ascii="Times New Roman"/>
          <w:b w:val="false"/>
          <w:i w:val="false"/>
          <w:color w:val="000000"/>
          <w:sz w:val="28"/>
        </w:rPr>
        <w:t xml:space="preserve">
Себацин қышқылының ди </w:t>
      </w:r>
      <w:r>
        <w:br/>
      </w:r>
      <w:r>
        <w:rPr>
          <w:rFonts w:ascii="Times New Roman"/>
          <w:b w:val="false"/>
          <w:i w:val="false"/>
          <w:color w:val="000000"/>
          <w:sz w:val="28"/>
        </w:rPr>
        <w:t xml:space="preserve">
(втор-октил) эфирі            371  Сульфенамид БТ              540 </w:t>
      </w:r>
      <w:r>
        <w:br/>
      </w:r>
      <w:r>
        <w:rPr>
          <w:rFonts w:ascii="Times New Roman"/>
          <w:b w:val="false"/>
          <w:i w:val="false"/>
          <w:color w:val="000000"/>
          <w:sz w:val="28"/>
        </w:rPr>
        <w:t xml:space="preserve">
Сегнет тұзы                   207  Сульфидофос                 396 </w:t>
      </w:r>
      <w:r>
        <w:br/>
      </w:r>
      <w:r>
        <w:rPr>
          <w:rFonts w:ascii="Times New Roman"/>
          <w:b w:val="false"/>
          <w:i w:val="false"/>
          <w:color w:val="000000"/>
          <w:sz w:val="28"/>
        </w:rPr>
        <w:t xml:space="preserve">
Секотамин                    1435  о-сульфобензой қышқылының </w:t>
      </w:r>
      <w:r>
        <w:br/>
      </w:r>
      <w:r>
        <w:rPr>
          <w:rFonts w:ascii="Times New Roman"/>
          <w:b w:val="false"/>
          <w:i w:val="false"/>
          <w:color w:val="000000"/>
          <w:sz w:val="28"/>
        </w:rPr>
        <w:t xml:space="preserve">
                                   имиді                      1168 </w:t>
      </w:r>
      <w:r>
        <w:br/>
      </w:r>
      <w:r>
        <w:rPr>
          <w:rFonts w:ascii="Times New Roman"/>
          <w:b w:val="false"/>
          <w:i w:val="false"/>
          <w:color w:val="000000"/>
          <w:sz w:val="28"/>
        </w:rPr>
        <w:t xml:space="preserve">
Семикарбазон                  910  Сульфокамфор қышқылы       1236 </w:t>
      </w:r>
      <w:r>
        <w:br/>
      </w:r>
      <w:r>
        <w:rPr>
          <w:rFonts w:ascii="Times New Roman"/>
          <w:b w:val="false"/>
          <w:i w:val="false"/>
          <w:color w:val="000000"/>
          <w:sz w:val="28"/>
        </w:rPr>
        <w:t xml:space="preserve">
Күкірт хлориді               1118  2-(4-Сульфониламидо) бензой </w:t>
      </w:r>
      <w:r>
        <w:br/>
      </w:r>
      <w:r>
        <w:rPr>
          <w:rFonts w:ascii="Times New Roman"/>
          <w:b w:val="false"/>
          <w:i w:val="false"/>
          <w:color w:val="000000"/>
          <w:sz w:val="28"/>
        </w:rPr>
        <w:t xml:space="preserve">
                                   қышқылының натрий тұзы     1153 </w:t>
      </w:r>
      <w:r>
        <w:br/>
      </w:r>
      <w:r>
        <w:rPr>
          <w:rFonts w:ascii="Times New Roman"/>
          <w:b w:val="false"/>
          <w:i w:val="false"/>
          <w:color w:val="000000"/>
          <w:sz w:val="28"/>
        </w:rPr>
        <w:t xml:space="preserve">
Күміс стераты                1121 </w:t>
      </w:r>
      <w:r>
        <w:br/>
      </w:r>
      <w:r>
        <w:rPr>
          <w:rFonts w:ascii="Times New Roman"/>
          <w:b w:val="false"/>
          <w:i w:val="false"/>
          <w:color w:val="000000"/>
          <w:sz w:val="28"/>
        </w:rPr>
        <w:t xml:space="preserve">
Суперметрин                   327  Тотық висмуты бар негізгі </w:t>
      </w:r>
      <w:r>
        <w:br/>
      </w:r>
      <w:r>
        <w:rPr>
          <w:rFonts w:ascii="Times New Roman"/>
          <w:b w:val="false"/>
          <w:i w:val="false"/>
          <w:color w:val="000000"/>
          <w:sz w:val="28"/>
        </w:rPr>
        <w:t xml:space="preserve">
                                   үшбромфенол висмуты         677 </w:t>
      </w:r>
      <w:r>
        <w:br/>
      </w:r>
      <w:r>
        <w:rPr>
          <w:rFonts w:ascii="Times New Roman"/>
          <w:b w:val="false"/>
          <w:i w:val="false"/>
          <w:color w:val="000000"/>
          <w:sz w:val="28"/>
        </w:rPr>
        <w:t xml:space="preserve">
Суффикс БВ                    127  </w:t>
      </w:r>
      <w:r>
        <w:br/>
      </w:r>
      <w:r>
        <w:rPr>
          <w:rFonts w:ascii="Times New Roman"/>
          <w:b w:val="false"/>
          <w:i w:val="false"/>
          <w:color w:val="000000"/>
          <w:sz w:val="28"/>
        </w:rPr>
        <w:t xml:space="preserve">
Суффикс                       123  Үш-н-бутиламин             1225 </w:t>
      </w:r>
      <w:r>
        <w:br/>
      </w:r>
      <w:r>
        <w:rPr>
          <w:rFonts w:ascii="Times New Roman"/>
          <w:b w:val="false"/>
          <w:i w:val="false"/>
          <w:color w:val="000000"/>
          <w:sz w:val="28"/>
        </w:rPr>
        <w:t xml:space="preserve">
                                   3,4,5-Үшгидроксибензой </w:t>
      </w:r>
      <w:r>
        <w:br/>
      </w:r>
      <w:r>
        <w:rPr>
          <w:rFonts w:ascii="Times New Roman"/>
          <w:b w:val="false"/>
          <w:i w:val="false"/>
          <w:color w:val="000000"/>
          <w:sz w:val="28"/>
        </w:rPr>
        <w:t xml:space="preserve">
                                   қышқылының негізгі висмут </w:t>
      </w:r>
      <w:r>
        <w:br/>
      </w:r>
      <w:r>
        <w:rPr>
          <w:rFonts w:ascii="Times New Roman"/>
          <w:b w:val="false"/>
          <w:i w:val="false"/>
          <w:color w:val="000000"/>
          <w:sz w:val="28"/>
        </w:rPr>
        <w:t xml:space="preserve">
                                   тұзы                        358 </w:t>
      </w:r>
      <w:r>
        <w:br/>
      </w:r>
      <w:r>
        <w:rPr>
          <w:rFonts w:ascii="Times New Roman"/>
          <w:b w:val="false"/>
          <w:i w:val="false"/>
          <w:color w:val="000000"/>
          <w:sz w:val="28"/>
        </w:rPr>
        <w:t xml:space="preserve">
Т-10                          393 </w:t>
      </w:r>
      <w:r>
        <w:br/>
      </w:r>
      <w:r>
        <w:rPr>
          <w:rFonts w:ascii="Times New Roman"/>
          <w:b w:val="false"/>
          <w:i w:val="false"/>
          <w:color w:val="000000"/>
          <w:sz w:val="28"/>
        </w:rPr>
        <w:t xml:space="preserve">
Танафлон                     1173  Үшгидроперфторамил спирті </w:t>
      </w:r>
      <w:r>
        <w:br/>
      </w:r>
      <w:r>
        <w:rPr>
          <w:rFonts w:ascii="Times New Roman"/>
          <w:b w:val="false"/>
          <w:i w:val="false"/>
          <w:color w:val="000000"/>
          <w:sz w:val="28"/>
        </w:rPr>
        <w:t xml:space="preserve">
Таревид                      1421  Үшгидроперфторгептил </w:t>
      </w:r>
      <w:r>
        <w:br/>
      </w:r>
      <w:r>
        <w:rPr>
          <w:rFonts w:ascii="Times New Roman"/>
          <w:b w:val="false"/>
          <w:i w:val="false"/>
          <w:color w:val="000000"/>
          <w:sz w:val="28"/>
        </w:rPr>
        <w:t xml:space="preserve">
                                   спирті                     1230 </w:t>
      </w:r>
      <w:r>
        <w:br/>
      </w:r>
      <w:r>
        <w:rPr>
          <w:rFonts w:ascii="Times New Roman"/>
          <w:b w:val="false"/>
          <w:i w:val="false"/>
          <w:color w:val="000000"/>
          <w:sz w:val="28"/>
        </w:rPr>
        <w:t xml:space="preserve">
Тауфон                         65  Үшдецил спирті             1231 </w:t>
      </w:r>
      <w:r>
        <w:br/>
      </w:r>
      <w:r>
        <w:rPr>
          <w:rFonts w:ascii="Times New Roman"/>
          <w:b w:val="false"/>
          <w:i w:val="false"/>
          <w:color w:val="000000"/>
          <w:sz w:val="28"/>
        </w:rPr>
        <w:t xml:space="preserve">
Текан                        1265  1,2,4-Үшкарбоксибензол      130 </w:t>
      </w:r>
      <w:r>
        <w:br/>
      </w:r>
      <w:r>
        <w:rPr>
          <w:rFonts w:ascii="Times New Roman"/>
          <w:b w:val="false"/>
          <w:i w:val="false"/>
          <w:color w:val="000000"/>
          <w:sz w:val="28"/>
        </w:rPr>
        <w:t xml:space="preserve">
Теофиллин                     346  Үшкрезилфосфат құрамында </w:t>
      </w:r>
      <w:r>
        <w:br/>
      </w:r>
      <w:r>
        <w:rPr>
          <w:rFonts w:ascii="Times New Roman"/>
          <w:b w:val="false"/>
          <w:i w:val="false"/>
          <w:color w:val="000000"/>
          <w:sz w:val="28"/>
        </w:rPr>
        <w:t xml:space="preserve">
                                   кем демегенде 3% изомері </w:t>
      </w:r>
      <w:r>
        <w:br/>
      </w:r>
      <w:r>
        <w:rPr>
          <w:rFonts w:ascii="Times New Roman"/>
          <w:b w:val="false"/>
          <w:i w:val="false"/>
          <w:color w:val="000000"/>
          <w:sz w:val="28"/>
        </w:rPr>
        <w:t xml:space="preserve">
                                   бар                        1255 </w:t>
      </w:r>
      <w:r>
        <w:br/>
      </w:r>
      <w:r>
        <w:rPr>
          <w:rFonts w:ascii="Times New Roman"/>
          <w:b w:val="false"/>
          <w:i w:val="false"/>
          <w:color w:val="000000"/>
          <w:sz w:val="28"/>
        </w:rPr>
        <w:t xml:space="preserve">
а-Терпенилацетат               99 </w:t>
      </w:r>
      <w:r>
        <w:br/>
      </w:r>
      <w:r>
        <w:rPr>
          <w:rFonts w:ascii="Times New Roman"/>
          <w:b w:val="false"/>
          <w:i w:val="false"/>
          <w:color w:val="000000"/>
          <w:sz w:val="28"/>
        </w:rPr>
        <w:t xml:space="preserve">
Терпингидрат                  714  Үшмеллит қышқылы            130 </w:t>
      </w:r>
      <w:r>
        <w:br/>
      </w:r>
      <w:r>
        <w:rPr>
          <w:rFonts w:ascii="Times New Roman"/>
          <w:b w:val="false"/>
          <w:i w:val="false"/>
          <w:color w:val="000000"/>
          <w:sz w:val="28"/>
        </w:rPr>
        <w:t xml:space="preserve">
а-Терпинеол                  1247  Үшмер оксидінің </w:t>
      </w:r>
      <w:r>
        <w:br/>
      </w:r>
      <w:r>
        <w:rPr>
          <w:rFonts w:ascii="Times New Roman"/>
          <w:b w:val="false"/>
          <w:i w:val="false"/>
          <w:color w:val="000000"/>
          <w:sz w:val="28"/>
        </w:rPr>
        <w:t xml:space="preserve">
                                   перфтор-пропилені          1194 </w:t>
      </w:r>
      <w:r>
        <w:br/>
      </w:r>
      <w:r>
        <w:rPr>
          <w:rFonts w:ascii="Times New Roman"/>
          <w:b w:val="false"/>
          <w:i w:val="false"/>
          <w:color w:val="000000"/>
          <w:sz w:val="28"/>
        </w:rPr>
        <w:t xml:space="preserve">
Тетраалкофен ПЭ               142  Үшметилкарбинол             792 </w:t>
      </w:r>
      <w:r>
        <w:br/>
      </w:r>
      <w:r>
        <w:rPr>
          <w:rFonts w:ascii="Times New Roman"/>
          <w:b w:val="false"/>
          <w:i w:val="false"/>
          <w:color w:val="000000"/>
          <w:sz w:val="28"/>
        </w:rPr>
        <w:t xml:space="preserve">
Тетрабромдифенилпропан        577  2,6,6-Үшметил-1-(2-метил </w:t>
      </w:r>
      <w:r>
        <w:br/>
      </w:r>
      <w:r>
        <w:rPr>
          <w:rFonts w:ascii="Times New Roman"/>
          <w:b w:val="false"/>
          <w:i w:val="false"/>
          <w:color w:val="000000"/>
          <w:sz w:val="28"/>
        </w:rPr>
        <w:t xml:space="preserve">
                                   -карбонилвинил) цикло- </w:t>
      </w:r>
      <w:r>
        <w:br/>
      </w:r>
      <w:r>
        <w:rPr>
          <w:rFonts w:ascii="Times New Roman"/>
          <w:b w:val="false"/>
          <w:i w:val="false"/>
          <w:color w:val="000000"/>
          <w:sz w:val="28"/>
        </w:rPr>
        <w:t xml:space="preserve">
                                   гексан-1                   1245 </w:t>
      </w:r>
      <w:r>
        <w:br/>
      </w:r>
      <w:r>
        <w:rPr>
          <w:rFonts w:ascii="Times New Roman"/>
          <w:b w:val="false"/>
          <w:i w:val="false"/>
          <w:color w:val="000000"/>
          <w:sz w:val="28"/>
        </w:rPr>
        <w:t xml:space="preserve">
Тетрагидро--1,4-оксазин       860 </w:t>
      </w:r>
      <w:r>
        <w:br/>
      </w:r>
      <w:r>
        <w:rPr>
          <w:rFonts w:ascii="Times New Roman"/>
          <w:b w:val="false"/>
          <w:i w:val="false"/>
          <w:color w:val="000000"/>
          <w:sz w:val="28"/>
        </w:rPr>
        <w:t xml:space="preserve">
1,2,3,4-Тетрагидро-1- </w:t>
      </w:r>
      <w:r>
        <w:br/>
      </w:r>
      <w:r>
        <w:rPr>
          <w:rFonts w:ascii="Times New Roman"/>
          <w:b w:val="false"/>
          <w:i w:val="false"/>
          <w:color w:val="000000"/>
          <w:sz w:val="28"/>
        </w:rPr>
        <w:t xml:space="preserve">
оксон-афталин                 278  Үшметин                    1241 </w:t>
      </w:r>
      <w:r>
        <w:br/>
      </w:r>
      <w:r>
        <w:rPr>
          <w:rFonts w:ascii="Times New Roman"/>
          <w:b w:val="false"/>
          <w:i w:val="false"/>
          <w:color w:val="000000"/>
          <w:sz w:val="28"/>
        </w:rPr>
        <w:t xml:space="preserve">
Тетрагидрофурил спирті       1186  Үшнитратглицерині          1005 </w:t>
      </w:r>
      <w:r>
        <w:br/>
      </w:r>
      <w:r>
        <w:rPr>
          <w:rFonts w:ascii="Times New Roman"/>
          <w:b w:val="false"/>
          <w:i w:val="false"/>
          <w:color w:val="000000"/>
          <w:sz w:val="28"/>
        </w:rPr>
        <w:t xml:space="preserve">
Тетрал                        415  2,4,6-Үшнитро-м-ксилол      416 </w:t>
      </w:r>
      <w:r>
        <w:br/>
      </w:r>
      <w:r>
        <w:rPr>
          <w:rFonts w:ascii="Times New Roman"/>
          <w:b w:val="false"/>
          <w:i w:val="false"/>
          <w:color w:val="000000"/>
          <w:sz w:val="28"/>
        </w:rPr>
        <w:t xml:space="preserve">
Тералин                      1185  Үшомбрин                    317 </w:t>
      </w:r>
      <w:r>
        <w:br/>
      </w:r>
      <w:r>
        <w:rPr>
          <w:rFonts w:ascii="Times New Roman"/>
          <w:b w:val="false"/>
          <w:i w:val="false"/>
          <w:color w:val="000000"/>
          <w:sz w:val="28"/>
        </w:rPr>
        <w:t xml:space="preserve">
Тетралон                      278  Үшсамин                    1228 </w:t>
      </w:r>
      <w:r>
        <w:br/>
      </w:r>
      <w:r>
        <w:rPr>
          <w:rFonts w:ascii="Times New Roman"/>
          <w:b w:val="false"/>
          <w:i w:val="false"/>
          <w:color w:val="000000"/>
          <w:sz w:val="28"/>
        </w:rPr>
        <w:t xml:space="preserve">
Тетраметиленимин              955  Үшсбен-200                 1266 </w:t>
      </w:r>
      <w:r>
        <w:br/>
      </w:r>
      <w:r>
        <w:rPr>
          <w:rFonts w:ascii="Times New Roman"/>
          <w:b w:val="false"/>
          <w:i w:val="false"/>
          <w:color w:val="000000"/>
          <w:sz w:val="28"/>
        </w:rPr>
        <w:t xml:space="preserve">
Тетрафтордибромэтан           330  0,0,0-Трис(толил) фосфат   1255 </w:t>
      </w:r>
      <w:r>
        <w:br/>
      </w:r>
      <w:r>
        <w:rPr>
          <w:rFonts w:ascii="Times New Roman"/>
          <w:b w:val="false"/>
          <w:i w:val="false"/>
          <w:color w:val="000000"/>
          <w:sz w:val="28"/>
        </w:rPr>
        <w:t xml:space="preserve">
2,2,3,3-Тертафторпропилмета- </w:t>
      </w:r>
      <w:r>
        <w:br/>
      </w:r>
      <w:r>
        <w:rPr>
          <w:rFonts w:ascii="Times New Roman"/>
          <w:b w:val="false"/>
          <w:i w:val="false"/>
          <w:color w:val="000000"/>
          <w:sz w:val="28"/>
        </w:rPr>
        <w:t xml:space="preserve">
крилат                        794  Үшфторалин                  455 </w:t>
      </w:r>
      <w:r>
        <w:br/>
      </w:r>
      <w:r>
        <w:rPr>
          <w:rFonts w:ascii="Times New Roman"/>
          <w:b w:val="false"/>
          <w:i w:val="false"/>
          <w:color w:val="000000"/>
          <w:sz w:val="28"/>
        </w:rPr>
        <w:t xml:space="preserve">
2,2,3,3-Тетрафторпропил-2-         1-Үшхлорметил-4-хлор- </w:t>
      </w:r>
      <w:r>
        <w:br/>
      </w:r>
      <w:r>
        <w:rPr>
          <w:rFonts w:ascii="Times New Roman"/>
          <w:b w:val="false"/>
          <w:i w:val="false"/>
          <w:color w:val="000000"/>
          <w:sz w:val="28"/>
        </w:rPr>
        <w:t xml:space="preserve">
метилпроп-2-еноат             794  бензол                     1272 </w:t>
      </w:r>
      <w:r>
        <w:br/>
      </w:r>
      <w:r>
        <w:rPr>
          <w:rFonts w:ascii="Times New Roman"/>
          <w:b w:val="false"/>
          <w:i w:val="false"/>
          <w:color w:val="000000"/>
          <w:sz w:val="28"/>
        </w:rPr>
        <w:t xml:space="preserve">
2,2,3,3-Тетрафторпропил-а- </w:t>
      </w:r>
      <w:r>
        <w:br/>
      </w:r>
      <w:r>
        <w:rPr>
          <w:rFonts w:ascii="Times New Roman"/>
          <w:b w:val="false"/>
          <w:i w:val="false"/>
          <w:color w:val="000000"/>
          <w:sz w:val="28"/>
        </w:rPr>
        <w:t xml:space="preserve">
фторакрилат                  1197  а,а,а-Үшфтор-м-толуидин    1258 </w:t>
      </w:r>
      <w:r>
        <w:br/>
      </w:r>
      <w:r>
        <w:rPr>
          <w:rFonts w:ascii="Times New Roman"/>
          <w:b w:val="false"/>
          <w:i w:val="false"/>
          <w:color w:val="000000"/>
          <w:sz w:val="28"/>
        </w:rPr>
        <w:t xml:space="preserve">
2,3,5,6-Тетрахлортерефтал </w:t>
      </w:r>
      <w:r>
        <w:br/>
      </w:r>
      <w:r>
        <w:rPr>
          <w:rFonts w:ascii="Times New Roman"/>
          <w:b w:val="false"/>
          <w:i w:val="false"/>
          <w:color w:val="000000"/>
          <w:sz w:val="28"/>
        </w:rPr>
        <w:t xml:space="preserve">
қышқылының диметил эфирі      415  а,а-Үшхлортолуол           1269 </w:t>
      </w:r>
      <w:r>
        <w:br/>
      </w:r>
      <w:r>
        <w:rPr>
          <w:rFonts w:ascii="Times New Roman"/>
          <w:b w:val="false"/>
          <w:i w:val="false"/>
          <w:color w:val="000000"/>
          <w:sz w:val="28"/>
        </w:rPr>
        <w:t xml:space="preserve">
                                   3,4,5-Үшхлор -2-үшхлор- </w:t>
      </w:r>
      <w:r>
        <w:br/>
      </w:r>
      <w:r>
        <w:rPr>
          <w:rFonts w:ascii="Times New Roman"/>
          <w:b w:val="false"/>
          <w:i w:val="false"/>
          <w:color w:val="000000"/>
          <w:sz w:val="28"/>
        </w:rPr>
        <w:t xml:space="preserve">
                                   метилпиридин               1271 </w:t>
      </w:r>
      <w:r>
        <w:br/>
      </w:r>
      <w:r>
        <w:rPr>
          <w:rFonts w:ascii="Times New Roman"/>
          <w:b w:val="false"/>
          <w:i w:val="false"/>
          <w:color w:val="000000"/>
          <w:sz w:val="28"/>
        </w:rPr>
        <w:t xml:space="preserve">
3,4,5,6-Тетрахлор-2-үшхлор-        Үшхлорсірке қышқылының </w:t>
      </w:r>
      <w:r>
        <w:br/>
      </w:r>
      <w:r>
        <w:rPr>
          <w:rFonts w:ascii="Times New Roman"/>
          <w:b w:val="false"/>
          <w:i w:val="false"/>
          <w:color w:val="000000"/>
          <w:sz w:val="28"/>
        </w:rPr>
        <w:t xml:space="preserve">
метилпиридин                 1201  натрий тұзы                1265 </w:t>
      </w:r>
      <w:r>
        <w:br/>
      </w:r>
      <w:r>
        <w:rPr>
          <w:rFonts w:ascii="Times New Roman"/>
          <w:b w:val="false"/>
          <w:i w:val="false"/>
          <w:color w:val="000000"/>
          <w:sz w:val="28"/>
        </w:rPr>
        <w:t xml:space="preserve">
Тетраэтиленпентаамин           66  Үшэтаноламин               1229 </w:t>
      </w:r>
      <w:r>
        <w:br/>
      </w:r>
      <w:r>
        <w:rPr>
          <w:rFonts w:ascii="Times New Roman"/>
          <w:b w:val="false"/>
          <w:i w:val="false"/>
          <w:color w:val="000000"/>
          <w:sz w:val="28"/>
        </w:rPr>
        <w:t xml:space="preserve">
Тетраэтоксисилан             1204  Үшэтилендиамин              302 </w:t>
      </w:r>
      <w:r>
        <w:br/>
      </w:r>
      <w:r>
        <w:rPr>
          <w:rFonts w:ascii="Times New Roman"/>
          <w:b w:val="false"/>
          <w:i w:val="false"/>
          <w:color w:val="000000"/>
          <w:sz w:val="28"/>
        </w:rPr>
        <w:t xml:space="preserve">
Тиамин фосфор эфирі            41  Үшэтилентетрамин            136 </w:t>
      </w:r>
      <w:r>
        <w:br/>
      </w:r>
      <w:r>
        <w:rPr>
          <w:rFonts w:ascii="Times New Roman"/>
          <w:b w:val="false"/>
          <w:i w:val="false"/>
          <w:color w:val="000000"/>
          <w:sz w:val="28"/>
        </w:rPr>
        <w:t xml:space="preserve">
Тиаминхлорид фарматиінді      747  ТХАН                       1265 </w:t>
      </w:r>
      <w:r>
        <w:br/>
      </w:r>
      <w:r>
        <w:rPr>
          <w:rFonts w:ascii="Times New Roman"/>
          <w:b w:val="false"/>
          <w:i w:val="false"/>
          <w:color w:val="000000"/>
          <w:sz w:val="28"/>
        </w:rPr>
        <w:t xml:space="preserve">
Тимол                         579  ТХУ                        1265 </w:t>
      </w:r>
      <w:r>
        <w:br/>
      </w:r>
      <w:r>
        <w:rPr>
          <w:rFonts w:ascii="Times New Roman"/>
          <w:b w:val="false"/>
          <w:i w:val="false"/>
          <w:color w:val="000000"/>
          <w:sz w:val="28"/>
        </w:rPr>
        <w:t xml:space="preserve">
Тинкал                        879 </w:t>
      </w:r>
      <w:r>
        <w:br/>
      </w:r>
      <w:r>
        <w:rPr>
          <w:rFonts w:ascii="Times New Roman"/>
          <w:b w:val="false"/>
          <w:i w:val="false"/>
          <w:color w:val="000000"/>
          <w:sz w:val="28"/>
        </w:rPr>
        <w:t xml:space="preserve">
Тинувин-350                   132  Көміртегінің күкірттотығы  1288 </w:t>
      </w:r>
      <w:r>
        <w:br/>
      </w:r>
      <w:r>
        <w:rPr>
          <w:rFonts w:ascii="Times New Roman"/>
          <w:b w:val="false"/>
          <w:i w:val="false"/>
          <w:color w:val="000000"/>
          <w:sz w:val="28"/>
        </w:rPr>
        <w:t xml:space="preserve">
Тиоанилид синтетикалық майлы       Көміртегінің хлортотығы    1327 </w:t>
      </w:r>
      <w:r>
        <w:br/>
      </w:r>
      <w:r>
        <w:rPr>
          <w:rFonts w:ascii="Times New Roman"/>
          <w:b w:val="false"/>
          <w:i w:val="false"/>
          <w:color w:val="000000"/>
          <w:sz w:val="28"/>
        </w:rPr>
        <w:t xml:space="preserve">
қышқылы фракциясы С </w:t>
      </w:r>
      <w:r>
        <w:rPr>
          <w:rFonts w:ascii="Times New Roman"/>
          <w:b w:val="false"/>
          <w:i w:val="false"/>
          <w:color w:val="000000"/>
          <w:vertAlign w:val="subscript"/>
        </w:rPr>
        <w:t xml:space="preserve">5 </w:t>
      </w:r>
      <w:r>
        <w:rPr>
          <w:rFonts w:ascii="Times New Roman"/>
          <w:b w:val="false"/>
          <w:i w:val="false"/>
          <w:color w:val="000000"/>
          <w:sz w:val="28"/>
        </w:rPr>
        <w:t xml:space="preserve">-С </w:t>
      </w:r>
      <w:r>
        <w:rPr>
          <w:rFonts w:ascii="Times New Roman"/>
          <w:b w:val="false"/>
          <w:i w:val="false"/>
          <w:color w:val="000000"/>
          <w:vertAlign w:val="subscript"/>
        </w:rPr>
        <w:t xml:space="preserve">6 </w:t>
      </w:r>
      <w:r>
        <w:rPr>
          <w:rFonts w:ascii="Times New Roman"/>
          <w:b w:val="false"/>
          <w:i w:val="false"/>
          <w:color w:val="000000"/>
          <w:sz w:val="28"/>
        </w:rPr>
        <w:t xml:space="preserve">      1207  Сірке қышқылының фенил- </w:t>
      </w:r>
      <w:r>
        <w:br/>
      </w:r>
      <w:r>
        <w:rPr>
          <w:rFonts w:ascii="Times New Roman"/>
          <w:b w:val="false"/>
          <w:i w:val="false"/>
          <w:color w:val="000000"/>
          <w:sz w:val="28"/>
        </w:rPr>
        <w:t xml:space="preserve">
                                   этил эфирі-1               1312 </w:t>
      </w:r>
      <w:r>
        <w:br/>
      </w:r>
      <w:r>
        <w:rPr>
          <w:rFonts w:ascii="Times New Roman"/>
          <w:b w:val="false"/>
          <w:i w:val="false"/>
          <w:color w:val="000000"/>
          <w:sz w:val="28"/>
        </w:rPr>
        <w:t xml:space="preserve">
Тиогликоль қышқылы            717  Сірке қышқылының этил- </w:t>
      </w:r>
      <w:r>
        <w:br/>
      </w:r>
      <w:r>
        <w:rPr>
          <w:rFonts w:ascii="Times New Roman"/>
          <w:b w:val="false"/>
          <w:i w:val="false"/>
          <w:color w:val="000000"/>
          <w:sz w:val="28"/>
        </w:rPr>
        <w:t xml:space="preserve">
                                   гексил эфирі-2             1459 </w:t>
      </w:r>
      <w:r>
        <w:br/>
      </w:r>
      <w:r>
        <w:rPr>
          <w:rFonts w:ascii="Times New Roman"/>
          <w:b w:val="false"/>
          <w:i w:val="false"/>
          <w:color w:val="000000"/>
          <w:sz w:val="28"/>
        </w:rPr>
        <w:t xml:space="preserve">
Тиоиндол                      814  Сірке қышқылының это- </w:t>
      </w:r>
      <w:r>
        <w:br/>
      </w:r>
      <w:r>
        <w:rPr>
          <w:rFonts w:ascii="Times New Roman"/>
          <w:b w:val="false"/>
          <w:i w:val="false"/>
          <w:color w:val="000000"/>
          <w:sz w:val="28"/>
        </w:rPr>
        <w:t xml:space="preserve">
                                   ксиэтил эфирі-2            1492 </w:t>
      </w:r>
      <w:r>
        <w:br/>
      </w:r>
      <w:r>
        <w:rPr>
          <w:rFonts w:ascii="Times New Roman"/>
          <w:b w:val="false"/>
          <w:i w:val="false"/>
          <w:color w:val="000000"/>
          <w:sz w:val="28"/>
        </w:rPr>
        <w:t xml:space="preserve">
Тиокарбонилтетрахлорид       1257  Сірке қышқылының 3,7-ди- </w:t>
      </w:r>
      <w:r>
        <w:br/>
      </w:r>
      <w:r>
        <w:rPr>
          <w:rFonts w:ascii="Times New Roman"/>
          <w:b w:val="false"/>
          <w:i w:val="false"/>
          <w:color w:val="000000"/>
          <w:sz w:val="28"/>
        </w:rPr>
        <w:t xml:space="preserve">
                                   метилокта-1,6-диенил эфирі  406 </w:t>
      </w:r>
      <w:r>
        <w:br/>
      </w:r>
      <w:r>
        <w:rPr>
          <w:rFonts w:ascii="Times New Roman"/>
          <w:b w:val="false"/>
          <w:i w:val="false"/>
          <w:color w:val="000000"/>
          <w:sz w:val="28"/>
        </w:rPr>
        <w:t xml:space="preserve">
Тионесепнәрі                 1209 </w:t>
      </w:r>
      <w:r>
        <w:br/>
      </w:r>
      <w:r>
        <w:rPr>
          <w:rFonts w:ascii="Times New Roman"/>
          <w:b w:val="false"/>
          <w:i w:val="false"/>
          <w:color w:val="000000"/>
          <w:sz w:val="28"/>
        </w:rPr>
        <w:t xml:space="preserve">
Тиотриазазин                  805  Сірке қышқылының </w:t>
      </w:r>
      <w:r>
        <w:br/>
      </w:r>
      <w:r>
        <w:rPr>
          <w:rFonts w:ascii="Times New Roman"/>
          <w:b w:val="false"/>
          <w:i w:val="false"/>
          <w:color w:val="000000"/>
          <w:sz w:val="28"/>
        </w:rPr>
        <w:t xml:space="preserve">
                                   ацетилпропил эфирі-3         92 </w:t>
      </w:r>
      <w:r>
        <w:br/>
      </w:r>
      <w:r>
        <w:rPr>
          <w:rFonts w:ascii="Times New Roman"/>
          <w:b w:val="false"/>
          <w:i w:val="false"/>
          <w:color w:val="000000"/>
          <w:sz w:val="28"/>
        </w:rPr>
        <w:t xml:space="preserve">
Токоферола ацетат             100  Сірке қышқылының 4-трет </w:t>
      </w:r>
      <w:r>
        <w:br/>
      </w:r>
      <w:r>
        <w:rPr>
          <w:rFonts w:ascii="Times New Roman"/>
          <w:b w:val="false"/>
          <w:i w:val="false"/>
          <w:color w:val="000000"/>
          <w:sz w:val="28"/>
        </w:rPr>
        <w:t xml:space="preserve">
                                   -бутилциклогексил эфирі     435 </w:t>
      </w:r>
      <w:r>
        <w:br/>
      </w:r>
      <w:r>
        <w:rPr>
          <w:rFonts w:ascii="Times New Roman"/>
          <w:b w:val="false"/>
          <w:i w:val="false"/>
          <w:color w:val="000000"/>
          <w:sz w:val="28"/>
        </w:rPr>
        <w:t xml:space="preserve">
м-Толуидин                    729 </w:t>
      </w:r>
      <w:r>
        <w:br/>
      </w:r>
      <w:r>
        <w:rPr>
          <w:rFonts w:ascii="Times New Roman"/>
          <w:b w:val="false"/>
          <w:i w:val="false"/>
          <w:color w:val="000000"/>
          <w:sz w:val="28"/>
        </w:rPr>
        <w:t xml:space="preserve">
о-Толуидин                    728  Сірке қышқылының 4- </w:t>
      </w:r>
      <w:r>
        <w:br/>
      </w:r>
      <w:r>
        <w:rPr>
          <w:rFonts w:ascii="Times New Roman"/>
          <w:b w:val="false"/>
          <w:i w:val="false"/>
          <w:color w:val="000000"/>
          <w:sz w:val="28"/>
        </w:rPr>
        <w:t xml:space="preserve">
                                   этоксианилид               1489 </w:t>
      </w:r>
      <w:r>
        <w:br/>
      </w:r>
      <w:r>
        <w:rPr>
          <w:rFonts w:ascii="Times New Roman"/>
          <w:b w:val="false"/>
          <w:i w:val="false"/>
          <w:color w:val="000000"/>
          <w:sz w:val="28"/>
        </w:rPr>
        <w:t xml:space="preserve">
n-Толуидин                    730  Сірке қышқылының </w:t>
      </w:r>
      <w:r>
        <w:br/>
      </w:r>
      <w:r>
        <w:rPr>
          <w:rFonts w:ascii="Times New Roman"/>
          <w:b w:val="false"/>
          <w:i w:val="false"/>
          <w:color w:val="000000"/>
          <w:sz w:val="28"/>
        </w:rPr>
        <w:t xml:space="preserve">
                                   5-бром-4-оксоамил эфирі     174 </w:t>
      </w:r>
      <w:r>
        <w:br/>
      </w:r>
      <w:r>
        <w:rPr>
          <w:rFonts w:ascii="Times New Roman"/>
          <w:b w:val="false"/>
          <w:i w:val="false"/>
          <w:color w:val="000000"/>
          <w:sz w:val="28"/>
        </w:rPr>
        <w:t xml:space="preserve">
м-Толуилендиамин              315  Сірке қышқылының </w:t>
      </w:r>
      <w:r>
        <w:br/>
      </w:r>
      <w:r>
        <w:rPr>
          <w:rFonts w:ascii="Times New Roman"/>
          <w:b w:val="false"/>
          <w:i w:val="false"/>
          <w:color w:val="000000"/>
          <w:sz w:val="28"/>
        </w:rPr>
        <w:t xml:space="preserve">
                                   N-(2,6-дихлорфенил) амид    484 </w:t>
      </w:r>
      <w:r>
        <w:br/>
      </w:r>
      <w:r>
        <w:rPr>
          <w:rFonts w:ascii="Times New Roman"/>
          <w:b w:val="false"/>
          <w:i w:val="false"/>
          <w:color w:val="000000"/>
          <w:sz w:val="28"/>
        </w:rPr>
        <w:t xml:space="preserve">
Толуол-2-сульфоқышқылы        734  Сірке қышқылының бром- </w:t>
      </w:r>
      <w:r>
        <w:br/>
      </w:r>
      <w:r>
        <w:rPr>
          <w:rFonts w:ascii="Times New Roman"/>
          <w:b w:val="false"/>
          <w:i w:val="false"/>
          <w:color w:val="000000"/>
          <w:sz w:val="28"/>
        </w:rPr>
        <w:t xml:space="preserve">
                                   ангидриді                    91 </w:t>
      </w:r>
      <w:r>
        <w:br/>
      </w:r>
      <w:r>
        <w:rPr>
          <w:rFonts w:ascii="Times New Roman"/>
          <w:b w:val="false"/>
          <w:i w:val="false"/>
          <w:color w:val="000000"/>
          <w:sz w:val="28"/>
        </w:rPr>
        <w:t xml:space="preserve">
Толуол-3-сульфоқышқылы        735  Сірке қышқылының изопентил </w:t>
      </w:r>
      <w:r>
        <w:br/>
      </w:r>
      <w:r>
        <w:rPr>
          <w:rFonts w:ascii="Times New Roman"/>
          <w:b w:val="false"/>
          <w:i w:val="false"/>
          <w:color w:val="000000"/>
          <w:sz w:val="28"/>
        </w:rPr>
        <w:t xml:space="preserve">
                                   эфирі                       568 </w:t>
      </w:r>
      <w:r>
        <w:br/>
      </w:r>
      <w:r>
        <w:rPr>
          <w:rFonts w:ascii="Times New Roman"/>
          <w:b w:val="false"/>
          <w:i w:val="false"/>
          <w:color w:val="000000"/>
          <w:sz w:val="28"/>
        </w:rPr>
        <w:t xml:space="preserve">
Толуол-4-сульфоқышқылы        736  Сірке қышқылының изопропил </w:t>
      </w:r>
      <w:r>
        <w:br/>
      </w:r>
      <w:r>
        <w:rPr>
          <w:rFonts w:ascii="Times New Roman"/>
          <w:b w:val="false"/>
          <w:i w:val="false"/>
          <w:color w:val="000000"/>
          <w:sz w:val="28"/>
        </w:rPr>
        <w:t xml:space="preserve">
                                   эфирі                       827 </w:t>
      </w:r>
      <w:r>
        <w:br/>
      </w:r>
      <w:r>
        <w:rPr>
          <w:rFonts w:ascii="Times New Roman"/>
          <w:b w:val="false"/>
          <w:i w:val="false"/>
          <w:color w:val="000000"/>
          <w:sz w:val="28"/>
        </w:rPr>
        <w:t xml:space="preserve">
Томерзол                     1493  Сірке қышқылының калий тұзы 610 </w:t>
      </w:r>
      <w:r>
        <w:br/>
      </w:r>
      <w:r>
        <w:rPr>
          <w:rFonts w:ascii="Times New Roman"/>
          <w:b w:val="false"/>
          <w:i w:val="false"/>
          <w:color w:val="000000"/>
          <w:sz w:val="28"/>
        </w:rPr>
        <w:t xml:space="preserve">
Тордон                         55  Бромды ундецил              180 </w:t>
      </w:r>
      <w:r>
        <w:br/>
      </w:r>
      <w:r>
        <w:rPr>
          <w:rFonts w:ascii="Times New Roman"/>
          <w:b w:val="false"/>
          <w:i w:val="false"/>
          <w:color w:val="000000"/>
          <w:sz w:val="28"/>
        </w:rPr>
        <w:t xml:space="preserve">
Треоаминдер                  1222  Урацил-4-карбон қышқылының </w:t>
      </w:r>
      <w:r>
        <w:br/>
      </w:r>
      <w:r>
        <w:rPr>
          <w:rFonts w:ascii="Times New Roman"/>
          <w:b w:val="false"/>
          <w:i w:val="false"/>
          <w:color w:val="000000"/>
          <w:sz w:val="28"/>
        </w:rPr>
        <w:t xml:space="preserve">
                                   калий тұзы                  357 </w:t>
      </w:r>
      <w:r>
        <w:br/>
      </w:r>
      <w:r>
        <w:rPr>
          <w:rFonts w:ascii="Times New Roman"/>
          <w:b w:val="false"/>
          <w:i w:val="false"/>
          <w:color w:val="000000"/>
          <w:sz w:val="28"/>
        </w:rPr>
        <w:t xml:space="preserve">
Үшінші рет қайтадан өн. </w:t>
      </w:r>
      <w:r>
        <w:br/>
      </w:r>
      <w:r>
        <w:rPr>
          <w:rFonts w:ascii="Times New Roman"/>
          <w:b w:val="false"/>
          <w:i w:val="false"/>
          <w:color w:val="000000"/>
          <w:sz w:val="28"/>
        </w:rPr>
        <w:t xml:space="preserve">
дірілген ацетиленді карбинол  776  Уросульфан                 1158 </w:t>
      </w:r>
      <w:r>
        <w:br/>
      </w:r>
      <w:r>
        <w:rPr>
          <w:rFonts w:ascii="Times New Roman"/>
          <w:b w:val="false"/>
          <w:i w:val="false"/>
          <w:color w:val="000000"/>
          <w:sz w:val="28"/>
        </w:rPr>
        <w:t xml:space="preserve">
Үшазин                         38  Уротропин                   223 </w:t>
      </w:r>
      <w:r>
        <w:br/>
      </w:r>
      <w:r>
        <w:rPr>
          <w:rFonts w:ascii="Times New Roman"/>
          <w:b w:val="false"/>
          <w:i w:val="false"/>
          <w:color w:val="000000"/>
          <w:sz w:val="28"/>
        </w:rPr>
        <w:t xml:space="preserve">
Үшаллиламин                  1253  Урсол                       309 </w:t>
      </w:r>
      <w:r>
        <w:br/>
      </w:r>
      <w:r>
        <w:rPr>
          <w:rFonts w:ascii="Times New Roman"/>
          <w:b w:val="false"/>
          <w:i w:val="false"/>
          <w:color w:val="000000"/>
          <w:sz w:val="28"/>
        </w:rPr>
        <w:t xml:space="preserve">
Үшаминобензанилид              28 </w:t>
      </w:r>
      <w:r>
        <w:br/>
      </w:r>
      <w:r>
        <w:rPr>
          <w:rFonts w:ascii="Times New Roman"/>
          <w:b w:val="false"/>
          <w:i w:val="false"/>
          <w:color w:val="000000"/>
          <w:sz w:val="28"/>
        </w:rPr>
        <w:t xml:space="preserve">
Факрил-М                      756  Фреон-113                  1262 </w:t>
      </w:r>
      <w:r>
        <w:br/>
      </w:r>
      <w:r>
        <w:rPr>
          <w:rFonts w:ascii="Times New Roman"/>
          <w:b w:val="false"/>
          <w:i w:val="false"/>
          <w:color w:val="000000"/>
          <w:sz w:val="28"/>
        </w:rPr>
        <w:t xml:space="preserve">
Фемергин                     1435  Фреон-114 В 2               330 </w:t>
      </w:r>
      <w:r>
        <w:br/>
      </w:r>
      <w:r>
        <w:rPr>
          <w:rFonts w:ascii="Times New Roman"/>
          <w:b w:val="false"/>
          <w:i w:val="false"/>
          <w:color w:val="000000"/>
          <w:sz w:val="28"/>
        </w:rPr>
        <w:t xml:space="preserve">
Фенацетин                    1489  Фреон-132-В                 493 </w:t>
      </w:r>
      <w:r>
        <w:br/>
      </w:r>
      <w:r>
        <w:rPr>
          <w:rFonts w:ascii="Times New Roman"/>
          <w:b w:val="false"/>
          <w:i w:val="false"/>
          <w:color w:val="000000"/>
          <w:sz w:val="28"/>
        </w:rPr>
        <w:t xml:space="preserve">
Фенбутол                      833  Фреон-134 А                1198 </w:t>
      </w:r>
      <w:r>
        <w:br/>
      </w:r>
      <w:r>
        <w:rPr>
          <w:rFonts w:ascii="Times New Roman"/>
          <w:b w:val="false"/>
          <w:i w:val="false"/>
          <w:color w:val="000000"/>
          <w:sz w:val="28"/>
        </w:rPr>
        <w:t xml:space="preserve">
Фенедин                      1489  Фреон-152                   481 </w:t>
      </w:r>
      <w:r>
        <w:br/>
      </w:r>
      <w:r>
        <w:rPr>
          <w:rFonts w:ascii="Times New Roman"/>
          <w:b w:val="false"/>
          <w:i w:val="false"/>
          <w:color w:val="000000"/>
          <w:sz w:val="28"/>
        </w:rPr>
        <w:t xml:space="preserve">
n-Фенетидин                  1485  Фреон-218                   927 </w:t>
      </w:r>
      <w:r>
        <w:br/>
      </w:r>
      <w:r>
        <w:rPr>
          <w:rFonts w:ascii="Times New Roman"/>
          <w:b w:val="false"/>
          <w:i w:val="false"/>
          <w:color w:val="000000"/>
          <w:sz w:val="28"/>
        </w:rPr>
        <w:t xml:space="preserve">
Фенибут                        59  Фреон-329                   288 </w:t>
      </w:r>
      <w:r>
        <w:br/>
      </w:r>
      <w:r>
        <w:rPr>
          <w:rFonts w:ascii="Times New Roman"/>
          <w:b w:val="false"/>
          <w:i w:val="false"/>
          <w:color w:val="000000"/>
          <w:sz w:val="28"/>
        </w:rPr>
        <w:t xml:space="preserve">
Фенигидин                     389  Фтазин                      852 </w:t>
      </w:r>
      <w:r>
        <w:br/>
      </w:r>
      <w:r>
        <w:rPr>
          <w:rFonts w:ascii="Times New Roman"/>
          <w:b w:val="false"/>
          <w:i w:val="false"/>
          <w:color w:val="000000"/>
          <w:sz w:val="28"/>
        </w:rPr>
        <w:t xml:space="preserve">
Фенизобромлат                 331  Фтал қышқылының бензил </w:t>
      </w:r>
      <w:r>
        <w:br/>
      </w:r>
      <w:r>
        <w:rPr>
          <w:rFonts w:ascii="Times New Roman"/>
          <w:b w:val="false"/>
          <w:i w:val="false"/>
          <w:color w:val="000000"/>
          <w:sz w:val="28"/>
        </w:rPr>
        <w:t xml:space="preserve">
                                   эфирі                       115 </w:t>
      </w:r>
      <w:r>
        <w:br/>
      </w:r>
      <w:r>
        <w:rPr>
          <w:rFonts w:ascii="Times New Roman"/>
          <w:b w:val="false"/>
          <w:i w:val="false"/>
          <w:color w:val="000000"/>
          <w:sz w:val="28"/>
        </w:rPr>
        <w:t xml:space="preserve">
Феникаберан                  1314  Фтал қышқылының диаллил </w:t>
      </w:r>
      <w:r>
        <w:br/>
      </w:r>
      <w:r>
        <w:rPr>
          <w:rFonts w:ascii="Times New Roman"/>
          <w:b w:val="false"/>
          <w:i w:val="false"/>
          <w:color w:val="000000"/>
          <w:sz w:val="28"/>
        </w:rPr>
        <w:t xml:space="preserve">
                                   эфирі                       307 </w:t>
      </w:r>
      <w:r>
        <w:br/>
      </w:r>
      <w:r>
        <w:rPr>
          <w:rFonts w:ascii="Times New Roman"/>
          <w:b w:val="false"/>
          <w:i w:val="false"/>
          <w:color w:val="000000"/>
          <w:sz w:val="28"/>
        </w:rPr>
        <w:t xml:space="preserve">
Фенилацетонитрил              119  Фтал қышқылының дибутил </w:t>
      </w:r>
      <w:r>
        <w:br/>
      </w:r>
      <w:r>
        <w:rPr>
          <w:rFonts w:ascii="Times New Roman"/>
          <w:b w:val="false"/>
          <w:i w:val="false"/>
          <w:color w:val="000000"/>
          <w:sz w:val="28"/>
        </w:rPr>
        <w:t xml:space="preserve">
                                   эфирі                       340 </w:t>
      </w:r>
      <w:r>
        <w:br/>
      </w:r>
      <w:r>
        <w:rPr>
          <w:rFonts w:ascii="Times New Roman"/>
          <w:b w:val="false"/>
          <w:i w:val="false"/>
          <w:color w:val="000000"/>
          <w:sz w:val="28"/>
        </w:rPr>
        <w:t xml:space="preserve">
2-Фенилвинилметанол          1305  Фтал қышқылының дигексил </w:t>
      </w:r>
      <w:r>
        <w:br/>
      </w:r>
      <w:r>
        <w:rPr>
          <w:rFonts w:ascii="Times New Roman"/>
          <w:b w:val="false"/>
          <w:i w:val="false"/>
          <w:color w:val="000000"/>
          <w:sz w:val="28"/>
        </w:rPr>
        <w:t xml:space="preserve">
                                   эфирі                       342 </w:t>
      </w:r>
      <w:r>
        <w:br/>
      </w:r>
      <w:r>
        <w:rPr>
          <w:rFonts w:ascii="Times New Roman"/>
          <w:b w:val="false"/>
          <w:i w:val="false"/>
          <w:color w:val="000000"/>
          <w:sz w:val="28"/>
        </w:rPr>
        <w:t xml:space="preserve">
Д-(-)-Фенилглицин              61  Фтал қышқылының дидодецил </w:t>
      </w:r>
      <w:r>
        <w:br/>
      </w:r>
      <w:r>
        <w:rPr>
          <w:rFonts w:ascii="Times New Roman"/>
          <w:b w:val="false"/>
          <w:i w:val="false"/>
          <w:color w:val="000000"/>
          <w:sz w:val="28"/>
        </w:rPr>
        <w:t xml:space="preserve">
                                   эфирі                       369 </w:t>
      </w:r>
      <w:r>
        <w:br/>
      </w:r>
      <w:r>
        <w:rPr>
          <w:rFonts w:ascii="Times New Roman"/>
          <w:b w:val="false"/>
          <w:i w:val="false"/>
          <w:color w:val="000000"/>
          <w:sz w:val="28"/>
        </w:rPr>
        <w:t xml:space="preserve">
N,N-(1,3-Фенилен) бис </w:t>
      </w:r>
      <w:r>
        <w:br/>
      </w:r>
      <w:r>
        <w:rPr>
          <w:rFonts w:ascii="Times New Roman"/>
          <w:b w:val="false"/>
          <w:i w:val="false"/>
          <w:color w:val="000000"/>
          <w:sz w:val="28"/>
        </w:rPr>
        <w:t xml:space="preserve">
(малеин қышқылының амиді)    1294  Фтал қышқылының диизододецил </w:t>
      </w:r>
      <w:r>
        <w:br/>
      </w:r>
      <w:r>
        <w:rPr>
          <w:rFonts w:ascii="Times New Roman"/>
          <w:b w:val="false"/>
          <w:i w:val="false"/>
          <w:color w:val="000000"/>
          <w:sz w:val="28"/>
        </w:rPr>
        <w:t xml:space="preserve">
                                   эфирі                       370 </w:t>
      </w:r>
      <w:r>
        <w:br/>
      </w:r>
      <w:r>
        <w:rPr>
          <w:rFonts w:ascii="Times New Roman"/>
          <w:b w:val="false"/>
          <w:i w:val="false"/>
          <w:color w:val="000000"/>
          <w:sz w:val="28"/>
        </w:rPr>
        <w:t xml:space="preserve">
м-Фенилендиамин               308  Фтал қышқылының диэтил </w:t>
      </w:r>
      <w:r>
        <w:br/>
      </w:r>
      <w:r>
        <w:rPr>
          <w:rFonts w:ascii="Times New Roman"/>
          <w:b w:val="false"/>
          <w:i w:val="false"/>
          <w:color w:val="000000"/>
          <w:sz w:val="28"/>
        </w:rPr>
        <w:t xml:space="preserve">
                                   эфирі                       550 </w:t>
      </w:r>
      <w:r>
        <w:br/>
      </w:r>
      <w:r>
        <w:rPr>
          <w:rFonts w:ascii="Times New Roman"/>
          <w:b w:val="false"/>
          <w:i w:val="false"/>
          <w:color w:val="000000"/>
          <w:sz w:val="28"/>
        </w:rPr>
        <w:t xml:space="preserve">
о-Фенилен-1,2-диамин         1295  2-Фторакрил қышқылының 2,2, </w:t>
      </w:r>
      <w:r>
        <w:br/>
      </w:r>
      <w:r>
        <w:rPr>
          <w:rFonts w:ascii="Times New Roman"/>
          <w:b w:val="false"/>
          <w:i w:val="false"/>
          <w:color w:val="000000"/>
          <w:sz w:val="28"/>
        </w:rPr>
        <w:t xml:space="preserve">
                                   3,3-тетрафторпропил эфирі  1197 </w:t>
      </w:r>
      <w:r>
        <w:br/>
      </w:r>
      <w:r>
        <w:rPr>
          <w:rFonts w:ascii="Times New Roman"/>
          <w:b w:val="false"/>
          <w:i w:val="false"/>
          <w:color w:val="000000"/>
          <w:sz w:val="28"/>
        </w:rPr>
        <w:t xml:space="preserve">
о-Фенилендиамин              1295 </w:t>
      </w:r>
      <w:r>
        <w:br/>
      </w:r>
      <w:r>
        <w:rPr>
          <w:rFonts w:ascii="Times New Roman"/>
          <w:b w:val="false"/>
          <w:i w:val="false"/>
          <w:color w:val="000000"/>
          <w:sz w:val="28"/>
        </w:rPr>
        <w:t xml:space="preserve">
п-Фенилендиамин               309  Фторацизин                 1260 </w:t>
      </w:r>
      <w:r>
        <w:br/>
      </w:r>
      <w:r>
        <w:rPr>
          <w:rFonts w:ascii="Times New Roman"/>
          <w:b w:val="false"/>
          <w:i w:val="false"/>
          <w:color w:val="000000"/>
          <w:sz w:val="28"/>
        </w:rPr>
        <w:t xml:space="preserve">
N,N-Фенилендималеимид        1294  Фузидий қышқылының натрий </w:t>
      </w:r>
      <w:r>
        <w:br/>
      </w:r>
      <w:r>
        <w:rPr>
          <w:rFonts w:ascii="Times New Roman"/>
          <w:b w:val="false"/>
          <w:i w:val="false"/>
          <w:color w:val="000000"/>
          <w:sz w:val="28"/>
        </w:rPr>
        <w:t xml:space="preserve">
                                   тұзы                       1347 </w:t>
      </w:r>
      <w:r>
        <w:br/>
      </w:r>
      <w:r>
        <w:rPr>
          <w:rFonts w:ascii="Times New Roman"/>
          <w:b w:val="false"/>
          <w:i w:val="false"/>
          <w:color w:val="000000"/>
          <w:sz w:val="28"/>
        </w:rPr>
        <w:t xml:space="preserve">
2-(Фенил-4-изопроинлфенил- </w:t>
      </w:r>
      <w:r>
        <w:br/>
      </w:r>
      <w:r>
        <w:rPr>
          <w:rFonts w:ascii="Times New Roman"/>
          <w:b w:val="false"/>
          <w:i w:val="false"/>
          <w:color w:val="000000"/>
          <w:sz w:val="28"/>
        </w:rPr>
        <w:t xml:space="preserve">
ацетил) индандион-1,3         839  Фузидин натрий             1347 </w:t>
      </w:r>
      <w:r>
        <w:br/>
      </w:r>
      <w:r>
        <w:rPr>
          <w:rFonts w:ascii="Times New Roman"/>
          <w:b w:val="false"/>
          <w:i w:val="false"/>
          <w:color w:val="000000"/>
          <w:sz w:val="28"/>
        </w:rPr>
        <w:t xml:space="preserve">
N-[(3-Фенилкарбомоилокси) </w:t>
      </w:r>
      <w:r>
        <w:br/>
      </w:r>
      <w:r>
        <w:rPr>
          <w:rFonts w:ascii="Times New Roman"/>
          <w:b w:val="false"/>
          <w:i w:val="false"/>
          <w:color w:val="000000"/>
          <w:sz w:val="28"/>
        </w:rPr>
        <w:t xml:space="preserve">
фенил] карбамин қышқылының </w:t>
      </w:r>
      <w:r>
        <w:br/>
      </w:r>
      <w:r>
        <w:rPr>
          <w:rFonts w:ascii="Times New Roman"/>
          <w:b w:val="false"/>
          <w:i w:val="false"/>
          <w:color w:val="000000"/>
          <w:sz w:val="28"/>
        </w:rPr>
        <w:t xml:space="preserve">
этил эфирі                   1477  Фунабен                     121 </w:t>
      </w:r>
      <w:r>
        <w:br/>
      </w:r>
      <w:r>
        <w:rPr>
          <w:rFonts w:ascii="Times New Roman"/>
          <w:b w:val="false"/>
          <w:i w:val="false"/>
          <w:color w:val="000000"/>
          <w:sz w:val="28"/>
        </w:rPr>
        <w:t xml:space="preserve">
                                   Фурагин                     771 </w:t>
      </w:r>
      <w:r>
        <w:br/>
      </w:r>
      <w:r>
        <w:rPr>
          <w:rFonts w:ascii="Times New Roman"/>
          <w:b w:val="false"/>
          <w:i w:val="false"/>
          <w:color w:val="000000"/>
          <w:sz w:val="28"/>
        </w:rPr>
        <w:t xml:space="preserve">
N-Фенилкарбомоил-3-(b-фен- </w:t>
      </w:r>
      <w:r>
        <w:br/>
      </w:r>
      <w:r>
        <w:rPr>
          <w:rFonts w:ascii="Times New Roman"/>
          <w:b w:val="false"/>
          <w:i w:val="false"/>
          <w:color w:val="000000"/>
          <w:sz w:val="28"/>
        </w:rPr>
        <w:t xml:space="preserve">
илизоопропил)-сиднонимин      817  Фурадан                     344 </w:t>
      </w:r>
      <w:r>
        <w:br/>
      </w:r>
      <w:r>
        <w:rPr>
          <w:rFonts w:ascii="Times New Roman"/>
          <w:b w:val="false"/>
          <w:i w:val="false"/>
          <w:color w:val="000000"/>
          <w:sz w:val="28"/>
        </w:rPr>
        <w:t xml:space="preserve">
                                   Фурадонин                   908 </w:t>
      </w:r>
      <w:r>
        <w:br/>
      </w:r>
      <w:r>
        <w:rPr>
          <w:rFonts w:ascii="Times New Roman"/>
          <w:b w:val="false"/>
          <w:i w:val="false"/>
          <w:color w:val="000000"/>
          <w:sz w:val="28"/>
        </w:rPr>
        <w:t xml:space="preserve">
Фенилксилилэтан               419  Фуразолидон                 909 </w:t>
      </w:r>
      <w:r>
        <w:br/>
      </w:r>
      <w:r>
        <w:rPr>
          <w:rFonts w:ascii="Times New Roman"/>
          <w:b w:val="false"/>
          <w:i w:val="false"/>
          <w:color w:val="000000"/>
          <w:sz w:val="28"/>
        </w:rPr>
        <w:t xml:space="preserve">
Фенилмалон қышқылы           1298  Фурантрил                    54 </w:t>
      </w:r>
      <w:r>
        <w:br/>
      </w:r>
      <w:r>
        <w:rPr>
          <w:rFonts w:ascii="Times New Roman"/>
          <w:b w:val="false"/>
          <w:i w:val="false"/>
          <w:color w:val="000000"/>
          <w:sz w:val="28"/>
        </w:rPr>
        <w:t xml:space="preserve">
1-Фенил-3-метилпиразолон-5    813  Фурацилин                   910 </w:t>
      </w:r>
      <w:r>
        <w:br/>
      </w:r>
      <w:r>
        <w:rPr>
          <w:rFonts w:ascii="Times New Roman"/>
          <w:b w:val="false"/>
          <w:i w:val="false"/>
          <w:color w:val="000000"/>
          <w:sz w:val="28"/>
        </w:rPr>
        <w:t xml:space="preserve">
Фенилциклогексан             1409  Фуросемид                    54 </w:t>
      </w:r>
      <w:r>
        <w:br/>
      </w:r>
      <w:r>
        <w:rPr>
          <w:rFonts w:ascii="Times New Roman"/>
          <w:b w:val="false"/>
          <w:i w:val="false"/>
          <w:color w:val="000000"/>
          <w:sz w:val="28"/>
        </w:rPr>
        <w:t xml:space="preserve">
1-Фенилэтил спирті           1309  Фурфуран                   1348 </w:t>
      </w:r>
      <w:r>
        <w:br/>
      </w:r>
      <w:r>
        <w:rPr>
          <w:rFonts w:ascii="Times New Roman"/>
          <w:b w:val="false"/>
          <w:i w:val="false"/>
          <w:color w:val="000000"/>
          <w:sz w:val="28"/>
        </w:rPr>
        <w:t xml:space="preserve">
2-Фенилэтил спирті           1310  Фурфуриламин               1349 </w:t>
      </w:r>
      <w:r>
        <w:br/>
      </w:r>
      <w:r>
        <w:rPr>
          <w:rFonts w:ascii="Times New Roman"/>
          <w:b w:val="false"/>
          <w:i w:val="false"/>
          <w:color w:val="000000"/>
          <w:sz w:val="28"/>
        </w:rPr>
        <w:t xml:space="preserve">
2-(Фенил-4-этилфенилацетил) </w:t>
      </w:r>
      <w:r>
        <w:br/>
      </w:r>
      <w:r>
        <w:rPr>
          <w:rFonts w:ascii="Times New Roman"/>
          <w:b w:val="false"/>
          <w:i w:val="false"/>
          <w:color w:val="000000"/>
          <w:sz w:val="28"/>
        </w:rPr>
        <w:t xml:space="preserve">
индандион-1,3                1479 </w:t>
      </w:r>
      <w:r>
        <w:br/>
      </w:r>
      <w:r>
        <w:rPr>
          <w:rFonts w:ascii="Times New Roman"/>
          <w:b w:val="false"/>
          <w:i w:val="false"/>
          <w:color w:val="000000"/>
          <w:sz w:val="28"/>
        </w:rPr>
        <w:t xml:space="preserve">
Фенкарол                     1350  Хардин                     1359 </w:t>
      </w:r>
      <w:r>
        <w:br/>
      </w:r>
      <w:r>
        <w:rPr>
          <w:rFonts w:ascii="Times New Roman"/>
          <w:b w:val="false"/>
          <w:i w:val="false"/>
          <w:color w:val="000000"/>
          <w:sz w:val="28"/>
        </w:rPr>
        <w:t xml:space="preserve">
Фенмедифам                   1218  n-Хинондиоксим             1405 </w:t>
      </w:r>
      <w:r>
        <w:br/>
      </w:r>
      <w:r>
        <w:rPr>
          <w:rFonts w:ascii="Times New Roman"/>
          <w:b w:val="false"/>
          <w:i w:val="false"/>
          <w:color w:val="000000"/>
          <w:sz w:val="28"/>
        </w:rPr>
        <w:t xml:space="preserve">
Фенобарбитал                 1478  Хитозамин                    27 </w:t>
      </w:r>
      <w:r>
        <w:br/>
      </w:r>
      <w:r>
        <w:rPr>
          <w:rFonts w:ascii="Times New Roman"/>
          <w:b w:val="false"/>
          <w:i w:val="false"/>
          <w:color w:val="000000"/>
          <w:sz w:val="28"/>
        </w:rPr>
        <w:t xml:space="preserve">
Фенозан 1                     143  Хитозан                     966 </w:t>
      </w:r>
      <w:r>
        <w:br/>
      </w:r>
      <w:r>
        <w:rPr>
          <w:rFonts w:ascii="Times New Roman"/>
          <w:b w:val="false"/>
          <w:i w:val="false"/>
          <w:color w:val="000000"/>
          <w:sz w:val="28"/>
        </w:rPr>
        <w:t xml:space="preserve">
Фенозан 23                    142                              970 </w:t>
      </w:r>
      <w:r>
        <w:br/>
      </w:r>
      <w:r>
        <w:rPr>
          <w:rFonts w:ascii="Times New Roman"/>
          <w:b w:val="false"/>
          <w:i w:val="false"/>
          <w:color w:val="000000"/>
          <w:sz w:val="28"/>
        </w:rPr>
        <w:t xml:space="preserve">
Фенозан 28                    337 </w:t>
      </w:r>
      <w:r>
        <w:br/>
      </w:r>
      <w:r>
        <w:rPr>
          <w:rFonts w:ascii="Times New Roman"/>
          <w:b w:val="false"/>
          <w:i w:val="false"/>
          <w:color w:val="000000"/>
          <w:sz w:val="28"/>
        </w:rPr>
        <w:t xml:space="preserve">
Фенозан 30                    144                              960 </w:t>
      </w:r>
      <w:r>
        <w:br/>
      </w:r>
      <w:r>
        <w:rPr>
          <w:rFonts w:ascii="Times New Roman"/>
          <w:b w:val="false"/>
          <w:i w:val="false"/>
          <w:color w:val="000000"/>
          <w:sz w:val="28"/>
        </w:rPr>
        <w:t xml:space="preserve">
Феноксибензол                 917  Хлорокан                   1388 </w:t>
      </w:r>
      <w:r>
        <w:br/>
      </w:r>
      <w:r>
        <w:rPr>
          <w:rFonts w:ascii="Times New Roman"/>
          <w:b w:val="false"/>
          <w:i w:val="false"/>
          <w:color w:val="000000"/>
          <w:sz w:val="28"/>
        </w:rPr>
        <w:t xml:space="preserve">
6-(a-Феноксикарбинол) </w:t>
      </w:r>
      <w:r>
        <w:br/>
      </w:r>
      <w:r>
        <w:rPr>
          <w:rFonts w:ascii="Times New Roman"/>
          <w:b w:val="false"/>
          <w:i w:val="false"/>
          <w:color w:val="000000"/>
          <w:sz w:val="28"/>
        </w:rPr>
        <w:t xml:space="preserve">
фенилацетамидопенциллан            a-хлорацетанилид           1308 </w:t>
      </w:r>
      <w:r>
        <w:br/>
      </w:r>
      <w:r>
        <w:rPr>
          <w:rFonts w:ascii="Times New Roman"/>
          <w:b w:val="false"/>
          <w:i w:val="false"/>
          <w:color w:val="000000"/>
          <w:sz w:val="28"/>
        </w:rPr>
        <w:t xml:space="preserve">
қышқылының натрий тұзы        464  2-Хлор-2,6-ацетоксиллидид  1367 </w:t>
      </w:r>
      <w:r>
        <w:br/>
      </w:r>
      <w:r>
        <w:rPr>
          <w:rFonts w:ascii="Times New Roman"/>
          <w:b w:val="false"/>
          <w:i w:val="false"/>
          <w:color w:val="000000"/>
          <w:sz w:val="28"/>
        </w:rPr>
        <w:t xml:space="preserve">
Феноксиметилпенициллин       1316  о-Хлорбензой қышқылы       1357 </w:t>
      </w:r>
      <w:r>
        <w:br/>
      </w:r>
      <w:r>
        <w:rPr>
          <w:rFonts w:ascii="Times New Roman"/>
          <w:b w:val="false"/>
          <w:i w:val="false"/>
          <w:color w:val="000000"/>
          <w:sz w:val="28"/>
        </w:rPr>
        <w:t xml:space="preserve">
Ферамид                       560  п-Хлорбензолсульфо </w:t>
      </w:r>
      <w:r>
        <w:br/>
      </w:r>
      <w:r>
        <w:rPr>
          <w:rFonts w:ascii="Times New Roman"/>
          <w:b w:val="false"/>
          <w:i w:val="false"/>
          <w:color w:val="000000"/>
          <w:sz w:val="28"/>
        </w:rPr>
        <w:t xml:space="preserve">
                                   қышқылының хлорамид </w:t>
      </w:r>
      <w:r>
        <w:br/>
      </w:r>
      <w:r>
        <w:rPr>
          <w:rFonts w:ascii="Times New Roman"/>
          <w:b w:val="false"/>
          <w:i w:val="false"/>
          <w:color w:val="000000"/>
          <w:sz w:val="28"/>
        </w:rPr>
        <w:t xml:space="preserve">
ФКЭ                           419  натрий тұзы                 488 </w:t>
      </w:r>
      <w:r>
        <w:br/>
      </w:r>
      <w:r>
        <w:rPr>
          <w:rFonts w:ascii="Times New Roman"/>
          <w:b w:val="false"/>
          <w:i w:val="false"/>
          <w:color w:val="000000"/>
          <w:sz w:val="28"/>
        </w:rPr>
        <w:t xml:space="preserve">
Флоказид                      741  п-Хлорбензоүшхлорид        1272 </w:t>
      </w:r>
      <w:r>
        <w:br/>
      </w:r>
      <w:r>
        <w:rPr>
          <w:rFonts w:ascii="Times New Roman"/>
          <w:b w:val="false"/>
          <w:i w:val="false"/>
          <w:color w:val="000000"/>
          <w:sz w:val="28"/>
        </w:rPr>
        <w:t xml:space="preserve">
Флаксипарин                   234  Хлорброметан                181 </w:t>
      </w:r>
      <w:r>
        <w:br/>
      </w:r>
      <w:r>
        <w:rPr>
          <w:rFonts w:ascii="Times New Roman"/>
          <w:b w:val="false"/>
          <w:i w:val="false"/>
          <w:color w:val="000000"/>
          <w:sz w:val="28"/>
        </w:rPr>
        <w:t xml:space="preserve">
Флуоресцеин                   460  Хлорекс                     916 </w:t>
      </w:r>
      <w:r>
        <w:br/>
      </w:r>
      <w:r>
        <w:rPr>
          <w:rFonts w:ascii="Times New Roman"/>
          <w:b w:val="false"/>
          <w:i w:val="false"/>
          <w:color w:val="000000"/>
          <w:sz w:val="28"/>
        </w:rPr>
        <w:t xml:space="preserve">
Фоксим                        553  Хлор-ИФК                    840 </w:t>
      </w:r>
      <w:r>
        <w:br/>
      </w:r>
      <w:r>
        <w:rPr>
          <w:rFonts w:ascii="Times New Roman"/>
          <w:b w:val="false"/>
          <w:i w:val="false"/>
          <w:color w:val="000000"/>
          <w:sz w:val="28"/>
        </w:rPr>
        <w:t xml:space="preserve">
Форидон                       388  Хлоркеталь                  820 </w:t>
      </w:r>
      <w:r>
        <w:br/>
      </w:r>
      <w:r>
        <w:rPr>
          <w:rFonts w:ascii="Times New Roman"/>
          <w:b w:val="false"/>
          <w:i w:val="false"/>
          <w:color w:val="000000"/>
          <w:sz w:val="28"/>
        </w:rPr>
        <w:t xml:space="preserve">
Формальгликоль                462  Хлоркетон                  1361 </w:t>
      </w:r>
      <w:r>
        <w:br/>
      </w:r>
      <w:r>
        <w:rPr>
          <w:rFonts w:ascii="Times New Roman"/>
          <w:b w:val="false"/>
          <w:i w:val="false"/>
          <w:color w:val="000000"/>
          <w:sz w:val="28"/>
        </w:rPr>
        <w:t xml:space="preserve">
Фоскарбан                     848  Хлорметациклин тозилат      368 </w:t>
      </w:r>
      <w:r>
        <w:br/>
      </w:r>
      <w:r>
        <w:rPr>
          <w:rFonts w:ascii="Times New Roman"/>
          <w:b w:val="false"/>
          <w:i w:val="false"/>
          <w:color w:val="000000"/>
          <w:sz w:val="28"/>
        </w:rPr>
        <w:t xml:space="preserve">
Фосулен                      1329  3-Хлорсүт қышқылы           279 </w:t>
      </w:r>
      <w:r>
        <w:br/>
      </w:r>
      <w:r>
        <w:rPr>
          <w:rFonts w:ascii="Times New Roman"/>
          <w:b w:val="false"/>
          <w:i w:val="false"/>
          <w:color w:val="000000"/>
          <w:sz w:val="28"/>
        </w:rPr>
        <w:t xml:space="preserve">
Фосфор оксихлорид            1332  3-Хлорсүт қышқылының метил </w:t>
      </w:r>
      <w:r>
        <w:br/>
      </w:r>
      <w:r>
        <w:rPr>
          <w:rFonts w:ascii="Times New Roman"/>
          <w:b w:val="false"/>
          <w:i w:val="false"/>
          <w:color w:val="000000"/>
          <w:sz w:val="28"/>
        </w:rPr>
        <w:t xml:space="preserve">
                                   эфирі                       746 </w:t>
      </w:r>
      <w:r>
        <w:br/>
      </w:r>
      <w:r>
        <w:rPr>
          <w:rFonts w:ascii="Times New Roman"/>
          <w:b w:val="false"/>
          <w:i w:val="false"/>
          <w:color w:val="000000"/>
          <w:sz w:val="28"/>
        </w:rPr>
        <w:t xml:space="preserve">
Фосфор тетрахлорид           1202  Хлорқұмырсқа қышқылының </w:t>
      </w:r>
      <w:r>
        <w:br/>
      </w:r>
      <w:r>
        <w:rPr>
          <w:rFonts w:ascii="Times New Roman"/>
          <w:b w:val="false"/>
          <w:i w:val="false"/>
          <w:color w:val="000000"/>
          <w:sz w:val="28"/>
        </w:rPr>
        <w:t xml:space="preserve">
                                   метил эфирі                 822 </w:t>
      </w:r>
      <w:r>
        <w:br/>
      </w:r>
      <w:r>
        <w:rPr>
          <w:rFonts w:ascii="Times New Roman"/>
          <w:b w:val="false"/>
          <w:i w:val="false"/>
          <w:color w:val="000000"/>
          <w:sz w:val="28"/>
        </w:rPr>
        <w:t xml:space="preserve">
Фосфор хлортотығы            1332  Хлорнорборнен              1360 </w:t>
      </w:r>
      <w:r>
        <w:br/>
      </w:r>
      <w:r>
        <w:rPr>
          <w:rFonts w:ascii="Times New Roman"/>
          <w:b w:val="false"/>
          <w:i w:val="false"/>
          <w:color w:val="000000"/>
          <w:sz w:val="28"/>
        </w:rPr>
        <w:t xml:space="preserve">
Фосфор тиоүшхлориді          1212  Хлорпинаколин               425 </w:t>
      </w:r>
      <w:r>
        <w:br/>
      </w:r>
      <w:r>
        <w:rPr>
          <w:rFonts w:ascii="Times New Roman"/>
          <w:b w:val="false"/>
          <w:i w:val="false"/>
          <w:color w:val="000000"/>
          <w:sz w:val="28"/>
        </w:rPr>
        <w:t xml:space="preserve">
Фосфор қышқылының </w:t>
      </w:r>
      <w:r>
        <w:br/>
      </w:r>
      <w:r>
        <w:rPr>
          <w:rFonts w:ascii="Times New Roman"/>
          <w:b w:val="false"/>
          <w:i w:val="false"/>
          <w:color w:val="000000"/>
          <w:sz w:val="28"/>
        </w:rPr>
        <w:t xml:space="preserve">
2,3-дибром пропиил эфирі      329  Хлорпропамид               1358 </w:t>
      </w:r>
      <w:r>
        <w:br/>
      </w:r>
      <w:r>
        <w:rPr>
          <w:rFonts w:ascii="Times New Roman"/>
          <w:b w:val="false"/>
          <w:i w:val="false"/>
          <w:color w:val="000000"/>
          <w:sz w:val="28"/>
        </w:rPr>
        <w:t xml:space="preserve">
Фосфор қышқылының үшбутил          4-Хлор-N-[(пропиламино) </w:t>
      </w:r>
      <w:r>
        <w:br/>
      </w:r>
      <w:r>
        <w:rPr>
          <w:rFonts w:ascii="Times New Roman"/>
          <w:b w:val="false"/>
          <w:i w:val="false"/>
          <w:color w:val="000000"/>
          <w:sz w:val="28"/>
        </w:rPr>
        <w:t xml:space="preserve">
эфирі                        1226  карбонил]бензолсульфон- </w:t>
      </w:r>
      <w:r>
        <w:br/>
      </w:r>
      <w:r>
        <w:rPr>
          <w:rFonts w:ascii="Times New Roman"/>
          <w:b w:val="false"/>
          <w:i w:val="false"/>
          <w:color w:val="000000"/>
          <w:sz w:val="28"/>
        </w:rPr>
        <w:t xml:space="preserve">
                                   амид                       1358 </w:t>
      </w:r>
      <w:r>
        <w:br/>
      </w:r>
      <w:r>
        <w:rPr>
          <w:rFonts w:ascii="Times New Roman"/>
          <w:b w:val="false"/>
          <w:i w:val="false"/>
          <w:color w:val="000000"/>
          <w:sz w:val="28"/>
        </w:rPr>
        <w:t xml:space="preserve">
Фосфотиамин                    40 </w:t>
      </w:r>
      <w:r>
        <w:br/>
      </w:r>
      <w:r>
        <w:rPr>
          <w:rFonts w:ascii="Times New Roman"/>
          <w:b w:val="false"/>
          <w:i w:val="false"/>
          <w:color w:val="000000"/>
          <w:sz w:val="28"/>
        </w:rPr>
        <w:t xml:space="preserve">
Фроен-13                     1263  а-Хлорпропион қышқылы      1381 </w:t>
      </w:r>
      <w:r>
        <w:br/>
      </w:r>
      <w:r>
        <w:rPr>
          <w:rFonts w:ascii="Times New Roman"/>
          <w:b w:val="false"/>
          <w:i w:val="false"/>
          <w:color w:val="000000"/>
          <w:sz w:val="28"/>
        </w:rPr>
        <w:t xml:space="preserve">
Фреон-14                     1196  3-Хлорпропион қышқылының </w:t>
      </w:r>
      <w:r>
        <w:br/>
      </w:r>
      <w:r>
        <w:rPr>
          <w:rFonts w:ascii="Times New Roman"/>
          <w:b w:val="false"/>
          <w:i w:val="false"/>
          <w:color w:val="000000"/>
          <w:sz w:val="28"/>
        </w:rPr>
        <w:t xml:space="preserve">
                                   бензиламиді                1388 </w:t>
      </w:r>
      <w:r>
        <w:br/>
      </w:r>
      <w:r>
        <w:rPr>
          <w:rFonts w:ascii="Times New Roman"/>
          <w:b w:val="false"/>
          <w:i w:val="false"/>
          <w:color w:val="000000"/>
          <w:sz w:val="28"/>
        </w:rPr>
        <w:t xml:space="preserve">
Фреон-116                     226  Хлорпрофам                  840 </w:t>
      </w:r>
      <w:r>
        <w:br/>
      </w:r>
      <w:r>
        <w:rPr>
          <w:rFonts w:ascii="Times New Roman"/>
          <w:b w:val="false"/>
          <w:i w:val="false"/>
          <w:color w:val="000000"/>
          <w:sz w:val="28"/>
        </w:rPr>
        <w:t xml:space="preserve">
Фреон-23                     1256 </w:t>
      </w:r>
      <w:r>
        <w:br/>
      </w:r>
      <w:r>
        <w:rPr>
          <w:rFonts w:ascii="Times New Roman"/>
          <w:b w:val="false"/>
          <w:i w:val="false"/>
          <w:color w:val="000000"/>
          <w:sz w:val="28"/>
        </w:rPr>
        <w:t xml:space="preserve">
5-Хлорсалицил қышқылының           Эргостерин                 1436 </w:t>
      </w:r>
      <w:r>
        <w:br/>
      </w:r>
      <w:r>
        <w:rPr>
          <w:rFonts w:ascii="Times New Roman"/>
          <w:b w:val="false"/>
          <w:i w:val="false"/>
          <w:color w:val="000000"/>
          <w:sz w:val="28"/>
        </w:rPr>
        <w:t xml:space="preserve">
2-хлор-4-нитроанилид         1391  Эрготартрат                1435 </w:t>
      </w:r>
      <w:r>
        <w:br/>
      </w:r>
      <w:r>
        <w:rPr>
          <w:rFonts w:ascii="Times New Roman"/>
          <w:b w:val="false"/>
          <w:i w:val="false"/>
          <w:color w:val="000000"/>
          <w:sz w:val="28"/>
        </w:rPr>
        <w:t xml:space="preserve">
Хлортал                       415  Этазол натриі              1166 </w:t>
      </w:r>
      <w:r>
        <w:br/>
      </w:r>
      <w:r>
        <w:rPr>
          <w:rFonts w:ascii="Times New Roman"/>
          <w:b w:val="false"/>
          <w:i w:val="false"/>
          <w:color w:val="000000"/>
          <w:sz w:val="28"/>
        </w:rPr>
        <w:t xml:space="preserve">
Хлорталдиметил                415  Этазол ерітінді            1166 </w:t>
      </w:r>
      <w:r>
        <w:br/>
      </w:r>
      <w:r>
        <w:rPr>
          <w:rFonts w:ascii="Times New Roman"/>
          <w:b w:val="false"/>
          <w:i w:val="false"/>
          <w:color w:val="000000"/>
          <w:sz w:val="28"/>
        </w:rPr>
        <w:t xml:space="preserve">
Хлорүшфторэтилен             1264  Этазол                     1165 </w:t>
      </w:r>
      <w:r>
        <w:br/>
      </w:r>
      <w:r>
        <w:rPr>
          <w:rFonts w:ascii="Times New Roman"/>
          <w:b w:val="false"/>
          <w:i w:val="false"/>
          <w:color w:val="000000"/>
          <w:sz w:val="28"/>
        </w:rPr>
        <w:t xml:space="preserve">
Хлорсірке қышқылының </w:t>
      </w:r>
      <w:r>
        <w:br/>
      </w:r>
      <w:r>
        <w:rPr>
          <w:rFonts w:ascii="Times New Roman"/>
          <w:b w:val="false"/>
          <w:i w:val="false"/>
          <w:color w:val="000000"/>
          <w:sz w:val="28"/>
        </w:rPr>
        <w:t xml:space="preserve">
аниилиді                     1308  Этамзилат                   529 </w:t>
      </w:r>
      <w:r>
        <w:br/>
      </w:r>
      <w:r>
        <w:rPr>
          <w:rFonts w:ascii="Times New Roman"/>
          <w:b w:val="false"/>
          <w:i w:val="false"/>
          <w:color w:val="000000"/>
          <w:sz w:val="28"/>
        </w:rPr>
        <w:t xml:space="preserve">
Хлорсірке қышқылының               1,1-(1,2-Этандиил) бис </w:t>
      </w:r>
      <w:r>
        <w:br/>
      </w:r>
      <w:r>
        <w:rPr>
          <w:rFonts w:ascii="Times New Roman"/>
          <w:b w:val="false"/>
          <w:i w:val="false"/>
          <w:color w:val="000000"/>
          <w:sz w:val="28"/>
        </w:rPr>
        <w:t xml:space="preserve">
диэтиламиді                   551  (нитрозобензол)             450 </w:t>
      </w:r>
      <w:r>
        <w:br/>
      </w:r>
      <w:r>
        <w:rPr>
          <w:rFonts w:ascii="Times New Roman"/>
          <w:b w:val="false"/>
          <w:i w:val="false"/>
          <w:color w:val="000000"/>
          <w:sz w:val="28"/>
        </w:rPr>
        <w:t xml:space="preserve">
Хлорсірке қышқылының натрий </w:t>
      </w:r>
      <w:r>
        <w:br/>
      </w:r>
      <w:r>
        <w:rPr>
          <w:rFonts w:ascii="Times New Roman"/>
          <w:b w:val="false"/>
          <w:i w:val="false"/>
          <w:color w:val="000000"/>
          <w:sz w:val="28"/>
        </w:rPr>
        <w:t xml:space="preserve">
тұзы                         1354  Этантил қышқылы            1211 </w:t>
      </w:r>
      <w:r>
        <w:br/>
      </w:r>
      <w:r>
        <w:rPr>
          <w:rFonts w:ascii="Times New Roman"/>
          <w:b w:val="false"/>
          <w:i w:val="false"/>
          <w:color w:val="000000"/>
          <w:sz w:val="28"/>
        </w:rPr>
        <w:t xml:space="preserve">
Хлорсірке қышқылының </w:t>
      </w:r>
      <w:r>
        <w:br/>
      </w:r>
      <w:r>
        <w:rPr>
          <w:rFonts w:ascii="Times New Roman"/>
          <w:b w:val="false"/>
          <w:i w:val="false"/>
          <w:color w:val="000000"/>
          <w:sz w:val="28"/>
        </w:rPr>
        <w:t xml:space="preserve">
хлорангидриді                1356  Этафос                      514 </w:t>
      </w:r>
      <w:r>
        <w:br/>
      </w:r>
      <w:r>
        <w:rPr>
          <w:rFonts w:ascii="Times New Roman"/>
          <w:b w:val="false"/>
          <w:i w:val="false"/>
          <w:color w:val="000000"/>
          <w:sz w:val="28"/>
        </w:rPr>
        <w:t xml:space="preserve">
Хлорсірке қышқылының этил </w:t>
      </w:r>
      <w:r>
        <w:br/>
      </w:r>
      <w:r>
        <w:rPr>
          <w:rFonts w:ascii="Times New Roman"/>
          <w:b w:val="false"/>
          <w:i w:val="false"/>
          <w:color w:val="000000"/>
          <w:sz w:val="28"/>
        </w:rPr>
        <w:t xml:space="preserve">
эфирі                        1482  Этацизип                   1467 </w:t>
      </w:r>
      <w:r>
        <w:br/>
      </w:r>
      <w:r>
        <w:rPr>
          <w:rFonts w:ascii="Times New Roman"/>
          <w:b w:val="false"/>
          <w:i w:val="false"/>
          <w:color w:val="000000"/>
          <w:sz w:val="28"/>
        </w:rPr>
        <w:t xml:space="preserve">
3-Хлорфенилкарбамин </w:t>
      </w:r>
      <w:r>
        <w:br/>
      </w:r>
      <w:r>
        <w:rPr>
          <w:rFonts w:ascii="Times New Roman"/>
          <w:b w:val="false"/>
          <w:i w:val="false"/>
          <w:color w:val="000000"/>
          <w:sz w:val="28"/>
        </w:rPr>
        <w:t xml:space="preserve">
қышқылының изопропил эфирі    840  Этилбензиланилин            120 </w:t>
      </w:r>
      <w:r>
        <w:br/>
      </w:r>
      <w:r>
        <w:rPr>
          <w:rFonts w:ascii="Times New Roman"/>
          <w:b w:val="false"/>
          <w:i w:val="false"/>
          <w:color w:val="000000"/>
          <w:sz w:val="28"/>
        </w:rPr>
        <w:t xml:space="preserve">
                                   Этилбромид                  182 </w:t>
      </w:r>
      <w:r>
        <w:br/>
      </w:r>
      <w:r>
        <w:rPr>
          <w:rFonts w:ascii="Times New Roman"/>
          <w:b w:val="false"/>
          <w:i w:val="false"/>
          <w:color w:val="000000"/>
          <w:sz w:val="28"/>
        </w:rPr>
        <w:t xml:space="preserve">
4-Хлор-N-(2-фурилметил)- </w:t>
      </w:r>
      <w:r>
        <w:br/>
      </w:r>
      <w:r>
        <w:rPr>
          <w:rFonts w:ascii="Times New Roman"/>
          <w:b w:val="false"/>
          <w:i w:val="false"/>
          <w:color w:val="000000"/>
          <w:sz w:val="28"/>
        </w:rPr>
        <w:t xml:space="preserve">
5-сульфамоилан-трапил қышқылы  54  Этилбутират                1455 </w:t>
      </w:r>
      <w:r>
        <w:br/>
      </w:r>
      <w:r>
        <w:rPr>
          <w:rFonts w:ascii="Times New Roman"/>
          <w:b w:val="false"/>
          <w:i w:val="false"/>
          <w:color w:val="000000"/>
          <w:sz w:val="28"/>
        </w:rPr>
        <w:t xml:space="preserve">
                                   Этиленгликоль              1440 </w:t>
      </w:r>
      <w:r>
        <w:br/>
      </w:r>
      <w:r>
        <w:rPr>
          <w:rFonts w:ascii="Times New Roman"/>
          <w:b w:val="false"/>
          <w:i w:val="false"/>
          <w:color w:val="000000"/>
          <w:sz w:val="28"/>
        </w:rPr>
        <w:t xml:space="preserve">
Хлорхинальдол                 498  Этиленхлоргидрин           1394 </w:t>
      </w:r>
      <w:r>
        <w:br/>
      </w:r>
      <w:r>
        <w:rPr>
          <w:rFonts w:ascii="Times New Roman"/>
          <w:b w:val="false"/>
          <w:i w:val="false"/>
          <w:color w:val="000000"/>
          <w:sz w:val="28"/>
        </w:rPr>
        <w:t xml:space="preserve">
Хлорэтон                     1270  Этилиденнорборнен          1471 </w:t>
      </w:r>
      <w:r>
        <w:br/>
      </w:r>
      <w:r>
        <w:rPr>
          <w:rFonts w:ascii="Times New Roman"/>
          <w:b w:val="false"/>
          <w:i w:val="false"/>
          <w:color w:val="000000"/>
          <w:sz w:val="28"/>
        </w:rPr>
        <w:t xml:space="preserve">
Холестерин бензоат           1395  2-Этилкапрон қышқылының </w:t>
      </w:r>
      <w:r>
        <w:br/>
      </w:r>
      <w:r>
        <w:rPr>
          <w:rFonts w:ascii="Times New Roman"/>
          <w:b w:val="false"/>
          <w:i w:val="false"/>
          <w:color w:val="000000"/>
          <w:sz w:val="28"/>
        </w:rPr>
        <w:t xml:space="preserve">
                                   натрий тұзы                1457 </w:t>
      </w:r>
      <w:r>
        <w:br/>
      </w:r>
      <w:r>
        <w:rPr>
          <w:rFonts w:ascii="Times New Roman"/>
          <w:b w:val="false"/>
          <w:i w:val="false"/>
          <w:color w:val="000000"/>
          <w:sz w:val="28"/>
        </w:rPr>
        <w:t xml:space="preserve">
Холинхлорид                   287  Этилкарбитол               1494 </w:t>
      </w:r>
      <w:r>
        <w:br/>
      </w:r>
      <w:r>
        <w:rPr>
          <w:rFonts w:ascii="Times New Roman"/>
          <w:b w:val="false"/>
          <w:i w:val="false"/>
          <w:color w:val="000000"/>
          <w:sz w:val="28"/>
        </w:rPr>
        <w:t xml:space="preserve">
Хром-лигносульфонат           913  2-Этил-6-метил-3-оксипир- </w:t>
      </w:r>
      <w:r>
        <w:br/>
      </w:r>
      <w:r>
        <w:rPr>
          <w:rFonts w:ascii="Times New Roman"/>
          <w:b w:val="false"/>
          <w:i w:val="false"/>
          <w:color w:val="000000"/>
          <w:sz w:val="28"/>
        </w:rPr>
        <w:t xml:space="preserve">
                                   идин, сукцинат              185 </w:t>
      </w:r>
      <w:r>
        <w:br/>
      </w:r>
      <w:r>
        <w:rPr>
          <w:rFonts w:ascii="Times New Roman"/>
          <w:b w:val="false"/>
          <w:i w:val="false"/>
          <w:color w:val="000000"/>
          <w:sz w:val="28"/>
        </w:rPr>
        <w:t xml:space="preserve">
                                   N-Этил-2-метоксиэтанамин    531 </w:t>
      </w:r>
      <w:r>
        <w:br/>
      </w:r>
      <w:r>
        <w:rPr>
          <w:rFonts w:ascii="Times New Roman"/>
          <w:b w:val="false"/>
          <w:i w:val="false"/>
          <w:color w:val="000000"/>
          <w:sz w:val="28"/>
        </w:rPr>
        <w:t xml:space="preserve">
ЦДБА-карбазол                1410  Этил эфирінің этилен- </w:t>
      </w:r>
      <w:r>
        <w:br/>
      </w:r>
      <w:r>
        <w:rPr>
          <w:rFonts w:ascii="Times New Roman"/>
          <w:b w:val="false"/>
          <w:i w:val="false"/>
          <w:color w:val="000000"/>
          <w:sz w:val="28"/>
        </w:rPr>
        <w:t xml:space="preserve">
                                   гликолі                    1491 </w:t>
      </w:r>
      <w:r>
        <w:br/>
      </w:r>
      <w:r>
        <w:rPr>
          <w:rFonts w:ascii="Times New Roman"/>
          <w:b w:val="false"/>
          <w:i w:val="false"/>
          <w:color w:val="000000"/>
          <w:sz w:val="28"/>
        </w:rPr>
        <w:t xml:space="preserve">
Целлозольвацетат             1492  4-Этилпергидро-1,4- </w:t>
      </w:r>
      <w:r>
        <w:br/>
      </w:r>
      <w:r>
        <w:rPr>
          <w:rFonts w:ascii="Times New Roman"/>
          <w:b w:val="false"/>
          <w:i w:val="false"/>
          <w:color w:val="000000"/>
          <w:sz w:val="28"/>
        </w:rPr>
        <w:t xml:space="preserve">
                                   окса-зин                   1173 </w:t>
      </w:r>
      <w:r>
        <w:br/>
      </w:r>
      <w:r>
        <w:rPr>
          <w:rFonts w:ascii="Times New Roman"/>
          <w:b w:val="false"/>
          <w:i w:val="false"/>
          <w:color w:val="000000"/>
          <w:sz w:val="28"/>
        </w:rPr>
        <w:t xml:space="preserve">
Цепорекс                       57  Этилсиликат                1204 </w:t>
      </w:r>
      <w:r>
        <w:br/>
      </w:r>
      <w:r>
        <w:rPr>
          <w:rFonts w:ascii="Times New Roman"/>
          <w:b w:val="false"/>
          <w:i w:val="false"/>
          <w:color w:val="000000"/>
          <w:sz w:val="28"/>
        </w:rPr>
        <w:t xml:space="preserve">
Цефалексин                     57  Этилстирол                 1450 </w:t>
      </w:r>
      <w:r>
        <w:br/>
      </w:r>
      <w:r>
        <w:rPr>
          <w:rFonts w:ascii="Times New Roman"/>
          <w:b w:val="false"/>
          <w:i w:val="false"/>
          <w:color w:val="000000"/>
          <w:sz w:val="28"/>
        </w:rPr>
        <w:t xml:space="preserve">
Цианбензой қышқылының              0-Этил-N-(п-сульфофенил) </w:t>
      </w:r>
      <w:r>
        <w:br/>
      </w:r>
      <w:r>
        <w:rPr>
          <w:rFonts w:ascii="Times New Roman"/>
          <w:b w:val="false"/>
          <w:i w:val="false"/>
          <w:color w:val="000000"/>
          <w:sz w:val="28"/>
        </w:rPr>
        <w:t xml:space="preserve">
метил эфирі                   823  тиокарбамат натриі         1320 </w:t>
      </w:r>
      <w:r>
        <w:br/>
      </w:r>
      <w:r>
        <w:rPr>
          <w:rFonts w:ascii="Times New Roman"/>
          <w:b w:val="false"/>
          <w:i w:val="false"/>
          <w:color w:val="000000"/>
          <w:sz w:val="28"/>
        </w:rPr>
        <w:t xml:space="preserve">
Цианист метаны                102 </w:t>
      </w:r>
      <w:r>
        <w:br/>
      </w:r>
      <w:r>
        <w:rPr>
          <w:rFonts w:ascii="Times New Roman"/>
          <w:b w:val="false"/>
          <w:i w:val="false"/>
          <w:color w:val="000000"/>
          <w:sz w:val="28"/>
        </w:rPr>
        <w:t xml:space="preserve">
Циангуанидин                  521  2-Этилтолуол                828 </w:t>
      </w:r>
      <w:r>
        <w:br/>
      </w:r>
      <w:r>
        <w:rPr>
          <w:rFonts w:ascii="Times New Roman"/>
          <w:b w:val="false"/>
          <w:i w:val="false"/>
          <w:color w:val="000000"/>
          <w:sz w:val="28"/>
        </w:rPr>
        <w:t xml:space="preserve">
Цианометан                    102  3-Этилтолуол                829 </w:t>
      </w:r>
      <w:r>
        <w:br/>
      </w:r>
      <w:r>
        <w:rPr>
          <w:rFonts w:ascii="Times New Roman"/>
          <w:b w:val="false"/>
          <w:i w:val="false"/>
          <w:color w:val="000000"/>
          <w:sz w:val="28"/>
        </w:rPr>
        <w:t xml:space="preserve">
3-Цианопропаналь              772  4-Этилтолуол                830 </w:t>
      </w:r>
      <w:r>
        <w:br/>
      </w:r>
      <w:r>
        <w:rPr>
          <w:rFonts w:ascii="Times New Roman"/>
          <w:b w:val="false"/>
          <w:i w:val="false"/>
          <w:color w:val="000000"/>
          <w:sz w:val="28"/>
        </w:rPr>
        <w:t xml:space="preserve">
Цианпропион қышқылының </w:t>
      </w:r>
      <w:r>
        <w:br/>
      </w:r>
      <w:r>
        <w:rPr>
          <w:rFonts w:ascii="Times New Roman"/>
          <w:b w:val="false"/>
          <w:i w:val="false"/>
          <w:color w:val="000000"/>
          <w:sz w:val="28"/>
        </w:rPr>
        <w:t xml:space="preserve">
метил эфирі                   824  Этилүшхлорсилан            1278 </w:t>
      </w:r>
      <w:r>
        <w:br/>
      </w:r>
      <w:r>
        <w:rPr>
          <w:rFonts w:ascii="Times New Roman"/>
          <w:b w:val="false"/>
          <w:i w:val="false"/>
          <w:color w:val="000000"/>
          <w:sz w:val="28"/>
        </w:rPr>
        <w:t xml:space="preserve">
b-Цианпропион альдегиді       772  Этилфенацин                1479 </w:t>
      </w:r>
      <w:r>
        <w:br/>
      </w:r>
      <w:r>
        <w:rPr>
          <w:rFonts w:ascii="Times New Roman"/>
          <w:b w:val="false"/>
          <w:i w:val="false"/>
          <w:color w:val="000000"/>
          <w:sz w:val="28"/>
        </w:rPr>
        <w:t xml:space="preserve">
Цианнсірке қышқылының этил         5-Этил-5-фенилбарбитур </w:t>
      </w:r>
      <w:r>
        <w:br/>
      </w:r>
      <w:r>
        <w:rPr>
          <w:rFonts w:ascii="Times New Roman"/>
          <w:b w:val="false"/>
          <w:i w:val="false"/>
          <w:color w:val="000000"/>
          <w:sz w:val="28"/>
        </w:rPr>
        <w:t xml:space="preserve">
эфиі                         1483  қышқылы                    1478 </w:t>
      </w:r>
      <w:r>
        <w:br/>
      </w:r>
      <w:r>
        <w:rPr>
          <w:rFonts w:ascii="Times New Roman"/>
          <w:b w:val="false"/>
          <w:i w:val="false"/>
          <w:color w:val="000000"/>
          <w:sz w:val="28"/>
        </w:rPr>
        <w:t xml:space="preserve">
Цианурхлорид                 1275  Этилцеллозольв             1491 </w:t>
      </w:r>
      <w:r>
        <w:br/>
      </w:r>
      <w:r>
        <w:rPr>
          <w:rFonts w:ascii="Times New Roman"/>
          <w:b w:val="false"/>
          <w:i w:val="false"/>
          <w:color w:val="000000"/>
          <w:sz w:val="28"/>
        </w:rPr>
        <w:t xml:space="preserve">
Цидокор                      1329  Этинилвинилбутил эфирі      204 </w:t>
      </w:r>
      <w:r>
        <w:br/>
      </w:r>
      <w:r>
        <w:rPr>
          <w:rFonts w:ascii="Times New Roman"/>
          <w:b w:val="false"/>
          <w:i w:val="false"/>
          <w:color w:val="000000"/>
          <w:sz w:val="28"/>
        </w:rPr>
        <w:t xml:space="preserve">
Циклогексиламин                64  Этиотраст                  1472 </w:t>
      </w:r>
      <w:r>
        <w:br/>
      </w:r>
      <w:r>
        <w:rPr>
          <w:rFonts w:ascii="Times New Roman"/>
          <w:b w:val="false"/>
          <w:i w:val="false"/>
          <w:color w:val="000000"/>
          <w:sz w:val="28"/>
        </w:rPr>
        <w:t xml:space="preserve">
п-Циклогексиланилин сульфаты 1408  Этмозин                    1474 </w:t>
      </w:r>
      <w:r>
        <w:br/>
      </w:r>
      <w:r>
        <w:rPr>
          <w:rFonts w:ascii="Times New Roman"/>
          <w:b w:val="false"/>
          <w:i w:val="false"/>
          <w:color w:val="000000"/>
          <w:sz w:val="28"/>
        </w:rPr>
        <w:t xml:space="preserve">
Циклодол                     1415  2-Этоксикаррбониламино-10- </w:t>
      </w:r>
      <w:r>
        <w:br/>
      </w:r>
      <w:r>
        <w:rPr>
          <w:rFonts w:ascii="Times New Roman"/>
          <w:b w:val="false"/>
          <w:i w:val="false"/>
          <w:color w:val="000000"/>
          <w:sz w:val="28"/>
        </w:rPr>
        <w:t xml:space="preserve">
                                   (3-диэтилмаминопропи-онил) </w:t>
      </w:r>
      <w:r>
        <w:br/>
      </w:r>
      <w:r>
        <w:rPr>
          <w:rFonts w:ascii="Times New Roman"/>
          <w:b w:val="false"/>
          <w:i w:val="false"/>
          <w:color w:val="000000"/>
          <w:sz w:val="28"/>
        </w:rPr>
        <w:t xml:space="preserve">
м-Цимол                       758  фенотиазин, гидрохлорид    1467 </w:t>
      </w:r>
      <w:r>
        <w:br/>
      </w:r>
      <w:r>
        <w:rPr>
          <w:rFonts w:ascii="Times New Roman"/>
          <w:b w:val="false"/>
          <w:i w:val="false"/>
          <w:color w:val="000000"/>
          <w:sz w:val="28"/>
        </w:rPr>
        <w:t xml:space="preserve">
п-Цимол                       759  Эфедрин                    1299 </w:t>
      </w:r>
      <w:r>
        <w:br/>
      </w:r>
      <w:r>
        <w:rPr>
          <w:rFonts w:ascii="Times New Roman"/>
          <w:b w:val="false"/>
          <w:i w:val="false"/>
          <w:color w:val="000000"/>
          <w:sz w:val="28"/>
        </w:rPr>
        <w:t xml:space="preserve">
Мырыш стеараты               1425  Эфиркеталь                  422 </w:t>
      </w:r>
      <w:r>
        <w:br/>
      </w:r>
      <w:r>
        <w:rPr>
          <w:rFonts w:ascii="Times New Roman"/>
          <w:b w:val="false"/>
          <w:i w:val="false"/>
          <w:color w:val="000000"/>
          <w:sz w:val="28"/>
        </w:rPr>
        <w:t xml:space="preserve">
Мырыш хлориді                1423  Адипин қышқылының эфирлері </w:t>
      </w:r>
      <w:r>
        <w:br/>
      </w:r>
      <w:r>
        <w:rPr>
          <w:rFonts w:ascii="Times New Roman"/>
          <w:b w:val="false"/>
          <w:i w:val="false"/>
          <w:color w:val="000000"/>
          <w:sz w:val="28"/>
        </w:rPr>
        <w:t xml:space="preserve">
                                   және С </w:t>
      </w:r>
      <w:r>
        <w:rPr>
          <w:rFonts w:ascii="Times New Roman"/>
          <w:b w:val="false"/>
          <w:i w:val="false"/>
          <w:color w:val="000000"/>
          <w:vertAlign w:val="subscript"/>
        </w:rPr>
        <w:t xml:space="preserve">8 </w:t>
      </w:r>
      <w:r>
        <w:rPr>
          <w:rFonts w:ascii="Times New Roman"/>
          <w:b w:val="false"/>
          <w:i w:val="false"/>
          <w:color w:val="000000"/>
          <w:sz w:val="28"/>
        </w:rPr>
        <w:t xml:space="preserve">-С </w:t>
      </w:r>
      <w:r>
        <w:rPr>
          <w:rFonts w:ascii="Times New Roman"/>
          <w:b w:val="false"/>
          <w:i w:val="false"/>
          <w:color w:val="000000"/>
          <w:vertAlign w:val="subscript"/>
        </w:rPr>
        <w:t xml:space="preserve">10 </w:t>
      </w:r>
      <w:r>
        <w:rPr>
          <w:rFonts w:ascii="Times New Roman"/>
          <w:b w:val="false"/>
          <w:i w:val="false"/>
          <w:color w:val="000000"/>
          <w:sz w:val="28"/>
        </w:rPr>
        <w:t xml:space="preserve"> спирттер        303 </w:t>
      </w:r>
      <w:r>
        <w:br/>
      </w:r>
      <w:r>
        <w:rPr>
          <w:rFonts w:ascii="Times New Roman"/>
          <w:b w:val="false"/>
          <w:i w:val="false"/>
          <w:color w:val="000000"/>
          <w:sz w:val="28"/>
        </w:rPr>
        <w:t xml:space="preserve">
транс-1-Циннамил-4-дифенил- </w:t>
      </w:r>
      <w:r>
        <w:br/>
      </w:r>
      <w:r>
        <w:rPr>
          <w:rFonts w:ascii="Times New Roman"/>
          <w:b w:val="false"/>
          <w:i w:val="false"/>
          <w:color w:val="000000"/>
          <w:sz w:val="28"/>
        </w:rPr>
        <w:t xml:space="preserve">
метилпииеазин                 476  Циннаризин                  476 </w:t>
      </w:r>
      <w:r>
        <w:br/>
      </w:r>
      <w:r>
        <w:rPr>
          <w:rFonts w:ascii="Times New Roman"/>
          <w:b w:val="false"/>
          <w:i w:val="false"/>
          <w:color w:val="000000"/>
          <w:sz w:val="28"/>
        </w:rPr>
        <w:t xml:space="preserve">
Ципро                        1421  Ялан                       1456 </w:t>
      </w:r>
      <w:r>
        <w:br/>
      </w:r>
      <w:r>
        <w:rPr>
          <w:rFonts w:ascii="Times New Roman"/>
          <w:b w:val="false"/>
          <w:i w:val="false"/>
          <w:color w:val="000000"/>
          <w:sz w:val="28"/>
        </w:rPr>
        <w:t xml:space="preserve">
Ципробай                     1421  Янтар қышқылының b-диметил </w:t>
      </w:r>
      <w:r>
        <w:br/>
      </w:r>
      <w:r>
        <w:rPr>
          <w:rFonts w:ascii="Times New Roman"/>
          <w:b w:val="false"/>
          <w:i w:val="false"/>
          <w:color w:val="000000"/>
          <w:sz w:val="28"/>
        </w:rPr>
        <w:t xml:space="preserve">
Ципрофлоксацин гидрохлориді  1421  эфирі, дийодметилат         383 </w:t>
      </w:r>
      <w:r>
        <w:br/>
      </w:r>
      <w:r>
        <w:rPr>
          <w:rFonts w:ascii="Times New Roman"/>
          <w:b w:val="false"/>
          <w:i w:val="false"/>
          <w:color w:val="000000"/>
          <w:sz w:val="28"/>
        </w:rPr>
        <w:t xml:space="preserve">
Цистамин                      470 </w:t>
      </w:r>
      <w:r>
        <w:br/>
      </w:r>
      <w:r>
        <w:rPr>
          <w:rFonts w:ascii="Times New Roman"/>
          <w:b w:val="false"/>
          <w:i w:val="false"/>
          <w:color w:val="000000"/>
          <w:sz w:val="28"/>
        </w:rPr>
        <w:t xml:space="preserve">
Цитронеллаль                  407 </w:t>
      </w:r>
      <w:r>
        <w:br/>
      </w:r>
      <w:r>
        <w:rPr>
          <w:rFonts w:ascii="Times New Roman"/>
          <w:b w:val="false"/>
          <w:i w:val="false"/>
          <w:color w:val="000000"/>
          <w:sz w:val="28"/>
        </w:rPr>
        <w:t xml:space="preserve">
Цитронеллол                   408 </w:t>
      </w:r>
      <w:r>
        <w:br/>
      </w:r>
      <w:r>
        <w:rPr>
          <w:rFonts w:ascii="Times New Roman"/>
          <w:b w:val="false"/>
          <w:i w:val="false"/>
          <w:color w:val="000000"/>
          <w:sz w:val="28"/>
        </w:rPr>
        <w:t xml:space="preserve">
Қымыздық қышқылы             1539 </w:t>
      </w:r>
      <w:r>
        <w:br/>
      </w:r>
      <w:r>
        <w:rPr>
          <w:rFonts w:ascii="Times New Roman"/>
          <w:b w:val="false"/>
          <w:i w:val="false"/>
          <w:color w:val="000000"/>
          <w:sz w:val="28"/>
        </w:rPr>
        <w:t xml:space="preserve">
Қымыздық қышқылының диамиді   147 </w:t>
      </w:r>
      <w:r>
        <w:br/>
      </w:r>
      <w:r>
        <w:rPr>
          <w:rFonts w:ascii="Times New Roman"/>
          <w:b w:val="false"/>
          <w:i w:val="false"/>
          <w:color w:val="000000"/>
          <w:sz w:val="28"/>
        </w:rPr>
        <w:t xml:space="preserve">
ЭМ-30                         961 </w:t>
      </w:r>
      <w:r>
        <w:br/>
      </w:r>
      <w:r>
        <w:rPr>
          <w:rFonts w:ascii="Times New Roman"/>
          <w:b w:val="false"/>
          <w:i w:val="false"/>
          <w:color w:val="000000"/>
          <w:sz w:val="28"/>
        </w:rPr>
        <w:t xml:space="preserve">
Эмоксипин                    1460 </w:t>
      </w:r>
      <w:r>
        <w:br/>
      </w:r>
      <w:r>
        <w:rPr>
          <w:rFonts w:ascii="Times New Roman"/>
          <w:b w:val="false"/>
          <w:i w:val="false"/>
          <w:color w:val="000000"/>
          <w:sz w:val="28"/>
        </w:rPr>
        <w:t xml:space="preserve">
Хлорлы энантил                237 </w:t>
      </w:r>
      <w:r>
        <w:br/>
      </w:r>
      <w:r>
        <w:rPr>
          <w:rFonts w:ascii="Times New Roman"/>
          <w:b w:val="false"/>
          <w:i w:val="false"/>
          <w:color w:val="000000"/>
          <w:sz w:val="28"/>
        </w:rPr>
        <w:t xml:space="preserve">
Энант қышқылының хлор- </w:t>
      </w:r>
      <w:r>
        <w:br/>
      </w:r>
      <w:r>
        <w:rPr>
          <w:rFonts w:ascii="Times New Roman"/>
          <w:b w:val="false"/>
          <w:i w:val="false"/>
          <w:color w:val="000000"/>
          <w:sz w:val="28"/>
        </w:rPr>
        <w:t xml:space="preserve">
ангидриді                     237 </w:t>
      </w:r>
      <w:r>
        <w:br/>
      </w:r>
      <w:r>
        <w:rPr>
          <w:rFonts w:ascii="Times New Roman"/>
          <w:b w:val="false"/>
          <w:i w:val="false"/>
          <w:color w:val="000000"/>
          <w:sz w:val="28"/>
        </w:rPr>
        <w:t xml:space="preserve">
Энрофлоксацин                1422 </w:t>
      </w:r>
      <w:r>
        <w:br/>
      </w:r>
      <w:r>
        <w:rPr>
          <w:rFonts w:ascii="Times New Roman"/>
          <w:b w:val="false"/>
          <w:i w:val="false"/>
          <w:color w:val="000000"/>
          <w:sz w:val="28"/>
        </w:rPr>
        <w:t xml:space="preserve">
Энтазин                       184 </w:t>
      </w:r>
      <w:r>
        <w:br/>
      </w:r>
      <w:r>
        <w:rPr>
          <w:rFonts w:ascii="Times New Roman"/>
          <w:b w:val="false"/>
          <w:i w:val="false"/>
          <w:color w:val="000000"/>
          <w:sz w:val="28"/>
        </w:rPr>
        <w:t xml:space="preserve">
Эпигидрин спирті              918 </w:t>
      </w:r>
      <w:r>
        <w:br/>
      </w:r>
      <w:r>
        <w:rPr>
          <w:rFonts w:ascii="Times New Roman"/>
          <w:b w:val="false"/>
          <w:i w:val="false"/>
          <w:color w:val="000000"/>
          <w:sz w:val="28"/>
        </w:rPr>
        <w:t xml:space="preserve">
1,2-Эпоксипопанол-3           918 </w:t>
      </w:r>
      <w:r>
        <w:br/>
      </w:r>
      <w:r>
        <w:rPr>
          <w:rFonts w:ascii="Times New Roman"/>
          <w:b w:val="false"/>
          <w:i w:val="false"/>
          <w:color w:val="000000"/>
          <w:sz w:val="28"/>
        </w:rPr>
        <w:t xml:space="preserve">
Эргостатриен-5,7,22-ол-3     1436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