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ad2" w14:textId="ae91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Төрайымының 2004 жылғы 31 тамыздағы N 131/167 қаулысы. Қазақстан Республикасының Әділет министрлігінде 2004 жылғы 11 қыркүйекте тіркелді. Тіркеу N 3059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атауы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сайлау туралы» Қазақстан Республикасының 1995 жылғы 28 қыркүйектегі Конституциялық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 басшылыққа алу үшін облыстардың, Астана мен Алматы қалаларының сайлау комиссияларына жіберілсін.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Қазақстан Республикасы Әділет министрлігінде тіркеуден өткен сәттен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Орталық сайлау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Орталық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комиссиясының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31 тамыздағы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131/167 қаулысымен бекітілген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Жоғары оң бұрышқа өзгеріс енгізілді - ҚР Орталық сайлау комиссиясы төрағасының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Электрондық сайлау жүйесін пайдаланып дауыс беруге арналған үй-жайда электрондық сайлау жүйесіне қызмет көрсету үшін маманға рұқсат берудің ережелері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Ереженің атауы жаңа редакцияда - ҚР Орталық сайлау комиссиясы төрағасының 23.12.2015 </w:t>
      </w:r>
      <w:r>
        <w:rPr>
          <w:rFonts w:ascii="Times New Roman"/>
          <w:b w:val="false"/>
          <w:i w:val="false"/>
          <w:color w:val="ff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Электрондық сайлау жүйесін пайдаланып дауыс беруге арналған үй-жайда электрондық сайлау жүйесіне қызмет көрсетуге, осы учаскелік сайлау комиссиясының мүшелері болуы мүмкін, мамандарға рұқсат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Электрондық сайлау жүйесіне қызмет көрсететін мамандарды дайындауды және оқытуды Қазақстан Республикасының Орталық сайлау комиссиясы тиісті шарт жасаған ұйым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Электрондық сайлау жүйесіне қызмет көрсететін мамандыққа кандидат мынадай ең төменгі біліктілік талаптарына жауап беруі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дербес компьютермен жұмыс машығы;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Microsoft Office (Word, Excel) пакетімен жұмыс тәжірибесі.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Орталық сайлау комиссиясы төрағасының 23.12.2015 </w:t>
      </w:r>
      <w:r>
        <w:rPr>
          <w:rFonts w:ascii="Times New Roman"/>
          <w:b w:val="false"/>
          <w:i w:val="false"/>
          <w:color w:val="000000"/>
          <w:sz w:val="28"/>
        </w:rPr>
        <w:t>№ 45/78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Сайлау учаскесінің электрондық сайлау жүйесіне қызмет көрсететін мамандарды оқыту тақырыптарының бағдарламасын Қазақстан Республикасы Орталық сайлау комиссиясының Төрайымы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Оқыту аяқталған соң электрондық сайлау жүйесіне қызмет көрсетуге рұқсат беру жөнінде маманды бағалау үшін сынақ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Сайлау учаскесінің электрондық сайлау жүйесіне қызмет көрсететін мамандарды сынақтан өткізуге арналған сұрақтардың тізімін Қазақстан Республикасының Орталық сайлау комиссиясы әзірлейді.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Оқытатын ұйым берген табысты дайындау және оқыту курсы туралы құжаттың негізінде облыстық, Астана және Алматы қалаларының сайлау комиссиялары маманға электрондық сайлау жүйесіне қызмет көрсетуге рұқсат беру туралы шешім қабылдайды.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