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90b6" w14:textId="d809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сараптамаға ұсынылатын кенбайлықтарын барлау және (немесе) өндірумен байланысты емес жер асты ғимараттарының құрылысы мен пайдалануына жарамды жер қойнауы учаскелері жайындағы геологиялық ақпаратқа қойылатын талаптар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министрлігі Геология және жер қойнауын қорғау комитеті Төрағасының 2004 жылғы 13 тамыздағы N 127-п бұйрығы. Қазақстан Республикасы Әділет министрлігі 2004 жылғы 10 қыркүйекте тіркелді. Тіркеу N 3057. Күші жойылды - Қазақстан Республикасының Энергетика және минералдық ресурстар министрлігі Геология және жер қойнауын пайдалану комитеті төрағасының м.а. 2009 жылдың 8 шілдедегі N 54-п бұйрығымен.</w:t>
      </w:r>
    </w:p>
    <w:p>
      <w:pPr>
        <w:spacing w:after="0"/>
        <w:ind w:left="0"/>
        <w:jc w:val="both"/>
      </w:pPr>
      <w:r>
        <w:rPr>
          <w:rFonts w:ascii="Times New Roman"/>
          <w:b w:val="false"/>
          <w:i w:val="false"/>
          <w:color w:val="ff0000"/>
          <w:sz w:val="28"/>
        </w:rPr>
        <w:t xml:space="preserve">       Күші жойылды - ҚР Энергетика және минералдық ресурстар министрлігі Геология және жер қойнауын пайдалану комитеті төрағасының  м.а. 2009.08.01 </w:t>
      </w:r>
      <w:r>
        <w:rPr>
          <w:rFonts w:ascii="Times New Roman"/>
          <w:b w:val="false"/>
          <w:i w:val="false"/>
          <w:color w:val="ff0000"/>
          <w:sz w:val="28"/>
        </w:rPr>
        <w:t>N 54-п</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Кенбайлықтарын барлау мен өндірумен байланысты емес жер асты ғимараттарының құрылысы мен пайдалануы кезінде жер қойнауын пайдалану құқығын алуға байланысты Қазақстан Республикасы үшін бірыңғай геологиялық ақпараттың мемлекеттік сараптамасы тәртібін бекіту мақсатында бұйырамын: </w:t>
      </w:r>
      <w:r>
        <w:br/>
      </w:r>
      <w:r>
        <w:rPr>
          <w:rFonts w:ascii="Times New Roman"/>
          <w:b w:val="false"/>
          <w:i w:val="false"/>
          <w:color w:val="000000"/>
          <w:sz w:val="28"/>
        </w:rPr>
        <w:t xml:space="preserve">
      1. Мемлекеттік сараптамаға ұсынылатын кенбайлықтарын барлау және (немесе) өндірумен байланысты емес жер асты ғимараттарының құрылысы мен пайдалануына жарамды жер қойнауы учаскелері жайындағы геологиялық ақпаратқа қойылатын талаптар туралы ұсынылатын Нұсқаулық (ары қарай - Нұсқаулық) бекітілсін. </w:t>
      </w:r>
      <w:r>
        <w:br/>
      </w:r>
      <w:r>
        <w:rPr>
          <w:rFonts w:ascii="Times New Roman"/>
          <w:b w:val="false"/>
          <w:i w:val="false"/>
          <w:color w:val="000000"/>
          <w:sz w:val="28"/>
        </w:rPr>
        <w:t xml:space="preserve">
      2. Кенбайлықтар қорлары бойынша Мемлекеттік комиссияға қолданыстағы ведомстволық нормативтік-әдістемелік құжаттарды Жоғарыда бекітілген Нұсқаулыққа сәйкестендіру жүктелсін. </w:t>
      </w:r>
      <w:r>
        <w:br/>
      </w:r>
      <w:r>
        <w:rPr>
          <w:rFonts w:ascii="Times New Roman"/>
          <w:b w:val="false"/>
          <w:i w:val="false"/>
          <w:color w:val="000000"/>
          <w:sz w:val="28"/>
        </w:rPr>
        <w:t xml:space="preserve">
      3. Бұйрықтың орындалуына бақылауды жүзеге асыру Кенбайлықтар қорлары бойынша Мемлекеттік комиссия Төрағасы Құлсарин У.Ш-ға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 күннен бастап өз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"Мемлекеттік сараптамаға ұсынылатын </w:t>
      </w:r>
      <w:r>
        <w:br/>
      </w:r>
      <w:r>
        <w:rPr>
          <w:rFonts w:ascii="Times New Roman"/>
          <w:b w:val="false"/>
          <w:i w:val="false"/>
          <w:color w:val="000000"/>
          <w:sz w:val="28"/>
        </w:rPr>
        <w:t xml:space="preserve">
кенбайлықтарын барлау және (немесе) </w:t>
      </w:r>
      <w:r>
        <w:br/>
      </w:r>
      <w:r>
        <w:rPr>
          <w:rFonts w:ascii="Times New Roman"/>
          <w:b w:val="false"/>
          <w:i w:val="false"/>
          <w:color w:val="000000"/>
          <w:sz w:val="28"/>
        </w:rPr>
        <w:t xml:space="preserve">
өндірумен байланысты емес жер асты </w:t>
      </w:r>
      <w:r>
        <w:br/>
      </w:r>
      <w:r>
        <w:rPr>
          <w:rFonts w:ascii="Times New Roman"/>
          <w:b w:val="false"/>
          <w:i w:val="false"/>
          <w:color w:val="000000"/>
          <w:sz w:val="28"/>
        </w:rPr>
        <w:t xml:space="preserve">
ғимараттарының құрылысы мен     </w:t>
      </w:r>
      <w:r>
        <w:br/>
      </w:r>
      <w:r>
        <w:rPr>
          <w:rFonts w:ascii="Times New Roman"/>
          <w:b w:val="false"/>
          <w:i w:val="false"/>
          <w:color w:val="000000"/>
          <w:sz w:val="28"/>
        </w:rPr>
        <w:t xml:space="preserve">
пайдалануына жарамды жер қойнауы  </w:t>
      </w:r>
      <w:r>
        <w:br/>
      </w:r>
      <w:r>
        <w:rPr>
          <w:rFonts w:ascii="Times New Roman"/>
          <w:b w:val="false"/>
          <w:i w:val="false"/>
          <w:color w:val="000000"/>
          <w:sz w:val="28"/>
        </w:rPr>
        <w:t xml:space="preserve">
учаскелері жайындағы геологиялық </w:t>
      </w:r>
      <w:r>
        <w:br/>
      </w:r>
      <w:r>
        <w:rPr>
          <w:rFonts w:ascii="Times New Roman"/>
          <w:b w:val="false"/>
          <w:i w:val="false"/>
          <w:color w:val="000000"/>
          <w:sz w:val="28"/>
        </w:rPr>
        <w:t xml:space="preserve">
ақпаратқа қойылатын талаптар туралы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Қазақстан Республикасы Энергетика </w:t>
      </w:r>
      <w:r>
        <w:br/>
      </w:r>
      <w:r>
        <w:rPr>
          <w:rFonts w:ascii="Times New Roman"/>
          <w:b w:val="false"/>
          <w:i w:val="false"/>
          <w:color w:val="000000"/>
          <w:sz w:val="28"/>
        </w:rPr>
        <w:t xml:space="preserve">
және минералдық ресурстар    </w:t>
      </w:r>
      <w:r>
        <w:br/>
      </w:r>
      <w:r>
        <w:rPr>
          <w:rFonts w:ascii="Times New Roman"/>
          <w:b w:val="false"/>
          <w:i w:val="false"/>
          <w:color w:val="000000"/>
          <w:sz w:val="28"/>
        </w:rPr>
        <w:t xml:space="preserve">
Министрлігінің геология және жер </w:t>
      </w:r>
      <w:r>
        <w:br/>
      </w:r>
      <w:r>
        <w:rPr>
          <w:rFonts w:ascii="Times New Roman"/>
          <w:b w:val="false"/>
          <w:i w:val="false"/>
          <w:color w:val="000000"/>
          <w:sz w:val="28"/>
        </w:rPr>
        <w:t xml:space="preserve">
қойнауын қорғау Комитеті Төрағасының </w:t>
      </w:r>
      <w:r>
        <w:br/>
      </w:r>
      <w:r>
        <w:rPr>
          <w:rFonts w:ascii="Times New Roman"/>
          <w:b w:val="false"/>
          <w:i w:val="false"/>
          <w:color w:val="000000"/>
          <w:sz w:val="28"/>
        </w:rPr>
        <w:t xml:space="preserve">
2004 жылдың 13 тамыздағы      </w:t>
      </w:r>
      <w:r>
        <w:br/>
      </w:r>
      <w:r>
        <w:rPr>
          <w:rFonts w:ascii="Times New Roman"/>
          <w:b w:val="false"/>
          <w:i w:val="false"/>
          <w:color w:val="000000"/>
          <w:sz w:val="28"/>
        </w:rPr>
        <w:t xml:space="preserve">
N 127-п бұйрығымен Бекітілген  </w:t>
      </w:r>
    </w:p>
    <w:bookmarkStart w:name="z2" w:id="1"/>
    <w:p>
      <w:pPr>
        <w:spacing w:after="0"/>
        <w:ind w:left="0"/>
        <w:jc w:val="left"/>
      </w:pPr>
      <w:r>
        <w:rPr>
          <w:rFonts w:ascii="Times New Roman"/>
          <w:b/>
          <w:i w:val="false"/>
          <w:color w:val="000000"/>
        </w:rPr>
        <w:t xml:space="preserve"> 
Мемлекеттік сараптамаға ұсынылатын кенбайлықтарын барлау және (немесе) өндірумен байланысты емес жер асты ғимараттарының құрылысы мен пайдалануына жарамды жер қойнауы учаскелері жайындағы геологиялық ақпаратқа қойылатын талаптар туралы Нұсқаулық  1. Жалпы ережелер </w:t>
      </w:r>
    </w:p>
    <w:bookmarkEnd w:id="1"/>
    <w:p>
      <w:pPr>
        <w:spacing w:after="0"/>
        <w:ind w:left="0"/>
        <w:jc w:val="both"/>
      </w:pPr>
      <w:r>
        <w:rPr>
          <w:rFonts w:ascii="Times New Roman"/>
          <w:b w:val="false"/>
          <w:i w:val="false"/>
          <w:color w:val="000000"/>
          <w:sz w:val="28"/>
        </w:rPr>
        <w:t xml:space="preserve">      1. Жер қойнауы саласында құқықтық аспектілерді реттейтін және бақылайтын мемлекеттік органдар, сондай-ақ меншік нысанына байланыссыз кенбайлықтарын барлау және өндірумен байланысты емес жер асты ғимараттарын пайдалану мен құрылысын жүзеге асырушы барлық кәсіпорындар, мекемелер және ұйымдармен тәжірибелік қолдану үшін арналған. </w:t>
      </w:r>
    </w:p>
    <w:bookmarkStart w:name="z3" w:id="2"/>
    <w:p>
      <w:pPr>
        <w:spacing w:after="0"/>
        <w:ind w:left="0"/>
        <w:jc w:val="both"/>
      </w:pPr>
      <w:r>
        <w:rPr>
          <w:rFonts w:ascii="Times New Roman"/>
          <w:b w:val="false"/>
          <w:i w:val="false"/>
          <w:color w:val="000000"/>
          <w:sz w:val="28"/>
        </w:rPr>
        <w:t>
      2. Барлау және (немесе) өндірумен байланысы жоқ жер асты ғимараттарының құрылысы мен пайдалануға құқық Қазақстан Республикасы Президентінің "Жер қойнауы және жер қойнауын пайдалану туралы" Заң күші бар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ұсынылады. </w:t>
      </w:r>
    </w:p>
    <w:bookmarkEnd w:id="2"/>
    <w:bookmarkStart w:name="z4" w:id="3"/>
    <w:p>
      <w:pPr>
        <w:spacing w:after="0"/>
        <w:ind w:left="0"/>
        <w:jc w:val="both"/>
      </w:pPr>
      <w:r>
        <w:rPr>
          <w:rFonts w:ascii="Times New Roman"/>
          <w:b w:val="false"/>
          <w:i w:val="false"/>
          <w:color w:val="000000"/>
          <w:sz w:val="28"/>
        </w:rPr>
        <w:t xml:space="preserve">
      3. Барлау мен (немесе) өндіруге қатысы жоқ жер қойнауы учаскесі жайындағы геологиялық ақпараттар материалдарында экономикалық мақсатқа сәйкес және техникалық негізделген шешімдерді қайта өңдеу үшін жер асты ғимараттарының құрылысы мен пайдалануы кезінде табиғат ортасын ұтымды пайдалану мен қорғауды есепке алатын қажетті мәліметтер болу керек. Жобалық шешімдерді негіздеу үшін бар фактілік материалдардың жоқ болу немесе жетіспеушілігінде құрамы және көлемі техникалық тапсырмаға сәйкес және Қазақстан Республикасы Энергетика және минералды ресурстар Министрлігінің геология және жер қойнауын қорғау Комитетінің Аймақтық басқармасымен келісілген Жер қойнауын пайдаланушымен жобаланған Жұмыс бағдарламасы мен бекітілетін арнайы зерттеулерді (іздестірулерді) орындау керек. </w:t>
      </w:r>
    </w:p>
    <w:bookmarkEnd w:id="3"/>
    <w:bookmarkStart w:name="z5" w:id="4"/>
    <w:p>
      <w:pPr>
        <w:spacing w:after="0"/>
        <w:ind w:left="0"/>
        <w:jc w:val="both"/>
      </w:pPr>
      <w:r>
        <w:rPr>
          <w:rFonts w:ascii="Times New Roman"/>
          <w:b w:val="false"/>
          <w:i w:val="false"/>
          <w:color w:val="000000"/>
          <w:sz w:val="28"/>
        </w:rPr>
        <w:t xml:space="preserve">
      4. Жер қойнауы жайындағы геологиялық ақпарат жаңа құрылысты негіздеу, қолданыстағы жер асты ғимараттарын кеңейту, қайта құру мен пайдалану үшін қалдықтарды (ағын суларды) орналастыруға (көмуге, жинап қоюға, пайдалануға) арналған жер әлдебір учаскесін таңдауға мүмкіндік беретін аймақты зерттеудің жеткілікті деңгейін қамтамасыз ету керек. </w:t>
      </w:r>
      <w:r>
        <w:br/>
      </w:r>
      <w:r>
        <w:rPr>
          <w:rFonts w:ascii="Times New Roman"/>
          <w:b w:val="false"/>
          <w:i w:val="false"/>
          <w:color w:val="000000"/>
          <w:sz w:val="28"/>
        </w:rPr>
        <w:t xml:space="preserve">
      Аймақты зерттеу жағдайы 3 категориямен анықталады: зерттелген, жеткіліксіз зерттелген және зерттелмеген. Аймақты зерттеу дәрежесін анықтайтын шарттар 2 Қосымшада келтірілген. </w:t>
      </w:r>
    </w:p>
    <w:bookmarkEnd w:id="4"/>
    <w:bookmarkStart w:name="z6" w:id="5"/>
    <w:p>
      <w:pPr>
        <w:spacing w:after="0"/>
        <w:ind w:left="0"/>
        <w:jc w:val="both"/>
      </w:pPr>
      <w:r>
        <w:rPr>
          <w:rFonts w:ascii="Times New Roman"/>
          <w:b w:val="false"/>
          <w:i w:val="false"/>
          <w:color w:val="000000"/>
          <w:sz w:val="28"/>
        </w:rPr>
        <w:t xml:space="preserve">
      5. Аймақтың геоморфологиялық, геологиялық, гидрогеологиялық және инженерлік-геологиялық шарттарының күрделілік категориясын 3 Қосымшада көрсетілген факторлардың жиынтығы бойынша бекіту керек. Егер әлдебір бөлек бір фактор үлкен күрделілік категориясына жатса және негізгі жобалық шешімдерді қабылдауда анықтайтын болып табылса, онда табиғат шарттарының күрделілік категориясын осы фактор бойынша бекіту керек. Бұл жағдайда, яғни мониторингтік зерттеулерді өңдеуде аталған факторға ерекше назар аудару қажет. </w:t>
      </w:r>
    </w:p>
    <w:bookmarkEnd w:id="5"/>
    <w:bookmarkStart w:name="z7" w:id="6"/>
    <w:p>
      <w:pPr>
        <w:spacing w:after="0"/>
        <w:ind w:left="0"/>
        <w:jc w:val="both"/>
      </w:pPr>
      <w:r>
        <w:rPr>
          <w:rFonts w:ascii="Times New Roman"/>
          <w:b w:val="false"/>
          <w:i w:val="false"/>
          <w:color w:val="000000"/>
          <w:sz w:val="28"/>
        </w:rPr>
        <w:t xml:space="preserve">
      6. Кенбайлықтарын барлау мен (немесе) өндіруге қатысы жоқ объектілердің құрылысы мен пайдалануы үшін жер қойнауы туралы геологиялық ақпаратты мақұлдау әрекет етуші кәсіпорындармен пайдаланылатын учаскелерге де, сондай-ақ жер асты ғимараттарының құрылысы мен пайдалануы болжанатын жер қойнауы учаскелерінде жүзеге асады. </w:t>
      </w:r>
    </w:p>
    <w:bookmarkEnd w:id="6"/>
    <w:bookmarkStart w:name="z8" w:id="7"/>
    <w:p>
      <w:pPr>
        <w:spacing w:after="0"/>
        <w:ind w:left="0"/>
        <w:jc w:val="both"/>
      </w:pPr>
      <w:r>
        <w:rPr>
          <w:rFonts w:ascii="Times New Roman"/>
          <w:b w:val="false"/>
          <w:i w:val="false"/>
          <w:color w:val="000000"/>
          <w:sz w:val="28"/>
        </w:rPr>
        <w:t xml:space="preserve">
      7. Кенбайлықтарын барлау мен өндіруге қатысы жоқ жер асты объектілерінің құрылысы мен пайдалануына арналған жер қойнауын пайдалануға Келісім шарты олар бойынша геологиялық ақпарат мемлекеттік сараптаманың жағымды бағасын алған жер қойнауы учаскелеріне ғана ұсынылады. </w:t>
      </w:r>
      <w:r>
        <w:br/>
      </w:r>
      <w:r>
        <w:rPr>
          <w:rFonts w:ascii="Times New Roman"/>
          <w:b w:val="false"/>
          <w:i w:val="false"/>
          <w:color w:val="000000"/>
          <w:sz w:val="28"/>
        </w:rPr>
        <w:t xml:space="preserve">
      Ресімдеу тәртібі тиісті Келісім-шарттың 1 қосымшасында берілген. </w:t>
      </w:r>
    </w:p>
    <w:bookmarkEnd w:id="7"/>
    <w:bookmarkStart w:name="z9" w:id="8"/>
    <w:p>
      <w:pPr>
        <w:spacing w:after="0"/>
        <w:ind w:left="0"/>
        <w:jc w:val="both"/>
      </w:pPr>
      <w:r>
        <w:rPr>
          <w:rFonts w:ascii="Times New Roman"/>
          <w:b w:val="false"/>
          <w:i w:val="false"/>
          <w:color w:val="000000"/>
          <w:sz w:val="28"/>
        </w:rPr>
        <w:t xml:space="preserve">
      8. Аймақтың зерттелгендік дәрежесінен, геологиялық, гидрогеологиялық және инженерлік-геологиялық шарттарының күрделілігінен, жер асты ғимараттарының қауіптілік сыныбынан, барлаумен және өндірумен байланысы жоқ объектілерді орналастыру (көму, сақтау, пайдаға асыру және сол сияқты) және пайдалану үшін қалдықтар (ағынды сулар) түрлері мен көлемінен, жер қойнауын пайдаланушымен жер қойнауын және қоршаған ортаны қорғау, жер асты және жер үсті суларының мониторингтері, өндірістік және экологиялық мониторингтер байланысты шаралардың арнайы кешені анықталады. </w:t>
      </w:r>
    </w:p>
    <w:bookmarkEnd w:id="8"/>
    <w:bookmarkStart w:name="z10" w:id="9"/>
    <w:p>
      <w:pPr>
        <w:spacing w:after="0"/>
        <w:ind w:left="0"/>
        <w:jc w:val="both"/>
      </w:pPr>
      <w:r>
        <w:rPr>
          <w:rFonts w:ascii="Times New Roman"/>
          <w:b w:val="false"/>
          <w:i w:val="false"/>
          <w:color w:val="000000"/>
          <w:sz w:val="28"/>
        </w:rPr>
        <w:t xml:space="preserve">
      9. Жер асты ғимараттарының геологиялық ортаға әсері келесі шектеулі шарттармен: жобаланатын жер асты ғимараттарының техникалық шекарасы тау жыныстарының қозғалатын және құлайтын белдеу есебімен, сондай-ақ осы ғимараттардың қалыпты қызмет етуін қамтамасыз ететін алдын ала сақтағыш және тосқауылдайтын кен діңгектерінің нұсқалары; мұнай мен оның өңдеу өнімдерін жер астында сақтауда, зиянды заттардың және өндіріс қалдықтарын қоймалауда, ағынды суларды тасталуда - олардың толық локализациясы немесе қоршаған орта үшін қауіпсіз сақталуы қамтамасыз етіле алатын жер қойнауының бөлігі; газдың жер асты қоймасын ұйымдастыруда - осындай сақтау қоймасының құрылысына жобалы құжатқа сәйкес булы қабаттарға енгізілетін газдың максималды көлемін тарату нұсқаларымен анықталады. </w:t>
      </w:r>
    </w:p>
    <w:bookmarkEnd w:id="9"/>
    <w:bookmarkStart w:name="z11" w:id="10"/>
    <w:p>
      <w:pPr>
        <w:spacing w:after="0"/>
        <w:ind w:left="0"/>
        <w:jc w:val="both"/>
      </w:pPr>
      <w:r>
        <w:rPr>
          <w:rFonts w:ascii="Times New Roman"/>
          <w:b w:val="false"/>
          <w:i w:val="false"/>
          <w:color w:val="000000"/>
          <w:sz w:val="28"/>
        </w:rPr>
        <w:t xml:space="preserve">
      10. Кен учаскелері жайындағы геологиялық ақпарат жер асты ғимараттарының құрылысы мен пайдалануы іргелес жатқан кенбайлықтар кен орындарының қайта өңдеу жұмысын қиындатпайтындығы және таулы өнімдерге, жердің беткі қыртыстарына және көметін заттардың (қалдықтардың, ағын сулардың, тағы да басқадай) сулы объектілеріне, соның ішінде өнімді сулы жазықтарға енуіне әкеп соқтырмайтындығы туралы қорытынды жасауға мүмкіндік беретіндей жеткілікті толық болуы керек. </w:t>
      </w:r>
    </w:p>
    <w:bookmarkEnd w:id="10"/>
    <w:bookmarkStart w:name="z12" w:id="11"/>
    <w:p>
      <w:pPr>
        <w:spacing w:after="0"/>
        <w:ind w:left="0"/>
        <w:jc w:val="both"/>
      </w:pPr>
      <w:r>
        <w:rPr>
          <w:rFonts w:ascii="Times New Roman"/>
          <w:b w:val="false"/>
          <w:i w:val="false"/>
          <w:color w:val="000000"/>
          <w:sz w:val="28"/>
        </w:rPr>
        <w:t xml:space="preserve">
      11. Есеп беру материалдары геологиялық және қоршаған ортаға жер асты ғимараттарының құрылысы мен пайдалануының әсерлерін сипаттайтын есеп пен құрылғыларды негіздеу және тексеру үшін қажетті барлық алғашқы деректерді қамтуы керек. Келесі әсерлер түрлерін ажыратуға болады: </w:t>
      </w:r>
      <w:r>
        <w:br/>
      </w:r>
      <w:r>
        <w:rPr>
          <w:rFonts w:ascii="Times New Roman"/>
          <w:b w:val="false"/>
          <w:i w:val="false"/>
          <w:color w:val="000000"/>
          <w:sz w:val="28"/>
        </w:rPr>
        <w:t xml:space="preserve">
      1) механикалық әсер - тау жыныстары төзімділік қасиеттерін төмендететін және геологиялық сілемнің тұтастығын бұзатын жер асты ғимараттарының құрылысы мен пайдалану әсерімен байланысты техногендік процестердің білінуі. Механикалық әсер дәрежесі жүріп өткен бұрғылау ұңғымаларының санымен, таулы өнімнен өңделген кеңістіктің созылуы мен ауданымен, үйіндідегі, шлам жинағыштағы және қалдықтарды сақтағыштағы таулы массаның көлемімен сипатталады; </w:t>
      </w:r>
      <w:r>
        <w:br/>
      </w:r>
      <w:r>
        <w:rPr>
          <w:rFonts w:ascii="Times New Roman"/>
          <w:b w:val="false"/>
          <w:i w:val="false"/>
          <w:color w:val="000000"/>
          <w:sz w:val="28"/>
        </w:rPr>
        <w:t xml:space="preserve">
      2) гидродинамикалық әсер - жер асты суларының тасқынының табиғи қозғалысының бұзылуына әкеп соқтыратын жер асты ғимараттарының құрылысы мен пайдалануы кезінде пайда болатын техногенді үрдістердің көрсетілуі. Гидродинамикалық әсердің индикаторы болып жер асты суы қысымының өзгеруі қызмет етеді, ал гидродинамикалық әсердің деңгейі алғашқы оның қалпы бойынша ауытқу деңгейінің төмендеуі мен көтерілуінің көлемімен сипатталады; </w:t>
      </w:r>
      <w:r>
        <w:br/>
      </w:r>
      <w:r>
        <w:rPr>
          <w:rFonts w:ascii="Times New Roman"/>
          <w:b w:val="false"/>
          <w:i w:val="false"/>
          <w:color w:val="000000"/>
          <w:sz w:val="28"/>
        </w:rPr>
        <w:t xml:space="preserve">
      3) гидрохимиялық әсер - тау жыныстары құрамының, жер асты және беткі сулар сапасын өзгеруін тудыратын жер асты ғимараттарының құрылысы мен пайдалануы кезінде пайда болатын техногенді үрдістердің көрсетілуі. Жер қойнауына көмілетін өнеркәсіптік ағынды сулар (қалдықтар), қалдықтарды сақтау және басқадай су жинағыштар сұйық фазасын фильтрационды түрде жоғалуы, көмірсутекті шикізат пен оның қайта өңдейтін өнімдерін сақтау қоймасынан жоғалуы гидрохимиялық әсер етеді. </w:t>
      </w:r>
    </w:p>
    <w:bookmarkEnd w:id="11"/>
    <w:bookmarkStart w:name="z13" w:id="12"/>
    <w:p>
      <w:pPr>
        <w:spacing w:after="0"/>
        <w:ind w:left="0"/>
        <w:jc w:val="left"/>
      </w:pPr>
      <w:r>
        <w:rPr>
          <w:rFonts w:ascii="Times New Roman"/>
          <w:b/>
          <w:i w:val="false"/>
          <w:color w:val="000000"/>
        </w:rPr>
        <w:t xml:space="preserve"> 
2. Кенбайлықтар қорлары бойынша Мемлекеттік </w:t>
      </w:r>
      <w:r>
        <w:br/>
      </w:r>
      <w:r>
        <w:rPr>
          <w:rFonts w:ascii="Times New Roman"/>
          <w:b/>
          <w:i w:val="false"/>
          <w:color w:val="000000"/>
        </w:rPr>
        <w:t xml:space="preserve">
комиссиясына материалдарды ұсыну </w:t>
      </w:r>
    </w:p>
    <w:bookmarkEnd w:id="12"/>
    <w:p>
      <w:pPr>
        <w:spacing w:after="0"/>
        <w:ind w:left="0"/>
        <w:jc w:val="both"/>
      </w:pPr>
      <w:r>
        <w:rPr>
          <w:rFonts w:ascii="Times New Roman"/>
          <w:b w:val="false"/>
          <w:i w:val="false"/>
          <w:color w:val="000000"/>
          <w:sz w:val="28"/>
        </w:rPr>
        <w:t xml:space="preserve">      12. Кенбайлықтарын барлауы мен (немесе) өндірумен байланысты емес жер қойнау учаскелері туралы геологиялық ақпарат мемлекеттік сараптамаға 3 экземплярда ұсынылады және жер қойнауын пайдаланушымен осы нұсқаулық талаптарына сәйкес дайындалады. </w:t>
      </w:r>
    </w:p>
    <w:bookmarkStart w:name="z14" w:id="13"/>
    <w:p>
      <w:pPr>
        <w:spacing w:after="0"/>
        <w:ind w:left="0"/>
        <w:jc w:val="both"/>
      </w:pPr>
      <w:r>
        <w:rPr>
          <w:rFonts w:ascii="Times New Roman"/>
          <w:b w:val="false"/>
          <w:i w:val="false"/>
          <w:color w:val="000000"/>
          <w:sz w:val="28"/>
        </w:rPr>
        <w:t xml:space="preserve">
      13. Геологиялық ақпарат кенбайлықтар қорлары бойынша мемлекеттік комиссияға объектілерді кез келген зерттеу кезеңінде ұсынылуы мүмкін. Егер кенбайлықтар қорлары бойынша мемлекеттік комиссия геологиялық ақпарат сараптамасы нәтижесінде жағымсыз қорытынды беретін болса, жер қойнауын пайдаланушы материалдарды қайталама мемлекеттік сараптамаға кенбайлықтар қорлары бойынша мемлекеттік комиссия хаттамасында сипатталған ұсыныстар мен ескертулерді есепке ала отырып оны өңдеу шартымен ұсынуы құқығы бар. </w:t>
      </w:r>
    </w:p>
    <w:bookmarkEnd w:id="13"/>
    <w:bookmarkStart w:name="z15" w:id="14"/>
    <w:p>
      <w:pPr>
        <w:spacing w:after="0"/>
        <w:ind w:left="0"/>
        <w:jc w:val="both"/>
      </w:pPr>
      <w:r>
        <w:rPr>
          <w:rFonts w:ascii="Times New Roman"/>
          <w:b w:val="false"/>
          <w:i w:val="false"/>
          <w:color w:val="000000"/>
          <w:sz w:val="28"/>
        </w:rPr>
        <w:t xml:space="preserve">
      14. Мемлекеттік сараптама жүргізу үшін кенбайлықтар қорлары бойынша мемлекеттік комиссиясымен тізімі бекітілген тәуелсіз сарапшылар топтары тартылады. </w:t>
      </w:r>
    </w:p>
    <w:bookmarkEnd w:id="14"/>
    <w:bookmarkStart w:name="z16" w:id="15"/>
    <w:p>
      <w:pPr>
        <w:spacing w:after="0"/>
        <w:ind w:left="0"/>
        <w:jc w:val="left"/>
      </w:pPr>
      <w:r>
        <w:rPr>
          <w:rFonts w:ascii="Times New Roman"/>
          <w:b/>
          <w:i w:val="false"/>
          <w:color w:val="000000"/>
        </w:rPr>
        <w:t xml:space="preserve"> 
3. Есеп беру материалдарының мазмұны </w:t>
      </w:r>
    </w:p>
    <w:bookmarkEnd w:id="15"/>
    <w:p>
      <w:pPr>
        <w:spacing w:after="0"/>
        <w:ind w:left="0"/>
        <w:jc w:val="both"/>
      </w:pPr>
      <w:r>
        <w:rPr>
          <w:rFonts w:ascii="Times New Roman"/>
          <w:b w:val="false"/>
          <w:i w:val="false"/>
          <w:color w:val="000000"/>
          <w:sz w:val="28"/>
        </w:rPr>
        <w:t xml:space="preserve">      15. Мемлекеттік сарапнамаға ұсынылған есеп Қазақстан Республикасы Энергетика және минералды ресурстар Министрлігінің геология және жер қойнауын қорғау комитетінің қолданыстағы талаптарына сәйкес рәсімделуі қажет. </w:t>
      </w:r>
    </w:p>
    <w:bookmarkStart w:name="z17" w:id="16"/>
    <w:p>
      <w:pPr>
        <w:spacing w:after="0"/>
        <w:ind w:left="0"/>
        <w:jc w:val="both"/>
      </w:pPr>
      <w:r>
        <w:rPr>
          <w:rFonts w:ascii="Times New Roman"/>
          <w:b w:val="false"/>
          <w:i w:val="false"/>
          <w:color w:val="000000"/>
          <w:sz w:val="28"/>
        </w:rPr>
        <w:t xml:space="preserve">
      16. Есеп беру материалдары өзіне мәтінді, суретті, кестелерді, мәтіндік және графикалық қосымшаларды қамтиды. </w:t>
      </w:r>
    </w:p>
    <w:bookmarkEnd w:id="16"/>
    <w:bookmarkStart w:name="z18" w:id="17"/>
    <w:p>
      <w:pPr>
        <w:spacing w:after="0"/>
        <w:ind w:left="0"/>
        <w:jc w:val="both"/>
      </w:pPr>
      <w:r>
        <w:rPr>
          <w:rFonts w:ascii="Times New Roman"/>
          <w:b w:val="false"/>
          <w:i w:val="false"/>
          <w:color w:val="000000"/>
          <w:sz w:val="28"/>
        </w:rPr>
        <w:t xml:space="preserve">
      17. Есеп беру мәтіні келесі тараулардан құралуы керек: </w:t>
      </w:r>
      <w:r>
        <w:br/>
      </w:r>
      <w:r>
        <w:rPr>
          <w:rFonts w:ascii="Times New Roman"/>
          <w:b w:val="false"/>
          <w:i w:val="false"/>
          <w:color w:val="000000"/>
          <w:sz w:val="28"/>
        </w:rPr>
        <w:t xml:space="preserve">
      1) кіріспе. Жер асты ғимараттарының құрылысы мен пайдалану қажеттілігінің негіздемесі, оның мақсаттық тағайындалуы мен орналасқан жері; жобаланған (қазіргі кезде бар) ғимараттардың техникалық, технологиялық және басқадай мінездемелері; Жер асты ғимараттары жіктелуіне сәйкес анықталатын нақты қауіптілік сыныбы объектілеріне ғимараттың жататындығы, жер асты суы, қоршаған орта және жер қойнауы мониторингінің тәртіптік жүйесінің бар болуы мен орналасуы (4-ші Қосымша); жобаланған ғимараттар учаскелері мен іргелес аудандар, кенбайлықтар кен орны, сонымен бірге жер асты суларының болмауы мен (немесе) бар болуы жайындағы мәліметтер; жұмыстың жекелеген түрлері бойынша орындаушы ұйымдар мен бірігіп орындаушылар; ғимараттар құрылысы мен пайдалану мерзімдері; </w:t>
      </w:r>
      <w:r>
        <w:br/>
      </w:r>
      <w:r>
        <w:rPr>
          <w:rFonts w:ascii="Times New Roman"/>
          <w:b w:val="false"/>
          <w:i w:val="false"/>
          <w:color w:val="000000"/>
          <w:sz w:val="28"/>
        </w:rPr>
        <w:t xml:space="preserve">
      2) жер қойнауын пайдалану ауданы мен учаскесі жайындағы жалпы мәліметтер. Әкімшілік және географиялық жағдай; 1:200000 масштабты қағаз бетінің номенклатурасы; климаты, орогидрография, жер қыртысы және өсімдігі, адам шаруашылығы қызметінің мінездемесі; </w:t>
      </w:r>
      <w:r>
        <w:br/>
      </w:r>
      <w:r>
        <w:rPr>
          <w:rFonts w:ascii="Times New Roman"/>
          <w:b w:val="false"/>
          <w:i w:val="false"/>
          <w:color w:val="000000"/>
          <w:sz w:val="28"/>
        </w:rPr>
        <w:t xml:space="preserve">
      3) жер қойнауын пайдалану ауданы мен учаскелерінің геологиялық құрылысы, тектоника және геоморфологиялық шарттар, зерттелгендігі, соның ішінде рудасыз жерлерді зерттеу; литологиялық-стратиграфиялық мінездеме; аймақтың геологиялық-құрылымдық және геоморфологиялық ерекшеліктері; </w:t>
      </w:r>
      <w:r>
        <w:br/>
      </w:r>
      <w:r>
        <w:rPr>
          <w:rFonts w:ascii="Times New Roman"/>
          <w:b w:val="false"/>
          <w:i w:val="false"/>
          <w:color w:val="000000"/>
          <w:sz w:val="28"/>
        </w:rPr>
        <w:t xml:space="preserve">
      4) жер қойнауын пайдалану ауданы мен учаскелерінің гидрогеологиялық, инженерлік-геологиялық және экологиялық шарттары. Зерттеулілік; көлемді және фильтрационды параметрлерін, жер асты сулары сапасын көрсетумен сақтау жазықтары және суға төзімді жыныстардың гидрогеологиялық мінездемесі; физика-механикалық, төзімді, сулы-физикалық және басқадай тау жыныстары мен топырақтардың қасиеттері көрсетілген инженерлік-геологиялық шарттар мінездемесі; аймақтың санитарлық жағдайы; жер қойнауы мен қоршаған ортаға ғимарат құрылысы мен пайдалану салдарын бағалау үшін гидрогеологиялық, инженерлік-геологиялық және экологиялық зерттеулердің түрлері мен көлемдерінің негізделу және жеткілікті бағасы; </w:t>
      </w:r>
      <w:r>
        <w:br/>
      </w:r>
      <w:r>
        <w:rPr>
          <w:rFonts w:ascii="Times New Roman"/>
          <w:b w:val="false"/>
          <w:i w:val="false"/>
          <w:color w:val="000000"/>
          <w:sz w:val="28"/>
        </w:rPr>
        <w:t xml:space="preserve">
      5) көмуге (үйіндіні жиып қою, қалдықтарды пайдалану және сол сияқты) жататын қалдықтар мен ағынды сулардың (олар бар кезде) мінездемесі. Зерттеудің көлемдері, түрлері және әдістері; зертхананың атауы; қатты және сұйық фазадағы рұқсат етілген қоспалардың салыстырмалылығындағы заттардың уыттылығын анықтайтын талдау нәтижелері; минералды, химиялық, гранулометрлік құрам және шламдар, қалдықтар мен тағы да басқадай қасиеттері; қалдықтар және пайдаланылған сулардың саны мен көлемдері; уыттылық сыныбын бағалау; </w:t>
      </w:r>
      <w:r>
        <w:br/>
      </w:r>
      <w:r>
        <w:rPr>
          <w:rFonts w:ascii="Times New Roman"/>
          <w:b w:val="false"/>
          <w:i w:val="false"/>
          <w:color w:val="000000"/>
          <w:sz w:val="28"/>
        </w:rPr>
        <w:t xml:space="preserve">
      6) әрекет етуші ғимарат-аналогтардың құрылысы мен пайдалануды талдауы және (немесе) жеке тәжірибе. Негізгі қорытындылармен жан-жақты объектілер мінездемесі; </w:t>
      </w:r>
      <w:r>
        <w:br/>
      </w:r>
      <w:r>
        <w:rPr>
          <w:rFonts w:ascii="Times New Roman"/>
          <w:b w:val="false"/>
          <w:i w:val="false"/>
          <w:color w:val="000000"/>
          <w:sz w:val="28"/>
        </w:rPr>
        <w:t xml:space="preserve">
      7) барлау мен өндірумен байланысты емес құрылыс пен пайдалану үшін кен учаскелерін таңдаудағы негізделу. Анықталған, дәлелденген және фактіленген деректер негізінде жер қойнау мен қоршаған ортаға негативті әсерін болдырмайтын ғимараттардың құрылысы мен пайдалануы мүмкіндігі дәлелдену керек; қалдықтарды (ағынды суларды) көму (үйіндіні жиып қою, қалдықтарды пайдалану және сол сияқты) кезінде аудан мен кесінді бойынша шекаралық нұсқасын таратуды анықтаумен олардың жер қойнауына әсерін бағалау; </w:t>
      </w:r>
      <w:r>
        <w:br/>
      </w:r>
      <w:r>
        <w:rPr>
          <w:rFonts w:ascii="Times New Roman"/>
          <w:b w:val="false"/>
          <w:i w:val="false"/>
          <w:color w:val="000000"/>
          <w:sz w:val="28"/>
        </w:rPr>
        <w:t xml:space="preserve">
      8) жобаланған және (немесе) орындалған жұмыстардың түрлері, әдістемесі және көлемдері. Олардың тізімі, құрылымы және мақсаттық тағайындалуы; фактілік немесе күтілетін нәтижелері; ертеректе өткізілген мемлекеттік сарапнамамен және берілген объекті бойынша геология-барлау материалдарын қарастыратын басқадай органдардың хаттамаларында сақталған ұсыныстардың орындалуы; зерттеу нәтижелілігі мен ол нәтижелерді пайдалану мүмкіндігінің қорытындылары мен ұсыныстары; </w:t>
      </w:r>
      <w:r>
        <w:br/>
      </w:r>
      <w:r>
        <w:rPr>
          <w:rFonts w:ascii="Times New Roman"/>
          <w:b w:val="false"/>
          <w:i w:val="false"/>
          <w:color w:val="000000"/>
          <w:sz w:val="28"/>
        </w:rPr>
        <w:t xml:space="preserve">
      9) қоршаған орта мен жер қойнауын қорғау. Жер қойнауы мен қоршаған ортаға ғимараттардың құрылысы және пайдалану әсерін бағалау; аймақтың геология-гидрогеологиялық, геоморфологиялық, гидрологиялық, экологиялық және инженерлік-экологиялық шарттарының өзгеру болжамы; санитарлы шекара, белдеу, аймақтық негіздемесі және оларды қорғау бойынша шаралар; Жер қойнауы мен қоршаған ортаны қорғау бойынша, соның ішінде өндірістік және экологиялық мониторингі, жер асты және жер бетіндегі суларды зерттеу түрлерін, әдістемелері және зерттеу көлемдерімен, тәртіптік жүйесінің тармағының орналасқан жерлерін көрсете отырып жүргізілетін шаралар; </w:t>
      </w:r>
      <w:r>
        <w:br/>
      </w:r>
      <w:r>
        <w:rPr>
          <w:rFonts w:ascii="Times New Roman"/>
          <w:b w:val="false"/>
          <w:i w:val="false"/>
          <w:color w:val="000000"/>
          <w:sz w:val="28"/>
        </w:rPr>
        <w:t xml:space="preserve">
      10) ғимараттың құрылысы мен пайдалануы бойынша кеңестер. Табиғатты қорғау немесе басқа да шектеулер есебі мен жер қойнауын қолдану мүмкіндігін негіздеу; </w:t>
      </w:r>
      <w:r>
        <w:br/>
      </w:r>
      <w:r>
        <w:rPr>
          <w:rFonts w:ascii="Times New Roman"/>
          <w:b w:val="false"/>
          <w:i w:val="false"/>
          <w:color w:val="000000"/>
          <w:sz w:val="28"/>
        </w:rPr>
        <w:t xml:space="preserve">
      11) Қорытынды. Барлау мен (немесе) өндірумен байланысты емес жер асты ғимараттарының құрылысы мен пайдалануы үшін жер қойнауы учаскелерінің жарамдылығы жайындағы басты қорытындылар; ғимараттардың құрылысы мен пайдалануы жер қойнауы және табиғи ортаға, соның ішінде кенбайлықтар және жер асты суларын өнеркәсіптік игеру негативті ықпал көрсетпеуі жайындағы қорытындылар; кен учаскесінің геологиялық-гидрологиялық, инженерлік-геологиялық және экологиялық шарттарды зерттеу дәрежесі жайындағы басты қорытындылар; жер қойнауы учаскелерінің геологиялық, гидрогеологиялық, инженерлі-геологиялық, және экологиялық шарттардың зерттелгендігі деңгейі туралы негізгі қорытындылар, жер қойнауы учаскелерінің ғимараттардың құрылысы мен пайдаланылуы үшін дайындалғандығын бағалау; геологиялық және экологиялық мінездің ары қарайғы жұмысын өндіру бойынша қысқаша түсініктемелер (комментарийлер); ғимараттың рекультивациялар және (немесе) консервациялар мерзімі; </w:t>
      </w:r>
      <w:r>
        <w:br/>
      </w:r>
      <w:r>
        <w:rPr>
          <w:rFonts w:ascii="Times New Roman"/>
          <w:b w:val="false"/>
          <w:i w:val="false"/>
          <w:color w:val="000000"/>
          <w:sz w:val="28"/>
        </w:rPr>
        <w:t xml:space="preserve">
      12) қолданылған деректер тізімі. Есепті құрастыру кезінде пайдаланылған қорлық, мұрағаттық және басқадай материалдардың жарық көрген әдебиеттерінің тізімі; авторлары, баспасөз, шыққан жері және (құрастырылған) жылы. </w:t>
      </w:r>
    </w:p>
    <w:bookmarkEnd w:id="17"/>
    <w:bookmarkStart w:name="z19" w:id="18"/>
    <w:p>
      <w:pPr>
        <w:spacing w:after="0"/>
        <w:ind w:left="0"/>
        <w:jc w:val="both"/>
      </w:pPr>
      <w:r>
        <w:rPr>
          <w:rFonts w:ascii="Times New Roman"/>
          <w:b w:val="false"/>
          <w:i w:val="false"/>
          <w:color w:val="000000"/>
          <w:sz w:val="28"/>
        </w:rPr>
        <w:t xml:space="preserve">
      18. Әр тараудың көлемі мен мазмұны ғимараттың мақсаттық тағайындалуы, маңыздылығы, кен ауданы мен учаскені зерттеу дәрежелеріне, жер қойнауы мен табиғат ортасына негативті әсер ететін мүмкіндігі бар дәрежелеріне байланысты авторлармен анықталады. </w:t>
      </w:r>
    </w:p>
    <w:bookmarkEnd w:id="18"/>
    <w:bookmarkStart w:name="z20" w:id="19"/>
    <w:p>
      <w:pPr>
        <w:spacing w:after="0"/>
        <w:ind w:left="0"/>
        <w:jc w:val="both"/>
      </w:pPr>
      <w:r>
        <w:rPr>
          <w:rFonts w:ascii="Times New Roman"/>
          <w:b w:val="false"/>
          <w:i w:val="false"/>
          <w:color w:val="000000"/>
          <w:sz w:val="28"/>
        </w:rPr>
        <w:t xml:space="preserve">
      19. Терең су сақтайтын жазықтарға өнеркәсіптік пайдаланған суларды (қалдықтарды) көму кезінде жер қойнауы мен табиғат ортасының қауіпсіздігі бағалаудың келесі басты критерийлерін басшылыққа алу керек: пайдалану үшін қарастырылып отырған су сақтау көкжиегінде сумен қамтамасыз ету және басқадай мақсаттарға жарамды жер асты суларының болмауы; коллекторлық-резервуардың басқа жазықтардан сенімді оқшаулануы; тектоникалық бұзулардың жоқтығы; жер асты су тәртібі немесе күрделі су ауыстыруды тоқтатудың бар болуы; көму коллекторы орны тереңдігінің тиімділігі; сыйымдылық пен фильтрационды мінездемелер бойынша көму үшін коллектор-резервуарлардың тиімділігі; ортаның сәйкестігі мен пайдаланылған сулардың (қалдықтардың) шайқалуы. </w:t>
      </w:r>
    </w:p>
    <w:bookmarkEnd w:id="19"/>
    <w:bookmarkStart w:name="z21" w:id="20"/>
    <w:p>
      <w:pPr>
        <w:spacing w:after="0"/>
        <w:ind w:left="0"/>
        <w:jc w:val="both"/>
      </w:pPr>
      <w:r>
        <w:rPr>
          <w:rFonts w:ascii="Times New Roman"/>
          <w:b w:val="false"/>
          <w:i w:val="false"/>
          <w:color w:val="000000"/>
          <w:sz w:val="28"/>
        </w:rPr>
        <w:t xml:space="preserve">
      20. Суреттер мен кестелер. Қысқарту мақсатымен мәтін құрастырар кезде мүмкіндігінше оны сурет, графиктер, диаграмма, схема, кестелермен тізімдеу ұсынылады. </w:t>
      </w:r>
    </w:p>
    <w:bookmarkEnd w:id="20"/>
    <w:bookmarkStart w:name="z22" w:id="21"/>
    <w:p>
      <w:pPr>
        <w:spacing w:after="0"/>
        <w:ind w:left="0"/>
        <w:jc w:val="both"/>
      </w:pPr>
      <w:r>
        <w:rPr>
          <w:rFonts w:ascii="Times New Roman"/>
          <w:b w:val="false"/>
          <w:i w:val="false"/>
          <w:color w:val="000000"/>
          <w:sz w:val="28"/>
        </w:rPr>
        <w:t xml:space="preserve">
      21. Мәтіндік қосымшалар ажырамас бөлігі болып табылады және келесі бір құжаттарды қосады: </w:t>
      </w:r>
      <w:r>
        <w:br/>
      </w:r>
      <w:r>
        <w:rPr>
          <w:rFonts w:ascii="Times New Roman"/>
          <w:b w:val="false"/>
          <w:i w:val="false"/>
          <w:color w:val="000000"/>
          <w:sz w:val="28"/>
        </w:rPr>
        <w:t xml:space="preserve">
      1) орындаушылар тізімі; </w:t>
      </w:r>
      <w:r>
        <w:br/>
      </w:r>
      <w:r>
        <w:rPr>
          <w:rFonts w:ascii="Times New Roman"/>
          <w:b w:val="false"/>
          <w:i w:val="false"/>
          <w:color w:val="000000"/>
          <w:sz w:val="28"/>
        </w:rPr>
        <w:t xml:space="preserve">
      2) реферат; </w:t>
      </w:r>
      <w:r>
        <w:br/>
      </w:r>
      <w:r>
        <w:rPr>
          <w:rFonts w:ascii="Times New Roman"/>
          <w:b w:val="false"/>
          <w:i w:val="false"/>
          <w:color w:val="000000"/>
          <w:sz w:val="28"/>
        </w:rPr>
        <w:t xml:space="preserve">
      3) техникалық немесе геологиялық тапсырма; </w:t>
      </w:r>
      <w:r>
        <w:br/>
      </w:r>
      <w:r>
        <w:rPr>
          <w:rFonts w:ascii="Times New Roman"/>
          <w:b w:val="false"/>
          <w:i w:val="false"/>
          <w:color w:val="000000"/>
          <w:sz w:val="28"/>
        </w:rPr>
        <w:t xml:space="preserve">
      4) есептік мәтіннің мазмұны; </w:t>
      </w:r>
      <w:r>
        <w:br/>
      </w:r>
      <w:r>
        <w:rPr>
          <w:rFonts w:ascii="Times New Roman"/>
          <w:b w:val="false"/>
          <w:i w:val="false"/>
          <w:color w:val="000000"/>
          <w:sz w:val="28"/>
        </w:rPr>
        <w:t xml:space="preserve">
      5) суреттер және кестелер тізімі; </w:t>
      </w:r>
      <w:r>
        <w:br/>
      </w:r>
      <w:r>
        <w:rPr>
          <w:rFonts w:ascii="Times New Roman"/>
          <w:b w:val="false"/>
          <w:i w:val="false"/>
          <w:color w:val="000000"/>
          <w:sz w:val="28"/>
        </w:rPr>
        <w:t xml:space="preserve">
      6) мәтіндік қосымшалар тізімі; </w:t>
      </w:r>
      <w:r>
        <w:br/>
      </w:r>
      <w:r>
        <w:rPr>
          <w:rFonts w:ascii="Times New Roman"/>
          <w:b w:val="false"/>
          <w:i w:val="false"/>
          <w:color w:val="000000"/>
          <w:sz w:val="28"/>
        </w:rPr>
        <w:t xml:space="preserve">
      7) графиктік қосымшалар тізімі; </w:t>
      </w:r>
      <w:r>
        <w:br/>
      </w:r>
      <w:r>
        <w:rPr>
          <w:rFonts w:ascii="Times New Roman"/>
          <w:b w:val="false"/>
          <w:i w:val="false"/>
          <w:color w:val="000000"/>
          <w:sz w:val="28"/>
        </w:rPr>
        <w:t xml:space="preserve">
      8) жер асты ғимараттарының құрылысы мен пайдалануы үшін кен учаскелерінде (сонымен бірге жер асты суында) кенбайлықтардың жоқ болуы жайындағы аймақтық Басқарма анықтамасы; </w:t>
      </w:r>
      <w:r>
        <w:br/>
      </w:r>
      <w:r>
        <w:rPr>
          <w:rFonts w:ascii="Times New Roman"/>
          <w:b w:val="false"/>
          <w:i w:val="false"/>
          <w:color w:val="000000"/>
          <w:sz w:val="28"/>
        </w:rPr>
        <w:t xml:space="preserve">
      9) жерлерді бөліп беру актісі немесе ғимараттардың құрылысы мен пайдалануына жер қолдану құқығы; </w:t>
      </w:r>
      <w:r>
        <w:br/>
      </w:r>
      <w:r>
        <w:rPr>
          <w:rFonts w:ascii="Times New Roman"/>
          <w:b w:val="false"/>
          <w:i w:val="false"/>
          <w:color w:val="000000"/>
          <w:sz w:val="28"/>
        </w:rPr>
        <w:t xml:space="preserve">
      10) арнайы табиғат қолдануға арналған Өкілетті органының рұқсат қағазы; </w:t>
      </w:r>
      <w:r>
        <w:br/>
      </w:r>
      <w:r>
        <w:rPr>
          <w:rFonts w:ascii="Times New Roman"/>
          <w:b w:val="false"/>
          <w:i w:val="false"/>
          <w:color w:val="000000"/>
          <w:sz w:val="28"/>
        </w:rPr>
        <w:t xml:space="preserve">
      11) барлау мен (немесе) табысқа қатысы жоқ жер асты ғимараттарының құрылысы мен пайдалануы үшін кенді пайдалану құқығын алу жайындағы сұраным; </w:t>
      </w:r>
      <w:r>
        <w:br/>
      </w:r>
      <w:r>
        <w:rPr>
          <w:rFonts w:ascii="Times New Roman"/>
          <w:b w:val="false"/>
          <w:i w:val="false"/>
          <w:color w:val="000000"/>
          <w:sz w:val="28"/>
        </w:rPr>
        <w:t xml:space="preserve">
      12) кен қолдану Келісім шартына отыру бойынша келіссөздер жүргізу жайындағы Комитеттің шешімі; </w:t>
      </w:r>
      <w:r>
        <w:br/>
      </w:r>
      <w:r>
        <w:rPr>
          <w:rFonts w:ascii="Times New Roman"/>
          <w:b w:val="false"/>
          <w:i w:val="false"/>
          <w:color w:val="000000"/>
          <w:sz w:val="28"/>
        </w:rPr>
        <w:t xml:space="preserve">
      13) аймақтық зерттеудің санитарлық-экологиялық актісі және (немесе) ғимараттардың құрылысы мен пайдалану учаскесінде экологиялық жағдай туралы санитарлық-эпидемиологиялық көздейтін органдарының Қорытындысы; </w:t>
      </w:r>
      <w:r>
        <w:br/>
      </w:r>
      <w:r>
        <w:rPr>
          <w:rFonts w:ascii="Times New Roman"/>
          <w:b w:val="false"/>
          <w:i w:val="false"/>
          <w:color w:val="000000"/>
          <w:sz w:val="28"/>
        </w:rPr>
        <w:t>
      14) кенбайлықтарды қайта өңдеу және байытатын қалдықтарды сақтайтын құрылыс пен пайдалану кезіндегі "О" тәріздес техногенді объектінің төлқұжаты 2002 жылдың 11-ші ақпанынан N 40а-П "Қазақстан Республикасында техногенді минералды білім беру мемлекеттік кадастрдың жүргізуі бойынша нұсқаудың бекітілуі туралы" Қазақстан Республикасының энергетика және минералдық ресурстар министрлігі геология және жер қойнауын қорғау Комитетінің Төрағасы </w:t>
      </w:r>
      <w:r>
        <w:rPr>
          <w:rFonts w:ascii="Times New Roman"/>
          <w:b w:val="false"/>
          <w:i w:val="false"/>
          <w:color w:val="000000"/>
          <w:sz w:val="28"/>
        </w:rPr>
        <w:t xml:space="preserve">бұйрығына </w:t>
      </w:r>
      <w:r>
        <w:rPr>
          <w:rFonts w:ascii="Times New Roman"/>
          <w:b w:val="false"/>
          <w:i w:val="false"/>
          <w:color w:val="000000"/>
          <w:sz w:val="28"/>
        </w:rPr>
        <w:t xml:space="preserve">сәйкес рәсімделеді; </w:t>
      </w:r>
      <w:r>
        <w:br/>
      </w:r>
      <w:r>
        <w:rPr>
          <w:rFonts w:ascii="Times New Roman"/>
          <w:b w:val="false"/>
          <w:i w:val="false"/>
          <w:color w:val="000000"/>
          <w:sz w:val="28"/>
        </w:rPr>
        <w:t xml:space="preserve">
      15) геологиялық ақпараттың анықтылығын дәлелдейтін алғашқы материалдар (керн алғашқы құжаттарының, жазық материалдарын қабылдау актілері, алғашқы геологиялық құжаттар); </w:t>
      </w:r>
      <w:r>
        <w:br/>
      </w:r>
      <w:r>
        <w:rPr>
          <w:rFonts w:ascii="Times New Roman"/>
          <w:b w:val="false"/>
          <w:i w:val="false"/>
          <w:color w:val="000000"/>
          <w:sz w:val="28"/>
        </w:rPr>
        <w:t xml:space="preserve">
      16) есепті қарастыру бойынша кенді қорғау мен пайдалануының аймақтық басқармасының хаттамасы; </w:t>
      </w:r>
      <w:r>
        <w:br/>
      </w:r>
      <w:r>
        <w:rPr>
          <w:rFonts w:ascii="Times New Roman"/>
          <w:b w:val="false"/>
          <w:i w:val="false"/>
          <w:color w:val="000000"/>
          <w:sz w:val="28"/>
        </w:rPr>
        <w:t xml:space="preserve">
      17) метрологиялық сарапнаманың қорытындысы. </w:t>
      </w:r>
    </w:p>
    <w:bookmarkEnd w:id="21"/>
    <w:bookmarkStart w:name="z23" w:id="22"/>
    <w:p>
      <w:pPr>
        <w:spacing w:after="0"/>
        <w:ind w:left="0"/>
        <w:jc w:val="both"/>
      </w:pPr>
      <w:r>
        <w:rPr>
          <w:rFonts w:ascii="Times New Roman"/>
          <w:b w:val="false"/>
          <w:i w:val="false"/>
          <w:color w:val="000000"/>
          <w:sz w:val="28"/>
        </w:rPr>
        <w:t xml:space="preserve">
      22. Графикалық қосымшалар. Басты графикалық қосымшалардың масштабтары (карта, кесінді, схема және тағы да басқадай) геологиялық-гидрогеологиялық және инженерлік-геологиялық шартының есебімен ғимаратының және сол сияқтылардың қауіпті класының көлемдік объектілерінен әр бір нақты жағдайларда өз авторларымен анықталады. Графикалық қосымшаларды дайындауда келесі масштабтарды қолдану қажет: </w:t>
      </w:r>
      <w:r>
        <w:br/>
      </w:r>
      <w:r>
        <w:rPr>
          <w:rFonts w:ascii="Times New Roman"/>
          <w:b w:val="false"/>
          <w:i w:val="false"/>
          <w:color w:val="000000"/>
          <w:sz w:val="28"/>
        </w:rPr>
        <w:t xml:space="preserve">
      1) объектінің геометриялық көлемінде 1 километрден аз - 1:1000-нан 1:5000-ға дейін; </w:t>
      </w:r>
      <w:r>
        <w:br/>
      </w:r>
      <w:r>
        <w:rPr>
          <w:rFonts w:ascii="Times New Roman"/>
          <w:b w:val="false"/>
          <w:i w:val="false"/>
          <w:color w:val="000000"/>
          <w:sz w:val="28"/>
        </w:rPr>
        <w:t xml:space="preserve">
      2) объектінің көлемінде 1-ден 10 километрге дейін - 1:5000-нан 1:25000-ға дейін; </w:t>
      </w:r>
      <w:r>
        <w:br/>
      </w:r>
      <w:r>
        <w:rPr>
          <w:rFonts w:ascii="Times New Roman"/>
          <w:b w:val="false"/>
          <w:i w:val="false"/>
          <w:color w:val="000000"/>
          <w:sz w:val="28"/>
        </w:rPr>
        <w:t xml:space="preserve">
      3) объектінің көлемінде 10 километрден артық - 1:25000-нан 1:50000-ға дейін. </w:t>
      </w:r>
      <w:r>
        <w:br/>
      </w:r>
      <w:r>
        <w:rPr>
          <w:rFonts w:ascii="Times New Roman"/>
          <w:b w:val="false"/>
          <w:i w:val="false"/>
          <w:color w:val="000000"/>
          <w:sz w:val="28"/>
        </w:rPr>
        <w:t xml:space="preserve">
      Терең жазықтарға өнеркәсіптік пайдаланылған суларды көму кезінде графикалық қосымша масштабы коллектор-резервуарлардың шектеулі шарттарының есебімен сараланып анықталады. </w:t>
      </w:r>
    </w:p>
    <w:bookmarkEnd w:id="22"/>
    <w:bookmarkStart w:name="z24" w:id="23"/>
    <w:p>
      <w:pPr>
        <w:spacing w:after="0"/>
        <w:ind w:left="0"/>
        <w:jc w:val="both"/>
      </w:pPr>
      <w:r>
        <w:rPr>
          <w:rFonts w:ascii="Times New Roman"/>
          <w:b w:val="false"/>
          <w:i w:val="false"/>
          <w:color w:val="000000"/>
          <w:sz w:val="28"/>
        </w:rPr>
        <w:t xml:space="preserve">
      23. Графикалық қосымшалар өзіне келесі материалдарды қосады: </w:t>
      </w:r>
      <w:r>
        <w:br/>
      </w:r>
      <w:r>
        <w:rPr>
          <w:rFonts w:ascii="Times New Roman"/>
          <w:b w:val="false"/>
          <w:i w:val="false"/>
          <w:color w:val="000000"/>
          <w:sz w:val="28"/>
        </w:rPr>
        <w:t xml:space="preserve">
      1) 1:200000 - 1:2000000 масштабты жұмыс ауданының шолу картасы (облыстар мен аудандардың әкімшілік шектері; халық тұратын жерлер; хабарлау жүйелері; гидрографикалық жүйе; жобаланған ғимаратының (қазіргі кезде бар) орналасқан жері); </w:t>
      </w:r>
      <w:r>
        <w:br/>
      </w:r>
      <w:r>
        <w:rPr>
          <w:rFonts w:ascii="Times New Roman"/>
          <w:b w:val="false"/>
          <w:i w:val="false"/>
          <w:color w:val="000000"/>
          <w:sz w:val="28"/>
        </w:rPr>
        <w:t xml:space="preserve">
      2) фактілік материал картасы (демеулі геодезиялық жүйе пункты; орман және ауыл шаруашылығында пайдаланылған жерлер, халық тұратын жерлер, таулы өнімдер, су объектілері, хабарлау жүйелері, жер бетіндегі және жер астындағы байланыстар жобасы, табиғат ескерткіштері, тарихы мен мәдениеті; геологиялық, гидрогеологиялық және инженерлік-геологиялық скважиналардың аузы (құйылысы); жер асты су кен орындары мен басқадай кенбайлықтар орындарының шекаралары; мониторингті және басқадай зерттеулерді бақылау нүктелері); </w:t>
      </w:r>
      <w:r>
        <w:br/>
      </w:r>
      <w:r>
        <w:rPr>
          <w:rFonts w:ascii="Times New Roman"/>
          <w:b w:val="false"/>
          <w:i w:val="false"/>
          <w:color w:val="000000"/>
          <w:sz w:val="28"/>
        </w:rPr>
        <w:t xml:space="preserve">
      3) аудан мен (немесе) учаскелердің геологиялық картасы (стратиграфия, литология, тектоника, скважиналар, ғимараттардың орналасқан жері, кенбайлықтар кен орнының шекаралары, мінезді кесінділер, шартты белгілер); </w:t>
      </w:r>
      <w:r>
        <w:br/>
      </w:r>
      <w:r>
        <w:rPr>
          <w:rFonts w:ascii="Times New Roman"/>
          <w:b w:val="false"/>
          <w:i w:val="false"/>
          <w:color w:val="000000"/>
          <w:sz w:val="28"/>
        </w:rPr>
        <w:t xml:space="preserve">
      4) аудан мен (немесе) учаскелердің гидрогеологиялық картасы (әлсіз сіңетін және суға төзімді жыныстарды су сақтайтын жазықтар мен комплекстердің жайылуы; жер асты суының химиялық құрылымы мен минералдануы; дебиттің, төмендеудің, минералдану мен статикалық деңгейді көрсететін гидрогеологиялық скважиналар; бұлақтар мен жоғарғы беткі су ағарлар; жер асты суы кен орындарының шекарасы; мінезді кесінділер; жер асты су тасқынының бағыты (гидроизогипстер, гидроизопъездер); шартты белгілер); </w:t>
      </w:r>
      <w:r>
        <w:br/>
      </w:r>
      <w:r>
        <w:rPr>
          <w:rFonts w:ascii="Times New Roman"/>
          <w:b w:val="false"/>
          <w:i w:val="false"/>
          <w:color w:val="000000"/>
          <w:sz w:val="28"/>
        </w:rPr>
        <w:t xml:space="preserve">
      5) ғимараттар құрылысы мен пайдалану учаскелерінің инженерлік-геологиялық картасы (ғимараттар құрылысы мен пайдалануды инженерлік-геологиялық шарттар бойынша аймақтарды аудандандыру; скважиналар мен тау өнімдері; ғимараттардың геометриялық нұсқалары; әр түрлі стратиграфиялық және литологиялық айырымдардың қабатты белгіленуі; топырақтың физика-механикалық, төзімді және сулы-физикалық қасиеттері; типтік кесінділер; шартты белгілер); </w:t>
      </w:r>
      <w:r>
        <w:br/>
      </w:r>
      <w:r>
        <w:rPr>
          <w:rFonts w:ascii="Times New Roman"/>
          <w:b w:val="false"/>
          <w:i w:val="false"/>
          <w:color w:val="000000"/>
          <w:sz w:val="28"/>
        </w:rPr>
        <w:t xml:space="preserve">
      6) аймақтың санитарлы-экологиялық зерттеу (сұлбасы) картасы (халық тұратын жерлер; өнеркәсіпті, таулы және басқадай объектілер; ғимараттардың орналасқан жерлері; натуралы зерттеу нүктелері; ауа, топырақ, өсімдік, кен және су объектілерінің ластану учаскелері мен аудандары; табиғи ортаның және кеннің фонды жағдайы); </w:t>
      </w:r>
      <w:r>
        <w:br/>
      </w:r>
      <w:r>
        <w:rPr>
          <w:rFonts w:ascii="Times New Roman"/>
          <w:b w:val="false"/>
          <w:i w:val="false"/>
          <w:color w:val="000000"/>
          <w:sz w:val="28"/>
        </w:rPr>
        <w:t xml:space="preserve">
      7) геоморфологиялық карта (инженерлік-геологиялық картасымен сәйкестіруге болады) және ғимараттардың құрылысы мен пайдалануы кезінде бөлек таулы аймақтар мен ірі өзендер алқаптары шарттарында (гипсометриялық жоғарғы бет; рельеф формалары; эндогенді және экзогенді үрдістер; құрылымды элементтер); </w:t>
      </w:r>
      <w:r>
        <w:br/>
      </w:r>
      <w:r>
        <w:rPr>
          <w:rFonts w:ascii="Times New Roman"/>
          <w:b w:val="false"/>
          <w:i w:val="false"/>
          <w:color w:val="000000"/>
          <w:sz w:val="28"/>
        </w:rPr>
        <w:t xml:space="preserve">
      8) ғимаратының құрылысы мен пайдалануына негіздеу үшін пайдаланатын басқа мамандандырылған карталар, сызбалар (сұлбалар), жоспарлар, кесінділер, бағаналар, графиктер; </w:t>
      </w:r>
      <w:r>
        <w:br/>
      </w:r>
      <w:r>
        <w:rPr>
          <w:rFonts w:ascii="Times New Roman"/>
          <w:b w:val="false"/>
          <w:i w:val="false"/>
          <w:color w:val="000000"/>
          <w:sz w:val="28"/>
        </w:rPr>
        <w:t xml:space="preserve">
      9) авторлардың қарастыруы бойынша көрсетілген графикалық материалдар бөлігі есеп беру мәтінінде (карта, сұлба, кескін және профиль, графиктерде) сурет түрінде орналаса алады. </w:t>
      </w:r>
    </w:p>
    <w:bookmarkEnd w:id="23"/>
    <w:bookmarkStart w:name="z25" w:id="24"/>
    <w:p>
      <w:pPr>
        <w:spacing w:after="0"/>
        <w:ind w:left="0"/>
        <w:jc w:val="both"/>
      </w:pPr>
      <w:r>
        <w:rPr>
          <w:rFonts w:ascii="Times New Roman"/>
          <w:b w:val="false"/>
          <w:i w:val="false"/>
          <w:color w:val="000000"/>
          <w:sz w:val="28"/>
        </w:rPr>
        <w:t xml:space="preserve">
Қазақстан Республикасы Энергетика және </w:t>
      </w:r>
      <w:r>
        <w:br/>
      </w:r>
      <w:r>
        <w:rPr>
          <w:rFonts w:ascii="Times New Roman"/>
          <w:b w:val="false"/>
          <w:i w:val="false"/>
          <w:color w:val="000000"/>
          <w:sz w:val="28"/>
        </w:rPr>
        <w:t xml:space="preserve">
Минералдық ресурстар Министрлігінің </w:t>
      </w:r>
      <w:r>
        <w:br/>
      </w:r>
      <w:r>
        <w:rPr>
          <w:rFonts w:ascii="Times New Roman"/>
          <w:b w:val="false"/>
          <w:i w:val="false"/>
          <w:color w:val="000000"/>
          <w:sz w:val="28"/>
        </w:rPr>
        <w:t xml:space="preserve">
геология және жер қойнауын қорғау  </w:t>
      </w:r>
      <w:r>
        <w:br/>
      </w:r>
      <w:r>
        <w:rPr>
          <w:rFonts w:ascii="Times New Roman"/>
          <w:b w:val="false"/>
          <w:i w:val="false"/>
          <w:color w:val="000000"/>
          <w:sz w:val="28"/>
        </w:rPr>
        <w:t xml:space="preserve">
Комитетінің Төрағасы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2004 жылдың 13 тамыздағы N 127-п  </w:t>
      </w:r>
      <w:r>
        <w:br/>
      </w:r>
      <w:r>
        <w:rPr>
          <w:rFonts w:ascii="Times New Roman"/>
          <w:b w:val="false"/>
          <w:i w:val="false"/>
          <w:color w:val="000000"/>
          <w:sz w:val="28"/>
        </w:rPr>
        <w:t xml:space="preserve">
"Мемлекеттік сараптамаға ұсынылатын </w:t>
      </w:r>
      <w:r>
        <w:br/>
      </w:r>
      <w:r>
        <w:rPr>
          <w:rFonts w:ascii="Times New Roman"/>
          <w:b w:val="false"/>
          <w:i w:val="false"/>
          <w:color w:val="000000"/>
          <w:sz w:val="28"/>
        </w:rPr>
        <w:t xml:space="preserve">
кенбайлықтарын барлау және (немесе) </w:t>
      </w:r>
      <w:r>
        <w:br/>
      </w:r>
      <w:r>
        <w:rPr>
          <w:rFonts w:ascii="Times New Roman"/>
          <w:b w:val="false"/>
          <w:i w:val="false"/>
          <w:color w:val="000000"/>
          <w:sz w:val="28"/>
        </w:rPr>
        <w:t xml:space="preserve">
өндірумен байланысты емес жер асты </w:t>
      </w:r>
      <w:r>
        <w:br/>
      </w:r>
      <w:r>
        <w:rPr>
          <w:rFonts w:ascii="Times New Roman"/>
          <w:b w:val="false"/>
          <w:i w:val="false"/>
          <w:color w:val="000000"/>
          <w:sz w:val="28"/>
        </w:rPr>
        <w:t xml:space="preserve">
ғимараттарының құрылысы мен     </w:t>
      </w:r>
      <w:r>
        <w:br/>
      </w:r>
      <w:r>
        <w:rPr>
          <w:rFonts w:ascii="Times New Roman"/>
          <w:b w:val="false"/>
          <w:i w:val="false"/>
          <w:color w:val="000000"/>
          <w:sz w:val="28"/>
        </w:rPr>
        <w:t xml:space="preserve">
пайдалануына жарамды жер қойнауы  </w:t>
      </w:r>
      <w:r>
        <w:br/>
      </w:r>
      <w:r>
        <w:rPr>
          <w:rFonts w:ascii="Times New Roman"/>
          <w:b w:val="false"/>
          <w:i w:val="false"/>
          <w:color w:val="000000"/>
          <w:sz w:val="28"/>
        </w:rPr>
        <w:t xml:space="preserve">
учаскелері жайындағы геологиялық  </w:t>
      </w:r>
      <w:r>
        <w:br/>
      </w:r>
      <w:r>
        <w:rPr>
          <w:rFonts w:ascii="Times New Roman"/>
          <w:b w:val="false"/>
          <w:i w:val="false"/>
          <w:color w:val="000000"/>
          <w:sz w:val="28"/>
        </w:rPr>
        <w:t xml:space="preserve">
ақпаратқа қойылатын талаптар    </w:t>
      </w:r>
      <w:r>
        <w:br/>
      </w:r>
      <w:r>
        <w:rPr>
          <w:rFonts w:ascii="Times New Roman"/>
          <w:b w:val="false"/>
          <w:i w:val="false"/>
          <w:color w:val="000000"/>
          <w:sz w:val="28"/>
        </w:rPr>
        <w:t xml:space="preserve">
туралы Нұсқауына"         </w:t>
      </w:r>
      <w:r>
        <w:br/>
      </w:r>
      <w:r>
        <w:rPr>
          <w:rFonts w:ascii="Times New Roman"/>
          <w:b w:val="false"/>
          <w:i w:val="false"/>
          <w:color w:val="000000"/>
          <w:sz w:val="28"/>
        </w:rPr>
        <w:t xml:space="preserve">
1 Қосымша             </w:t>
      </w:r>
    </w:p>
    <w:bookmarkEnd w:id="24"/>
    <w:p>
      <w:pPr>
        <w:spacing w:after="0"/>
        <w:ind w:left="0"/>
        <w:jc w:val="left"/>
      </w:pPr>
      <w:r>
        <w:rPr>
          <w:rFonts w:ascii="Times New Roman"/>
          <w:b/>
          <w:i w:val="false"/>
          <w:color w:val="000000"/>
        </w:rPr>
        <w:t xml:space="preserve"> Барлау мен өндірумен байланысты емес жер асты </w:t>
      </w:r>
      <w:r>
        <w:br/>
      </w:r>
      <w:r>
        <w:rPr>
          <w:rFonts w:ascii="Times New Roman"/>
          <w:b/>
          <w:i w:val="false"/>
          <w:color w:val="000000"/>
        </w:rPr>
        <w:t xml:space="preserve">
ғимараттарының құрылысы мен пайдалануына арналған </w:t>
      </w:r>
      <w:r>
        <w:br/>
      </w:r>
      <w:r>
        <w:rPr>
          <w:rFonts w:ascii="Times New Roman"/>
          <w:b/>
          <w:i w:val="false"/>
          <w:color w:val="000000"/>
        </w:rPr>
        <w:t xml:space="preserve">
Келісім шартты рәсімдеу </w:t>
      </w:r>
      <w:r>
        <w:br/>
      </w:r>
      <w:r>
        <w:rPr>
          <w:rFonts w:ascii="Times New Roman"/>
          <w:b/>
          <w:i w:val="false"/>
          <w:color w:val="000000"/>
        </w:rPr>
        <w:t xml:space="preserve">
Сызбасы </w:t>
      </w:r>
    </w:p>
    <w:p>
      <w:pPr>
        <w:spacing w:after="0"/>
        <w:ind w:left="0"/>
        <w:jc w:val="both"/>
      </w:pPr>
      <w:r>
        <w:rPr>
          <w:rFonts w:ascii="Times New Roman"/>
          <w:b w:val="false"/>
          <w:i w:val="false"/>
          <w:color w:val="000000"/>
          <w:sz w:val="28"/>
        </w:rPr>
        <w:t xml:space="preserve">____________ </w:t>
      </w:r>
      <w:r>
        <w:br/>
      </w:r>
      <w:r>
        <w:rPr>
          <w:rFonts w:ascii="Times New Roman"/>
          <w:b w:val="false"/>
          <w:i w:val="false"/>
          <w:color w:val="000000"/>
          <w:sz w:val="28"/>
        </w:rPr>
        <w:t xml:space="preserve">
жер қойнауын| </w:t>
      </w:r>
      <w:r>
        <w:br/>
      </w:r>
      <w:r>
        <w:rPr>
          <w:rFonts w:ascii="Times New Roman"/>
          <w:b w:val="false"/>
          <w:i w:val="false"/>
          <w:color w:val="000000"/>
          <w:sz w:val="28"/>
        </w:rPr>
        <w:t xml:space="preserve">
падаланушы  |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    _____________________    ______________________ </w:t>
      </w:r>
      <w:r>
        <w:br/>
      </w:r>
      <w:r>
        <w:rPr>
          <w:rFonts w:ascii="Times New Roman"/>
          <w:b w:val="false"/>
          <w:i w:val="false"/>
          <w:color w:val="000000"/>
          <w:sz w:val="28"/>
        </w:rPr>
        <w:t xml:space="preserve">
Уәкілетті орган.|  |Келіссөздер жүргізу  |  |Келіссөздер           | </w:t>
      </w:r>
      <w:r>
        <w:br/>
      </w:r>
      <w:r>
        <w:rPr>
          <w:rFonts w:ascii="Times New Roman"/>
          <w:b w:val="false"/>
          <w:i w:val="false"/>
          <w:color w:val="000000"/>
          <w:sz w:val="28"/>
        </w:rPr>
        <w:t xml:space="preserve">
дарға Сұраным   |  |бойынша уәкілетті    |  |Жер қойнауын          | </w:t>
      </w:r>
      <w:r>
        <w:br/>
      </w:r>
      <w:r>
        <w:rPr>
          <w:rFonts w:ascii="Times New Roman"/>
          <w:b w:val="false"/>
          <w:i w:val="false"/>
          <w:color w:val="000000"/>
          <w:sz w:val="28"/>
        </w:rPr>
        <w:t xml:space="preserve">
(геология және  |  |органдар Шешімі      |  |пайдаланушы - жұмыс   | </w:t>
      </w:r>
      <w:r>
        <w:br/>
      </w:r>
      <w:r>
        <w:rPr>
          <w:rFonts w:ascii="Times New Roman"/>
          <w:b w:val="false"/>
          <w:i w:val="false"/>
          <w:color w:val="000000"/>
          <w:sz w:val="28"/>
        </w:rPr>
        <w:t xml:space="preserve">
жер қойнауын    |  |(мерзім 3 айға дейін)|  |(Мүдделі министрліктер| </w:t>
      </w:r>
      <w:r>
        <w:br/>
      </w:r>
      <w:r>
        <w:rPr>
          <w:rFonts w:ascii="Times New Roman"/>
          <w:b w:val="false"/>
          <w:i w:val="false"/>
          <w:color w:val="000000"/>
          <w:sz w:val="28"/>
        </w:rPr>
        <w:t xml:space="preserve">
қорғау Комитеті)|  |_____________________|  |мен ведомстволар      | </w:t>
      </w:r>
      <w:r>
        <w:br/>
      </w:r>
      <w:r>
        <w:rPr>
          <w:rFonts w:ascii="Times New Roman"/>
          <w:b w:val="false"/>
          <w:i w:val="false"/>
          <w:color w:val="000000"/>
          <w:sz w:val="28"/>
        </w:rPr>
        <w:t xml:space="preserve">
Көкшетау қаласы |           |               |міндетті түрде қатысу | </w:t>
      </w:r>
      <w:r>
        <w:br/>
      </w:r>
      <w:r>
        <w:rPr>
          <w:rFonts w:ascii="Times New Roman"/>
          <w:b w:val="false"/>
          <w:i w:val="false"/>
          <w:color w:val="000000"/>
          <w:sz w:val="28"/>
        </w:rPr>
        <w:t xml:space="preserve">
________________|           |               |керек), Көкшетау      | </w:t>
      </w:r>
      <w:r>
        <w:br/>
      </w:r>
      <w:r>
        <w:rPr>
          <w:rFonts w:ascii="Times New Roman"/>
          <w:b w:val="false"/>
          <w:i w:val="false"/>
          <w:color w:val="000000"/>
          <w:sz w:val="28"/>
        </w:rPr>
        <w:t xml:space="preserve">
                            |               |қаласы                | </w:t>
      </w:r>
      <w:r>
        <w:br/>
      </w:r>
      <w:r>
        <w:rPr>
          <w:rFonts w:ascii="Times New Roman"/>
          <w:b w:val="false"/>
          <w:i w:val="false"/>
          <w:color w:val="000000"/>
          <w:sz w:val="28"/>
        </w:rPr>
        <w:t xml:space="preserve">
                            |               |______________________|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        |       | </w:t>
      </w:r>
      <w:r>
        <w:br/>
      </w:r>
      <w:r>
        <w:rPr>
          <w:rFonts w:ascii="Times New Roman"/>
          <w:b w:val="false"/>
          <w:i w:val="false"/>
          <w:color w:val="000000"/>
          <w:sz w:val="28"/>
        </w:rPr>
        <w:t xml:space="preserve">
МҚК-дағы Геологиялық ақпараттың мемлекеттік|_______|       | </w:t>
      </w:r>
      <w:r>
        <w:br/>
      </w:r>
      <w:r>
        <w:rPr>
          <w:rFonts w:ascii="Times New Roman"/>
          <w:b w:val="false"/>
          <w:i w:val="false"/>
          <w:color w:val="000000"/>
          <w:sz w:val="28"/>
        </w:rPr>
        <w:t xml:space="preserve">
сараптамасы шешімдерді қабылдау мен        |               | </w:t>
      </w:r>
      <w:r>
        <w:br/>
      </w:r>
      <w:r>
        <w:rPr>
          <w:rFonts w:ascii="Times New Roman"/>
          <w:b w:val="false"/>
          <w:i w:val="false"/>
          <w:color w:val="000000"/>
          <w:sz w:val="28"/>
        </w:rPr>
        <w:t xml:space="preserve">
Келіссөздерге дейін өткізіледі             |               | </w:t>
      </w:r>
      <w:r>
        <w:br/>
      </w:r>
      <w:r>
        <w:rPr>
          <w:rFonts w:ascii="Times New Roman"/>
          <w:b w:val="false"/>
          <w:i w:val="false"/>
          <w:color w:val="000000"/>
          <w:sz w:val="28"/>
        </w:rPr>
        <w:t xml:space="preserve">
Көкшетау қаласы                            |               | </w:t>
      </w:r>
      <w:r>
        <w:br/>
      </w:r>
      <w:r>
        <w:rPr>
          <w:rFonts w:ascii="Times New Roman"/>
          <w:b w:val="false"/>
          <w:i w:val="false"/>
          <w:color w:val="000000"/>
          <w:sz w:val="28"/>
        </w:rPr>
        <w:t xml:space="preserve">
___________________________________________|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Келісім шарт жобасы </w:t>
      </w:r>
      <w:r>
        <w:br/>
      </w:r>
      <w:r>
        <w:rPr>
          <w:rFonts w:ascii="Times New Roman"/>
          <w:b w:val="false"/>
          <w:i w:val="false"/>
          <w:color w:val="000000"/>
          <w:sz w:val="28"/>
        </w:rPr>
        <w:t xml:space="preserve">
   Келісім        Жер қойнауын пайдаланушы Модельді Келісім шарт </w:t>
      </w:r>
      <w:r>
        <w:br/>
      </w:r>
      <w:r>
        <w:rPr>
          <w:rFonts w:ascii="Times New Roman"/>
          <w:b w:val="false"/>
          <w:i w:val="false"/>
          <w:color w:val="000000"/>
          <w:sz w:val="28"/>
        </w:rPr>
        <w:t xml:space="preserve">
   шартқа         ережелерін есепке ала отырып дайындайды </w:t>
      </w:r>
      <w:r>
        <w:br/>
      </w:r>
      <w:r>
        <w:rPr>
          <w:rFonts w:ascii="Times New Roman"/>
          <w:b w:val="false"/>
          <w:i w:val="false"/>
          <w:color w:val="000000"/>
          <w:sz w:val="28"/>
        </w:rPr>
        <w:t>
   қосымша        (2001 жылдың 31 шілдедегі </w:t>
      </w:r>
      <w:r>
        <w:rPr>
          <w:rFonts w:ascii="Times New Roman"/>
          <w:b w:val="false"/>
          <w:i w:val="false"/>
          <w:color w:val="000000"/>
          <w:sz w:val="28"/>
        </w:rPr>
        <w:t xml:space="preserve">N 1015 </w:t>
      </w:r>
      <w:r>
        <w:rPr>
          <w:rFonts w:ascii="Times New Roman"/>
          <w:b w:val="false"/>
          <w:i w:val="false"/>
          <w:color w:val="000000"/>
          <w:sz w:val="28"/>
        </w:rPr>
        <w:t xml:space="preserve">Қаулысы) - Шешім </w:t>
      </w:r>
      <w:r>
        <w:br/>
      </w:r>
      <w:r>
        <w:rPr>
          <w:rFonts w:ascii="Times New Roman"/>
          <w:b w:val="false"/>
          <w:i w:val="false"/>
          <w:color w:val="000000"/>
          <w:sz w:val="28"/>
        </w:rPr>
        <w:t xml:space="preserve">
                  қабылданғаннан кейін 90 күннен кешіктірмей </w:t>
      </w:r>
      <w:r>
        <w:br/>
      </w:r>
      <w:r>
        <w:rPr>
          <w:rFonts w:ascii="Times New Roman"/>
          <w:b w:val="false"/>
          <w:i w:val="false"/>
          <w:color w:val="000000"/>
          <w:sz w:val="28"/>
        </w:rPr>
        <w:t xml:space="preserve">
           1. Уәкілетті органдардың шешімі </w:t>
      </w:r>
      <w:r>
        <w:br/>
      </w:r>
      <w:r>
        <w:rPr>
          <w:rFonts w:ascii="Times New Roman"/>
          <w:b w:val="false"/>
          <w:i w:val="false"/>
          <w:color w:val="000000"/>
          <w:sz w:val="28"/>
        </w:rPr>
        <w:t xml:space="preserve">
           2. Тауды бұрып жіберу </w:t>
      </w:r>
      <w:r>
        <w:br/>
      </w:r>
      <w:r>
        <w:rPr>
          <w:rFonts w:ascii="Times New Roman"/>
          <w:b w:val="false"/>
          <w:i w:val="false"/>
          <w:color w:val="000000"/>
          <w:sz w:val="28"/>
        </w:rPr>
        <w:t xml:space="preserve">
           3. Қаржы-экономикалық үлгі </w:t>
      </w:r>
      <w:r>
        <w:br/>
      </w:r>
      <w:r>
        <w:rPr>
          <w:rFonts w:ascii="Times New Roman"/>
          <w:b w:val="false"/>
          <w:i w:val="false"/>
          <w:color w:val="000000"/>
          <w:sz w:val="28"/>
        </w:rPr>
        <w:t xml:space="preserve">
           4. Жұмыс бағдарламасы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__________________________________ </w:t>
      </w:r>
      <w:r>
        <w:br/>
      </w:r>
      <w:r>
        <w:rPr>
          <w:rFonts w:ascii="Times New Roman"/>
          <w:b w:val="false"/>
          <w:i w:val="false"/>
          <w:color w:val="000000"/>
          <w:sz w:val="28"/>
        </w:rPr>
        <w:t xml:space="preserve">
               |                |           Келісімдер </w:t>
      </w:r>
      <w:r>
        <w:br/>
      </w:r>
      <w:r>
        <w:rPr>
          <w:rFonts w:ascii="Times New Roman"/>
          <w:b w:val="false"/>
          <w:i w:val="false"/>
          <w:color w:val="000000"/>
          <w:sz w:val="28"/>
        </w:rPr>
        <w:t xml:space="preserve">
               |                | 1. (30 күн) - Әділет министрлігі </w:t>
      </w:r>
      <w:r>
        <w:br/>
      </w:r>
      <w:r>
        <w:rPr>
          <w:rFonts w:ascii="Times New Roman"/>
          <w:b w:val="false"/>
          <w:i w:val="false"/>
          <w:color w:val="000000"/>
          <w:sz w:val="28"/>
        </w:rPr>
        <w:t xml:space="preserve">
___________________________     | 2. (15 күн) - Қоршаған ортаны </w:t>
      </w:r>
      <w:r>
        <w:br/>
      </w:r>
      <w:r>
        <w:rPr>
          <w:rFonts w:ascii="Times New Roman"/>
          <w:b w:val="false"/>
          <w:i w:val="false"/>
          <w:color w:val="000000"/>
          <w:sz w:val="28"/>
        </w:rPr>
        <w:t xml:space="preserve">
салықтық және экономикалық |    | қорғау министрлігі; Геология және </w:t>
      </w:r>
      <w:r>
        <w:br/>
      </w:r>
      <w:r>
        <w:rPr>
          <w:rFonts w:ascii="Times New Roman"/>
          <w:b w:val="false"/>
          <w:i w:val="false"/>
          <w:color w:val="000000"/>
          <w:sz w:val="28"/>
        </w:rPr>
        <w:t xml:space="preserve">
сараптама                  |    | жер қойнауын қорғау комитеті (3 </w:t>
      </w:r>
      <w:r>
        <w:br/>
      </w:r>
      <w:r>
        <w:rPr>
          <w:rFonts w:ascii="Times New Roman"/>
          <w:b w:val="false"/>
          <w:i w:val="false"/>
          <w:color w:val="000000"/>
          <w:sz w:val="28"/>
        </w:rPr>
        <w:t xml:space="preserve">
Келісім шарт Жобасын       |    | Басқармасы бар): Денсаулық сақтау </w:t>
      </w:r>
      <w:r>
        <w:br/>
      </w:r>
      <w:r>
        <w:rPr>
          <w:rFonts w:ascii="Times New Roman"/>
          <w:b w:val="false"/>
          <w:i w:val="false"/>
          <w:color w:val="000000"/>
          <w:sz w:val="28"/>
        </w:rPr>
        <w:t xml:space="preserve">
(30 күн) 2 жақтың келісуі: |    | жұмыстары бойынша Агенттік; </w:t>
      </w:r>
      <w:r>
        <w:br/>
      </w:r>
      <w:r>
        <w:rPr>
          <w:rFonts w:ascii="Times New Roman"/>
          <w:b w:val="false"/>
          <w:i w:val="false"/>
          <w:color w:val="000000"/>
          <w:sz w:val="28"/>
        </w:rPr>
        <w:t xml:space="preserve">
1) Экономика және келісіл. |    | ТО бойынша Агенттік (Астана </w:t>
      </w:r>
      <w:r>
        <w:br/>
      </w:r>
      <w:r>
        <w:rPr>
          <w:rFonts w:ascii="Times New Roman"/>
          <w:b w:val="false"/>
          <w:i w:val="false"/>
          <w:color w:val="000000"/>
          <w:sz w:val="28"/>
        </w:rPr>
        <w:t xml:space="preserve">
   ген министрлігі;        |    | қаласы, Көкшетау қаласы) </w:t>
      </w:r>
      <w:r>
        <w:br/>
      </w:r>
      <w:r>
        <w:rPr>
          <w:rFonts w:ascii="Times New Roman"/>
          <w:b w:val="false"/>
          <w:i w:val="false"/>
          <w:color w:val="000000"/>
          <w:sz w:val="28"/>
        </w:rPr>
        <w:t xml:space="preserve">
2) Қаржы министрлігі       |    |__________________________________ </w:t>
      </w:r>
      <w:r>
        <w:br/>
      </w:r>
      <w:r>
        <w:rPr>
          <w:rFonts w:ascii="Times New Roman"/>
          <w:b w:val="false"/>
          <w:i w:val="false"/>
          <w:color w:val="000000"/>
          <w:sz w:val="28"/>
        </w:rPr>
        <w:t xml:space="preserve">
   Астана қаласы           |                 | </w:t>
      </w:r>
      <w:r>
        <w:br/>
      </w:r>
      <w:r>
        <w:rPr>
          <w:rFonts w:ascii="Times New Roman"/>
          <w:b w:val="false"/>
          <w:i w:val="false"/>
          <w:color w:val="000000"/>
          <w:sz w:val="28"/>
        </w:rPr>
        <w:t xml:space="preserve">
___________________________|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Қол қою                    | </w:t>
      </w:r>
      <w:r>
        <w:br/>
      </w:r>
      <w:r>
        <w:rPr>
          <w:rFonts w:ascii="Times New Roman"/>
          <w:b w:val="false"/>
          <w:i w:val="false"/>
          <w:color w:val="000000"/>
          <w:sz w:val="28"/>
        </w:rPr>
        <w:t xml:space="preserve">
       |(Уәкілетті органының басқарушысы - Жер қойнауын  | </w:t>
      </w:r>
      <w:r>
        <w:br/>
      </w:r>
      <w:r>
        <w:rPr>
          <w:rFonts w:ascii="Times New Roman"/>
          <w:b w:val="false"/>
          <w:i w:val="false"/>
          <w:color w:val="000000"/>
          <w:sz w:val="28"/>
        </w:rPr>
        <w:t xml:space="preserve">
       |                    пайдаланушы)                 |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Ескерту: Сұлба Қазақстан Республикасы Үкіметтерімен 2000 жылдың 21-ші қаңтарынан </w:t>
      </w:r>
      <w:r>
        <w:rPr>
          <w:rFonts w:ascii="Times New Roman"/>
          <w:b w:val="false"/>
          <w:i w:val="false"/>
          <w:color w:val="000000"/>
          <w:sz w:val="28"/>
        </w:rPr>
        <w:t xml:space="preserve">N 108 </w:t>
      </w:r>
      <w:r>
        <w:rPr>
          <w:rFonts w:ascii="Times New Roman"/>
          <w:b w:val="false"/>
          <w:i w:val="false"/>
          <w:color w:val="000000"/>
          <w:sz w:val="28"/>
        </w:rPr>
        <w:t>, 2001 жылдың 29-шы маусымынан </w:t>
      </w:r>
      <w:r>
        <w:rPr>
          <w:rFonts w:ascii="Times New Roman"/>
          <w:b w:val="false"/>
          <w:i w:val="false"/>
          <w:color w:val="000000"/>
          <w:sz w:val="28"/>
        </w:rPr>
        <w:t xml:space="preserve">N 894 </w:t>
      </w:r>
      <w:r>
        <w:rPr>
          <w:rFonts w:ascii="Times New Roman"/>
          <w:b w:val="false"/>
          <w:i w:val="false"/>
          <w:color w:val="000000"/>
          <w:sz w:val="28"/>
        </w:rPr>
        <w:t>, 2001 жылдың 31-ші шілдесінен </w:t>
      </w:r>
      <w:r>
        <w:rPr>
          <w:rFonts w:ascii="Times New Roman"/>
          <w:b w:val="false"/>
          <w:i w:val="false"/>
          <w:color w:val="000000"/>
          <w:sz w:val="28"/>
        </w:rPr>
        <w:t xml:space="preserve">N 1015 </w:t>
      </w:r>
      <w:r>
        <w:rPr>
          <w:rFonts w:ascii="Times New Roman"/>
          <w:b w:val="false"/>
          <w:i w:val="false"/>
          <w:color w:val="000000"/>
          <w:sz w:val="28"/>
        </w:rPr>
        <w:t>, 2002 жылдың 1-ші қарашасынан  </w:t>
      </w:r>
      <w:r>
        <w:rPr>
          <w:rFonts w:ascii="Times New Roman"/>
          <w:b w:val="false"/>
          <w:i w:val="false"/>
          <w:color w:val="000000"/>
          <w:sz w:val="28"/>
        </w:rPr>
        <w:t xml:space="preserve">N 1160 </w:t>
      </w:r>
      <w:r>
        <w:rPr>
          <w:rFonts w:ascii="Times New Roman"/>
          <w:b w:val="false"/>
          <w:i w:val="false"/>
          <w:color w:val="000000"/>
          <w:sz w:val="28"/>
        </w:rPr>
        <w:t xml:space="preserve">Қаулыларына сәйкес құрастырылған </w:t>
      </w:r>
    </w:p>
    <w:bookmarkStart w:name="z26" w:id="25"/>
    <w:p>
      <w:pPr>
        <w:spacing w:after="0"/>
        <w:ind w:left="0"/>
        <w:jc w:val="both"/>
      </w:pPr>
      <w:r>
        <w:rPr>
          <w:rFonts w:ascii="Times New Roman"/>
          <w:b w:val="false"/>
          <w:i w:val="false"/>
          <w:color w:val="000000"/>
          <w:sz w:val="28"/>
        </w:rPr>
        <w:t xml:space="preserve">
Қазақстан Республикасы Энергетика және </w:t>
      </w:r>
      <w:r>
        <w:br/>
      </w:r>
      <w:r>
        <w:rPr>
          <w:rFonts w:ascii="Times New Roman"/>
          <w:b w:val="false"/>
          <w:i w:val="false"/>
          <w:color w:val="000000"/>
          <w:sz w:val="28"/>
        </w:rPr>
        <w:t xml:space="preserve">
Минералдық ресурстар Министрлігінің </w:t>
      </w:r>
      <w:r>
        <w:br/>
      </w:r>
      <w:r>
        <w:rPr>
          <w:rFonts w:ascii="Times New Roman"/>
          <w:b w:val="false"/>
          <w:i w:val="false"/>
          <w:color w:val="000000"/>
          <w:sz w:val="28"/>
        </w:rPr>
        <w:t xml:space="preserve">
геология және жер қойнауын қорғау  </w:t>
      </w:r>
      <w:r>
        <w:br/>
      </w:r>
      <w:r>
        <w:rPr>
          <w:rFonts w:ascii="Times New Roman"/>
          <w:b w:val="false"/>
          <w:i w:val="false"/>
          <w:color w:val="000000"/>
          <w:sz w:val="28"/>
        </w:rPr>
        <w:t xml:space="preserve">
Комитетінің Төрағасы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2004 жылдың 13 тамыздағы N 127-п  </w:t>
      </w:r>
      <w:r>
        <w:br/>
      </w:r>
      <w:r>
        <w:rPr>
          <w:rFonts w:ascii="Times New Roman"/>
          <w:b w:val="false"/>
          <w:i w:val="false"/>
          <w:color w:val="000000"/>
          <w:sz w:val="28"/>
        </w:rPr>
        <w:t xml:space="preserve">
"Мемлекеттік сараптамаға ұсынылатын </w:t>
      </w:r>
      <w:r>
        <w:br/>
      </w:r>
      <w:r>
        <w:rPr>
          <w:rFonts w:ascii="Times New Roman"/>
          <w:b w:val="false"/>
          <w:i w:val="false"/>
          <w:color w:val="000000"/>
          <w:sz w:val="28"/>
        </w:rPr>
        <w:t xml:space="preserve">
кенбайлықтарын барлау және (немесе) </w:t>
      </w:r>
      <w:r>
        <w:br/>
      </w:r>
      <w:r>
        <w:rPr>
          <w:rFonts w:ascii="Times New Roman"/>
          <w:b w:val="false"/>
          <w:i w:val="false"/>
          <w:color w:val="000000"/>
          <w:sz w:val="28"/>
        </w:rPr>
        <w:t xml:space="preserve">
өндірумен байланысты емес жер асты </w:t>
      </w:r>
      <w:r>
        <w:br/>
      </w:r>
      <w:r>
        <w:rPr>
          <w:rFonts w:ascii="Times New Roman"/>
          <w:b w:val="false"/>
          <w:i w:val="false"/>
          <w:color w:val="000000"/>
          <w:sz w:val="28"/>
        </w:rPr>
        <w:t xml:space="preserve">
ғимараттарының құрылысы мен     </w:t>
      </w:r>
      <w:r>
        <w:br/>
      </w:r>
      <w:r>
        <w:rPr>
          <w:rFonts w:ascii="Times New Roman"/>
          <w:b w:val="false"/>
          <w:i w:val="false"/>
          <w:color w:val="000000"/>
          <w:sz w:val="28"/>
        </w:rPr>
        <w:t xml:space="preserve">
пайдалануына жарамды жер қойнауы  </w:t>
      </w:r>
      <w:r>
        <w:br/>
      </w:r>
      <w:r>
        <w:rPr>
          <w:rFonts w:ascii="Times New Roman"/>
          <w:b w:val="false"/>
          <w:i w:val="false"/>
          <w:color w:val="000000"/>
          <w:sz w:val="28"/>
        </w:rPr>
        <w:t xml:space="preserve">
учаскелері жайындағы геологиялық  </w:t>
      </w:r>
      <w:r>
        <w:br/>
      </w:r>
      <w:r>
        <w:rPr>
          <w:rFonts w:ascii="Times New Roman"/>
          <w:b w:val="false"/>
          <w:i w:val="false"/>
          <w:color w:val="000000"/>
          <w:sz w:val="28"/>
        </w:rPr>
        <w:t xml:space="preserve">
ақпаратқа қойылатын талаптар   </w:t>
      </w:r>
      <w:r>
        <w:br/>
      </w:r>
      <w:r>
        <w:rPr>
          <w:rFonts w:ascii="Times New Roman"/>
          <w:b w:val="false"/>
          <w:i w:val="false"/>
          <w:color w:val="000000"/>
          <w:sz w:val="28"/>
        </w:rPr>
        <w:t xml:space="preserve">
туралы Нұсқауына"        </w:t>
      </w:r>
      <w:r>
        <w:br/>
      </w:r>
      <w:r>
        <w:rPr>
          <w:rFonts w:ascii="Times New Roman"/>
          <w:b w:val="false"/>
          <w:i w:val="false"/>
          <w:color w:val="000000"/>
          <w:sz w:val="28"/>
        </w:rPr>
        <w:t xml:space="preserve">
2 Қосымша             </w:t>
      </w:r>
    </w:p>
    <w:bookmarkEnd w:id="25"/>
    <w:p>
      <w:pPr>
        <w:spacing w:after="0"/>
        <w:ind w:left="0"/>
        <w:jc w:val="left"/>
      </w:pPr>
      <w:r>
        <w:rPr>
          <w:rFonts w:ascii="Times New Roman"/>
          <w:b/>
          <w:i w:val="false"/>
          <w:color w:val="000000"/>
        </w:rPr>
        <w:t xml:space="preserve"> Аймақтардың зерттелгендік категориялары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Аймақтар      |      Аймақтардың зерттелгендік дәрежесін </w:t>
      </w:r>
      <w:r>
        <w:br/>
      </w:r>
      <w:r>
        <w:rPr>
          <w:rFonts w:ascii="Times New Roman"/>
          <w:b w:val="false"/>
          <w:i w:val="false"/>
          <w:color w:val="000000"/>
          <w:sz w:val="28"/>
        </w:rPr>
        <w:t xml:space="preserve">
зерттелгендігі. |            анықтайтын шарттар </w:t>
      </w:r>
      <w:r>
        <w:br/>
      </w:r>
      <w:r>
        <w:rPr>
          <w:rFonts w:ascii="Times New Roman"/>
          <w:b w:val="false"/>
          <w:i w:val="false"/>
          <w:color w:val="000000"/>
          <w:sz w:val="28"/>
        </w:rPr>
        <w:t xml:space="preserve">
нің жағдайы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Зерттелген     Геологиялық құрылым, гидрогеологиялық және </w:t>
      </w:r>
      <w:r>
        <w:br/>
      </w:r>
      <w:r>
        <w:rPr>
          <w:rFonts w:ascii="Times New Roman"/>
          <w:b w:val="false"/>
          <w:i w:val="false"/>
          <w:color w:val="000000"/>
          <w:sz w:val="28"/>
        </w:rPr>
        <w:t xml:space="preserve">
                  геологиялық шарттар, таулы-техникалық </w:t>
      </w:r>
      <w:r>
        <w:br/>
      </w:r>
      <w:r>
        <w:rPr>
          <w:rFonts w:ascii="Times New Roman"/>
          <w:b w:val="false"/>
          <w:i w:val="false"/>
          <w:color w:val="000000"/>
          <w:sz w:val="28"/>
        </w:rPr>
        <w:t xml:space="preserve">
                  ерекшеліктер белгіленген мақсаттарда жер қойнауын </w:t>
      </w:r>
      <w:r>
        <w:br/>
      </w:r>
      <w:r>
        <w:rPr>
          <w:rFonts w:ascii="Times New Roman"/>
          <w:b w:val="false"/>
          <w:i w:val="false"/>
          <w:color w:val="000000"/>
          <w:sz w:val="28"/>
        </w:rPr>
        <w:t xml:space="preserve">
                  пайдалану үшін жеткілікті толық зерттелген. Жер </w:t>
      </w:r>
      <w:r>
        <w:br/>
      </w:r>
      <w:r>
        <w:rPr>
          <w:rFonts w:ascii="Times New Roman"/>
          <w:b w:val="false"/>
          <w:i w:val="false"/>
          <w:color w:val="000000"/>
          <w:sz w:val="28"/>
        </w:rPr>
        <w:t xml:space="preserve">
                  асты ғимараттарының құрылысы мен пайдалану </w:t>
      </w:r>
      <w:r>
        <w:br/>
      </w:r>
      <w:r>
        <w:rPr>
          <w:rFonts w:ascii="Times New Roman"/>
          <w:b w:val="false"/>
          <w:i w:val="false"/>
          <w:color w:val="000000"/>
          <w:sz w:val="28"/>
        </w:rPr>
        <w:t xml:space="preserve">
                  процесінде геологиялық зерттеу бойынша арнайы </w:t>
      </w:r>
      <w:r>
        <w:br/>
      </w:r>
      <w:r>
        <w:rPr>
          <w:rFonts w:ascii="Times New Roman"/>
          <w:b w:val="false"/>
          <w:i w:val="false"/>
          <w:color w:val="000000"/>
          <w:sz w:val="28"/>
        </w:rPr>
        <w:t xml:space="preserve">
                  жұмыстар, міндетті мониторингтік зерттеулерді </w:t>
      </w:r>
      <w:r>
        <w:br/>
      </w:r>
      <w:r>
        <w:rPr>
          <w:rFonts w:ascii="Times New Roman"/>
          <w:b w:val="false"/>
          <w:i w:val="false"/>
          <w:color w:val="000000"/>
          <w:sz w:val="28"/>
        </w:rPr>
        <w:t xml:space="preserve">
                  қоспағанда, өткізілмейді. Қолда бар нақты </w:t>
      </w:r>
      <w:r>
        <w:br/>
      </w:r>
      <w:r>
        <w:rPr>
          <w:rFonts w:ascii="Times New Roman"/>
          <w:b w:val="false"/>
          <w:i w:val="false"/>
          <w:color w:val="000000"/>
          <w:sz w:val="28"/>
        </w:rPr>
        <w:t xml:space="preserve">
                  материалдар анализі мен өңдеу негізінде </w:t>
      </w:r>
      <w:r>
        <w:br/>
      </w:r>
      <w:r>
        <w:rPr>
          <w:rFonts w:ascii="Times New Roman"/>
          <w:b w:val="false"/>
          <w:i w:val="false"/>
          <w:color w:val="000000"/>
          <w:sz w:val="28"/>
        </w:rPr>
        <w:t xml:space="preserve">
                  құрастырылған жер қойнауының геологиялық құрылымы </w:t>
      </w:r>
      <w:r>
        <w:br/>
      </w:r>
      <w:r>
        <w:rPr>
          <w:rFonts w:ascii="Times New Roman"/>
          <w:b w:val="false"/>
          <w:i w:val="false"/>
          <w:color w:val="000000"/>
          <w:sz w:val="28"/>
        </w:rPr>
        <w:t xml:space="preserve">
                  туралы есеп бекітілген тәртіп бойынша мемлекеттік </w:t>
      </w:r>
      <w:r>
        <w:br/>
      </w:r>
      <w:r>
        <w:rPr>
          <w:rFonts w:ascii="Times New Roman"/>
          <w:b w:val="false"/>
          <w:i w:val="false"/>
          <w:color w:val="000000"/>
          <w:sz w:val="28"/>
        </w:rPr>
        <w:t xml:space="preserve">
                  сарапнамаға ұсынылады. </w:t>
      </w:r>
    </w:p>
    <w:p>
      <w:pPr>
        <w:spacing w:after="0"/>
        <w:ind w:left="0"/>
        <w:jc w:val="both"/>
      </w:pPr>
      <w:r>
        <w:rPr>
          <w:rFonts w:ascii="Times New Roman"/>
          <w:b w:val="false"/>
          <w:i w:val="false"/>
          <w:color w:val="000000"/>
          <w:sz w:val="28"/>
        </w:rPr>
        <w:t xml:space="preserve">2. Толық          Геология-гидрогеологиялық және </w:t>
      </w:r>
      <w:r>
        <w:br/>
      </w:r>
      <w:r>
        <w:rPr>
          <w:rFonts w:ascii="Times New Roman"/>
          <w:b w:val="false"/>
          <w:i w:val="false"/>
          <w:color w:val="000000"/>
          <w:sz w:val="28"/>
        </w:rPr>
        <w:t xml:space="preserve">
зерттелмеген      инженерлік-геологиялық зерттелу жағдайы бір </w:t>
      </w:r>
      <w:r>
        <w:br/>
      </w:r>
      <w:r>
        <w:rPr>
          <w:rFonts w:ascii="Times New Roman"/>
          <w:b w:val="false"/>
          <w:i w:val="false"/>
          <w:color w:val="000000"/>
          <w:sz w:val="28"/>
        </w:rPr>
        <w:t xml:space="preserve">
                  мағынада жер қойнауы учаскесін бөліп қарастыруға </w:t>
      </w:r>
      <w:r>
        <w:br/>
      </w:r>
      <w:r>
        <w:rPr>
          <w:rFonts w:ascii="Times New Roman"/>
          <w:b w:val="false"/>
          <w:i w:val="false"/>
          <w:color w:val="000000"/>
          <w:sz w:val="28"/>
        </w:rPr>
        <w:t xml:space="preserve">
                  және жер асты ғимараттарының құрылысы мен </w:t>
      </w:r>
      <w:r>
        <w:br/>
      </w:r>
      <w:r>
        <w:rPr>
          <w:rFonts w:ascii="Times New Roman"/>
          <w:b w:val="false"/>
          <w:i w:val="false"/>
          <w:color w:val="000000"/>
          <w:sz w:val="28"/>
        </w:rPr>
        <w:t xml:space="preserve">
                  пайдалануының кері әсерінің дәрежесінен анықтауға </w:t>
      </w:r>
      <w:r>
        <w:br/>
      </w:r>
      <w:r>
        <w:rPr>
          <w:rFonts w:ascii="Times New Roman"/>
          <w:b w:val="false"/>
          <w:i w:val="false"/>
          <w:color w:val="000000"/>
          <w:sz w:val="28"/>
        </w:rPr>
        <w:t xml:space="preserve">
                  мүмкіндік бермейді. Жер қойнауының геологиялық </w:t>
      </w:r>
      <w:r>
        <w:br/>
      </w:r>
      <w:r>
        <w:rPr>
          <w:rFonts w:ascii="Times New Roman"/>
          <w:b w:val="false"/>
          <w:i w:val="false"/>
          <w:color w:val="000000"/>
          <w:sz w:val="28"/>
        </w:rPr>
        <w:t xml:space="preserve">
                  құрамы жайындағы есеп белгіленген тәртіп бойынша </w:t>
      </w:r>
      <w:r>
        <w:br/>
      </w:r>
      <w:r>
        <w:rPr>
          <w:rFonts w:ascii="Times New Roman"/>
          <w:b w:val="false"/>
          <w:i w:val="false"/>
          <w:color w:val="000000"/>
          <w:sz w:val="28"/>
        </w:rPr>
        <w:t xml:space="preserve">
                  мемлекеттік сараптамаға ұсынылады. Материалдардың </w:t>
      </w:r>
      <w:r>
        <w:br/>
      </w:r>
      <w:r>
        <w:rPr>
          <w:rFonts w:ascii="Times New Roman"/>
          <w:b w:val="false"/>
          <w:i w:val="false"/>
          <w:color w:val="000000"/>
          <w:sz w:val="28"/>
        </w:rPr>
        <w:t xml:space="preserve">
                  мақұлдануы туралы МҚК шешімі ғимараттардың </w:t>
      </w:r>
      <w:r>
        <w:br/>
      </w:r>
      <w:r>
        <w:rPr>
          <w:rFonts w:ascii="Times New Roman"/>
          <w:b w:val="false"/>
          <w:i w:val="false"/>
          <w:color w:val="000000"/>
          <w:sz w:val="28"/>
        </w:rPr>
        <w:t xml:space="preserve">
                  қауіптілік класына және аймақтардың табиғи </w:t>
      </w:r>
      <w:r>
        <w:br/>
      </w:r>
      <w:r>
        <w:rPr>
          <w:rFonts w:ascii="Times New Roman"/>
          <w:b w:val="false"/>
          <w:i w:val="false"/>
          <w:color w:val="000000"/>
          <w:sz w:val="28"/>
        </w:rPr>
        <w:t xml:space="preserve">
                  шарттарының күрделілігі категорияларына </w:t>
      </w:r>
      <w:r>
        <w:br/>
      </w:r>
      <w:r>
        <w:rPr>
          <w:rFonts w:ascii="Times New Roman"/>
          <w:b w:val="false"/>
          <w:i w:val="false"/>
          <w:color w:val="000000"/>
          <w:sz w:val="28"/>
        </w:rPr>
        <w:t xml:space="preserve">
                  байланысты қабылданады. </w:t>
      </w:r>
    </w:p>
    <w:p>
      <w:pPr>
        <w:spacing w:after="0"/>
        <w:ind w:left="0"/>
        <w:jc w:val="both"/>
      </w:pPr>
      <w:r>
        <w:rPr>
          <w:rFonts w:ascii="Times New Roman"/>
          <w:b w:val="false"/>
          <w:i w:val="false"/>
          <w:color w:val="000000"/>
          <w:sz w:val="28"/>
        </w:rPr>
        <w:t xml:space="preserve">3. Зерттелмеген   Ландшафты-географиялық жағдай, геологиялық- </w:t>
      </w:r>
      <w:r>
        <w:br/>
      </w:r>
      <w:r>
        <w:rPr>
          <w:rFonts w:ascii="Times New Roman"/>
          <w:b w:val="false"/>
          <w:i w:val="false"/>
          <w:color w:val="000000"/>
          <w:sz w:val="28"/>
        </w:rPr>
        <w:t xml:space="preserve">
                  құрылымдық ерекшеліктер, гидрогеологиялық және </w:t>
      </w:r>
      <w:r>
        <w:br/>
      </w:r>
      <w:r>
        <w:rPr>
          <w:rFonts w:ascii="Times New Roman"/>
          <w:b w:val="false"/>
          <w:i w:val="false"/>
          <w:color w:val="000000"/>
          <w:sz w:val="28"/>
        </w:rPr>
        <w:t xml:space="preserve">
                  инженерлі-геологиялық шарттар, зерттелмеген және </w:t>
      </w:r>
      <w:r>
        <w:br/>
      </w:r>
      <w:r>
        <w:rPr>
          <w:rFonts w:ascii="Times New Roman"/>
          <w:b w:val="false"/>
          <w:i w:val="false"/>
          <w:color w:val="000000"/>
          <w:sz w:val="28"/>
        </w:rPr>
        <w:t xml:space="preserve">
                  (немесе) жер асты ғимараттарының құрылысы мен </w:t>
      </w:r>
      <w:r>
        <w:br/>
      </w:r>
      <w:r>
        <w:rPr>
          <w:rFonts w:ascii="Times New Roman"/>
          <w:b w:val="false"/>
          <w:i w:val="false"/>
          <w:color w:val="000000"/>
          <w:sz w:val="28"/>
        </w:rPr>
        <w:t xml:space="preserve">
                  пайдалану шарттарын сипаттау үшін толық </w:t>
      </w:r>
      <w:r>
        <w:br/>
      </w:r>
      <w:r>
        <w:rPr>
          <w:rFonts w:ascii="Times New Roman"/>
          <w:b w:val="false"/>
          <w:i w:val="false"/>
          <w:color w:val="000000"/>
          <w:sz w:val="28"/>
        </w:rPr>
        <w:t xml:space="preserve">
                  ақпаратандырылмаған. </w:t>
      </w:r>
      <w:r>
        <w:br/>
      </w:r>
      <w:r>
        <w:rPr>
          <w:rFonts w:ascii="Times New Roman"/>
          <w:b w:val="false"/>
          <w:i w:val="false"/>
          <w:color w:val="000000"/>
          <w:sz w:val="28"/>
        </w:rPr>
        <w:t xml:space="preserve">
                  Жер қойнауының геологиялық құрылымы туралы </w:t>
      </w:r>
      <w:r>
        <w:br/>
      </w:r>
      <w:r>
        <w:rPr>
          <w:rFonts w:ascii="Times New Roman"/>
          <w:b w:val="false"/>
          <w:i w:val="false"/>
          <w:color w:val="000000"/>
          <w:sz w:val="28"/>
        </w:rPr>
        <w:t xml:space="preserve">
                  материалдар мақұлдануы 2 кезеңде орындалады. </w:t>
      </w:r>
      <w:r>
        <w:br/>
      </w:r>
      <w:r>
        <w:rPr>
          <w:rFonts w:ascii="Times New Roman"/>
          <w:b w:val="false"/>
          <w:i w:val="false"/>
          <w:color w:val="000000"/>
          <w:sz w:val="28"/>
        </w:rPr>
        <w:t xml:space="preserve">
                  1-ші кезеңде МҚК-ның ұсыныстары мен материалдары. </w:t>
      </w:r>
      <w:r>
        <w:br/>
      </w:r>
      <w:r>
        <w:rPr>
          <w:rFonts w:ascii="Times New Roman"/>
          <w:b w:val="false"/>
          <w:i w:val="false"/>
          <w:color w:val="000000"/>
          <w:sz w:val="28"/>
        </w:rPr>
        <w:t xml:space="preserve">
                  ның алдын ала (жедел) мақұлдауы негізінде, жер </w:t>
      </w:r>
      <w:r>
        <w:br/>
      </w:r>
      <w:r>
        <w:rPr>
          <w:rFonts w:ascii="Times New Roman"/>
          <w:b w:val="false"/>
          <w:i w:val="false"/>
          <w:color w:val="000000"/>
          <w:sz w:val="28"/>
        </w:rPr>
        <w:t xml:space="preserve">
                  қойнауын пайдаланушы, сәйкес объектілердің </w:t>
      </w:r>
      <w:r>
        <w:br/>
      </w:r>
      <w:r>
        <w:rPr>
          <w:rFonts w:ascii="Times New Roman"/>
          <w:b w:val="false"/>
          <w:i w:val="false"/>
          <w:color w:val="000000"/>
          <w:sz w:val="28"/>
        </w:rPr>
        <w:t xml:space="preserve">
                  құрылысы мен пайдалану мүмкіндігін негіздеу үшін </w:t>
      </w:r>
      <w:r>
        <w:br/>
      </w:r>
      <w:r>
        <w:rPr>
          <w:rFonts w:ascii="Times New Roman"/>
          <w:b w:val="false"/>
          <w:i w:val="false"/>
          <w:color w:val="000000"/>
          <w:sz w:val="28"/>
        </w:rPr>
        <w:t xml:space="preserve">
                  қажетті детальды геология-гидрогеологиялық және </w:t>
      </w:r>
      <w:r>
        <w:br/>
      </w:r>
      <w:r>
        <w:rPr>
          <w:rFonts w:ascii="Times New Roman"/>
          <w:b w:val="false"/>
          <w:i w:val="false"/>
          <w:color w:val="000000"/>
          <w:sz w:val="28"/>
        </w:rPr>
        <w:t xml:space="preserve">
                  инженерлі геологиялық зерттеулерді жүзеге асыру </w:t>
      </w:r>
      <w:r>
        <w:br/>
      </w:r>
      <w:r>
        <w:rPr>
          <w:rFonts w:ascii="Times New Roman"/>
          <w:b w:val="false"/>
          <w:i w:val="false"/>
          <w:color w:val="000000"/>
          <w:sz w:val="28"/>
        </w:rPr>
        <w:t xml:space="preserve">
                  керек және техникалық жобаны (технологиялық </w:t>
      </w:r>
      <w:r>
        <w:br/>
      </w:r>
      <w:r>
        <w:rPr>
          <w:rFonts w:ascii="Times New Roman"/>
          <w:b w:val="false"/>
          <w:i w:val="false"/>
          <w:color w:val="000000"/>
          <w:sz w:val="28"/>
        </w:rPr>
        <w:t xml:space="preserve">
                  сызба) дайындау керек. </w:t>
      </w:r>
      <w:r>
        <w:br/>
      </w:r>
      <w:r>
        <w:rPr>
          <w:rFonts w:ascii="Times New Roman"/>
          <w:b w:val="false"/>
          <w:i w:val="false"/>
          <w:color w:val="000000"/>
          <w:sz w:val="28"/>
        </w:rPr>
        <w:t xml:space="preserve">
                  Дайындалған техникалық жоба өкілетті органдармен </w:t>
      </w:r>
      <w:r>
        <w:br/>
      </w:r>
      <w:r>
        <w:rPr>
          <w:rFonts w:ascii="Times New Roman"/>
          <w:b w:val="false"/>
          <w:i w:val="false"/>
          <w:color w:val="000000"/>
          <w:sz w:val="28"/>
        </w:rPr>
        <w:t xml:space="preserve">
                  келісілген және белгіленген тәртіпте бекітілуі </w:t>
      </w:r>
      <w:r>
        <w:br/>
      </w:r>
      <w:r>
        <w:rPr>
          <w:rFonts w:ascii="Times New Roman"/>
          <w:b w:val="false"/>
          <w:i w:val="false"/>
          <w:color w:val="000000"/>
          <w:sz w:val="28"/>
        </w:rPr>
        <w:t xml:space="preserve">
                  керек. Екінші кезеңнің аяқталуына дейін </w:t>
      </w:r>
      <w:r>
        <w:br/>
      </w:r>
      <w:r>
        <w:rPr>
          <w:rFonts w:ascii="Times New Roman"/>
          <w:b w:val="false"/>
          <w:i w:val="false"/>
          <w:color w:val="000000"/>
          <w:sz w:val="28"/>
        </w:rPr>
        <w:t xml:space="preserve">
                  (геологиялық ақпарат материалдарының қайта </w:t>
      </w:r>
      <w:r>
        <w:br/>
      </w:r>
      <w:r>
        <w:rPr>
          <w:rFonts w:ascii="Times New Roman"/>
          <w:b w:val="false"/>
          <w:i w:val="false"/>
          <w:color w:val="000000"/>
          <w:sz w:val="28"/>
        </w:rPr>
        <w:t xml:space="preserve">
                  мақұлдануы) жер асты ғимараттарының құрылысы мен </w:t>
      </w:r>
      <w:r>
        <w:br/>
      </w:r>
      <w:r>
        <w:rPr>
          <w:rFonts w:ascii="Times New Roman"/>
          <w:b w:val="false"/>
          <w:i w:val="false"/>
          <w:color w:val="000000"/>
          <w:sz w:val="28"/>
        </w:rPr>
        <w:t xml:space="preserve">
                  пайдалануы үшін жер қойнауымен пайдалануға рұқсат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___________________________________________________________________ </w:t>
      </w:r>
    </w:p>
    <w:bookmarkStart w:name="z27" w:id="26"/>
    <w:p>
      <w:pPr>
        <w:spacing w:after="0"/>
        <w:ind w:left="0"/>
        <w:jc w:val="both"/>
      </w:pPr>
      <w:r>
        <w:rPr>
          <w:rFonts w:ascii="Times New Roman"/>
          <w:b w:val="false"/>
          <w:i w:val="false"/>
          <w:color w:val="000000"/>
          <w:sz w:val="28"/>
        </w:rPr>
        <w:t xml:space="preserve">
Қазақстан Республикасы Энергетика және </w:t>
      </w:r>
      <w:r>
        <w:br/>
      </w:r>
      <w:r>
        <w:rPr>
          <w:rFonts w:ascii="Times New Roman"/>
          <w:b w:val="false"/>
          <w:i w:val="false"/>
          <w:color w:val="000000"/>
          <w:sz w:val="28"/>
        </w:rPr>
        <w:t xml:space="preserve">
Минералдық ресурстар Министрлігінің </w:t>
      </w:r>
      <w:r>
        <w:br/>
      </w:r>
      <w:r>
        <w:rPr>
          <w:rFonts w:ascii="Times New Roman"/>
          <w:b w:val="false"/>
          <w:i w:val="false"/>
          <w:color w:val="000000"/>
          <w:sz w:val="28"/>
        </w:rPr>
        <w:t xml:space="preserve">
геология және жер қойнауын қорғау  </w:t>
      </w:r>
      <w:r>
        <w:br/>
      </w:r>
      <w:r>
        <w:rPr>
          <w:rFonts w:ascii="Times New Roman"/>
          <w:b w:val="false"/>
          <w:i w:val="false"/>
          <w:color w:val="000000"/>
          <w:sz w:val="28"/>
        </w:rPr>
        <w:t xml:space="preserve">
Комитетінің Төрағасы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2004 жылдың 13 тамыздағы N 127-п  </w:t>
      </w:r>
      <w:r>
        <w:br/>
      </w:r>
      <w:r>
        <w:rPr>
          <w:rFonts w:ascii="Times New Roman"/>
          <w:b w:val="false"/>
          <w:i w:val="false"/>
          <w:color w:val="000000"/>
          <w:sz w:val="28"/>
        </w:rPr>
        <w:t xml:space="preserve">
"Мемлекеттік сараптамаға ұсынылатын </w:t>
      </w:r>
      <w:r>
        <w:br/>
      </w:r>
      <w:r>
        <w:rPr>
          <w:rFonts w:ascii="Times New Roman"/>
          <w:b w:val="false"/>
          <w:i w:val="false"/>
          <w:color w:val="000000"/>
          <w:sz w:val="28"/>
        </w:rPr>
        <w:t xml:space="preserve">
кенбайлықтарын барлау және (немесе) </w:t>
      </w:r>
      <w:r>
        <w:br/>
      </w:r>
      <w:r>
        <w:rPr>
          <w:rFonts w:ascii="Times New Roman"/>
          <w:b w:val="false"/>
          <w:i w:val="false"/>
          <w:color w:val="000000"/>
          <w:sz w:val="28"/>
        </w:rPr>
        <w:t xml:space="preserve">
өндірумен байланысты емес жер асты </w:t>
      </w:r>
      <w:r>
        <w:br/>
      </w:r>
      <w:r>
        <w:rPr>
          <w:rFonts w:ascii="Times New Roman"/>
          <w:b w:val="false"/>
          <w:i w:val="false"/>
          <w:color w:val="000000"/>
          <w:sz w:val="28"/>
        </w:rPr>
        <w:t xml:space="preserve">
ғимараттарының құрылысы мен     </w:t>
      </w:r>
      <w:r>
        <w:br/>
      </w:r>
      <w:r>
        <w:rPr>
          <w:rFonts w:ascii="Times New Roman"/>
          <w:b w:val="false"/>
          <w:i w:val="false"/>
          <w:color w:val="000000"/>
          <w:sz w:val="28"/>
        </w:rPr>
        <w:t xml:space="preserve">
пайдалануына жарамды жер қойнауы  </w:t>
      </w:r>
      <w:r>
        <w:br/>
      </w:r>
      <w:r>
        <w:rPr>
          <w:rFonts w:ascii="Times New Roman"/>
          <w:b w:val="false"/>
          <w:i w:val="false"/>
          <w:color w:val="000000"/>
          <w:sz w:val="28"/>
        </w:rPr>
        <w:t xml:space="preserve">
учаскелері жайындағы геологиялық  </w:t>
      </w:r>
      <w:r>
        <w:br/>
      </w:r>
      <w:r>
        <w:rPr>
          <w:rFonts w:ascii="Times New Roman"/>
          <w:b w:val="false"/>
          <w:i w:val="false"/>
          <w:color w:val="000000"/>
          <w:sz w:val="28"/>
        </w:rPr>
        <w:t xml:space="preserve">
ақпаратқа қойылатын талаптар   </w:t>
      </w:r>
      <w:r>
        <w:br/>
      </w:r>
      <w:r>
        <w:rPr>
          <w:rFonts w:ascii="Times New Roman"/>
          <w:b w:val="false"/>
          <w:i w:val="false"/>
          <w:color w:val="000000"/>
          <w:sz w:val="28"/>
        </w:rPr>
        <w:t xml:space="preserve">
туралы Нұсқауына"        </w:t>
      </w:r>
      <w:r>
        <w:br/>
      </w:r>
      <w:r>
        <w:rPr>
          <w:rFonts w:ascii="Times New Roman"/>
          <w:b w:val="false"/>
          <w:i w:val="false"/>
          <w:color w:val="000000"/>
          <w:sz w:val="28"/>
        </w:rPr>
        <w:t xml:space="preserve">
3 Қосымша            </w:t>
      </w:r>
    </w:p>
    <w:bookmarkEnd w:id="26"/>
    <w:p>
      <w:pPr>
        <w:spacing w:after="0"/>
        <w:ind w:left="0"/>
        <w:jc w:val="left"/>
      </w:pPr>
      <w:r>
        <w:rPr>
          <w:rFonts w:ascii="Times New Roman"/>
          <w:b/>
          <w:i w:val="false"/>
          <w:color w:val="000000"/>
        </w:rPr>
        <w:t xml:space="preserve"> Табиғи шарттардың күрделілік категориялары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Факторлар  |  1 (қарапайым)   | 2 (күрделілігі  |   3 (күрделі) </w:t>
      </w:r>
      <w:r>
        <w:br/>
      </w:r>
      <w:r>
        <w:rPr>
          <w:rFonts w:ascii="Times New Roman"/>
          <w:b w:val="false"/>
          <w:i w:val="false"/>
          <w:color w:val="000000"/>
          <w:sz w:val="28"/>
        </w:rPr>
        <w:t xml:space="preserve">
           |                  |     орташа)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Геоморфоло. Бір геоморфология.  Бір генезисті     Әр түрлі генезисті </w:t>
      </w:r>
      <w:r>
        <w:br/>
      </w:r>
      <w:r>
        <w:rPr>
          <w:rFonts w:ascii="Times New Roman"/>
          <w:b w:val="false"/>
          <w:i w:val="false"/>
          <w:color w:val="000000"/>
          <w:sz w:val="28"/>
        </w:rPr>
        <w:t xml:space="preserve">
гиялық      лық элемент шегін.  бірнеше геомор.   бірнеше геоморфо. </w:t>
      </w:r>
      <w:r>
        <w:br/>
      </w:r>
      <w:r>
        <w:rPr>
          <w:rFonts w:ascii="Times New Roman"/>
          <w:b w:val="false"/>
          <w:i w:val="false"/>
          <w:color w:val="000000"/>
          <w:sz w:val="28"/>
        </w:rPr>
        <w:t xml:space="preserve">
шарттар     дегі аудан          фологиялық        логиялық элемент. </w:t>
      </w:r>
      <w:r>
        <w:br/>
      </w:r>
      <w:r>
        <w:rPr>
          <w:rFonts w:ascii="Times New Roman"/>
          <w:b w:val="false"/>
          <w:i w:val="false"/>
          <w:color w:val="000000"/>
          <w:sz w:val="28"/>
        </w:rPr>
        <w:t xml:space="preserve">
            (учаске).           элементтері       тері шегіндегі </w:t>
      </w:r>
      <w:r>
        <w:br/>
      </w:r>
      <w:r>
        <w:rPr>
          <w:rFonts w:ascii="Times New Roman"/>
          <w:b w:val="false"/>
          <w:i w:val="false"/>
          <w:color w:val="000000"/>
          <w:sz w:val="28"/>
        </w:rPr>
        <w:t xml:space="preserve">
            Беткейі горизон.    шегіндегі аудан   аудан (учаске). </w:t>
      </w:r>
      <w:r>
        <w:br/>
      </w:r>
      <w:r>
        <w:rPr>
          <w:rFonts w:ascii="Times New Roman"/>
          <w:b w:val="false"/>
          <w:i w:val="false"/>
          <w:color w:val="000000"/>
          <w:sz w:val="28"/>
        </w:rPr>
        <w:t xml:space="preserve">
            тальды, мүшеленбе.  (учаске). </w:t>
      </w:r>
      <w:r>
        <w:br/>
      </w:r>
      <w:r>
        <w:rPr>
          <w:rFonts w:ascii="Times New Roman"/>
          <w:b w:val="false"/>
          <w:i w:val="false"/>
          <w:color w:val="000000"/>
          <w:sz w:val="28"/>
        </w:rPr>
        <w:t xml:space="preserve">
            ген.                Беткейі икемді </w:t>
      </w:r>
      <w:r>
        <w:br/>
      </w:r>
      <w:r>
        <w:rPr>
          <w:rFonts w:ascii="Times New Roman"/>
          <w:b w:val="false"/>
          <w:i w:val="false"/>
          <w:color w:val="000000"/>
          <w:sz w:val="28"/>
        </w:rPr>
        <w:t xml:space="preserve">
                                әлсіз мүшеленген. </w:t>
      </w:r>
    </w:p>
    <w:p>
      <w:pPr>
        <w:spacing w:after="0"/>
        <w:ind w:left="0"/>
        <w:jc w:val="both"/>
      </w:pPr>
      <w:r>
        <w:rPr>
          <w:rFonts w:ascii="Times New Roman"/>
          <w:b w:val="false"/>
          <w:i w:val="false"/>
          <w:color w:val="000000"/>
          <w:sz w:val="28"/>
        </w:rPr>
        <w:t xml:space="preserve">Геологиялық Екіден көп емес     Төрттен артық     Төрттен артық </w:t>
      </w:r>
      <w:r>
        <w:br/>
      </w:r>
      <w:r>
        <w:rPr>
          <w:rFonts w:ascii="Times New Roman"/>
          <w:b w:val="false"/>
          <w:i w:val="false"/>
          <w:color w:val="000000"/>
          <w:sz w:val="28"/>
        </w:rPr>
        <w:t xml:space="preserve">
шарттар     литология бойынша   емес литологиясы  литологиясы </w:t>
      </w:r>
      <w:r>
        <w:br/>
      </w:r>
      <w:r>
        <w:rPr>
          <w:rFonts w:ascii="Times New Roman"/>
          <w:b w:val="false"/>
          <w:i w:val="false"/>
          <w:color w:val="000000"/>
          <w:sz w:val="28"/>
        </w:rPr>
        <w:t xml:space="preserve">
            әртүрлі, горизон.   бойынша әртүрлі,  бойынша әртүрлі </w:t>
      </w:r>
      <w:r>
        <w:br/>
      </w:r>
      <w:r>
        <w:rPr>
          <w:rFonts w:ascii="Times New Roman"/>
          <w:b w:val="false"/>
          <w:i w:val="false"/>
          <w:color w:val="000000"/>
          <w:sz w:val="28"/>
        </w:rPr>
        <w:t xml:space="preserve">
            тальды немесе       икемді немесе     жыныстар. </w:t>
      </w:r>
      <w:r>
        <w:br/>
      </w:r>
      <w:r>
        <w:rPr>
          <w:rFonts w:ascii="Times New Roman"/>
          <w:b w:val="false"/>
          <w:i w:val="false"/>
          <w:color w:val="000000"/>
          <w:sz w:val="28"/>
        </w:rPr>
        <w:t xml:space="preserve">
            әлсіз еңкейген      сыныланбай        Қуаттылығы бірден </w:t>
      </w:r>
      <w:r>
        <w:br/>
      </w:r>
      <w:r>
        <w:rPr>
          <w:rFonts w:ascii="Times New Roman"/>
          <w:b w:val="false"/>
          <w:i w:val="false"/>
          <w:color w:val="000000"/>
          <w:sz w:val="28"/>
        </w:rPr>
        <w:t xml:space="preserve">
            жыныс (бұрышы 0,1   жатқан жыныс.     өзгереді. Қасиет </w:t>
      </w:r>
      <w:r>
        <w:br/>
      </w:r>
      <w:r>
        <w:rPr>
          <w:rFonts w:ascii="Times New Roman"/>
          <w:b w:val="false"/>
          <w:i w:val="false"/>
          <w:color w:val="000000"/>
          <w:sz w:val="28"/>
        </w:rPr>
        <w:t xml:space="preserve">
            ден артық емес).    Қуаттылығы заңды  көрсеткіші бойынша </w:t>
      </w:r>
      <w:r>
        <w:br/>
      </w:r>
      <w:r>
        <w:rPr>
          <w:rFonts w:ascii="Times New Roman"/>
          <w:b w:val="false"/>
          <w:i w:val="false"/>
          <w:color w:val="000000"/>
          <w:sz w:val="28"/>
        </w:rPr>
        <w:t xml:space="preserve">
            Күштілік көлем      түрде өзгереді.   біртектілік </w:t>
      </w:r>
      <w:r>
        <w:br/>
      </w:r>
      <w:r>
        <w:rPr>
          <w:rFonts w:ascii="Times New Roman"/>
          <w:b w:val="false"/>
          <w:i w:val="false"/>
          <w:color w:val="000000"/>
          <w:sz w:val="28"/>
        </w:rPr>
        <w:t xml:space="preserve">
            бойынша сақталған.  Жоспарлы және     еместіктің елеулі </w:t>
      </w:r>
      <w:r>
        <w:br/>
      </w:r>
      <w:r>
        <w:rPr>
          <w:rFonts w:ascii="Times New Roman"/>
          <w:b w:val="false"/>
          <w:i w:val="false"/>
          <w:color w:val="000000"/>
          <w:sz w:val="28"/>
        </w:rPr>
        <w:t xml:space="preserve">
            Біртектісіздіктің   тереңдігі бойынша дәрежесі. </w:t>
      </w:r>
      <w:r>
        <w:br/>
      </w:r>
      <w:r>
        <w:rPr>
          <w:rFonts w:ascii="Times New Roman"/>
          <w:b w:val="false"/>
          <w:i w:val="false"/>
          <w:color w:val="000000"/>
          <w:sz w:val="28"/>
        </w:rPr>
        <w:t xml:space="preserve">
            елеусіз деңгейі.    жыныс сипаттама.  Жартастық топырақ. </w:t>
      </w:r>
      <w:r>
        <w:br/>
      </w:r>
      <w:r>
        <w:rPr>
          <w:rFonts w:ascii="Times New Roman"/>
          <w:b w:val="false"/>
          <w:i w:val="false"/>
          <w:color w:val="000000"/>
          <w:sz w:val="28"/>
        </w:rPr>
        <w:t xml:space="preserve">
            Тасты жыныстар      сының заңды       тар қатты мүшелен. </w:t>
      </w:r>
      <w:r>
        <w:br/>
      </w:r>
      <w:r>
        <w:rPr>
          <w:rFonts w:ascii="Times New Roman"/>
          <w:b w:val="false"/>
          <w:i w:val="false"/>
          <w:color w:val="000000"/>
          <w:sz w:val="28"/>
        </w:rPr>
        <w:t xml:space="preserve">
            беткейде жатады     түрде өзгеруі.    ген жабынға ие </w:t>
      </w:r>
      <w:r>
        <w:br/>
      </w:r>
      <w:r>
        <w:rPr>
          <w:rFonts w:ascii="Times New Roman"/>
          <w:b w:val="false"/>
          <w:i w:val="false"/>
          <w:color w:val="000000"/>
          <w:sz w:val="28"/>
        </w:rPr>
        <w:t xml:space="preserve">
            немесе борпылдақ    Тасты топырақ.    және борпылдақ </w:t>
      </w:r>
      <w:r>
        <w:br/>
      </w:r>
      <w:r>
        <w:rPr>
          <w:rFonts w:ascii="Times New Roman"/>
          <w:b w:val="false"/>
          <w:i w:val="false"/>
          <w:color w:val="000000"/>
          <w:sz w:val="28"/>
        </w:rPr>
        <w:t xml:space="preserve">
            шөгінділердің       тарда біркелкі    шөгінділермен </w:t>
      </w:r>
      <w:r>
        <w:br/>
      </w:r>
      <w:r>
        <w:rPr>
          <w:rFonts w:ascii="Times New Roman"/>
          <w:b w:val="false"/>
          <w:i w:val="false"/>
          <w:color w:val="000000"/>
          <w:sz w:val="28"/>
        </w:rPr>
        <w:t xml:space="preserve">
            әлсіз қабатымен     емес жабындар     жабылған. </w:t>
      </w:r>
      <w:r>
        <w:br/>
      </w:r>
      <w:r>
        <w:rPr>
          <w:rFonts w:ascii="Times New Roman"/>
          <w:b w:val="false"/>
          <w:i w:val="false"/>
          <w:color w:val="000000"/>
          <w:sz w:val="28"/>
        </w:rPr>
        <w:t xml:space="preserve">
            жабылған.           бар және борпыл. </w:t>
      </w:r>
      <w:r>
        <w:br/>
      </w:r>
      <w:r>
        <w:rPr>
          <w:rFonts w:ascii="Times New Roman"/>
          <w:b w:val="false"/>
          <w:i w:val="false"/>
          <w:color w:val="000000"/>
          <w:sz w:val="28"/>
        </w:rPr>
        <w:t xml:space="preserve">
                                дақ шөгінділер. </w:t>
      </w:r>
      <w:r>
        <w:br/>
      </w:r>
      <w:r>
        <w:rPr>
          <w:rFonts w:ascii="Times New Roman"/>
          <w:b w:val="false"/>
          <w:i w:val="false"/>
          <w:color w:val="000000"/>
          <w:sz w:val="28"/>
        </w:rPr>
        <w:t xml:space="preserve">
                                мен жабылған. </w:t>
      </w:r>
    </w:p>
    <w:p>
      <w:pPr>
        <w:spacing w:after="0"/>
        <w:ind w:left="0"/>
        <w:jc w:val="both"/>
      </w:pPr>
      <w:r>
        <w:rPr>
          <w:rFonts w:ascii="Times New Roman"/>
          <w:b w:val="false"/>
          <w:i w:val="false"/>
          <w:color w:val="000000"/>
          <w:sz w:val="28"/>
        </w:rPr>
        <w:t xml:space="preserve">Гидрогео.   Жер асты сулары     Біртекті емес     Жер асты суларының </w:t>
      </w:r>
      <w:r>
        <w:br/>
      </w:r>
      <w:r>
        <w:rPr>
          <w:rFonts w:ascii="Times New Roman"/>
          <w:b w:val="false"/>
          <w:i w:val="false"/>
          <w:color w:val="000000"/>
          <w:sz w:val="28"/>
        </w:rPr>
        <w:t xml:space="preserve">
логиялық    жоқ немесе          химиялық құрамы   жазықтары ауданы </w:t>
      </w:r>
      <w:r>
        <w:br/>
      </w:r>
      <w:r>
        <w:rPr>
          <w:rFonts w:ascii="Times New Roman"/>
          <w:b w:val="false"/>
          <w:i w:val="false"/>
          <w:color w:val="000000"/>
          <w:sz w:val="28"/>
        </w:rPr>
        <w:t xml:space="preserve">
шарттар     біртекті химия.     немесе қысымы     және қуаттылығы </w:t>
      </w:r>
      <w:r>
        <w:br/>
      </w:r>
      <w:r>
        <w:rPr>
          <w:rFonts w:ascii="Times New Roman"/>
          <w:b w:val="false"/>
          <w:i w:val="false"/>
          <w:color w:val="000000"/>
          <w:sz w:val="28"/>
        </w:rPr>
        <w:t xml:space="preserve">
            лық құрамымен жер   бар учаскелері,   бойынша біртекті </w:t>
      </w:r>
      <w:r>
        <w:br/>
      </w:r>
      <w:r>
        <w:rPr>
          <w:rFonts w:ascii="Times New Roman"/>
          <w:b w:val="false"/>
          <w:i w:val="false"/>
          <w:color w:val="000000"/>
          <w:sz w:val="28"/>
        </w:rPr>
        <w:t xml:space="preserve">
            асты суының         жер асты сулары.  емес химиялық </w:t>
      </w:r>
      <w:r>
        <w:br/>
      </w:r>
      <w:r>
        <w:rPr>
          <w:rFonts w:ascii="Times New Roman"/>
          <w:b w:val="false"/>
          <w:i w:val="false"/>
          <w:color w:val="000000"/>
          <w:sz w:val="28"/>
        </w:rPr>
        <w:t xml:space="preserve">
            төзімді бір         ның екі не одан   құрамымен ұсталма. </w:t>
      </w:r>
      <w:r>
        <w:br/>
      </w:r>
      <w:r>
        <w:rPr>
          <w:rFonts w:ascii="Times New Roman"/>
          <w:b w:val="false"/>
          <w:i w:val="false"/>
          <w:color w:val="000000"/>
          <w:sz w:val="28"/>
        </w:rPr>
        <w:t xml:space="preserve">
            көкжиегі болады.    да көп төзімді    ған. Су сақтағыш </w:t>
      </w:r>
      <w:r>
        <w:br/>
      </w:r>
      <w:r>
        <w:rPr>
          <w:rFonts w:ascii="Times New Roman"/>
          <w:b w:val="false"/>
          <w:i w:val="false"/>
          <w:color w:val="000000"/>
          <w:sz w:val="28"/>
        </w:rPr>
        <w:t xml:space="preserve">
                                жазықтар.         және суға төзімді </w:t>
      </w:r>
      <w:r>
        <w:br/>
      </w:r>
      <w:r>
        <w:rPr>
          <w:rFonts w:ascii="Times New Roman"/>
          <w:b w:val="false"/>
          <w:i w:val="false"/>
          <w:color w:val="000000"/>
          <w:sz w:val="28"/>
        </w:rPr>
        <w:t xml:space="preserve">
                                                  жыныстардың </w:t>
      </w:r>
      <w:r>
        <w:br/>
      </w:r>
      <w:r>
        <w:rPr>
          <w:rFonts w:ascii="Times New Roman"/>
          <w:b w:val="false"/>
          <w:i w:val="false"/>
          <w:color w:val="000000"/>
          <w:sz w:val="28"/>
        </w:rPr>
        <w:t xml:space="preserve">
                                                  күрделі алмасуы. </w:t>
      </w:r>
    </w:p>
    <w:p>
      <w:pPr>
        <w:spacing w:after="0"/>
        <w:ind w:left="0"/>
        <w:jc w:val="both"/>
      </w:pPr>
      <w:r>
        <w:rPr>
          <w:rFonts w:ascii="Times New Roman"/>
          <w:b w:val="false"/>
          <w:i w:val="false"/>
          <w:color w:val="000000"/>
          <w:sz w:val="28"/>
        </w:rPr>
        <w:t xml:space="preserve">Ғимараттар. Берілмеген          Шектеулі          Кең таралған және </w:t>
      </w:r>
      <w:r>
        <w:br/>
      </w:r>
      <w:r>
        <w:rPr>
          <w:rFonts w:ascii="Times New Roman"/>
          <w:b w:val="false"/>
          <w:i w:val="false"/>
          <w:color w:val="000000"/>
          <w:sz w:val="28"/>
        </w:rPr>
        <w:t xml:space="preserve">
дың құрылы.                     таратылуы бар.    жер асты ғимарат. </w:t>
      </w:r>
      <w:r>
        <w:br/>
      </w:r>
      <w:r>
        <w:rPr>
          <w:rFonts w:ascii="Times New Roman"/>
          <w:b w:val="false"/>
          <w:i w:val="false"/>
          <w:color w:val="000000"/>
          <w:sz w:val="28"/>
        </w:rPr>
        <w:t xml:space="preserve">
сы мен пай.                                       тардың жобалануы </w:t>
      </w:r>
      <w:r>
        <w:br/>
      </w:r>
      <w:r>
        <w:rPr>
          <w:rFonts w:ascii="Times New Roman"/>
          <w:b w:val="false"/>
          <w:i w:val="false"/>
          <w:color w:val="000000"/>
          <w:sz w:val="28"/>
        </w:rPr>
        <w:t xml:space="preserve">
далануына                                         мен құрылысына </w:t>
      </w:r>
      <w:r>
        <w:br/>
      </w:r>
      <w:r>
        <w:rPr>
          <w:rFonts w:ascii="Times New Roman"/>
          <w:b w:val="false"/>
          <w:i w:val="false"/>
          <w:color w:val="000000"/>
          <w:sz w:val="28"/>
        </w:rPr>
        <w:t xml:space="preserve">
әсер ететін                                       шешуші әсер етеді.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процестер </w:t>
      </w:r>
    </w:p>
    <w:p>
      <w:pPr>
        <w:spacing w:after="0"/>
        <w:ind w:left="0"/>
        <w:jc w:val="both"/>
      </w:pPr>
      <w:r>
        <w:rPr>
          <w:rFonts w:ascii="Times New Roman"/>
          <w:b w:val="false"/>
          <w:i w:val="false"/>
          <w:color w:val="000000"/>
          <w:sz w:val="28"/>
        </w:rPr>
        <w:t xml:space="preserve">Ғимараттар. Берілмеген          Жобаланушы        Жобаланушы шешім. </w:t>
      </w:r>
      <w:r>
        <w:br/>
      </w:r>
      <w:r>
        <w:rPr>
          <w:rFonts w:ascii="Times New Roman"/>
          <w:b w:val="false"/>
          <w:i w:val="false"/>
          <w:color w:val="000000"/>
          <w:sz w:val="28"/>
        </w:rPr>
        <w:t xml:space="preserve">
дың геоло.                      шешімдердің       дердің таңдауына </w:t>
      </w:r>
      <w:r>
        <w:br/>
      </w:r>
      <w:r>
        <w:rPr>
          <w:rFonts w:ascii="Times New Roman"/>
          <w:b w:val="false"/>
          <w:i w:val="false"/>
          <w:color w:val="000000"/>
          <w:sz w:val="28"/>
        </w:rPr>
        <w:t xml:space="preserve">
гиялық                          таңдауына         шешуші әсер етеді, </w:t>
      </w:r>
      <w:r>
        <w:br/>
      </w:r>
      <w:r>
        <w:rPr>
          <w:rFonts w:ascii="Times New Roman"/>
          <w:b w:val="false"/>
          <w:i w:val="false"/>
          <w:color w:val="000000"/>
          <w:sz w:val="28"/>
        </w:rPr>
        <w:t xml:space="preserve">
ортамен                         елеулі әсер       құрылысты және </w:t>
      </w:r>
      <w:r>
        <w:br/>
      </w:r>
      <w:r>
        <w:rPr>
          <w:rFonts w:ascii="Times New Roman"/>
          <w:b w:val="false"/>
          <w:i w:val="false"/>
          <w:color w:val="000000"/>
          <w:sz w:val="28"/>
        </w:rPr>
        <w:t xml:space="preserve">
өзара әсері                     етпейді; төзімді  пайдалануды </w:t>
      </w:r>
      <w:r>
        <w:br/>
      </w:r>
      <w:r>
        <w:rPr>
          <w:rFonts w:ascii="Times New Roman"/>
          <w:b w:val="false"/>
          <w:i w:val="false"/>
          <w:color w:val="000000"/>
          <w:sz w:val="28"/>
        </w:rPr>
        <w:t xml:space="preserve">
жағдайында.                     орны мен біртек.  күрделендіреді. </w:t>
      </w:r>
      <w:r>
        <w:br/>
      </w:r>
      <w:r>
        <w:rPr>
          <w:rFonts w:ascii="Times New Roman"/>
          <w:b w:val="false"/>
          <w:i w:val="false"/>
          <w:color w:val="000000"/>
          <w:sz w:val="28"/>
        </w:rPr>
        <w:t xml:space="preserve">
ғы специфи.                     ті қасиеттері </w:t>
      </w:r>
      <w:r>
        <w:br/>
      </w:r>
      <w:r>
        <w:rPr>
          <w:rFonts w:ascii="Times New Roman"/>
          <w:b w:val="false"/>
          <w:i w:val="false"/>
          <w:color w:val="000000"/>
          <w:sz w:val="28"/>
        </w:rPr>
        <w:t xml:space="preserve">
калық топы.                     бар. </w:t>
      </w:r>
      <w:r>
        <w:br/>
      </w:r>
      <w:r>
        <w:rPr>
          <w:rFonts w:ascii="Times New Roman"/>
          <w:b w:val="false"/>
          <w:i w:val="false"/>
          <w:color w:val="000000"/>
          <w:sz w:val="28"/>
        </w:rPr>
        <w:t xml:space="preserve">
рақтардың </w:t>
      </w:r>
      <w:r>
        <w:br/>
      </w:r>
      <w:r>
        <w:rPr>
          <w:rFonts w:ascii="Times New Roman"/>
          <w:b w:val="false"/>
          <w:i w:val="false"/>
          <w:color w:val="000000"/>
          <w:sz w:val="28"/>
        </w:rPr>
        <w:t xml:space="preserve">
бар болуы </w:t>
      </w:r>
      <w:r>
        <w:br/>
      </w:r>
      <w:r>
        <w:rPr>
          <w:rFonts w:ascii="Times New Roman"/>
          <w:b w:val="false"/>
          <w:i w:val="false"/>
          <w:color w:val="000000"/>
          <w:sz w:val="28"/>
        </w:rPr>
        <w:t xml:space="preserve">
___________________________________________________________________ </w:t>
      </w:r>
    </w:p>
    <w:bookmarkStart w:name="z28" w:id="27"/>
    <w:p>
      <w:pPr>
        <w:spacing w:after="0"/>
        <w:ind w:left="0"/>
        <w:jc w:val="both"/>
      </w:pPr>
      <w:r>
        <w:rPr>
          <w:rFonts w:ascii="Times New Roman"/>
          <w:b w:val="false"/>
          <w:i w:val="false"/>
          <w:color w:val="000000"/>
          <w:sz w:val="28"/>
        </w:rPr>
        <w:t xml:space="preserve">
Қазақстан Республикасы Энергетика және </w:t>
      </w:r>
      <w:r>
        <w:br/>
      </w:r>
      <w:r>
        <w:rPr>
          <w:rFonts w:ascii="Times New Roman"/>
          <w:b w:val="false"/>
          <w:i w:val="false"/>
          <w:color w:val="000000"/>
          <w:sz w:val="28"/>
        </w:rPr>
        <w:t xml:space="preserve">
Минералдық ресурстар Министрлігінің </w:t>
      </w:r>
      <w:r>
        <w:br/>
      </w:r>
      <w:r>
        <w:rPr>
          <w:rFonts w:ascii="Times New Roman"/>
          <w:b w:val="false"/>
          <w:i w:val="false"/>
          <w:color w:val="000000"/>
          <w:sz w:val="28"/>
        </w:rPr>
        <w:t xml:space="preserve">
геология және жер қойнауын қорғау  </w:t>
      </w:r>
      <w:r>
        <w:br/>
      </w:r>
      <w:r>
        <w:rPr>
          <w:rFonts w:ascii="Times New Roman"/>
          <w:b w:val="false"/>
          <w:i w:val="false"/>
          <w:color w:val="000000"/>
          <w:sz w:val="28"/>
        </w:rPr>
        <w:t xml:space="preserve">
Комитетінің Төрағасы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2004 жылдың 13 тамыздағы N 127-п  </w:t>
      </w:r>
      <w:r>
        <w:br/>
      </w:r>
      <w:r>
        <w:rPr>
          <w:rFonts w:ascii="Times New Roman"/>
          <w:b w:val="false"/>
          <w:i w:val="false"/>
          <w:color w:val="000000"/>
          <w:sz w:val="28"/>
        </w:rPr>
        <w:t xml:space="preserve">
"Мемлекеттік сараптамаға ұсынылатын </w:t>
      </w:r>
      <w:r>
        <w:br/>
      </w:r>
      <w:r>
        <w:rPr>
          <w:rFonts w:ascii="Times New Roman"/>
          <w:b w:val="false"/>
          <w:i w:val="false"/>
          <w:color w:val="000000"/>
          <w:sz w:val="28"/>
        </w:rPr>
        <w:t xml:space="preserve">
кенбайлықтарын барлау және (немесе) </w:t>
      </w:r>
      <w:r>
        <w:br/>
      </w:r>
      <w:r>
        <w:rPr>
          <w:rFonts w:ascii="Times New Roman"/>
          <w:b w:val="false"/>
          <w:i w:val="false"/>
          <w:color w:val="000000"/>
          <w:sz w:val="28"/>
        </w:rPr>
        <w:t xml:space="preserve">
өндірумен байланысты емес жер асты </w:t>
      </w:r>
      <w:r>
        <w:br/>
      </w:r>
      <w:r>
        <w:rPr>
          <w:rFonts w:ascii="Times New Roman"/>
          <w:b w:val="false"/>
          <w:i w:val="false"/>
          <w:color w:val="000000"/>
          <w:sz w:val="28"/>
        </w:rPr>
        <w:t xml:space="preserve">
ғимараттарының құрылысы мен     </w:t>
      </w:r>
      <w:r>
        <w:br/>
      </w:r>
      <w:r>
        <w:rPr>
          <w:rFonts w:ascii="Times New Roman"/>
          <w:b w:val="false"/>
          <w:i w:val="false"/>
          <w:color w:val="000000"/>
          <w:sz w:val="28"/>
        </w:rPr>
        <w:t xml:space="preserve">
пайдалануына жарамды жер қойнауы  </w:t>
      </w:r>
      <w:r>
        <w:br/>
      </w:r>
      <w:r>
        <w:rPr>
          <w:rFonts w:ascii="Times New Roman"/>
          <w:b w:val="false"/>
          <w:i w:val="false"/>
          <w:color w:val="000000"/>
          <w:sz w:val="28"/>
        </w:rPr>
        <w:t xml:space="preserve">
учаскелері жайындағы геологиялық  </w:t>
      </w:r>
      <w:r>
        <w:br/>
      </w:r>
      <w:r>
        <w:rPr>
          <w:rFonts w:ascii="Times New Roman"/>
          <w:b w:val="false"/>
          <w:i w:val="false"/>
          <w:color w:val="000000"/>
          <w:sz w:val="28"/>
        </w:rPr>
        <w:t xml:space="preserve">
ақпаратқа қойылатын талаптар   </w:t>
      </w:r>
      <w:r>
        <w:br/>
      </w:r>
      <w:r>
        <w:rPr>
          <w:rFonts w:ascii="Times New Roman"/>
          <w:b w:val="false"/>
          <w:i w:val="false"/>
          <w:color w:val="000000"/>
          <w:sz w:val="28"/>
        </w:rPr>
        <w:t xml:space="preserve">
туралы Нұсқауына"        </w:t>
      </w:r>
      <w:r>
        <w:br/>
      </w:r>
      <w:r>
        <w:rPr>
          <w:rFonts w:ascii="Times New Roman"/>
          <w:b w:val="false"/>
          <w:i w:val="false"/>
          <w:color w:val="000000"/>
          <w:sz w:val="28"/>
        </w:rPr>
        <w:t xml:space="preserve">
4 Қосымша            </w:t>
      </w:r>
    </w:p>
    <w:bookmarkEnd w:id="27"/>
    <w:p>
      <w:pPr>
        <w:spacing w:after="0"/>
        <w:ind w:left="0"/>
        <w:jc w:val="left"/>
      </w:pPr>
      <w:r>
        <w:rPr>
          <w:rFonts w:ascii="Times New Roman"/>
          <w:b/>
          <w:i w:val="false"/>
          <w:color w:val="000000"/>
        </w:rPr>
        <w:t xml:space="preserve"> Барлау мен (немесе) өндірумен байланысты емес жер асты ғимараттарының классификациясы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Таулы-    | Ғимараттар.  |   Ғимараттар   |   Объектілер    |Қауіп. </w:t>
      </w:r>
      <w:r>
        <w:br/>
      </w:r>
      <w:r>
        <w:rPr>
          <w:rFonts w:ascii="Times New Roman"/>
          <w:b w:val="false"/>
          <w:i w:val="false"/>
          <w:color w:val="000000"/>
          <w:sz w:val="28"/>
        </w:rPr>
        <w:t xml:space="preserve">
құрылыс    | дың негізгі  |орналастырылатын|      түрі       |тілік </w:t>
      </w:r>
      <w:r>
        <w:br/>
      </w:r>
      <w:r>
        <w:rPr>
          <w:rFonts w:ascii="Times New Roman"/>
          <w:b w:val="false"/>
          <w:i w:val="false"/>
          <w:color w:val="000000"/>
          <w:sz w:val="28"/>
        </w:rPr>
        <w:t xml:space="preserve">
жұмыстары. | тағайындалуы |немесе қалдықтар|                 |сыныбы </w:t>
      </w:r>
      <w:r>
        <w:br/>
      </w:r>
      <w:r>
        <w:rPr>
          <w:rFonts w:ascii="Times New Roman"/>
          <w:b w:val="false"/>
          <w:i w:val="false"/>
          <w:color w:val="000000"/>
          <w:sz w:val="28"/>
        </w:rPr>
        <w:t xml:space="preserve">
ның сипаты |              | жиналатын қуыс |                 | </w:t>
      </w:r>
      <w:r>
        <w:br/>
      </w:r>
      <w:r>
        <w:rPr>
          <w:rFonts w:ascii="Times New Roman"/>
          <w:b w:val="false"/>
          <w:i w:val="false"/>
          <w:color w:val="000000"/>
          <w:sz w:val="28"/>
        </w:rPr>
        <w:t xml:space="preserve">
           |              |    түрлері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Табиғи      Қалдықтарды    Қазаншұңқырлар,  Кенбайлықтарын       1 </w:t>
      </w:r>
      <w:r>
        <w:br/>
      </w:r>
      <w:r>
        <w:rPr>
          <w:rFonts w:ascii="Times New Roman"/>
          <w:b w:val="false"/>
          <w:i w:val="false"/>
          <w:color w:val="000000"/>
          <w:sz w:val="28"/>
        </w:rPr>
        <w:t xml:space="preserve">
рельефті    сақтау қоймасы ашық кеніштер,   өңдеу мен байыту </w:t>
      </w:r>
      <w:r>
        <w:br/>
      </w:r>
      <w:r>
        <w:rPr>
          <w:rFonts w:ascii="Times New Roman"/>
          <w:b w:val="false"/>
          <w:i w:val="false"/>
          <w:color w:val="000000"/>
          <w:sz w:val="28"/>
        </w:rPr>
        <w:t xml:space="preserve">
қолдануымен және басқадай  шұңқырлар, жыра. қалдықтарының </w:t>
      </w:r>
      <w:r>
        <w:br/>
      </w:r>
      <w:r>
        <w:rPr>
          <w:rFonts w:ascii="Times New Roman"/>
          <w:b w:val="false"/>
          <w:i w:val="false"/>
          <w:color w:val="000000"/>
          <w:sz w:val="28"/>
        </w:rPr>
        <w:t xml:space="preserve">
плотина,    қалдықтарды    лар, сайлар,     басқа да өнер. </w:t>
      </w:r>
      <w:r>
        <w:br/>
      </w:r>
      <w:r>
        <w:rPr>
          <w:rFonts w:ascii="Times New Roman"/>
          <w:b w:val="false"/>
          <w:i w:val="false"/>
          <w:color w:val="000000"/>
          <w:sz w:val="28"/>
        </w:rPr>
        <w:t xml:space="preserve">
дамбы,      жинақтағыштар  опырылған        кәсіптік қалдық. </w:t>
      </w:r>
      <w:r>
        <w:br/>
      </w:r>
      <w:r>
        <w:rPr>
          <w:rFonts w:ascii="Times New Roman"/>
          <w:b w:val="false"/>
          <w:i w:val="false"/>
          <w:color w:val="000000"/>
          <w:sz w:val="28"/>
        </w:rPr>
        <w:t xml:space="preserve">
қазаншұң.                  учаскелер        тарының қоймасы </w:t>
      </w:r>
      <w:r>
        <w:br/>
      </w:r>
      <w:r>
        <w:rPr>
          <w:rFonts w:ascii="Times New Roman"/>
          <w:b w:val="false"/>
          <w:i w:val="false"/>
          <w:color w:val="000000"/>
          <w:sz w:val="28"/>
        </w:rPr>
        <w:t xml:space="preserve">
қырлардың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Үш метрден  Көлік          Тонельдер,       Автомобиль, жол,     3 </w:t>
      </w:r>
      <w:r>
        <w:br/>
      </w:r>
      <w:r>
        <w:rPr>
          <w:rFonts w:ascii="Times New Roman"/>
          <w:b w:val="false"/>
          <w:i w:val="false"/>
          <w:color w:val="000000"/>
          <w:sz w:val="28"/>
        </w:rPr>
        <w:t xml:space="preserve">
артық       байланысы      көмілетін        гидротехникалық </w:t>
      </w:r>
      <w:r>
        <w:br/>
      </w:r>
      <w:r>
        <w:rPr>
          <w:rFonts w:ascii="Times New Roman"/>
          <w:b w:val="false"/>
          <w:i w:val="false"/>
          <w:color w:val="000000"/>
          <w:sz w:val="28"/>
        </w:rPr>
        <w:t xml:space="preserve">
тереңдікте                 оржолдар         тонельдер, метро. </w:t>
      </w:r>
      <w:r>
        <w:br/>
      </w:r>
      <w:r>
        <w:rPr>
          <w:rFonts w:ascii="Times New Roman"/>
          <w:b w:val="false"/>
          <w:i w:val="false"/>
          <w:color w:val="000000"/>
          <w:sz w:val="28"/>
        </w:rPr>
        <w:t xml:space="preserve">
орналасқан                                  политендер, құбыр </w:t>
      </w:r>
      <w:r>
        <w:br/>
      </w:r>
      <w:r>
        <w:rPr>
          <w:rFonts w:ascii="Times New Roman"/>
          <w:b w:val="false"/>
          <w:i w:val="false"/>
          <w:color w:val="000000"/>
          <w:sz w:val="28"/>
        </w:rPr>
        <w:t xml:space="preserve">
инженерлік                                  жолдары </w:t>
      </w:r>
      <w:r>
        <w:br/>
      </w:r>
      <w:r>
        <w:rPr>
          <w:rFonts w:ascii="Times New Roman"/>
          <w:b w:val="false"/>
          <w:i w:val="false"/>
          <w:color w:val="000000"/>
          <w:sz w:val="28"/>
        </w:rPr>
        <w:t xml:space="preserve">
ғимараттар  Азаматтық      1,5 м </w:t>
      </w:r>
      <w:r>
        <w:rPr>
          <w:rFonts w:ascii="Times New Roman"/>
          <w:b w:val="false"/>
          <w:i w:val="false"/>
          <w:color w:val="000000"/>
          <w:vertAlign w:val="superscript"/>
        </w:rPr>
        <w:t xml:space="preserve">3 </w:t>
      </w:r>
      <w:r>
        <w:rPr>
          <w:rFonts w:ascii="Times New Roman"/>
          <w:b w:val="false"/>
          <w:i w:val="false"/>
          <w:color w:val="000000"/>
          <w:sz w:val="28"/>
        </w:rPr>
        <w:t xml:space="preserve">-ден астам ГЭС, жылу және       2 </w:t>
      </w:r>
      <w:r>
        <w:br/>
      </w:r>
      <w:r>
        <w:rPr>
          <w:rFonts w:ascii="Times New Roman"/>
          <w:b w:val="false"/>
          <w:i w:val="false"/>
          <w:color w:val="000000"/>
          <w:sz w:val="28"/>
        </w:rPr>
        <w:t xml:space="preserve">
            тағайындалу    көлденең қима    атомды ЭС, ауыз </w:t>
      </w:r>
      <w:r>
        <w:br/>
      </w:r>
      <w:r>
        <w:rPr>
          <w:rFonts w:ascii="Times New Roman"/>
          <w:b w:val="false"/>
          <w:i w:val="false"/>
          <w:color w:val="000000"/>
          <w:sz w:val="28"/>
        </w:rPr>
        <w:t xml:space="preserve">
            объектілері.   камералары       суды сақтауға </w:t>
      </w:r>
      <w:r>
        <w:br/>
      </w:r>
      <w:r>
        <w:rPr>
          <w:rFonts w:ascii="Times New Roman"/>
          <w:b w:val="false"/>
          <w:i w:val="false"/>
          <w:color w:val="000000"/>
          <w:sz w:val="28"/>
        </w:rPr>
        <w:t xml:space="preserve">
            нің орналасуы                   арналған резерву. </w:t>
      </w:r>
      <w:r>
        <w:br/>
      </w:r>
      <w:r>
        <w:rPr>
          <w:rFonts w:ascii="Times New Roman"/>
          <w:b w:val="false"/>
          <w:i w:val="false"/>
          <w:color w:val="000000"/>
          <w:sz w:val="28"/>
        </w:rPr>
        <w:t xml:space="preserve">
                                            арлар, ағындысу. </w:t>
      </w:r>
      <w:r>
        <w:br/>
      </w:r>
      <w:r>
        <w:rPr>
          <w:rFonts w:ascii="Times New Roman"/>
          <w:b w:val="false"/>
          <w:i w:val="false"/>
          <w:color w:val="000000"/>
          <w:sz w:val="28"/>
        </w:rPr>
        <w:t xml:space="preserve">
                                            ларды тазарту </w:t>
      </w:r>
      <w:r>
        <w:br/>
      </w:r>
      <w:r>
        <w:rPr>
          <w:rFonts w:ascii="Times New Roman"/>
          <w:b w:val="false"/>
          <w:i w:val="false"/>
          <w:color w:val="000000"/>
          <w:sz w:val="28"/>
        </w:rPr>
        <w:t xml:space="preserve">
                                            зауыттары </w:t>
      </w:r>
    </w:p>
    <w:p>
      <w:pPr>
        <w:spacing w:after="0"/>
        <w:ind w:left="0"/>
        <w:jc w:val="both"/>
      </w:pPr>
      <w:r>
        <w:rPr>
          <w:rFonts w:ascii="Times New Roman"/>
          <w:b w:val="false"/>
          <w:i w:val="false"/>
          <w:color w:val="000000"/>
          <w:sz w:val="28"/>
        </w:rPr>
        <w:t xml:space="preserve">            Мұнай мен газ. Қазаншұңқырлар   Мұнай сақтау         2 </w:t>
      </w:r>
      <w:r>
        <w:br/>
      </w:r>
      <w:r>
        <w:rPr>
          <w:rFonts w:ascii="Times New Roman"/>
          <w:b w:val="false"/>
          <w:i w:val="false"/>
          <w:color w:val="000000"/>
          <w:sz w:val="28"/>
        </w:rPr>
        <w:t xml:space="preserve">
            дың немесе     және көмілетін   қоймалары, газ </w:t>
      </w:r>
      <w:r>
        <w:br/>
      </w:r>
      <w:r>
        <w:rPr>
          <w:rFonts w:ascii="Times New Roman"/>
          <w:b w:val="false"/>
          <w:i w:val="false"/>
          <w:color w:val="000000"/>
          <w:sz w:val="28"/>
        </w:rPr>
        <w:t xml:space="preserve">
            олардың қайта  орлар, ұсақ-     сақтау қоймалары, </w:t>
      </w:r>
      <w:r>
        <w:br/>
      </w:r>
      <w:r>
        <w:rPr>
          <w:rFonts w:ascii="Times New Roman"/>
          <w:b w:val="false"/>
          <w:i w:val="false"/>
          <w:color w:val="000000"/>
          <w:sz w:val="28"/>
        </w:rPr>
        <w:t xml:space="preserve">
            өңдеу өнімде.  түйектер салы.   АЗС </w:t>
      </w:r>
      <w:r>
        <w:br/>
      </w:r>
      <w:r>
        <w:rPr>
          <w:rFonts w:ascii="Times New Roman"/>
          <w:b w:val="false"/>
          <w:i w:val="false"/>
          <w:color w:val="000000"/>
          <w:sz w:val="28"/>
        </w:rPr>
        <w:t xml:space="preserve">
            рін сақтау     натын орлар </w:t>
      </w:r>
      <w:r>
        <w:br/>
      </w:r>
      <w:r>
        <w:rPr>
          <w:rFonts w:ascii="Times New Roman"/>
          <w:b w:val="false"/>
          <w:i w:val="false"/>
          <w:color w:val="000000"/>
          <w:sz w:val="28"/>
        </w:rPr>
        <w:t xml:space="preserve">
            үшін резерву. </w:t>
      </w:r>
      <w:r>
        <w:br/>
      </w:r>
      <w:r>
        <w:rPr>
          <w:rFonts w:ascii="Times New Roman"/>
          <w:b w:val="false"/>
          <w:i w:val="false"/>
          <w:color w:val="000000"/>
          <w:sz w:val="28"/>
        </w:rPr>
        <w:t xml:space="preserve">
            арларды </w:t>
      </w:r>
      <w:r>
        <w:br/>
      </w:r>
      <w:r>
        <w:rPr>
          <w:rFonts w:ascii="Times New Roman"/>
          <w:b w:val="false"/>
          <w:i w:val="false"/>
          <w:color w:val="000000"/>
          <w:sz w:val="28"/>
        </w:rPr>
        <w:t xml:space="preserve">
            орналастыру </w:t>
      </w:r>
    </w:p>
    <w:p>
      <w:pPr>
        <w:spacing w:after="0"/>
        <w:ind w:left="0"/>
        <w:jc w:val="both"/>
      </w:pPr>
      <w:r>
        <w:rPr>
          <w:rFonts w:ascii="Times New Roman"/>
          <w:b w:val="false"/>
          <w:i w:val="false"/>
          <w:color w:val="000000"/>
          <w:sz w:val="28"/>
        </w:rPr>
        <w:t xml:space="preserve">            Әскери және    Шахталық баған.  Ракеталардың старт.  3 </w:t>
      </w:r>
      <w:r>
        <w:br/>
      </w:r>
      <w:r>
        <w:rPr>
          <w:rFonts w:ascii="Times New Roman"/>
          <w:b w:val="false"/>
          <w:i w:val="false"/>
          <w:color w:val="000000"/>
          <w:sz w:val="28"/>
        </w:rPr>
        <w:t xml:space="preserve">
            арнайы тағай.  дар, штольналар, тық кешендері, </w:t>
      </w:r>
      <w:r>
        <w:br/>
      </w:r>
      <w:r>
        <w:rPr>
          <w:rFonts w:ascii="Times New Roman"/>
          <w:b w:val="false"/>
          <w:i w:val="false"/>
          <w:color w:val="000000"/>
          <w:sz w:val="28"/>
        </w:rPr>
        <w:t xml:space="preserve">
            ындалу объек.  камералар,       ұзақ мерзімді </w:t>
      </w:r>
      <w:r>
        <w:br/>
      </w:r>
      <w:r>
        <w:rPr>
          <w:rFonts w:ascii="Times New Roman"/>
          <w:b w:val="false"/>
          <w:i w:val="false"/>
          <w:color w:val="000000"/>
          <w:sz w:val="28"/>
        </w:rPr>
        <w:t xml:space="preserve">
            тілерінің      көмілетін        командалық </w:t>
      </w:r>
      <w:r>
        <w:br/>
      </w:r>
      <w:r>
        <w:rPr>
          <w:rFonts w:ascii="Times New Roman"/>
          <w:b w:val="false"/>
          <w:i w:val="false"/>
          <w:color w:val="000000"/>
          <w:sz w:val="28"/>
        </w:rPr>
        <w:t xml:space="preserve">
            орналасуы      қазаншұңқырлар   пункттер, баспа. </w:t>
      </w:r>
      <w:r>
        <w:br/>
      </w:r>
      <w:r>
        <w:rPr>
          <w:rFonts w:ascii="Times New Roman"/>
          <w:b w:val="false"/>
          <w:i w:val="false"/>
          <w:color w:val="000000"/>
          <w:sz w:val="28"/>
        </w:rPr>
        <w:t xml:space="preserve">
                                            налар және с.с. </w:t>
      </w:r>
    </w:p>
    <w:p>
      <w:pPr>
        <w:spacing w:after="0"/>
        <w:ind w:left="0"/>
        <w:jc w:val="both"/>
      </w:pPr>
      <w:r>
        <w:rPr>
          <w:rFonts w:ascii="Times New Roman"/>
          <w:b w:val="false"/>
          <w:i w:val="false"/>
          <w:color w:val="000000"/>
          <w:sz w:val="28"/>
        </w:rPr>
        <w:t xml:space="preserve">Тау кен     Өнеркәсіпті    Рудалы, гипсті,  Бройлерлік құс       3 </w:t>
      </w:r>
      <w:r>
        <w:br/>
      </w:r>
      <w:r>
        <w:rPr>
          <w:rFonts w:ascii="Times New Roman"/>
          <w:b w:val="false"/>
          <w:i w:val="false"/>
          <w:color w:val="000000"/>
          <w:sz w:val="28"/>
        </w:rPr>
        <w:t xml:space="preserve">
қазбалары   және өндіріс.  тұзды шахталар.  фабрикалары, </w:t>
      </w:r>
      <w:r>
        <w:br/>
      </w:r>
      <w:r>
        <w:rPr>
          <w:rFonts w:ascii="Times New Roman"/>
          <w:b w:val="false"/>
          <w:i w:val="false"/>
          <w:color w:val="000000"/>
          <w:sz w:val="28"/>
        </w:rPr>
        <w:t xml:space="preserve">
объектіле.  тік кәсіпорын. дың тау кен      саңырауқұлақ, </w:t>
      </w:r>
      <w:r>
        <w:br/>
      </w:r>
      <w:r>
        <w:rPr>
          <w:rFonts w:ascii="Times New Roman"/>
          <w:b w:val="false"/>
          <w:i w:val="false"/>
          <w:color w:val="000000"/>
          <w:sz w:val="28"/>
        </w:rPr>
        <w:t xml:space="preserve">
ріне арнал. дардың         өнімдері, карсты гүлдер өсіру </w:t>
      </w:r>
      <w:r>
        <w:br/>
      </w:r>
      <w:r>
        <w:rPr>
          <w:rFonts w:ascii="Times New Roman"/>
          <w:b w:val="false"/>
          <w:i w:val="false"/>
          <w:color w:val="000000"/>
          <w:sz w:val="28"/>
        </w:rPr>
        <w:t xml:space="preserve">
ған құрылғы орналасуы      үңгірлер         кәсіпорындары, </w:t>
      </w:r>
      <w:r>
        <w:br/>
      </w:r>
      <w:r>
        <w:rPr>
          <w:rFonts w:ascii="Times New Roman"/>
          <w:b w:val="false"/>
          <w:i w:val="false"/>
          <w:color w:val="000000"/>
          <w:sz w:val="28"/>
        </w:rPr>
        <w:t xml:space="preserve">
                                            қоймалар, </w:t>
      </w:r>
      <w:r>
        <w:br/>
      </w:r>
      <w:r>
        <w:rPr>
          <w:rFonts w:ascii="Times New Roman"/>
          <w:b w:val="false"/>
          <w:i w:val="false"/>
          <w:color w:val="000000"/>
          <w:sz w:val="28"/>
        </w:rPr>
        <w:t xml:space="preserve">
                                            тоңазытқыштар, </w:t>
      </w:r>
      <w:r>
        <w:br/>
      </w:r>
      <w:r>
        <w:rPr>
          <w:rFonts w:ascii="Times New Roman"/>
          <w:b w:val="false"/>
          <w:i w:val="false"/>
          <w:color w:val="000000"/>
          <w:sz w:val="28"/>
        </w:rPr>
        <w:t xml:space="preserve">
                                            емдеумекемелері, </w:t>
      </w:r>
      <w:r>
        <w:br/>
      </w:r>
      <w:r>
        <w:rPr>
          <w:rFonts w:ascii="Times New Roman"/>
          <w:b w:val="false"/>
          <w:i w:val="false"/>
          <w:color w:val="000000"/>
          <w:sz w:val="28"/>
        </w:rPr>
        <w:t xml:space="preserve">
                                            туристік кешендер </w:t>
      </w:r>
    </w:p>
    <w:p>
      <w:pPr>
        <w:spacing w:after="0"/>
        <w:ind w:left="0"/>
        <w:jc w:val="both"/>
      </w:pPr>
      <w:r>
        <w:rPr>
          <w:rFonts w:ascii="Times New Roman"/>
          <w:b w:val="false"/>
          <w:i w:val="false"/>
          <w:color w:val="000000"/>
          <w:sz w:val="28"/>
        </w:rPr>
        <w:t xml:space="preserve">Жер қойнау. Мұнай мен      Күйзелген        Ірі мұнай, табиғи    2 </w:t>
      </w:r>
      <w:r>
        <w:br/>
      </w:r>
      <w:r>
        <w:rPr>
          <w:rFonts w:ascii="Times New Roman"/>
          <w:b w:val="false"/>
          <w:i w:val="false"/>
          <w:color w:val="000000"/>
          <w:sz w:val="28"/>
        </w:rPr>
        <w:t xml:space="preserve">
ында геоло. газды сақтау   газ-мұнайлы      газ, мұнай өнім. </w:t>
      </w:r>
      <w:r>
        <w:br/>
      </w:r>
      <w:r>
        <w:rPr>
          <w:rFonts w:ascii="Times New Roman"/>
          <w:b w:val="false"/>
          <w:i w:val="false"/>
          <w:color w:val="000000"/>
          <w:sz w:val="28"/>
        </w:rPr>
        <w:t xml:space="preserve">
гиялық      қоймаларының   пласт-коллектор. дері, сұйылтылған </w:t>
      </w:r>
      <w:r>
        <w:br/>
      </w:r>
      <w:r>
        <w:rPr>
          <w:rFonts w:ascii="Times New Roman"/>
          <w:b w:val="false"/>
          <w:i w:val="false"/>
          <w:color w:val="000000"/>
          <w:sz w:val="28"/>
        </w:rPr>
        <w:t xml:space="preserve">
кеуекті     және олардың   лар, кеуекті     газ және т.б. </w:t>
      </w:r>
      <w:r>
        <w:br/>
      </w:r>
      <w:r>
        <w:rPr>
          <w:rFonts w:ascii="Times New Roman"/>
          <w:b w:val="false"/>
          <w:i w:val="false"/>
          <w:color w:val="000000"/>
          <w:sz w:val="28"/>
        </w:rPr>
        <w:t xml:space="preserve">
құрылымды   қайта өңдеу    сулы құрылым.    қоймалары </w:t>
      </w:r>
      <w:r>
        <w:br/>
      </w:r>
      <w:r>
        <w:rPr>
          <w:rFonts w:ascii="Times New Roman"/>
          <w:b w:val="false"/>
          <w:i w:val="false"/>
          <w:color w:val="000000"/>
          <w:sz w:val="28"/>
        </w:rPr>
        <w:t xml:space="preserve">
пайдалану   өнімдерінің    дары </w:t>
      </w:r>
      <w:r>
        <w:br/>
      </w:r>
      <w:r>
        <w:rPr>
          <w:rFonts w:ascii="Times New Roman"/>
          <w:b w:val="false"/>
          <w:i w:val="false"/>
          <w:color w:val="000000"/>
          <w:sz w:val="28"/>
        </w:rPr>
        <w:t xml:space="preserve">
            орналасуы </w:t>
      </w:r>
    </w:p>
    <w:p>
      <w:pPr>
        <w:spacing w:after="0"/>
        <w:ind w:left="0"/>
        <w:jc w:val="both"/>
      </w:pPr>
      <w:r>
        <w:rPr>
          <w:rFonts w:ascii="Times New Roman"/>
          <w:b w:val="false"/>
          <w:i w:val="false"/>
          <w:color w:val="000000"/>
          <w:sz w:val="28"/>
        </w:rPr>
        <w:t xml:space="preserve">            Өндірістегі    Өтелген пласт-   Радиоактивті         1 </w:t>
      </w:r>
      <w:r>
        <w:br/>
      </w:r>
      <w:r>
        <w:rPr>
          <w:rFonts w:ascii="Times New Roman"/>
          <w:b w:val="false"/>
          <w:i w:val="false"/>
          <w:color w:val="000000"/>
          <w:sz w:val="28"/>
        </w:rPr>
        <w:t xml:space="preserve">
            зиянды қалдық. коректорлар,     заттар қалдықтары. </w:t>
      </w:r>
      <w:r>
        <w:br/>
      </w:r>
      <w:r>
        <w:rPr>
          <w:rFonts w:ascii="Times New Roman"/>
          <w:b w:val="false"/>
          <w:i w:val="false"/>
          <w:color w:val="000000"/>
          <w:sz w:val="28"/>
        </w:rPr>
        <w:t xml:space="preserve">
            тарды көму     өткізгіштігі     ның, мұнай, химия </w:t>
      </w:r>
      <w:r>
        <w:br/>
      </w:r>
      <w:r>
        <w:rPr>
          <w:rFonts w:ascii="Times New Roman"/>
          <w:b w:val="false"/>
          <w:i w:val="false"/>
          <w:color w:val="000000"/>
          <w:sz w:val="28"/>
        </w:rPr>
        <w:t xml:space="preserve">
                           нашар жыныстар.  өнеркәсібінің </w:t>
      </w:r>
      <w:r>
        <w:br/>
      </w:r>
      <w:r>
        <w:rPr>
          <w:rFonts w:ascii="Times New Roman"/>
          <w:b w:val="false"/>
          <w:i w:val="false"/>
          <w:color w:val="000000"/>
          <w:sz w:val="28"/>
        </w:rPr>
        <w:t xml:space="preserve">
                           мен шектелген    қалдықтарының </w:t>
      </w:r>
      <w:r>
        <w:br/>
      </w:r>
      <w:r>
        <w:rPr>
          <w:rFonts w:ascii="Times New Roman"/>
          <w:b w:val="false"/>
          <w:i w:val="false"/>
          <w:color w:val="000000"/>
          <w:sz w:val="28"/>
        </w:rPr>
        <w:t xml:space="preserve">
                           кеуекті құрылым. қоймалары. </w:t>
      </w:r>
      <w:r>
        <w:br/>
      </w:r>
      <w:r>
        <w:rPr>
          <w:rFonts w:ascii="Times New Roman"/>
          <w:b w:val="false"/>
          <w:i w:val="false"/>
          <w:color w:val="000000"/>
          <w:sz w:val="28"/>
        </w:rPr>
        <w:t xml:space="preserve">
                           дар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Жер қойнауы мен қоршаған ортаға мүмкін негативті әсер деңгейі бойынша жер асты ғимараттары 3 сыныпқа: 1 сынып (аса қауіпті) - ғимараттардағы апаттар тұрғылықты пункттер, жер қоймалары және қоршаған орта үшін апатты зардаптармен, соның ішінде жер асты суларының, су қоймаларының және ауыз су қоймаларының улануы мен ластануымен қабаттасады; 2 сынып (қауіпті) - ғимараттардағы апаттар тұрғылықты пункттер, жер қоймалары және қоршаған орта үшін апатты салдармен байланысты және ауыл шаруашылығы жерлерінің су басуына және жер асты сулары, су қоймалары және ауыз су қоймаларының ластануын тудыруы мүмкін. 3 сынып (қауіптілігі елеусіз) - ғимарат апаты тұрғылықты пункттер мен кәсіпорындар үшін елеулі қауіп және ауыз су объектілерінің ластануын тудырмайтын ғимараттар құрылысы салынбаған және аз игерілген жерлерде орналасады.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