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53bdf" w14:textId="8e53b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N 2383 тіркелген "Қазақстан Республикасының жоғары оқу орындарының магистратурасына қабылдаудың типтік ережелерін бекіту туралы" Қазақстан Республикасының Білім және ғылым министрінің 2003 жылғы 29 мамырдағы N 354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2004 жылғы 13 тамыздағы N 683 бұйрығы. Қазақстан Республикасының Әділет министрлігінде 2004 жылғы 3 қыркүйекте тіркелді. Тіркеу N 3049. Күші жойылды - Қазақстан Республикасы Білім және ғылым министрінің 2008 жылғы 1 сәуірдегі N 161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Білім және ғылым министрінің 2008.04.01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"Білім туралы" Қазақстан Республикасы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30-бабына сәйкес бұйырамын: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жоғары оқу орындарының магистратурасына қабылдаудың типтік ережелерін бекіту туралы" Қазақстан Республикасы Білім және ғылым министрінің 2003 жылғы 29 мамырдағы N 354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Білім және ғылым Министрінің 2004 жылы 6 маусымдағы N 520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 енгізілген өзгерістер мен толықтырулармен қоса Қазақстан Республикасының нормативтік құқықтық актілерін мемлекеттік тіркеудің тізбесінде N 2383 тіркелген, Қазақстан Республикасының орталық атқарушы және басқа да мемлекеттік органдардың нормативтік құқықтық актілерінің бюллетенінде 2003 жылы N 23-24, 860-бетте жарияланған)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Қазақстан Республикасының жоғары оқу орындарының магистратурасына қабылдаудың типтік ережелерінде: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"11. Өтініштерді қабылдау 15 маусымнан 15 тамызға дейін, түсу емтихандары тамыздың 16-нан 30-на дейін";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"24. Магистранттар қатарына қабылдауды қыркүйектің 10-на дейін жоғары оқу орындарының қабылдау комиссиялары жүргізеді.".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Жоғары және жоғары оқу орнынан кейінгі білім департаменті (Б. Әбдірәсілов) осы бұйрықтың Қазақстан Республикасының Әділет министрлігінде мемлекеттік тіркелуін 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Бұйрық Қазақстан Республикасының Әділет министрлігінде тіркелген күнінен бастап күшіне енеді.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бақылауды өзіме қалдырамын.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