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d2fc" w14:textId="a76d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ашуға рұқсат беру, банк филиалдарын ашуға келісім беру және банктің есеп айырысу-касса бөлімдерін ашу, жабу ережесін және банктік әрі банктер жүзеге асыратын өзге операцияларды жүргізуге лицензияны беру, тоқтата тұру және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197 қаулысы. Қазақстан Республикасының Әділет министрлігінде 2004 жылғы 24 тамызда тіркелді. Тіркеу N 3034. Қаулының күші жойылды - ҚР Қаржы нарығын және қаржы ұйымдарын реттеу мен қадағалау агенттігі Төрағасының 2006 жылғы 9 қаңтардағы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Төрағасының 2006 жылғы 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Банктердің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Банкті ашуға рұқсат беру, банк филиалдарын ашуға келісім беру және банктің есеп айырысу-касса бөлімдерін ашу, жабу ережесі (осы қаулының 1-қосымшасы) және банктік әрі банктер жүзеге асыратын өзге операцияларды жүргізуге лицензия беру, тоқтата тұру және қайтарып алу ережесі (осы қаулының 2-қосымшасы) бекітілсін.
</w:t>
      </w:r>
      <w:r>
        <w:br/>
      </w:r>
      <w:r>
        <w:rPr>
          <w:rFonts w:ascii="Times New Roman"/>
          <w:b w:val="false"/>
          <w:i w:val="false"/>
          <w:color w:val="000000"/>
          <w:sz w:val="28"/>
        </w:rPr>
        <w:t>
      2. Осы қаулы қолданысқа енген күннен бастап осы қаулының 3-қосымшасында көрсетілген нормативтік құқықтық актілердің күші жойылды деп танылсын.
</w:t>
      </w:r>
      <w:r>
        <w:br/>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4. Лицензиялау басқармасы (Жұмабаева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күндік мерзімде оны Агенттіктің мүдделі бөлімшелеріне, Қазақстан Республикасының Ұлттық Банкіне және банктерге жіберсін.
</w:t>
      </w:r>
      <w:r>
        <w:br/>
      </w:r>
      <w:r>
        <w:rPr>
          <w:rFonts w:ascii="Times New Roman"/>
          <w:b w:val="false"/>
          <w:i w:val="false"/>
          <w:color w:val="000000"/>
          <w:sz w:val="28"/>
        </w:rPr>
        <w:t>
      5. Осы қаулы қолданысқа енгізілгенге дейін есеп айырысу-касса бөлімдерін құрған банктер Агенттігіне осы қаулы қолданысқа енгізілген күннен бастап үш ай ішінде операциялардың нақты түрін көрсете отырып, осы қаулының 1-қосымшасының 3-тарауында көзделген тиісті құжаттарды ұсына отырып, осы есеп айырысу-касса бөлімдеріне заемдық, сейфтік операцияларды, банк кепілдіктерін беру операцияларын жүзеге асыру бойынша өкілдіктер беру туралы хабардар етсін.
</w:t>
      </w:r>
      <w:r>
        <w:br/>
      </w:r>
      <w:r>
        <w:rPr>
          <w:rFonts w:ascii="Times New Roman"/>
          <w:b w:val="false"/>
          <w:i w:val="false"/>
          <w:color w:val="000000"/>
          <w:sz w:val="28"/>
        </w:rPr>
        <w:t>
      6.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 Төраға
</w:t>
      </w:r>
      <w:r>
        <w:rPr>
          <w:rFonts w:ascii="Times New Roman"/>
          <w:b w:val="false"/>
          <w:i w:val="false"/>
          <w:color w:val="000000"/>
          <w:sz w:val="28"/>
        </w:rPr>
        <w:t>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(қолы, күні, елтаңбалы мөр)
</w:t>
      </w:r>
    </w:p>
    <w:p>
      <w:pPr>
        <w:spacing w:after="0"/>
        <w:ind w:left="0"/>
        <w:jc w:val="both"/>
      </w:pP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"Банкті    
</w:t>
      </w:r>
      <w:r>
        <w:br/>
      </w:r>
      <w:r>
        <w:rPr>
          <w:rFonts w:ascii="Times New Roman"/>
          <w:b w:val="false"/>
          <w:i w:val="false"/>
          <w:color w:val="000000"/>
          <w:sz w:val="28"/>
        </w:rPr>
        <w:t>
ашуға рұқсат беру, банк филиалдарын  
</w:t>
      </w:r>
      <w:r>
        <w:br/>
      </w:r>
      <w:r>
        <w:rPr>
          <w:rFonts w:ascii="Times New Roman"/>
          <w:b w:val="false"/>
          <w:i w:val="false"/>
          <w:color w:val="000000"/>
          <w:sz w:val="28"/>
        </w:rPr>
        <w:t>
ашуға келісім беру және банктің есеп 
</w:t>
      </w:r>
      <w:r>
        <w:br/>
      </w:r>
      <w:r>
        <w:rPr>
          <w:rFonts w:ascii="Times New Roman"/>
          <w:b w:val="false"/>
          <w:i w:val="false"/>
          <w:color w:val="000000"/>
          <w:sz w:val="28"/>
        </w:rPr>
        <w:t>
айырысу-касса бөлімдерін ашу, жабу  
</w:t>
      </w:r>
      <w:r>
        <w:br/>
      </w:r>
      <w:r>
        <w:rPr>
          <w:rFonts w:ascii="Times New Roman"/>
          <w:b w:val="false"/>
          <w:i w:val="false"/>
          <w:color w:val="000000"/>
          <w:sz w:val="28"/>
        </w:rPr>
        <w:t>
ережесін және банктік әрі банктер  
</w:t>
      </w:r>
      <w:r>
        <w:br/>
      </w:r>
      <w:r>
        <w:rPr>
          <w:rFonts w:ascii="Times New Roman"/>
          <w:b w:val="false"/>
          <w:i w:val="false"/>
          <w:color w:val="000000"/>
          <w:sz w:val="28"/>
        </w:rPr>
        <w:t>
жүзеге асыратын өзге операцияларды 
</w:t>
      </w:r>
      <w:r>
        <w:br/>
      </w:r>
      <w:r>
        <w:rPr>
          <w:rFonts w:ascii="Times New Roman"/>
          <w:b w:val="false"/>
          <w:i w:val="false"/>
          <w:color w:val="000000"/>
          <w:sz w:val="28"/>
        </w:rPr>
        <w:t>
жүргізуге лицензияны беру, тоқтата 
</w:t>
      </w:r>
      <w:r>
        <w:br/>
      </w:r>
      <w:r>
        <w:rPr>
          <w:rFonts w:ascii="Times New Roman"/>
          <w:b w:val="false"/>
          <w:i w:val="false"/>
          <w:color w:val="000000"/>
          <w:sz w:val="28"/>
        </w:rPr>
        <w:t>
тұру және қайтарып алу ережесін   
</w:t>
      </w:r>
      <w:r>
        <w:br/>
      </w:r>
      <w:r>
        <w:rPr>
          <w:rFonts w:ascii="Times New Roman"/>
          <w:b w:val="false"/>
          <w:i w:val="false"/>
          <w:color w:val="000000"/>
          <w:sz w:val="28"/>
        </w:rPr>
        <w:t>
бекіту туралы" 2004 жылғы      
</w:t>
      </w:r>
      <w:r>
        <w:br/>
      </w:r>
      <w:r>
        <w:rPr>
          <w:rFonts w:ascii="Times New Roman"/>
          <w:b w:val="false"/>
          <w:i w:val="false"/>
          <w:color w:val="000000"/>
          <w:sz w:val="28"/>
        </w:rPr>
        <w:t>
12 шілдедегі N 197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Банкті ашуға рұқсат беру, банк филиалдарын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ашуға келісім беру және банктің есеп айырысу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касса бөлімдерін ашу, жабу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Қаржы рыногын және қаржы ұйымдарын мемлекеттік реттеу мен қадағалау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Қазақстан Республикасының Заңдарына (бұдан әрі - Банктер туралы Заң) сәйкес әзірленді және қаржы рыногын және қаржы ұйымдарын реттеу мен қадағалауды жүзеге асыратын уәкілетті органның (бұдан әрі - уәкілетті орган) банкті ашуға рұқсат беру, банк филиалдарын ашуға келісім беру тәртібін, сондай-ақ банктердің есеп айырысу-касса бөлімдерін ашу, жабу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Банкті ашуға рұқсат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Банкті ашуға рұқсат алу үшін банктің құрылтайшылары уәкілетті органға Банктер туралы Заңның 
</w:t>
      </w:r>
      <w:r>
        <w:rPr>
          <w:rFonts w:ascii="Times New Roman"/>
          <w:b w:val="false"/>
          <w:i w:val="false"/>
          <w:color w:val="000000"/>
          <w:sz w:val="28"/>
        </w:rPr>
        <w:t xml:space="preserve"> 19-бабында </w:t>
      </w:r>
      <w:r>
        <w:rPr>
          <w:rFonts w:ascii="Times New Roman"/>
          <w:b w:val="false"/>
          <w:i w:val="false"/>
          <w:color w:val="000000"/>
          <w:sz w:val="28"/>
        </w:rPr>
        <w:t>
 көзделген құжаттарды ұсынады.
</w:t>
      </w:r>
      <w:r>
        <w:br/>
      </w:r>
      <w:r>
        <w:rPr>
          <w:rFonts w:ascii="Times New Roman"/>
          <w:b w:val="false"/>
          <w:i w:val="false"/>
          <w:color w:val="000000"/>
          <w:sz w:val="28"/>
        </w:rPr>
        <w:t>
      Құрылтайшылар жөніндегі мәліметтерде мыналар болуы тиіс:
</w:t>
      </w:r>
      <w:r>
        <w:br/>
      </w:r>
      <w:r>
        <w:rPr>
          <w:rFonts w:ascii="Times New Roman"/>
          <w:b w:val="false"/>
          <w:i w:val="false"/>
          <w:color w:val="000000"/>
          <w:sz w:val="28"/>
        </w:rPr>
        <w:t>
      1) заңды тұлға - құрылтайшылар үшін:
</w:t>
      </w:r>
      <w:r>
        <w:br/>
      </w:r>
      <w:r>
        <w:rPr>
          <w:rFonts w:ascii="Times New Roman"/>
          <w:b w:val="false"/>
          <w:i w:val="false"/>
          <w:color w:val="000000"/>
          <w:sz w:val="28"/>
        </w:rPr>
        <w:t>
      осы Ереженің 1-қосымшасына сай мәліметтер, оларға заңды тұлға ретінде мемлекеттік тіркеу (қайта тіркеу) туралы куәліктің нотариат куәландырған көшірмесі және құрылтай құжаттарының (жарғының, құрылтай шартының) нотариат куәландырған көшірмелері қоса беріледі;
</w:t>
      </w:r>
      <w:r>
        <w:br/>
      </w:r>
      <w:r>
        <w:rPr>
          <w:rFonts w:ascii="Times New Roman"/>
          <w:b w:val="false"/>
          <w:i w:val="false"/>
          <w:color w:val="000000"/>
          <w:sz w:val="28"/>
        </w:rPr>
        <w:t>
      Банктер туралы Заңның 19-бабының 4-тармағында белгіленген талаптардың орындалуын растайтын ақпарат;
</w:t>
      </w:r>
      <w:r>
        <w:br/>
      </w:r>
      <w:r>
        <w:rPr>
          <w:rFonts w:ascii="Times New Roman"/>
          <w:b w:val="false"/>
          <w:i w:val="false"/>
          <w:color w:val="000000"/>
          <w:sz w:val="28"/>
        </w:rPr>
        <w:t>
      2) жеке тұлға - құрылтайшылар үшін:
</w:t>
      </w:r>
      <w:r>
        <w:br/>
      </w:r>
      <w:r>
        <w:rPr>
          <w:rFonts w:ascii="Times New Roman"/>
          <w:b w:val="false"/>
          <w:i w:val="false"/>
          <w:color w:val="000000"/>
          <w:sz w:val="28"/>
        </w:rPr>
        <w:t>
      осы Ереженің 2-қосымшасына сай мәліметтер, оларға кіріс туралы декларацияның нотариат куәландырған көшірмесі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Банктің басшы қызметкерлері лауазымына тағайындалу (сайлану) үшін ұсынылатын адамдар туралы мәліметтер банктің басшы қызметкерін келісу тәртібін реттейтін уәкілетті органның нормативтік құқықтық актісінде белгіленген нысан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Құрылтайшылар Қазақстан Республикасының резидент еместерінің қатысуымен банкті және шетелдің қатысуымен банкті құрған кезде Банктер туралы Заңның 19-бабында белгіленген құжаттар тізбесіне қосымша Банктер туралы 
</w:t>
      </w:r>
      <w:r>
        <w:rPr>
          <w:rFonts w:ascii="Times New Roman"/>
          <w:b w:val="false"/>
          <w:i w:val="false"/>
          <w:color w:val="000000"/>
          <w:sz w:val="28"/>
        </w:rPr>
        <w:t xml:space="preserve"> Заңның </w:t>
      </w:r>
      <w:r>
        <w:rPr>
          <w:rFonts w:ascii="Times New Roman"/>
          <w:b w:val="false"/>
          <w:i w:val="false"/>
          <w:color w:val="000000"/>
          <w:sz w:val="28"/>
        </w:rPr>
        <w:t>
 21 және 
</w:t>
      </w:r>
      <w:r>
        <w:rPr>
          <w:rFonts w:ascii="Times New Roman"/>
          <w:b w:val="false"/>
          <w:i w:val="false"/>
          <w:color w:val="000000"/>
          <w:sz w:val="28"/>
        </w:rPr>
        <w:t xml:space="preserve"> 22-баптарында </w:t>
      </w:r>
      <w:r>
        <w:rPr>
          <w:rFonts w:ascii="Times New Roman"/>
          <w:b w:val="false"/>
          <w:i w:val="false"/>
          <w:color w:val="000000"/>
          <w:sz w:val="28"/>
        </w:rPr>
        <w:t>
 көзделген құжаттарды ұсынады. Резидент банктердің және резидент емес банктердің еншілес банктерін ашу Банктер туралы 
</w:t>
      </w:r>
      <w:r>
        <w:rPr>
          <w:rFonts w:ascii="Times New Roman"/>
          <w:b w:val="false"/>
          <w:i w:val="false"/>
          <w:color w:val="000000"/>
          <w:sz w:val="28"/>
        </w:rPr>
        <w:t xml:space="preserve"> Заңның </w:t>
      </w:r>
      <w:r>
        <w:rPr>
          <w:rFonts w:ascii="Times New Roman"/>
          <w:b w:val="false"/>
          <w:i w:val="false"/>
          <w:color w:val="000000"/>
          <w:sz w:val="28"/>
        </w:rPr>
        <w:t>
 12-
</w:t>
      </w:r>
      <w:r>
        <w:rPr>
          <w:rFonts w:ascii="Times New Roman"/>
          <w:b w:val="false"/>
          <w:i w:val="false"/>
          <w:color w:val="000000"/>
          <w:sz w:val="28"/>
        </w:rPr>
        <w:t xml:space="preserve"> 28-баптарында </w:t>
      </w:r>
      <w:r>
        <w:rPr>
          <w:rFonts w:ascii="Times New Roman"/>
          <w:b w:val="false"/>
          <w:i w:val="false"/>
          <w:color w:val="000000"/>
          <w:sz w:val="28"/>
        </w:rPr>
        <w:t>
 және Ереженің осы тарауында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Банктің құрылтай құжаттарының (жарғының және құрылтай шартының) барлық даналарының бірінші беті былайша куәландырылады: "Қазақстан Республикасының Қаржы нарығын және қаржы ұйымдарын реттеу мен қадағалау жөніндегі агенттігімен келісілді. Төраға (Төрағаның орынбасары) ______________".
</w:t>
      </w:r>
      <w:r>
        <w:br/>
      </w:r>
      <w:r>
        <w:rPr>
          <w:rFonts w:ascii="Times New Roman"/>
          <w:b w:val="false"/>
          <w:i w:val="false"/>
          <w:color w:val="000000"/>
          <w:sz w:val="28"/>
        </w:rPr>
        <w:t>
      Осы құжаттар уәкілетті органның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 банкті ашуға рұқсат беру туралы өтінішті өтініш беруші соңғы қосымша ақпаратты немесе уәкілетті орган сұратқан құжатты ұсынған күннен бастап үш ай ішінде, бірақ өтінішті қабылдаған күннен бастап алты айдан артық емес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Уәкілетті орган өтініш берушіні қабылдаған шешім туралы жазбаша хабардар етеді. Хабарлама банкті ашуға рұқсат беру туралы өтініште көрсетілген мекен-жай бойынша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Банкті ашуға рұқсат беруден бас тарту Банктер туралы Заңның 
</w:t>
      </w:r>
      <w:r>
        <w:rPr>
          <w:rFonts w:ascii="Times New Roman"/>
          <w:b w:val="false"/>
          <w:i w:val="false"/>
          <w:color w:val="000000"/>
          <w:sz w:val="28"/>
        </w:rPr>
        <w:t xml:space="preserve"> 24-бабында </w:t>
      </w:r>
      <w:r>
        <w:rPr>
          <w:rFonts w:ascii="Times New Roman"/>
          <w:b w:val="false"/>
          <w:i w:val="false"/>
          <w:color w:val="000000"/>
          <w:sz w:val="28"/>
        </w:rPr>
        <w:t>
 көрсетілген негіздер бойынша жасалады.
</w:t>
      </w:r>
      <w:r>
        <w:br/>
      </w:r>
      <w:r>
        <w:rPr>
          <w:rFonts w:ascii="Times New Roman"/>
          <w:b w:val="false"/>
          <w:i w:val="false"/>
          <w:color w:val="000000"/>
          <w:sz w:val="28"/>
        </w:rPr>
        <w:t>
      Банкті ашуға рұқсат Банктер туралы Заңның 
</w:t>
      </w:r>
      <w:r>
        <w:rPr>
          <w:rFonts w:ascii="Times New Roman"/>
          <w:b w:val="false"/>
          <w:i w:val="false"/>
          <w:color w:val="000000"/>
          <w:sz w:val="28"/>
        </w:rPr>
        <w:t xml:space="preserve"> 49-бабында </w:t>
      </w:r>
      <w:r>
        <w:rPr>
          <w:rFonts w:ascii="Times New Roman"/>
          <w:b w:val="false"/>
          <w:i w:val="false"/>
          <w:color w:val="000000"/>
          <w:sz w:val="28"/>
        </w:rPr>
        <w:t>
 көрсетілген негіздер бойынша қайтарылып алынады.
</w:t>
      </w:r>
      <w:r>
        <w:br/>
      </w:r>
      <w:r>
        <w:rPr>
          <w:rFonts w:ascii="Times New Roman"/>
          <w:b w:val="false"/>
          <w:i w:val="false"/>
          <w:color w:val="000000"/>
          <w:sz w:val="28"/>
        </w:rPr>
        <w:t>
      Банкті ашуға рұқсат беру, беруден бас тарту және қайтарып алу туралы шешімді уәкілетті органның Басқармасы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 филиалын ашуға келісім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 филиалы - заңды тұлға болып табылмайтын, банк тұрған жерден тыс орналасқан және банкiнiң атынан банк операцияларын жүзеге асыратын және өзiне банк берген өкiлеттiк шегiнде әрекет ететiн банк бөлiмшесi.
</w:t>
      </w:r>
      <w:r>
        <w:br/>
      </w:r>
      <w:r>
        <w:rPr>
          <w:rFonts w:ascii="Times New Roman"/>
          <w:b w:val="false"/>
          <w:i w:val="false"/>
          <w:color w:val="000000"/>
          <w:sz w:val="28"/>
        </w:rPr>
        <w:t>
      Банк филиалының банкiмен бiрыңғай балансы, сондай-ақ банк атауымен толық сәйкес келетiн атауы болады. Шетелдің қатысуымен банк филиалын ашу Ереженің осы тарауында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 филиалды ашу мәселесі бойынша уәкілетті органға құжаттардың толық пакетін ұсыну және Банктер туралы Заңның 
</w:t>
      </w:r>
      <w:r>
        <w:rPr>
          <w:rFonts w:ascii="Times New Roman"/>
          <w:b w:val="false"/>
          <w:i w:val="false"/>
          <w:color w:val="000000"/>
          <w:sz w:val="28"/>
        </w:rPr>
        <w:t xml:space="preserve"> 29-бабының </w:t>
      </w:r>
      <w:r>
        <w:rPr>
          <w:rFonts w:ascii="Times New Roman"/>
          <w:b w:val="false"/>
          <w:i w:val="false"/>
          <w:color w:val="000000"/>
          <w:sz w:val="28"/>
        </w:rPr>
        <w:t>
 3 тармағында көзделген талаптарды орындау шартымен хабарласады. Филиал сейф және/немесе касса операцияларын жүзеге асырған жағдайда банк сейфтермен және сейф және/немесе касса жәшіктерінің арнайы блоктарымен жабдықталған филиалдың құндылықтар қоймасының дайындығын, сондай-ақ құжаттар мен құндылықтарды сейфке салғанға дейін клиенттердің солармен жұмыс істеуге арналған кабиналардың дайындығын растайтын Қазақстан Республикасы Ұлттық Банкінің (бұдан әрі - Ұлттық Банк) қорытындысын және тексеру актісін және олардың Ұлттық Банктің нормативтік құқықтық актілерінде белгіленген талаптарға сәйкестігін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агенттігі Басқармасының 2005 жылғы 27 тамыздағы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 филиалын ашуға келісім беру туралы мәселені уәкілетті орган үш айлық мерзімде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органның филиалды ашуға келісім беруден бас тарту туралы шешімі Банктер туралы Заңның 29-бабының 5-тармағында көзделген негіздер бойынша қабылданады және өтініш берушіге бас тартудың себептерін көрсете отырып жазбаша түрде жіберіледі.
</w:t>
      </w:r>
      <w:r>
        <w:br/>
      </w:r>
      <w:r>
        <w:rPr>
          <w:rFonts w:ascii="Times New Roman"/>
          <w:b w:val="false"/>
          <w:i w:val="false"/>
          <w:color w:val="000000"/>
          <w:sz w:val="28"/>
        </w:rPr>
        <w:t>
      Уәкілетті орган банктің уәкілетті орган белгілеген пруденциалдық нормативтерді филиалды ашу туралы өтінішті бергенге дейін келесі үш ай ішінде орындауын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филиалдары туралы ережелердің барлық даналарының бірінші беті былайша куәландырылады: "Қазақстан Республикасының Қаржы нарығын және қаржы ұйымдарын реттеу мен қадағалау жөніндегі агенттігімен келісілді. Төраға (Төрағаның орынбасары) ______________".
</w:t>
      </w:r>
      <w:r>
        <w:br/>
      </w:r>
      <w:r>
        <w:rPr>
          <w:rFonts w:ascii="Times New Roman"/>
          <w:b w:val="false"/>
          <w:i w:val="false"/>
          <w:color w:val="000000"/>
          <w:sz w:val="28"/>
        </w:rPr>
        <w:t>
      Осы құжаттар уәкілетті органның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Банктің есеп айырысу-касса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бөлімдерін ашуға, жабуға келісім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Банктiң есеп айырысу-касса бөлiмi - уәкiлеттi органның келiсiмi негiзiнде құрылған, заңды тұлға болып табылмайтын, филиалдық не өкiлдiк мәртебесi жоқ, Қазақстан Республикасының аумағында банк операцияларының жекелеген түрлерiн орындайтын банктің аумақтық оқшауланған бөлiмшесi.
</w:t>
      </w:r>
      <w:r>
        <w:br/>
      </w:r>
      <w:r>
        <w:rPr>
          <w:rFonts w:ascii="Times New Roman"/>
          <w:b w:val="false"/>
          <w:i w:val="false"/>
          <w:color w:val="000000"/>
          <w:sz w:val="28"/>
        </w:rPr>
        <w:t>
      Есеп айырысу-касса бөлімі уәкілетті органның келісімімен банктің уәкілетті органның шешімі бойынша құрылып, Қазақстан Республикасының заңдарына, банктің ішкі ережелеріне және осы Ережеге сәйкес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 айырысу-касса бөлімі тек банктің өзі орналасқан немесе оның филиалы бар әкімшілік-аумақтық бірлігі (облыс) шегінде ғана құрылады.
</w:t>
      </w:r>
      <w:r>
        <w:br/>
      </w:r>
      <w:r>
        <w:rPr>
          <w:rFonts w:ascii="Times New Roman"/>
          <w:b w:val="false"/>
          <w:i w:val="false"/>
          <w:color w:val="000000"/>
          <w:sz w:val="28"/>
        </w:rPr>
        <w:t>
      Егер банк немесе оның филиалы Астана және Алматы қалаларында орналасқан жағдайда, банк тиісінше Ақмола және Алматы облыстары шегінде өзінің есеп айырысу-касса бөлімдерін аша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 басшылығы өзі ашатын есеп айырысу-касса бөлімінің қызметі үшін толық жауап береді. Есеп айырысу-касса бөлімдері оларға берілген сенімхат шегінде банк операцияларының мынадай түрлерін жүзеге асырады:
</w:t>
      </w:r>
      <w:r>
        <w:br/>
      </w:r>
      <w:r>
        <w:rPr>
          <w:rFonts w:ascii="Times New Roman"/>
          <w:b w:val="false"/>
          <w:i w:val="false"/>
          <w:color w:val="000000"/>
          <w:sz w:val="28"/>
        </w:rPr>
        <w:t>
      1) жеке және заңды тұлғалардың депозиттерiн қабылдау, банк шоттарын ашу және жүргiзу;
</w:t>
      </w:r>
      <w:r>
        <w:br/>
      </w:r>
      <w:r>
        <w:rPr>
          <w:rFonts w:ascii="Times New Roman"/>
          <w:b w:val="false"/>
          <w:i w:val="false"/>
          <w:color w:val="000000"/>
          <w:sz w:val="28"/>
        </w:rPr>
        <w:t>
      2) заем операциялары: төлем жасалу, мерзiмдік және қайтарылу шартымен жеке тұлғаларға және дербес әрі шағын кәсіпкерлік, микробизнес субъектілеріне ақшалай кредиттер беру;
</w:t>
      </w:r>
      <w:r>
        <w:br/>
      </w:r>
      <w:r>
        <w:rPr>
          <w:rFonts w:ascii="Times New Roman"/>
          <w:b w:val="false"/>
          <w:i w:val="false"/>
          <w:color w:val="000000"/>
          <w:sz w:val="28"/>
        </w:rPr>
        <w:t>
      3) жеке тұлғаларға және дербес әрі шағын кәсіпкерлік, микробизнес субъектілеріне ақшалай орындалуды көздейтін банк кепілдіктерін беру;
</w:t>
      </w:r>
      <w:r>
        <w:br/>
      </w:r>
      <w:r>
        <w:rPr>
          <w:rFonts w:ascii="Times New Roman"/>
          <w:b w:val="false"/>
          <w:i w:val="false"/>
          <w:color w:val="000000"/>
          <w:sz w:val="28"/>
        </w:rPr>
        <w:t>
      4) касса операциялары: банкноттар мен монеталарды ұсату, айырбастау, қайта санау, сұрыптау, қаттап буу, сақтау және кейіннен беру мақсатында оларды қабылдау жөнінде қызметтер көрсету;
</w:t>
      </w:r>
      <w:r>
        <w:br/>
      </w:r>
      <w:r>
        <w:rPr>
          <w:rFonts w:ascii="Times New Roman"/>
          <w:b w:val="false"/>
          <w:i w:val="false"/>
          <w:color w:val="000000"/>
          <w:sz w:val="28"/>
        </w:rPr>
        <w:t>
      5) сейф операциялары: клиенттердiң құжаттамалық нысанда шығарылған бағалы қағаздарын, құжаттары мен құндылықтарын сақтау, оған қоса сейф жәшiктерiн, шкафтар мен бөлмелердi жалға беру жөнiнде қызмет көрсету;
</w:t>
      </w:r>
      <w:r>
        <w:br/>
      </w:r>
      <w:r>
        <w:rPr>
          <w:rFonts w:ascii="Times New Roman"/>
          <w:b w:val="false"/>
          <w:i w:val="false"/>
          <w:color w:val="000000"/>
          <w:sz w:val="28"/>
        </w:rPr>
        <w:t>
      6) аударым операциялары: ақша аударымы бойынша заңды және жеке тұлғалардың тапсырмаларын орындау;
</w:t>
      </w:r>
      <w:r>
        <w:br/>
      </w:r>
      <w:r>
        <w:rPr>
          <w:rFonts w:ascii="Times New Roman"/>
          <w:b w:val="false"/>
          <w:i w:val="false"/>
          <w:color w:val="000000"/>
          <w:sz w:val="28"/>
        </w:rPr>
        <w:t>
      7) шетел валютасымен айырбастау операцияларын ұйымдастыру. Есеп айырысу-касса бөлімдері шетел валютасымен айырбастау операцияларын Қазақстан Республикасының 
</w:t>
      </w:r>
      <w:r>
        <w:rPr>
          <w:rFonts w:ascii="Times New Roman"/>
          <w:b w:val="false"/>
          <w:i w:val="false"/>
          <w:color w:val="000000"/>
          <w:sz w:val="28"/>
        </w:rPr>
        <w:t xml:space="preserve"> валюта </w:t>
      </w:r>
      <w:r>
        <w:rPr>
          <w:rFonts w:ascii="Times New Roman"/>
          <w:b w:val="false"/>
          <w:i w:val="false"/>
          <w:color w:val="000000"/>
          <w:sz w:val="28"/>
        </w:rPr>
        <w:t>
 заңдарының талаптарын ескере отырып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өзгертулер енгізілді - ҚР Қаржы нарығын және қаржы ұйымдарын реттеу мен қадағалау агенттігі Басқармасының 2005 жылғы 25 маусымдағы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 айырысу-касса бөлімдері оларға берілген сенімхат шегінде мынадай қызмет түрлерімен айналыса алады:
</w:t>
      </w:r>
      <w:r>
        <w:br/>
      </w:r>
      <w:r>
        <w:rPr>
          <w:rFonts w:ascii="Times New Roman"/>
          <w:b w:val="false"/>
          <w:i w:val="false"/>
          <w:color w:val="000000"/>
          <w:sz w:val="28"/>
        </w:rPr>
        <w:t>
      1) кез келген ақпарат тасымалдаушыларында банк қызметінің мәселелері жөнінде арнайы әдебиетті сату;
</w:t>
      </w:r>
      <w:r>
        <w:br/>
      </w:r>
      <w:r>
        <w:rPr>
          <w:rFonts w:ascii="Times New Roman"/>
          <w:b w:val="false"/>
          <w:i w:val="false"/>
          <w:color w:val="000000"/>
          <w:sz w:val="28"/>
        </w:rPr>
        <w:t>
      2) Қазақстан Республикасы резиденттерінің - сақтандыру ұйымдарының атынан сақтандыру полистерін сату (сақтандыру шарттарын жасау);
</w:t>
      </w:r>
      <w:r>
        <w:br/>
      </w:r>
      <w:r>
        <w:rPr>
          <w:rFonts w:ascii="Times New Roman"/>
          <w:b w:val="false"/>
          <w:i w:val="false"/>
          <w:color w:val="000000"/>
          <w:sz w:val="28"/>
        </w:rPr>
        <w:t>
      3) қаржы қызметіне байланысты мәселелер бойынша консультациялық қызмет көрсету;
</w:t>
      </w:r>
      <w:r>
        <w:br/>
      </w:r>
      <w:r>
        <w:rPr>
          <w:rFonts w:ascii="Times New Roman"/>
          <w:b w:val="false"/>
          <w:i w:val="false"/>
          <w:color w:val="000000"/>
          <w:sz w:val="28"/>
        </w:rPr>
        <w:t>
      4) банктердің және банк операцияларының жекелеген түрлерін жүзеге асыратын ұйымдардың қызметін автоматтандыру үшін қолданылатын мамандандырылған бағдарламалық қамтамасыз етуді 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17. Есеп айырысу-касса бөлімдері Қазақстан Республикасының банктерге және банк операцияларының жекелеген түрлерін жүзеге асыратын ұйымдарға арналған заңдарында белгіленген талаптарға сәйкес келетін қызметтік үй-жайларда (ғимараттарда) орналасуы тиіс. Сейф операцияларын жүзеге асыру үшін есеп айырысу-касса бөлімдерінің үй-жайлары жабдықталуы және Қазақстан Республикасы Ұлттық Банкінің нормативтік құқықтық актілеріне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 айырысу-касса бөлімдері басқа банктерде және банк операцияларының жекелеген түрлерін жүзеге асыратын басқа ұйымдарда банк шоттарын аша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нарығын және қаржы ұйымдарын реттеу мен қадағалау агенттігі Басқармасының 2005 жылғы 25 маусымдағы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 есеп айырысу-касса бөлімін ашу туралы шешім қабылданғаннан кейін бiр ай ішінде уәкілетті органға есеп айырысу-касса бөлімін ашуға келісім беру туралы өтінішпен хабарласады. Есеп айырысу-касса бөлімі уәкілетті органның оны ашуға келісімін алғаннан кейін осы Ережеде көзделген операцияларды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нарығын және қаржы ұйымдарын реттеу мен қадағалау агенттігі Басқармасының 2005 жылғы 25 маусымдағы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айырысу-касса бөлімін ашуға келісім беру туралы өтінішке мынадай құжаттар қоса беріледі:
</w:t>
      </w:r>
      <w:r>
        <w:br/>
      </w:r>
      <w:r>
        <w:rPr>
          <w:rFonts w:ascii="Times New Roman"/>
          <w:b w:val="false"/>
          <w:i w:val="false"/>
          <w:color w:val="000000"/>
          <w:sz w:val="28"/>
        </w:rPr>
        <w:t>
      1) банктің уәкілетті органының есеп айырысу-касса бөлімі өз қызметін банктің уәкілетті органы бекіткен есеп айырысу-касса бөлімі туралы ереженің негізінде жүзеге асыратындығын көрсете отырып, есеп айырысу-касса бөлімін ашу туралы шешімі;
</w:t>
      </w:r>
      <w:r>
        <w:br/>
      </w:r>
      <w:r>
        <w:rPr>
          <w:rFonts w:ascii="Times New Roman"/>
          <w:b w:val="false"/>
          <w:i w:val="false"/>
          <w:color w:val="000000"/>
          <w:sz w:val="28"/>
        </w:rPr>
        <w:t>
      2) банк есеп айырысу-касса бөлімінің жауапты қызметкеріне берген және банк операцияларын жүргізуге өкілеттігін растайтын сенімхаттың нотариат куәландырған көшірмесі;
</w:t>
      </w:r>
      <w:r>
        <w:br/>
      </w:r>
      <w:r>
        <w:rPr>
          <w:rFonts w:ascii="Times New Roman"/>
          <w:b w:val="false"/>
          <w:i w:val="false"/>
          <w:color w:val="000000"/>
          <w:sz w:val="28"/>
        </w:rPr>
        <w:t>
      3) касса торабының дайындығын, есеп айырысу-касса бөлімінің клиенттерге қызмет көрсету үй-жайының техникалық жабдықталуын растайтын Ұлттық Банктің қорытындысы және Ұлттық Банктің нормативтік құқықтық актілерінде белгіленген талаптарға сәйкестігі мен есеп айырысу-касса бөлімінің үй-жайын тексеру актісі;
</w:t>
      </w:r>
      <w:r>
        <w:br/>
      </w:r>
      <w:r>
        <w:rPr>
          <w:rFonts w:ascii="Times New Roman"/>
          <w:b w:val="false"/>
          <w:i w:val="false"/>
          <w:color w:val="000000"/>
          <w:sz w:val="28"/>
        </w:rPr>
        <w:t>
      4) есеп айырысу-касса бөлімі жұмыс істеп тұрған басқа банктің немесе банк филиалының ғимаратында орналасқан жағдайда сол банктің тиісті жазбаша келісімі ұсынылады;
</w:t>
      </w:r>
      <w:r>
        <w:br/>
      </w:r>
      <w:r>
        <w:rPr>
          <w:rFonts w:ascii="Times New Roman"/>
          <w:b w:val="false"/>
          <w:i w:val="false"/>
          <w:color w:val="000000"/>
          <w:sz w:val="28"/>
        </w:rPr>
        <w:t>
      5) егер есеп айырысу-касса бөлімі сейф операцияларын жүзеге асыруды жоспарлаған жағдайда, сейфтермен және сейф жәшіктерінің арнайы блоктарымен жабдықталған есеп айырысу-касса бөлімінің құндылықтар қоймасының дайындығын, сондай-ақ құжаттар мен құндылықтарды сейфке салынғанға дейін клиенттердің солармен жұмыс істеуге арналған кабиналардың дайындығын растайтын Ұлттық Банктің қорытындысы және тексеру актісі және Ұлттық Банктің нормативтік құқықтық актілерінде белгіленген талаптарға сәйкестігін ұсынады;
</w:t>
      </w:r>
      <w:r>
        <w:br/>
      </w:r>
      <w:r>
        <w:rPr>
          <w:rFonts w:ascii="Times New Roman"/>
          <w:b w:val="false"/>
          <w:i w:val="false"/>
          <w:color w:val="000000"/>
          <w:sz w:val="28"/>
        </w:rPr>
        <w:t>
      6) банк есеп айырысу-касса бөліміне осы Ереженің 15-тармағының 2) және 3) тармақшаларында көрсетілген операцияларды жүзеге асыру жөнінде өкілеттіктер берген кезде, басқалармен бірге мынадай құжаттарды ұсынады:
</w:t>
      </w:r>
      <w:r>
        <w:br/>
      </w:r>
      <w:r>
        <w:rPr>
          <w:rFonts w:ascii="Times New Roman"/>
          <w:b w:val="false"/>
          <w:i w:val="false"/>
          <w:color w:val="000000"/>
          <w:sz w:val="28"/>
        </w:rPr>
        <w:t>
      есеп айырысу-касса бөлімдерінің заем операцияларын және банк кепілдіктерін беру операцияларын жүзеге асыру бойынша операцияларды реттейтін банктің кредит саясатының болуын, сондай-ақ тәуекелдерді басқару жүйесі шеңберінде есеп айырысу-касса бөлімдерінің мұндай операцияларды жүргізуге байланысты бағалауды, өлшеуді, бақылауды және мониторингіні жүзеге асыруын растайтын құжатты;
</w:t>
      </w:r>
      <w:r>
        <w:br/>
      </w:r>
      <w:r>
        <w:rPr>
          <w:rFonts w:ascii="Times New Roman"/>
          <w:b w:val="false"/>
          <w:i w:val="false"/>
          <w:color w:val="000000"/>
          <w:sz w:val="28"/>
        </w:rPr>
        <w:t>
      есеп айырысу-касса бөлімінің жауапты қызметкерінің кредиттеуді жүзеге асыратын банк бөлімшелерінде бір жылдан кем емес жұмыс стажын растайтын құжатты не кредиттеу мәселелері бойынша білімін растайтын құжаттың көшірмесін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Қаржы нарығын және қаржы ұйымдарын реттеу мен қадағалау агенттігі Басқармасының 2005 жылғы 25 маусымдағы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20-1. Банктің бұрын құрылған есеп айырысу-касса бөліміне осы ереженің 15-тармағының 2), 3) және 5) тармақшаларында көрсетілген операцияларды жүзеге асыру бойынша өкілеттік беру тек осы Ереженің тиісінше 20-тармағының 6) және 5) тармақшаларында көзделген құжаттардың толық пакетін ұсынғанда ғана мүмкін болады.
</w:t>
      </w:r>
      <w:r>
        <w:br/>
      </w:r>
      <w:r>
        <w:rPr>
          <w:rFonts w:ascii="Times New Roman"/>
          <w:b w:val="false"/>
          <w:i w:val="false"/>
          <w:color w:val="000000"/>
          <w:sz w:val="28"/>
        </w:rPr>
        <w:t>
      Банктің бұрын құрылған есеп айырысу-касса бөліміне осы ереженің 15-тармағының 2), 3) және 5) тармақшаларында көрсетілген операцияларды жүзеге асыру бойынша өкілеттік беру үшін ұсынылған құжаттарды қарау осы Ереженің 21-тармағында белгіленген мерзімде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20-1-тармақпен толықтырылды - ҚР Қаржы нарығын және қаржы ұйымдарын реттеу мен қадағалау агенттігі Басқармасының 2005 жылғы 27 тамыздағы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Банктің есеп айырысу-касса бөлімін ашуға келісім беру туралы өтініші осы Ереженің 20-тармағында көзделген құжаттардың толық пакеті келіп түскен күннен бастап он күнтізбелік күн ішінде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Уәкілетті орган кез келген мынадай негіздер бойынша есеп айырысу-касса бөлімін ашуға келісім беруден бас тартады:
</w:t>
      </w:r>
      <w:r>
        <w:br/>
      </w:r>
      <w:r>
        <w:rPr>
          <w:rFonts w:ascii="Times New Roman"/>
          <w:b w:val="false"/>
          <w:i w:val="false"/>
          <w:color w:val="000000"/>
          <w:sz w:val="28"/>
        </w:rPr>
        <w:t>
      1) банктің соңғы аяқталған қаржы жылының қорытындысы бойынша шығынды қызметі, есеп айырысу-касса бөлімін ашу туралы шешімді қабылданар алдындағы келесі үш ай ішінде пруденциалдық нормативтерді және ашылатын есеп айырысу-касса бөлімін ескере отырып банктің меншікті капиталының ең аз мөлшеріне қойылатын талаптарды орындамауы;
</w:t>
      </w:r>
      <w:r>
        <w:br/>
      </w:r>
      <w:r>
        <w:rPr>
          <w:rFonts w:ascii="Times New Roman"/>
          <w:b w:val="false"/>
          <w:i w:val="false"/>
          <w:color w:val="000000"/>
          <w:sz w:val="28"/>
        </w:rPr>
        <w:t>
      2) осы Ереженің 20-тармағында көзделген құжаттардың толық пакетін ұсынбауы.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23. Уәкілетті орган банкке жазбаша түрде есеп айырысу-касса бөлімін ашуға келісім беруден дәлелді бас тартуды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Банктің есеп айырысу-касса бөлімін ашуға келісімді уәкілетті орган:
</w:t>
      </w:r>
      <w:r>
        <w:br/>
      </w:r>
      <w:r>
        <w:rPr>
          <w:rFonts w:ascii="Times New Roman"/>
          <w:b w:val="false"/>
          <w:i w:val="false"/>
          <w:color w:val="000000"/>
          <w:sz w:val="28"/>
        </w:rPr>
        <w:t>
      1) банк есеп айырысу-касса бөлімін ашқан кезде ұсынған құжаттарда шынайы емес мәліметтер анықталған жағдайда;
</w:t>
      </w:r>
      <w:r>
        <w:br/>
      </w:r>
      <w:r>
        <w:rPr>
          <w:rFonts w:ascii="Times New Roman"/>
          <w:b w:val="false"/>
          <w:i w:val="false"/>
          <w:color w:val="000000"/>
          <w:sz w:val="28"/>
        </w:rPr>
        <w:t>
      2) банк меншікті капиталдың ең аз мөлшеріне қойылатын талаптарды сақтамаған жағдайда;
</w:t>
      </w:r>
      <w:r>
        <w:br/>
      </w:r>
      <w:r>
        <w:rPr>
          <w:rFonts w:ascii="Times New Roman"/>
          <w:b w:val="false"/>
          <w:i w:val="false"/>
          <w:color w:val="000000"/>
          <w:sz w:val="28"/>
        </w:rPr>
        <w:t>
      3) есеп айырысу-касса бөлімі оған берілген өкілеттік шегінен тыс операцияларды және өзге де қызметті орындаған жағдайда;
</w:t>
      </w:r>
      <w:r>
        <w:br/>
      </w:r>
      <w:r>
        <w:rPr>
          <w:rFonts w:ascii="Times New Roman"/>
          <w:b w:val="false"/>
          <w:i w:val="false"/>
          <w:color w:val="000000"/>
          <w:sz w:val="28"/>
        </w:rPr>
        <w:t>
      4) банктің уәкілетті органының есеп айырысу-касса бөлімін жабу туралы шешімі негізінде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Уәкілетті орган осы Ереженің 24-тармағында көзделген негіздер бойынша банктің есеп айырысу-касса бөлімін ашуға келісім беруден бас тартқан жағдайда банк есеп айырысу-касса бөлімін ашуға келісім беруден бас тартуды алған сәттен бастап банк операцияларын жүргізуді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Банктің уәкілетті органы есеп айырысу-касса бөлімін жабу туралы шешімді қабылдаған жағдайда, банк мұндай шешімді осы мәселе бойынша тиісті шешімді ұсына отырып ол қабылданған күннен бастап он күнтізбелік күн ішінде уәкілетті органға жібереді. Банктің аталған шешімінде есеп айырысу-касса бөлімін жабу себептері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Банктің уәкілетті органы есеп айырысу-касса бөлімінің орналасқан жерін өзгерту туралы шешімді қабылдаған күннен бастап он күнтізбелік күн ішінде уәкілетті органға көрсетілген шешіммен және осы Ереженің 3) тармақшасында, ал сейф операцияларын жүргізген жағдайда 5) тармақшада көзделген құжаттармен қоса есеп айырысу-касса бөлімінің орналасқан жерінің өзгеруі жөніндегі хабарламаны жібереді. Есеп айырысу-касса бөлімі өзінің жаңадан орналасқан жері бойынша банк операцияларын уәкілетті органмен орналасқан жерін өзгерткендігін келіскеннен кейін жүргізе алады. Уәкілетті органның келісімі негізінде ашылған есеп айырысу-касса бөлімінің орналасқан жерін өзгертуі есеп айырысу-касса бөлімі өзі орналасқан бір әкімшілік-аумақтық бірлік (облыс) шегінде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Уәкілетті орган банктің есеп айырысу-касса бөлімдерінің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Уәкілетті орган осы Ережеде көзделген тазартуы не қосып жазуы, өшірілген сөздері бар құжаттарды қарауға қабылдамайды.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 ашуға рұқсат беру, 
</w:t>
      </w:r>
      <w:r>
        <w:br/>
      </w:r>
      <w:r>
        <w:rPr>
          <w:rFonts w:ascii="Times New Roman"/>
          <w:b w:val="false"/>
          <w:i w:val="false"/>
          <w:color w:val="000000"/>
          <w:sz w:val="28"/>
        </w:rPr>
        <w:t>
                                      банк филиалдарын ашуға
</w:t>
      </w:r>
      <w:r>
        <w:br/>
      </w:r>
      <w:r>
        <w:rPr>
          <w:rFonts w:ascii="Times New Roman"/>
          <w:b w:val="false"/>
          <w:i w:val="false"/>
          <w:color w:val="000000"/>
          <w:sz w:val="28"/>
        </w:rPr>
        <w:t>
                                     келісім беру және банктің
</w:t>
      </w:r>
      <w:r>
        <w:br/>
      </w:r>
      <w:r>
        <w:rPr>
          <w:rFonts w:ascii="Times New Roman"/>
          <w:b w:val="false"/>
          <w:i w:val="false"/>
          <w:color w:val="000000"/>
          <w:sz w:val="28"/>
        </w:rPr>
        <w:t>
                                        есеп айырысу-касса
</w:t>
      </w:r>
      <w:r>
        <w:br/>
      </w:r>
      <w:r>
        <w:rPr>
          <w:rFonts w:ascii="Times New Roman"/>
          <w:b w:val="false"/>
          <w:i w:val="false"/>
          <w:color w:val="000000"/>
          <w:sz w:val="28"/>
        </w:rPr>
        <w:t>
                                       бөлімдерін ашу, жабу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 туралы мәліметтер
</w:t>
      </w:r>
      <w:r>
        <w:rPr>
          <w:rFonts w:ascii="Times New Roman"/>
          <w:b w:val="false"/>
          <w:i w:val="false"/>
          <w:color w:val="000000"/>
          <w:sz w:val="28"/>
        </w:rPr>
        <w:t>
</w:t>
      </w:r>
      <w:r>
        <w:br/>
      </w:r>
      <w:r>
        <w:rPr>
          <w:rFonts w:ascii="Times New Roman"/>
          <w:b w:val="false"/>
          <w:i w:val="false"/>
          <w:color w:val="000000"/>
          <w:sz w:val="28"/>
        </w:rPr>
        <w:t>
                            (заңды тұлға)
</w:t>
      </w:r>
    </w:p>
    <w:p>
      <w:pPr>
        <w:spacing w:after="0"/>
        <w:ind w:left="0"/>
        <w:jc w:val="both"/>
      </w:pPr>
      <w:r>
        <w:rPr>
          <w:rFonts w:ascii="Times New Roman"/>
          <w:b w:val="false"/>
          <w:i w:val="false"/>
          <w:color w:val="000000"/>
          <w:sz w:val="28"/>
        </w:rPr>
        <w:t>
      ______________________ 200__ жылғы "___"__________________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1. Құрылтайшы_____________________________________________________
</w:t>
      </w:r>
      <w:r>
        <w:br/>
      </w:r>
      <w:r>
        <w:rPr>
          <w:rFonts w:ascii="Times New Roman"/>
          <w:b w:val="false"/>
          <w:i w:val="false"/>
          <w:color w:val="000000"/>
          <w:sz w:val="28"/>
        </w:rPr>
        <w:t>
                           (заңды тұлғаның атауы)
</w:t>
      </w:r>
    </w:p>
    <w:p>
      <w:pPr>
        <w:spacing w:after="0"/>
        <w:ind w:left="0"/>
        <w:jc w:val="both"/>
      </w:pPr>
      <w:r>
        <w:rPr>
          <w:rFonts w:ascii="Times New Roman"/>
          <w:b w:val="false"/>
          <w:i w:val="false"/>
          <w:color w:val="000000"/>
          <w:sz w:val="28"/>
        </w:rPr>
        <w:t>
2. Банктің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(почтасының индексі, қаласы, көшесі, байланыс телефоны)
</w:t>
      </w:r>
    </w:p>
    <w:p>
      <w:pPr>
        <w:spacing w:after="0"/>
        <w:ind w:left="0"/>
        <w:jc w:val="both"/>
      </w:pPr>
      <w:r>
        <w:rPr>
          <w:rFonts w:ascii="Times New Roman"/>
          <w:b w:val="false"/>
          <w:i w:val="false"/>
          <w:color w:val="000000"/>
          <w:sz w:val="28"/>
        </w:rPr>
        <w:t>
3. Мемлекеттік тіркеу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 атауы, нөмірі, берілген күні, кім берген)
</w:t>
      </w:r>
    </w:p>
    <w:p>
      <w:pPr>
        <w:spacing w:after="0"/>
        <w:ind w:left="0"/>
        <w:jc w:val="both"/>
      </w:pPr>
      <w:r>
        <w:rPr>
          <w:rFonts w:ascii="Times New Roman"/>
          <w:b w:val="false"/>
          <w:i w:val="false"/>
          <w:color w:val="000000"/>
          <w:sz w:val="28"/>
        </w:rPr>
        <w:t>
4. Қызметінің түрі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(негізгі қызмет түрлерін көрсетіңіз)
</w:t>
      </w:r>
    </w:p>
    <w:p>
      <w:pPr>
        <w:spacing w:after="0"/>
        <w:ind w:left="0"/>
        <w:jc w:val="both"/>
      </w:pPr>
      <w:r>
        <w:rPr>
          <w:rFonts w:ascii="Times New Roman"/>
          <w:b w:val="false"/>
          <w:i w:val="false"/>
          <w:color w:val="000000"/>
          <w:sz w:val="28"/>
        </w:rPr>
        <w:t>
5. Резидент Қазақстан Республикасының резидент емесі болып табыла
</w:t>
      </w:r>
      <w:r>
        <w:br/>
      </w:r>
      <w:r>
        <w:rPr>
          <w:rFonts w:ascii="Times New Roman"/>
          <w:b w:val="false"/>
          <w:i w:val="false"/>
          <w:color w:val="000000"/>
          <w:sz w:val="28"/>
        </w:rPr>
        <w:t>
ма (қажеттінің астын сызыңыз)
</w:t>
      </w:r>
    </w:p>
    <w:p>
      <w:pPr>
        <w:spacing w:after="0"/>
        <w:ind w:left="0"/>
        <w:jc w:val="both"/>
      </w:pPr>
      <w:r>
        <w:rPr>
          <w:rFonts w:ascii="Times New Roman"/>
          <w:b w:val="false"/>
          <w:i w:val="false"/>
          <w:color w:val="000000"/>
          <w:sz w:val="28"/>
        </w:rPr>
        <w:t>
6. Резидент емес құрылтайшының Қазақстан Республикасының резидент
</w:t>
      </w:r>
      <w:r>
        <w:br/>
      </w:r>
      <w:r>
        <w:rPr>
          <w:rFonts w:ascii="Times New Roman"/>
          <w:b w:val="false"/>
          <w:i w:val="false"/>
          <w:color w:val="000000"/>
          <w:sz w:val="28"/>
        </w:rPr>
        <w:t>
банкінің жарғылық капиталына қатысуға рұқсаты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 атауын, нөмірін және күнін көрсетіп,
</w:t>
      </w:r>
      <w:r>
        <w:br/>
      </w:r>
      <w:r>
        <w:rPr>
          <w:rFonts w:ascii="Times New Roman"/>
          <w:b w:val="false"/>
          <w:i w:val="false"/>
          <w:color w:val="000000"/>
          <w:sz w:val="28"/>
        </w:rPr>
        <w:t>
              осы құжаттың көшірмесі қоса берілсін)
</w:t>
      </w:r>
    </w:p>
    <w:p>
      <w:pPr>
        <w:spacing w:after="0"/>
        <w:ind w:left="0"/>
        <w:jc w:val="both"/>
      </w:pPr>
      <w:r>
        <w:rPr>
          <w:rFonts w:ascii="Times New Roman"/>
          <w:b w:val="false"/>
          <w:i w:val="false"/>
          <w:color w:val="000000"/>
          <w:sz w:val="28"/>
        </w:rPr>
        <w:t>
7. Құрылтайшы-ұйымның басшысы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(Фамилиясы, аты-жөні, туған күні, жылы)
</w:t>
      </w:r>
    </w:p>
    <w:p>
      <w:pPr>
        <w:spacing w:after="0"/>
        <w:ind w:left="0"/>
        <w:jc w:val="both"/>
      </w:pPr>
      <w:r>
        <w:rPr>
          <w:rFonts w:ascii="Times New Roman"/>
          <w:b w:val="false"/>
          <w:i w:val="false"/>
          <w:color w:val="000000"/>
          <w:sz w:val="28"/>
        </w:rPr>
        <w:t>
8. Білімі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(оқу орнын, бітірген жылын, мамандығын көрсетіңіз)
</w:t>
      </w:r>
    </w:p>
    <w:p>
      <w:pPr>
        <w:spacing w:after="0"/>
        <w:ind w:left="0"/>
        <w:jc w:val="both"/>
      </w:pPr>
      <w:r>
        <w:rPr>
          <w:rFonts w:ascii="Times New Roman"/>
          <w:b w:val="false"/>
          <w:i w:val="false"/>
          <w:color w:val="000000"/>
          <w:sz w:val="28"/>
        </w:rPr>
        <w:t>
9. Еңбек жолы туралы қысқаша түйіндеме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(жұмыс орны, лауазымы, жұмыс істеген уақыты)
</w:t>
      </w:r>
    </w:p>
    <w:p>
      <w:pPr>
        <w:spacing w:after="0"/>
        <w:ind w:left="0"/>
        <w:jc w:val="both"/>
      </w:pPr>
      <w:r>
        <w:rPr>
          <w:rFonts w:ascii="Times New Roman"/>
          <w:b w:val="false"/>
          <w:i w:val="false"/>
          <w:color w:val="000000"/>
          <w:sz w:val="28"/>
        </w:rPr>
        <w:t>
10. Соңғы үш күнтізбелік жылда ұйымда (құрылтайшыда) ірі қаржы
</w:t>
      </w:r>
      <w:r>
        <w:br/>
      </w:r>
      <w:r>
        <w:rPr>
          <w:rFonts w:ascii="Times New Roman"/>
          <w:b w:val="false"/>
          <w:i w:val="false"/>
          <w:color w:val="000000"/>
          <w:sz w:val="28"/>
        </w:rPr>
        <w:t>
проблемалары, оның ішінде банкроттық, жұмысын доғару, санация
</w:t>
      </w:r>
      <w:r>
        <w:br/>
      </w:r>
      <w:r>
        <w:rPr>
          <w:rFonts w:ascii="Times New Roman"/>
          <w:b w:val="false"/>
          <w:i w:val="false"/>
          <w:color w:val="000000"/>
          <w:sz w:val="28"/>
        </w:rPr>
        <w:t>
болды ма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(олардың пайда болу себептері)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(бұл мәселелерді шешу нәтижелері)
</w:t>
      </w:r>
    </w:p>
    <w:p>
      <w:pPr>
        <w:spacing w:after="0"/>
        <w:ind w:left="0"/>
        <w:jc w:val="both"/>
      </w:pPr>
      <w:r>
        <w:rPr>
          <w:rFonts w:ascii="Times New Roman"/>
          <w:b w:val="false"/>
          <w:i w:val="false"/>
          <w:color w:val="000000"/>
          <w:sz w:val="28"/>
        </w:rPr>
        <w:t>
11. Банк құрылтайшысы барлық акциялардың он немесе одан да көп
</w:t>
      </w:r>
      <w:r>
        <w:br/>
      </w:r>
      <w:r>
        <w:rPr>
          <w:rFonts w:ascii="Times New Roman"/>
          <w:b w:val="false"/>
          <w:i w:val="false"/>
          <w:color w:val="000000"/>
          <w:sz w:val="28"/>
        </w:rPr>
        <w:t>
проценттерін тікелей немесе жанама түрде иеленетін ұйымдарды 
</w:t>
      </w:r>
      <w:r>
        <w:br/>
      </w:r>
      <w:r>
        <w:rPr>
          <w:rFonts w:ascii="Times New Roman"/>
          <w:b w:val="false"/>
          <w:i w:val="false"/>
          <w:color w:val="000000"/>
          <w:sz w:val="28"/>
        </w:rPr>
        <w:t>
көрсетіңіз:
</w:t>
      </w:r>
      <w:r>
        <w:br/>
      </w:r>
      <w:r>
        <w:rPr>
          <w:rFonts w:ascii="Times New Roman"/>
          <w:b w:val="false"/>
          <w:i w:val="false"/>
          <w:color w:val="000000"/>
          <w:sz w:val="28"/>
        </w:rPr>
        <w:t>
1) ұйымның аты немесе орналасқан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қызметінің түрі (қызмет түрлерін атаңыз)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осы ұйымның жарғылық капиталына қатысуы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Ұйым басшысының
</w:t>
      </w:r>
      <w:r>
        <w:br/>
      </w:r>
      <w:r>
        <w:rPr>
          <w:rFonts w:ascii="Times New Roman"/>
          <w:b w:val="false"/>
          <w:i w:val="false"/>
          <w:color w:val="000000"/>
          <w:sz w:val="28"/>
        </w:rPr>
        <w:t>
      қолы _________________            күні 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 ашуға рұқсат беру, 
</w:t>
      </w:r>
      <w:r>
        <w:br/>
      </w:r>
      <w:r>
        <w:rPr>
          <w:rFonts w:ascii="Times New Roman"/>
          <w:b w:val="false"/>
          <w:i w:val="false"/>
          <w:color w:val="000000"/>
          <w:sz w:val="28"/>
        </w:rPr>
        <w:t>
                                          банк филиалдарын ашуға 
</w:t>
      </w:r>
      <w:r>
        <w:br/>
      </w:r>
      <w:r>
        <w:rPr>
          <w:rFonts w:ascii="Times New Roman"/>
          <w:b w:val="false"/>
          <w:i w:val="false"/>
          <w:color w:val="000000"/>
          <w:sz w:val="28"/>
        </w:rPr>
        <w:t>
                                         келісім беру және банктің
</w:t>
      </w:r>
      <w:r>
        <w:br/>
      </w:r>
      <w:r>
        <w:rPr>
          <w:rFonts w:ascii="Times New Roman"/>
          <w:b w:val="false"/>
          <w:i w:val="false"/>
          <w:color w:val="000000"/>
          <w:sz w:val="28"/>
        </w:rPr>
        <w:t>
                                             есеп айырысу-касса
</w:t>
      </w:r>
      <w:r>
        <w:br/>
      </w:r>
      <w:r>
        <w:rPr>
          <w:rFonts w:ascii="Times New Roman"/>
          <w:b w:val="false"/>
          <w:i w:val="false"/>
          <w:color w:val="000000"/>
          <w:sz w:val="28"/>
        </w:rPr>
        <w:t>
                                            бөлімдерін ашу, жабу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Сурет (3 х 4 сантиметр)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 туралы мәліметтер
</w:t>
      </w:r>
      <w:r>
        <w:rPr>
          <w:rFonts w:ascii="Times New Roman"/>
          <w:b w:val="false"/>
          <w:i w:val="false"/>
          <w:color w:val="000000"/>
          <w:sz w:val="28"/>
        </w:rPr>
        <w:t>
</w:t>
      </w:r>
      <w:r>
        <w:br/>
      </w:r>
      <w:r>
        <w:rPr>
          <w:rFonts w:ascii="Times New Roman"/>
          <w:b w:val="false"/>
          <w:i w:val="false"/>
          <w:color w:val="000000"/>
          <w:sz w:val="28"/>
        </w:rPr>
        <w:t>
                            (жеке тұлға)
</w:t>
      </w:r>
    </w:p>
    <w:p>
      <w:pPr>
        <w:spacing w:after="0"/>
        <w:ind w:left="0"/>
        <w:jc w:val="both"/>
      </w:pPr>
      <w:r>
        <w:rPr>
          <w:rFonts w:ascii="Times New Roman"/>
          <w:b w:val="false"/>
          <w:i w:val="false"/>
          <w:color w:val="000000"/>
          <w:sz w:val="28"/>
        </w:rPr>
        <w:t>
      ______________________ 200__ жылғы "___"__________________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1. Құрылтайшы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(фамилиясы, аты-жөні)
</w:t>
      </w:r>
    </w:p>
    <w:p>
      <w:pPr>
        <w:spacing w:after="0"/>
        <w:ind w:left="0"/>
        <w:jc w:val="both"/>
      </w:pPr>
      <w:r>
        <w:rPr>
          <w:rFonts w:ascii="Times New Roman"/>
          <w:b w:val="false"/>
          <w:i w:val="false"/>
          <w:color w:val="000000"/>
          <w:sz w:val="28"/>
        </w:rPr>
        <w:t>
2. Туған күні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Туған жері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4. Азаматтығы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5. Жеке басын куәландыратын құжаттың деректері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 Тұрғылықты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 Жұмыс орны, қызметі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8. Телефон нөмірі (кодын көрсетіңіз, жұмыс және үй телефоны)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9. Білімі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(оқу орнын, бітірген жылын, мамандығын көрсетіңіз)
</w:t>
      </w:r>
    </w:p>
    <w:p>
      <w:pPr>
        <w:spacing w:after="0"/>
        <w:ind w:left="0"/>
        <w:jc w:val="both"/>
      </w:pPr>
      <w:r>
        <w:rPr>
          <w:rFonts w:ascii="Times New Roman"/>
          <w:b w:val="false"/>
          <w:i w:val="false"/>
          <w:color w:val="000000"/>
          <w:sz w:val="28"/>
        </w:rPr>
        <w:t>
10. Еңбек жолы туралы қысқаша түйіндеме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(жұмыс орны, лауазымы, жұмыс істеген уақыты)
</w:t>
      </w:r>
    </w:p>
    <w:p>
      <w:pPr>
        <w:spacing w:after="0"/>
        <w:ind w:left="0"/>
        <w:jc w:val="both"/>
      </w:pPr>
      <w:r>
        <w:rPr>
          <w:rFonts w:ascii="Times New Roman"/>
          <w:b w:val="false"/>
          <w:i w:val="false"/>
          <w:color w:val="000000"/>
          <w:sz w:val="28"/>
        </w:rPr>
        <w:t>
11. Салық органы берген декларацияда көрсетілген кіріс мөлшері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Қолы _______________          күні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"Банкті    
</w:t>
      </w:r>
      <w:r>
        <w:br/>
      </w:r>
      <w:r>
        <w:rPr>
          <w:rFonts w:ascii="Times New Roman"/>
          <w:b w:val="false"/>
          <w:i w:val="false"/>
          <w:color w:val="000000"/>
          <w:sz w:val="28"/>
        </w:rPr>
        <w:t>
ашуға рұқсат беру, банк филиалдарын  
</w:t>
      </w:r>
      <w:r>
        <w:br/>
      </w:r>
      <w:r>
        <w:rPr>
          <w:rFonts w:ascii="Times New Roman"/>
          <w:b w:val="false"/>
          <w:i w:val="false"/>
          <w:color w:val="000000"/>
          <w:sz w:val="28"/>
        </w:rPr>
        <w:t>
ашуға келісім беру және банктің есеп 
</w:t>
      </w:r>
      <w:r>
        <w:br/>
      </w:r>
      <w:r>
        <w:rPr>
          <w:rFonts w:ascii="Times New Roman"/>
          <w:b w:val="false"/>
          <w:i w:val="false"/>
          <w:color w:val="000000"/>
          <w:sz w:val="28"/>
        </w:rPr>
        <w:t>
айырысу-касса бөлімдерін ашу, жабу  
</w:t>
      </w:r>
      <w:r>
        <w:br/>
      </w:r>
      <w:r>
        <w:rPr>
          <w:rFonts w:ascii="Times New Roman"/>
          <w:b w:val="false"/>
          <w:i w:val="false"/>
          <w:color w:val="000000"/>
          <w:sz w:val="28"/>
        </w:rPr>
        <w:t>
ережесін және банктік әрі банктер  
</w:t>
      </w:r>
      <w:r>
        <w:br/>
      </w:r>
      <w:r>
        <w:rPr>
          <w:rFonts w:ascii="Times New Roman"/>
          <w:b w:val="false"/>
          <w:i w:val="false"/>
          <w:color w:val="000000"/>
          <w:sz w:val="28"/>
        </w:rPr>
        <w:t>
жүзеге асыратын өзге операцияларды 
</w:t>
      </w:r>
      <w:r>
        <w:br/>
      </w:r>
      <w:r>
        <w:rPr>
          <w:rFonts w:ascii="Times New Roman"/>
          <w:b w:val="false"/>
          <w:i w:val="false"/>
          <w:color w:val="000000"/>
          <w:sz w:val="28"/>
        </w:rPr>
        <w:t>
жүргізуге лицензияны беру, тоқтата 
</w:t>
      </w:r>
      <w:r>
        <w:br/>
      </w:r>
      <w:r>
        <w:rPr>
          <w:rFonts w:ascii="Times New Roman"/>
          <w:b w:val="false"/>
          <w:i w:val="false"/>
          <w:color w:val="000000"/>
          <w:sz w:val="28"/>
        </w:rPr>
        <w:t>
тұру және қайтарып алу ережесін   
</w:t>
      </w:r>
      <w:r>
        <w:br/>
      </w:r>
      <w:r>
        <w:rPr>
          <w:rFonts w:ascii="Times New Roman"/>
          <w:b w:val="false"/>
          <w:i w:val="false"/>
          <w:color w:val="000000"/>
          <w:sz w:val="28"/>
        </w:rPr>
        <w:t>
бекіту туралы" 2004 жылғы      
</w:t>
      </w:r>
      <w:r>
        <w:br/>
      </w:r>
      <w:r>
        <w:rPr>
          <w:rFonts w:ascii="Times New Roman"/>
          <w:b w:val="false"/>
          <w:i w:val="false"/>
          <w:color w:val="000000"/>
          <w:sz w:val="28"/>
        </w:rPr>
        <w:t>
12 шілдедегі N 197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Банктік әрі банктер жүзеге асыратын өзге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лицензияны беру, тоқтата тұру және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
</w:t>
      </w:r>
      <w:r>
        <w:rPr>
          <w:rFonts w:ascii="Times New Roman"/>
          <w:b w:val="false"/>
          <w:i w:val="false"/>
          <w:color w:val="000000"/>
          <w:sz w:val="28"/>
        </w:rPr>
        <w:t xml:space="preserve"> Қаржы нарығын және қаржы ұйымдарын мемлекеттік реттеу мен қадағалау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Лицензиялау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(бұдан әрі - Банктер туралы заң) Қазақстан Республикасының Заңдарына сәйкес әзірленді және банктік әрі банктер жүзеге асыратын өзге операцияларды жүргізуге лицензия беру, тоқтата тұру және қайтарып алу тәртібін (бұдан әрі - лицензия)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Қазақстан Республикасының заңдарымен белгіленген оның құзыретінің шегіндегі қаржы рыногы мен қаржы ұйымдарын мемлекеттік реттеу мен қадағалауды жүзеге асыратын уәкілетті орган беретін лицензияның негізінде өз қызметін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Лицензияны осы Ереженің 1 және 2-қосымшаларында белгіленген нысан бойынша уәкілетті орган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Лицензияны қайта ресімдеу "Лицензиялау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белгіленген негіздеме бойынша жүргізіледі. Лицензияны қайта ресімдеу үшін банк уәкілетті органға мынадай құжаттарды:
</w:t>
      </w:r>
      <w:r>
        <w:br/>
      </w:r>
      <w:r>
        <w:rPr>
          <w:rFonts w:ascii="Times New Roman"/>
          <w:b w:val="false"/>
          <w:i w:val="false"/>
          <w:color w:val="000000"/>
          <w:sz w:val="28"/>
        </w:rPr>
        <w:t>
      1) лицензияны қайта ресімдеу туралы өтінішті;
</w:t>
      </w:r>
      <w:r>
        <w:br/>
      </w:r>
      <w:r>
        <w:rPr>
          <w:rFonts w:ascii="Times New Roman"/>
          <w:b w:val="false"/>
          <w:i w:val="false"/>
          <w:color w:val="000000"/>
          <w:sz w:val="28"/>
        </w:rPr>
        <w:t>
      2) лицензияны қайта ресімдегені үшін лицензиялық алымды төлегенін растайтын құжатты;
</w:t>
      </w:r>
      <w:r>
        <w:br/>
      </w:r>
      <w:r>
        <w:rPr>
          <w:rFonts w:ascii="Times New Roman"/>
          <w:b w:val="false"/>
          <w:i w:val="false"/>
          <w:color w:val="000000"/>
          <w:sz w:val="28"/>
        </w:rPr>
        <w:t>
      3) банк атауының өзгергенін куәландыратын құжатты береді.
</w:t>
      </w:r>
      <w:r>
        <w:br/>
      </w:r>
      <w:r>
        <w:rPr>
          <w:rFonts w:ascii="Times New Roman"/>
          <w:b w:val="false"/>
          <w:i w:val="false"/>
          <w:color w:val="000000"/>
          <w:sz w:val="28"/>
        </w:rPr>
        <w:t>
      Уәкілетті орган банк тиісті жазбаша өтінішті берген күннен бастап он күннің ішінде лицензияны қайта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 осы Ереженің 3, 4 және 5-қосымшаларына сәйкес нысандар бойынша берілген, тоқтата тұрылған және қайтарылып алынған лицензиялардың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Уәкілетті орган банк лицензияны жоғалтқанда банктің жазбаша өтінішін алған күннен бастап он жұмыс күннің ішінде лицензияның дубликатын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агенттігі Басқармасының 2005 жылғы 27 тамыздағы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Банкті ашқан кезде банк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лицензия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Банктер туралы заңның 
</w:t>
      </w:r>
      <w:r>
        <w:rPr>
          <w:rFonts w:ascii="Times New Roman"/>
          <w:b w:val="false"/>
          <w:i w:val="false"/>
          <w:color w:val="000000"/>
          <w:sz w:val="28"/>
        </w:rPr>
        <w:t xml:space="preserve"> 26-бабының </w:t>
      </w:r>
      <w:r>
        <w:rPr>
          <w:rFonts w:ascii="Times New Roman"/>
          <w:b w:val="false"/>
          <w:i w:val="false"/>
          <w:color w:val="000000"/>
          <w:sz w:val="28"/>
        </w:rPr>
        <w:t>
 2-тармағының талаптарын орындаған кезде банк уәкілетті органға лицензия беру туралы еркін түрдегі өтінішті, оған:
</w:t>
      </w:r>
      <w:r>
        <w:br/>
      </w:r>
      <w:r>
        <w:rPr>
          <w:rFonts w:ascii="Times New Roman"/>
          <w:b w:val="false"/>
          <w:i w:val="false"/>
          <w:color w:val="000000"/>
          <w:sz w:val="28"/>
        </w:rPr>
        <w:t>
      1) лицензиялық алымды төлегенін растайтын құжатты (төлем тапсырмасы);
</w:t>
      </w:r>
      <w:r>
        <w:br/>
      </w:r>
      <w:r>
        <w:rPr>
          <w:rFonts w:ascii="Times New Roman"/>
          <w:b w:val="false"/>
          <w:i w:val="false"/>
          <w:color w:val="000000"/>
          <w:sz w:val="28"/>
        </w:rPr>
        <w:t>
      2) банктің бастапқы жарғылық капиталының төленгенін растайтын төлем құжаттарының көшірмесін (төлем тапсырмалары, кіріс кассалық ордерлері);
</w:t>
      </w:r>
      <w:r>
        <w:br/>
      </w:r>
      <w:r>
        <w:rPr>
          <w:rFonts w:ascii="Times New Roman"/>
          <w:b w:val="false"/>
          <w:i w:val="false"/>
          <w:color w:val="000000"/>
          <w:sz w:val="28"/>
        </w:rPr>
        <w:t>
      3) Касса торабының дайындығын, клиенттердің қызмет көрсетуі жөніндегі және Ұлттық Банктің нормативтік құқықтық актілерімен белгіленген талаптарға сәйкес банктің үй-жайын техникалық жарақтандыруды растайтын Қазақстан Республикасы Ұлттық Банкінің (бұдан әрі - Ұлттық Банк) қорытындысы (қымбат металдармен жасалатын операцияларды жүзеге асыру кезінде - Қазақстан Республикасының заңдарымен белгіленген техникалық беріктік пен қорғалатын объектілерді сигнализациямен жабдықтауға қойылатын талаптарға сәйкестік туралы мемлекеттік қорғау қызметі мен өрт қызметі бөлімшелерінің сәйкесетін тексеруінен кейін қол қойылған банктің жүк (қойма) құндылығын қорғау, өрт және дабыл сигнализациясының құралдарын пайдалануға қабылдау актісінің көшірмесін бере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 банктен құжаттарды алғаннан кейін екі жұмыс күнінің ішінде Банктер туралы заңның 
</w:t>
      </w:r>
      <w:r>
        <w:rPr>
          <w:rFonts w:ascii="Times New Roman"/>
          <w:b w:val="false"/>
          <w:i w:val="false"/>
          <w:color w:val="000000"/>
          <w:sz w:val="28"/>
        </w:rPr>
        <w:t xml:space="preserve"> 30-бабының </w:t>
      </w:r>
      <w:r>
        <w:rPr>
          <w:rFonts w:ascii="Times New Roman"/>
          <w:b w:val="false"/>
          <w:i w:val="false"/>
          <w:color w:val="000000"/>
          <w:sz w:val="28"/>
        </w:rPr>
        <w:t>
 2-тармағы к), л), н), о), п)-тармақшаларында көрсетілген банк операцияларын жүргізуге лицензия беру туралы банк өтінішінің көшірмесін және осы Ережемен көзделген өзге құжаттарды Ұлттық Банкке жібереді. Ұлттық Банк өзінің нормативтік құқықтық актілеріне сәйкес қорытындыны олар белгілеген мерзімнің ішінде береді. Уәкілетті орган Ұлттық Банктің нормативтік құқықтық актілерінің талаптарына сәйкес Ұлттық Банктің қорытындысында көрсетілген құжаттарды банктен қосымша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Лицензияны беру туралы өтінішті Банктер туралы Заңның 26-бабында көзделген мерзімде уәкілетті орган қарайды. Құжаттардың толық емес пакетін берген жағдайда өтінішті беру мерзімі осы Ереженің 7 және 8-тармақтарында көзделген құжаттардың толық пакеті түскен кезден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 операцияларының қосымша түрлерін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лицензия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Банктер туралы заңның 
</w:t>
      </w:r>
      <w:r>
        <w:rPr>
          <w:rFonts w:ascii="Times New Roman"/>
          <w:b w:val="false"/>
          <w:i w:val="false"/>
          <w:color w:val="000000"/>
          <w:sz w:val="28"/>
        </w:rPr>
        <w:t xml:space="preserve"> 26-бабының </w:t>
      </w:r>
      <w:r>
        <w:rPr>
          <w:rFonts w:ascii="Times New Roman"/>
          <w:b w:val="false"/>
          <w:i w:val="false"/>
          <w:color w:val="000000"/>
          <w:sz w:val="28"/>
        </w:rPr>
        <w:t>
 2-1-тармақтарының талаптарын орындау кезінде банк операцияларының қосымша түрлерін жүргізуге лицензия алу үшін лицензия беру туралы өтінішпен бір мезгілде банк мынадай құжаттарды:
</w:t>
      </w:r>
      <w:r>
        <w:br/>
      </w:r>
      <w:r>
        <w:rPr>
          <w:rFonts w:ascii="Times New Roman"/>
          <w:b w:val="false"/>
          <w:i w:val="false"/>
          <w:color w:val="000000"/>
          <w:sz w:val="28"/>
        </w:rPr>
        <w:t>
      1) касса, сейф операцияларына және шетел валютасымен айырбастау операцияларын ұйымдастыруға лицензия беру кезінде осы Ереженің 7-тармағы 3)-тармақшасының талаптарын орындауды растайтын;
</w:t>
      </w:r>
      <w:r>
        <w:br/>
      </w:r>
      <w:r>
        <w:rPr>
          <w:rFonts w:ascii="Times New Roman"/>
          <w:b w:val="false"/>
          <w:i w:val="false"/>
          <w:color w:val="000000"/>
          <w:sz w:val="28"/>
        </w:rPr>
        <w:t>
      2) лицензиялық алымның (төлем тапсырмасы) төленгенін растайтын.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 операцияларының қосымша түрлерін жүргізуге лицензия беру туралы банктің өтінішін қараған кезде уәкілетті орган осы Ереже белгілеген тәртіпті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Банкке операциялардың қосымша түрлеріне лицензияны бергенде, банкке жаңа лицензия беріледі, оған операциялардың қосымша түрлерін қоса отырып. Банк операцияларын жүргізуге берілген банктің бұрынғы лицензиясы уәкілетті органға қайтарылуы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Барлық немесе жекелеген банк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лицензияны тоқтата тұру 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Лицензияны тоқтата тұруды не қайтарып алуды уәкілетті орган Банктер туралы заңның 
</w:t>
      </w:r>
      <w:r>
        <w:rPr>
          <w:rFonts w:ascii="Times New Roman"/>
          <w:b w:val="false"/>
          <w:i w:val="false"/>
          <w:color w:val="000000"/>
          <w:sz w:val="28"/>
        </w:rPr>
        <w:t xml:space="preserve"> 48-бабында </w:t>
      </w:r>
      <w:r>
        <w:rPr>
          <w:rFonts w:ascii="Times New Roman"/>
          <w:b w:val="false"/>
          <w:i w:val="false"/>
          <w:color w:val="000000"/>
          <w:sz w:val="28"/>
        </w:rPr>
        <w:t>
 көзделген негіздемелердің кез келгені бойынша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барлық не жекелеген банк операцияларын жүргізуге лицензияның қолданылуын алты айға дейінгі мерзімге тоқтата тұрады. Банктің лицензиясын тоқтата тұруды не қайтарып алуды Банктер туралы заңның 
</w:t>
      </w:r>
      <w:r>
        <w:rPr>
          <w:rFonts w:ascii="Times New Roman"/>
          <w:b w:val="false"/>
          <w:i w:val="false"/>
          <w:color w:val="000000"/>
          <w:sz w:val="28"/>
        </w:rPr>
        <w:t xml:space="preserve"> 46-бабында </w:t>
      </w:r>
      <w:r>
        <w:rPr>
          <w:rFonts w:ascii="Times New Roman"/>
          <w:b w:val="false"/>
          <w:i w:val="false"/>
          <w:color w:val="000000"/>
          <w:sz w:val="28"/>
        </w:rPr>
        <w:t>
 көзделген бұрын оған қолданған әсер етудің шектелген шараларына қатыссыз уәкілетті орган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Лицензияны тоқтата тұру не қайтарып алу туралы уәкілетті органның шешімі банкке орындалу үшін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Лицензиясы тоқтата тұрылған банк ай сайын лицензияны тоқтата тұру туралы шешім қабылданған айдан кейінгі айдың онында анықталған жөнсіздіктерді жою жөнінде банк өткізген іс-шаралар туралы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Сотқа лицензия қайтарылып алынған жағдайда банкті еріксіз тарату туралы материалдарды уәкілетті органның жіберу тәртібі Қазақстан Республикасының заң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Банктік әрі банктер жүзеге 
</w:t>
      </w:r>
      <w:r>
        <w:br/>
      </w:r>
      <w:r>
        <w:rPr>
          <w:rFonts w:ascii="Times New Roman"/>
          <w:b w:val="false"/>
          <w:i w:val="false"/>
          <w:color w:val="000000"/>
          <w:sz w:val="28"/>
        </w:rPr>
        <w:t>
                                     асыратын өзге операцияларды 
</w:t>
      </w:r>
      <w:r>
        <w:br/>
      </w:r>
      <w:r>
        <w:rPr>
          <w:rFonts w:ascii="Times New Roman"/>
          <w:b w:val="false"/>
          <w:i w:val="false"/>
          <w:color w:val="000000"/>
          <w:sz w:val="28"/>
        </w:rPr>
        <w:t>
                                       жүргізуге лицензия беру,  
</w:t>
      </w:r>
      <w:r>
        <w:br/>
      </w:r>
      <w:r>
        <w:rPr>
          <w:rFonts w:ascii="Times New Roman"/>
          <w:b w:val="false"/>
          <w:i w:val="false"/>
          <w:color w:val="000000"/>
          <w:sz w:val="28"/>
        </w:rPr>
        <w:t>
                                      тоқтата тұру және қайтарып 
</w:t>
      </w:r>
      <w:r>
        <w:br/>
      </w:r>
      <w:r>
        <w:rPr>
          <w:rFonts w:ascii="Times New Roman"/>
          <w:b w:val="false"/>
          <w:i w:val="false"/>
          <w:color w:val="000000"/>
          <w:sz w:val="28"/>
        </w:rPr>
        <w:t>
                                      алу ережесінің 1-қосымшасы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елтаңбасы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Банктік әрі банктер ұлттық валютамен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өзге операцияларды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нөмірі _______
</w:t>
      </w:r>
      <w:r>
        <w:br/>
      </w:r>
      <w:r>
        <w:rPr>
          <w:rFonts w:ascii="Times New Roman"/>
          <w:b w:val="false"/>
          <w:i w:val="false"/>
          <w:color w:val="000000"/>
          <w:sz w:val="28"/>
        </w:rPr>
        <w:t>
Берілген күні ______________ жылғы "____" ______________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банктің толық атауы, орналасқан жері
</w:t>
      </w:r>
    </w:p>
    <w:p>
      <w:pPr>
        <w:spacing w:after="0"/>
        <w:ind w:left="0"/>
        <w:jc w:val="both"/>
      </w:pPr>
      <w:r>
        <w:rPr>
          <w:rFonts w:ascii="Times New Roman"/>
          <w:b w:val="false"/>
          <w:i w:val="false"/>
          <w:color w:val="000000"/>
          <w:sz w:val="28"/>
        </w:rPr>
        <w:t>
      Осы лицензия ұлттық валютамен мынадай операциялардың түрлерін
</w:t>
      </w:r>
      <w:r>
        <w:br/>
      </w:r>
      <w:r>
        <w:rPr>
          <w:rFonts w:ascii="Times New Roman"/>
          <w:b w:val="false"/>
          <w:i w:val="false"/>
          <w:color w:val="000000"/>
          <w:sz w:val="28"/>
        </w:rPr>
        <w:t>
жүргізу құқығын береді:
</w:t>
      </w:r>
      <w:r>
        <w:br/>
      </w:r>
      <w:r>
        <w:rPr>
          <w:rFonts w:ascii="Times New Roman"/>
          <w:b w:val="false"/>
          <w:i w:val="false"/>
          <w:color w:val="000000"/>
          <w:sz w:val="28"/>
        </w:rPr>
        <w:t>
      1) банк операцияларын:
</w:t>
      </w:r>
      <w:r>
        <w:br/>
      </w:r>
      <w:r>
        <w:rPr>
          <w:rFonts w:ascii="Times New Roman"/>
          <w:b w:val="false"/>
          <w:i w:val="false"/>
          <w:color w:val="000000"/>
          <w:sz w:val="28"/>
        </w:rPr>
        <w:t>
      2) банк заңдарында көзделген өзге операцияларды:
</w:t>
      </w:r>
      <w:r>
        <w:br/>
      </w:r>
      <w:r>
        <w:rPr>
          <w:rFonts w:ascii="Times New Roman"/>
          <w:b w:val="false"/>
          <w:i w:val="false"/>
          <w:color w:val="000000"/>
          <w:sz w:val="28"/>
        </w:rPr>
        <w:t>
      Лицензияны үшінші тұлғаларға беруге болмайды.
</w:t>
      </w:r>
    </w:p>
    <w:p>
      <w:pPr>
        <w:spacing w:after="0"/>
        <w:ind w:left="0"/>
        <w:jc w:val="both"/>
      </w:pPr>
      <w:r>
        <w:rPr>
          <w:rFonts w:ascii="Times New Roman"/>
          <w:b w:val="false"/>
          <w:i w:val="false"/>
          <w:color w:val="000000"/>
          <w:sz w:val="28"/>
        </w:rPr>
        <w:t>
      Төраға (Төрағаның орынбасары)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Банктік әрі банктер жүзеге 
</w:t>
      </w:r>
      <w:r>
        <w:br/>
      </w:r>
      <w:r>
        <w:rPr>
          <w:rFonts w:ascii="Times New Roman"/>
          <w:b w:val="false"/>
          <w:i w:val="false"/>
          <w:color w:val="000000"/>
          <w:sz w:val="28"/>
        </w:rPr>
        <w:t>
                                        асыратын өзге операцияларды 
</w:t>
      </w:r>
      <w:r>
        <w:br/>
      </w:r>
      <w:r>
        <w:rPr>
          <w:rFonts w:ascii="Times New Roman"/>
          <w:b w:val="false"/>
          <w:i w:val="false"/>
          <w:color w:val="000000"/>
          <w:sz w:val="28"/>
        </w:rPr>
        <w:t>
                                          жүргізуге лицензия беру,  
</w:t>
      </w:r>
      <w:r>
        <w:br/>
      </w:r>
      <w:r>
        <w:rPr>
          <w:rFonts w:ascii="Times New Roman"/>
          <w:b w:val="false"/>
          <w:i w:val="false"/>
          <w:color w:val="000000"/>
          <w:sz w:val="28"/>
        </w:rPr>
        <w:t>
                                         тоқтата тұру және қайтарып 
</w:t>
      </w:r>
      <w:r>
        <w:br/>
      </w:r>
      <w:r>
        <w:rPr>
          <w:rFonts w:ascii="Times New Roman"/>
          <w:b w:val="false"/>
          <w:i w:val="false"/>
          <w:color w:val="000000"/>
          <w:sz w:val="28"/>
        </w:rPr>
        <w:t>
                                         алу ережесінің 2-қосымшасы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елтаңбасы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Банктік әрі банктер ұлттық және шетел валютасында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асыратын өзге операцияларды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нөмірі _______
</w:t>
      </w:r>
      <w:r>
        <w:br/>
      </w:r>
      <w:r>
        <w:rPr>
          <w:rFonts w:ascii="Times New Roman"/>
          <w:b w:val="false"/>
          <w:i w:val="false"/>
          <w:color w:val="000000"/>
          <w:sz w:val="28"/>
        </w:rPr>
        <w:t>
Берілген күні ____ жылғы "____" ______________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банктің толық атауы, орналасқан жері
</w:t>
      </w:r>
    </w:p>
    <w:p>
      <w:pPr>
        <w:spacing w:after="0"/>
        <w:ind w:left="0"/>
        <w:jc w:val="both"/>
      </w:pPr>
      <w:r>
        <w:rPr>
          <w:rFonts w:ascii="Times New Roman"/>
          <w:b w:val="false"/>
          <w:i w:val="false"/>
          <w:color w:val="000000"/>
          <w:sz w:val="28"/>
        </w:rPr>
        <w:t>
      Осы лицензия ұлттық және шетел валютасында мынадай
</w:t>
      </w:r>
      <w:r>
        <w:br/>
      </w:r>
      <w:r>
        <w:rPr>
          <w:rFonts w:ascii="Times New Roman"/>
          <w:b w:val="false"/>
          <w:i w:val="false"/>
          <w:color w:val="000000"/>
          <w:sz w:val="28"/>
        </w:rPr>
        <w:t>
операциялардың түрлерін жүргізу құқығын береді:
</w:t>
      </w:r>
      <w:r>
        <w:br/>
      </w:r>
      <w:r>
        <w:rPr>
          <w:rFonts w:ascii="Times New Roman"/>
          <w:b w:val="false"/>
          <w:i w:val="false"/>
          <w:color w:val="000000"/>
          <w:sz w:val="28"/>
        </w:rPr>
        <w:t>
      1) банк операцияларын:
</w:t>
      </w:r>
      <w:r>
        <w:br/>
      </w:r>
      <w:r>
        <w:rPr>
          <w:rFonts w:ascii="Times New Roman"/>
          <w:b w:val="false"/>
          <w:i w:val="false"/>
          <w:color w:val="000000"/>
          <w:sz w:val="28"/>
        </w:rPr>
        <w:t>
      2) банк заңдарында көзделген өзге операцияларды:
</w:t>
      </w:r>
      <w:r>
        <w:br/>
      </w:r>
      <w:r>
        <w:rPr>
          <w:rFonts w:ascii="Times New Roman"/>
          <w:b w:val="false"/>
          <w:i w:val="false"/>
          <w:color w:val="000000"/>
          <w:sz w:val="28"/>
        </w:rPr>
        <w:t>
      Банк Қазақстан Республикасының 
</w:t>
      </w:r>
      <w:r>
        <w:rPr>
          <w:rFonts w:ascii="Times New Roman"/>
          <w:b w:val="false"/>
          <w:i w:val="false"/>
          <w:color w:val="000000"/>
          <w:sz w:val="28"/>
        </w:rPr>
        <w:t xml:space="preserve"> валюта </w:t>
      </w:r>
      <w:r>
        <w:rPr>
          <w:rFonts w:ascii="Times New Roman"/>
          <w:b w:val="false"/>
          <w:i w:val="false"/>
          <w:color w:val="000000"/>
          <w:sz w:val="28"/>
        </w:rPr>
        <w:t>
 заңдарына сәйкес
</w:t>
      </w:r>
      <w:r>
        <w:br/>
      </w:r>
      <w:r>
        <w:rPr>
          <w:rFonts w:ascii="Times New Roman"/>
          <w:b w:val="false"/>
          <w:i w:val="false"/>
          <w:color w:val="000000"/>
          <w:sz w:val="28"/>
        </w:rPr>
        <w:t>
валюталық бақылау агентінің функциясын орындайды.
</w:t>
      </w:r>
      <w:r>
        <w:br/>
      </w:r>
      <w:r>
        <w:rPr>
          <w:rFonts w:ascii="Times New Roman"/>
          <w:b w:val="false"/>
          <w:i w:val="false"/>
          <w:color w:val="000000"/>
          <w:sz w:val="28"/>
        </w:rPr>
        <w:t>
      Лицензияны үшінші тұлғаларға беруге болмайды.
</w:t>
      </w:r>
    </w:p>
    <w:p>
      <w:pPr>
        <w:spacing w:after="0"/>
        <w:ind w:left="0"/>
        <w:jc w:val="both"/>
      </w:pPr>
      <w:r>
        <w:rPr>
          <w:rFonts w:ascii="Times New Roman"/>
          <w:b w:val="false"/>
          <w:i w:val="false"/>
          <w:color w:val="000000"/>
          <w:sz w:val="28"/>
        </w:rPr>
        <w:t>
      Төраға (Төрағаның орынбасары)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Банктік әрі банктер жүзеге 
</w:t>
      </w:r>
      <w:r>
        <w:br/>
      </w:r>
      <w:r>
        <w:rPr>
          <w:rFonts w:ascii="Times New Roman"/>
          <w:b w:val="false"/>
          <w:i w:val="false"/>
          <w:color w:val="000000"/>
          <w:sz w:val="28"/>
        </w:rPr>
        <w:t>
                                        асыратын өзге операцияларды
</w:t>
      </w:r>
      <w:r>
        <w:br/>
      </w:r>
      <w:r>
        <w:rPr>
          <w:rFonts w:ascii="Times New Roman"/>
          <w:b w:val="false"/>
          <w:i w:val="false"/>
          <w:color w:val="000000"/>
          <w:sz w:val="28"/>
        </w:rPr>
        <w:t>
                                          жүргізуге лицензия беру,
</w:t>
      </w:r>
      <w:r>
        <w:br/>
      </w:r>
      <w:r>
        <w:rPr>
          <w:rFonts w:ascii="Times New Roman"/>
          <w:b w:val="false"/>
          <w:i w:val="false"/>
          <w:color w:val="000000"/>
          <w:sz w:val="28"/>
        </w:rPr>
        <w:t>
                                         тоқтата тұру және қайтарып 
</w:t>
      </w:r>
      <w:r>
        <w:br/>
      </w:r>
      <w:r>
        <w:rPr>
          <w:rFonts w:ascii="Times New Roman"/>
          <w:b w:val="false"/>
          <w:i w:val="false"/>
          <w:color w:val="000000"/>
          <w:sz w:val="28"/>
        </w:rPr>
        <w:t>
                                         алу ережесінің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Банктік әрі банктер жүзеге асыратын өзге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жүргізуге берілген лицензияларды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|Банктің|Банктің   |Лицензияны|Лицен.|Ұлттық  |Банктер туралы
</w:t>
      </w:r>
      <w:r>
        <w:br/>
      </w:r>
      <w:r>
        <w:rPr>
          <w:rFonts w:ascii="Times New Roman"/>
          <w:b w:val="false"/>
          <w:i w:val="false"/>
          <w:color w:val="000000"/>
          <w:sz w:val="28"/>
        </w:rPr>
        <w:t>
   | толық |орналас.  |беру/қайта|зияның|валюта/ |заңның 30-бабына
</w:t>
      </w:r>
      <w:r>
        <w:br/>
      </w:r>
      <w:r>
        <w:rPr>
          <w:rFonts w:ascii="Times New Roman"/>
          <w:b w:val="false"/>
          <w:i w:val="false"/>
          <w:color w:val="000000"/>
          <w:sz w:val="28"/>
        </w:rPr>
        <w:t>
   | атауы |қан жері, |ресімдеу  |нөмірі|Ұлттық  |сәйкес лицензияда
</w:t>
      </w:r>
      <w:r>
        <w:br/>
      </w:r>
      <w:r>
        <w:rPr>
          <w:rFonts w:ascii="Times New Roman"/>
          <w:b w:val="false"/>
          <w:i w:val="false"/>
          <w:color w:val="000000"/>
          <w:sz w:val="28"/>
        </w:rPr>
        <w:t>
   |       |мемлекет. |туралы    | және | және   |  көрсетілген
</w:t>
      </w:r>
      <w:r>
        <w:br/>
      </w:r>
      <w:r>
        <w:rPr>
          <w:rFonts w:ascii="Times New Roman"/>
          <w:b w:val="false"/>
          <w:i w:val="false"/>
          <w:color w:val="000000"/>
          <w:sz w:val="28"/>
        </w:rPr>
        <w:t>
   |       |тік тіркеу|Басқарма  |  оны | шетел  |операциялардың
</w:t>
      </w:r>
      <w:r>
        <w:br/>
      </w:r>
      <w:r>
        <w:rPr>
          <w:rFonts w:ascii="Times New Roman"/>
          <w:b w:val="false"/>
          <w:i w:val="false"/>
          <w:color w:val="000000"/>
          <w:sz w:val="28"/>
        </w:rPr>
        <w:t>
   |       |туралы мә.|қаулысының|берген|валютасы|    тізбесі
</w:t>
      </w:r>
      <w:r>
        <w:br/>
      </w:r>
      <w:r>
        <w:rPr>
          <w:rFonts w:ascii="Times New Roman"/>
          <w:b w:val="false"/>
          <w:i w:val="false"/>
          <w:color w:val="000000"/>
          <w:sz w:val="28"/>
        </w:rPr>
        <w:t>
   |       |ліметтер  |/уәкілетті|  күн |        |
</w:t>
      </w:r>
      <w:r>
        <w:br/>
      </w:r>
      <w:r>
        <w:rPr>
          <w:rFonts w:ascii="Times New Roman"/>
          <w:b w:val="false"/>
          <w:i w:val="false"/>
          <w:color w:val="000000"/>
          <w:sz w:val="28"/>
        </w:rPr>
        <w:t>
   |       |          |органның  |      |        |
</w:t>
      </w:r>
      <w:r>
        <w:br/>
      </w:r>
      <w:r>
        <w:rPr>
          <w:rFonts w:ascii="Times New Roman"/>
          <w:b w:val="false"/>
          <w:i w:val="false"/>
          <w:color w:val="000000"/>
          <w:sz w:val="28"/>
        </w:rPr>
        <w:t>
   |       |          |Төрағасы  |      |        |
</w:t>
      </w:r>
      <w:r>
        <w:br/>
      </w:r>
      <w:r>
        <w:rPr>
          <w:rFonts w:ascii="Times New Roman"/>
          <w:b w:val="false"/>
          <w:i w:val="false"/>
          <w:color w:val="000000"/>
          <w:sz w:val="28"/>
        </w:rPr>
        <w:t>
   |       |          |бұйрығының|      |        |
</w:t>
      </w:r>
      <w:r>
        <w:br/>
      </w:r>
      <w:r>
        <w:rPr>
          <w:rFonts w:ascii="Times New Roman"/>
          <w:b w:val="false"/>
          <w:i w:val="false"/>
          <w:color w:val="000000"/>
          <w:sz w:val="28"/>
        </w:rPr>
        <w:t>
   |       |          |күні және |      |        |
</w:t>
      </w:r>
      <w:r>
        <w:br/>
      </w:r>
      <w:r>
        <w:rPr>
          <w:rFonts w:ascii="Times New Roman"/>
          <w:b w:val="false"/>
          <w:i w:val="false"/>
          <w:color w:val="000000"/>
          <w:sz w:val="28"/>
        </w:rPr>
        <w:t>
   |       |          |  нөмірі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Банктік әрі банктер жүзеге
</w:t>
      </w:r>
      <w:r>
        <w:br/>
      </w:r>
      <w:r>
        <w:rPr>
          <w:rFonts w:ascii="Times New Roman"/>
          <w:b w:val="false"/>
          <w:i w:val="false"/>
          <w:color w:val="000000"/>
          <w:sz w:val="28"/>
        </w:rPr>
        <w:t>
                                         асыратын өзге операцияларды
</w:t>
      </w:r>
      <w:r>
        <w:br/>
      </w:r>
      <w:r>
        <w:rPr>
          <w:rFonts w:ascii="Times New Roman"/>
          <w:b w:val="false"/>
          <w:i w:val="false"/>
          <w:color w:val="000000"/>
          <w:sz w:val="28"/>
        </w:rPr>
        <w:t>
                                           жүргізуге лицензия беру,
</w:t>
      </w:r>
      <w:r>
        <w:br/>
      </w:r>
      <w:r>
        <w:rPr>
          <w:rFonts w:ascii="Times New Roman"/>
          <w:b w:val="false"/>
          <w:i w:val="false"/>
          <w:color w:val="000000"/>
          <w:sz w:val="28"/>
        </w:rPr>
        <w:t>
                                          тоқтата тұру және қайтарып
</w:t>
      </w:r>
      <w:r>
        <w:br/>
      </w:r>
      <w:r>
        <w:rPr>
          <w:rFonts w:ascii="Times New Roman"/>
          <w:b w:val="false"/>
          <w:i w:val="false"/>
          <w:color w:val="000000"/>
          <w:sz w:val="28"/>
        </w:rPr>
        <w:t>
                                          алу ережесінің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Банктік әрі банктер жүзеге асыратын өзге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жүргізуге лицензияларды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тоқтата тұруды есепке алу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|Банктің|  Банктің |Лицензияны |Ұлттық  |Лицен.| Жүргі. |Лицен.
</w:t>
      </w:r>
      <w:r>
        <w:br/>
      </w:r>
      <w:r>
        <w:rPr>
          <w:rFonts w:ascii="Times New Roman"/>
          <w:b w:val="false"/>
          <w:i w:val="false"/>
          <w:color w:val="000000"/>
          <w:sz w:val="28"/>
        </w:rPr>
        <w:t>
   | толық |орналасқан|  тоқтата  |валюта/ |зияның|зілуіне |зияның
</w:t>
      </w:r>
      <w:r>
        <w:br/>
      </w:r>
      <w:r>
        <w:rPr>
          <w:rFonts w:ascii="Times New Roman"/>
          <w:b w:val="false"/>
          <w:i w:val="false"/>
          <w:color w:val="000000"/>
          <w:sz w:val="28"/>
        </w:rPr>
        <w:t>
   | атауы |   жері   |тұру туралы|Ұлттық  |нөмірі|лицензия|қолда.
</w:t>
      </w:r>
      <w:r>
        <w:br/>
      </w:r>
      <w:r>
        <w:rPr>
          <w:rFonts w:ascii="Times New Roman"/>
          <w:b w:val="false"/>
          <w:i w:val="false"/>
          <w:color w:val="000000"/>
          <w:sz w:val="28"/>
        </w:rPr>
        <w:t>
   |       |          | уәкілетті | және   | және |тоқтата |нылуын
</w:t>
      </w:r>
      <w:r>
        <w:br/>
      </w:r>
      <w:r>
        <w:rPr>
          <w:rFonts w:ascii="Times New Roman"/>
          <w:b w:val="false"/>
          <w:i w:val="false"/>
          <w:color w:val="000000"/>
          <w:sz w:val="28"/>
        </w:rPr>
        <w:t>
   |       |          | органның  | шетел  | оны  |тұрылған|тоқтата
</w:t>
      </w:r>
      <w:r>
        <w:br/>
      </w:r>
      <w:r>
        <w:rPr>
          <w:rFonts w:ascii="Times New Roman"/>
          <w:b w:val="false"/>
          <w:i w:val="false"/>
          <w:color w:val="000000"/>
          <w:sz w:val="28"/>
        </w:rPr>
        <w:t>
   |       |          |Басқармасы |валютасы|берген| опера. |тұру
</w:t>
      </w:r>
      <w:r>
        <w:br/>
      </w:r>
      <w:r>
        <w:rPr>
          <w:rFonts w:ascii="Times New Roman"/>
          <w:b w:val="false"/>
          <w:i w:val="false"/>
          <w:color w:val="000000"/>
          <w:sz w:val="28"/>
        </w:rPr>
        <w:t>
   |       |          |қаулысының |        | күн  | циялар.|мерзімі
</w:t>
      </w:r>
      <w:r>
        <w:br/>
      </w:r>
      <w:r>
        <w:rPr>
          <w:rFonts w:ascii="Times New Roman"/>
          <w:b w:val="false"/>
          <w:i w:val="false"/>
          <w:color w:val="000000"/>
          <w:sz w:val="28"/>
        </w:rPr>
        <w:t>
   |       |          | күні және |        |      |  дың   |
</w:t>
      </w:r>
      <w:r>
        <w:br/>
      </w:r>
      <w:r>
        <w:rPr>
          <w:rFonts w:ascii="Times New Roman"/>
          <w:b w:val="false"/>
          <w:i w:val="false"/>
          <w:color w:val="000000"/>
          <w:sz w:val="28"/>
        </w:rPr>
        <w:t>
   |       |          |   нөмірі  |        |      |тізбесі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Банктік әрі банктер жүзеге
</w:t>
      </w:r>
      <w:r>
        <w:br/>
      </w:r>
      <w:r>
        <w:rPr>
          <w:rFonts w:ascii="Times New Roman"/>
          <w:b w:val="false"/>
          <w:i w:val="false"/>
          <w:color w:val="000000"/>
          <w:sz w:val="28"/>
        </w:rPr>
        <w:t>
                                        асыратын өзге операцияларды
</w:t>
      </w:r>
      <w:r>
        <w:br/>
      </w:r>
      <w:r>
        <w:rPr>
          <w:rFonts w:ascii="Times New Roman"/>
          <w:b w:val="false"/>
          <w:i w:val="false"/>
          <w:color w:val="000000"/>
          <w:sz w:val="28"/>
        </w:rPr>
        <w:t>
                                          жүргізуге лицензия беру,
</w:t>
      </w:r>
      <w:r>
        <w:br/>
      </w:r>
      <w:r>
        <w:rPr>
          <w:rFonts w:ascii="Times New Roman"/>
          <w:b w:val="false"/>
          <w:i w:val="false"/>
          <w:color w:val="000000"/>
          <w:sz w:val="28"/>
        </w:rPr>
        <w:t>
                                         тоқтата тұру және қайтарып
</w:t>
      </w:r>
      <w:r>
        <w:br/>
      </w:r>
      <w:r>
        <w:rPr>
          <w:rFonts w:ascii="Times New Roman"/>
          <w:b w:val="false"/>
          <w:i w:val="false"/>
          <w:color w:val="000000"/>
          <w:sz w:val="28"/>
        </w:rPr>
        <w:t>
                                         алу ережесінің 5-қосымшасы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Банктік әрі банктер жүзеге асыратын өзге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жүргізуге лицензияларды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қайтарып алуды есепке алу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|Банктің|  Банктің |лицензияны |Ұлттық  |Лицен.|Жүргізілуіне
</w:t>
      </w:r>
      <w:r>
        <w:br/>
      </w:r>
      <w:r>
        <w:rPr>
          <w:rFonts w:ascii="Times New Roman"/>
          <w:b w:val="false"/>
          <w:i w:val="false"/>
          <w:color w:val="000000"/>
          <w:sz w:val="28"/>
        </w:rPr>
        <w:t>
   | толық |орналасқан| қайтарып  |валюта/ |зияның|  лицензия
</w:t>
      </w:r>
      <w:r>
        <w:br/>
      </w:r>
      <w:r>
        <w:rPr>
          <w:rFonts w:ascii="Times New Roman"/>
          <w:b w:val="false"/>
          <w:i w:val="false"/>
          <w:color w:val="000000"/>
          <w:sz w:val="28"/>
        </w:rPr>
        <w:t>
   | атауы |   жері   | алу туралы|Ұлттық  |нөмірі| қайтарылып
</w:t>
      </w:r>
      <w:r>
        <w:br/>
      </w:r>
      <w:r>
        <w:rPr>
          <w:rFonts w:ascii="Times New Roman"/>
          <w:b w:val="false"/>
          <w:i w:val="false"/>
          <w:color w:val="000000"/>
          <w:sz w:val="28"/>
        </w:rPr>
        <w:t>
   |       |          | уәкілетті | және   | және |  алынған
</w:t>
      </w:r>
      <w:r>
        <w:br/>
      </w:r>
      <w:r>
        <w:rPr>
          <w:rFonts w:ascii="Times New Roman"/>
          <w:b w:val="false"/>
          <w:i w:val="false"/>
          <w:color w:val="000000"/>
          <w:sz w:val="28"/>
        </w:rPr>
        <w:t>
   |       |          | органның  | шетел  | оны  |операциялардың
</w:t>
      </w:r>
      <w:r>
        <w:br/>
      </w:r>
      <w:r>
        <w:rPr>
          <w:rFonts w:ascii="Times New Roman"/>
          <w:b w:val="false"/>
          <w:i w:val="false"/>
          <w:color w:val="000000"/>
          <w:sz w:val="28"/>
        </w:rPr>
        <w:t>
   |       |          |Басқармасы |валютасы|берген|   тізбесі 
</w:t>
      </w:r>
      <w:r>
        <w:br/>
      </w:r>
      <w:r>
        <w:rPr>
          <w:rFonts w:ascii="Times New Roman"/>
          <w:b w:val="false"/>
          <w:i w:val="false"/>
          <w:color w:val="000000"/>
          <w:sz w:val="28"/>
        </w:rPr>
        <w:t>
   |       |          |қаулысының |        | күн  |
</w:t>
      </w:r>
      <w:r>
        <w:br/>
      </w:r>
      <w:r>
        <w:rPr>
          <w:rFonts w:ascii="Times New Roman"/>
          <w:b w:val="false"/>
          <w:i w:val="false"/>
          <w:color w:val="000000"/>
          <w:sz w:val="28"/>
        </w:rPr>
        <w:t>
   |       |          | күні және |        |      |
</w:t>
      </w:r>
      <w:r>
        <w:br/>
      </w:r>
      <w:r>
        <w:rPr>
          <w:rFonts w:ascii="Times New Roman"/>
          <w:b w:val="false"/>
          <w:i w:val="false"/>
          <w:color w:val="000000"/>
          <w:sz w:val="28"/>
        </w:rPr>
        <w:t>
   |       |          |   нөмірі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"Банкті    
</w:t>
      </w:r>
      <w:r>
        <w:br/>
      </w:r>
      <w:r>
        <w:rPr>
          <w:rFonts w:ascii="Times New Roman"/>
          <w:b w:val="false"/>
          <w:i w:val="false"/>
          <w:color w:val="000000"/>
          <w:sz w:val="28"/>
        </w:rPr>
        <w:t>
ашуға рұқсат беру, банк филиалдарын  
</w:t>
      </w:r>
      <w:r>
        <w:br/>
      </w:r>
      <w:r>
        <w:rPr>
          <w:rFonts w:ascii="Times New Roman"/>
          <w:b w:val="false"/>
          <w:i w:val="false"/>
          <w:color w:val="000000"/>
          <w:sz w:val="28"/>
        </w:rPr>
        <w:t>
ашуға келісім беру және банктің есеп 
</w:t>
      </w:r>
      <w:r>
        <w:br/>
      </w:r>
      <w:r>
        <w:rPr>
          <w:rFonts w:ascii="Times New Roman"/>
          <w:b w:val="false"/>
          <w:i w:val="false"/>
          <w:color w:val="000000"/>
          <w:sz w:val="28"/>
        </w:rPr>
        <w:t>
айырысу-касса бөлімдерін ашу, жабу  
</w:t>
      </w:r>
      <w:r>
        <w:br/>
      </w:r>
      <w:r>
        <w:rPr>
          <w:rFonts w:ascii="Times New Roman"/>
          <w:b w:val="false"/>
          <w:i w:val="false"/>
          <w:color w:val="000000"/>
          <w:sz w:val="28"/>
        </w:rPr>
        <w:t>
ережесін және банктік әрі банктер  
</w:t>
      </w:r>
      <w:r>
        <w:br/>
      </w:r>
      <w:r>
        <w:rPr>
          <w:rFonts w:ascii="Times New Roman"/>
          <w:b w:val="false"/>
          <w:i w:val="false"/>
          <w:color w:val="000000"/>
          <w:sz w:val="28"/>
        </w:rPr>
        <w:t>
жүзеге асыратын өзге операцияларды 
</w:t>
      </w:r>
      <w:r>
        <w:br/>
      </w:r>
      <w:r>
        <w:rPr>
          <w:rFonts w:ascii="Times New Roman"/>
          <w:b w:val="false"/>
          <w:i w:val="false"/>
          <w:color w:val="000000"/>
          <w:sz w:val="28"/>
        </w:rPr>
        <w:t>
жүргізуге лицензияны беру, тоқтата 
</w:t>
      </w:r>
      <w:r>
        <w:br/>
      </w:r>
      <w:r>
        <w:rPr>
          <w:rFonts w:ascii="Times New Roman"/>
          <w:b w:val="false"/>
          <w:i w:val="false"/>
          <w:color w:val="000000"/>
          <w:sz w:val="28"/>
        </w:rPr>
        <w:t>
тұру және қайтарып алу ережесін   
</w:t>
      </w:r>
      <w:r>
        <w:br/>
      </w:r>
      <w:r>
        <w:rPr>
          <w:rFonts w:ascii="Times New Roman"/>
          <w:b w:val="false"/>
          <w:i w:val="false"/>
          <w:color w:val="000000"/>
          <w:sz w:val="28"/>
        </w:rPr>
        <w:t>
бекіту туралы" 2004 жылғы      
</w:t>
      </w:r>
      <w:r>
        <w:br/>
      </w:r>
      <w:r>
        <w:rPr>
          <w:rFonts w:ascii="Times New Roman"/>
          <w:b w:val="false"/>
          <w:i w:val="false"/>
          <w:color w:val="000000"/>
          <w:sz w:val="28"/>
        </w:rPr>
        <w:t>
12 шілдедегі N 197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Күші жойылды деп танылған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Басқармасының "Банктерді құруға, қайта құруға рұқсатты, банк операцияларын және банк қызметін жүргізуге лицензияны тапсырудың, қайтарып алудың, олардың күшін жоюдың және тоқтатудың, банктің филиалдарын ашуға, қосуға және өкілдіктерін ашуға келісім берудің, оны қайтарып алудың ережелері" 1996 жылғы 29 ақпандағы N 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430 тіркелген, Қазақстан Республикасы Ұлттық Банкінің "Қазақстан Ұлттық Банкінің Хабаршысы" және "Вестник Национального Банка Казахстана" N 7, N 8 басылымдарында 1996 жылғы 15 және 30 сәуірде жарияланған);
</w:t>
      </w:r>
      <w:r>
        <w:br/>
      </w:r>
      <w:r>
        <w:rPr>
          <w:rFonts w:ascii="Times New Roman"/>
          <w:b w:val="false"/>
          <w:i w:val="false"/>
          <w:color w:val="000000"/>
          <w:sz w:val="28"/>
        </w:rPr>
        <w:t>
      2) Қазақстан Республикасының Ұлттық Банкі Басқармасының "Банктерді құруға, қайта құруға рұқсатты, банк операцияларын және банк қызметін жүргізуге лицензияны тапсырудың, қайтарып алудың, олардың күшін жоюдың және тоқтатудың, банктің филиалдарын ашуға, қосуға және өкілдіктерін ашуға келісім берудің, оны қайтарып алудың ережелеріне" толықтыру енгізу туралы" 1996 жылғы 19 қыркүйектегі N 215 қаулысы (Қазақстан Республикасының Нормативтік құқықтық актілерді мемлекеттік тіркеу тізілімінде N 430 тіркелген, Қазақстан Республикасы Ұлттық Банкінің "Қазақстан Ұлттық Банкінің Хабаршысы" және "Вестник Национального Банка Казахстана" N 19 басылымында 1996 жылғы 16 қазанда жарияланған);
</w:t>
      </w:r>
      <w:r>
        <w:br/>
      </w:r>
      <w:r>
        <w:rPr>
          <w:rFonts w:ascii="Times New Roman"/>
          <w:b w:val="false"/>
          <w:i w:val="false"/>
          <w:color w:val="000000"/>
          <w:sz w:val="28"/>
        </w:rPr>
        <w:t>
      3) Қазақстан Республикасының Ұлттық Банкі Басқармасының "Банктерге тазартылған қымбат металдармен операцияларды жүргізуге лицензиялар беру тәртібі туралы" ереже жөнінде" 1996 жылғы 19 қыркүйектегі N 217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431 тіркелген, Қазақстан Республикасы Ұлттық Банкінің "Қазақстан Ұлттық Банкінің Хабаршысы" және "Вестник Национального Банка Казахстана" N 18 басылымында 1996 жылғы 30 қыркүйекте жарияланған);
</w:t>
      </w:r>
      <w:r>
        <w:br/>
      </w:r>
      <w:r>
        <w:rPr>
          <w:rFonts w:ascii="Times New Roman"/>
          <w:b w:val="false"/>
          <w:i w:val="false"/>
          <w:color w:val="000000"/>
          <w:sz w:val="28"/>
        </w:rPr>
        <w:t>
      4) Қазақстан Республикасының Ұлттық Банкі Басқармасының "Банктерді құруға, қайта құруға рұқсатты, банк операцияларын және банк қызметін жүргізуге лицензияны тапсырудың, қайтарып алудың, олардың күшін жоюдың және тоқтатудың, банктің филиалдарын ашуға, қосуға және өкілдіктерін ашуға келісім берудің, оны қайтарып алудың ережелеріне өзгерістер мен толықтырулар енгізу туралы" 1997 жылғы 30 сәуірдегі N 172 қаулысы (Қазақстан Республикасының Нормативтік құқықтық актілерді мемлекеттік тіркеу тізілімінде N 430 тіркелген, Қазақстан Республикасы Ұлттық Банкінің "Қазақстан Ұлттық Банкінің Хабаршысы" және "Вестник Национального Банка Казахстана" N 27 басылымында 1997 жылғы 7-12 шілдеде жарияланған);
</w:t>
      </w:r>
      <w:r>
        <w:br/>
      </w:r>
      <w:r>
        <w:rPr>
          <w:rFonts w:ascii="Times New Roman"/>
          <w:b w:val="false"/>
          <w:i w:val="false"/>
          <w:color w:val="000000"/>
          <w:sz w:val="28"/>
        </w:rPr>
        <w:t>
      5) Қазақстан Республикасының Ұлттық Банкі Басқармасының "Екінші деңгейдегі банктердің банктің тұрған жерінен тыс жерлердегі есеп айырысу-кассалық бөлімдері туралы ереже" 1997 жылғы 29 тамыздағы N 311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372 тіркелген, Қазақстан Республикасы Ұлттық Банкінің "Қазақстан Ұлттық Банкінің Хабаршысы" және "Вестник Национального Банка Казахстана" N 39 басылымында 1997 жылғы 29 қыркүйекте - 5 қазанда жарияланған);
</w:t>
      </w:r>
      <w:r>
        <w:br/>
      </w:r>
      <w:r>
        <w:rPr>
          <w:rFonts w:ascii="Times New Roman"/>
          <w:b w:val="false"/>
          <w:i w:val="false"/>
          <w:color w:val="000000"/>
          <w:sz w:val="28"/>
        </w:rPr>
        <w:t>
      6) Қазақстан Республикасының Ұлттық Банкі Басқармасының "Екінші деңгейдегі банктердің банктің тұрған жерінен тыс жерлердегі есеп айырысу-кассалық бөлімдері туралы ережеге өзгерістер енгізу туралы" 1997 жылғы 24 қарашадағы N 405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65 тіркелген, Қазақстан Республикасы Ұлттық Банкінің "Қазақстан Ұлттық Банкінің Хабаршысы" және "Вестник Национального Банка Казахстана" N 3 басылымында 1998 жылғы 19-25 қаңтарда жарияланған);
</w:t>
      </w:r>
      <w:r>
        <w:br/>
      </w:r>
      <w:r>
        <w:rPr>
          <w:rFonts w:ascii="Times New Roman"/>
          <w:b w:val="false"/>
          <w:i w:val="false"/>
          <w:color w:val="000000"/>
          <w:sz w:val="28"/>
        </w:rPr>
        <w:t>
      7) Қазақстан Республикасының Ұлттық Банкі Басқармасының "Қазақстан Республикасы Ұлттық Банкінің кейбір нормативтік актілеріне өзгерістер мен толықтырулар енгізу туралы" 1997 жылғы 5 желтоқсандағы N 413 
</w:t>
      </w:r>
      <w:r>
        <w:rPr>
          <w:rFonts w:ascii="Times New Roman"/>
          <w:b w:val="false"/>
          <w:i w:val="false"/>
          <w:color w:val="000000"/>
          <w:sz w:val="28"/>
        </w:rPr>
        <w:t xml:space="preserve"> қаулысының </w:t>
      </w:r>
      <w:r>
        <w:rPr>
          <w:rFonts w:ascii="Times New Roman"/>
          <w:b w:val="false"/>
          <w:i w:val="false"/>
          <w:color w:val="000000"/>
          <w:sz w:val="28"/>
        </w:rPr>
        <w:t>
 1-тармағының а) және г) тармақшалары (Қазақстан Республикасының Нормативтік құқықтық актілерді мемлекеттік тіркеу тізілімінде N 64 тіркелген, Қазақстан Республикасы Ұлттық Банкінің "Қазақстан Ұлттық Банкінің Хабаршысы" және "Вестник Национального Банка Казахстана" N 3 басылымында 1998 жылғы 19-25 қаңтарда жарияланған);
</w:t>
      </w:r>
      <w:r>
        <w:br/>
      </w:r>
      <w:r>
        <w:rPr>
          <w:rFonts w:ascii="Times New Roman"/>
          <w:b w:val="false"/>
          <w:i w:val="false"/>
          <w:color w:val="000000"/>
          <w:sz w:val="28"/>
        </w:rPr>
        <w:t>
      8) Қазақстан Республикасының Ұлттық Банкі Басқармасының "Екінші деңгейдегі банктердің банктің тұрған жерінен тыс жерлердегі есеп айырысу-кассалық бөлімдері туралы ережеге өзгерістер мен толықтыруларды бекіту туралы" 1999 жылғы 25 желтоқсандағы N 444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1048 тіркелген, Қазақстан Республикасы Ұлттық Банкінің "Қазақстан Ұлттық Банкінің Хабаршысы" және "Вестник Национального Банка Казахстана" N 9 басылымында 2000 жылғы 24 сәуірде - 7 мамырда жарияланған);
</w:t>
      </w:r>
      <w:r>
        <w:br/>
      </w:r>
      <w:r>
        <w:rPr>
          <w:rFonts w:ascii="Times New Roman"/>
          <w:b w:val="false"/>
          <w:i w:val="false"/>
          <w:color w:val="000000"/>
          <w:sz w:val="28"/>
        </w:rPr>
        <w:t>
      9) Қазақстан Республикасының Ұлттық Банкі Басқармасының "Қазақстан Республикасының Ұлттық Банкі Басқармасының 1997 жылғы 29 тамыздағы N 311 қаулысымен бекітілген Екінші деңгейдегі банктердің есеп айырысу-кассалық бөлімдерінің (жинақ кассаларының) құрылу, жұмыс істеу және жабылу тәртібі туралы ережесіне өзгерістер мен толықтырулар" 2001 жылғы 6 тамыздағы N 299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1647 тіркелген, Қазақстан Республикасы Ұлттық Банкінің "Қазақстан Ұлттық Банкінің Хабаршысы" және "Вестник Национального Банка Казахстана" N 20 басылымында 2001 жылғы 24 қыркүйекте - 7 қазанда жарияланған);
</w:t>
      </w:r>
      <w:r>
        <w:br/>
      </w:r>
      <w:r>
        <w:rPr>
          <w:rFonts w:ascii="Times New Roman"/>
          <w:b w:val="false"/>
          <w:i w:val="false"/>
          <w:color w:val="000000"/>
          <w:sz w:val="28"/>
        </w:rPr>
        <w:t>
      10) Қазақстан Республикасының Ұлттық Банкі Басқармасының "Қазақстан Республикасының Ұлттық Банкі Басқармасының "Екінші деңгейдегі банктердің банктің тұрған жерінен тыс жерлердегі есеп айырысу-кассалық бөлімдері туралы ереже" 1997 жылғы 29 тамыздағы N 311 қаулысына өзгерістер мен толықтырулар" 2002 жылғы 10 қазандағы N 409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2052 тіркелген, Қазақстан Республикасы Ұлттық Банкінің "Қазақстан Ұлттық Банкінің Хабаршысы" және "Вестник Национального Банка Казахстана" N 24 басылымында 2002 жылғы 18 қарашада-1 желтоқсанда жарияланған);
</w:t>
      </w:r>
      <w:r>
        <w:br/>
      </w:r>
      <w:r>
        <w:rPr>
          <w:rFonts w:ascii="Times New Roman"/>
          <w:b w:val="false"/>
          <w:i w:val="false"/>
          <w:color w:val="000000"/>
          <w:sz w:val="28"/>
        </w:rPr>
        <w:t>
      11) Қазақстан Республикасының Ұлттық Банкі Басқармасының "Қазақстан Республикасының Әділет министрлігінде N 430 тіркелген Қазақстан Республикасының Ұлттық Банкі Басқармасының "Банкті құруға, қайта құруға рұқсатты, банк операцияларын жүргізуге және өзге де банк қызметіне лицензияларды беру, қайтарып алу, олардың күшін жою және қолданылуын тоқтату, банктің филиалдарын ашуға, қосуға және өкілдіктерін ашуға келісім беру, қайтарып алу ережесі туралы" 1996 жылғы 29 ақпандағы N 50 қаулысына өзгерістер мен толықтырулар енгізу туралы" 2003 жылғы 17 маусымдағы N 193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2402 тіркелген, Қазақстан Республикасы Ұлттық Банкінің "Қазақстан Ұлттық Банкінің Хабаршысы" және "Вестник Национального Банка Казахстана" N 15 басылымында 2003 жылғы 14-27 шілдеде жарияланған;
</w:t>
      </w:r>
      <w:r>
        <w:br/>
      </w:r>
      <w:r>
        <w:rPr>
          <w:rFonts w:ascii="Times New Roman"/>
          <w:b w:val="false"/>
          <w:i w:val="false"/>
          <w:color w:val="000000"/>
          <w:sz w:val="28"/>
        </w:rPr>
        <w:t>
      12) Қазақстан Республикасының Ұлттық Банкі Басқармасының "Қазақстан Республикасының Әділет министрлігінде N 372 тіркелген Қазақстан Республикасының Ұлттық Банкі Басқармасының "Екінші деңгейдегі банктердің есеп айырысу-кассалық бөлімдерін (жинақ кассаларын) құру, жұмыс істеу және жабу тәртібі туралы ережені бекіту туралы" 1997 жылғы 29 тамыздағы N 311 қаулысына өзгерістер мен толықтыру енгізу туралы" 2003 жылғы 1 қыркүйектегі N 320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2502 тіркелген, Қазақстан Республикасы Ұлттық Банкінің "Қазақстан Ұлттық Банкінің Хабаршысы" және "Вестник Национального Банка Казахстана" N 20 басылымында 2003 жылғы 22 қыркүйекте-5 қазанда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