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035a" w14:textId="9620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жағдайы үшін үстемеақы төлеу белгіленетін қызметкерлердің лауазымдарының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19 шілдедегі N 541 бұйрығы. Қазақстан Республикасы Әділет министрлігінде 2004 жылғы 16 тамызда тіркелді. Тіркеу N 3009. Бұйрықтың күші жойылды - ҚР Денсаулық сақтау министрінің 2007 жылғы 29 қаңтардағы N 50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министрінің 2007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7-тармақтан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2004 жылғы 23 шілде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   
</w:t>
      </w:r>
      <w:r>
        <w:br/>
      </w:r>
      <w:r>
        <w:rPr>
          <w:rFonts w:ascii="Times New Roman"/>
          <w:b w:val="false"/>
          <w:i w:val="false"/>
          <w:color w:val="000000"/>
          <w:sz w:val="28"/>
        </w:rPr>
        <w:t>
2004 жылғы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қаулысын </w:t>
      </w:r>
      <w:r>
        <w:rPr>
          <w:rFonts w:ascii="Times New Roman"/>
          <w:b w:val="false"/>
          <w:i w:val="false"/>
          <w:color w:val="000000"/>
          <w:sz w:val="28"/>
        </w:rPr>
        <w:t>
 орындау үшін бұйырамын:
</w:t>
      </w:r>
      <w:r>
        <w:br/>
      </w:r>
      <w:r>
        <w:rPr>
          <w:rFonts w:ascii="Times New Roman"/>
          <w:b w:val="false"/>
          <w:i w:val="false"/>
          <w:color w:val="000000"/>
          <w:sz w:val="28"/>
        </w:rPr>
        <w:t>
      1. Мыналар:
</w:t>
      </w:r>
      <w:r>
        <w:br/>
      </w:r>
      <w:r>
        <w:rPr>
          <w:rFonts w:ascii="Times New Roman"/>
          <w:b w:val="false"/>
          <w:i w:val="false"/>
          <w:color w:val="000000"/>
          <w:sz w:val="28"/>
        </w:rPr>
        <w:t>
      1) 1-қосымшаға сәйкес алдын алу, диагностика, емдеу, денсаулық сақтау ұйымдарында ЖҚТБ және АҚТҚ-жұқпаларымен ауыратындарға тікелей қызмет көрсеткендері үшін лауазымдық айлықақысының 60 пайызы мөлшерінде қосымша ақы төлеу белгіленетін ЖҚТБ-ның алдын алу және оған қарсы күрес жөніндегі орталық қызметкерлері лауазымдарының;
</w:t>
      </w:r>
      <w:r>
        <w:br/>
      </w:r>
      <w:r>
        <w:rPr>
          <w:rFonts w:ascii="Times New Roman"/>
          <w:b w:val="false"/>
          <w:i w:val="false"/>
          <w:color w:val="000000"/>
          <w:sz w:val="28"/>
        </w:rPr>
        <w:t>
      2) 1-қосымшаға сәйкес диагностика, емдеу, денсаулық сақтау ұйымдарында ЖҚТБ және АҚТҚ-жұқпаларымен ауыратындарға тікелей қызмет көрсету, ғылыми-зерттеу ұйымдарында, ғылыми-өндірістік бірлестіктер мен олардың құрылымдық бөлімшелерінде, оның ішінде бактериалды және вирустық препараттарды шығаратын, АҚТҚ/ЖҚТБ проблемасы жөніндегі ғылыми тақырыпты орындау және ЖҚТБ және АҚТҚ жұқтырған аурулармен араласатын, ЖҚТБ вирусы және АҚТҚ материалын тұрақты жұқтырғандармен (оның ішінде жануарлармен) жұмыс істейтіндер үшін лауазымдық айлықақысының 60 пайызы мөлшерінде қосымша ақы төлеу белгіленген ЖҚТБ-ның алдын алу және оған қарсы күрес жөніндегі орталықтар қызметкерлері лауазымдарының;
</w:t>
      </w:r>
      <w:r>
        <w:br/>
      </w:r>
      <w:r>
        <w:rPr>
          <w:rFonts w:ascii="Times New Roman"/>
          <w:b w:val="false"/>
          <w:i w:val="false"/>
          <w:color w:val="000000"/>
          <w:sz w:val="28"/>
        </w:rPr>
        <w:t>
      3) 2-қосымшаға сәйкес ерекше еңбек жағдайлары үшін қосымша ақы белгіленетін ұйымдар мен қызметкерлер лауазымдарының Тізбелері бекітілсін.
</w:t>
      </w:r>
      <w:r>
        <w:br/>
      </w:r>
      <w:r>
        <w:rPr>
          <w:rFonts w:ascii="Times New Roman"/>
          <w:b w:val="false"/>
          <w:i w:val="false"/>
          <w:color w:val="000000"/>
          <w:sz w:val="28"/>
        </w:rPr>
        <w:t>
      2. Қаржы департаменті (Литвиненко Т.В.) осы бұйрықты Қазақстан Республикасының Әділет министрлігіне мемлекеттік тіркеуден өтуге жіберсін.
</w:t>
      </w:r>
      <w:r>
        <w:br/>
      </w:r>
      <w:r>
        <w:rPr>
          <w:rFonts w:ascii="Times New Roman"/>
          <w:b w:val="false"/>
          <w:i w:val="false"/>
          <w:color w:val="000000"/>
          <w:sz w:val="28"/>
        </w:rPr>
        <w:t>
      3. Әкімшілік департаменті (Шабдарбаев А.Т.) осы бұйрық мемлекеттік тіркеуден өткеннен кейін оның бұқаралық ақпарат құралдарында ресми жариялануын қамтамасыз етсін және облыстық, Астана және Алматы қалалары денсаулық сақтау басқармаларына (департаменттеріне), Қазақстан Республикасы Денсаулық сақтау министрлігінің ведомстволық бағыныстағы ұйымдарына жеткізсін.
</w:t>
      </w:r>
      <w:r>
        <w:br/>
      </w:r>
      <w:r>
        <w:rPr>
          <w:rFonts w:ascii="Times New Roman"/>
          <w:b w:val="false"/>
          <w:i w:val="false"/>
          <w:color w:val="000000"/>
          <w:sz w:val="28"/>
        </w:rPr>
        <w:t>
      4. Осы бұйрықтың орындалуын бақылау вице-министр А.А. Амангелдиевке жүктелсін.
</w:t>
      </w:r>
      <w:r>
        <w:br/>
      </w:r>
      <w:r>
        <w:rPr>
          <w:rFonts w:ascii="Times New Roman"/>
          <w:b w:val="false"/>
          <w:i w:val="false"/>
          <w:color w:val="000000"/>
          <w:sz w:val="28"/>
        </w:rPr>
        <w:t>
      5.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"Еңбек жағдайы үшін үстемеақы   
</w:t>
      </w:r>
      <w:r>
        <w:br/>
      </w:r>
      <w:r>
        <w:rPr>
          <w:rFonts w:ascii="Times New Roman"/>
          <w:b w:val="false"/>
          <w:i w:val="false"/>
          <w:color w:val="000000"/>
          <w:sz w:val="28"/>
        </w:rPr>
        <w:t>
төлеу белгіленетін қызметкерлердің
</w:t>
      </w:r>
      <w:r>
        <w:br/>
      </w:r>
      <w:r>
        <w:rPr>
          <w:rFonts w:ascii="Times New Roman"/>
          <w:b w:val="false"/>
          <w:i w:val="false"/>
          <w:color w:val="000000"/>
          <w:sz w:val="28"/>
        </w:rPr>
        <w:t>
лауазымдарының тізбесі туралы"  
</w:t>
      </w:r>
      <w:r>
        <w:br/>
      </w:r>
      <w:r>
        <w:rPr>
          <w:rFonts w:ascii="Times New Roman"/>
          <w:b w:val="false"/>
          <w:i w:val="false"/>
          <w:color w:val="000000"/>
          <w:sz w:val="28"/>
        </w:rPr>
        <w:t>
2004 жылғы 19 шілдедегі    
</w:t>
      </w:r>
      <w:r>
        <w:br/>
      </w:r>
      <w:r>
        <w:rPr>
          <w:rFonts w:ascii="Times New Roman"/>
          <w:b w:val="false"/>
          <w:i w:val="false"/>
          <w:color w:val="000000"/>
          <w:sz w:val="28"/>
        </w:rPr>
        <w:t>
N 541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ЖҚТБ және АҚТҚ-жұқпаларымен ауыратындардың алдын алу, диагностикалау, емдеу, тікелей қызмет көрсетуге жауапты ЖҚТБ-ның алдын алу және оған қарсы күрес жөніндегі орталықтардың, ғылыми-зерттеу ұйымдарының, ғылыми-өндірістік бірлестіктер мен олардың құрылымдық бөлімшелерінің, оның ішінде бактериялық және вирустық препараттарды шығаратын, АҚТҚ/ЖҚТБ проблемасы жөніндегі ғылыми тақырыпты орындау және ЖҚТБ және АҚТҚ жұқтырған аурулармен араласатын, ЖҚТБ вирусы және АҚТҚ материалын тұрақты жұқтырғандармен (оның ішінде жануарлармен) жұмыс істейтіндер үшін лауазымдық қызметақысының 60 пайызы мөлшерінде қосымша ақы төлеу белгіленген қызметкерлер лауазымдарының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Ұйымдардың тізбесі    |        Қызметкерлердің тізбесі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Қазақстан Республикасы      Бас директор, бас директордың
</w:t>
      </w:r>
      <w:r>
        <w:br/>
      </w:r>
      <w:r>
        <w:rPr>
          <w:rFonts w:ascii="Times New Roman"/>
          <w:b w:val="false"/>
          <w:i w:val="false"/>
          <w:color w:val="000000"/>
          <w:sz w:val="28"/>
        </w:rPr>
        <w:t>
    Денсаулық сақтау министр.   орынбасары.
</w:t>
      </w:r>
      <w:r>
        <w:br/>
      </w:r>
      <w:r>
        <w:rPr>
          <w:rFonts w:ascii="Times New Roman"/>
          <w:b w:val="false"/>
          <w:i w:val="false"/>
          <w:color w:val="000000"/>
          <w:sz w:val="28"/>
        </w:rPr>
        <w:t>
    лігінің "ЖҚТБ-ның алдын     Бөлім бастығы: емдеу-алдын алу
</w:t>
      </w:r>
      <w:r>
        <w:br/>
      </w:r>
      <w:r>
        <w:rPr>
          <w:rFonts w:ascii="Times New Roman"/>
          <w:b w:val="false"/>
          <w:i w:val="false"/>
          <w:color w:val="000000"/>
          <w:sz w:val="28"/>
        </w:rPr>
        <w:t>
    алу және оған қарсы күрес   көмегі, АҚТҚ-жұқпасын
</w:t>
      </w:r>
      <w:r>
        <w:br/>
      </w:r>
      <w:r>
        <w:rPr>
          <w:rFonts w:ascii="Times New Roman"/>
          <w:b w:val="false"/>
          <w:i w:val="false"/>
          <w:color w:val="000000"/>
          <w:sz w:val="28"/>
        </w:rPr>
        <w:t>
    жөніндегі республикалық     эпидемиологиялық қадағалау,
</w:t>
      </w:r>
      <w:r>
        <w:br/>
      </w:r>
      <w:r>
        <w:rPr>
          <w:rFonts w:ascii="Times New Roman"/>
          <w:b w:val="false"/>
          <w:i w:val="false"/>
          <w:color w:val="000000"/>
          <w:sz w:val="28"/>
        </w:rPr>
        <w:t>
    орталығы" мемлекеттік       ғылыми-практикалық және
</w:t>
      </w:r>
      <w:r>
        <w:br/>
      </w:r>
      <w:r>
        <w:rPr>
          <w:rFonts w:ascii="Times New Roman"/>
          <w:b w:val="false"/>
          <w:i w:val="false"/>
          <w:color w:val="000000"/>
          <w:sz w:val="28"/>
        </w:rPr>
        <w:t>
    мекемесі                    референс-зертханалардың.
</w:t>
      </w:r>
      <w:r>
        <w:br/>
      </w:r>
      <w:r>
        <w:rPr>
          <w:rFonts w:ascii="Times New Roman"/>
          <w:b w:val="false"/>
          <w:i w:val="false"/>
          <w:color w:val="000000"/>
          <w:sz w:val="28"/>
        </w:rPr>
        <w:t>
                                АҚТҚ-жұқпалары және ЖҚТБ-мен
</w:t>
      </w:r>
      <w:r>
        <w:br/>
      </w:r>
      <w:r>
        <w:rPr>
          <w:rFonts w:ascii="Times New Roman"/>
          <w:b w:val="false"/>
          <w:i w:val="false"/>
          <w:color w:val="000000"/>
          <w:sz w:val="28"/>
        </w:rPr>
        <w:t>
                                ауыратындарды диспансерлік бақылау,
</w:t>
      </w:r>
      <w:r>
        <w:br/>
      </w:r>
      <w:r>
        <w:rPr>
          <w:rFonts w:ascii="Times New Roman"/>
          <w:b w:val="false"/>
          <w:i w:val="false"/>
          <w:color w:val="000000"/>
          <w:sz w:val="28"/>
        </w:rPr>
        <w:t>
                                полимеразды тізбелік реакция,
</w:t>
      </w:r>
      <w:r>
        <w:br/>
      </w:r>
      <w:r>
        <w:rPr>
          <w:rFonts w:ascii="Times New Roman"/>
          <w:b w:val="false"/>
          <w:i w:val="false"/>
          <w:color w:val="000000"/>
          <w:sz w:val="28"/>
        </w:rPr>
        <w:t>
                                иммуноферментті талдау мен
</w:t>
      </w:r>
      <w:r>
        <w:br/>
      </w:r>
      <w:r>
        <w:rPr>
          <w:rFonts w:ascii="Times New Roman"/>
          <w:b w:val="false"/>
          <w:i w:val="false"/>
          <w:color w:val="000000"/>
          <w:sz w:val="28"/>
        </w:rPr>
        <w:t>
                                иммуноблот, иммуннология,
</w:t>
      </w:r>
      <w:r>
        <w:br/>
      </w:r>
      <w:r>
        <w:rPr>
          <w:rFonts w:ascii="Times New Roman"/>
          <w:b w:val="false"/>
          <w:i w:val="false"/>
          <w:color w:val="000000"/>
          <w:sz w:val="28"/>
        </w:rPr>
        <w:t>
                                клиникалық-биологиялық диагностика
</w:t>
      </w:r>
      <w:r>
        <w:br/>
      </w:r>
      <w:r>
        <w:rPr>
          <w:rFonts w:ascii="Times New Roman"/>
          <w:b w:val="false"/>
          <w:i w:val="false"/>
          <w:color w:val="000000"/>
          <w:sz w:val="28"/>
        </w:rPr>
        <w:t>
                                бөлімшелерінің меңгерушілері
</w:t>
      </w:r>
      <w:r>
        <w:br/>
      </w:r>
      <w:r>
        <w:rPr>
          <w:rFonts w:ascii="Times New Roman"/>
          <w:b w:val="false"/>
          <w:i w:val="false"/>
          <w:color w:val="000000"/>
          <w:sz w:val="28"/>
        </w:rPr>
        <w:t>
                                Дәрігерлер, лауазымдар мен
</w:t>
      </w:r>
      <w:r>
        <w:br/>
      </w:r>
      <w:r>
        <w:rPr>
          <w:rFonts w:ascii="Times New Roman"/>
          <w:b w:val="false"/>
          <w:i w:val="false"/>
          <w:color w:val="000000"/>
          <w:sz w:val="28"/>
        </w:rPr>
        <w:t>
                                мамандықтардың атауына қарамай,
</w:t>
      </w:r>
      <w:r>
        <w:br/>
      </w:r>
      <w:r>
        <w:rPr>
          <w:rFonts w:ascii="Times New Roman"/>
          <w:b w:val="false"/>
          <w:i w:val="false"/>
          <w:color w:val="000000"/>
          <w:sz w:val="28"/>
        </w:rPr>
        <w:t>
                                ұйымдастыру-әдістемелік жұмыстар,
</w:t>
      </w:r>
      <w:r>
        <w:br/>
      </w:r>
      <w:r>
        <w:rPr>
          <w:rFonts w:ascii="Times New Roman"/>
          <w:b w:val="false"/>
          <w:i w:val="false"/>
          <w:color w:val="000000"/>
          <w:sz w:val="28"/>
        </w:rPr>
        <w:t>
                                ақпарат және АҚТҚ инфекциясын
</w:t>
      </w:r>
      <w:r>
        <w:br/>
      </w:r>
      <w:r>
        <w:rPr>
          <w:rFonts w:ascii="Times New Roman"/>
          <w:b w:val="false"/>
          <w:i w:val="false"/>
          <w:color w:val="000000"/>
          <w:sz w:val="28"/>
        </w:rPr>
        <w:t>
                                қадағалау бөлімдерінің дәрігерлерін
</w:t>
      </w:r>
      <w:r>
        <w:br/>
      </w:r>
      <w:r>
        <w:rPr>
          <w:rFonts w:ascii="Times New Roman"/>
          <w:b w:val="false"/>
          <w:i w:val="false"/>
          <w:color w:val="000000"/>
          <w:sz w:val="28"/>
        </w:rPr>
        <w:t>
                                қоспағанда. Бас ғылыми қызметкер,
</w:t>
      </w:r>
      <w:r>
        <w:br/>
      </w:r>
      <w:r>
        <w:rPr>
          <w:rFonts w:ascii="Times New Roman"/>
          <w:b w:val="false"/>
          <w:i w:val="false"/>
          <w:color w:val="000000"/>
          <w:sz w:val="28"/>
        </w:rPr>
        <w:t>
                                жетекші ғылыми қызметкер, аға және
</w:t>
      </w:r>
      <w:r>
        <w:br/>
      </w:r>
      <w:r>
        <w:rPr>
          <w:rFonts w:ascii="Times New Roman"/>
          <w:b w:val="false"/>
          <w:i w:val="false"/>
          <w:color w:val="000000"/>
          <w:sz w:val="28"/>
        </w:rPr>
        <w:t>
                                кіші ғылыми қызметкерлер
</w:t>
      </w:r>
      <w:r>
        <w:br/>
      </w:r>
      <w:r>
        <w:rPr>
          <w:rFonts w:ascii="Times New Roman"/>
          <w:b w:val="false"/>
          <w:i w:val="false"/>
          <w:color w:val="000000"/>
          <w:sz w:val="28"/>
        </w:rPr>
        <w:t>
                                Лауазымдарының атауы мен мамандығына
</w:t>
      </w:r>
      <w:r>
        <w:br/>
      </w:r>
      <w:r>
        <w:rPr>
          <w:rFonts w:ascii="Times New Roman"/>
          <w:b w:val="false"/>
          <w:i w:val="false"/>
          <w:color w:val="000000"/>
          <w:sz w:val="28"/>
        </w:rPr>
        <w:t>
                                қарамастан, ұйымдастыру-әдістемелік
</w:t>
      </w:r>
      <w:r>
        <w:br/>
      </w:r>
      <w:r>
        <w:rPr>
          <w:rFonts w:ascii="Times New Roman"/>
          <w:b w:val="false"/>
          <w:i w:val="false"/>
          <w:color w:val="000000"/>
          <w:sz w:val="28"/>
        </w:rPr>
        <w:t>
                                жұмысы бөлімінің орта медицина
</w:t>
      </w:r>
      <w:r>
        <w:br/>
      </w:r>
      <w:r>
        <w:rPr>
          <w:rFonts w:ascii="Times New Roman"/>
          <w:b w:val="false"/>
          <w:i w:val="false"/>
          <w:color w:val="000000"/>
          <w:sz w:val="28"/>
        </w:rPr>
        <w:t>
                                персоналын қоспағанда, орта медицина
</w:t>
      </w:r>
      <w:r>
        <w:br/>
      </w:r>
      <w:r>
        <w:rPr>
          <w:rFonts w:ascii="Times New Roman"/>
          <w:b w:val="false"/>
          <w:i w:val="false"/>
          <w:color w:val="000000"/>
          <w:sz w:val="28"/>
        </w:rPr>
        <w:t>
                                персоналдары.
</w:t>
      </w:r>
      <w:r>
        <w:br/>
      </w:r>
      <w:r>
        <w:rPr>
          <w:rFonts w:ascii="Times New Roman"/>
          <w:b w:val="false"/>
          <w:i w:val="false"/>
          <w:color w:val="000000"/>
          <w:sz w:val="28"/>
        </w:rPr>
        <w:t>
                                Медбикенің көмекшілері: емдеу-алдын
</w:t>
      </w:r>
      <w:r>
        <w:br/>
      </w:r>
      <w:r>
        <w:rPr>
          <w:rFonts w:ascii="Times New Roman"/>
          <w:b w:val="false"/>
          <w:i w:val="false"/>
          <w:color w:val="000000"/>
          <w:sz w:val="28"/>
        </w:rPr>
        <w:t>
                                алу бөлімі мен референс-зертханалар.
</w:t>
      </w:r>
      <w:r>
        <w:br/>
      </w:r>
      <w:r>
        <w:rPr>
          <w:rFonts w:ascii="Times New Roman"/>
          <w:b w:val="false"/>
          <w:i w:val="false"/>
          <w:color w:val="000000"/>
          <w:sz w:val="28"/>
        </w:rPr>
        <w:t>
                                дың санитарлары.
</w:t>
      </w:r>
      <w:r>
        <w:br/>
      </w:r>
      <w:r>
        <w:rPr>
          <w:rFonts w:ascii="Times New Roman"/>
          <w:b w:val="false"/>
          <w:i w:val="false"/>
          <w:color w:val="000000"/>
          <w:sz w:val="28"/>
        </w:rPr>
        <w:t>
                                Қызметшілер: педагог-психолог,
</w:t>
      </w:r>
      <w:r>
        <w:br/>
      </w:r>
      <w:r>
        <w:rPr>
          <w:rFonts w:ascii="Times New Roman"/>
          <w:b w:val="false"/>
          <w:i w:val="false"/>
          <w:color w:val="000000"/>
          <w:sz w:val="28"/>
        </w:rPr>
        <w:t>
                                социолог, заң консульт.
</w:t>
      </w:r>
      <w:r>
        <w:br/>
      </w:r>
      <w:r>
        <w:rPr>
          <w:rFonts w:ascii="Times New Roman"/>
          <w:b w:val="false"/>
          <w:i w:val="false"/>
          <w:color w:val="000000"/>
          <w:sz w:val="28"/>
        </w:rPr>
        <w:t>
                                Бике-шаруашы, мамандандырылған
</w:t>
      </w:r>
      <w:r>
        <w:br/>
      </w:r>
      <w:r>
        <w:rPr>
          <w:rFonts w:ascii="Times New Roman"/>
          <w:b w:val="false"/>
          <w:i w:val="false"/>
          <w:color w:val="000000"/>
          <w:sz w:val="28"/>
        </w:rPr>
        <w:t>
                                санитарлық көліктің жүргізушісі,
</w:t>
      </w:r>
      <w:r>
        <w:br/>
      </w:r>
      <w:r>
        <w:rPr>
          <w:rFonts w:ascii="Times New Roman"/>
          <w:b w:val="false"/>
          <w:i w:val="false"/>
          <w:color w:val="000000"/>
          <w:sz w:val="28"/>
        </w:rPr>
        <w:t>
                                арнайы киімдерді жуу және жөндеу
</w:t>
      </w:r>
      <w:r>
        <w:br/>
      </w:r>
      <w:r>
        <w:rPr>
          <w:rFonts w:ascii="Times New Roman"/>
          <w:b w:val="false"/>
          <w:i w:val="false"/>
          <w:color w:val="000000"/>
          <w:sz w:val="28"/>
        </w:rPr>
        <w:t>
                                жөніндегі жұмысшылар, сантехник.
</w:t>
      </w:r>
    </w:p>
    <w:p>
      <w:pPr>
        <w:spacing w:after="0"/>
        <w:ind w:left="0"/>
        <w:jc w:val="both"/>
      </w:pPr>
      <w:r>
        <w:rPr>
          <w:rFonts w:ascii="Times New Roman"/>
          <w:b w:val="false"/>
          <w:i w:val="false"/>
          <w:color w:val="000000"/>
          <w:sz w:val="28"/>
        </w:rPr>
        <w:t>
2   ЖҚТБ-ның алдын алу және     Бас дәрігер, бас дәрігердің
</w:t>
      </w:r>
      <w:r>
        <w:br/>
      </w:r>
      <w:r>
        <w:rPr>
          <w:rFonts w:ascii="Times New Roman"/>
          <w:b w:val="false"/>
          <w:i w:val="false"/>
          <w:color w:val="000000"/>
          <w:sz w:val="28"/>
        </w:rPr>
        <w:t>
    оған қарсы күрес жөніндегі  орынбасары.
</w:t>
      </w:r>
      <w:r>
        <w:br/>
      </w:r>
      <w:r>
        <w:rPr>
          <w:rFonts w:ascii="Times New Roman"/>
          <w:b w:val="false"/>
          <w:i w:val="false"/>
          <w:color w:val="000000"/>
          <w:sz w:val="28"/>
        </w:rPr>
        <w:t>
    облыстық (қалалық)          Емдеу-алдын алу көмек, АҚТҚ-
</w:t>
      </w:r>
      <w:r>
        <w:br/>
      </w:r>
      <w:r>
        <w:rPr>
          <w:rFonts w:ascii="Times New Roman"/>
          <w:b w:val="false"/>
          <w:i w:val="false"/>
          <w:color w:val="000000"/>
          <w:sz w:val="28"/>
        </w:rPr>
        <w:t>
    орталықтар                  жұқпасын эпидемиологиялық қадағалау,
</w:t>
      </w:r>
      <w:r>
        <w:br/>
      </w:r>
      <w:r>
        <w:rPr>
          <w:rFonts w:ascii="Times New Roman"/>
          <w:b w:val="false"/>
          <w:i w:val="false"/>
          <w:color w:val="000000"/>
          <w:sz w:val="28"/>
        </w:rPr>
        <w:t>
                                диагностикалық зертхана, стационар
</w:t>
      </w:r>
      <w:r>
        <w:br/>
      </w:r>
      <w:r>
        <w:rPr>
          <w:rFonts w:ascii="Times New Roman"/>
          <w:b w:val="false"/>
          <w:i w:val="false"/>
          <w:color w:val="000000"/>
          <w:sz w:val="28"/>
        </w:rPr>
        <w:t>
                                бөлімдерінің меңгерушілері
</w:t>
      </w:r>
      <w:r>
        <w:br/>
      </w:r>
      <w:r>
        <w:rPr>
          <w:rFonts w:ascii="Times New Roman"/>
          <w:b w:val="false"/>
          <w:i w:val="false"/>
          <w:color w:val="000000"/>
          <w:sz w:val="28"/>
        </w:rPr>
        <w:t>
                                АҚТҚ-жұқпалары және ЖҚТБ-мен
</w:t>
      </w:r>
      <w:r>
        <w:br/>
      </w:r>
      <w:r>
        <w:rPr>
          <w:rFonts w:ascii="Times New Roman"/>
          <w:b w:val="false"/>
          <w:i w:val="false"/>
          <w:color w:val="000000"/>
          <w:sz w:val="28"/>
        </w:rPr>
        <w:t>
                                ауыратындарды диспансерлік бақылау,
</w:t>
      </w:r>
      <w:r>
        <w:br/>
      </w:r>
      <w:r>
        <w:rPr>
          <w:rFonts w:ascii="Times New Roman"/>
          <w:b w:val="false"/>
          <w:i w:val="false"/>
          <w:color w:val="000000"/>
          <w:sz w:val="28"/>
        </w:rPr>
        <w:t>
                                полимеразды тізбелік реакция,
</w:t>
      </w:r>
      <w:r>
        <w:br/>
      </w:r>
      <w:r>
        <w:rPr>
          <w:rFonts w:ascii="Times New Roman"/>
          <w:b w:val="false"/>
          <w:i w:val="false"/>
          <w:color w:val="000000"/>
          <w:sz w:val="28"/>
        </w:rPr>
        <w:t>
                                иммуноферментті талдау мен
</w:t>
      </w:r>
      <w:r>
        <w:br/>
      </w:r>
      <w:r>
        <w:rPr>
          <w:rFonts w:ascii="Times New Roman"/>
          <w:b w:val="false"/>
          <w:i w:val="false"/>
          <w:color w:val="000000"/>
          <w:sz w:val="28"/>
        </w:rPr>
        <w:t>
                                иммуноблот, иммуннология,
</w:t>
      </w:r>
      <w:r>
        <w:br/>
      </w:r>
      <w:r>
        <w:rPr>
          <w:rFonts w:ascii="Times New Roman"/>
          <w:b w:val="false"/>
          <w:i w:val="false"/>
          <w:color w:val="000000"/>
          <w:sz w:val="28"/>
        </w:rPr>
        <w:t>
                                клиникалық-биологиялық диагностика
</w:t>
      </w:r>
      <w:r>
        <w:br/>
      </w:r>
      <w:r>
        <w:rPr>
          <w:rFonts w:ascii="Times New Roman"/>
          <w:b w:val="false"/>
          <w:i w:val="false"/>
          <w:color w:val="000000"/>
          <w:sz w:val="28"/>
        </w:rPr>
        <w:t>
                                бөлімшелерінің меңгерушілері.
</w:t>
      </w:r>
      <w:r>
        <w:br/>
      </w:r>
      <w:r>
        <w:rPr>
          <w:rFonts w:ascii="Times New Roman"/>
          <w:b w:val="false"/>
          <w:i w:val="false"/>
          <w:color w:val="000000"/>
          <w:sz w:val="28"/>
        </w:rPr>
        <w:t>
                                Лауазымдарының атауы мен мамандығына
</w:t>
      </w:r>
      <w:r>
        <w:br/>
      </w:r>
      <w:r>
        <w:rPr>
          <w:rFonts w:ascii="Times New Roman"/>
          <w:b w:val="false"/>
          <w:i w:val="false"/>
          <w:color w:val="000000"/>
          <w:sz w:val="28"/>
        </w:rPr>
        <w:t>
                                қарамастан, ұйымдастыру-әдістемелік
</w:t>
      </w:r>
      <w:r>
        <w:br/>
      </w:r>
      <w:r>
        <w:rPr>
          <w:rFonts w:ascii="Times New Roman"/>
          <w:b w:val="false"/>
          <w:i w:val="false"/>
          <w:color w:val="000000"/>
          <w:sz w:val="28"/>
        </w:rPr>
        <w:t>
                                жұмысы бөлімінің дәрігерлерін
</w:t>
      </w:r>
      <w:r>
        <w:br/>
      </w:r>
      <w:r>
        <w:rPr>
          <w:rFonts w:ascii="Times New Roman"/>
          <w:b w:val="false"/>
          <w:i w:val="false"/>
          <w:color w:val="000000"/>
          <w:sz w:val="28"/>
        </w:rPr>
        <w:t>
                                қоспағанда, АҚТҚ-жұқпаларын
</w:t>
      </w:r>
      <w:r>
        <w:br/>
      </w:r>
      <w:r>
        <w:rPr>
          <w:rFonts w:ascii="Times New Roman"/>
          <w:b w:val="false"/>
          <w:i w:val="false"/>
          <w:color w:val="000000"/>
          <w:sz w:val="28"/>
        </w:rPr>
        <w:t>
                                ақпараттандыру және компьютерлік
</w:t>
      </w:r>
      <w:r>
        <w:br/>
      </w:r>
      <w:r>
        <w:rPr>
          <w:rFonts w:ascii="Times New Roman"/>
          <w:b w:val="false"/>
          <w:i w:val="false"/>
          <w:color w:val="000000"/>
          <w:sz w:val="28"/>
        </w:rPr>
        <w:t>
                                қадағалау дәрігерлері.
</w:t>
      </w:r>
      <w:r>
        <w:br/>
      </w:r>
      <w:r>
        <w:rPr>
          <w:rFonts w:ascii="Times New Roman"/>
          <w:b w:val="false"/>
          <w:i w:val="false"/>
          <w:color w:val="000000"/>
          <w:sz w:val="28"/>
        </w:rPr>
        <w:t>
                                Лауазымдарының атауы мен мамандығына
</w:t>
      </w:r>
      <w:r>
        <w:br/>
      </w:r>
      <w:r>
        <w:rPr>
          <w:rFonts w:ascii="Times New Roman"/>
          <w:b w:val="false"/>
          <w:i w:val="false"/>
          <w:color w:val="000000"/>
          <w:sz w:val="28"/>
        </w:rPr>
        <w:t>
                                қарамастан, ұйымдастыру-әдістемелік
</w:t>
      </w:r>
      <w:r>
        <w:br/>
      </w:r>
      <w:r>
        <w:rPr>
          <w:rFonts w:ascii="Times New Roman"/>
          <w:b w:val="false"/>
          <w:i w:val="false"/>
          <w:color w:val="000000"/>
          <w:sz w:val="28"/>
        </w:rPr>
        <w:t>
                                жұмысы бөлімінің орта медицина
</w:t>
      </w:r>
      <w:r>
        <w:br/>
      </w:r>
      <w:r>
        <w:rPr>
          <w:rFonts w:ascii="Times New Roman"/>
          <w:b w:val="false"/>
          <w:i w:val="false"/>
          <w:color w:val="000000"/>
          <w:sz w:val="28"/>
        </w:rPr>
        <w:t>
                                персоналын қоспағанда, орта медицина
</w:t>
      </w:r>
      <w:r>
        <w:br/>
      </w:r>
      <w:r>
        <w:rPr>
          <w:rFonts w:ascii="Times New Roman"/>
          <w:b w:val="false"/>
          <w:i w:val="false"/>
          <w:color w:val="000000"/>
          <w:sz w:val="28"/>
        </w:rPr>
        <w:t>
                                персоналдары.
</w:t>
      </w:r>
      <w:r>
        <w:br/>
      </w:r>
      <w:r>
        <w:rPr>
          <w:rFonts w:ascii="Times New Roman"/>
          <w:b w:val="false"/>
          <w:i w:val="false"/>
          <w:color w:val="000000"/>
          <w:sz w:val="28"/>
        </w:rPr>
        <w:t>
                                Медбикенің көмекшілері: емдеу-алдын
</w:t>
      </w:r>
      <w:r>
        <w:br/>
      </w:r>
      <w:r>
        <w:rPr>
          <w:rFonts w:ascii="Times New Roman"/>
          <w:b w:val="false"/>
          <w:i w:val="false"/>
          <w:color w:val="000000"/>
          <w:sz w:val="28"/>
        </w:rPr>
        <w:t>
                                алу, диагностикалық зертханалардың,
</w:t>
      </w:r>
      <w:r>
        <w:br/>
      </w:r>
      <w:r>
        <w:rPr>
          <w:rFonts w:ascii="Times New Roman"/>
          <w:b w:val="false"/>
          <w:i w:val="false"/>
          <w:color w:val="000000"/>
          <w:sz w:val="28"/>
        </w:rPr>
        <w:t>
                                сенім және шприцтерді ауыстыру
</w:t>
      </w:r>
      <w:r>
        <w:br/>
      </w:r>
      <w:r>
        <w:rPr>
          <w:rFonts w:ascii="Times New Roman"/>
          <w:b w:val="false"/>
          <w:i w:val="false"/>
          <w:color w:val="000000"/>
          <w:sz w:val="28"/>
        </w:rPr>
        <w:t>
                                пункттерінің санитарлары.
</w:t>
      </w:r>
      <w:r>
        <w:br/>
      </w:r>
      <w:r>
        <w:rPr>
          <w:rFonts w:ascii="Times New Roman"/>
          <w:b w:val="false"/>
          <w:i w:val="false"/>
          <w:color w:val="000000"/>
          <w:sz w:val="28"/>
        </w:rPr>
        <w:t>
                                Қызметшілер: педагог-психолог,
</w:t>
      </w:r>
      <w:r>
        <w:br/>
      </w:r>
      <w:r>
        <w:rPr>
          <w:rFonts w:ascii="Times New Roman"/>
          <w:b w:val="false"/>
          <w:i w:val="false"/>
          <w:color w:val="000000"/>
          <w:sz w:val="28"/>
        </w:rPr>
        <w:t>
                                социолог, заң консульт. 
</w:t>
      </w:r>
      <w:r>
        <w:br/>
      </w:r>
      <w:r>
        <w:rPr>
          <w:rFonts w:ascii="Times New Roman"/>
          <w:b w:val="false"/>
          <w:i w:val="false"/>
          <w:color w:val="000000"/>
          <w:sz w:val="28"/>
        </w:rPr>
        <w:t>
                                Бике-шаруашы, мамандандырылған
</w:t>
      </w:r>
      <w:r>
        <w:br/>
      </w:r>
      <w:r>
        <w:rPr>
          <w:rFonts w:ascii="Times New Roman"/>
          <w:b w:val="false"/>
          <w:i w:val="false"/>
          <w:color w:val="000000"/>
          <w:sz w:val="28"/>
        </w:rPr>
        <w:t>
                                санитарлық көліктің жүргізушісі,
</w:t>
      </w:r>
      <w:r>
        <w:br/>
      </w:r>
      <w:r>
        <w:rPr>
          <w:rFonts w:ascii="Times New Roman"/>
          <w:b w:val="false"/>
          <w:i w:val="false"/>
          <w:color w:val="000000"/>
          <w:sz w:val="28"/>
        </w:rPr>
        <w:t>
                                арнайы киімдерді жуу және жөндеу
</w:t>
      </w:r>
      <w:r>
        <w:br/>
      </w:r>
      <w:r>
        <w:rPr>
          <w:rFonts w:ascii="Times New Roman"/>
          <w:b w:val="false"/>
          <w:i w:val="false"/>
          <w:color w:val="000000"/>
          <w:sz w:val="28"/>
        </w:rPr>
        <w:t>
                                жөніндегі жұмысшылар, сантехник.
</w:t>
      </w:r>
    </w:p>
    <w:p>
      <w:pPr>
        <w:spacing w:after="0"/>
        <w:ind w:left="0"/>
        <w:jc w:val="both"/>
      </w:pPr>
      <w:r>
        <w:rPr>
          <w:rFonts w:ascii="Times New Roman"/>
          <w:b w:val="false"/>
          <w:i w:val="false"/>
          <w:color w:val="000000"/>
          <w:sz w:val="28"/>
        </w:rPr>
        <w:t>
3   АҚТҚ/ЖҚТБ проблемалары      Директор; директордың емдеу жұмысы
</w:t>
      </w:r>
      <w:r>
        <w:br/>
      </w:r>
      <w:r>
        <w:rPr>
          <w:rFonts w:ascii="Times New Roman"/>
          <w:b w:val="false"/>
          <w:i w:val="false"/>
          <w:color w:val="000000"/>
          <w:sz w:val="28"/>
        </w:rPr>
        <w:t>
    бойынша ғылыми-зерттеу      және ғылым жөніндегі орынбасары.
</w:t>
      </w:r>
      <w:r>
        <w:br/>
      </w:r>
      <w:r>
        <w:rPr>
          <w:rFonts w:ascii="Times New Roman"/>
          <w:b w:val="false"/>
          <w:i w:val="false"/>
          <w:color w:val="000000"/>
          <w:sz w:val="28"/>
        </w:rPr>
        <w:t>
    жұмысымен айналысатын       Профессор, доцент.
</w:t>
      </w:r>
      <w:r>
        <w:br/>
      </w:r>
      <w:r>
        <w:rPr>
          <w:rFonts w:ascii="Times New Roman"/>
          <w:b w:val="false"/>
          <w:i w:val="false"/>
          <w:color w:val="000000"/>
          <w:sz w:val="28"/>
        </w:rPr>
        <w:t>
    денсаулық сақтаудың         Бас ғылыми қызметкер, жетекші ғылыми
</w:t>
      </w:r>
      <w:r>
        <w:br/>
      </w:r>
      <w:r>
        <w:rPr>
          <w:rFonts w:ascii="Times New Roman"/>
          <w:b w:val="false"/>
          <w:i w:val="false"/>
          <w:color w:val="000000"/>
          <w:sz w:val="28"/>
        </w:rPr>
        <w:t>
    ғылыми-зерттеу ұйымдарында  қызметкер, аға, кіші ғылыми
</w:t>
      </w:r>
      <w:r>
        <w:br/>
      </w:r>
      <w:r>
        <w:rPr>
          <w:rFonts w:ascii="Times New Roman"/>
          <w:b w:val="false"/>
          <w:i w:val="false"/>
          <w:color w:val="000000"/>
          <w:sz w:val="28"/>
        </w:rPr>
        <w:t>
                                қызметкер.
</w:t>
      </w:r>
      <w:r>
        <w:br/>
      </w:r>
      <w:r>
        <w:rPr>
          <w:rFonts w:ascii="Times New Roman"/>
          <w:b w:val="false"/>
          <w:i w:val="false"/>
          <w:color w:val="000000"/>
          <w:sz w:val="28"/>
        </w:rPr>
        <w:t>
                                Дәрігер-зертханашы, зертханашы,
</w:t>
      </w:r>
      <w:r>
        <w:br/>
      </w:r>
      <w:r>
        <w:rPr>
          <w:rFonts w:ascii="Times New Roman"/>
          <w:b w:val="false"/>
          <w:i w:val="false"/>
          <w:color w:val="000000"/>
          <w:sz w:val="28"/>
        </w:rPr>
        <w:t>
                                медбикенің көмекшісі (санитар).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"Еңбек жағдайы үшін үстемеақы   
</w:t>
      </w:r>
      <w:r>
        <w:br/>
      </w:r>
      <w:r>
        <w:rPr>
          <w:rFonts w:ascii="Times New Roman"/>
          <w:b w:val="false"/>
          <w:i w:val="false"/>
          <w:color w:val="000000"/>
          <w:sz w:val="28"/>
        </w:rPr>
        <w:t>
төлеу белгіленетін қызметкерлердің
</w:t>
      </w:r>
      <w:r>
        <w:br/>
      </w:r>
      <w:r>
        <w:rPr>
          <w:rFonts w:ascii="Times New Roman"/>
          <w:b w:val="false"/>
          <w:i w:val="false"/>
          <w:color w:val="000000"/>
          <w:sz w:val="28"/>
        </w:rPr>
        <w:t>
лауазымдарының тізбесі туралы"  
</w:t>
      </w:r>
      <w:r>
        <w:br/>
      </w:r>
      <w:r>
        <w:rPr>
          <w:rFonts w:ascii="Times New Roman"/>
          <w:b w:val="false"/>
          <w:i w:val="false"/>
          <w:color w:val="000000"/>
          <w:sz w:val="28"/>
        </w:rPr>
        <w:t>
2004 жылғы "____"________    
</w:t>
      </w:r>
      <w:r>
        <w:br/>
      </w:r>
      <w:r>
        <w:rPr>
          <w:rFonts w:ascii="Times New Roman"/>
          <w:b w:val="false"/>
          <w:i w:val="false"/>
          <w:color w:val="000000"/>
          <w:sz w:val="28"/>
        </w:rPr>
        <w:t>
N_____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Ерекше еңбек жағдайы үшін үстеме ақы белгіленетін ұйымдардың және қызметкерлер лауазымдарының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   Ұйымдардың  |     Қызметкерлер       | Ерекше еңбек |Ескерту
</w:t>
      </w:r>
      <w:r>
        <w:br/>
      </w:r>
      <w:r>
        <w:rPr>
          <w:rFonts w:ascii="Times New Roman"/>
          <w:b w:val="false"/>
          <w:i w:val="false"/>
          <w:color w:val="000000"/>
          <w:sz w:val="28"/>
        </w:rPr>
        <w:t>
    |(бөлімшелердің)|    лауазымдарының      |     жағдайы  |
</w:t>
      </w:r>
      <w:r>
        <w:br/>
      </w:r>
      <w:r>
        <w:rPr>
          <w:rFonts w:ascii="Times New Roman"/>
          <w:b w:val="false"/>
          <w:i w:val="false"/>
          <w:color w:val="000000"/>
          <w:sz w:val="28"/>
        </w:rPr>
        <w:t>
    |     атауы     |        тізбесі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Қазақстан        Лауазымы мен мамандығы
</w:t>
      </w:r>
      <w:r>
        <w:br/>
      </w:r>
      <w:r>
        <w:rPr>
          <w:rFonts w:ascii="Times New Roman"/>
          <w:b w:val="false"/>
          <w:i w:val="false"/>
          <w:color w:val="000000"/>
          <w:sz w:val="28"/>
        </w:rPr>
        <w:t>
    Республикасы     атауларына қарамастан,
</w:t>
      </w:r>
      <w:r>
        <w:br/>
      </w:r>
      <w:r>
        <w:rPr>
          <w:rFonts w:ascii="Times New Roman"/>
          <w:b w:val="false"/>
          <w:i w:val="false"/>
          <w:color w:val="000000"/>
          <w:sz w:val="28"/>
        </w:rPr>
        <w:t>
    Денсаулық сақтау барлық қызметкерлер      Аса қауіпті
</w:t>
      </w:r>
      <w:r>
        <w:br/>
      </w:r>
      <w:r>
        <w:rPr>
          <w:rFonts w:ascii="Times New Roman"/>
          <w:b w:val="false"/>
          <w:i w:val="false"/>
          <w:color w:val="000000"/>
          <w:sz w:val="28"/>
        </w:rPr>
        <w:t>
    министрлігінің                            жұқпалы
</w:t>
      </w:r>
      <w:r>
        <w:br/>
      </w:r>
      <w:r>
        <w:rPr>
          <w:rFonts w:ascii="Times New Roman"/>
          <w:b w:val="false"/>
          <w:i w:val="false"/>
          <w:color w:val="000000"/>
          <w:sz w:val="28"/>
        </w:rPr>
        <w:t>
    Обаға қарсы                               аурулар
</w:t>
      </w:r>
      <w:r>
        <w:br/>
      </w:r>
      <w:r>
        <w:rPr>
          <w:rFonts w:ascii="Times New Roman"/>
          <w:b w:val="false"/>
          <w:i w:val="false"/>
          <w:color w:val="000000"/>
          <w:sz w:val="28"/>
        </w:rPr>
        <w:t>
    күрес мемлекет.                           қоздырғыш.
</w:t>
      </w:r>
      <w:r>
        <w:br/>
      </w:r>
      <w:r>
        <w:rPr>
          <w:rFonts w:ascii="Times New Roman"/>
          <w:b w:val="false"/>
          <w:i w:val="false"/>
          <w:color w:val="000000"/>
          <w:sz w:val="28"/>
        </w:rPr>
        <w:t>
    тік мекемелері                            тарымен және
</w:t>
      </w:r>
      <w:r>
        <w:br/>
      </w:r>
      <w:r>
        <w:rPr>
          <w:rFonts w:ascii="Times New Roman"/>
          <w:b w:val="false"/>
          <w:i w:val="false"/>
          <w:color w:val="000000"/>
          <w:sz w:val="28"/>
        </w:rPr>
        <w:t>
    (станциялар,                              ықтимал жұқты.
</w:t>
      </w:r>
      <w:r>
        <w:br/>
      </w:r>
      <w:r>
        <w:rPr>
          <w:rFonts w:ascii="Times New Roman"/>
          <w:b w:val="false"/>
          <w:i w:val="false"/>
          <w:color w:val="000000"/>
          <w:sz w:val="28"/>
        </w:rPr>
        <w:t>
    бөлімшелер)                               рылған материал.
</w:t>
      </w:r>
      <w:r>
        <w:br/>
      </w:r>
      <w:r>
        <w:rPr>
          <w:rFonts w:ascii="Times New Roman"/>
          <w:b w:val="false"/>
          <w:i w:val="false"/>
          <w:color w:val="000000"/>
          <w:sz w:val="28"/>
        </w:rPr>
        <w:t>
                                              дармен жұмысы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2   Қазақстан        Лауазымы мен мамандығы
</w:t>
      </w:r>
      <w:r>
        <w:br/>
      </w:r>
      <w:r>
        <w:rPr>
          <w:rFonts w:ascii="Times New Roman"/>
          <w:b w:val="false"/>
          <w:i w:val="false"/>
          <w:color w:val="000000"/>
          <w:sz w:val="28"/>
        </w:rPr>
        <w:t>
    Республикасы     атауларына қарамастан
</w:t>
      </w:r>
      <w:r>
        <w:br/>
      </w:r>
      <w:r>
        <w:rPr>
          <w:rFonts w:ascii="Times New Roman"/>
          <w:b w:val="false"/>
          <w:i w:val="false"/>
          <w:color w:val="000000"/>
          <w:sz w:val="28"/>
        </w:rPr>
        <w:t>
    Денсаулық сақтау барлық қызметкерлер
</w:t>
      </w:r>
      <w:r>
        <w:br/>
      </w:r>
      <w:r>
        <w:rPr>
          <w:rFonts w:ascii="Times New Roman"/>
          <w:b w:val="false"/>
          <w:i w:val="false"/>
          <w:color w:val="000000"/>
          <w:sz w:val="28"/>
        </w:rPr>
        <w:t>
    министрлігінің
</w:t>
      </w:r>
      <w:r>
        <w:br/>
      </w:r>
      <w:r>
        <w:rPr>
          <w:rFonts w:ascii="Times New Roman"/>
          <w:b w:val="false"/>
          <w:i w:val="false"/>
          <w:color w:val="000000"/>
          <w:sz w:val="28"/>
        </w:rPr>
        <w:t>
    "М. Айқымбаев
</w:t>
      </w:r>
      <w:r>
        <w:br/>
      </w:r>
      <w:r>
        <w:rPr>
          <w:rFonts w:ascii="Times New Roman"/>
          <w:b w:val="false"/>
          <w:i w:val="false"/>
          <w:color w:val="000000"/>
          <w:sz w:val="28"/>
        </w:rPr>
        <w:t>
    атындағы Қазақ
</w:t>
      </w:r>
      <w:r>
        <w:br/>
      </w:r>
      <w:r>
        <w:rPr>
          <w:rFonts w:ascii="Times New Roman"/>
          <w:b w:val="false"/>
          <w:i w:val="false"/>
          <w:color w:val="000000"/>
          <w:sz w:val="28"/>
        </w:rPr>
        <w:t>
    карантиндік және
</w:t>
      </w:r>
      <w:r>
        <w:br/>
      </w:r>
      <w:r>
        <w:rPr>
          <w:rFonts w:ascii="Times New Roman"/>
          <w:b w:val="false"/>
          <w:i w:val="false"/>
          <w:color w:val="000000"/>
          <w:sz w:val="28"/>
        </w:rPr>
        <w:t>
    зооноздық жұқпа.
</w:t>
      </w:r>
      <w:r>
        <w:br/>
      </w:r>
      <w:r>
        <w:rPr>
          <w:rFonts w:ascii="Times New Roman"/>
          <w:b w:val="false"/>
          <w:i w:val="false"/>
          <w:color w:val="000000"/>
          <w:sz w:val="28"/>
        </w:rPr>
        <w:t>
    лы аурулар
</w:t>
      </w:r>
      <w:r>
        <w:br/>
      </w:r>
      <w:r>
        <w:rPr>
          <w:rFonts w:ascii="Times New Roman"/>
          <w:b w:val="false"/>
          <w:i w:val="false"/>
          <w:color w:val="000000"/>
          <w:sz w:val="28"/>
        </w:rPr>
        <w:t>
    ғылыми орталығы"
</w:t>
      </w:r>
      <w:r>
        <w:br/>
      </w:r>
      <w:r>
        <w:rPr>
          <w:rFonts w:ascii="Times New Roman"/>
          <w:b w:val="false"/>
          <w:i w:val="false"/>
          <w:color w:val="000000"/>
          <w:sz w:val="28"/>
        </w:rPr>
        <w:t>
    республикалық
</w:t>
      </w:r>
      <w:r>
        <w:br/>
      </w:r>
      <w:r>
        <w:rPr>
          <w:rFonts w:ascii="Times New Roman"/>
          <w:b w:val="false"/>
          <w:i w:val="false"/>
          <w:color w:val="000000"/>
          <w:sz w:val="28"/>
        </w:rPr>
        <w:t>
    мемлекеттік
</w:t>
      </w:r>
      <w:r>
        <w:br/>
      </w:r>
      <w:r>
        <w:rPr>
          <w:rFonts w:ascii="Times New Roman"/>
          <w:b w:val="false"/>
          <w:i w:val="false"/>
          <w:color w:val="000000"/>
          <w:sz w:val="28"/>
        </w:rPr>
        <w:t>
    қазыналық кәсіп.
</w:t>
      </w:r>
      <w:r>
        <w:br/>
      </w:r>
      <w:r>
        <w:rPr>
          <w:rFonts w:ascii="Times New Roman"/>
          <w:b w:val="false"/>
          <w:i w:val="false"/>
          <w:color w:val="000000"/>
          <w:sz w:val="28"/>
        </w:rPr>
        <w:t>
    орны
</w:t>
      </w:r>
    </w:p>
    <w:p>
      <w:pPr>
        <w:spacing w:after="0"/>
        <w:ind w:left="0"/>
        <w:jc w:val="both"/>
      </w:pPr>
      <w:r>
        <w:rPr>
          <w:rFonts w:ascii="Times New Roman"/>
          <w:b w:val="false"/>
          <w:i w:val="false"/>
          <w:color w:val="000000"/>
          <w:sz w:val="28"/>
        </w:rPr>
        <w:t>
3   "Қазақ республи. Аса қауіпті жұқпалы
</w:t>
      </w:r>
      <w:r>
        <w:br/>
      </w:r>
      <w:r>
        <w:rPr>
          <w:rFonts w:ascii="Times New Roman"/>
          <w:b w:val="false"/>
          <w:i w:val="false"/>
          <w:color w:val="000000"/>
          <w:sz w:val="28"/>
        </w:rPr>
        <w:t>
    калық санитар.   аурулар зертханалар
</w:t>
      </w:r>
      <w:r>
        <w:br/>
      </w:r>
      <w:r>
        <w:rPr>
          <w:rFonts w:ascii="Times New Roman"/>
          <w:b w:val="false"/>
          <w:i w:val="false"/>
          <w:color w:val="000000"/>
          <w:sz w:val="28"/>
        </w:rPr>
        <w:t>
    лық-эпидемиоло.  мен бөлімдердің және
</w:t>
      </w:r>
      <w:r>
        <w:br/>
      </w:r>
      <w:r>
        <w:rPr>
          <w:rFonts w:ascii="Times New Roman"/>
          <w:b w:val="false"/>
          <w:i w:val="false"/>
          <w:color w:val="000000"/>
          <w:sz w:val="28"/>
        </w:rPr>
        <w:t>
    гиялық стан.     виварилердің барлық
</w:t>
      </w:r>
      <w:r>
        <w:br/>
      </w:r>
      <w:r>
        <w:rPr>
          <w:rFonts w:ascii="Times New Roman"/>
          <w:b w:val="false"/>
          <w:i w:val="false"/>
          <w:color w:val="000000"/>
          <w:sz w:val="28"/>
        </w:rPr>
        <w:t>
    циясы" мемле.    қызметкерлері
</w:t>
      </w:r>
      <w:r>
        <w:br/>
      </w:r>
      <w:r>
        <w:rPr>
          <w:rFonts w:ascii="Times New Roman"/>
          <w:b w:val="false"/>
          <w:i w:val="false"/>
          <w:color w:val="000000"/>
          <w:sz w:val="28"/>
        </w:rPr>
        <w:t>
    кеттік меке.
</w:t>
      </w:r>
      <w:r>
        <w:br/>
      </w:r>
      <w:r>
        <w:rPr>
          <w:rFonts w:ascii="Times New Roman"/>
          <w:b w:val="false"/>
          <w:i w:val="false"/>
          <w:color w:val="000000"/>
          <w:sz w:val="28"/>
        </w:rPr>
        <w:t>
    месі, облыс.
</w:t>
      </w:r>
      <w:r>
        <w:br/>
      </w:r>
      <w:r>
        <w:rPr>
          <w:rFonts w:ascii="Times New Roman"/>
          <w:b w:val="false"/>
          <w:i w:val="false"/>
          <w:color w:val="000000"/>
          <w:sz w:val="28"/>
        </w:rPr>
        <w:t>
    тардың, Астана,
</w:t>
      </w:r>
      <w:r>
        <w:br/>
      </w:r>
      <w:r>
        <w:rPr>
          <w:rFonts w:ascii="Times New Roman"/>
          <w:b w:val="false"/>
          <w:i w:val="false"/>
          <w:color w:val="000000"/>
          <w:sz w:val="28"/>
        </w:rPr>
        <w:t>
    Алматы қалалары
</w:t>
      </w:r>
      <w:r>
        <w:br/>
      </w:r>
      <w:r>
        <w:rPr>
          <w:rFonts w:ascii="Times New Roman"/>
          <w:b w:val="false"/>
          <w:i w:val="false"/>
          <w:color w:val="000000"/>
          <w:sz w:val="28"/>
        </w:rPr>
        <w:t>
    санитарлық-
</w:t>
      </w:r>
      <w:r>
        <w:br/>
      </w:r>
      <w:r>
        <w:rPr>
          <w:rFonts w:ascii="Times New Roman"/>
          <w:b w:val="false"/>
          <w:i w:val="false"/>
          <w:color w:val="000000"/>
          <w:sz w:val="28"/>
        </w:rPr>
        <w:t>
    эпидемиология.
</w:t>
      </w:r>
      <w:r>
        <w:br/>
      </w:r>
      <w:r>
        <w:rPr>
          <w:rFonts w:ascii="Times New Roman"/>
          <w:b w:val="false"/>
          <w:i w:val="false"/>
          <w:color w:val="000000"/>
          <w:sz w:val="28"/>
        </w:rPr>
        <w:t>
    лық сараптама
</w:t>
      </w:r>
      <w:r>
        <w:br/>
      </w:r>
      <w:r>
        <w:rPr>
          <w:rFonts w:ascii="Times New Roman"/>
          <w:b w:val="false"/>
          <w:i w:val="false"/>
          <w:color w:val="000000"/>
          <w:sz w:val="28"/>
        </w:rPr>
        <w:t>
    орталықтарының
</w:t>
      </w:r>
      <w:r>
        <w:br/>
      </w:r>
      <w:r>
        <w:rPr>
          <w:rFonts w:ascii="Times New Roman"/>
          <w:b w:val="false"/>
          <w:i w:val="false"/>
          <w:color w:val="000000"/>
          <w:sz w:val="28"/>
        </w:rPr>
        <w:t>
    аса қауіпті
</w:t>
      </w:r>
      <w:r>
        <w:br/>
      </w:r>
      <w:r>
        <w:rPr>
          <w:rFonts w:ascii="Times New Roman"/>
          <w:b w:val="false"/>
          <w:i w:val="false"/>
          <w:color w:val="000000"/>
          <w:sz w:val="28"/>
        </w:rPr>
        <w:t>
    жұқпалы аурулар
</w:t>
      </w:r>
      <w:r>
        <w:br/>
      </w:r>
      <w:r>
        <w:rPr>
          <w:rFonts w:ascii="Times New Roman"/>
          <w:b w:val="false"/>
          <w:i w:val="false"/>
          <w:color w:val="000000"/>
          <w:sz w:val="28"/>
        </w:rPr>
        <w:t>
    зертханалары
</w:t>
      </w:r>
      <w:r>
        <w:br/>
      </w:r>
      <w:r>
        <w:rPr>
          <w:rFonts w:ascii="Times New Roman"/>
          <w:b w:val="false"/>
          <w:i w:val="false"/>
          <w:color w:val="000000"/>
          <w:sz w:val="28"/>
        </w:rPr>
        <w:t>
    мен бөлімдері
</w:t>
      </w:r>
    </w:p>
    <w:p>
      <w:pPr>
        <w:spacing w:after="0"/>
        <w:ind w:left="0"/>
        <w:jc w:val="both"/>
      </w:pPr>
      <w:r>
        <w:rPr>
          <w:rFonts w:ascii="Times New Roman"/>
          <w:b w:val="false"/>
          <w:i w:val="false"/>
          <w:color w:val="000000"/>
          <w:sz w:val="28"/>
        </w:rPr>
        <w:t>
4   Қазақстан        Қазақстан Республикасы
</w:t>
      </w:r>
      <w:r>
        <w:br/>
      </w:r>
      <w:r>
        <w:rPr>
          <w:rFonts w:ascii="Times New Roman"/>
          <w:b w:val="false"/>
          <w:i w:val="false"/>
          <w:color w:val="000000"/>
          <w:sz w:val="28"/>
        </w:rPr>
        <w:t>
    Республикасы     Денсаулық сақтау
</w:t>
      </w:r>
      <w:r>
        <w:br/>
      </w:r>
      <w:r>
        <w:rPr>
          <w:rFonts w:ascii="Times New Roman"/>
          <w:b w:val="false"/>
          <w:i w:val="false"/>
          <w:color w:val="000000"/>
          <w:sz w:val="28"/>
        </w:rPr>
        <w:t>
    Денсаулық сақтау министрлігінің "Гигиена
</w:t>
      </w:r>
      <w:r>
        <w:br/>
      </w:r>
      <w:r>
        <w:rPr>
          <w:rFonts w:ascii="Times New Roman"/>
          <w:b w:val="false"/>
          <w:i w:val="false"/>
          <w:color w:val="000000"/>
          <w:sz w:val="28"/>
        </w:rPr>
        <w:t>
    министрлігінің   және эпидемиология
</w:t>
      </w:r>
      <w:r>
        <w:br/>
      </w:r>
      <w:r>
        <w:rPr>
          <w:rFonts w:ascii="Times New Roman"/>
          <w:b w:val="false"/>
          <w:i w:val="false"/>
          <w:color w:val="000000"/>
          <w:sz w:val="28"/>
        </w:rPr>
        <w:t>
    "Гигиена және    ғылыми орталығы" РМҚК
</w:t>
      </w:r>
      <w:r>
        <w:br/>
      </w:r>
      <w:r>
        <w:rPr>
          <w:rFonts w:ascii="Times New Roman"/>
          <w:b w:val="false"/>
          <w:i w:val="false"/>
          <w:color w:val="000000"/>
          <w:sz w:val="28"/>
        </w:rPr>
        <w:t>
    эпидемиология    бруцеллез, трансмиссия.
</w:t>
      </w:r>
      <w:r>
        <w:br/>
      </w:r>
      <w:r>
        <w:rPr>
          <w:rFonts w:ascii="Times New Roman"/>
          <w:b w:val="false"/>
          <w:i w:val="false"/>
          <w:color w:val="000000"/>
          <w:sz w:val="28"/>
        </w:rPr>
        <w:t>
    ғылыми орталығы" лық вирусты жұқпалы
</w:t>
      </w:r>
      <w:r>
        <w:br/>
      </w:r>
      <w:r>
        <w:rPr>
          <w:rFonts w:ascii="Times New Roman"/>
          <w:b w:val="false"/>
          <w:i w:val="false"/>
          <w:color w:val="000000"/>
          <w:sz w:val="28"/>
        </w:rPr>
        <w:t>
    РМҚК бруцеллез,  аурулар және паразито.
</w:t>
      </w:r>
      <w:r>
        <w:br/>
      </w:r>
      <w:r>
        <w:rPr>
          <w:rFonts w:ascii="Times New Roman"/>
          <w:b w:val="false"/>
          <w:i w:val="false"/>
          <w:color w:val="000000"/>
          <w:sz w:val="28"/>
        </w:rPr>
        <w:t>
    трансмиссиялық   логия зертханаларының
</w:t>
      </w:r>
      <w:r>
        <w:br/>
      </w:r>
      <w:r>
        <w:rPr>
          <w:rFonts w:ascii="Times New Roman"/>
          <w:b w:val="false"/>
          <w:i w:val="false"/>
          <w:color w:val="000000"/>
          <w:sz w:val="28"/>
        </w:rPr>
        <w:t>
    вирусты жұқпалы  қызметкерлері
</w:t>
      </w:r>
      <w:r>
        <w:br/>
      </w:r>
      <w:r>
        <w:rPr>
          <w:rFonts w:ascii="Times New Roman"/>
          <w:b w:val="false"/>
          <w:i w:val="false"/>
          <w:color w:val="000000"/>
          <w:sz w:val="28"/>
        </w:rPr>
        <w:t>
    аурулар және
</w:t>
      </w:r>
      <w:r>
        <w:br/>
      </w:r>
      <w:r>
        <w:rPr>
          <w:rFonts w:ascii="Times New Roman"/>
          <w:b w:val="false"/>
          <w:i w:val="false"/>
          <w:color w:val="000000"/>
          <w:sz w:val="28"/>
        </w:rPr>
        <w:t>
    паразитология
</w:t>
      </w:r>
      <w:r>
        <w:br/>
      </w:r>
      <w:r>
        <w:rPr>
          <w:rFonts w:ascii="Times New Roman"/>
          <w:b w:val="false"/>
          <w:i w:val="false"/>
          <w:color w:val="000000"/>
          <w:sz w:val="28"/>
        </w:rPr>
        <w:t>
    зертханалары                
</w:t>
      </w:r>
    </w:p>
    <w:p>
      <w:pPr>
        <w:spacing w:after="0"/>
        <w:ind w:left="0"/>
        <w:jc w:val="both"/>
      </w:pPr>
      <w:r>
        <w:rPr>
          <w:rFonts w:ascii="Times New Roman"/>
          <w:b w:val="false"/>
          <w:i w:val="false"/>
          <w:color w:val="000000"/>
          <w:sz w:val="28"/>
        </w:rPr>
        <w:t>
5   "Апаттар медици. Төтенше жағдайлар        Табиғи және
</w:t>
      </w:r>
      <w:r>
        <w:br/>
      </w:r>
      <w:r>
        <w:rPr>
          <w:rFonts w:ascii="Times New Roman"/>
          <w:b w:val="false"/>
          <w:i w:val="false"/>
          <w:color w:val="000000"/>
          <w:sz w:val="28"/>
        </w:rPr>
        <w:t>
    насы орталығы"   кезіндегі медициналық    техногендік
</w:t>
      </w:r>
      <w:r>
        <w:br/>
      </w:r>
      <w:r>
        <w:rPr>
          <w:rFonts w:ascii="Times New Roman"/>
          <w:b w:val="false"/>
          <w:i w:val="false"/>
          <w:color w:val="000000"/>
          <w:sz w:val="28"/>
        </w:rPr>
        <w:t>
    мемлекеттік      көмек көрсету жөніндегі  сипаттағы
</w:t>
      </w:r>
      <w:r>
        <w:br/>
      </w:r>
      <w:r>
        <w:rPr>
          <w:rFonts w:ascii="Times New Roman"/>
          <w:b w:val="false"/>
          <w:i w:val="false"/>
          <w:color w:val="000000"/>
          <w:sz w:val="28"/>
        </w:rPr>
        <w:t>
    мекемесі және    мамандандырылған брига.  төтенше жағ.
</w:t>
      </w:r>
      <w:r>
        <w:br/>
      </w:r>
      <w:r>
        <w:rPr>
          <w:rFonts w:ascii="Times New Roman"/>
          <w:b w:val="false"/>
          <w:i w:val="false"/>
          <w:color w:val="000000"/>
          <w:sz w:val="28"/>
        </w:rPr>
        <w:t>
    оның аумақтық    далардың қызметкерлері   дайлардың
</w:t>
      </w:r>
      <w:r>
        <w:br/>
      </w:r>
      <w:r>
        <w:rPr>
          <w:rFonts w:ascii="Times New Roman"/>
          <w:b w:val="false"/>
          <w:i w:val="false"/>
          <w:color w:val="000000"/>
          <w:sz w:val="28"/>
        </w:rPr>
        <w:t>
    бөлімшелері                               салдарын жою
</w:t>
      </w:r>
      <w:r>
        <w:br/>
      </w:r>
      <w:r>
        <w:rPr>
          <w:rFonts w:ascii="Times New Roman"/>
          <w:b w:val="false"/>
          <w:i w:val="false"/>
          <w:color w:val="000000"/>
          <w:sz w:val="28"/>
        </w:rPr>
        <w:t>
                                              жөніндегі шұғыл
</w:t>
      </w:r>
      <w:r>
        <w:br/>
      </w:r>
      <w:r>
        <w:rPr>
          <w:rFonts w:ascii="Times New Roman"/>
          <w:b w:val="false"/>
          <w:i w:val="false"/>
          <w:color w:val="000000"/>
          <w:sz w:val="28"/>
        </w:rPr>
        <w:t>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6   Қазақстан        Лауазымы мен мамандығы   Алапес аурула.
</w:t>
      </w:r>
      <w:r>
        <w:br/>
      </w:r>
      <w:r>
        <w:rPr>
          <w:rFonts w:ascii="Times New Roman"/>
          <w:b w:val="false"/>
          <w:i w:val="false"/>
          <w:color w:val="000000"/>
          <w:sz w:val="28"/>
        </w:rPr>
        <w:t>
    Республикасы     атауларына қарамастан,   рын емдеуді
</w:t>
      </w:r>
      <w:r>
        <w:br/>
      </w:r>
      <w:r>
        <w:rPr>
          <w:rFonts w:ascii="Times New Roman"/>
          <w:b w:val="false"/>
          <w:i w:val="false"/>
          <w:color w:val="000000"/>
          <w:sz w:val="28"/>
        </w:rPr>
        <w:t>
    Денсаулық сақтау барлық қызметкерлер      ұйымдастыру
</w:t>
      </w:r>
      <w:r>
        <w:br/>
      </w:r>
      <w:r>
        <w:rPr>
          <w:rFonts w:ascii="Times New Roman"/>
          <w:b w:val="false"/>
          <w:i w:val="false"/>
          <w:color w:val="000000"/>
          <w:sz w:val="28"/>
        </w:rPr>
        <w:t>
    министрлігінің                            үшін
</w:t>
      </w:r>
      <w:r>
        <w:br/>
      </w:r>
      <w:r>
        <w:rPr>
          <w:rFonts w:ascii="Times New Roman"/>
          <w:b w:val="false"/>
          <w:i w:val="false"/>
          <w:color w:val="000000"/>
          <w:sz w:val="28"/>
        </w:rPr>
        <w:t>
    "Қазақ республи.
</w:t>
      </w:r>
      <w:r>
        <w:br/>
      </w:r>
      <w:r>
        <w:rPr>
          <w:rFonts w:ascii="Times New Roman"/>
          <w:b w:val="false"/>
          <w:i w:val="false"/>
          <w:color w:val="000000"/>
          <w:sz w:val="28"/>
        </w:rPr>
        <w:t>
    калық лепрозо.
</w:t>
      </w:r>
      <w:r>
        <w:br/>
      </w:r>
      <w:r>
        <w:rPr>
          <w:rFonts w:ascii="Times New Roman"/>
          <w:b w:val="false"/>
          <w:i w:val="false"/>
          <w:color w:val="000000"/>
          <w:sz w:val="28"/>
        </w:rPr>
        <w:t>
    рийі" мемлекет.
</w:t>
      </w:r>
      <w:r>
        <w:br/>
      </w:r>
      <w:r>
        <w:rPr>
          <w:rFonts w:ascii="Times New Roman"/>
          <w:b w:val="false"/>
          <w:i w:val="false"/>
          <w:color w:val="000000"/>
          <w:sz w:val="28"/>
        </w:rPr>
        <w:t>
    тік мекемесі
</w:t>
      </w:r>
    </w:p>
    <w:p>
      <w:pPr>
        <w:spacing w:after="0"/>
        <w:ind w:left="0"/>
        <w:jc w:val="both"/>
      </w:pPr>
      <w:r>
        <w:rPr>
          <w:rFonts w:ascii="Times New Roman"/>
          <w:b w:val="false"/>
          <w:i w:val="false"/>
          <w:color w:val="000000"/>
          <w:sz w:val="28"/>
        </w:rPr>
        <w:t>
7   Қазақстан        Басшылар және олардың    Сот-медицина.
</w:t>
      </w:r>
      <w:r>
        <w:br/>
      </w:r>
      <w:r>
        <w:rPr>
          <w:rFonts w:ascii="Times New Roman"/>
          <w:b w:val="false"/>
          <w:i w:val="false"/>
          <w:color w:val="000000"/>
          <w:sz w:val="28"/>
        </w:rPr>
        <w:t>
    Республикасы     сараптама жұмыстар       лық сараптама
</w:t>
      </w:r>
      <w:r>
        <w:br/>
      </w:r>
      <w:r>
        <w:rPr>
          <w:rFonts w:ascii="Times New Roman"/>
          <w:b w:val="false"/>
          <w:i w:val="false"/>
          <w:color w:val="000000"/>
          <w:sz w:val="28"/>
        </w:rPr>
        <w:t>
    Денсаулық сақтау жөніндегі орынбасар.     қызметін жүзе.
</w:t>
      </w:r>
      <w:r>
        <w:br/>
      </w:r>
      <w:r>
        <w:rPr>
          <w:rFonts w:ascii="Times New Roman"/>
          <w:b w:val="false"/>
          <w:i w:val="false"/>
          <w:color w:val="000000"/>
          <w:sz w:val="28"/>
        </w:rPr>
        <w:t>
    министрлігінің   лары, сараптама          ге асыруы,
</w:t>
      </w:r>
      <w:r>
        <w:br/>
      </w:r>
      <w:r>
        <w:rPr>
          <w:rFonts w:ascii="Times New Roman"/>
          <w:b w:val="false"/>
          <w:i w:val="false"/>
          <w:color w:val="000000"/>
          <w:sz w:val="28"/>
        </w:rPr>
        <w:t>
    "Сот-медициналық бөлімшелерінің           сондай-ақ
</w:t>
      </w:r>
      <w:r>
        <w:br/>
      </w:r>
      <w:r>
        <w:rPr>
          <w:rFonts w:ascii="Times New Roman"/>
          <w:b w:val="false"/>
          <w:i w:val="false"/>
          <w:color w:val="000000"/>
          <w:sz w:val="28"/>
        </w:rPr>
        <w:t>
    орталығы" мен    (бөлімдерінің, зерт.     өліктерді союы
</w:t>
      </w:r>
      <w:r>
        <w:br/>
      </w:r>
      <w:r>
        <w:rPr>
          <w:rFonts w:ascii="Times New Roman"/>
          <w:b w:val="false"/>
          <w:i w:val="false"/>
          <w:color w:val="000000"/>
          <w:sz w:val="28"/>
        </w:rPr>
        <w:t>
    оның аумақтық    ханаларының,             және биология.
</w:t>
      </w:r>
      <w:r>
        <w:br/>
      </w:r>
      <w:r>
        <w:rPr>
          <w:rFonts w:ascii="Times New Roman"/>
          <w:b w:val="false"/>
          <w:i w:val="false"/>
          <w:color w:val="000000"/>
          <w:sz w:val="28"/>
        </w:rPr>
        <w:t>
    бөлімшелері,     бөлімшелерінің)          лық анализдер.
</w:t>
      </w:r>
      <w:r>
        <w:br/>
      </w:r>
      <w:r>
        <w:rPr>
          <w:rFonts w:ascii="Times New Roman"/>
          <w:b w:val="false"/>
          <w:i w:val="false"/>
          <w:color w:val="000000"/>
          <w:sz w:val="28"/>
        </w:rPr>
        <w:t>
    патологоанато.   меңгерушілері, сот-      ді жасағаны
</w:t>
      </w:r>
      <w:r>
        <w:br/>
      </w:r>
      <w:r>
        <w:rPr>
          <w:rFonts w:ascii="Times New Roman"/>
          <w:b w:val="false"/>
          <w:i w:val="false"/>
          <w:color w:val="000000"/>
          <w:sz w:val="28"/>
        </w:rPr>
        <w:t>
    миялық бюро      медициналық сарапшылар:  үшін
</w:t>
      </w:r>
      <w:r>
        <w:br/>
      </w:r>
      <w:r>
        <w:rPr>
          <w:rFonts w:ascii="Times New Roman"/>
          <w:b w:val="false"/>
          <w:i w:val="false"/>
          <w:color w:val="000000"/>
          <w:sz w:val="28"/>
        </w:rPr>
        <w:t>
    (бөлімшелер мен  дәрігерлер, биологтар,
</w:t>
      </w:r>
      <w:r>
        <w:br/>
      </w:r>
      <w:r>
        <w:rPr>
          <w:rFonts w:ascii="Times New Roman"/>
          <w:b w:val="false"/>
          <w:i w:val="false"/>
          <w:color w:val="000000"/>
          <w:sz w:val="28"/>
        </w:rPr>
        <w:t>
    зертханалар)     химиктер, гистологтар,
</w:t>
      </w:r>
      <w:r>
        <w:br/>
      </w:r>
      <w:r>
        <w:rPr>
          <w:rFonts w:ascii="Times New Roman"/>
          <w:b w:val="false"/>
          <w:i w:val="false"/>
          <w:color w:val="000000"/>
          <w:sz w:val="28"/>
        </w:rPr>
        <w:t>
                     молекулярлы биологтар;
</w:t>
      </w:r>
      <w:r>
        <w:br/>
      </w:r>
      <w:r>
        <w:rPr>
          <w:rFonts w:ascii="Times New Roman"/>
          <w:b w:val="false"/>
          <w:i w:val="false"/>
          <w:color w:val="000000"/>
          <w:sz w:val="28"/>
        </w:rPr>
        <w:t>
                     сот-медициналық сарап.
</w:t>
      </w:r>
      <w:r>
        <w:br/>
      </w:r>
      <w:r>
        <w:rPr>
          <w:rFonts w:ascii="Times New Roman"/>
          <w:b w:val="false"/>
          <w:i w:val="false"/>
          <w:color w:val="000000"/>
          <w:sz w:val="28"/>
        </w:rPr>
        <w:t>
                     шылар, медбикелер,
</w:t>
      </w:r>
      <w:r>
        <w:br/>
      </w:r>
      <w:r>
        <w:rPr>
          <w:rFonts w:ascii="Times New Roman"/>
          <w:b w:val="false"/>
          <w:i w:val="false"/>
          <w:color w:val="000000"/>
          <w:sz w:val="28"/>
        </w:rPr>
        <w:t>
                     фельдшерлер, медицина.
</w:t>
      </w:r>
      <w:r>
        <w:br/>
      </w:r>
      <w:r>
        <w:rPr>
          <w:rFonts w:ascii="Times New Roman"/>
          <w:b w:val="false"/>
          <w:i w:val="false"/>
          <w:color w:val="000000"/>
          <w:sz w:val="28"/>
        </w:rPr>
        <w:t>
                     лық тіркеушілер мен
</w:t>
      </w:r>
      <w:r>
        <w:br/>
      </w:r>
      <w:r>
        <w:rPr>
          <w:rFonts w:ascii="Times New Roman"/>
          <w:b w:val="false"/>
          <w:i w:val="false"/>
          <w:color w:val="000000"/>
          <w:sz w:val="28"/>
        </w:rPr>
        <w:t>
                     санитарлар.
</w:t>
      </w:r>
    </w:p>
    <w:p>
      <w:pPr>
        <w:spacing w:after="0"/>
        <w:ind w:left="0"/>
        <w:jc w:val="both"/>
      </w:pPr>
      <w:r>
        <w:rPr>
          <w:rFonts w:ascii="Times New Roman"/>
          <w:b w:val="false"/>
          <w:i w:val="false"/>
          <w:color w:val="000000"/>
          <w:sz w:val="28"/>
        </w:rPr>
        <w:t>
8   Ауылдық учаске.  Лауазымы мен мамандығы   Аумақтық учас.
</w:t>
      </w:r>
      <w:r>
        <w:br/>
      </w:r>
      <w:r>
        <w:rPr>
          <w:rFonts w:ascii="Times New Roman"/>
          <w:b w:val="false"/>
          <w:i w:val="false"/>
          <w:color w:val="000000"/>
          <w:sz w:val="28"/>
        </w:rPr>
        <w:t>
    лік ауруханалар, атауларына қарамастан,   келер жағдай.
</w:t>
      </w:r>
      <w:r>
        <w:br/>
      </w:r>
      <w:r>
        <w:rPr>
          <w:rFonts w:ascii="Times New Roman"/>
          <w:b w:val="false"/>
          <w:i w:val="false"/>
          <w:color w:val="000000"/>
          <w:sz w:val="28"/>
        </w:rPr>
        <w:t>
    дәрігерлік       дәрігерлер мен орта      ында ауыл
</w:t>
      </w:r>
      <w:r>
        <w:br/>
      </w:r>
      <w:r>
        <w:rPr>
          <w:rFonts w:ascii="Times New Roman"/>
          <w:b w:val="false"/>
          <w:i w:val="false"/>
          <w:color w:val="000000"/>
          <w:sz w:val="28"/>
        </w:rPr>
        <w:t>
    амбулаториялар,  медициналық персонал     тұрғындарына
</w:t>
      </w:r>
      <w:r>
        <w:br/>
      </w:r>
      <w:r>
        <w:rPr>
          <w:rFonts w:ascii="Times New Roman"/>
          <w:b w:val="false"/>
          <w:i w:val="false"/>
          <w:color w:val="000000"/>
          <w:sz w:val="28"/>
        </w:rPr>
        <w:t>
    отбасылық                                 бастапқы
</w:t>
      </w:r>
      <w:r>
        <w:br/>
      </w:r>
      <w:r>
        <w:rPr>
          <w:rFonts w:ascii="Times New Roman"/>
          <w:b w:val="false"/>
          <w:i w:val="false"/>
          <w:color w:val="000000"/>
          <w:sz w:val="28"/>
        </w:rPr>
        <w:t>
    амбулаториялар,                           медициналық-
</w:t>
      </w:r>
      <w:r>
        <w:br/>
      </w:r>
      <w:r>
        <w:rPr>
          <w:rFonts w:ascii="Times New Roman"/>
          <w:b w:val="false"/>
          <w:i w:val="false"/>
          <w:color w:val="000000"/>
          <w:sz w:val="28"/>
        </w:rPr>
        <w:t>
    оның ішінде                               санитарлық
</w:t>
      </w:r>
      <w:r>
        <w:br/>
      </w:r>
      <w:r>
        <w:rPr>
          <w:rFonts w:ascii="Times New Roman"/>
          <w:b w:val="false"/>
          <w:i w:val="false"/>
          <w:color w:val="000000"/>
          <w:sz w:val="28"/>
        </w:rPr>
        <w:t>
    желілік, ауыл.                            көмек көрсетуі
</w:t>
      </w:r>
      <w:r>
        <w:br/>
      </w:r>
      <w:r>
        <w:rPr>
          <w:rFonts w:ascii="Times New Roman"/>
          <w:b w:val="false"/>
          <w:i w:val="false"/>
          <w:color w:val="000000"/>
          <w:sz w:val="28"/>
        </w:rPr>
        <w:t>
    дық елді мекен.                           үшін
</w:t>
      </w:r>
      <w:r>
        <w:br/>
      </w:r>
      <w:r>
        <w:rPr>
          <w:rFonts w:ascii="Times New Roman"/>
          <w:b w:val="false"/>
          <w:i w:val="false"/>
          <w:color w:val="000000"/>
          <w:sz w:val="28"/>
        </w:rPr>
        <w:t>
    дерде орналасқан
</w:t>
      </w:r>
      <w:r>
        <w:br/>
      </w:r>
      <w:r>
        <w:rPr>
          <w:rFonts w:ascii="Times New Roman"/>
          <w:b w:val="false"/>
          <w:i w:val="false"/>
          <w:color w:val="000000"/>
          <w:sz w:val="28"/>
        </w:rPr>
        <w:t>
    фельдшерлік-
</w:t>
      </w:r>
      <w:r>
        <w:br/>
      </w:r>
      <w:r>
        <w:rPr>
          <w:rFonts w:ascii="Times New Roman"/>
          <w:b w:val="false"/>
          <w:i w:val="false"/>
          <w:color w:val="000000"/>
          <w:sz w:val="28"/>
        </w:rPr>
        <w:t>
    акушерлік пункт,
</w:t>
      </w:r>
      <w:r>
        <w:br/>
      </w:r>
      <w:r>
        <w:rPr>
          <w:rFonts w:ascii="Times New Roman"/>
          <w:b w:val="false"/>
          <w:i w:val="false"/>
          <w:color w:val="000000"/>
          <w:sz w:val="28"/>
        </w:rPr>
        <w:t>
    фельдшерлік
</w:t>
      </w:r>
      <w:r>
        <w:br/>
      </w:r>
      <w:r>
        <w:rPr>
          <w:rFonts w:ascii="Times New Roman"/>
          <w:b w:val="false"/>
          <w:i w:val="false"/>
          <w:color w:val="000000"/>
          <w:sz w:val="28"/>
        </w:rPr>
        <w:t>
    пункт, үй-жайла.
</w:t>
      </w:r>
      <w:r>
        <w:br/>
      </w:r>
      <w:r>
        <w:rPr>
          <w:rFonts w:ascii="Times New Roman"/>
          <w:b w:val="false"/>
          <w:i w:val="false"/>
          <w:color w:val="000000"/>
          <w:sz w:val="28"/>
        </w:rPr>
        <w:t>
    ры жоқ фельдшер.
</w:t>
      </w:r>
      <w:r>
        <w:br/>
      </w:r>
      <w:r>
        <w:rPr>
          <w:rFonts w:ascii="Times New Roman"/>
          <w:b w:val="false"/>
          <w:i w:val="false"/>
          <w:color w:val="000000"/>
          <w:sz w:val="28"/>
        </w:rPr>
        <w:t>
    лік пункт
</w:t>
      </w:r>
    </w:p>
    <w:p>
      <w:pPr>
        <w:spacing w:after="0"/>
        <w:ind w:left="0"/>
        <w:jc w:val="both"/>
      </w:pPr>
      <w:r>
        <w:rPr>
          <w:rFonts w:ascii="Times New Roman"/>
          <w:b w:val="false"/>
          <w:i w:val="false"/>
          <w:color w:val="000000"/>
          <w:sz w:val="28"/>
        </w:rPr>
        <w:t>
9   Отбасылық дәрі.  Учаскелік дәрігерлер:    Аумақтық учас.
</w:t>
      </w:r>
      <w:r>
        <w:br/>
      </w:r>
      <w:r>
        <w:rPr>
          <w:rFonts w:ascii="Times New Roman"/>
          <w:b w:val="false"/>
          <w:i w:val="false"/>
          <w:color w:val="000000"/>
          <w:sz w:val="28"/>
        </w:rPr>
        <w:t>
    герлік амбулато. терапевтер, педиатрлар,  келер жағдай.
</w:t>
      </w:r>
      <w:r>
        <w:br/>
      </w:r>
      <w:r>
        <w:rPr>
          <w:rFonts w:ascii="Times New Roman"/>
          <w:b w:val="false"/>
          <w:i w:val="false"/>
          <w:color w:val="000000"/>
          <w:sz w:val="28"/>
        </w:rPr>
        <w:t>
    риялар, қалалық  гинекологтар, жасөспі.   ында қала
</w:t>
      </w:r>
      <w:r>
        <w:br/>
      </w:r>
      <w:r>
        <w:rPr>
          <w:rFonts w:ascii="Times New Roman"/>
          <w:b w:val="false"/>
          <w:i w:val="false"/>
          <w:color w:val="000000"/>
          <w:sz w:val="28"/>
        </w:rPr>
        <w:t>
    емханалар        рімдер қызметтерінің     тұрғындарына
</w:t>
      </w:r>
      <w:r>
        <w:br/>
      </w:r>
      <w:r>
        <w:rPr>
          <w:rFonts w:ascii="Times New Roman"/>
          <w:b w:val="false"/>
          <w:i w:val="false"/>
          <w:color w:val="000000"/>
          <w:sz w:val="28"/>
        </w:rPr>
        <w:t>
    (бөлімшелер),    терапевтері, отбасылық   бастапқы
</w:t>
      </w:r>
      <w:r>
        <w:br/>
      </w:r>
      <w:r>
        <w:rPr>
          <w:rFonts w:ascii="Times New Roman"/>
          <w:b w:val="false"/>
          <w:i w:val="false"/>
          <w:color w:val="000000"/>
          <w:sz w:val="28"/>
        </w:rPr>
        <w:t>
    соның ішінде     дәрігерлер, психиатрлар, медициналық-
</w:t>
      </w:r>
      <w:r>
        <w:br/>
      </w:r>
      <w:r>
        <w:rPr>
          <w:rFonts w:ascii="Times New Roman"/>
          <w:b w:val="false"/>
          <w:i w:val="false"/>
          <w:color w:val="000000"/>
          <w:sz w:val="28"/>
        </w:rPr>
        <w:t>
    аудандық орталық фтизиатрлар, онкологтар, санитарлық
</w:t>
      </w:r>
      <w:r>
        <w:br/>
      </w:r>
      <w:r>
        <w:rPr>
          <w:rFonts w:ascii="Times New Roman"/>
          <w:b w:val="false"/>
          <w:i w:val="false"/>
          <w:color w:val="000000"/>
          <w:sz w:val="28"/>
        </w:rPr>
        <w:t>
    ауруханаларының  наркологтар.             көмек көрсе.
</w:t>
      </w:r>
      <w:r>
        <w:br/>
      </w:r>
      <w:r>
        <w:rPr>
          <w:rFonts w:ascii="Times New Roman"/>
          <w:b w:val="false"/>
          <w:i w:val="false"/>
          <w:color w:val="000000"/>
          <w:sz w:val="28"/>
        </w:rPr>
        <w:t>
    емханалары,      Науқастарға аумақтық     туі үшін
</w:t>
      </w:r>
      <w:r>
        <w:br/>
      </w:r>
      <w:r>
        <w:rPr>
          <w:rFonts w:ascii="Times New Roman"/>
          <w:b w:val="false"/>
          <w:i w:val="false"/>
          <w:color w:val="000000"/>
          <w:sz w:val="28"/>
        </w:rPr>
        <w:t>
    ауылдық аудан.   учаскелерде (үйде)
</w:t>
      </w:r>
      <w:r>
        <w:br/>
      </w:r>
      <w:r>
        <w:rPr>
          <w:rFonts w:ascii="Times New Roman"/>
          <w:b w:val="false"/>
          <w:i w:val="false"/>
          <w:color w:val="000000"/>
          <w:sz w:val="28"/>
        </w:rPr>
        <w:t>
    дардың  туберку. тікелей көмек көрсету
</w:t>
      </w:r>
      <w:r>
        <w:br/>
      </w:r>
      <w:r>
        <w:rPr>
          <w:rFonts w:ascii="Times New Roman"/>
          <w:b w:val="false"/>
          <w:i w:val="false"/>
          <w:color w:val="000000"/>
          <w:sz w:val="28"/>
        </w:rPr>
        <w:t>
    лезге қарсы      кезінде терапиялық,
</w:t>
      </w:r>
      <w:r>
        <w:br/>
      </w:r>
      <w:r>
        <w:rPr>
          <w:rFonts w:ascii="Times New Roman"/>
          <w:b w:val="false"/>
          <w:i w:val="false"/>
          <w:color w:val="000000"/>
          <w:sz w:val="28"/>
        </w:rPr>
        <w:t>
    ауруханаларының  педиатриялық бөлімше.
</w:t>
      </w:r>
      <w:r>
        <w:br/>
      </w:r>
      <w:r>
        <w:rPr>
          <w:rFonts w:ascii="Times New Roman"/>
          <w:b w:val="false"/>
          <w:i w:val="false"/>
          <w:color w:val="000000"/>
          <w:sz w:val="28"/>
        </w:rPr>
        <w:t>
    емханалары,      лердің меңгерушілері,
</w:t>
      </w:r>
      <w:r>
        <w:br/>
      </w:r>
      <w:r>
        <w:rPr>
          <w:rFonts w:ascii="Times New Roman"/>
          <w:b w:val="false"/>
          <w:i w:val="false"/>
          <w:color w:val="000000"/>
          <w:sz w:val="28"/>
        </w:rPr>
        <w:t>
    орталық аудандық отбасылық дәрігерлік
</w:t>
      </w:r>
      <w:r>
        <w:br/>
      </w:r>
      <w:r>
        <w:rPr>
          <w:rFonts w:ascii="Times New Roman"/>
          <w:b w:val="false"/>
          <w:i w:val="false"/>
          <w:color w:val="000000"/>
          <w:sz w:val="28"/>
        </w:rPr>
        <w:t>
    емханалар        пункттің аға дәрігерлері
</w:t>
      </w:r>
      <w:r>
        <w:br/>
      </w:r>
      <w:r>
        <w:rPr>
          <w:rFonts w:ascii="Times New Roman"/>
          <w:b w:val="false"/>
          <w:i w:val="false"/>
          <w:color w:val="000000"/>
          <w:sz w:val="28"/>
        </w:rPr>
        <w:t>
    (консультатив.   Көрсетілген қызметтер.
</w:t>
      </w:r>
      <w:r>
        <w:br/>
      </w:r>
      <w:r>
        <w:rPr>
          <w:rFonts w:ascii="Times New Roman"/>
          <w:b w:val="false"/>
          <w:i w:val="false"/>
          <w:color w:val="000000"/>
          <w:sz w:val="28"/>
        </w:rPr>
        <w:t>
    тік-диагностика. дің, диспансерлердің 
</w:t>
      </w:r>
      <w:r>
        <w:br/>
      </w:r>
      <w:r>
        <w:rPr>
          <w:rFonts w:ascii="Times New Roman"/>
          <w:b w:val="false"/>
          <w:i w:val="false"/>
          <w:color w:val="000000"/>
          <w:sz w:val="28"/>
        </w:rPr>
        <w:t>
    лық) туберкулез. және ауылдық дәрігерлік
</w:t>
      </w:r>
      <w:r>
        <w:br/>
      </w:r>
      <w:r>
        <w:rPr>
          <w:rFonts w:ascii="Times New Roman"/>
          <w:b w:val="false"/>
          <w:i w:val="false"/>
          <w:color w:val="000000"/>
          <w:sz w:val="28"/>
        </w:rPr>
        <w:t>
    ге қарсы, невро. пункттердің учаскелік
</w:t>
      </w:r>
      <w:r>
        <w:br/>
      </w:r>
      <w:r>
        <w:rPr>
          <w:rFonts w:ascii="Times New Roman"/>
          <w:b w:val="false"/>
          <w:i w:val="false"/>
          <w:color w:val="000000"/>
          <w:sz w:val="28"/>
        </w:rPr>
        <w:t>
    логиялық, онко.  медбикелері, акушерлері,
</w:t>
      </w:r>
      <w:r>
        <w:br/>
      </w:r>
      <w:r>
        <w:rPr>
          <w:rFonts w:ascii="Times New Roman"/>
          <w:b w:val="false"/>
          <w:i w:val="false"/>
          <w:color w:val="000000"/>
          <w:sz w:val="28"/>
        </w:rPr>
        <w:t>
    логиялық, психо. фельдшерлері
</w:t>
      </w:r>
      <w:r>
        <w:br/>
      </w:r>
      <w:r>
        <w:rPr>
          <w:rFonts w:ascii="Times New Roman"/>
          <w:b w:val="false"/>
          <w:i w:val="false"/>
          <w:color w:val="000000"/>
          <w:sz w:val="28"/>
        </w:rPr>
        <w:t>
    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диспансерлер
</w:t>
      </w:r>
      <w:r>
        <w:br/>
      </w:r>
      <w:r>
        <w:rPr>
          <w:rFonts w:ascii="Times New Roman"/>
          <w:b w:val="false"/>
          <w:i w:val="false"/>
          <w:color w:val="000000"/>
          <w:sz w:val="28"/>
        </w:rPr>
        <w:t>
    (емханалық
</w:t>
      </w:r>
      <w:r>
        <w:br/>
      </w:r>
      <w:r>
        <w:rPr>
          <w:rFonts w:ascii="Times New Roman"/>
          <w:b w:val="false"/>
          <w:i w:val="false"/>
          <w:color w:val="000000"/>
          <w:sz w:val="28"/>
        </w:rPr>
        <w:t>
    бөлімшелер) және
</w:t>
      </w:r>
      <w:r>
        <w:br/>
      </w:r>
      <w:r>
        <w:rPr>
          <w:rFonts w:ascii="Times New Roman"/>
          <w:b w:val="false"/>
          <w:i w:val="false"/>
          <w:color w:val="000000"/>
          <w:sz w:val="28"/>
        </w:rPr>
        <w:t>
    тәуелді аурулар.
</w:t>
      </w:r>
      <w:r>
        <w:br/>
      </w:r>
      <w:r>
        <w:rPr>
          <w:rFonts w:ascii="Times New Roman"/>
          <w:b w:val="false"/>
          <w:i w:val="false"/>
          <w:color w:val="000000"/>
          <w:sz w:val="28"/>
        </w:rPr>
        <w:t>
    дың алдын алу
</w:t>
      </w:r>
      <w:r>
        <w:br/>
      </w:r>
      <w:r>
        <w:rPr>
          <w:rFonts w:ascii="Times New Roman"/>
          <w:b w:val="false"/>
          <w:i w:val="false"/>
          <w:color w:val="000000"/>
          <w:sz w:val="28"/>
        </w:rPr>
        <w:t>
    және емдеу
</w:t>
      </w:r>
      <w:r>
        <w:br/>
      </w:r>
      <w:r>
        <w:rPr>
          <w:rFonts w:ascii="Times New Roman"/>
          <w:b w:val="false"/>
          <w:i w:val="false"/>
          <w:color w:val="000000"/>
          <w:sz w:val="28"/>
        </w:rPr>
        <w:t>
    жөніндегі орта.
</w:t>
      </w:r>
      <w:r>
        <w:br/>
      </w:r>
      <w:r>
        <w:rPr>
          <w:rFonts w:ascii="Times New Roman"/>
          <w:b w:val="false"/>
          <w:i w:val="false"/>
          <w:color w:val="000000"/>
          <w:sz w:val="28"/>
        </w:rPr>
        <w:t>
    лықтар
</w:t>
      </w:r>
    </w:p>
    <w:p>
      <w:pPr>
        <w:spacing w:after="0"/>
        <w:ind w:left="0"/>
        <w:jc w:val="both"/>
      </w:pPr>
      <w:r>
        <w:rPr>
          <w:rFonts w:ascii="Times New Roman"/>
          <w:b w:val="false"/>
          <w:i w:val="false"/>
          <w:color w:val="000000"/>
          <w:sz w:val="28"/>
        </w:rPr>
        <w:t>
10  Жедел медицина.  Жылжымалы бригадалардың  Жедел медици. Жедел
</w:t>
      </w:r>
      <w:r>
        <w:br/>
      </w:r>
      <w:r>
        <w:rPr>
          <w:rFonts w:ascii="Times New Roman"/>
          <w:b w:val="false"/>
          <w:i w:val="false"/>
          <w:color w:val="000000"/>
          <w:sz w:val="28"/>
        </w:rPr>
        <w:t>
    лық жәрдем       аға дәрігерлері, аға     налық көмек   медици.
</w:t>
      </w:r>
      <w:r>
        <w:br/>
      </w:r>
      <w:r>
        <w:rPr>
          <w:rFonts w:ascii="Times New Roman"/>
          <w:b w:val="false"/>
          <w:i w:val="false"/>
          <w:color w:val="000000"/>
          <w:sz w:val="28"/>
        </w:rPr>
        <w:t>
    станциясы        фельдшерлері, оның       көрсету стан. налық
</w:t>
      </w:r>
      <w:r>
        <w:br/>
      </w:r>
      <w:r>
        <w:rPr>
          <w:rFonts w:ascii="Times New Roman"/>
          <w:b w:val="false"/>
          <w:i w:val="false"/>
          <w:color w:val="000000"/>
          <w:sz w:val="28"/>
        </w:rPr>
        <w:t>
    (бөлімше,        ішінде лауазымы мен      циясы жағдай. көмек
</w:t>
      </w:r>
      <w:r>
        <w:br/>
      </w:r>
      <w:r>
        <w:rPr>
          <w:rFonts w:ascii="Times New Roman"/>
          <w:b w:val="false"/>
          <w:i w:val="false"/>
          <w:color w:val="000000"/>
          <w:sz w:val="28"/>
        </w:rPr>
        <w:t>
    шағын            мамандығы атауларына     ында шұғыл    көрсету
</w:t>
      </w:r>
      <w:r>
        <w:br/>
      </w:r>
      <w:r>
        <w:rPr>
          <w:rFonts w:ascii="Times New Roman"/>
          <w:b w:val="false"/>
          <w:i w:val="false"/>
          <w:color w:val="000000"/>
          <w:sz w:val="28"/>
        </w:rPr>
        <w:t>
    станция)         қарамастан жүргізушілер. медициналық   станция.
</w:t>
      </w:r>
      <w:r>
        <w:br/>
      </w:r>
      <w:r>
        <w:rPr>
          <w:rFonts w:ascii="Times New Roman"/>
          <w:b w:val="false"/>
          <w:i w:val="false"/>
          <w:color w:val="000000"/>
          <w:sz w:val="28"/>
        </w:rPr>
        <w:t>
                     Шақыруларды қабылдау     көмек көрсет. лары мен
</w:t>
      </w:r>
      <w:r>
        <w:br/>
      </w:r>
      <w:r>
        <w:rPr>
          <w:rFonts w:ascii="Times New Roman"/>
          <w:b w:val="false"/>
          <w:i w:val="false"/>
          <w:color w:val="000000"/>
          <w:sz w:val="28"/>
        </w:rPr>
        <w:t>
                     және оларды жылжымалы    кені үшін     санитар.
</w:t>
      </w:r>
      <w:r>
        <w:br/>
      </w:r>
      <w:r>
        <w:rPr>
          <w:rFonts w:ascii="Times New Roman"/>
          <w:b w:val="false"/>
          <w:i w:val="false"/>
          <w:color w:val="000000"/>
          <w:sz w:val="28"/>
        </w:rPr>
        <w:t>
                     бригадаларға беру                      лық
</w:t>
      </w:r>
      <w:r>
        <w:br/>
      </w:r>
      <w:r>
        <w:rPr>
          <w:rFonts w:ascii="Times New Roman"/>
          <w:b w:val="false"/>
          <w:i w:val="false"/>
          <w:color w:val="000000"/>
          <w:sz w:val="28"/>
        </w:rPr>
        <w:t>
                     жөніндегі фельдшерлер,                 авиация
</w:t>
      </w:r>
      <w:r>
        <w:br/>
      </w:r>
      <w:r>
        <w:rPr>
          <w:rFonts w:ascii="Times New Roman"/>
          <w:b w:val="false"/>
          <w:i w:val="false"/>
          <w:color w:val="000000"/>
          <w:sz w:val="28"/>
        </w:rPr>
        <w:t>
                     медбикелер, тіркеушілер.               функция.
</w:t>
      </w:r>
      <w:r>
        <w:br/>
      </w:r>
      <w:r>
        <w:rPr>
          <w:rFonts w:ascii="Times New Roman"/>
          <w:b w:val="false"/>
          <w:i w:val="false"/>
          <w:color w:val="000000"/>
          <w:sz w:val="28"/>
        </w:rPr>
        <w:t>
                                                            ларын
</w:t>
      </w:r>
      <w:r>
        <w:br/>
      </w:r>
      <w:r>
        <w:rPr>
          <w:rFonts w:ascii="Times New Roman"/>
          <w:b w:val="false"/>
          <w:i w:val="false"/>
          <w:color w:val="000000"/>
          <w:sz w:val="28"/>
        </w:rPr>
        <w:t>
11  Санитарлық       Лауазымы мен мамандығы                 орындау
</w:t>
      </w:r>
      <w:r>
        <w:br/>
      </w:r>
      <w:r>
        <w:rPr>
          <w:rFonts w:ascii="Times New Roman"/>
          <w:b w:val="false"/>
          <w:i w:val="false"/>
          <w:color w:val="000000"/>
          <w:sz w:val="28"/>
        </w:rPr>
        <w:t>
    авиация станция. атауларына қарамастан,                 жағдай.
</w:t>
      </w:r>
      <w:r>
        <w:br/>
      </w:r>
      <w:r>
        <w:rPr>
          <w:rFonts w:ascii="Times New Roman"/>
          <w:b w:val="false"/>
          <w:i w:val="false"/>
          <w:color w:val="000000"/>
          <w:sz w:val="28"/>
        </w:rPr>
        <w:t>
    лары және        жылжымалы бригадалары.                 ында
</w:t>
      </w:r>
      <w:r>
        <w:br/>
      </w:r>
      <w:r>
        <w:rPr>
          <w:rFonts w:ascii="Times New Roman"/>
          <w:b w:val="false"/>
          <w:i w:val="false"/>
          <w:color w:val="000000"/>
          <w:sz w:val="28"/>
        </w:rPr>
        <w:t>
    республикалық,   ның барлық қызметкер.                  көрсе.
</w:t>
      </w:r>
      <w:r>
        <w:br/>
      </w:r>
      <w:r>
        <w:rPr>
          <w:rFonts w:ascii="Times New Roman"/>
          <w:b w:val="false"/>
          <w:i w:val="false"/>
          <w:color w:val="000000"/>
          <w:sz w:val="28"/>
        </w:rPr>
        <w:t>
    облыстық, өңір.  лері                                   тілген
</w:t>
      </w:r>
      <w:r>
        <w:br/>
      </w:r>
      <w:r>
        <w:rPr>
          <w:rFonts w:ascii="Times New Roman"/>
          <w:b w:val="false"/>
          <w:i w:val="false"/>
          <w:color w:val="000000"/>
          <w:sz w:val="28"/>
        </w:rPr>
        <w:t>
    лік ауруханала.                                         ерекше
</w:t>
      </w:r>
      <w:r>
        <w:br/>
      </w:r>
      <w:r>
        <w:rPr>
          <w:rFonts w:ascii="Times New Roman"/>
          <w:b w:val="false"/>
          <w:i w:val="false"/>
          <w:color w:val="000000"/>
          <w:sz w:val="28"/>
        </w:rPr>
        <w:t>
    рының жоспарлы                                          еңбек
</w:t>
      </w:r>
      <w:r>
        <w:br/>
      </w:r>
      <w:r>
        <w:rPr>
          <w:rFonts w:ascii="Times New Roman"/>
          <w:b w:val="false"/>
          <w:i w:val="false"/>
          <w:color w:val="000000"/>
          <w:sz w:val="28"/>
        </w:rPr>
        <w:t>
    және шұғыл                                              ету жағ.
</w:t>
      </w:r>
      <w:r>
        <w:br/>
      </w:r>
      <w:r>
        <w:rPr>
          <w:rFonts w:ascii="Times New Roman"/>
          <w:b w:val="false"/>
          <w:i w:val="false"/>
          <w:color w:val="000000"/>
          <w:sz w:val="28"/>
        </w:rPr>
        <w:t>
    консультациялық                                         дайлары
</w:t>
      </w:r>
      <w:r>
        <w:br/>
      </w:r>
      <w:r>
        <w:rPr>
          <w:rFonts w:ascii="Times New Roman"/>
          <w:b w:val="false"/>
          <w:i w:val="false"/>
          <w:color w:val="000000"/>
          <w:sz w:val="28"/>
        </w:rPr>
        <w:t>
    көмек көрсету                                           Апаттар
</w:t>
      </w:r>
      <w:r>
        <w:br/>
      </w:r>
      <w:r>
        <w:rPr>
          <w:rFonts w:ascii="Times New Roman"/>
          <w:b w:val="false"/>
          <w:i w:val="false"/>
          <w:color w:val="000000"/>
          <w:sz w:val="28"/>
        </w:rPr>
        <w:t>
    бөлімшелері                                             медици.
</w:t>
      </w:r>
      <w:r>
        <w:br/>
      </w:r>
      <w:r>
        <w:rPr>
          <w:rFonts w:ascii="Times New Roman"/>
          <w:b w:val="false"/>
          <w:i w:val="false"/>
          <w:color w:val="000000"/>
          <w:sz w:val="28"/>
        </w:rPr>
        <w:t>
                                                            насы
</w:t>
      </w:r>
      <w:r>
        <w:br/>
      </w:r>
      <w:r>
        <w:rPr>
          <w:rFonts w:ascii="Times New Roman"/>
          <w:b w:val="false"/>
          <w:i w:val="false"/>
          <w:color w:val="000000"/>
          <w:sz w:val="28"/>
        </w:rPr>
        <w:t>
                                                            орталығы
</w:t>
      </w:r>
      <w:r>
        <w:br/>
      </w:r>
      <w:r>
        <w:rPr>
          <w:rFonts w:ascii="Times New Roman"/>
          <w:b w:val="false"/>
          <w:i w:val="false"/>
          <w:color w:val="000000"/>
          <w:sz w:val="28"/>
        </w:rPr>
        <w:t>
                                                            мен
</w:t>
      </w:r>
      <w:r>
        <w:br/>
      </w:r>
      <w:r>
        <w:rPr>
          <w:rFonts w:ascii="Times New Roman"/>
          <w:b w:val="false"/>
          <w:i w:val="false"/>
          <w:color w:val="000000"/>
          <w:sz w:val="28"/>
        </w:rPr>
        <w:t>
                                                            олардың
</w:t>
      </w:r>
      <w:r>
        <w:br/>
      </w:r>
      <w:r>
        <w:rPr>
          <w:rFonts w:ascii="Times New Roman"/>
          <w:b w:val="false"/>
          <w:i w:val="false"/>
          <w:color w:val="000000"/>
          <w:sz w:val="28"/>
        </w:rPr>
        <w:t>
                                                            аумақтық
</w:t>
      </w:r>
      <w:r>
        <w:br/>
      </w:r>
      <w:r>
        <w:rPr>
          <w:rFonts w:ascii="Times New Roman"/>
          <w:b w:val="false"/>
          <w:i w:val="false"/>
          <w:color w:val="000000"/>
          <w:sz w:val="28"/>
        </w:rPr>
        <w:t>
                                                            бөлімше.
</w:t>
      </w:r>
      <w:r>
        <w:br/>
      </w:r>
      <w:r>
        <w:rPr>
          <w:rFonts w:ascii="Times New Roman"/>
          <w:b w:val="false"/>
          <w:i w:val="false"/>
          <w:color w:val="000000"/>
          <w:sz w:val="28"/>
        </w:rPr>
        <w:t>
                                                            лерінің
</w:t>
      </w:r>
      <w:r>
        <w:br/>
      </w:r>
      <w:r>
        <w:rPr>
          <w:rFonts w:ascii="Times New Roman"/>
          <w:b w:val="false"/>
          <w:i w:val="false"/>
          <w:color w:val="000000"/>
          <w:sz w:val="28"/>
        </w:rPr>
        <w:t>
                                                            қызмет.
</w:t>
      </w:r>
      <w:r>
        <w:br/>
      </w:r>
      <w:r>
        <w:rPr>
          <w:rFonts w:ascii="Times New Roman"/>
          <w:b w:val="false"/>
          <w:i w:val="false"/>
          <w:color w:val="000000"/>
          <w:sz w:val="28"/>
        </w:rPr>
        <w:t>
                                                            керлері.
</w:t>
      </w:r>
      <w:r>
        <w:br/>
      </w:r>
      <w:r>
        <w:rPr>
          <w:rFonts w:ascii="Times New Roman"/>
          <w:b w:val="false"/>
          <w:i w:val="false"/>
          <w:color w:val="000000"/>
          <w:sz w:val="28"/>
        </w:rPr>
        <w:t>
                                                            не қол.
</w:t>
      </w:r>
      <w:r>
        <w:br/>
      </w:r>
      <w:r>
        <w:rPr>
          <w:rFonts w:ascii="Times New Roman"/>
          <w:b w:val="false"/>
          <w:i w:val="false"/>
          <w:color w:val="000000"/>
          <w:sz w:val="28"/>
        </w:rPr>
        <w:t>
                                                            данылады
</w:t>
      </w:r>
    </w:p>
    <w:p>
      <w:pPr>
        <w:spacing w:after="0"/>
        <w:ind w:left="0"/>
        <w:jc w:val="both"/>
      </w:pPr>
      <w:r>
        <w:rPr>
          <w:rFonts w:ascii="Times New Roman"/>
          <w:b w:val="false"/>
          <w:i w:val="false"/>
          <w:color w:val="000000"/>
          <w:sz w:val="28"/>
        </w:rPr>
        <w:t>
12  "Отан соғысы     Лауазымы мен мамандығы   Ұлы Отан
</w:t>
      </w:r>
      <w:r>
        <w:br/>
      </w:r>
      <w:r>
        <w:rPr>
          <w:rFonts w:ascii="Times New Roman"/>
          <w:b w:val="false"/>
          <w:i w:val="false"/>
          <w:color w:val="000000"/>
          <w:sz w:val="28"/>
        </w:rPr>
        <w:t>
    мүгедектеріне    атауларына қарамастан,   соғысы мүге.
</w:t>
      </w:r>
      <w:r>
        <w:br/>
      </w:r>
      <w:r>
        <w:rPr>
          <w:rFonts w:ascii="Times New Roman"/>
          <w:b w:val="false"/>
          <w:i w:val="false"/>
          <w:color w:val="000000"/>
          <w:sz w:val="28"/>
        </w:rPr>
        <w:t>
    арналған госпи.  барлық медицина және     дектеріне
</w:t>
      </w:r>
      <w:r>
        <w:br/>
      </w:r>
      <w:r>
        <w:rPr>
          <w:rFonts w:ascii="Times New Roman"/>
          <w:b w:val="false"/>
          <w:i w:val="false"/>
          <w:color w:val="000000"/>
          <w:sz w:val="28"/>
        </w:rPr>
        <w:t>
    таль" мемлекет.  фармацевтика қызметкер.  және оларға
</w:t>
      </w:r>
      <w:r>
        <w:br/>
      </w:r>
      <w:r>
        <w:rPr>
          <w:rFonts w:ascii="Times New Roman"/>
          <w:b w:val="false"/>
          <w:i w:val="false"/>
          <w:color w:val="000000"/>
          <w:sz w:val="28"/>
        </w:rPr>
        <w:t>
    тік мекемесі,    лері, техникалық қызмет. теңестірілген
</w:t>
      </w:r>
      <w:r>
        <w:br/>
      </w:r>
      <w:r>
        <w:rPr>
          <w:rFonts w:ascii="Times New Roman"/>
          <w:b w:val="false"/>
          <w:i w:val="false"/>
          <w:color w:val="000000"/>
          <w:sz w:val="28"/>
        </w:rPr>
        <w:t>
    бөлімшелері мен  керлер және жұмысшылар   адамдарға
</w:t>
      </w:r>
      <w:r>
        <w:br/>
      </w:r>
      <w:r>
        <w:rPr>
          <w:rFonts w:ascii="Times New Roman"/>
          <w:b w:val="false"/>
          <w:i w:val="false"/>
          <w:color w:val="000000"/>
          <w:sz w:val="28"/>
        </w:rPr>
        <w:t>
    басқа аурухана.                           арналған
</w:t>
      </w:r>
      <w:r>
        <w:br/>
      </w:r>
      <w:r>
        <w:rPr>
          <w:rFonts w:ascii="Times New Roman"/>
          <w:b w:val="false"/>
          <w:i w:val="false"/>
          <w:color w:val="000000"/>
          <w:sz w:val="28"/>
        </w:rPr>
        <w:t>
    лардың құрамына                           госпитальдер.
</w:t>
      </w:r>
      <w:r>
        <w:br/>
      </w:r>
      <w:r>
        <w:rPr>
          <w:rFonts w:ascii="Times New Roman"/>
          <w:b w:val="false"/>
          <w:i w:val="false"/>
          <w:color w:val="000000"/>
          <w:sz w:val="28"/>
        </w:rPr>
        <w:t>
    кіретін                                   де және ауру.
</w:t>
      </w:r>
      <w:r>
        <w:br/>
      </w:r>
      <w:r>
        <w:rPr>
          <w:rFonts w:ascii="Times New Roman"/>
          <w:b w:val="false"/>
          <w:i w:val="false"/>
          <w:color w:val="000000"/>
          <w:sz w:val="28"/>
        </w:rPr>
        <w:t>
    бөлімшелері                               ханалардың
</w:t>
      </w:r>
      <w:r>
        <w:br/>
      </w:r>
      <w:r>
        <w:rPr>
          <w:rFonts w:ascii="Times New Roman"/>
          <w:b w:val="false"/>
          <w:i w:val="false"/>
          <w:color w:val="000000"/>
          <w:sz w:val="28"/>
        </w:rPr>
        <w:t>
                                              құрамындағы
</w:t>
      </w:r>
      <w:r>
        <w:br/>
      </w:r>
      <w:r>
        <w:rPr>
          <w:rFonts w:ascii="Times New Roman"/>
          <w:b w:val="false"/>
          <w:i w:val="false"/>
          <w:color w:val="000000"/>
          <w:sz w:val="28"/>
        </w:rPr>
        <w:t>
                                              арнайы бөлім.
</w:t>
      </w:r>
      <w:r>
        <w:br/>
      </w:r>
      <w:r>
        <w:rPr>
          <w:rFonts w:ascii="Times New Roman"/>
          <w:b w:val="false"/>
          <w:i w:val="false"/>
          <w:color w:val="000000"/>
          <w:sz w:val="28"/>
        </w:rPr>
        <w:t>
                                              шелердегі
</w:t>
      </w:r>
      <w:r>
        <w:br/>
      </w:r>
      <w:r>
        <w:rPr>
          <w:rFonts w:ascii="Times New Roman"/>
          <w:b w:val="false"/>
          <w:i w:val="false"/>
          <w:color w:val="000000"/>
          <w:sz w:val="28"/>
        </w:rPr>
        <w:t>
                                              медициналық
</w:t>
      </w:r>
      <w:r>
        <w:br/>
      </w:r>
      <w:r>
        <w:rPr>
          <w:rFonts w:ascii="Times New Roman"/>
          <w:b w:val="false"/>
          <w:i w:val="false"/>
          <w:color w:val="000000"/>
          <w:sz w:val="28"/>
        </w:rPr>
        <w:t>
                                              көмек көрсет.
</w:t>
      </w:r>
      <w:r>
        <w:br/>
      </w:r>
      <w:r>
        <w:rPr>
          <w:rFonts w:ascii="Times New Roman"/>
          <w:b w:val="false"/>
          <w:i w:val="false"/>
          <w:color w:val="000000"/>
          <w:sz w:val="28"/>
        </w:rPr>
        <w:t>
                                              кені үшін
</w:t>
      </w:r>
    </w:p>
    <w:p>
      <w:pPr>
        <w:spacing w:after="0"/>
        <w:ind w:left="0"/>
        <w:jc w:val="both"/>
      </w:pPr>
      <w:r>
        <w:rPr>
          <w:rFonts w:ascii="Times New Roman"/>
          <w:b w:val="false"/>
          <w:i w:val="false"/>
          <w:color w:val="000000"/>
          <w:sz w:val="28"/>
        </w:rPr>
        <w:t>
13  Хирургиялық      Хирургиялық, оның        Хирургиялық
</w:t>
      </w:r>
      <w:r>
        <w:br/>
      </w:r>
      <w:r>
        <w:rPr>
          <w:rFonts w:ascii="Times New Roman"/>
          <w:b w:val="false"/>
          <w:i w:val="false"/>
          <w:color w:val="000000"/>
          <w:sz w:val="28"/>
        </w:rPr>
        <w:t>
    бейінді медици.  ішінде микрохирургияның, көмек көрсету
</w:t>
      </w:r>
      <w:r>
        <w:br/>
      </w:r>
      <w:r>
        <w:rPr>
          <w:rFonts w:ascii="Times New Roman"/>
          <w:b w:val="false"/>
          <w:i w:val="false"/>
          <w:color w:val="000000"/>
          <w:sz w:val="28"/>
        </w:rPr>
        <w:t>
    налық көмек      іріңді хирургияның,
</w:t>
      </w:r>
      <w:r>
        <w:br/>
      </w:r>
      <w:r>
        <w:rPr>
          <w:rFonts w:ascii="Times New Roman"/>
          <w:b w:val="false"/>
          <w:i w:val="false"/>
          <w:color w:val="000000"/>
          <w:sz w:val="28"/>
        </w:rPr>
        <w:t>
    көрсететін       жүрек соғыстарының
</w:t>
      </w:r>
      <w:r>
        <w:br/>
      </w:r>
      <w:r>
        <w:rPr>
          <w:rFonts w:ascii="Times New Roman"/>
          <w:b w:val="false"/>
          <w:i w:val="false"/>
          <w:color w:val="000000"/>
          <w:sz w:val="28"/>
        </w:rPr>
        <w:t>
    денсаулық сақтау қиын бұзылыстарын
</w:t>
      </w:r>
      <w:r>
        <w:br/>
      </w:r>
      <w:r>
        <w:rPr>
          <w:rFonts w:ascii="Times New Roman"/>
          <w:b w:val="false"/>
          <w:i w:val="false"/>
          <w:color w:val="000000"/>
          <w:sz w:val="28"/>
        </w:rPr>
        <w:t>
    ұйымдарында және хирургиялық емдеудің
</w:t>
      </w:r>
      <w:r>
        <w:br/>
      </w:r>
      <w:r>
        <w:rPr>
          <w:rFonts w:ascii="Times New Roman"/>
          <w:b w:val="false"/>
          <w:i w:val="false"/>
          <w:color w:val="000000"/>
          <w:sz w:val="28"/>
        </w:rPr>
        <w:t>
    ауылдық дәрігер. және электрокардиостиму.
</w:t>
      </w:r>
      <w:r>
        <w:br/>
      </w:r>
      <w:r>
        <w:rPr>
          <w:rFonts w:ascii="Times New Roman"/>
          <w:b w:val="false"/>
          <w:i w:val="false"/>
          <w:color w:val="000000"/>
          <w:sz w:val="28"/>
        </w:rPr>
        <w:t>
    лік амбулатория. ляцияның, реконструк.
</w:t>
      </w:r>
      <w:r>
        <w:br/>
      </w:r>
      <w:r>
        <w:rPr>
          <w:rFonts w:ascii="Times New Roman"/>
          <w:b w:val="false"/>
          <w:i w:val="false"/>
          <w:color w:val="000000"/>
          <w:sz w:val="28"/>
        </w:rPr>
        <w:t>
    лар              тивті және пластикалық
</w:t>
      </w:r>
      <w:r>
        <w:br/>
      </w:r>
      <w:r>
        <w:rPr>
          <w:rFonts w:ascii="Times New Roman"/>
          <w:b w:val="false"/>
          <w:i w:val="false"/>
          <w:color w:val="000000"/>
          <w:sz w:val="28"/>
        </w:rPr>
        <w:t>
                     хирургияның; проктоло.
</w:t>
      </w:r>
      <w:r>
        <w:br/>
      </w:r>
      <w:r>
        <w:rPr>
          <w:rFonts w:ascii="Times New Roman"/>
          <w:b w:val="false"/>
          <w:i w:val="false"/>
          <w:color w:val="000000"/>
          <w:sz w:val="28"/>
        </w:rPr>
        <w:t>
                     гиялық, нейрохирургия.
</w:t>
      </w:r>
      <w:r>
        <w:br/>
      </w:r>
      <w:r>
        <w:rPr>
          <w:rFonts w:ascii="Times New Roman"/>
          <w:b w:val="false"/>
          <w:i w:val="false"/>
          <w:color w:val="000000"/>
          <w:sz w:val="28"/>
        </w:rPr>
        <w:t>
                     лық, соның ішінде
</w:t>
      </w:r>
      <w:r>
        <w:br/>
      </w:r>
      <w:r>
        <w:rPr>
          <w:rFonts w:ascii="Times New Roman"/>
          <w:b w:val="false"/>
          <w:i w:val="false"/>
          <w:color w:val="000000"/>
          <w:sz w:val="28"/>
        </w:rPr>
        <w:t>
                     жұлын жарақаттарының;
</w:t>
      </w:r>
      <w:r>
        <w:br/>
      </w:r>
      <w:r>
        <w:rPr>
          <w:rFonts w:ascii="Times New Roman"/>
          <w:b w:val="false"/>
          <w:i w:val="false"/>
          <w:color w:val="000000"/>
          <w:sz w:val="28"/>
        </w:rPr>
        <w:t>
                     кардиохирургиялық; қан
</w:t>
      </w:r>
      <w:r>
        <w:br/>
      </w:r>
      <w:r>
        <w:rPr>
          <w:rFonts w:ascii="Times New Roman"/>
          <w:b w:val="false"/>
          <w:i w:val="false"/>
          <w:color w:val="000000"/>
          <w:sz w:val="28"/>
        </w:rPr>
        <w:t>
                     тамыры хирургиясының;
</w:t>
      </w:r>
      <w:r>
        <w:br/>
      </w:r>
      <w:r>
        <w:rPr>
          <w:rFonts w:ascii="Times New Roman"/>
          <w:b w:val="false"/>
          <w:i w:val="false"/>
          <w:color w:val="000000"/>
          <w:sz w:val="28"/>
        </w:rPr>
        <w:t>
                     хирургиялық торкальды;
</w:t>
      </w:r>
      <w:r>
        <w:br/>
      </w:r>
      <w:r>
        <w:rPr>
          <w:rFonts w:ascii="Times New Roman"/>
          <w:b w:val="false"/>
          <w:i w:val="false"/>
          <w:color w:val="000000"/>
          <w:sz w:val="28"/>
        </w:rPr>
        <w:t>
                     туберкулездік өкпе-
</w:t>
      </w:r>
      <w:r>
        <w:br/>
      </w:r>
      <w:r>
        <w:rPr>
          <w:rFonts w:ascii="Times New Roman"/>
          <w:b w:val="false"/>
          <w:i w:val="false"/>
          <w:color w:val="000000"/>
          <w:sz w:val="28"/>
        </w:rPr>
        <w:t>
                     хирургиялық; травматоло.
</w:t>
      </w:r>
      <w:r>
        <w:br/>
      </w:r>
      <w:r>
        <w:rPr>
          <w:rFonts w:ascii="Times New Roman"/>
          <w:b w:val="false"/>
          <w:i w:val="false"/>
          <w:color w:val="000000"/>
          <w:sz w:val="28"/>
        </w:rPr>
        <w:t>
                     гиялық; травматолого-
</w:t>
      </w:r>
      <w:r>
        <w:br/>
      </w:r>
      <w:r>
        <w:rPr>
          <w:rFonts w:ascii="Times New Roman"/>
          <w:b w:val="false"/>
          <w:i w:val="false"/>
          <w:color w:val="000000"/>
          <w:sz w:val="28"/>
        </w:rPr>
        <w:t>
                     ортопедиялық; ортопедия.
</w:t>
      </w:r>
      <w:r>
        <w:br/>
      </w:r>
      <w:r>
        <w:rPr>
          <w:rFonts w:ascii="Times New Roman"/>
          <w:b w:val="false"/>
          <w:i w:val="false"/>
          <w:color w:val="000000"/>
          <w:sz w:val="28"/>
        </w:rPr>
        <w:t>
                     лық, күйікті; туберку.
</w:t>
      </w:r>
      <w:r>
        <w:br/>
      </w:r>
      <w:r>
        <w:rPr>
          <w:rFonts w:ascii="Times New Roman"/>
          <w:b w:val="false"/>
          <w:i w:val="false"/>
          <w:color w:val="000000"/>
          <w:sz w:val="28"/>
        </w:rPr>
        <w:t>
                     лезді, сүйек-буын
</w:t>
      </w:r>
      <w:r>
        <w:br/>
      </w:r>
      <w:r>
        <w:rPr>
          <w:rFonts w:ascii="Times New Roman"/>
          <w:b w:val="false"/>
          <w:i w:val="false"/>
          <w:color w:val="000000"/>
          <w:sz w:val="28"/>
        </w:rPr>
        <w:t>
                     туберкулезімен ауыратын
</w:t>
      </w:r>
      <w:r>
        <w:br/>
      </w:r>
      <w:r>
        <w:rPr>
          <w:rFonts w:ascii="Times New Roman"/>
          <w:b w:val="false"/>
          <w:i w:val="false"/>
          <w:color w:val="000000"/>
          <w:sz w:val="28"/>
        </w:rPr>
        <w:t>
                     науқастарға арналған;
</w:t>
      </w:r>
      <w:r>
        <w:br/>
      </w:r>
      <w:r>
        <w:rPr>
          <w:rFonts w:ascii="Times New Roman"/>
          <w:b w:val="false"/>
          <w:i w:val="false"/>
          <w:color w:val="000000"/>
          <w:sz w:val="28"/>
        </w:rPr>
        <w:t>
                     стоматологиялық, соның
</w:t>
      </w:r>
      <w:r>
        <w:br/>
      </w:r>
      <w:r>
        <w:rPr>
          <w:rFonts w:ascii="Times New Roman"/>
          <w:b w:val="false"/>
          <w:i w:val="false"/>
          <w:color w:val="000000"/>
          <w:sz w:val="28"/>
        </w:rPr>
        <w:t>
                     ішінде жақ-бет хирургия.
</w:t>
      </w:r>
      <w:r>
        <w:br/>
      </w:r>
      <w:r>
        <w:rPr>
          <w:rFonts w:ascii="Times New Roman"/>
          <w:b w:val="false"/>
          <w:i w:val="false"/>
          <w:color w:val="000000"/>
          <w:sz w:val="28"/>
        </w:rPr>
        <w:t>
                     сының, урологиялық,
</w:t>
      </w:r>
      <w:r>
        <w:br/>
      </w:r>
      <w:r>
        <w:rPr>
          <w:rFonts w:ascii="Times New Roman"/>
          <w:b w:val="false"/>
          <w:i w:val="false"/>
          <w:color w:val="000000"/>
          <w:sz w:val="28"/>
        </w:rPr>
        <w:t>
                     соның ішінде бүйректі
</w:t>
      </w:r>
      <w:r>
        <w:br/>
      </w:r>
      <w:r>
        <w:rPr>
          <w:rFonts w:ascii="Times New Roman"/>
          <w:b w:val="false"/>
          <w:i w:val="false"/>
          <w:color w:val="000000"/>
          <w:sz w:val="28"/>
        </w:rPr>
        <w:t>
                     ауыстыру: туберкулездік,
</w:t>
      </w:r>
      <w:r>
        <w:br/>
      </w:r>
      <w:r>
        <w:rPr>
          <w:rFonts w:ascii="Times New Roman"/>
          <w:b w:val="false"/>
          <w:i w:val="false"/>
          <w:color w:val="000000"/>
          <w:sz w:val="28"/>
        </w:rPr>
        <w:t>
                     урогенитальді туберкулез.
</w:t>
      </w:r>
      <w:r>
        <w:br/>
      </w:r>
      <w:r>
        <w:rPr>
          <w:rFonts w:ascii="Times New Roman"/>
          <w:b w:val="false"/>
          <w:i w:val="false"/>
          <w:color w:val="000000"/>
          <w:sz w:val="28"/>
        </w:rPr>
        <w:t>
                     бен ауыратын науқастарға
</w:t>
      </w:r>
      <w:r>
        <w:br/>
      </w:r>
      <w:r>
        <w:rPr>
          <w:rFonts w:ascii="Times New Roman"/>
          <w:b w:val="false"/>
          <w:i w:val="false"/>
          <w:color w:val="000000"/>
          <w:sz w:val="28"/>
        </w:rPr>
        <w:t>
                     арналған; акушерлік;
</w:t>
      </w:r>
      <w:r>
        <w:br/>
      </w:r>
      <w:r>
        <w:rPr>
          <w:rFonts w:ascii="Times New Roman"/>
          <w:b w:val="false"/>
          <w:i w:val="false"/>
          <w:color w:val="000000"/>
          <w:sz w:val="28"/>
        </w:rPr>
        <w:t>
                     гинекологиялық; онколо.
</w:t>
      </w:r>
      <w:r>
        <w:br/>
      </w:r>
      <w:r>
        <w:rPr>
          <w:rFonts w:ascii="Times New Roman"/>
          <w:b w:val="false"/>
          <w:i w:val="false"/>
          <w:color w:val="000000"/>
          <w:sz w:val="28"/>
        </w:rPr>
        <w:t>
                     гиялық; офтальмологиялық;
</w:t>
      </w:r>
      <w:r>
        <w:br/>
      </w:r>
      <w:r>
        <w:rPr>
          <w:rFonts w:ascii="Times New Roman"/>
          <w:b w:val="false"/>
          <w:i w:val="false"/>
          <w:color w:val="000000"/>
          <w:sz w:val="28"/>
        </w:rPr>
        <w:t>
                     отоларингологиялық атауы
</w:t>
      </w:r>
      <w:r>
        <w:br/>
      </w:r>
      <w:r>
        <w:rPr>
          <w:rFonts w:ascii="Times New Roman"/>
          <w:b w:val="false"/>
          <w:i w:val="false"/>
          <w:color w:val="000000"/>
          <w:sz w:val="28"/>
        </w:rPr>
        <w:t>
                     бар барлық жалпы практика
</w:t>
      </w:r>
      <w:r>
        <w:br/>
      </w:r>
      <w:r>
        <w:rPr>
          <w:rFonts w:ascii="Times New Roman"/>
          <w:b w:val="false"/>
          <w:i w:val="false"/>
          <w:color w:val="000000"/>
          <w:sz w:val="28"/>
        </w:rPr>
        <w:t>
                     дәрігерлері (отбасылық),
</w:t>
      </w:r>
      <w:r>
        <w:br/>
      </w:r>
      <w:r>
        <w:rPr>
          <w:rFonts w:ascii="Times New Roman"/>
          <w:b w:val="false"/>
          <w:i w:val="false"/>
          <w:color w:val="000000"/>
          <w:sz w:val="28"/>
        </w:rPr>
        <w:t>
                     дәрігер-хирургтар, соның
</w:t>
      </w:r>
      <w:r>
        <w:br/>
      </w:r>
      <w:r>
        <w:rPr>
          <w:rFonts w:ascii="Times New Roman"/>
          <w:b w:val="false"/>
          <w:i w:val="false"/>
          <w:color w:val="000000"/>
          <w:sz w:val="28"/>
        </w:rPr>
        <w:t>
                     ішінде: науқастарға
</w:t>
      </w:r>
      <w:r>
        <w:br/>
      </w:r>
      <w:r>
        <w:rPr>
          <w:rFonts w:ascii="Times New Roman"/>
          <w:b w:val="false"/>
          <w:i w:val="false"/>
          <w:color w:val="000000"/>
          <w:sz w:val="28"/>
        </w:rPr>
        <w:t>
                     операция жасамайтын
</w:t>
      </w:r>
      <w:r>
        <w:br/>
      </w:r>
      <w:r>
        <w:rPr>
          <w:rFonts w:ascii="Times New Roman"/>
          <w:b w:val="false"/>
          <w:i w:val="false"/>
          <w:color w:val="000000"/>
          <w:sz w:val="28"/>
        </w:rPr>
        <w:t>
                     аталған барлық мамандар.
</w:t>
      </w:r>
      <w:r>
        <w:br/>
      </w:r>
      <w:r>
        <w:rPr>
          <w:rFonts w:ascii="Times New Roman"/>
          <w:b w:val="false"/>
          <w:i w:val="false"/>
          <w:color w:val="000000"/>
          <w:sz w:val="28"/>
        </w:rPr>
        <w:t>
                     дан басқа, хирургиялық
</w:t>
      </w:r>
      <w:r>
        <w:br/>
      </w:r>
      <w:r>
        <w:rPr>
          <w:rFonts w:ascii="Times New Roman"/>
          <w:b w:val="false"/>
          <w:i w:val="false"/>
          <w:color w:val="000000"/>
          <w:sz w:val="28"/>
        </w:rPr>
        <w:t>
                     бейіндегі жоғарыда аталған
</w:t>
      </w:r>
      <w:r>
        <w:br/>
      </w:r>
      <w:r>
        <w:rPr>
          <w:rFonts w:ascii="Times New Roman"/>
          <w:b w:val="false"/>
          <w:i w:val="false"/>
          <w:color w:val="000000"/>
          <w:sz w:val="28"/>
        </w:rPr>
        <w:t>
                     бөлімшелерінің (палатала.
</w:t>
      </w:r>
      <w:r>
        <w:br/>
      </w:r>
      <w:r>
        <w:rPr>
          <w:rFonts w:ascii="Times New Roman"/>
          <w:b w:val="false"/>
          <w:i w:val="false"/>
          <w:color w:val="000000"/>
          <w:sz w:val="28"/>
        </w:rPr>
        <w:t>
                     рының) экстракорпоральды
</w:t>
      </w:r>
      <w:r>
        <w:br/>
      </w:r>
      <w:r>
        <w:rPr>
          <w:rFonts w:ascii="Times New Roman"/>
          <w:b w:val="false"/>
          <w:i w:val="false"/>
          <w:color w:val="000000"/>
          <w:sz w:val="28"/>
        </w:rPr>
        <w:t>
                     детоксикация бойынша
</w:t>
      </w:r>
      <w:r>
        <w:br/>
      </w:r>
      <w:r>
        <w:rPr>
          <w:rFonts w:ascii="Times New Roman"/>
          <w:b w:val="false"/>
          <w:i w:val="false"/>
          <w:color w:val="000000"/>
          <w:sz w:val="28"/>
        </w:rPr>
        <w:t>
                     дәрігерлері (хирургтары),
</w:t>
      </w:r>
      <w:r>
        <w:br/>
      </w:r>
      <w:r>
        <w:rPr>
          <w:rFonts w:ascii="Times New Roman"/>
          <w:b w:val="false"/>
          <w:i w:val="false"/>
          <w:color w:val="000000"/>
          <w:sz w:val="28"/>
        </w:rPr>
        <w:t>
                     дәрігер-хирургтары,
</w:t>
      </w:r>
      <w:r>
        <w:br/>
      </w:r>
      <w:r>
        <w:rPr>
          <w:rFonts w:ascii="Times New Roman"/>
          <w:b w:val="false"/>
          <w:i w:val="false"/>
          <w:color w:val="000000"/>
          <w:sz w:val="28"/>
        </w:rPr>
        <w:t>
                     дәрігер-нейрохирургтары,
</w:t>
      </w:r>
      <w:r>
        <w:br/>
      </w:r>
      <w:r>
        <w:rPr>
          <w:rFonts w:ascii="Times New Roman"/>
          <w:b w:val="false"/>
          <w:i w:val="false"/>
          <w:color w:val="000000"/>
          <w:sz w:val="28"/>
        </w:rPr>
        <w:t>
                     дәрігер-проктологтары,
</w:t>
      </w:r>
      <w:r>
        <w:br/>
      </w:r>
      <w:r>
        <w:rPr>
          <w:rFonts w:ascii="Times New Roman"/>
          <w:b w:val="false"/>
          <w:i w:val="false"/>
          <w:color w:val="000000"/>
          <w:sz w:val="28"/>
        </w:rPr>
        <w:t>
                     дәрігер-травматологтары,
</w:t>
      </w:r>
      <w:r>
        <w:br/>
      </w:r>
      <w:r>
        <w:rPr>
          <w:rFonts w:ascii="Times New Roman"/>
          <w:b w:val="false"/>
          <w:i w:val="false"/>
          <w:color w:val="000000"/>
          <w:sz w:val="28"/>
        </w:rPr>
        <w:t>
                     дәрігер-қан тамыры хирург.
</w:t>
      </w:r>
      <w:r>
        <w:br/>
      </w:r>
      <w:r>
        <w:rPr>
          <w:rFonts w:ascii="Times New Roman"/>
          <w:b w:val="false"/>
          <w:i w:val="false"/>
          <w:color w:val="000000"/>
          <w:sz w:val="28"/>
        </w:rPr>
        <w:t>
                     тары, дәрігер стоматолог
</w:t>
      </w:r>
      <w:r>
        <w:br/>
      </w:r>
      <w:r>
        <w:rPr>
          <w:rFonts w:ascii="Times New Roman"/>
          <w:b w:val="false"/>
          <w:i w:val="false"/>
          <w:color w:val="000000"/>
          <w:sz w:val="28"/>
        </w:rPr>
        <w:t>
                     -хирургтары, дәрігер-
</w:t>
      </w:r>
      <w:r>
        <w:br/>
      </w:r>
      <w:r>
        <w:rPr>
          <w:rFonts w:ascii="Times New Roman"/>
          <w:b w:val="false"/>
          <w:i w:val="false"/>
          <w:color w:val="000000"/>
          <w:sz w:val="28"/>
        </w:rPr>
        <w:t>
                     урологтары, дәрігер-
</w:t>
      </w:r>
      <w:r>
        <w:br/>
      </w:r>
      <w:r>
        <w:rPr>
          <w:rFonts w:ascii="Times New Roman"/>
          <w:b w:val="false"/>
          <w:i w:val="false"/>
          <w:color w:val="000000"/>
          <w:sz w:val="28"/>
        </w:rPr>
        <w:t>
                     отоларингологтары,
</w:t>
      </w:r>
      <w:r>
        <w:br/>
      </w:r>
      <w:r>
        <w:rPr>
          <w:rFonts w:ascii="Times New Roman"/>
          <w:b w:val="false"/>
          <w:i w:val="false"/>
          <w:color w:val="000000"/>
          <w:sz w:val="28"/>
        </w:rPr>
        <w:t>
                     дәрігер-акушер-гинеколог.
</w:t>
      </w:r>
      <w:r>
        <w:br/>
      </w:r>
      <w:r>
        <w:rPr>
          <w:rFonts w:ascii="Times New Roman"/>
          <w:b w:val="false"/>
          <w:i w:val="false"/>
          <w:color w:val="000000"/>
          <w:sz w:val="28"/>
        </w:rPr>
        <w:t>
                     тары, дәрігер-онколог.
</w:t>
      </w:r>
      <w:r>
        <w:br/>
      </w:r>
      <w:r>
        <w:rPr>
          <w:rFonts w:ascii="Times New Roman"/>
          <w:b w:val="false"/>
          <w:i w:val="false"/>
          <w:color w:val="000000"/>
          <w:sz w:val="28"/>
        </w:rPr>
        <w:t>
                     тары, дәрігер-офтальмо.
</w:t>
      </w:r>
      <w:r>
        <w:br/>
      </w:r>
      <w:r>
        <w:rPr>
          <w:rFonts w:ascii="Times New Roman"/>
          <w:b w:val="false"/>
          <w:i w:val="false"/>
          <w:color w:val="000000"/>
          <w:sz w:val="28"/>
        </w:rPr>
        <w:t>
                     логтары.
</w:t>
      </w:r>
      <w:r>
        <w:br/>
      </w:r>
      <w:r>
        <w:rPr>
          <w:rFonts w:ascii="Times New Roman"/>
          <w:b w:val="false"/>
          <w:i w:val="false"/>
          <w:color w:val="000000"/>
          <w:sz w:val="28"/>
        </w:rPr>
        <w:t>
                     Ұйымдардың (ауруханалық),
</w:t>
      </w:r>
      <w:r>
        <w:br/>
      </w:r>
      <w:r>
        <w:rPr>
          <w:rFonts w:ascii="Times New Roman"/>
          <w:b w:val="false"/>
          <w:i w:val="false"/>
          <w:color w:val="000000"/>
          <w:sz w:val="28"/>
        </w:rPr>
        <w:t>
                     диспансерлердің және
</w:t>
      </w:r>
      <w:r>
        <w:br/>
      </w:r>
      <w:r>
        <w:rPr>
          <w:rFonts w:ascii="Times New Roman"/>
          <w:b w:val="false"/>
          <w:i w:val="false"/>
          <w:color w:val="000000"/>
          <w:sz w:val="28"/>
        </w:rPr>
        <w:t>
                     перзентханалар, перина.
</w:t>
      </w:r>
      <w:r>
        <w:br/>
      </w:r>
      <w:r>
        <w:rPr>
          <w:rFonts w:ascii="Times New Roman"/>
          <w:b w:val="false"/>
          <w:i w:val="false"/>
          <w:color w:val="000000"/>
          <w:sz w:val="28"/>
        </w:rPr>
        <w:t>
                     талдық орталықтар, жедел
</w:t>
      </w:r>
      <w:r>
        <w:br/>
      </w:r>
      <w:r>
        <w:rPr>
          <w:rFonts w:ascii="Times New Roman"/>
          <w:b w:val="false"/>
          <w:i w:val="false"/>
          <w:color w:val="000000"/>
          <w:sz w:val="28"/>
        </w:rPr>
        <w:t>
                     медициналық көмек
</w:t>
      </w:r>
      <w:r>
        <w:br/>
      </w:r>
      <w:r>
        <w:rPr>
          <w:rFonts w:ascii="Times New Roman"/>
          <w:b w:val="false"/>
          <w:i w:val="false"/>
          <w:color w:val="000000"/>
          <w:sz w:val="28"/>
        </w:rPr>
        <w:t>
                     станциялары (бөлімшелері.
</w:t>
      </w:r>
      <w:r>
        <w:br/>
      </w:r>
      <w:r>
        <w:rPr>
          <w:rFonts w:ascii="Times New Roman"/>
          <w:b w:val="false"/>
          <w:i w:val="false"/>
          <w:color w:val="000000"/>
          <w:sz w:val="28"/>
        </w:rPr>
        <w:t>
                     нің) жоспарлы және шұғыл
</w:t>
      </w:r>
      <w:r>
        <w:br/>
      </w:r>
      <w:r>
        <w:rPr>
          <w:rFonts w:ascii="Times New Roman"/>
          <w:b w:val="false"/>
          <w:i w:val="false"/>
          <w:color w:val="000000"/>
          <w:sz w:val="28"/>
        </w:rPr>
        <w:t>
                     консультативтік көмек
</w:t>
      </w:r>
      <w:r>
        <w:br/>
      </w:r>
      <w:r>
        <w:rPr>
          <w:rFonts w:ascii="Times New Roman"/>
          <w:b w:val="false"/>
          <w:i w:val="false"/>
          <w:color w:val="000000"/>
          <w:sz w:val="28"/>
        </w:rPr>
        <w:t>
                     бөлімшелерінің,
</w:t>
      </w:r>
      <w:r>
        <w:br/>
      </w:r>
      <w:r>
        <w:rPr>
          <w:rFonts w:ascii="Times New Roman"/>
          <w:b w:val="false"/>
          <w:i w:val="false"/>
          <w:color w:val="000000"/>
          <w:sz w:val="28"/>
        </w:rPr>
        <w:t>
                     анестезиология-реанимация
</w:t>
      </w:r>
      <w:r>
        <w:br/>
      </w:r>
      <w:r>
        <w:rPr>
          <w:rFonts w:ascii="Times New Roman"/>
          <w:b w:val="false"/>
          <w:i w:val="false"/>
          <w:color w:val="000000"/>
          <w:sz w:val="28"/>
        </w:rPr>
        <w:t>
                     станцияларының гемодиализ
</w:t>
      </w:r>
      <w:r>
        <w:br/>
      </w:r>
      <w:r>
        <w:rPr>
          <w:rFonts w:ascii="Times New Roman"/>
          <w:b w:val="false"/>
          <w:i w:val="false"/>
          <w:color w:val="000000"/>
          <w:sz w:val="28"/>
        </w:rPr>
        <w:t>
                     бөлімшелерінің (орталық.
</w:t>
      </w:r>
      <w:r>
        <w:br/>
      </w:r>
      <w:r>
        <w:rPr>
          <w:rFonts w:ascii="Times New Roman"/>
          <w:b w:val="false"/>
          <w:i w:val="false"/>
          <w:color w:val="000000"/>
          <w:sz w:val="28"/>
        </w:rPr>
        <w:t>
                     тарының) дәрігерлері;
</w:t>
      </w:r>
      <w:r>
        <w:br/>
      </w:r>
      <w:r>
        <w:rPr>
          <w:rFonts w:ascii="Times New Roman"/>
          <w:b w:val="false"/>
          <w:i w:val="false"/>
          <w:color w:val="000000"/>
          <w:sz w:val="28"/>
        </w:rPr>
        <w:t>
                     емдік іс-шараларды жүзеге
</w:t>
      </w:r>
      <w:r>
        <w:br/>
      </w:r>
      <w:r>
        <w:rPr>
          <w:rFonts w:ascii="Times New Roman"/>
          <w:b w:val="false"/>
          <w:i w:val="false"/>
          <w:color w:val="000000"/>
          <w:sz w:val="28"/>
        </w:rPr>
        <w:t>
                     асыратын дәрігер-
</w:t>
      </w:r>
      <w:r>
        <w:br/>
      </w:r>
      <w:r>
        <w:rPr>
          <w:rFonts w:ascii="Times New Roman"/>
          <w:b w:val="false"/>
          <w:i w:val="false"/>
          <w:color w:val="000000"/>
          <w:sz w:val="28"/>
        </w:rPr>
        <w:t>
                     эндоскопистер.
</w:t>
      </w:r>
      <w:r>
        <w:br/>
      </w:r>
      <w:r>
        <w:rPr>
          <w:rFonts w:ascii="Times New Roman"/>
          <w:b w:val="false"/>
          <w:i w:val="false"/>
          <w:color w:val="000000"/>
          <w:sz w:val="28"/>
        </w:rPr>
        <w:t>
                     Сәулелі диагностика
</w:t>
      </w:r>
      <w:r>
        <w:br/>
      </w:r>
      <w:r>
        <w:rPr>
          <w:rFonts w:ascii="Times New Roman"/>
          <w:b w:val="false"/>
          <w:i w:val="false"/>
          <w:color w:val="000000"/>
          <w:sz w:val="28"/>
        </w:rPr>
        <w:t>
                     бөлімінде, рентгенология.
</w:t>
      </w:r>
      <w:r>
        <w:br/>
      </w:r>
      <w:r>
        <w:rPr>
          <w:rFonts w:ascii="Times New Roman"/>
          <w:b w:val="false"/>
          <w:i w:val="false"/>
          <w:color w:val="000000"/>
          <w:sz w:val="28"/>
        </w:rPr>
        <w:t>
                     лық зерттеу жөніндегі
</w:t>
      </w:r>
      <w:r>
        <w:br/>
      </w:r>
      <w:r>
        <w:rPr>
          <w:rFonts w:ascii="Times New Roman"/>
          <w:b w:val="false"/>
          <w:i w:val="false"/>
          <w:color w:val="000000"/>
          <w:sz w:val="28"/>
        </w:rPr>
        <w:t>
                     орталықтардағы, тастарды
</w:t>
      </w:r>
      <w:r>
        <w:br/>
      </w:r>
      <w:r>
        <w:rPr>
          <w:rFonts w:ascii="Times New Roman"/>
          <w:b w:val="false"/>
          <w:i w:val="false"/>
          <w:color w:val="000000"/>
          <w:sz w:val="28"/>
        </w:rPr>
        <w:t>
                     қашықтықтан ұсату,
</w:t>
      </w:r>
      <w:r>
        <w:br/>
      </w:r>
      <w:r>
        <w:rPr>
          <w:rFonts w:ascii="Times New Roman"/>
          <w:b w:val="false"/>
          <w:i w:val="false"/>
          <w:color w:val="000000"/>
          <w:sz w:val="28"/>
        </w:rPr>
        <w:t>
                     лазерлік хирургия, қан
</w:t>
      </w:r>
      <w:r>
        <w:br/>
      </w:r>
      <w:r>
        <w:rPr>
          <w:rFonts w:ascii="Times New Roman"/>
          <w:b w:val="false"/>
          <w:i w:val="false"/>
          <w:color w:val="000000"/>
          <w:sz w:val="28"/>
        </w:rPr>
        <w:t>
                     гравитациялық хирургиясы
</w:t>
      </w:r>
      <w:r>
        <w:br/>
      </w:r>
      <w:r>
        <w:rPr>
          <w:rFonts w:ascii="Times New Roman"/>
          <w:b w:val="false"/>
          <w:i w:val="false"/>
          <w:color w:val="000000"/>
          <w:sz w:val="28"/>
        </w:rPr>
        <w:t>
                     бөлімшелерінің емдеу-
</w:t>
      </w:r>
      <w:r>
        <w:br/>
      </w:r>
      <w:r>
        <w:rPr>
          <w:rFonts w:ascii="Times New Roman"/>
          <w:b w:val="false"/>
          <w:i w:val="false"/>
          <w:color w:val="000000"/>
          <w:sz w:val="28"/>
        </w:rPr>
        <w:t>
                     диагностикалық, рентгено.
</w:t>
      </w:r>
      <w:r>
        <w:br/>
      </w:r>
      <w:r>
        <w:rPr>
          <w:rFonts w:ascii="Times New Roman"/>
          <w:b w:val="false"/>
          <w:i w:val="false"/>
          <w:color w:val="000000"/>
          <w:sz w:val="28"/>
        </w:rPr>
        <w:t>
                     хирургиялық араласумен
</w:t>
      </w:r>
      <w:r>
        <w:br/>
      </w:r>
      <w:r>
        <w:rPr>
          <w:rFonts w:ascii="Times New Roman"/>
          <w:b w:val="false"/>
          <w:i w:val="false"/>
          <w:color w:val="000000"/>
          <w:sz w:val="28"/>
        </w:rPr>
        <w:t>
                     айналысатын атауы бар
</w:t>
      </w:r>
      <w:r>
        <w:br/>
      </w:r>
      <w:r>
        <w:rPr>
          <w:rFonts w:ascii="Times New Roman"/>
          <w:b w:val="false"/>
          <w:i w:val="false"/>
          <w:color w:val="000000"/>
          <w:sz w:val="28"/>
        </w:rPr>
        <w:t>
                     барлық дәрігер-хирург.
</w:t>
      </w:r>
      <w:r>
        <w:br/>
      </w:r>
      <w:r>
        <w:rPr>
          <w:rFonts w:ascii="Times New Roman"/>
          <w:b w:val="false"/>
          <w:i w:val="false"/>
          <w:color w:val="000000"/>
          <w:sz w:val="28"/>
        </w:rPr>
        <w:t>
                     тары, дәрігер-уролог.
</w:t>
      </w:r>
      <w:r>
        <w:br/>
      </w:r>
      <w:r>
        <w:rPr>
          <w:rFonts w:ascii="Times New Roman"/>
          <w:b w:val="false"/>
          <w:i w:val="false"/>
          <w:color w:val="000000"/>
          <w:sz w:val="28"/>
        </w:rPr>
        <w:t>
                     тары, дәрігер-рентгено.
</w:t>
      </w:r>
      <w:r>
        <w:br/>
      </w:r>
      <w:r>
        <w:rPr>
          <w:rFonts w:ascii="Times New Roman"/>
          <w:b w:val="false"/>
          <w:i w:val="false"/>
          <w:color w:val="000000"/>
          <w:sz w:val="28"/>
        </w:rPr>
        <w:t>
                     логтары, эксгумацияда
</w:t>
      </w:r>
      <w:r>
        <w:br/>
      </w:r>
      <w:r>
        <w:rPr>
          <w:rFonts w:ascii="Times New Roman"/>
          <w:b w:val="false"/>
          <w:i w:val="false"/>
          <w:color w:val="000000"/>
          <w:sz w:val="28"/>
        </w:rPr>
        <w:t>
                     және өліктерді союға
</w:t>
      </w:r>
      <w:r>
        <w:br/>
      </w:r>
      <w:r>
        <w:rPr>
          <w:rFonts w:ascii="Times New Roman"/>
          <w:b w:val="false"/>
          <w:i w:val="false"/>
          <w:color w:val="000000"/>
          <w:sz w:val="28"/>
        </w:rPr>
        <w:t>
                     тікелей қатысатын
</w:t>
      </w:r>
      <w:r>
        <w:br/>
      </w:r>
      <w:r>
        <w:rPr>
          <w:rFonts w:ascii="Times New Roman"/>
          <w:b w:val="false"/>
          <w:i w:val="false"/>
          <w:color w:val="000000"/>
          <w:sz w:val="28"/>
        </w:rPr>
        <w:t>
                     травпункттердің, дәрі.
</w:t>
      </w:r>
      <w:r>
        <w:br/>
      </w:r>
      <w:r>
        <w:rPr>
          <w:rFonts w:ascii="Times New Roman"/>
          <w:b w:val="false"/>
          <w:i w:val="false"/>
          <w:color w:val="000000"/>
          <w:sz w:val="28"/>
        </w:rPr>
        <w:t>
                     гер-травматологтары,
</w:t>
      </w:r>
      <w:r>
        <w:br/>
      </w:r>
      <w:r>
        <w:rPr>
          <w:rFonts w:ascii="Times New Roman"/>
          <w:b w:val="false"/>
          <w:i w:val="false"/>
          <w:color w:val="000000"/>
          <w:sz w:val="28"/>
        </w:rPr>
        <w:t>
                     дәрігер-патологоанатом.
</w:t>
      </w:r>
      <w:r>
        <w:br/>
      </w:r>
      <w:r>
        <w:rPr>
          <w:rFonts w:ascii="Times New Roman"/>
          <w:b w:val="false"/>
          <w:i w:val="false"/>
          <w:color w:val="000000"/>
          <w:sz w:val="28"/>
        </w:rPr>
        <w:t>
                     дары, дәрігер-сот-меди.
</w:t>
      </w:r>
      <w:r>
        <w:br/>
      </w:r>
      <w:r>
        <w:rPr>
          <w:rFonts w:ascii="Times New Roman"/>
          <w:b w:val="false"/>
          <w:i w:val="false"/>
          <w:color w:val="000000"/>
          <w:sz w:val="28"/>
        </w:rPr>
        <w:t>
                     циналық сарапшылары,
</w:t>
      </w:r>
      <w:r>
        <w:br/>
      </w:r>
      <w:r>
        <w:rPr>
          <w:rFonts w:ascii="Times New Roman"/>
          <w:b w:val="false"/>
          <w:i w:val="false"/>
          <w:color w:val="000000"/>
          <w:sz w:val="28"/>
        </w:rPr>
        <w:t>
                     (амбулаториялық қабыл.
</w:t>
      </w:r>
      <w:r>
        <w:br/>
      </w:r>
      <w:r>
        <w:rPr>
          <w:rFonts w:ascii="Times New Roman"/>
          <w:b w:val="false"/>
          <w:i w:val="false"/>
          <w:color w:val="000000"/>
          <w:sz w:val="28"/>
        </w:rPr>
        <w:t>
                     даумен айналысатындардан
</w:t>
      </w:r>
      <w:r>
        <w:br/>
      </w:r>
      <w:r>
        <w:rPr>
          <w:rFonts w:ascii="Times New Roman"/>
          <w:b w:val="false"/>
          <w:i w:val="false"/>
          <w:color w:val="000000"/>
          <w:sz w:val="28"/>
        </w:rPr>
        <w:t>
                     басқа).
</w:t>
      </w:r>
      <w:r>
        <w:br/>
      </w:r>
      <w:r>
        <w:rPr>
          <w:rFonts w:ascii="Times New Roman"/>
          <w:b w:val="false"/>
          <w:i w:val="false"/>
          <w:color w:val="000000"/>
          <w:sz w:val="28"/>
        </w:rPr>
        <w:t>
                     Емханалардың дәрігер-
</w:t>
      </w:r>
      <w:r>
        <w:br/>
      </w:r>
      <w:r>
        <w:rPr>
          <w:rFonts w:ascii="Times New Roman"/>
          <w:b w:val="false"/>
          <w:i w:val="false"/>
          <w:color w:val="000000"/>
          <w:sz w:val="28"/>
        </w:rPr>
        <w:t>
                     хирургтары (егер операция
</w:t>
      </w:r>
      <w:r>
        <w:br/>
      </w:r>
      <w:r>
        <w:rPr>
          <w:rFonts w:ascii="Times New Roman"/>
          <w:b w:val="false"/>
          <w:i w:val="false"/>
          <w:color w:val="000000"/>
          <w:sz w:val="28"/>
        </w:rPr>
        <w:t>
                     іс жүзіндегі көлемнен
</w:t>
      </w:r>
      <w:r>
        <w:br/>
      </w:r>
      <w:r>
        <w:rPr>
          <w:rFonts w:ascii="Times New Roman"/>
          <w:b w:val="false"/>
          <w:i w:val="false"/>
          <w:color w:val="000000"/>
          <w:sz w:val="28"/>
        </w:rPr>
        <w:t>
                     50%-дан асқан болса).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