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4885" w14:textId="0e14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Нормативтік құқықтық кесімдерінің мемлекеттік тіркеу тізілімінде N 2355 болып тіркелген "Тауарлар мен көлік құралдарын декларациялау туралы" Қазақстан Республикасының Кедендік бақылау агенттігі төрағасының 2003 жылғы 20 мамырдағы N 219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Кедендік бақылау агенттігі төрағасының 2004 жылғы 30 шілдедегі N 328 бұйрығы. Қазақстан Республикасының Әділет министрлігінде 2004 жылғы 14 тамызда тіркелді. Тіркеу N 3007. Күші жойылды - Қазақстан Республикасы Қаржы министрінің 2010 жылғы 21 қыркүйектегі № 474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Қаржы министрінің 2010.09.21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Кеден кодексінің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360 </w:t>
      </w:r>
      <w:r>
        <w:rPr>
          <w:rFonts w:ascii="Times New Roman"/>
          <w:b w:val="false"/>
          <w:i w:val="false"/>
          <w:color w:val="000000"/>
          <w:sz w:val="28"/>
        </w:rPr>
        <w:t>және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379-баптарына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Қазақстан Республикасының кеден шекарасы арқылы өткізілетін тауарларға негізгі кедендік ресімдеуді жүргізу кезінде бақылауды күшейту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"Тауарлар мен көлік құралдарын декларациялау туралы" Қазақстан Республикасының Кедендік бақылау агенттігі төрағасының 2003 жылғы 20 мамырдағы N 219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кесімдерінің мемлекеттік тіркеу тізілімінде N 2355 болып тіркелген, N 2618 болып тіркелген Қазақстан Республикасының Кедендік бақылау агенттігі төрағасының 2003 жылғы 1 желтоқсандағы N 537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>, N 2939 болып тіркелген Қазақстан Республикасының Кедендік бақылау агенттігі төрағасының 2004 жылғы 10 маусымдағы N 261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енгізілген өзгерістер және толықтырулармен 2003 жылғы 27 қыркүйектегі N 39 "Ресми газетте" жарияланған) (бұдан әрі - Бұйрық)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Тауарларды декларациялау ережесінде: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5-тармақтағы төртінші абзацындағы "бес автокөлік құралдары" деген сөздер "бір автокөлік құралы" деген сөзбен ауыстырылсын.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Кедендік бақылау агенттігінің Кедендік бақылауды ұйымдастыру департаменті (И.В.Тен) осы бұйрықтың Қазақстан Республикасының Әділет министрлігінде мемлекеттік тіркелуін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Кедендік бақылау агенттігінің баспасөз қызметі (М.К.Исаева) осы бұйрықтың бұқаралық ақпарат құралдарында жариялануын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Облыстар (республикалық маңызы бар қалалар) бойынша кеден ісі мәселелері жөніндегі уәкілетті органы аумақтық бөлімшелерінің және кедендердің бастықтары осы бұйрықтың орындалуын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бұйрықтың орындалуын бақылау Қазақстан Республикасы Кедендік бақылау агенттігі төрағасының бірінші орынбасары А.Қ. Ержановқа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бұйрық Қазақстан Республикасының Әділет министрлігінде мемлекеттік тіркелген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Кедендік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агенттігінің төрағасы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