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875e" w14:textId="a518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пайдаланымдағы кірме жолдарға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министрінің 2004 жылғы 6 тамыздағы N 306-І бұйрығы. Қазақстан Республикасының Әділет министрлігінде 2004 жылғы 13 тамызда тіркелді. Тіркеу N 3006. Күші жойылды - Қазақстан Республикасы Көлік және коммуникация министрінің м.а. 2011 жылғы 12 мамырдағы № 275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Күші жойылды - ҚР Көлік және коммуникация министрінің м.а. 2011.05.12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өткеннен кейін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 Заңының 14-бабы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Жүкті, багажды және жүк багажын тиеу (түсіру), сұрыптау, сақтау жөніндегі операцияларды орындауды қамтамасыз ету мақсатында жалпы пайдаланымдағы кірме жолдарға қойылатын мынадай талаптар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пайдаланымдағы кірме жолдарда жүктің, багаждың, жүк багажының сақталуын, оларды вагондарға (вагондардан) және контейнерлерге (контейнерлерден) тиеуді (түсіруді) қамтамасыз етуге арналған жабдықталған жол құрылыстары мен техникалық құрылғылары болуы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пайдаланымдағы кірме жолдардың жол құрылыстары мен техникалық құрылғыларының жай-күйі құрылыс нормалары, қозғалыс қауіпсіздігі, электр қауіпсіздігі, өрт қауіпсіздігі және жарылыс қауіпсіздігінің талаптарына сәйкес болуы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жалпы пайдаланымдағы кірме жолдар арнайы тиеу-түсіру құрылғылармен, соның ішінде эстакадалармен, мамандандырылған алаңшалармен, тазарту құрылғыларымен жабдықталады;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 иеленуші жалпы пайдаланымдағы кірме жолдың техникалық паспортын, жоспарын, бойлық пішінін және жасанды құрылыстардың сызбаларын ресімдейді.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Жолдың толық жоспарын және бойлық пішінін көрсетілген жұмыстарды орындауға тиісті лицензиясы бар ұйым жүргізген аспаптық түсірудің негізінде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Жалпы пайдаланымдағы кірме жолдардың жоспары мен пішінін кезеңдік аспаптық тексеру он жылда кемінде бір рет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Жалпы пайдаланымдағы кірме жолдардың осы бұйрықтың 1-бабындағы талаптарға сәйкестігі тармақ иеленушінің қаражат есебінен қамтамасыз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Көлік және коммуникациялар министрлігінің Темір жол көлігі комитеті (Н.Т.Байдәулетов) осы бұйрықты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Қазақстан Республикасы Әділет министрлігіне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бұйрықтың орындалуын бақылау Қазақстан Республикасының Көлік және коммуникациялар бірінші вице-министрі Ю.И.Лавриненкоға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