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092f" w14:textId="68e0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авиациялық-техникалық базаларына қойылатын санитарлық-эпидемиологиялық талаптар" санитарлық-эпидемиологиялық ереже мен нормаларды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28 маусымдағы N 507 бұйрығы. Қазақстан Республикасының Әділет министрлігінде 2004 жылғы 2 тамызда тіркелді. Тіркеу N 2977. Күші жойылды - Қазақстан Республикасы Денсаулық сақтау министрінің м.а. 2010 жылғы 3 тамыздағы N 586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министрінің м.а. 2010.08.03 </w:t>
      </w:r>
      <w:r>
        <w:rPr>
          <w:rFonts w:ascii="Times New Roman"/>
          <w:b w:val="false"/>
          <w:i w:val="false"/>
          <w:color w:val="ff0000"/>
          <w:sz w:val="28"/>
        </w:rPr>
        <w:t>N 586</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 тармақшасына сәйкес бұйырамын: </w:t>
      </w:r>
      <w:r>
        <w:br/>
      </w:r>
      <w:r>
        <w:rPr>
          <w:rFonts w:ascii="Times New Roman"/>
          <w:b w:val="false"/>
          <w:i w:val="false"/>
          <w:color w:val="000000"/>
          <w:sz w:val="28"/>
        </w:rPr>
        <w:t xml:space="preserve">
      1. Қоса беріліп отырған "Азаматтық авиацияның авиациялық-техникалық базаларына қойылатын санитарлық-эпидемиологиялық талаптар" санитарлық-эпидемиологиялық ережесі мен нормалары бекітілсін. </w:t>
      </w:r>
      <w:r>
        <w:br/>
      </w:r>
      <w:r>
        <w:rPr>
          <w:rFonts w:ascii="Times New Roman"/>
          <w:b w:val="false"/>
          <w:i w:val="false"/>
          <w:color w:val="000000"/>
          <w:sz w:val="28"/>
        </w:rPr>
        <w:t xml:space="preserve">
      2. Осы бұйрықтың орындалуын бақылау Қазақстан Республикасының денсаулық сақтау вице-министрі, Бас мемлекеттік санитарлық дәрігері А.А.Белоногқа жүктелсін. </w:t>
      </w:r>
      <w:r>
        <w:br/>
      </w:r>
      <w:r>
        <w:rPr>
          <w:rFonts w:ascii="Times New Roman"/>
          <w:b w:val="false"/>
          <w:i w:val="false"/>
          <w:color w:val="000000"/>
          <w:sz w:val="28"/>
        </w:rPr>
        <w:t xml:space="preserve">
      3. Осы бұйрық ресми жарияланған күнінен бастап қолданысқа енгізіледі. </w:t>
      </w:r>
    </w:p>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коммуникациялар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Азаматтық авиация </w:t>
      </w:r>
      <w:r>
        <w:br/>
      </w:r>
      <w:r>
        <w:rPr>
          <w:rFonts w:ascii="Times New Roman"/>
          <w:b w:val="false"/>
          <w:i w:val="false"/>
          <w:color w:val="000000"/>
          <w:sz w:val="28"/>
        </w:rPr>
        <w:t>
</w:t>
      </w:r>
      <w:r>
        <w:rPr>
          <w:rFonts w:ascii="Times New Roman"/>
          <w:b w:val="false"/>
          <w:i/>
          <w:color w:val="000000"/>
          <w:sz w:val="28"/>
        </w:rPr>
        <w:t xml:space="preserve">      комитетінің төрағасы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2004 жылғы 8 шілде </w:t>
      </w:r>
    </w:p>
    <w:p>
      <w:pPr>
        <w:spacing w:after="0"/>
        <w:ind w:left="0"/>
        <w:jc w:val="both"/>
      </w:pPr>
      <w:r>
        <w:rPr>
          <w:rFonts w:ascii="Times New Roman"/>
          <w:b w:val="false"/>
          <w:i w:val="false"/>
          <w:color w:val="000000"/>
          <w:sz w:val="28"/>
        </w:rPr>
        <w:t xml:space="preserve">"Азаматтық авиацияның        </w:t>
      </w:r>
      <w:r>
        <w:br/>
      </w:r>
      <w:r>
        <w:rPr>
          <w:rFonts w:ascii="Times New Roman"/>
          <w:b w:val="false"/>
          <w:i w:val="false"/>
          <w:color w:val="000000"/>
          <w:sz w:val="28"/>
        </w:rPr>
        <w:t xml:space="preserve">
авиациялық-техникалық        </w:t>
      </w:r>
      <w:r>
        <w:br/>
      </w:r>
      <w:r>
        <w:rPr>
          <w:rFonts w:ascii="Times New Roman"/>
          <w:b w:val="false"/>
          <w:i w:val="false"/>
          <w:color w:val="000000"/>
          <w:sz w:val="28"/>
        </w:rPr>
        <w:t xml:space="preserve">
базалары жөніндегі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нормаларды бекіту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28 маусымдағы     </w:t>
      </w:r>
      <w:r>
        <w:br/>
      </w:r>
      <w:r>
        <w:rPr>
          <w:rFonts w:ascii="Times New Roman"/>
          <w:b w:val="false"/>
          <w:i w:val="false"/>
          <w:color w:val="000000"/>
          <w:sz w:val="28"/>
        </w:rPr>
        <w:t xml:space="preserve">
N 507 бұйрығымен бекітілген   </w:t>
      </w:r>
    </w:p>
    <w:bookmarkStart w:name="z2" w:id="1"/>
    <w:p>
      <w:pPr>
        <w:spacing w:after="0"/>
        <w:ind w:left="0"/>
        <w:jc w:val="left"/>
      </w:pPr>
      <w:r>
        <w:rPr>
          <w:rFonts w:ascii="Times New Roman"/>
          <w:b/>
          <w:i w:val="false"/>
          <w:color w:val="000000"/>
        </w:rPr>
        <w:t xml:space="preserve"> 
  "Азаматтық авиацияның авиациялық-техникалық </w:t>
      </w:r>
      <w:r>
        <w:br/>
      </w:r>
      <w:r>
        <w:rPr>
          <w:rFonts w:ascii="Times New Roman"/>
          <w:b/>
          <w:i w:val="false"/>
          <w:color w:val="000000"/>
        </w:rPr>
        <w:t xml:space="preserve">
базаларына қойылатын санитарлық-эпидемиологиялық талаптар" санитарлық-эпидемиологиялық ережесі мен нормалары    1. Жалпы ереже </w:t>
      </w:r>
    </w:p>
    <w:bookmarkEnd w:id="1"/>
    <w:p>
      <w:pPr>
        <w:spacing w:after="0"/>
        <w:ind w:left="0"/>
        <w:jc w:val="both"/>
      </w:pPr>
      <w:r>
        <w:rPr>
          <w:rFonts w:ascii="Times New Roman"/>
          <w:b w:val="false"/>
          <w:i w:val="false"/>
          <w:color w:val="000000"/>
          <w:sz w:val="28"/>
        </w:rPr>
        <w:t xml:space="preserve">      1. Осы санитарлық-эпидемиологиялық ережелер мен нормалар (бұдан әрі - санитарлық ережелер) құрылысы жобаланатын, салынатын, қайта құрастырылатын және пайдаланылып жатқан авиациялық-техникалық базаларға (бұдан әрі - АТБ) арналған. </w:t>
      </w:r>
    </w:p>
    <w:bookmarkStart w:name="z3" w:id="2"/>
    <w:p>
      <w:pPr>
        <w:spacing w:after="0"/>
        <w:ind w:left="0"/>
        <w:jc w:val="both"/>
      </w:pPr>
      <w:r>
        <w:rPr>
          <w:rFonts w:ascii="Times New Roman"/>
          <w:b w:val="false"/>
          <w:i w:val="false"/>
          <w:color w:val="000000"/>
          <w:sz w:val="28"/>
        </w:rPr>
        <w:t xml:space="preserve">
      2. Ұйымдардың басшылары мен жеке тұлғалар осы санитарлық ережелердің талаптарының орындалуын қамтамасыз етеді. </w:t>
      </w:r>
    </w:p>
    <w:bookmarkEnd w:id="2"/>
    <w:bookmarkStart w:name="z4" w:id="3"/>
    <w:p>
      <w:pPr>
        <w:spacing w:after="0"/>
        <w:ind w:left="0"/>
        <w:jc w:val="both"/>
      </w:pPr>
      <w:r>
        <w:rPr>
          <w:rFonts w:ascii="Times New Roman"/>
          <w:b w:val="false"/>
          <w:i w:val="false"/>
          <w:color w:val="000000"/>
          <w:sz w:val="28"/>
        </w:rPr>
        <w:t xml:space="preserve">
      3. Осы санитарлық ережелерде төмендегідей терминдер мен анықтамалар қолданылды: </w:t>
      </w:r>
      <w:r>
        <w:br/>
      </w:r>
      <w:r>
        <w:rPr>
          <w:rFonts w:ascii="Times New Roman"/>
          <w:b w:val="false"/>
          <w:i w:val="false"/>
          <w:color w:val="000000"/>
          <w:sz w:val="28"/>
        </w:rPr>
        <w:t xml:space="preserve">
      1) авиациялық-техникалық базалар - техникалық қызмет көрсетуге, ағымдағы жөндеу жұмыстарын жүргізуге, ауа кемелерінің құрастыруын жетілдіруге, технологиялық құрал жабдықтарын және жабдықтау материалдарын жөндеуге, жинау мен ұшу ақпаратының мағынасын түсіндіруге байланысты кешенді жұмыстарды орындауға арналған ұйымдар; </w:t>
      </w:r>
      <w:r>
        <w:br/>
      </w:r>
      <w:r>
        <w:rPr>
          <w:rFonts w:ascii="Times New Roman"/>
          <w:b w:val="false"/>
          <w:i w:val="false"/>
          <w:color w:val="000000"/>
          <w:sz w:val="28"/>
        </w:rPr>
        <w:t xml:space="preserve">
      2) сіңіретін сүзгілер - газды немесе сұйық ортадан сіңіру қабілеті бар материалдардан жасалған сүзгілер; </w:t>
      </w:r>
      <w:r>
        <w:br/>
      </w:r>
      <w:r>
        <w:rPr>
          <w:rFonts w:ascii="Times New Roman"/>
          <w:b w:val="false"/>
          <w:i w:val="false"/>
          <w:color w:val="000000"/>
          <w:sz w:val="28"/>
        </w:rPr>
        <w:t xml:space="preserve">
      3) ангар - ұшақтар мен тік ұшақтарға техникалық қызмет көрсетіп және жөндеу жұмыстарын жүргізуге, сақтауға арналған имараттар; </w:t>
      </w:r>
      <w:r>
        <w:br/>
      </w:r>
      <w:r>
        <w:rPr>
          <w:rFonts w:ascii="Times New Roman"/>
          <w:b w:val="false"/>
          <w:i w:val="false"/>
          <w:color w:val="000000"/>
          <w:sz w:val="28"/>
        </w:rPr>
        <w:t xml:space="preserve">
      4) жетілдіру жұмыстары - техникалық жағдайға сай жұмысшы жағдайының өнімін қандай да бір агригатқа келтіру жөніндегі қорытынды жұмыс; </w:t>
      </w:r>
      <w:r>
        <w:br/>
      </w:r>
      <w:r>
        <w:rPr>
          <w:rFonts w:ascii="Times New Roman"/>
          <w:b w:val="false"/>
          <w:i w:val="false"/>
          <w:color w:val="000000"/>
          <w:sz w:val="28"/>
        </w:rPr>
        <w:t xml:space="preserve">
      5) тұмшалаушылар - болттарды, тойтарылған шегелерді және басқа да судың кіруін болдырмауды қамтамасыз ету мақсатындағы байланыстырғыш заттардың, полимерлер негізінде жасалған құрылымдары; </w:t>
      </w:r>
      <w:r>
        <w:br/>
      </w:r>
      <w:r>
        <w:rPr>
          <w:rFonts w:ascii="Times New Roman"/>
          <w:b w:val="false"/>
          <w:i w:val="false"/>
          <w:color w:val="000000"/>
          <w:sz w:val="28"/>
        </w:rPr>
        <w:t xml:space="preserve">
      6) бөлшектерді жаңғақ-құм қосылған су ағынымен тазалау - лакты-бояумен жабылған бөлшектерді және оларды тотығудан тазалау үшін жаңғақ қабығымен құм қосылған сумен тазалау; </w:t>
      </w:r>
      <w:r>
        <w:br/>
      </w:r>
      <w:r>
        <w:rPr>
          <w:rFonts w:ascii="Times New Roman"/>
          <w:b w:val="false"/>
          <w:i w:val="false"/>
          <w:color w:val="000000"/>
          <w:sz w:val="28"/>
        </w:rPr>
        <w:t xml:space="preserve">
      7) трассировка - электр сымдарының монтаждау сызбасы. </w:t>
      </w:r>
    </w:p>
    <w:bookmarkEnd w:id="3"/>
    <w:bookmarkStart w:name="z5" w:id="4"/>
    <w:p>
      <w:pPr>
        <w:spacing w:after="0"/>
        <w:ind w:left="0"/>
        <w:jc w:val="left"/>
      </w:pPr>
      <w:r>
        <w:rPr>
          <w:rFonts w:ascii="Times New Roman"/>
          <w:b/>
          <w:i w:val="false"/>
          <w:color w:val="000000"/>
        </w:rPr>
        <w:t xml:space="preserve"> 
  2. АТБ аумағындағы ғимараттарды, имараттарды </w:t>
      </w:r>
      <w:r>
        <w:br/>
      </w:r>
      <w:r>
        <w:rPr>
          <w:rFonts w:ascii="Times New Roman"/>
          <w:b/>
          <w:i w:val="false"/>
          <w:color w:val="000000"/>
        </w:rPr>
        <w:t xml:space="preserve">
орналастыруға және оларды күтіп-ұстауға қойылатын </w:t>
      </w:r>
      <w:r>
        <w:br/>
      </w:r>
      <w:r>
        <w:rPr>
          <w:rFonts w:ascii="Times New Roman"/>
          <w:b/>
          <w:i w:val="false"/>
          <w:color w:val="000000"/>
        </w:rPr>
        <w:t xml:space="preserve">
санитарлық-эпидемиологиялық талаптар </w:t>
      </w:r>
    </w:p>
    <w:bookmarkEnd w:id="4"/>
    <w:p>
      <w:pPr>
        <w:spacing w:after="0"/>
        <w:ind w:left="0"/>
        <w:jc w:val="both"/>
      </w:pPr>
      <w:r>
        <w:rPr>
          <w:rFonts w:ascii="Times New Roman"/>
          <w:b w:val="false"/>
          <w:i w:val="false"/>
          <w:color w:val="000000"/>
          <w:sz w:val="28"/>
        </w:rPr>
        <w:t xml:space="preserve">      4. Әрбір АТБ-ның санитарлық-техникалық жағдай туралы төл құжаты болуы керек. </w:t>
      </w:r>
    </w:p>
    <w:bookmarkStart w:name="z6" w:id="5"/>
    <w:p>
      <w:pPr>
        <w:spacing w:after="0"/>
        <w:ind w:left="0"/>
        <w:jc w:val="both"/>
      </w:pPr>
      <w:r>
        <w:rPr>
          <w:rFonts w:ascii="Times New Roman"/>
          <w:b w:val="false"/>
          <w:i w:val="false"/>
          <w:color w:val="000000"/>
          <w:sz w:val="28"/>
        </w:rPr>
        <w:t xml:space="preserve">
      5. Қай топқа жататынына байланысты авиациялық техникалық базалардың құрамына мыналар кіреді: </w:t>
      </w:r>
      <w:r>
        <w:br/>
      </w:r>
      <w:r>
        <w:rPr>
          <w:rFonts w:ascii="Times New Roman"/>
          <w:b w:val="false"/>
          <w:i w:val="false"/>
          <w:color w:val="000000"/>
          <w:sz w:val="28"/>
        </w:rPr>
        <w:t xml:space="preserve">
      1) ауа кемелерін мерзімді техникалық жөндеуден өткізетін цех; </w:t>
      </w:r>
      <w:r>
        <w:br/>
      </w:r>
      <w:r>
        <w:rPr>
          <w:rFonts w:ascii="Times New Roman"/>
          <w:b w:val="false"/>
          <w:i w:val="false"/>
          <w:color w:val="000000"/>
          <w:sz w:val="28"/>
        </w:rPr>
        <w:t xml:space="preserve">
      2) ауа кемелерін жедел техникалық жөндеуден өткізетін цех; </w:t>
      </w:r>
      <w:r>
        <w:br/>
      </w:r>
      <w:r>
        <w:rPr>
          <w:rFonts w:ascii="Times New Roman"/>
          <w:b w:val="false"/>
          <w:i w:val="false"/>
          <w:color w:val="000000"/>
          <w:sz w:val="28"/>
        </w:rPr>
        <w:t xml:space="preserve">
      3) авиациялық және радиоэлектронды құралдарына зертханалық тексеріс және ағымдағы жөндеу жұмыстарын жүргізетін цех (учаске) (бұдан әрі - АжРЭҚ); </w:t>
      </w:r>
      <w:r>
        <w:br/>
      </w:r>
      <w:r>
        <w:rPr>
          <w:rFonts w:ascii="Times New Roman"/>
          <w:b w:val="false"/>
          <w:i w:val="false"/>
          <w:color w:val="000000"/>
          <w:sz w:val="28"/>
        </w:rPr>
        <w:t xml:space="preserve">
      4) авиациялық техникаға ағымдағы жөндеу жұмыстарын жүргізетін цех; </w:t>
      </w:r>
      <w:r>
        <w:br/>
      </w:r>
      <w:r>
        <w:rPr>
          <w:rFonts w:ascii="Times New Roman"/>
          <w:b w:val="false"/>
          <w:i w:val="false"/>
          <w:color w:val="000000"/>
          <w:sz w:val="28"/>
        </w:rPr>
        <w:t xml:space="preserve">
      5) бас механиктің цехы (учаскесі); </w:t>
      </w:r>
      <w:r>
        <w:br/>
      </w:r>
      <w:r>
        <w:rPr>
          <w:rFonts w:ascii="Times New Roman"/>
          <w:b w:val="false"/>
          <w:i w:val="false"/>
          <w:color w:val="000000"/>
          <w:sz w:val="28"/>
        </w:rPr>
        <w:t xml:space="preserve">
      6) өндірісті жұмысқа дайындау цехы; </w:t>
      </w:r>
      <w:r>
        <w:br/>
      </w:r>
      <w:r>
        <w:rPr>
          <w:rFonts w:ascii="Times New Roman"/>
          <w:b w:val="false"/>
          <w:i w:val="false"/>
          <w:color w:val="000000"/>
          <w:sz w:val="28"/>
        </w:rPr>
        <w:t xml:space="preserve">
      7) тұрмыстық құрал-жабдықтардың қызмет көрсету цехы; </w:t>
      </w:r>
      <w:r>
        <w:br/>
      </w:r>
      <w:r>
        <w:rPr>
          <w:rFonts w:ascii="Times New Roman"/>
          <w:b w:val="false"/>
          <w:i w:val="false"/>
          <w:color w:val="000000"/>
          <w:sz w:val="28"/>
        </w:rPr>
        <w:t xml:space="preserve">
      8) ұшу барысында түскен ақпаратты жинайтын және өңдейтін құралдарды пайдалану (бұдан әрі - ҰБТАЖӨҚЛБ) немесе ұшу барысында түскен ақпаратты өңдеу (мағынасын шешу) және талдау бөлімшесі (бұдан әрі - ҰБТАӨЖТ); </w:t>
      </w:r>
      <w:r>
        <w:br/>
      </w:r>
      <w:r>
        <w:rPr>
          <w:rFonts w:ascii="Times New Roman"/>
          <w:b w:val="false"/>
          <w:i w:val="false"/>
          <w:color w:val="000000"/>
          <w:sz w:val="28"/>
        </w:rPr>
        <w:t xml:space="preserve">
      9) авиациялық техникалардың техникалық жағдайын анықтайтын учаске (зертхана); </w:t>
      </w:r>
      <w:r>
        <w:br/>
      </w:r>
      <w:r>
        <w:rPr>
          <w:rFonts w:ascii="Times New Roman"/>
          <w:b w:val="false"/>
          <w:i w:val="false"/>
          <w:color w:val="000000"/>
          <w:sz w:val="28"/>
        </w:rPr>
        <w:t xml:space="preserve">
      10) парашюттер мен апаттан құтқаратын құралдарды сақтайтын учаске. </w:t>
      </w:r>
    </w:p>
    <w:bookmarkEnd w:id="5"/>
    <w:bookmarkStart w:name="z7" w:id="6"/>
    <w:p>
      <w:pPr>
        <w:spacing w:after="0"/>
        <w:ind w:left="0"/>
        <w:jc w:val="both"/>
      </w:pPr>
      <w:r>
        <w:rPr>
          <w:rFonts w:ascii="Times New Roman"/>
          <w:b w:val="false"/>
          <w:i w:val="false"/>
          <w:color w:val="000000"/>
          <w:sz w:val="28"/>
        </w:rPr>
        <w:t xml:space="preserve">
      6. АТБ-ның аумағы көгалдандыру жағынан, өндірістік және санитарлық-тұрмыстық жағдайға арналған ғимараттар мен имараттарды орналастыру және оларды күтіп ұстау, санитарлық қорғау аумағының мөлшері, шаруашылықтың қоймасын ұйымдастыру және көлікпен қамтамасыз ету жұмыстары қолданыстағы құрылыс нормалары және ережелерінің (бұдан әрі - ҚНжЕ) және халықтың санитарлық-эпидемиологиялық салауаттылығы саласындағы нормативтік құқықтық актілерінің (бұдан әрі - НҚА) талаптарына сай жүргізуі керек. </w:t>
      </w:r>
    </w:p>
    <w:bookmarkEnd w:id="6"/>
    <w:bookmarkStart w:name="z8" w:id="7"/>
    <w:p>
      <w:pPr>
        <w:spacing w:after="0"/>
        <w:ind w:left="0"/>
        <w:jc w:val="both"/>
      </w:pPr>
      <w:r>
        <w:rPr>
          <w:rFonts w:ascii="Times New Roman"/>
          <w:b w:val="false"/>
          <w:i w:val="false"/>
          <w:color w:val="000000"/>
          <w:sz w:val="28"/>
        </w:rPr>
        <w:t xml:space="preserve">
      7. АТБ орналастыру учаскесін таңдағанда, онда орналасатын ұйымның аумағында мыналар қарастырылуы керек: </w:t>
      </w:r>
      <w:r>
        <w:br/>
      </w:r>
      <w:r>
        <w:rPr>
          <w:rFonts w:ascii="Times New Roman"/>
          <w:b w:val="false"/>
          <w:i w:val="false"/>
          <w:color w:val="000000"/>
          <w:sz w:val="28"/>
        </w:rPr>
        <w:t xml:space="preserve">
      1) ауа кемелерінен және басқа да авиациялық техникадан шығатын шу селитебті аумаққа аз таралу талаптарын сақтау; </w:t>
      </w:r>
      <w:r>
        <w:br/>
      </w:r>
      <w:r>
        <w:rPr>
          <w:rFonts w:ascii="Times New Roman"/>
          <w:b w:val="false"/>
          <w:i w:val="false"/>
          <w:color w:val="000000"/>
          <w:sz w:val="28"/>
        </w:rPr>
        <w:t xml:space="preserve">
      2) АТБ-ның ғимараттары мен имараттары электромагниттік көздерден (радиолокациялық стансалардан) радиотехникалық қондырғыларын электромагниттік өрісінен халықты қорғау талаптары орындалатындай қашықтықта орналасып қолданыстағы НҚА сай болуы керек; </w:t>
      </w:r>
      <w:r>
        <w:br/>
      </w:r>
      <w:r>
        <w:rPr>
          <w:rFonts w:ascii="Times New Roman"/>
          <w:b w:val="false"/>
          <w:i w:val="false"/>
          <w:color w:val="000000"/>
          <w:sz w:val="28"/>
        </w:rPr>
        <w:t xml:space="preserve">
      3) керек мөлшерде сапалы сумен қамтамасыз ету мүмкіндігін; </w:t>
      </w:r>
      <w:r>
        <w:br/>
      </w:r>
      <w:r>
        <w:rPr>
          <w:rFonts w:ascii="Times New Roman"/>
          <w:b w:val="false"/>
          <w:i w:val="false"/>
          <w:color w:val="000000"/>
          <w:sz w:val="28"/>
        </w:rPr>
        <w:t xml:space="preserve">
      4) қалдық суларды жинау, бұрып жіберу тазалау мүмкіндіктерін. </w:t>
      </w:r>
    </w:p>
    <w:bookmarkEnd w:id="7"/>
    <w:bookmarkStart w:name="z9" w:id="8"/>
    <w:p>
      <w:pPr>
        <w:spacing w:after="0"/>
        <w:ind w:left="0"/>
        <w:jc w:val="both"/>
      </w:pPr>
      <w:r>
        <w:rPr>
          <w:rFonts w:ascii="Times New Roman"/>
          <w:b w:val="false"/>
          <w:i w:val="false"/>
          <w:color w:val="000000"/>
          <w:sz w:val="28"/>
        </w:rPr>
        <w:t xml:space="preserve">
      8. АТБ-ның аймағында мыналар орналасады: </w:t>
      </w:r>
      <w:r>
        <w:br/>
      </w:r>
      <w:r>
        <w:rPr>
          <w:rFonts w:ascii="Times New Roman"/>
          <w:b w:val="false"/>
          <w:i w:val="false"/>
          <w:color w:val="000000"/>
          <w:sz w:val="28"/>
        </w:rPr>
        <w:t xml:space="preserve">
      1) өндірістік ғимараттар; </w:t>
      </w:r>
      <w:r>
        <w:br/>
      </w:r>
      <w:r>
        <w:rPr>
          <w:rFonts w:ascii="Times New Roman"/>
          <w:b w:val="false"/>
          <w:i w:val="false"/>
          <w:color w:val="000000"/>
          <w:sz w:val="28"/>
        </w:rPr>
        <w:t xml:space="preserve">
      2) ангар алдындағы алаңшалар; </w:t>
      </w:r>
      <w:r>
        <w:br/>
      </w:r>
      <w:r>
        <w:rPr>
          <w:rFonts w:ascii="Times New Roman"/>
          <w:b w:val="false"/>
          <w:i w:val="false"/>
          <w:color w:val="000000"/>
          <w:sz w:val="28"/>
        </w:rPr>
        <w:t xml:space="preserve">
      3) әуе кемелеріне техникалық қызмет көрсету ангары (ангарлық бөлім); </w:t>
      </w:r>
      <w:r>
        <w:br/>
      </w:r>
      <w:r>
        <w:rPr>
          <w:rFonts w:ascii="Times New Roman"/>
          <w:b w:val="false"/>
          <w:i w:val="false"/>
          <w:color w:val="000000"/>
          <w:sz w:val="28"/>
        </w:rPr>
        <w:t xml:space="preserve">
      4) бас механиктің цех ғимараты (бөлім, учаске); </w:t>
      </w:r>
      <w:r>
        <w:br/>
      </w:r>
      <w:r>
        <w:rPr>
          <w:rFonts w:ascii="Times New Roman"/>
          <w:b w:val="false"/>
          <w:i w:val="false"/>
          <w:color w:val="000000"/>
          <w:sz w:val="28"/>
        </w:rPr>
        <w:t xml:space="preserve">
      5) зертханалық тексеріс және авиатехникалық, радиоэлектронды құрылғыларды жөндеу цехының (бөлімінің, зертханасының) ғимараты; ұшу ақпаратын жинау мен өңдеу техникалық орталығын пайдалану бөлімі немесе ұшу ақпаратын өңдеу мен талдау учаскесі; авиатехниканың техникалық жағдайының диагностикалық учаскесі (зертхана) (мұндай үй-жайларды, осы ережелерде көрсетілген талаптарды сақтаған жағдайда негізгі өндірістік ғимараттарда орналастыруға болады); </w:t>
      </w:r>
      <w:r>
        <w:br/>
      </w:r>
      <w:r>
        <w:rPr>
          <w:rFonts w:ascii="Times New Roman"/>
          <w:b w:val="false"/>
          <w:i w:val="false"/>
          <w:color w:val="000000"/>
          <w:sz w:val="28"/>
        </w:rPr>
        <w:t xml:space="preserve">
      6) Ауа кемелерінің жұмыстарын аяғына дейін жеткізуге және авиадвигательдеріне сынақ жүргізуге, жууға және ауа кемелерін мұздан тазалауға, ауа кемелерінің техникалық көмек көрсету механизмдерін жөндеу мен сақтауға және АТБ арнаулы автокөліктеріне арналған арнайы алаң; </w:t>
      </w:r>
      <w:r>
        <w:br/>
      </w:r>
      <w:r>
        <w:rPr>
          <w:rFonts w:ascii="Times New Roman"/>
          <w:b w:val="false"/>
          <w:i w:val="false"/>
          <w:color w:val="000000"/>
          <w:sz w:val="28"/>
        </w:rPr>
        <w:t xml:space="preserve">
      7) авиахимиялық аппараттарды жөндеу және ағымдық қызмет көрсетуге арналған ғимарат, ауа кемелерін және авиахимиялық аппараттарды дегазациялауға, жууға арналған арнайы алаңдар (тек, авиациялық-техникалық жұмыстарды жүргізіп, ауа кемелеріне қызмет көрсететін АТБ-лар үшін); </w:t>
      </w:r>
      <w:r>
        <w:br/>
      </w:r>
      <w:r>
        <w:rPr>
          <w:rFonts w:ascii="Times New Roman"/>
          <w:b w:val="false"/>
          <w:i w:val="false"/>
          <w:color w:val="000000"/>
          <w:sz w:val="28"/>
        </w:rPr>
        <w:t xml:space="preserve">
      8) Арнайы сұйықтардан босатылған бос ыдыстарды, қалдықтар мен түсті металлдарды және арнайы сұйықтарды сақтауға арналған алаңдар. </w:t>
      </w:r>
    </w:p>
    <w:bookmarkEnd w:id="8"/>
    <w:bookmarkStart w:name="z10" w:id="9"/>
    <w:p>
      <w:pPr>
        <w:spacing w:after="0"/>
        <w:ind w:left="0"/>
        <w:jc w:val="both"/>
      </w:pPr>
      <w:r>
        <w:rPr>
          <w:rFonts w:ascii="Times New Roman"/>
          <w:b w:val="false"/>
          <w:i w:val="false"/>
          <w:color w:val="000000"/>
          <w:sz w:val="28"/>
        </w:rPr>
        <w:t xml:space="preserve">
      9. Ауа кемелерінің авиадвигательдеріне сынақ жүргізу және оның жұмыстарын аяғына дейін жеткізу жұмыстарын жүргізу үшін негізгі ғимараттар мен имараттардың артқы жағында, 300 метрден кем емес қашықтықтағы арнайы белгіленген алаңдар. </w:t>
      </w:r>
      <w:r>
        <w:br/>
      </w:r>
      <w:r>
        <w:rPr>
          <w:rFonts w:ascii="Times New Roman"/>
          <w:b w:val="false"/>
          <w:i w:val="false"/>
          <w:color w:val="000000"/>
          <w:sz w:val="28"/>
        </w:rPr>
        <w:t xml:space="preserve">
      Ауа кемелерін және авиахимиялық аппараттарды дегазациялауға, жууға арналған арнайы алаңдар негізгі ғимараттар мен имараттардан 200 метрден кем емес, ал аэропорт әкімшілігінің және қоғамдық ғимараттардың ық жағында 300 метрден кем емес қашықтықта орналасуы керек. </w:t>
      </w:r>
    </w:p>
    <w:bookmarkEnd w:id="9"/>
    <w:bookmarkStart w:name="z11" w:id="10"/>
    <w:p>
      <w:pPr>
        <w:spacing w:after="0"/>
        <w:ind w:left="0"/>
        <w:jc w:val="both"/>
      </w:pPr>
      <w:r>
        <w:rPr>
          <w:rFonts w:ascii="Times New Roman"/>
          <w:b w:val="false"/>
          <w:i w:val="false"/>
          <w:color w:val="000000"/>
          <w:sz w:val="28"/>
        </w:rPr>
        <w:t xml:space="preserve">
      10. Арнайы сұйықтарды сақтау орны әуежайдағы өндірістік, әкімшілік және қоғамдық ғимараттарынан 300 метрден кем емес қашықтықта орналасуы керек. </w:t>
      </w:r>
    </w:p>
    <w:bookmarkEnd w:id="10"/>
    <w:bookmarkStart w:name="z12" w:id="11"/>
    <w:p>
      <w:pPr>
        <w:spacing w:after="0"/>
        <w:ind w:left="0"/>
        <w:jc w:val="both"/>
      </w:pPr>
      <w:r>
        <w:rPr>
          <w:rFonts w:ascii="Times New Roman"/>
          <w:b w:val="false"/>
          <w:i w:val="false"/>
          <w:color w:val="000000"/>
          <w:sz w:val="28"/>
        </w:rPr>
        <w:t xml:space="preserve">
      11. Арнайы сұйықтардан босатылған бос ыдыстарды, қалдықтар мен түсті металдарды және арнайы сұйықтарды сақтауға арналған алаңдар АТБ ғимараты мен имаратынан 50 метрден кем емес, ал әуежайдың әкімшілік және қоғамдық ғимаратынан 200 метрден кем емес қашықтықта орналасуы керек. </w:t>
      </w:r>
    </w:p>
    <w:bookmarkEnd w:id="11"/>
    <w:bookmarkStart w:name="z13" w:id="12"/>
    <w:p>
      <w:pPr>
        <w:spacing w:after="0"/>
        <w:ind w:left="0"/>
        <w:jc w:val="both"/>
      </w:pPr>
      <w:r>
        <w:rPr>
          <w:rFonts w:ascii="Times New Roman"/>
          <w:b w:val="false"/>
          <w:i w:val="false"/>
          <w:color w:val="000000"/>
          <w:sz w:val="28"/>
        </w:rPr>
        <w:t xml:space="preserve">
      12. АТБ-ның аумағында жанар-жағар май және зиянды газ бөлетін қоймаларды орналастыруға, аумақты ластайтын материалдық қоймаларды, өндірістерді ұйымдастыруға болмайды. </w:t>
      </w:r>
    </w:p>
    <w:bookmarkEnd w:id="12"/>
    <w:bookmarkStart w:name="z14" w:id="13"/>
    <w:p>
      <w:pPr>
        <w:spacing w:after="0"/>
        <w:ind w:left="0"/>
        <w:jc w:val="both"/>
      </w:pPr>
      <w:r>
        <w:rPr>
          <w:rFonts w:ascii="Times New Roman"/>
          <w:b w:val="false"/>
          <w:i w:val="false"/>
          <w:color w:val="000000"/>
          <w:sz w:val="28"/>
        </w:rPr>
        <w:t xml:space="preserve">
      13. Аккумуляторларды агрегаттайтын, зарядтайтын, жуатын, сүзгілерді жуып, тазалайтын, доңғалақтардың барабанын тазалайтын, шыныдан жасалған матадан кресло, басқа да жабдықтардың қаптарын, электрлі механизмдердің шөткелерін, электрлік жолмен пісіру, сырлау жұмыстарын жүргізетін құралдарын армирлағанда (күшейткенде) керекті үй-жайлар негізгі ғимараттар мен имараттардың ық жағында орналасуы керек. </w:t>
      </w:r>
    </w:p>
    <w:bookmarkEnd w:id="13"/>
    <w:bookmarkStart w:name="z15" w:id="14"/>
    <w:p>
      <w:pPr>
        <w:spacing w:after="0"/>
        <w:ind w:left="0"/>
        <w:jc w:val="both"/>
      </w:pPr>
      <w:r>
        <w:rPr>
          <w:rFonts w:ascii="Times New Roman"/>
          <w:b w:val="false"/>
          <w:i w:val="false"/>
          <w:color w:val="000000"/>
          <w:sz w:val="28"/>
        </w:rPr>
        <w:t xml:space="preserve">
      14. Солтүстік климаттық құрылыс аумағында орналасатын АТБ-ны жобалау кезінде, ангарлер мен ғимараттарға (өндірістік ғимараттар, бас механик ғимаратының цехына, санитарлық-тұрмыстық үй-жайлар) баратын жолдар жабық өткізгіш дәліз арқылы жалғастырылуы, салынатын ғимараттардың жел жақтағы қабырғаларының ұзындығын шектеуі керек (қысқы жел розасына қарап) және оларда терезелер мен есіктер және қақпалар қарастырылмауы керек. </w:t>
      </w:r>
    </w:p>
    <w:bookmarkEnd w:id="14"/>
    <w:bookmarkStart w:name="z16" w:id="15"/>
    <w:p>
      <w:pPr>
        <w:spacing w:after="0"/>
        <w:ind w:left="0"/>
        <w:jc w:val="both"/>
      </w:pPr>
      <w:r>
        <w:rPr>
          <w:rFonts w:ascii="Times New Roman"/>
          <w:b w:val="false"/>
          <w:i w:val="false"/>
          <w:color w:val="000000"/>
          <w:sz w:val="28"/>
        </w:rPr>
        <w:t xml:space="preserve">
      15. АТБ-ның аумағы жапырақты және қылқан жапырақты ағаштарды егу арқылы көгалдандырылуы керек. </w:t>
      </w:r>
    </w:p>
    <w:bookmarkEnd w:id="15"/>
    <w:bookmarkStart w:name="z17" w:id="16"/>
    <w:p>
      <w:pPr>
        <w:spacing w:after="0"/>
        <w:ind w:left="0"/>
        <w:jc w:val="both"/>
      </w:pPr>
      <w:r>
        <w:rPr>
          <w:rFonts w:ascii="Times New Roman"/>
          <w:b w:val="false"/>
          <w:i w:val="false"/>
          <w:color w:val="000000"/>
          <w:sz w:val="28"/>
        </w:rPr>
        <w:t xml:space="preserve">
      16. Сумен қамтамасыз ету, канализация, ыстық сумен, жер беті немесе жер асты арқылы газбен қамтамасыз ету жүйесінің сыртқы торабының бағытын анықтап, құрылысын жүргізу кезінде, АТБ-ның аумағын механикаландырылған жолмен жинап-тазалау жұмыстарын жүргізуге ыңғайлылық туғызатындай етіп, оларға келетін жолдарға бөгет болмайтындай етіп жоспарлау керек. </w:t>
      </w:r>
    </w:p>
    <w:bookmarkEnd w:id="16"/>
    <w:bookmarkStart w:name="z18" w:id="17"/>
    <w:p>
      <w:pPr>
        <w:spacing w:after="0"/>
        <w:ind w:left="0"/>
        <w:jc w:val="left"/>
      </w:pPr>
      <w:r>
        <w:rPr>
          <w:rFonts w:ascii="Times New Roman"/>
          <w:b/>
          <w:i w:val="false"/>
          <w:color w:val="000000"/>
        </w:rPr>
        <w:t xml:space="preserve"> 
  3. АТБ-ның өндірістік ғимараттары мен имараттарына </w:t>
      </w:r>
      <w:r>
        <w:br/>
      </w:r>
      <w:r>
        <w:rPr>
          <w:rFonts w:ascii="Times New Roman"/>
          <w:b/>
          <w:i w:val="false"/>
          <w:color w:val="000000"/>
        </w:rPr>
        <w:t xml:space="preserve">
қойылатын санитарлық-эпидемиологиялық талаптар </w:t>
      </w:r>
    </w:p>
    <w:bookmarkEnd w:id="17"/>
    <w:p>
      <w:pPr>
        <w:spacing w:after="0"/>
        <w:ind w:left="0"/>
        <w:jc w:val="both"/>
      </w:pPr>
      <w:r>
        <w:rPr>
          <w:rFonts w:ascii="Times New Roman"/>
          <w:b w:val="false"/>
          <w:i w:val="false"/>
          <w:color w:val="000000"/>
          <w:sz w:val="28"/>
        </w:rPr>
        <w:t xml:space="preserve">      17. АТБ-ның өндірістік ғимараттары мен имараттарының көлемді-жоспарлы және құрылымды шешімі ҚНжЕ талаптарына сәйкес болуы керек. </w:t>
      </w:r>
    </w:p>
    <w:bookmarkStart w:name="z19" w:id="18"/>
    <w:p>
      <w:pPr>
        <w:spacing w:after="0"/>
        <w:ind w:left="0"/>
        <w:jc w:val="both"/>
      </w:pPr>
      <w:r>
        <w:rPr>
          <w:rFonts w:ascii="Times New Roman"/>
          <w:b w:val="false"/>
          <w:i w:val="false"/>
          <w:color w:val="000000"/>
          <w:sz w:val="28"/>
        </w:rPr>
        <w:t xml:space="preserve">
      18. Жекеленген үй-жайларда мынандай учаскелер орналасуы керек: ҰБТАЖӨҚЛБ (ҰБТАӨЖТ), аккумуляторларға қуат беретін, сүзгілерді, доңғалақтардың барабандарын жуып тазалайтын, авиа-техниканың бөлшектері мен агрегаттарын жаңғақ және құм айдау арқылы тазалау, шыныдан тоқылған бұйымдарды, электромеханизмдерінің, пісіру сырлау жұмыстарының шөткелерін армирлайтын, жанар-жағар майларды спектральдық тексерістерден, отын шығынын тексеретін құралдарды, ұшақ от өшіргіштерін толтыратын және басу, көбейту құралдары тұратын үй-жайлар. </w:t>
      </w:r>
    </w:p>
    <w:bookmarkEnd w:id="18"/>
    <w:bookmarkStart w:name="z20" w:id="19"/>
    <w:p>
      <w:pPr>
        <w:spacing w:after="0"/>
        <w:ind w:left="0"/>
        <w:jc w:val="both"/>
      </w:pPr>
      <w:r>
        <w:rPr>
          <w:rFonts w:ascii="Times New Roman"/>
          <w:b w:val="false"/>
          <w:i w:val="false"/>
          <w:color w:val="000000"/>
          <w:sz w:val="28"/>
        </w:rPr>
        <w:t xml:space="preserve">
      19. Технологиялық құрал жабдықтардың жұмысы шу деңгейінің жоғарлығымен жүретін механикалық, слесарьлық-майыру және басқа да учаскелері оңашаланған үй-жайларда орналасып, дыбыс өткізбейтіндей әрлендірілген қабырғалармен қоршалуы керек. </w:t>
      </w:r>
    </w:p>
    <w:bookmarkEnd w:id="19"/>
    <w:bookmarkStart w:name="z21" w:id="20"/>
    <w:p>
      <w:pPr>
        <w:spacing w:after="0"/>
        <w:ind w:left="0"/>
        <w:jc w:val="both"/>
      </w:pPr>
      <w:r>
        <w:rPr>
          <w:rFonts w:ascii="Times New Roman"/>
          <w:b w:val="false"/>
          <w:i w:val="false"/>
          <w:color w:val="000000"/>
          <w:sz w:val="28"/>
        </w:rPr>
        <w:t xml:space="preserve">
      20. Ультрадыбыстық генераторлар және дыбыс өзгерткіштер оңашаланған үй-жайларда орналасып, үй-жайға кіретін есікті ашқанда оларды алыстан басқарып, сөндіретін қондырғылармен жабдықталуы керек. Ультрадыбысты генераторларды және дыбыс өзгерткіштерді ортақ үй-жайларды орналастыру олар орналасқан үй-жайдың биіктігіне сай дыбыс өткізбейтін материалдармен жабылған жағдайда рұқсат беріледі. </w:t>
      </w:r>
    </w:p>
    <w:bookmarkEnd w:id="20"/>
    <w:bookmarkStart w:name="z22" w:id="21"/>
    <w:p>
      <w:pPr>
        <w:spacing w:after="0"/>
        <w:ind w:left="0"/>
        <w:jc w:val="both"/>
      </w:pPr>
      <w:r>
        <w:rPr>
          <w:rFonts w:ascii="Times New Roman"/>
          <w:b w:val="false"/>
          <w:i w:val="false"/>
          <w:color w:val="000000"/>
          <w:sz w:val="28"/>
        </w:rPr>
        <w:t xml:space="preserve">
      21. Үй-жайдың биіктігі 3 метрден биік болғанда, ультрадыбыс құралдары кабинада (бокста) орналасып немесе қорғағыш экрандармен қоршалуы керек. </w:t>
      </w:r>
    </w:p>
    <w:bookmarkEnd w:id="21"/>
    <w:bookmarkStart w:name="z23" w:id="22"/>
    <w:p>
      <w:pPr>
        <w:spacing w:after="0"/>
        <w:ind w:left="0"/>
        <w:jc w:val="both"/>
      </w:pPr>
      <w:r>
        <w:rPr>
          <w:rFonts w:ascii="Times New Roman"/>
          <w:b w:val="false"/>
          <w:i w:val="false"/>
          <w:color w:val="000000"/>
          <w:sz w:val="28"/>
        </w:rPr>
        <w:t xml:space="preserve">
      22. Дыбыс өткізбейтін қоршаулар рубероид, техникалық резеңкемен, пластмассалардан жасалып, дыбыс өткізбейтін материалдармен жабылған металл емес материалдардан, дюралюминиден немесе жайма болаттан еденнен резеңке төсеніштер арқылы оқшаулануы керек. </w:t>
      </w:r>
    </w:p>
    <w:bookmarkEnd w:id="22"/>
    <w:bookmarkStart w:name="z24" w:id="23"/>
    <w:p>
      <w:pPr>
        <w:spacing w:after="0"/>
        <w:ind w:left="0"/>
        <w:jc w:val="both"/>
      </w:pPr>
      <w:r>
        <w:rPr>
          <w:rFonts w:ascii="Times New Roman"/>
          <w:b w:val="false"/>
          <w:i w:val="false"/>
          <w:color w:val="000000"/>
          <w:sz w:val="28"/>
        </w:rPr>
        <w:t xml:space="preserve">
      23. Компрессорлық станциялар және қондырғылар жеке тұрған ғимараттарда немесе имараттарда орналасуы керек. Егер қабырғалары мен төбесі дыбыс өткізбейтін заттармен жабылған болса, оларды АТБ-ның өндірістік ғимаратына орналастыруға рұқсат беріледі. </w:t>
      </w:r>
    </w:p>
    <w:bookmarkEnd w:id="23"/>
    <w:bookmarkStart w:name="z25" w:id="24"/>
    <w:p>
      <w:pPr>
        <w:spacing w:after="0"/>
        <w:ind w:left="0"/>
        <w:jc w:val="both"/>
      </w:pPr>
      <w:r>
        <w:rPr>
          <w:rFonts w:ascii="Times New Roman"/>
          <w:b w:val="false"/>
          <w:i w:val="false"/>
          <w:color w:val="000000"/>
          <w:sz w:val="28"/>
        </w:rPr>
        <w:t xml:space="preserve">
      24. Жөндеу жұмыстарын жүргізетін және радиоқұрылымдарын тексеретін үй-жайлар экрандалған және екінші қабаттан төмен емес немесе жеке ғимараттар мен имараттарда орналасуы керек. Олармен көршілес үй-жайлардың қабырғасы дыбыс өткізбейтін материалдармен жабылуы керек. Егер дыбыс бір бағытта шығарылатын болса, онда сол қабырғаның тиісті учаскесі, едені және төбесі дыбыс өткізбейтін материалмен жабылуы керек. </w:t>
      </w:r>
    </w:p>
    <w:bookmarkEnd w:id="24"/>
    <w:bookmarkStart w:name="z26" w:id="25"/>
    <w:p>
      <w:pPr>
        <w:spacing w:after="0"/>
        <w:ind w:left="0"/>
        <w:jc w:val="both"/>
      </w:pPr>
      <w:r>
        <w:rPr>
          <w:rFonts w:ascii="Times New Roman"/>
          <w:b w:val="false"/>
          <w:i w:val="false"/>
          <w:color w:val="000000"/>
          <w:sz w:val="28"/>
        </w:rPr>
        <w:t xml:space="preserve">
      25. АТБ-ның ғимараттары мен имараттарының радиолокациялық станцияларының антеннасына қараған жақтағы терезелеріне радиотолқыннан қорғайтын шыны салынып, металды тормен жабылады. </w:t>
      </w:r>
    </w:p>
    <w:bookmarkEnd w:id="25"/>
    <w:bookmarkStart w:name="z27" w:id="26"/>
    <w:p>
      <w:pPr>
        <w:spacing w:after="0"/>
        <w:ind w:left="0"/>
        <w:jc w:val="both"/>
      </w:pPr>
      <w:r>
        <w:rPr>
          <w:rFonts w:ascii="Times New Roman"/>
          <w:b w:val="false"/>
          <w:i w:val="false"/>
          <w:color w:val="000000"/>
          <w:sz w:val="28"/>
        </w:rPr>
        <w:t xml:space="preserve">
      26. Ангарларда (ангарлық бөлімдерде) төбесінен түсетін табиғи жарық көздері қарастырылуы керек. Жарық түсетін жерлердің алаң мөлшері ангар алаңының 25 пайызын (бұдан әрі - %) құрауы керек. </w:t>
      </w:r>
    </w:p>
    <w:bookmarkEnd w:id="26"/>
    <w:bookmarkStart w:name="z28" w:id="27"/>
    <w:p>
      <w:pPr>
        <w:spacing w:after="0"/>
        <w:ind w:left="0"/>
        <w:jc w:val="both"/>
      </w:pPr>
      <w:r>
        <w:rPr>
          <w:rFonts w:ascii="Times New Roman"/>
          <w:b w:val="false"/>
          <w:i w:val="false"/>
          <w:color w:val="000000"/>
          <w:sz w:val="28"/>
        </w:rPr>
        <w:t xml:space="preserve">
      27. Ангарлардың қақпасы механикаландырылған жолмен ашылып, қолмен ашу мүмкіндігі де қарастырылуы керек. Қақпаның жоғарғы жағы шынымен жабылуы керек. </w:t>
      </w:r>
    </w:p>
    <w:bookmarkEnd w:id="27"/>
    <w:bookmarkStart w:name="z29" w:id="28"/>
    <w:p>
      <w:pPr>
        <w:spacing w:after="0"/>
        <w:ind w:left="0"/>
        <w:jc w:val="both"/>
      </w:pPr>
      <w:r>
        <w:rPr>
          <w:rFonts w:ascii="Times New Roman"/>
          <w:b w:val="false"/>
          <w:i w:val="false"/>
          <w:color w:val="000000"/>
          <w:sz w:val="28"/>
        </w:rPr>
        <w:t xml:space="preserve">
      28. Солтүстік-климаттық аумақта өндірістік ғимараттар мен имараттарға кіретін орын екі кіреберіспен жасақталып, әрбір кіре берістің ұзындығы 1,2 метрден кем болмауы керек. </w:t>
      </w:r>
    </w:p>
    <w:bookmarkEnd w:id="28"/>
    <w:bookmarkStart w:name="z30" w:id="29"/>
    <w:p>
      <w:pPr>
        <w:spacing w:after="0"/>
        <w:ind w:left="0"/>
        <w:jc w:val="both"/>
      </w:pPr>
      <w:r>
        <w:rPr>
          <w:rFonts w:ascii="Times New Roman"/>
          <w:b w:val="false"/>
          <w:i w:val="false"/>
          <w:color w:val="000000"/>
          <w:sz w:val="28"/>
        </w:rPr>
        <w:t xml:space="preserve">
      29. ҰБТАЖӨҚЛБ (ҰБТАӨЖТ) үй-жайларының қабырғалары дыбыс өткізбейтін материалдардан жасалуы керек (поливинилацетаттың сулы ерітіндісімен өңделіп, эмальданған бояулармен сырлануы негізінде шпаклевкаланған гипсті плиталар). </w:t>
      </w:r>
    </w:p>
    <w:bookmarkEnd w:id="29"/>
    <w:bookmarkStart w:name="z31" w:id="30"/>
    <w:p>
      <w:pPr>
        <w:spacing w:after="0"/>
        <w:ind w:left="0"/>
        <w:jc w:val="both"/>
      </w:pPr>
      <w:r>
        <w:rPr>
          <w:rFonts w:ascii="Times New Roman"/>
          <w:b w:val="false"/>
          <w:i w:val="false"/>
          <w:color w:val="000000"/>
          <w:sz w:val="28"/>
        </w:rPr>
        <w:t xml:space="preserve">
      30. Электромеханикалық қағаздармен жұмыс жүргізілетін ҰБТАЖӨҚЛБ (ҰБТАӨЖТ)-ның барлық үй-жайларында мыналарды орындау керек: </w:t>
      </w:r>
      <w:r>
        <w:br/>
      </w:r>
      <w:r>
        <w:rPr>
          <w:rFonts w:ascii="Times New Roman"/>
          <w:b w:val="false"/>
          <w:i w:val="false"/>
          <w:color w:val="000000"/>
          <w:sz w:val="28"/>
        </w:rPr>
        <w:t xml:space="preserve">
      1) қабырғалары, есіктері, терзелер мен есіктердің жақтаулары, алдын ала поливинилацетаттың сулы ерітіндісімен еселенген шпаклевка жағылғаннан кейін терезе астындағы ернеу эмальды бояумен сырлануы керек; </w:t>
      </w:r>
      <w:r>
        <w:br/>
      </w:r>
      <w:r>
        <w:rPr>
          <w:rFonts w:ascii="Times New Roman"/>
          <w:b w:val="false"/>
          <w:i w:val="false"/>
          <w:color w:val="000000"/>
          <w:sz w:val="28"/>
        </w:rPr>
        <w:t xml:space="preserve">
      2) едендер керамикалық тақтайшалармен, линолеуммен немесе басқа да оңай жуылатын материалдармен жабылуы керек. Ағаштан жасалған (тақтай, паркет) еденнің үстінде қорғайтын зат болмаса, оны пайдалануға болмайды. </w:t>
      </w:r>
    </w:p>
    <w:bookmarkEnd w:id="30"/>
    <w:bookmarkStart w:name="z32" w:id="31"/>
    <w:p>
      <w:pPr>
        <w:spacing w:after="0"/>
        <w:ind w:left="0"/>
        <w:jc w:val="both"/>
      </w:pPr>
      <w:r>
        <w:rPr>
          <w:rFonts w:ascii="Times New Roman"/>
          <w:b w:val="false"/>
          <w:i w:val="false"/>
          <w:color w:val="000000"/>
          <w:sz w:val="28"/>
        </w:rPr>
        <w:t xml:space="preserve">
      31. Ангарларға (ангарлық бөлімдерге) арналған үй-жайдың еденінің беті кірден, төгілген арнайы сұйықтардан және жанар-жағар май материалдарынан оңай тазалау үшін тегіс және бүдірсіз болуы керек. </w:t>
      </w:r>
    </w:p>
    <w:bookmarkEnd w:id="31"/>
    <w:bookmarkStart w:name="z33" w:id="32"/>
    <w:p>
      <w:pPr>
        <w:spacing w:after="0"/>
        <w:ind w:left="0"/>
        <w:jc w:val="both"/>
      </w:pPr>
      <w:r>
        <w:rPr>
          <w:rFonts w:ascii="Times New Roman"/>
          <w:b w:val="false"/>
          <w:i w:val="false"/>
          <w:color w:val="000000"/>
          <w:sz w:val="28"/>
        </w:rPr>
        <w:t xml:space="preserve">
      32. АТБ-ның өндірістік ғимараттары мен имараттарына кіретін жерде аяқ киімді тазалауға арналған металдан жасалынған торлар, еңкейіп сүрту үшін тұтқалармен жабдықталған болуы керек. </w:t>
      </w:r>
    </w:p>
    <w:bookmarkEnd w:id="32"/>
    <w:bookmarkStart w:name="z34" w:id="33"/>
    <w:p>
      <w:pPr>
        <w:spacing w:after="0"/>
        <w:ind w:left="0"/>
        <w:jc w:val="left"/>
      </w:pPr>
      <w:r>
        <w:rPr>
          <w:rFonts w:ascii="Times New Roman"/>
          <w:b/>
          <w:i w:val="false"/>
          <w:color w:val="000000"/>
        </w:rPr>
        <w:t xml:space="preserve"> 
   4. Өндірістік үрдістер мен құрал-жабдықтарға қойылатын </w:t>
      </w:r>
      <w:r>
        <w:br/>
      </w:r>
      <w:r>
        <w:rPr>
          <w:rFonts w:ascii="Times New Roman"/>
          <w:b/>
          <w:i w:val="false"/>
          <w:color w:val="000000"/>
        </w:rPr>
        <w:t xml:space="preserve">
санитарлық-эпидемиологиялық талаптар </w:t>
      </w:r>
    </w:p>
    <w:bookmarkEnd w:id="33"/>
    <w:p>
      <w:pPr>
        <w:spacing w:after="0"/>
        <w:ind w:left="0"/>
        <w:jc w:val="both"/>
      </w:pPr>
      <w:r>
        <w:rPr>
          <w:rFonts w:ascii="Times New Roman"/>
          <w:b w:val="false"/>
          <w:i w:val="false"/>
          <w:color w:val="000000"/>
          <w:sz w:val="28"/>
        </w:rPr>
        <w:t xml:space="preserve">      33. Өндірістік үрдістер мен құрал-жабдықтар өндірістік қолданыстағы НҚА талаптарына сай болуы керек. </w:t>
      </w:r>
    </w:p>
    <w:bookmarkStart w:name="z35" w:id="34"/>
    <w:p>
      <w:pPr>
        <w:spacing w:after="0"/>
        <w:ind w:left="0"/>
        <w:jc w:val="both"/>
      </w:pPr>
      <w:r>
        <w:rPr>
          <w:rFonts w:ascii="Times New Roman"/>
          <w:b w:val="false"/>
          <w:i w:val="false"/>
          <w:color w:val="000000"/>
          <w:sz w:val="28"/>
        </w:rPr>
        <w:t xml:space="preserve">
      34. Технологиялық үдерістерді және құрал-жабдықтарды пайдалануды ұйымдастыру кезінде зияны өндірістік факторлардың адам организміне әсер ететін мөлшерін кемітуге бағытталуы керек (осы санитарлық ережелерге 1-қосымша). Технологиялық үдірістерге енетін өзгерістер және құрал-жабдықтарды жетілдіру өндірістік ортаның жағдайын жақсартуға бағытталуы керек. </w:t>
      </w:r>
    </w:p>
    <w:bookmarkEnd w:id="34"/>
    <w:bookmarkStart w:name="z36" w:id="35"/>
    <w:p>
      <w:pPr>
        <w:spacing w:after="0"/>
        <w:ind w:left="0"/>
        <w:jc w:val="both"/>
      </w:pPr>
      <w:r>
        <w:rPr>
          <w:rFonts w:ascii="Times New Roman"/>
          <w:b w:val="false"/>
          <w:i w:val="false"/>
          <w:color w:val="000000"/>
          <w:sz w:val="28"/>
        </w:rPr>
        <w:t xml:space="preserve">
      35. Дыбыс қысымының октавалық жолақтағы жиілігі, дыбыс деңгейі және өндірістік операция жүргізгендігі өндірістік жұмыс орындарындағы дыбыс деңгейі децибелдарда (бұдан әрі - дБ) (А) эквивалентті болып, АТБ-ның аумағында осы санитарлық ережелерге 2-ші қосымшада көрсетілген рұқсат етілген норматив деңгейіне сай болуы керек. </w:t>
      </w:r>
    </w:p>
    <w:bookmarkEnd w:id="35"/>
    <w:bookmarkStart w:name="z37" w:id="36"/>
    <w:p>
      <w:pPr>
        <w:spacing w:after="0"/>
        <w:ind w:left="0"/>
        <w:jc w:val="both"/>
      </w:pPr>
      <w:r>
        <w:rPr>
          <w:rFonts w:ascii="Times New Roman"/>
          <w:b w:val="false"/>
          <w:i w:val="false"/>
          <w:color w:val="000000"/>
          <w:sz w:val="28"/>
        </w:rPr>
        <w:t xml:space="preserve">
      36. Рұқсат етілген деңгейден жоғары шу шығаратын құрал-жабдықтарды дыбыстан оқшауландыру мен экрандалатын аралық учаскесінің жалпы үй-жайынан бөлек, үй-жайдың жеке бөлігінде топтастыру және орналастыру керек. </w:t>
      </w:r>
    </w:p>
    <w:bookmarkEnd w:id="36"/>
    <w:bookmarkStart w:name="z38" w:id="37"/>
    <w:p>
      <w:pPr>
        <w:spacing w:after="0"/>
        <w:ind w:left="0"/>
        <w:jc w:val="both"/>
      </w:pPr>
      <w:r>
        <w:rPr>
          <w:rFonts w:ascii="Times New Roman"/>
          <w:b w:val="false"/>
          <w:i w:val="false"/>
          <w:color w:val="000000"/>
          <w:sz w:val="28"/>
        </w:rPr>
        <w:t xml:space="preserve">
      37. Зертханалық тексеріс жүргізетін, жұмыс барысында жоғарғы сапалықта шу, ультрадыбыс шығаратын АиРЭО құралдарына жөндеу жүргізетін цехтағы құрал-жабдықтар рұқсат етілген деңгейден жоғары шу шығаратын болса, онда оларды дыбыс өткізбейтін жапқышы бар жерде орналастыруы керек. </w:t>
      </w:r>
    </w:p>
    <w:bookmarkEnd w:id="37"/>
    <w:bookmarkStart w:name="z39" w:id="38"/>
    <w:p>
      <w:pPr>
        <w:spacing w:after="0"/>
        <w:ind w:left="0"/>
        <w:jc w:val="both"/>
      </w:pPr>
      <w:r>
        <w:rPr>
          <w:rFonts w:ascii="Times New Roman"/>
          <w:b w:val="false"/>
          <w:i w:val="false"/>
          <w:color w:val="000000"/>
          <w:sz w:val="28"/>
        </w:rPr>
        <w:t xml:space="preserve">
      38. Сүзгілерді ультрадыбыс арқылы тазалайтын ванналарда, олардың қақпағын ашқан кезде автоматты түрде ультрадыбыс генераторын және дыбыс өзгертетін құралды өшіретін құрылым қарастырылуы керек. </w:t>
      </w:r>
    </w:p>
    <w:bookmarkEnd w:id="38"/>
    <w:bookmarkStart w:name="z40" w:id="39"/>
    <w:p>
      <w:pPr>
        <w:spacing w:after="0"/>
        <w:ind w:left="0"/>
        <w:jc w:val="both"/>
      </w:pPr>
      <w:r>
        <w:rPr>
          <w:rFonts w:ascii="Times New Roman"/>
          <w:b w:val="false"/>
          <w:i w:val="false"/>
          <w:color w:val="000000"/>
          <w:sz w:val="28"/>
        </w:rPr>
        <w:t xml:space="preserve">
      39. Дыбыс өткізбейтін жапқышпен жабылған ультрадыбыстың генераторлары мен дыбыс өзгертетін құралдардың басқару органдары мен пультін дыбыс өткізбейтін материалдармен жаппай-ақ, оларға оңай келу үшін ашық қалдыруға рұқсат етіледі. </w:t>
      </w:r>
    </w:p>
    <w:bookmarkEnd w:id="39"/>
    <w:bookmarkStart w:name="z41" w:id="40"/>
    <w:p>
      <w:pPr>
        <w:spacing w:after="0"/>
        <w:ind w:left="0"/>
        <w:jc w:val="both"/>
      </w:pPr>
      <w:r>
        <w:rPr>
          <w:rFonts w:ascii="Times New Roman"/>
          <w:b w:val="false"/>
          <w:i w:val="false"/>
          <w:color w:val="000000"/>
          <w:sz w:val="28"/>
        </w:rPr>
        <w:t xml:space="preserve">
      40. Ультрадыбыс қондырғыларын басқаратын жұмыс орнындағы дыбыс қысымының деңгейі стандарттың талаптарға сай болуы керек. </w:t>
      </w:r>
    </w:p>
    <w:bookmarkEnd w:id="40"/>
    <w:bookmarkStart w:name="z42" w:id="41"/>
    <w:p>
      <w:pPr>
        <w:spacing w:after="0"/>
        <w:ind w:left="0"/>
        <w:jc w:val="both"/>
      </w:pPr>
      <w:r>
        <w:rPr>
          <w:rFonts w:ascii="Times New Roman"/>
          <w:b w:val="false"/>
          <w:i w:val="false"/>
          <w:color w:val="000000"/>
          <w:sz w:val="28"/>
        </w:rPr>
        <w:t xml:space="preserve">
      41. Жұмыс орындарында діріл тудыратын компрессорлар, сорғылар, ұсталық балғалар, пресстер және басқа да құрал-жабдықтар арнайы фундаменттерге қойылып немесе дірілді оқшаулайтын (дірілді басатын төсегіштер мен кілемшелер) қондырғыларға орналасуы керек. </w:t>
      </w:r>
    </w:p>
    <w:bookmarkEnd w:id="41"/>
    <w:bookmarkStart w:name="z43" w:id="42"/>
    <w:p>
      <w:pPr>
        <w:spacing w:after="0"/>
        <w:ind w:left="0"/>
        <w:jc w:val="both"/>
      </w:pPr>
      <w:r>
        <w:rPr>
          <w:rFonts w:ascii="Times New Roman"/>
          <w:b w:val="false"/>
          <w:i w:val="false"/>
          <w:color w:val="000000"/>
          <w:sz w:val="28"/>
        </w:rPr>
        <w:t xml:space="preserve">
      42. Ауаға зиянды химиялық заттар мен сұйық (бактар, ванналар) шығаратын құрал-жабдықтардың құю орындары жабық болуы керек. </w:t>
      </w:r>
    </w:p>
    <w:bookmarkEnd w:id="42"/>
    <w:bookmarkStart w:name="z44" w:id="43"/>
    <w:p>
      <w:pPr>
        <w:spacing w:after="0"/>
        <w:ind w:left="0"/>
        <w:jc w:val="both"/>
      </w:pPr>
      <w:r>
        <w:rPr>
          <w:rFonts w:ascii="Times New Roman"/>
          <w:b w:val="false"/>
          <w:i w:val="false"/>
          <w:color w:val="000000"/>
          <w:sz w:val="28"/>
        </w:rPr>
        <w:t xml:space="preserve">
      43. Үй-жайларда бояғыштың және арнайы сұйықтардың, эпоксидті шайырлардың, желімдердің, тұмшалаушылардың жұмысшы ерітінділерін және басқа да зиянды заттар немесе қолайсыз иіс шығаратын өнімдерін дайындайтын үй-жайларда сорып шығаратын шкафтар немесе олар, сорып шығаратын шатыр астында орналасуы керек. </w:t>
      </w:r>
    </w:p>
    <w:bookmarkEnd w:id="43"/>
    <w:bookmarkStart w:name="z45" w:id="44"/>
    <w:p>
      <w:pPr>
        <w:spacing w:after="0"/>
        <w:ind w:left="0"/>
        <w:jc w:val="both"/>
      </w:pPr>
      <w:r>
        <w:rPr>
          <w:rFonts w:ascii="Times New Roman"/>
          <w:b w:val="false"/>
          <w:i w:val="false"/>
          <w:color w:val="000000"/>
          <w:sz w:val="28"/>
        </w:rPr>
        <w:t xml:space="preserve">
      44. Шыныдан жасалған матаны пішуге арналған немесе шыныдан жасалған бұйымдарды жөндейтін жұмыс үстелдері, кесуге арналған борттық құрал-жабдықтармен жабдықталуы керек, оның беті берік бұдырсыз болып, шыны тозаңынан оңай тазаланатындай тегіс болуы керек. Мұндай үстелдердің үстін пневматикалық жолмен сору арқылы тазалануы керек. Құрғақ түрде тазалауға болмайды. </w:t>
      </w:r>
    </w:p>
    <w:bookmarkEnd w:id="44"/>
    <w:bookmarkStart w:name="z46" w:id="45"/>
    <w:p>
      <w:pPr>
        <w:spacing w:after="0"/>
        <w:ind w:left="0"/>
        <w:jc w:val="both"/>
      </w:pPr>
      <w:r>
        <w:rPr>
          <w:rFonts w:ascii="Times New Roman"/>
          <w:b w:val="false"/>
          <w:i w:val="false"/>
          <w:color w:val="000000"/>
          <w:sz w:val="28"/>
        </w:rPr>
        <w:t xml:space="preserve">
      45. Пайдаланылған шүберектерді ластанған сүрту материалдары бір жерге жиналып, қақпақты темір жәшіктерге салынуы керек, одан соң қақпағы жабылып, жұмыс ауысымы аяқталған соң жұмыс орнынан алынып, арнайы жерге апарып тасталынуы керек. </w:t>
      </w:r>
    </w:p>
    <w:bookmarkEnd w:id="45"/>
    <w:bookmarkStart w:name="z47" w:id="46"/>
    <w:p>
      <w:pPr>
        <w:spacing w:after="0"/>
        <w:ind w:left="0"/>
        <w:jc w:val="both"/>
      </w:pPr>
      <w:r>
        <w:rPr>
          <w:rFonts w:ascii="Times New Roman"/>
          <w:b w:val="false"/>
          <w:i w:val="false"/>
          <w:color w:val="000000"/>
          <w:sz w:val="28"/>
        </w:rPr>
        <w:t xml:space="preserve">
      46. Электрлі және магнитті өрістердің нормалық кернеуі, энергия ағымының тығыздығы, энергетикалық жүктеме стандартының талаптарына сай жүргізілуі керек. </w:t>
      </w:r>
    </w:p>
    <w:bookmarkEnd w:id="46"/>
    <w:bookmarkStart w:name="z48" w:id="47"/>
    <w:p>
      <w:pPr>
        <w:spacing w:after="0"/>
        <w:ind w:left="0"/>
        <w:jc w:val="both"/>
      </w:pPr>
      <w:r>
        <w:rPr>
          <w:rFonts w:ascii="Times New Roman"/>
          <w:b w:val="false"/>
          <w:i w:val="false"/>
          <w:color w:val="000000"/>
          <w:sz w:val="28"/>
        </w:rPr>
        <w:t xml:space="preserve">
      47. АиРЭО-ға жөндеу және тексеру жұмыстарын жүргізетін цехтарда (учаскелерде, зертханаларда) толқынды қуатты азайтып, жуытатын басқа да қондырғылар қарастырылып, олар электромагниттік өрісті радиожилігін рұқсат етілген деңгейге дейін төмендетуі керек. </w:t>
      </w:r>
    </w:p>
    <w:bookmarkEnd w:id="47"/>
    <w:bookmarkStart w:name="z49" w:id="48"/>
    <w:p>
      <w:pPr>
        <w:spacing w:after="0"/>
        <w:ind w:left="0"/>
        <w:jc w:val="both"/>
      </w:pPr>
      <w:r>
        <w:rPr>
          <w:rFonts w:ascii="Times New Roman"/>
          <w:b w:val="false"/>
          <w:i w:val="false"/>
          <w:color w:val="000000"/>
          <w:sz w:val="28"/>
        </w:rPr>
        <w:t xml:space="preserve">
      48. Өте жоғарғы жиіліктегі (бұдан әрі - ӨЖЖ) радиолокациялық құрылымдарды, антенналық құрылымдарды тексергенде жұмыс орындарынан металдан жасалған тор-экран, басқа да дыбыс жуытатын жапқыштармен жабылған экран арқылы бөлінуі керек. </w:t>
      </w:r>
    </w:p>
    <w:bookmarkEnd w:id="48"/>
    <w:bookmarkStart w:name="z50" w:id="49"/>
    <w:p>
      <w:pPr>
        <w:spacing w:after="0"/>
        <w:ind w:left="0"/>
        <w:jc w:val="both"/>
      </w:pPr>
      <w:r>
        <w:rPr>
          <w:rFonts w:ascii="Times New Roman"/>
          <w:b w:val="false"/>
          <w:i w:val="false"/>
          <w:color w:val="000000"/>
          <w:sz w:val="28"/>
        </w:rPr>
        <w:t xml:space="preserve">
      49. Ионды сәуле көздері болып табылатын құрылымдармен жұмыс атқарғанда қолданыстағы НҚА-нің талаптарына сай болатындай етіп қорғану керек. </w:t>
      </w:r>
    </w:p>
    <w:bookmarkEnd w:id="49"/>
    <w:bookmarkStart w:name="z51" w:id="50"/>
    <w:p>
      <w:pPr>
        <w:spacing w:after="0"/>
        <w:ind w:left="0"/>
        <w:jc w:val="both"/>
      </w:pPr>
      <w:r>
        <w:rPr>
          <w:rFonts w:ascii="Times New Roman"/>
          <w:b w:val="false"/>
          <w:i w:val="false"/>
          <w:color w:val="000000"/>
          <w:sz w:val="28"/>
        </w:rPr>
        <w:t xml:space="preserve">
      50. АТБ-ның ангарларында, цехтарында және учаскелерінде тасымалдау жұмыстарын жүргізу үшін және жүк көтеретін (түсіретін) механизмдер және салмағы 20 кг көп күш қондырғыларының бөлшектері қарастырылуы керек. </w:t>
      </w:r>
    </w:p>
    <w:bookmarkEnd w:id="50"/>
    <w:bookmarkStart w:name="z52" w:id="51"/>
    <w:p>
      <w:pPr>
        <w:spacing w:after="0"/>
        <w:ind w:left="0"/>
        <w:jc w:val="left"/>
      </w:pPr>
      <w:r>
        <w:rPr>
          <w:rFonts w:ascii="Times New Roman"/>
          <w:b/>
          <w:i w:val="false"/>
          <w:color w:val="000000"/>
        </w:rPr>
        <w:t xml:space="preserve"> 
   5. Негізгі жұмыс орындарына қойылатын </w:t>
      </w:r>
      <w:r>
        <w:br/>
      </w:r>
      <w:r>
        <w:rPr>
          <w:rFonts w:ascii="Times New Roman"/>
          <w:b/>
          <w:i w:val="false"/>
          <w:color w:val="000000"/>
        </w:rPr>
        <w:t xml:space="preserve">
санитарлық-эпидемиологиялық талаптар </w:t>
      </w:r>
    </w:p>
    <w:bookmarkEnd w:id="51"/>
    <w:p>
      <w:pPr>
        <w:spacing w:after="0"/>
        <w:ind w:left="0"/>
        <w:jc w:val="both"/>
      </w:pPr>
      <w:r>
        <w:rPr>
          <w:rFonts w:ascii="Times New Roman"/>
          <w:b w:val="false"/>
          <w:i w:val="false"/>
          <w:color w:val="000000"/>
          <w:sz w:val="28"/>
        </w:rPr>
        <w:t xml:space="preserve">      51. АТБ-дағы жұмыс орындарының антропометриялық және физиологиялық сипаттары, басқару органдарын және ақпарат құралдарын орналастыруға қойылатын талаптар стандарт талаптарына сай келуі керек. </w:t>
      </w:r>
    </w:p>
    <w:bookmarkStart w:name="z53" w:id="52"/>
    <w:p>
      <w:pPr>
        <w:spacing w:after="0"/>
        <w:ind w:left="0"/>
        <w:jc w:val="both"/>
      </w:pPr>
      <w:r>
        <w:rPr>
          <w:rFonts w:ascii="Times New Roman"/>
          <w:b w:val="false"/>
          <w:i w:val="false"/>
          <w:color w:val="000000"/>
          <w:sz w:val="28"/>
        </w:rPr>
        <w:t xml:space="preserve">
      52. Жұмыс орындарының конструкциялық құрылымы, олардағы құрал-жабдықтармен жабдықталуы матор орналасқан зонадағы еңбек үдерісінің ерекшеліктеріне қарай және пайдаланатын технологиялық құралдың және еңбек ету аумағының мөлшеріне қарай жұмыстарды отырып немесе тұрып істеуге мүмкіндік беруі керек. </w:t>
      </w:r>
    </w:p>
    <w:bookmarkEnd w:id="52"/>
    <w:bookmarkStart w:name="z54" w:id="53"/>
    <w:p>
      <w:pPr>
        <w:spacing w:after="0"/>
        <w:ind w:left="0"/>
        <w:jc w:val="both"/>
      </w:pPr>
      <w:r>
        <w:rPr>
          <w:rFonts w:ascii="Times New Roman"/>
          <w:b w:val="false"/>
          <w:i w:val="false"/>
          <w:color w:val="000000"/>
          <w:sz w:val="28"/>
        </w:rPr>
        <w:t xml:space="preserve">
      53. Жұмыс орны өндірістік ортаның зиянды факторларынан (3-4 қосымша) мұқият қорғалуы және бақыланатын аумақтағы құрал-жабдықтарды дұрыс көре алатындай болып орналасуы керек. </w:t>
      </w:r>
    </w:p>
    <w:bookmarkEnd w:id="53"/>
    <w:bookmarkStart w:name="z55" w:id="54"/>
    <w:p>
      <w:pPr>
        <w:spacing w:after="0"/>
        <w:ind w:left="0"/>
        <w:jc w:val="both"/>
      </w:pPr>
      <w:r>
        <w:rPr>
          <w:rFonts w:ascii="Times New Roman"/>
          <w:b w:val="false"/>
          <w:i w:val="false"/>
          <w:color w:val="000000"/>
          <w:sz w:val="28"/>
        </w:rPr>
        <w:t xml:space="preserve">
      54. Негізгі және қосымша құрал-жабдықтарды орналастыру кезінде жұмыс аумағында жүріп тұруға керекті және өндірістік операцияларды оңай орындау үшін үлкен орын қарастырылуы керек. </w:t>
      </w:r>
    </w:p>
    <w:bookmarkEnd w:id="54"/>
    <w:bookmarkStart w:name="z56" w:id="55"/>
    <w:p>
      <w:pPr>
        <w:spacing w:after="0"/>
        <w:ind w:left="0"/>
        <w:jc w:val="both"/>
      </w:pPr>
      <w:r>
        <w:rPr>
          <w:rFonts w:ascii="Times New Roman"/>
          <w:b w:val="false"/>
          <w:i w:val="false"/>
          <w:color w:val="000000"/>
          <w:sz w:val="28"/>
        </w:rPr>
        <w:t xml:space="preserve">
      55. Жұмысты негізінен отырып орындайтын цехтардағы (учаскелердегі, зертханалардағы) жұмыс орындықтары (креслолары) жұмыс операцияларын оңтайлы кейіпте орындау үшін көтеріліп бұрылатындай болуы керек. Орындықтардың отыратын жерінің, арқалығының жапқыштары жартылай жұмсақ, тайматындай, ауа өткізетін жеңіл тазаланатын затпен қапталуы керек. </w:t>
      </w:r>
      <w:r>
        <w:br/>
      </w:r>
      <w:r>
        <w:rPr>
          <w:rFonts w:ascii="Times New Roman"/>
          <w:b w:val="false"/>
          <w:i w:val="false"/>
          <w:color w:val="000000"/>
          <w:sz w:val="28"/>
        </w:rPr>
        <w:t xml:space="preserve">
      Жағу-майлау материалдарымен және басқа да арнайы сұйықтықтармен жұмыс істейтін адамдар үшін жапқыштар алынып, салатындай болып, химиялық жолмен тазалауға, жууға болатын материалдардан дайындалуы керек. </w:t>
      </w:r>
    </w:p>
    <w:bookmarkEnd w:id="55"/>
    <w:bookmarkStart w:name="z57" w:id="56"/>
    <w:p>
      <w:pPr>
        <w:spacing w:after="0"/>
        <w:ind w:left="0"/>
        <w:jc w:val="left"/>
      </w:pPr>
      <w:r>
        <w:rPr>
          <w:rFonts w:ascii="Times New Roman"/>
          <w:b/>
          <w:i w:val="false"/>
          <w:color w:val="000000"/>
        </w:rPr>
        <w:t xml:space="preserve"> 
  6. Жылу және желдету жүйелеріне қойылатын </w:t>
      </w:r>
      <w:r>
        <w:br/>
      </w:r>
      <w:r>
        <w:rPr>
          <w:rFonts w:ascii="Times New Roman"/>
          <w:b/>
          <w:i w:val="false"/>
          <w:color w:val="000000"/>
        </w:rPr>
        <w:t xml:space="preserve">
санитарлық-эпидемиологиялық талаптар </w:t>
      </w:r>
    </w:p>
    <w:bookmarkEnd w:id="56"/>
    <w:p>
      <w:pPr>
        <w:spacing w:after="0"/>
        <w:ind w:left="0"/>
        <w:jc w:val="both"/>
      </w:pPr>
      <w:r>
        <w:rPr>
          <w:rFonts w:ascii="Times New Roman"/>
          <w:b w:val="false"/>
          <w:i w:val="false"/>
          <w:color w:val="000000"/>
          <w:sz w:val="28"/>
        </w:rPr>
        <w:t xml:space="preserve">      56. АТБ-ның үй-жайларында жылу беру және желдету жұмыстары қолданыстағы НҚА-нің талаптарына сай жүргізілуі керек. </w:t>
      </w:r>
    </w:p>
    <w:bookmarkStart w:name="z58" w:id="57"/>
    <w:p>
      <w:pPr>
        <w:spacing w:after="0"/>
        <w:ind w:left="0"/>
        <w:jc w:val="both"/>
      </w:pPr>
      <w:r>
        <w:rPr>
          <w:rFonts w:ascii="Times New Roman"/>
          <w:b w:val="false"/>
          <w:i w:val="false"/>
          <w:color w:val="000000"/>
          <w:sz w:val="28"/>
        </w:rPr>
        <w:t xml:space="preserve">
      57. АТБ-ның үй-жайларын желдету барысында жұмыс аумағындағы ауадағы химиялық заттарды және тозаңдарды ұстап қалып, бекіткен шектен аспауды қамтамасыз етуі керек. </w:t>
      </w:r>
    </w:p>
    <w:bookmarkEnd w:id="57"/>
    <w:bookmarkStart w:name="z59" w:id="58"/>
    <w:p>
      <w:pPr>
        <w:spacing w:after="0"/>
        <w:ind w:left="0"/>
        <w:jc w:val="both"/>
      </w:pPr>
      <w:r>
        <w:rPr>
          <w:rFonts w:ascii="Times New Roman"/>
          <w:b w:val="false"/>
          <w:i w:val="false"/>
          <w:color w:val="000000"/>
          <w:sz w:val="28"/>
        </w:rPr>
        <w:t xml:space="preserve">
      58. АТБ-ның үй-жайларындағы ауаның температурасы, қозғалу жылдамдығы, салыстырмалы ылғалдылығы осы санитарлық ережелерге 5-қосымшада берілген санитарлық ережеге сай болуы керек. </w:t>
      </w:r>
    </w:p>
    <w:bookmarkEnd w:id="58"/>
    <w:bookmarkStart w:name="z60" w:id="59"/>
    <w:p>
      <w:pPr>
        <w:spacing w:after="0"/>
        <w:ind w:left="0"/>
        <w:jc w:val="both"/>
      </w:pPr>
      <w:r>
        <w:rPr>
          <w:rFonts w:ascii="Times New Roman"/>
          <w:b w:val="false"/>
          <w:i w:val="false"/>
          <w:color w:val="000000"/>
          <w:sz w:val="28"/>
        </w:rPr>
        <w:t xml:space="preserve">
      59. Тозаң бөліп (құм және жаңғақ ағыны арқылы бөлшектерді тазалайтын, шөткелерді армирлайтын, доңғалақтарды жөндейтін, ағаш шеберінің цехында) шығаратын өндірістік үй-жайлардағы жылыту құралдарының беті оңай тазалану үшін тегіс болуы керек. </w:t>
      </w:r>
    </w:p>
    <w:bookmarkEnd w:id="59"/>
    <w:bookmarkStart w:name="z61" w:id="60"/>
    <w:p>
      <w:pPr>
        <w:spacing w:after="0"/>
        <w:ind w:left="0"/>
        <w:jc w:val="both"/>
      </w:pPr>
      <w:r>
        <w:rPr>
          <w:rFonts w:ascii="Times New Roman"/>
          <w:b w:val="false"/>
          <w:i w:val="false"/>
          <w:color w:val="000000"/>
          <w:sz w:val="28"/>
        </w:rPr>
        <w:t xml:space="preserve">
      60. Өндірістік үй-жайларда бір адамға шаққанда ауа 20 м </w:t>
      </w:r>
      <w:r>
        <w:rPr>
          <w:rFonts w:ascii="Times New Roman"/>
          <w:b w:val="false"/>
          <w:i w:val="false"/>
          <w:color w:val="000000"/>
          <w:vertAlign w:val="superscript"/>
        </w:rPr>
        <w:t xml:space="preserve">3 </w:t>
      </w:r>
      <w:r>
        <w:rPr>
          <w:rFonts w:ascii="Times New Roman"/>
          <w:b w:val="false"/>
          <w:i w:val="false"/>
          <w:color w:val="000000"/>
          <w:sz w:val="28"/>
        </w:rPr>
        <w:t xml:space="preserve">келетін жағдайда сыртқы ауаның берілуі бір адам үшін 30 м </w:t>
      </w:r>
      <w:r>
        <w:rPr>
          <w:rFonts w:ascii="Times New Roman"/>
          <w:b w:val="false"/>
          <w:i w:val="false"/>
          <w:color w:val="000000"/>
          <w:vertAlign w:val="superscript"/>
        </w:rPr>
        <w:t xml:space="preserve">3 </w:t>
      </w:r>
      <w:r>
        <w:rPr>
          <w:rFonts w:ascii="Times New Roman"/>
          <w:b w:val="false"/>
          <w:i w:val="false"/>
          <w:color w:val="000000"/>
          <w:sz w:val="28"/>
        </w:rPr>
        <w:t xml:space="preserve">құрау керек. Егер үй-жайдағы ауаның мөлшері әрбір адамға 20м </w:t>
      </w:r>
      <w:r>
        <w:rPr>
          <w:rFonts w:ascii="Times New Roman"/>
          <w:b w:val="false"/>
          <w:i w:val="false"/>
          <w:color w:val="000000"/>
          <w:vertAlign w:val="superscript"/>
        </w:rPr>
        <w:t xml:space="preserve">3 </w:t>
      </w:r>
      <w:r>
        <w:rPr>
          <w:rFonts w:ascii="Times New Roman"/>
          <w:b w:val="false"/>
          <w:i w:val="false"/>
          <w:color w:val="000000"/>
          <w:sz w:val="28"/>
        </w:rPr>
        <w:t xml:space="preserve">кем болса, онда сыртқы ауаның берілуі 20 м </w:t>
      </w:r>
      <w:r>
        <w:rPr>
          <w:rFonts w:ascii="Times New Roman"/>
          <w:b w:val="false"/>
          <w:i w:val="false"/>
          <w:color w:val="000000"/>
          <w:vertAlign w:val="superscript"/>
        </w:rPr>
        <w:t xml:space="preserve">3 </w:t>
      </w:r>
      <w:r>
        <w:rPr>
          <w:rFonts w:ascii="Times New Roman"/>
          <w:b w:val="false"/>
          <w:i w:val="false"/>
          <w:color w:val="000000"/>
          <w:sz w:val="28"/>
        </w:rPr>
        <w:t xml:space="preserve">кем болмауы керек. </w:t>
      </w:r>
    </w:p>
    <w:bookmarkEnd w:id="60"/>
    <w:bookmarkStart w:name="z62" w:id="61"/>
    <w:p>
      <w:pPr>
        <w:spacing w:after="0"/>
        <w:ind w:left="0"/>
        <w:jc w:val="both"/>
      </w:pPr>
      <w:r>
        <w:rPr>
          <w:rFonts w:ascii="Times New Roman"/>
          <w:b w:val="false"/>
          <w:i w:val="false"/>
          <w:color w:val="000000"/>
          <w:sz w:val="28"/>
        </w:rPr>
        <w:t xml:space="preserve">
      61. Үй-жайға келіп түсетін ауадағы зиянды заттардың қанықпасы рұқсат етілген деңгейдің 30 пайызынан аспауы керек. Үй-жайларды желдету жүйесінде ауаны қайта қолдану, ауамен жылыту, ауаны тоңазыту жұмыстары жүргізілмейді. </w:t>
      </w:r>
    </w:p>
    <w:bookmarkEnd w:id="61"/>
    <w:bookmarkStart w:name="z63" w:id="62"/>
    <w:p>
      <w:pPr>
        <w:spacing w:after="0"/>
        <w:ind w:left="0"/>
        <w:jc w:val="both"/>
      </w:pPr>
      <w:r>
        <w:rPr>
          <w:rFonts w:ascii="Times New Roman"/>
          <w:b w:val="false"/>
          <w:i w:val="false"/>
          <w:color w:val="000000"/>
          <w:sz w:val="28"/>
        </w:rPr>
        <w:t xml:space="preserve">
      62. Көрші үй-жайлардан (аккумуляторлық цех, фильтрлер мен бөлшектерде тазалап жуатын, сырлау, пісіру, ағаш шебері жұмыс істейтін, арнайы сұйықтықтың ерітіндісін, эпоксидті желімді, тұмшалаушыларды дайындайтын, шөткелерді армирлайтын, электро химиялық қағаздарды пайдаланатын, борттағы өрт сөндіргіштерді толтыратын, шығын өлшегіштерді жөндейтін және автодвигательдердің жұмысын тексеретін құралдарды, жанар-жағар май материалдарына спектральдық тексеріс жүргізетін және шыныдан жасалған материалдарға жөндеу, тігін жұмыстарын жүргізетіндер) келетін ауада зиянды заттар мен тозаң болмау үшін ауадағы зиянды заттардың, тозаңның үй-жайдан шығарылатын ауа көлемі келетін ауа көлемінен 20 пайызға көп болуы керек. </w:t>
      </w:r>
    </w:p>
    <w:bookmarkEnd w:id="62"/>
    <w:bookmarkStart w:name="z64" w:id="63"/>
    <w:p>
      <w:pPr>
        <w:spacing w:after="0"/>
        <w:ind w:left="0"/>
        <w:jc w:val="both"/>
      </w:pPr>
      <w:r>
        <w:rPr>
          <w:rFonts w:ascii="Times New Roman"/>
          <w:b w:val="false"/>
          <w:i w:val="false"/>
          <w:color w:val="000000"/>
          <w:sz w:val="28"/>
        </w:rPr>
        <w:t xml:space="preserve">
      63. Зиянды заттарды және тозаңдарды ауа бөліп шығарудың көзі болып табылатын технологиялық құралдар тұрған жерде сорып шығаратын жергілікті желдету жүйесі қарастырылуы керек. </w:t>
      </w:r>
    </w:p>
    <w:bookmarkEnd w:id="63"/>
    <w:bookmarkStart w:name="z65" w:id="64"/>
    <w:p>
      <w:pPr>
        <w:spacing w:after="0"/>
        <w:ind w:left="0"/>
        <w:jc w:val="both"/>
      </w:pPr>
      <w:r>
        <w:rPr>
          <w:rFonts w:ascii="Times New Roman"/>
          <w:b w:val="false"/>
          <w:i w:val="false"/>
          <w:color w:val="000000"/>
          <w:sz w:val="28"/>
        </w:rPr>
        <w:t xml:space="preserve">
      64. Электрохимиялық қағаздарды пайдалана отырып, ұшу барысындағы ақпаратты өңдейтін жұмысшы үстел және шыны материалдармен жұмыс істеуге арналған үстел тұрған үй-жайы бүйірден шығатын жергілікті желдету жүйесімен қамтамасыз етілуі керек. </w:t>
      </w:r>
    </w:p>
    <w:bookmarkEnd w:id="64"/>
    <w:bookmarkStart w:name="z66" w:id="65"/>
    <w:p>
      <w:pPr>
        <w:spacing w:after="0"/>
        <w:ind w:left="0"/>
        <w:jc w:val="both"/>
      </w:pPr>
      <w:r>
        <w:rPr>
          <w:rFonts w:ascii="Times New Roman"/>
          <w:b w:val="false"/>
          <w:i w:val="false"/>
          <w:color w:val="000000"/>
          <w:sz w:val="28"/>
        </w:rPr>
        <w:t xml:space="preserve">
      65. Сорып-желдету мен сорып жарықша жүйесін жалпы-көлемді желдеткіштерге қосуға болмайды. </w:t>
      </w:r>
    </w:p>
    <w:bookmarkEnd w:id="65"/>
    <w:bookmarkStart w:name="z67" w:id="66"/>
    <w:p>
      <w:pPr>
        <w:spacing w:after="0"/>
        <w:ind w:left="0"/>
        <w:jc w:val="both"/>
      </w:pPr>
      <w:r>
        <w:rPr>
          <w:rFonts w:ascii="Times New Roman"/>
          <w:b w:val="false"/>
          <w:i w:val="false"/>
          <w:color w:val="000000"/>
          <w:sz w:val="28"/>
        </w:rPr>
        <w:t xml:space="preserve">
      66. Барлық климаттық аумақтарда орналасқан ангарлардың қақпаларының алдында жылыту перделерін қарастыру керек, оған берілетін ауаның температурасы мен көлемі сондай есеппен алынуы керек, қақпаны ашқан кезде ангардың ішінде ауаның температурасы 5 </w:t>
      </w:r>
      <w:r>
        <w:rPr>
          <w:rFonts w:ascii="Times New Roman"/>
          <w:b w:val="false"/>
          <w:i w:val="false"/>
          <w:color w:val="000000"/>
          <w:vertAlign w:val="superscript"/>
        </w:rPr>
        <w:t xml:space="preserve">0 </w:t>
      </w:r>
      <w:r>
        <w:rPr>
          <w:rFonts w:ascii="Times New Roman"/>
          <w:b w:val="false"/>
          <w:i w:val="false"/>
          <w:color w:val="000000"/>
          <w:sz w:val="28"/>
        </w:rPr>
        <w:t xml:space="preserve">С төмен түспейтіндей. </w:t>
      </w:r>
    </w:p>
    <w:bookmarkEnd w:id="66"/>
    <w:bookmarkStart w:name="z68" w:id="67"/>
    <w:p>
      <w:pPr>
        <w:spacing w:after="0"/>
        <w:ind w:left="0"/>
        <w:jc w:val="both"/>
      </w:pPr>
      <w:r>
        <w:rPr>
          <w:rFonts w:ascii="Times New Roman"/>
          <w:b w:val="false"/>
          <w:i w:val="false"/>
          <w:color w:val="000000"/>
          <w:sz w:val="28"/>
        </w:rPr>
        <w:t xml:space="preserve">
      67. Солтүстіктік климаттық-құрылыстық аумақтардағы өндірістік ғимараттардың қақпалары мен есіктерінің алдында (кіре берісі мен дәлізі болмаған жағдайда) жылыту перделері қарастырылуға тиіс, оларға берілетін ауаның көлемі мен температурасын сондай есеппен алу керек, қақпаны немесе есікті ашқан кезде үй-жайдың ішіндегі ауаның температурасы 12 </w:t>
      </w:r>
      <w:r>
        <w:rPr>
          <w:rFonts w:ascii="Times New Roman"/>
          <w:b w:val="false"/>
          <w:i w:val="false"/>
          <w:color w:val="000000"/>
          <w:vertAlign w:val="superscript"/>
        </w:rPr>
        <w:t xml:space="preserve">0 </w:t>
      </w:r>
      <w:r>
        <w:rPr>
          <w:rFonts w:ascii="Times New Roman"/>
          <w:b w:val="false"/>
          <w:i w:val="false"/>
          <w:color w:val="000000"/>
          <w:sz w:val="28"/>
        </w:rPr>
        <w:t xml:space="preserve">С төмен түспеуі керек. </w:t>
      </w:r>
    </w:p>
    <w:bookmarkEnd w:id="67"/>
    <w:bookmarkStart w:name="z69" w:id="68"/>
    <w:p>
      <w:pPr>
        <w:spacing w:after="0"/>
        <w:ind w:left="0"/>
        <w:jc w:val="both"/>
      </w:pPr>
      <w:r>
        <w:rPr>
          <w:rFonts w:ascii="Times New Roman"/>
          <w:b w:val="false"/>
          <w:i w:val="false"/>
          <w:color w:val="000000"/>
          <w:sz w:val="28"/>
        </w:rPr>
        <w:t xml:space="preserve">
      68. Химиялық зиянды заттар және тозаң бөлінетін үй-жайдың ішіндегі жергілікті сорып-желдету жүйесін сүзгіш құрылғылармен жабдықтау қажет: </w:t>
      </w:r>
      <w:r>
        <w:br/>
      </w:r>
      <w:r>
        <w:rPr>
          <w:rFonts w:ascii="Times New Roman"/>
          <w:b w:val="false"/>
          <w:i w:val="false"/>
          <w:color w:val="000000"/>
          <w:sz w:val="28"/>
        </w:rPr>
        <w:t xml:space="preserve">
      1) аккумоляторлық, бөлшектерді және сүзгіштерді химиялық және ультрадыбыспен жуатын, жанар-жағар материалдарына спектральдық талдау, шығысты өлшегіштерді және авиадвигательдерінің жұмысын бақылайтын құралдарды тексеретін, арнайы сұйықтықтарды, эпоксидті желімдер және тығыздағыштарды-талшықты сүзгілермен; </w:t>
      </w:r>
      <w:r>
        <w:br/>
      </w:r>
      <w:r>
        <w:rPr>
          <w:rFonts w:ascii="Times New Roman"/>
          <w:b w:val="false"/>
          <w:i w:val="false"/>
          <w:color w:val="000000"/>
          <w:sz w:val="28"/>
        </w:rPr>
        <w:t xml:space="preserve">
      2) ұстаханалар, шөткелерді арматуралайтын, әйнекті материалдардан жасалған бұйымдарды жөндейтін, бөлшектерді жаңғақты - және құмбүркішпен тазартатын, құйынды немесе топтық-жонғыш станоктармен; </w:t>
      </w:r>
      <w:r>
        <w:br/>
      </w:r>
      <w:r>
        <w:rPr>
          <w:rFonts w:ascii="Times New Roman"/>
          <w:b w:val="false"/>
          <w:i w:val="false"/>
          <w:color w:val="000000"/>
          <w:sz w:val="28"/>
        </w:rPr>
        <w:t xml:space="preserve">
      3) пісіруші-скруберрлермен немесе абсорбционды сүзгілермен; </w:t>
      </w:r>
      <w:r>
        <w:br/>
      </w:r>
      <w:r>
        <w:rPr>
          <w:rFonts w:ascii="Times New Roman"/>
          <w:b w:val="false"/>
          <w:i w:val="false"/>
          <w:color w:val="000000"/>
          <w:sz w:val="28"/>
        </w:rPr>
        <w:t xml:space="preserve">
      4) сырлайтын, сырларды еріткіштерді және ертінділерді дайындайтын, электрохимиялық қағазды пайдалана отырып ұшақтық ақпараттарды өңдейтін, айырып оқитын, басып шығару-көбейту қондырғылары-гидросүзгіштер немесе термокаталикалық реакторлармен. </w:t>
      </w:r>
    </w:p>
    <w:bookmarkEnd w:id="68"/>
    <w:bookmarkStart w:name="z70" w:id="69"/>
    <w:p>
      <w:pPr>
        <w:spacing w:after="0"/>
        <w:ind w:left="0"/>
        <w:jc w:val="both"/>
      </w:pPr>
      <w:r>
        <w:rPr>
          <w:rFonts w:ascii="Times New Roman"/>
          <w:b w:val="false"/>
          <w:i w:val="false"/>
          <w:color w:val="000000"/>
          <w:sz w:val="28"/>
        </w:rPr>
        <w:t xml:space="preserve">
      69. Құрамында зиянды заттары және тозаңы бар ауаны үй-жайдан желдеткіш арқылы атмосфераға алдын-ала тазартылмаған күйінде шығаруға рұқсат етілмейді. </w:t>
      </w:r>
    </w:p>
    <w:bookmarkEnd w:id="69"/>
    <w:bookmarkStart w:name="z71" w:id="70"/>
    <w:p>
      <w:pPr>
        <w:spacing w:after="0"/>
        <w:ind w:left="0"/>
        <w:jc w:val="left"/>
      </w:pPr>
      <w:r>
        <w:rPr>
          <w:rFonts w:ascii="Times New Roman"/>
          <w:b/>
          <w:i w:val="false"/>
          <w:color w:val="000000"/>
        </w:rPr>
        <w:t xml:space="preserve"> 
  7. Жарыққа қойылатын санитарлық-эпидемиологиялық талаптар </w:t>
      </w:r>
    </w:p>
    <w:bookmarkEnd w:id="70"/>
    <w:p>
      <w:pPr>
        <w:spacing w:after="0"/>
        <w:ind w:left="0"/>
        <w:jc w:val="both"/>
      </w:pPr>
      <w:r>
        <w:rPr>
          <w:rFonts w:ascii="Times New Roman"/>
          <w:b w:val="false"/>
          <w:i w:val="false"/>
          <w:color w:val="000000"/>
          <w:sz w:val="28"/>
        </w:rPr>
        <w:t xml:space="preserve">      70. АТБ-ның өндірістік үй-жайларын және аумағын табиғи және жасанды жарықпен қамтамасыз ету қолданыстағы ҚНжЕ мен НҚА талаптарына сай болуы керек. </w:t>
      </w:r>
    </w:p>
    <w:bookmarkStart w:name="z72" w:id="71"/>
    <w:p>
      <w:pPr>
        <w:spacing w:after="0"/>
        <w:ind w:left="0"/>
        <w:jc w:val="both"/>
      </w:pPr>
      <w:r>
        <w:rPr>
          <w:rFonts w:ascii="Times New Roman"/>
          <w:b w:val="false"/>
          <w:i w:val="false"/>
          <w:color w:val="000000"/>
          <w:sz w:val="28"/>
        </w:rPr>
        <w:t xml:space="preserve">
      71. АТБ үй-жайларындағы жасанды жарықтандыру жағдайындағы жұмысшы беттері үшін өндірістік үрдістерге байланысты осы санитарлық ережелерге 6 қосымшаға сәйкес жарықтандырудың төменгі мәні нормаланады. </w:t>
      </w:r>
    </w:p>
    <w:bookmarkEnd w:id="71"/>
    <w:bookmarkStart w:name="z73" w:id="72"/>
    <w:p>
      <w:pPr>
        <w:spacing w:after="0"/>
        <w:ind w:left="0"/>
        <w:jc w:val="both"/>
      </w:pPr>
      <w:r>
        <w:rPr>
          <w:rFonts w:ascii="Times New Roman"/>
          <w:b w:val="false"/>
          <w:i w:val="false"/>
          <w:color w:val="000000"/>
          <w:sz w:val="28"/>
        </w:rPr>
        <w:t xml:space="preserve">
      72. Аумақтағы жұмысшы зонасының орташа жазықтық жарықталуы кем дегенде болуға тиіс: перронда - 20 люкс (бұдан әрі - лк); арнайы пайдаланылатын алаңдарда - 10 лк; әуе кемелері тоқтайтын алаңдарда - 5 лк. </w:t>
      </w:r>
    </w:p>
    <w:bookmarkEnd w:id="72"/>
    <w:bookmarkStart w:name="z74" w:id="73"/>
    <w:p>
      <w:pPr>
        <w:spacing w:after="0"/>
        <w:ind w:left="0"/>
        <w:jc w:val="both"/>
      </w:pPr>
      <w:r>
        <w:rPr>
          <w:rFonts w:ascii="Times New Roman"/>
          <w:b w:val="false"/>
          <w:i w:val="false"/>
          <w:color w:val="000000"/>
          <w:sz w:val="28"/>
        </w:rPr>
        <w:t xml:space="preserve">
      73. Әуе кемелері тұрағының, перронның, әуе кемелеріне қызмет көрсетілмейтін, арнайы қолданылатын алаңның (ұшақтар, вертолеттер тұрағының аралары, қызметтік кіретін жолдар) жазықтық жарықталуының орташа деңгейі осы санитарлық ережелердің 74 тармағында көрсетілген орташа жарықтандыру деңгейінің 50% кем болмауға тиіс. </w:t>
      </w:r>
    </w:p>
    <w:bookmarkEnd w:id="73"/>
    <w:bookmarkStart w:name="z75" w:id="74"/>
    <w:p>
      <w:pPr>
        <w:spacing w:after="0"/>
        <w:ind w:left="0"/>
        <w:jc w:val="both"/>
      </w:pPr>
      <w:r>
        <w:rPr>
          <w:rFonts w:ascii="Times New Roman"/>
          <w:b w:val="false"/>
          <w:i w:val="false"/>
          <w:color w:val="000000"/>
          <w:sz w:val="28"/>
        </w:rPr>
        <w:t xml:space="preserve">
      74. Әуе кемелеріне техникалық қызмет көрсету үшін перронда, тұрақтарда және арнайы қолданылатын алаңда, атқарылатын жұмыс сипатына қарай жарықтандырылуы жалпы жарықтандырудан жеткіліксіз болғанда, жергілікті жылжымалы, тасымалдамалы жарықтандыру құрылғыларын және жазықтық бетте жарықтандыруы 1 лк кем болмайтын кезекші жарықтандыру көзін қосу қажет. </w:t>
      </w:r>
    </w:p>
    <w:bookmarkEnd w:id="74"/>
    <w:bookmarkStart w:name="z76" w:id="75"/>
    <w:p>
      <w:pPr>
        <w:spacing w:after="0"/>
        <w:ind w:left="0"/>
        <w:jc w:val="both"/>
      </w:pPr>
      <w:r>
        <w:rPr>
          <w:rFonts w:ascii="Times New Roman"/>
          <w:b w:val="false"/>
          <w:i w:val="false"/>
          <w:color w:val="000000"/>
          <w:sz w:val="28"/>
        </w:rPr>
        <w:t xml:space="preserve">
      75. Өндірістік үй-жайларды апаттық жағдайларда жарықтандыру қарастырылуы керек, егер жарықтың сөніп қалуы жарылыс немесе өрт қаупін тудыратын болса, бұл жағдайда жұмысшы бетін жарықтандыру жалпы жарықтандыру жүйесінің нормадағы 5% құрауға тиіс, бірақ 2 лк кем болмауы керек. </w:t>
      </w:r>
    </w:p>
    <w:bookmarkEnd w:id="75"/>
    <w:bookmarkStart w:name="z77" w:id="76"/>
    <w:p>
      <w:pPr>
        <w:spacing w:after="0"/>
        <w:ind w:left="0"/>
        <w:jc w:val="both"/>
      </w:pPr>
      <w:r>
        <w:rPr>
          <w:rFonts w:ascii="Times New Roman"/>
          <w:b w:val="false"/>
          <w:i w:val="false"/>
          <w:color w:val="000000"/>
          <w:sz w:val="28"/>
        </w:rPr>
        <w:t xml:space="preserve">
      76. Өткелдерде, баспалдақтарда және әлі жұмысын тоқтатпаған өндірістік жабдықтар орналасқан үй-жайларда эвакуациялауға арналған жарықтандыру қарастырылуы керек, бұл жағдайда едендегі және баспалдақтардағы жарықтандыру 0,5 лк құрауы керек. </w:t>
      </w:r>
    </w:p>
    <w:bookmarkEnd w:id="76"/>
    <w:bookmarkStart w:name="z78" w:id="77"/>
    <w:p>
      <w:pPr>
        <w:spacing w:after="0"/>
        <w:ind w:left="0"/>
        <w:jc w:val="both"/>
      </w:pPr>
      <w:r>
        <w:rPr>
          <w:rFonts w:ascii="Times New Roman"/>
          <w:b w:val="false"/>
          <w:i w:val="false"/>
          <w:color w:val="000000"/>
          <w:sz w:val="28"/>
        </w:rPr>
        <w:t xml:space="preserve">
      77. Жарықтандырудың нормадағы мәнін қамтамасыз ету үшін жалпы және жергілікті жарықтандыруға арналған жарықтандыру құралдарын қолданыстағы ҚНжЕ талаптарына сай іріктеуді қамтамасыз етуі керек. </w:t>
      </w:r>
    </w:p>
    <w:bookmarkEnd w:id="77"/>
    <w:bookmarkStart w:name="z79" w:id="78"/>
    <w:p>
      <w:pPr>
        <w:spacing w:after="0"/>
        <w:ind w:left="0"/>
        <w:jc w:val="left"/>
      </w:pPr>
      <w:r>
        <w:rPr>
          <w:rFonts w:ascii="Times New Roman"/>
          <w:b/>
          <w:i w:val="false"/>
          <w:color w:val="000000"/>
        </w:rPr>
        <w:t xml:space="preserve"> 
  8. Жеке қорғау құралдарына қойылатын </w:t>
      </w:r>
      <w:r>
        <w:br/>
      </w:r>
      <w:r>
        <w:rPr>
          <w:rFonts w:ascii="Times New Roman"/>
          <w:b/>
          <w:i w:val="false"/>
          <w:color w:val="000000"/>
        </w:rPr>
        <w:t xml:space="preserve">
санитарлық-эпидемиологиялық талаптар </w:t>
      </w:r>
    </w:p>
    <w:bookmarkEnd w:id="78"/>
    <w:p>
      <w:pPr>
        <w:spacing w:after="0"/>
        <w:ind w:left="0"/>
        <w:jc w:val="both"/>
      </w:pPr>
      <w:r>
        <w:rPr>
          <w:rFonts w:ascii="Times New Roman"/>
          <w:b w:val="false"/>
          <w:i w:val="false"/>
          <w:color w:val="000000"/>
          <w:sz w:val="28"/>
        </w:rPr>
        <w:t xml:space="preserve">      78. жеке қорғау құралдары жабдықтың конструкциясы, өндірістік үрдісті ұйымдастыру және ұжымдық қорғану құралдары еңбек қауіпсіздігін қамтамасыз ете алмаған жағдайда қолдануы тиіс. </w:t>
      </w:r>
    </w:p>
    <w:bookmarkStart w:name="z80" w:id="79"/>
    <w:p>
      <w:pPr>
        <w:spacing w:after="0"/>
        <w:ind w:left="0"/>
        <w:jc w:val="both"/>
      </w:pPr>
      <w:r>
        <w:rPr>
          <w:rFonts w:ascii="Times New Roman"/>
          <w:b w:val="false"/>
          <w:i w:val="false"/>
          <w:color w:val="000000"/>
          <w:sz w:val="28"/>
        </w:rPr>
        <w:t xml:space="preserve">
      79. АТБ қызметкерлері жеке қорғану құралдарымен қамтамасыз етілуі керек. </w:t>
      </w:r>
    </w:p>
    <w:bookmarkEnd w:id="79"/>
    <w:bookmarkStart w:name="z81" w:id="80"/>
    <w:p>
      <w:pPr>
        <w:spacing w:after="0"/>
        <w:ind w:left="0"/>
        <w:jc w:val="both"/>
      </w:pPr>
      <w:r>
        <w:rPr>
          <w:rFonts w:ascii="Times New Roman"/>
          <w:b w:val="false"/>
          <w:i w:val="false"/>
          <w:color w:val="000000"/>
          <w:sz w:val="28"/>
        </w:rPr>
        <w:t xml:space="preserve">
      80. АТБ қызметкерлеріне арнайы киімдер, арнайы аяқ киім және басқа да жеке қорғану құралдары берілген кезде оларды қолдану туралы нұсқау беріліп және оларды қалай күтіп кию жөніндегі талаптармен таныстырылуға тиіс. </w:t>
      </w:r>
    </w:p>
    <w:bookmarkEnd w:id="80"/>
    <w:bookmarkStart w:name="z82" w:id="81"/>
    <w:p>
      <w:pPr>
        <w:spacing w:after="0"/>
        <w:ind w:left="0"/>
        <w:jc w:val="both"/>
      </w:pPr>
      <w:r>
        <w:rPr>
          <w:rFonts w:ascii="Times New Roman"/>
          <w:b w:val="false"/>
          <w:i w:val="false"/>
          <w:color w:val="000000"/>
          <w:sz w:val="28"/>
        </w:rPr>
        <w:t xml:space="preserve">
      81. Қызметкерлерге берілетін жеке қорғану құралдары нақты жұмыс жағдайларына, қызметкердің бойына денесінің көлеміне және басқа антропометрикалық көрсеткіштеріне сәйкес келуі керек. </w:t>
      </w:r>
    </w:p>
    <w:bookmarkEnd w:id="81"/>
    <w:bookmarkStart w:name="z83" w:id="82"/>
    <w:p>
      <w:pPr>
        <w:spacing w:after="0"/>
        <w:ind w:left="0"/>
        <w:jc w:val="both"/>
      </w:pPr>
      <w:r>
        <w:rPr>
          <w:rFonts w:ascii="Times New Roman"/>
          <w:b w:val="false"/>
          <w:i w:val="false"/>
          <w:color w:val="000000"/>
          <w:sz w:val="28"/>
        </w:rPr>
        <w:t xml:space="preserve">
      82. АТБ-да қызметкерлерге берілген жеке қорғану құралдарын химиялық тазартудан өткізу, жуу, газдан арылту және жөндеуден өткізу уақытында ұйымдастырылуы керек. Арнайы сұйықтықтармен ластанған киімдер алдын ала газдан тазартылып, залалсыздандырылып, содан кейін ғана ластанбаған арнайы киімдерден бөлек химиялық тазартуға және жууға берілуге тиіс. </w:t>
      </w:r>
    </w:p>
    <w:bookmarkEnd w:id="82"/>
    <w:bookmarkStart w:name="z84" w:id="83"/>
    <w:p>
      <w:pPr>
        <w:spacing w:after="0"/>
        <w:ind w:left="0"/>
        <w:jc w:val="both"/>
      </w:pPr>
      <w:r>
        <w:rPr>
          <w:rFonts w:ascii="Times New Roman"/>
          <w:b w:val="false"/>
          <w:i w:val="false"/>
          <w:color w:val="000000"/>
          <w:sz w:val="28"/>
        </w:rPr>
        <w:t xml:space="preserve">
      83. Кезекпен пайдаланылатын жеке қорғану құралдарын тазарту және залалсыздандыру жұмыс аяқталғаннан кейін немесе басқа қызметкерге өткізетін кезде қызметкерлердің өздері жасауға тиіс. </w:t>
      </w:r>
    </w:p>
    <w:bookmarkEnd w:id="83"/>
    <w:bookmarkStart w:name="z85" w:id="84"/>
    <w:p>
      <w:pPr>
        <w:spacing w:after="0"/>
        <w:ind w:left="0"/>
        <w:jc w:val="both"/>
      </w:pPr>
      <w:r>
        <w:rPr>
          <w:rFonts w:ascii="Times New Roman"/>
          <w:b w:val="false"/>
          <w:i w:val="false"/>
          <w:color w:val="000000"/>
          <w:sz w:val="28"/>
        </w:rPr>
        <w:t xml:space="preserve">
      84. Жеке қорғану құралдарын жөндеуден өткізу оның қорғаушы және гигиеналық қасиеттерін қамтамасыз етуі керек. </w:t>
      </w:r>
    </w:p>
    <w:bookmarkEnd w:id="84"/>
    <w:bookmarkStart w:name="z86" w:id="85"/>
    <w:p>
      <w:pPr>
        <w:spacing w:after="0"/>
        <w:ind w:left="0"/>
        <w:jc w:val="both"/>
      </w:pPr>
      <w:r>
        <w:rPr>
          <w:rFonts w:ascii="Times New Roman"/>
          <w:b w:val="false"/>
          <w:i w:val="false"/>
          <w:color w:val="000000"/>
          <w:sz w:val="28"/>
        </w:rPr>
        <w:t xml:space="preserve">
      85. Арнайы киімдер, арнайы аяқ киімдер жеке, есігі жабылатын, киім ілетін шкафтарда бөлек сақталуы керек. </w:t>
      </w:r>
    </w:p>
    <w:bookmarkEnd w:id="85"/>
    <w:bookmarkStart w:name="z87" w:id="86"/>
    <w:p>
      <w:pPr>
        <w:spacing w:after="0"/>
        <w:ind w:left="0"/>
        <w:jc w:val="both"/>
      </w:pPr>
      <w:r>
        <w:rPr>
          <w:rFonts w:ascii="Times New Roman"/>
          <w:b w:val="false"/>
          <w:i w:val="false"/>
          <w:color w:val="000000"/>
          <w:sz w:val="28"/>
        </w:rPr>
        <w:t xml:space="preserve">
      86. Қолдың терісін зиянды заттардың әсерінен қорғау мақсатында қорғаушы дерматологиялық заттар қолданылуға тиіс (ауысымдағы жұмыс түріне байланысты қолдану нормасы 1 ретке 5 грамм). </w:t>
      </w:r>
    </w:p>
    <w:bookmarkEnd w:id="86"/>
    <w:bookmarkStart w:name="z88" w:id="87"/>
    <w:p>
      <w:pPr>
        <w:spacing w:after="0"/>
        <w:ind w:left="0"/>
        <w:jc w:val="both"/>
      </w:pPr>
      <w:r>
        <w:rPr>
          <w:rFonts w:ascii="Times New Roman"/>
          <w:b w:val="false"/>
          <w:i w:val="false"/>
          <w:color w:val="000000"/>
          <w:sz w:val="28"/>
        </w:rPr>
        <w:t xml:space="preserve">
      87. АТБ ұйымдарында жұмыс істеушілер жұмысқа қабылданар алдында алдын ала және кейін кезеңмен халықтың санитарлық салауаттылығы саласындағы өкілетті органмен белгіленген тәртіпте медициналық тексерістен өтуге тиіс. </w:t>
      </w:r>
    </w:p>
    <w:bookmarkEnd w:id="87"/>
    <w:bookmarkStart w:name="z89" w:id="88"/>
    <w:p>
      <w:pPr>
        <w:spacing w:after="0"/>
        <w:ind w:left="0"/>
        <w:jc w:val="left"/>
      </w:pPr>
      <w:r>
        <w:rPr>
          <w:rFonts w:ascii="Times New Roman"/>
          <w:b/>
          <w:i w:val="false"/>
          <w:color w:val="000000"/>
        </w:rPr>
        <w:t xml:space="preserve"> 
  9. Санитарлық-тұрмыстық жағдайды қамтамасыз етуге </w:t>
      </w:r>
      <w:r>
        <w:br/>
      </w:r>
      <w:r>
        <w:rPr>
          <w:rFonts w:ascii="Times New Roman"/>
          <w:b/>
          <w:i w:val="false"/>
          <w:color w:val="000000"/>
        </w:rPr>
        <w:t xml:space="preserve">
қойылатын санитарлық-эпидемиологиялық талаптар </w:t>
      </w:r>
    </w:p>
    <w:bookmarkEnd w:id="88"/>
    <w:p>
      <w:pPr>
        <w:spacing w:after="0"/>
        <w:ind w:left="0"/>
        <w:jc w:val="both"/>
      </w:pPr>
      <w:r>
        <w:rPr>
          <w:rFonts w:ascii="Times New Roman"/>
          <w:b w:val="false"/>
          <w:i w:val="false"/>
          <w:color w:val="000000"/>
          <w:sz w:val="28"/>
        </w:rPr>
        <w:t xml:space="preserve">      88. Қызметкерлерді санитарлық-тұрмыстық жағдаймен қамтамасыз ету қолданыстағы ҚНжЕ мен НҚА талаптарына сай жүзеге асырылуы тиіс. </w:t>
      </w:r>
    </w:p>
    <w:bookmarkStart w:name="z90" w:id="89"/>
    <w:p>
      <w:pPr>
        <w:spacing w:after="0"/>
        <w:ind w:left="0"/>
        <w:jc w:val="both"/>
      </w:pPr>
      <w:r>
        <w:rPr>
          <w:rFonts w:ascii="Times New Roman"/>
          <w:b w:val="false"/>
          <w:i w:val="false"/>
          <w:color w:val="000000"/>
          <w:sz w:val="28"/>
        </w:rPr>
        <w:t xml:space="preserve">
      89. Киім ілетін гардероб үлгілері, шкафтардың саны мен түрлері, себезгі торлар және шүмектердің саны, арнайы тұрмыстық үй-жайлар және құрылғылар (арнайы киімдерді кептіретін, химиялық тазартудан өткізетін, жуатын, жұмыскерлердің жылынуына және салқындауына арналған үй-жайлар) өндірістік үрдістер топтарына сәйкес анықталады. </w:t>
      </w:r>
    </w:p>
    <w:bookmarkEnd w:id="89"/>
    <w:bookmarkStart w:name="z91" w:id="90"/>
    <w:p>
      <w:pPr>
        <w:spacing w:after="0"/>
        <w:ind w:left="0"/>
        <w:jc w:val="both"/>
      </w:pPr>
      <w:r>
        <w:rPr>
          <w:rFonts w:ascii="Times New Roman"/>
          <w:b w:val="false"/>
          <w:i w:val="false"/>
          <w:color w:val="000000"/>
          <w:sz w:val="28"/>
        </w:rPr>
        <w:t xml:space="preserve">
      90. АТБ нысандарын және құрылысына жобалау жүргізу барысында қызметкерлерге медициналық-алдын-алу қызметін көрсетуге арналған (емдеу пункті, жұмыс уақытында дем алуға арналған үй-жай, жүйкені дем алдыруға арналған бөлме) және қоғамдық тамақтандыруға арналған үй-жайлар (асхана, буфет) қарастырылуы керек. </w:t>
      </w:r>
    </w:p>
    <w:bookmarkEnd w:id="90"/>
    <w:bookmarkStart w:name="z92" w:id="91"/>
    <w:p>
      <w:pPr>
        <w:spacing w:after="0"/>
        <w:ind w:left="0"/>
        <w:jc w:val="both"/>
      </w:pPr>
      <w:r>
        <w:rPr>
          <w:rFonts w:ascii="Times New Roman"/>
          <w:b w:val="false"/>
          <w:i w:val="false"/>
          <w:color w:val="000000"/>
          <w:sz w:val="28"/>
        </w:rPr>
        <w:t xml:space="preserve">
      91. Ашық ауада жұмыс істейтін жұмыскерлерге жұмыс уақытында жылынуға (салқындатуға) және дем алуға арналған үй-жайлар АТБ-ның өндірістік үй-жайларында қарастырылуға тиіс. Егер ашық ауада жұмыс істеушілердің негізгі жұмыс орны өндірістік ғимараттан 150 м артық қашықтықта болса, онда жылынуға (салқындауға) және дем алуға, тамақтануға арналған үй-жайлар бөлек тұрған қосалқы ғимаратта қарастырылуы керек. </w:t>
      </w:r>
    </w:p>
    <w:bookmarkEnd w:id="91"/>
    <w:bookmarkStart w:name="z93" w:id="92"/>
    <w:p>
      <w:pPr>
        <w:spacing w:after="0"/>
        <w:ind w:left="0"/>
        <w:jc w:val="both"/>
      </w:pPr>
      <w:r>
        <w:rPr>
          <w:rFonts w:ascii="Times New Roman"/>
          <w:b w:val="false"/>
          <w:i w:val="false"/>
          <w:color w:val="000000"/>
          <w:sz w:val="28"/>
        </w:rPr>
        <w:t xml:space="preserve">
      92. Жылытуға арналған үй-жайлар арнайы киімдер мен аяқ киімдерді кептіруге болатындай, жылу шығаратын құрылғылармен жабдықталуы керек. Салқындатуға арналған үй-жайлар тұрмыстық кондиционерлермен жабдықталуға тиіс. </w:t>
      </w:r>
    </w:p>
    <w:bookmarkEnd w:id="92"/>
    <w:bookmarkStart w:name="z94" w:id="93"/>
    <w:p>
      <w:pPr>
        <w:spacing w:after="0"/>
        <w:ind w:left="0"/>
        <w:jc w:val="both"/>
      </w:pPr>
      <w:r>
        <w:rPr>
          <w:rFonts w:ascii="Times New Roman"/>
          <w:b w:val="false"/>
          <w:i w:val="false"/>
          <w:color w:val="000000"/>
          <w:sz w:val="28"/>
        </w:rPr>
        <w:t xml:space="preserve">
      93. Тамақтануға арналған үй-жай қол жуғышпен, станционарлы қайнатқышпен, электр плитасымен, тоңазытқышпен жабдықталуы керек. </w:t>
      </w:r>
    </w:p>
    <w:bookmarkEnd w:id="93"/>
    <w:bookmarkStart w:name="z95" w:id="94"/>
    <w:p>
      <w:pPr>
        <w:spacing w:after="0"/>
        <w:ind w:left="0"/>
        <w:jc w:val="both"/>
      </w:pPr>
      <w:r>
        <w:rPr>
          <w:rFonts w:ascii="Times New Roman"/>
          <w:b w:val="false"/>
          <w:i w:val="false"/>
          <w:color w:val="000000"/>
          <w:sz w:val="28"/>
        </w:rPr>
        <w:t xml:space="preserve">
      94. АТБ қызметкерлері НҚА талаптарына сай ауызсумен қамтамасыз етіледі. </w:t>
      </w:r>
    </w:p>
    <w:bookmarkEnd w:id="94"/>
    <w:bookmarkStart w:name="z96" w:id="95"/>
    <w:p>
      <w:pPr>
        <w:spacing w:after="0"/>
        <w:ind w:left="0"/>
        <w:jc w:val="both"/>
      </w:pPr>
      <w:r>
        <w:rPr>
          <w:rFonts w:ascii="Times New Roman"/>
          <w:b w:val="false"/>
          <w:i w:val="false"/>
          <w:color w:val="000000"/>
          <w:sz w:val="28"/>
        </w:rPr>
        <w:t xml:space="preserve">
      95. Бөлек орналасқан қосалқы ғимараттардағы жұмыс уақытында жылынуға (салқындатуға), тамақ ішуге арналған үй-жайларға ауызсу беті жабық бұрқақ үлгісінде шүмегі бар ыдыстармен жеткізіледі немесе сыйымдылықтарға құйылған су қолданылады. Ауыз суға қолданылатын судың температурасы 20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және 8 </w:t>
      </w:r>
      <w:r>
        <w:rPr>
          <w:rFonts w:ascii="Times New Roman"/>
          <w:b w:val="false"/>
          <w:i w:val="false"/>
          <w:color w:val="000000"/>
          <w:vertAlign w:val="superscript"/>
        </w:rPr>
        <w:t xml:space="preserve">0  </w:t>
      </w:r>
      <w:r>
        <w:rPr>
          <w:rFonts w:ascii="Times New Roman"/>
          <w:b w:val="false"/>
          <w:i w:val="false"/>
          <w:color w:val="000000"/>
          <w:sz w:val="28"/>
        </w:rPr>
        <w:t xml:space="preserve">С төмен болмауға тиіс. </w:t>
      </w:r>
    </w:p>
    <w:bookmarkEnd w:id="95"/>
    <w:bookmarkStart w:name="z97" w:id="96"/>
    <w:p>
      <w:pPr>
        <w:spacing w:after="0"/>
        <w:ind w:left="0"/>
        <w:jc w:val="left"/>
      </w:pPr>
      <w:r>
        <w:rPr>
          <w:rFonts w:ascii="Times New Roman"/>
          <w:b/>
          <w:i w:val="false"/>
          <w:color w:val="000000"/>
        </w:rPr>
        <w:t xml:space="preserve"> 
  10. Қоршаған ортаны санитарлық қорғауға қойылатын </w:t>
      </w:r>
      <w:r>
        <w:br/>
      </w:r>
      <w:r>
        <w:rPr>
          <w:rFonts w:ascii="Times New Roman"/>
          <w:b/>
          <w:i w:val="false"/>
          <w:color w:val="000000"/>
        </w:rPr>
        <w:t xml:space="preserve">
санитарлық-эпидемиологиялық талаптар </w:t>
      </w:r>
    </w:p>
    <w:bookmarkEnd w:id="96"/>
    <w:p>
      <w:pPr>
        <w:spacing w:after="0"/>
        <w:ind w:left="0"/>
        <w:jc w:val="both"/>
      </w:pPr>
      <w:r>
        <w:rPr>
          <w:rFonts w:ascii="Times New Roman"/>
          <w:b w:val="false"/>
          <w:i w:val="false"/>
          <w:color w:val="000000"/>
          <w:sz w:val="28"/>
        </w:rPr>
        <w:t xml:space="preserve">      96. Шудың деңгейін төмендетуге және жұмыс істеп тұрған авиадвигательдерден атмосфераға бөлінетін зиянды заттарды азайту үшін перрондағы және тұрақтағы әуе кемелерін арнайы көлікпен тіркеп сүйреу қарастырылады. </w:t>
      </w:r>
    </w:p>
    <w:bookmarkStart w:name="z98" w:id="97"/>
    <w:p>
      <w:pPr>
        <w:spacing w:after="0"/>
        <w:ind w:left="0"/>
        <w:jc w:val="both"/>
      </w:pPr>
      <w:r>
        <w:rPr>
          <w:rFonts w:ascii="Times New Roman"/>
          <w:b w:val="false"/>
          <w:i w:val="false"/>
          <w:color w:val="000000"/>
          <w:sz w:val="28"/>
        </w:rPr>
        <w:t xml:space="preserve">
      97. Авиадвигательдерді іске қосу және сынақтан өткізу ағынды бұратын және шуды басатын құрылғылармен жабдықталып, әуе кемесінің көлденең осі өндірістік ғимаратқа тік орналасатындай арнайы қолданылатын алаңдарда немесе тұрақтарда жүргізіледі. </w:t>
      </w:r>
    </w:p>
    <w:bookmarkEnd w:id="97"/>
    <w:bookmarkStart w:name="z99" w:id="98"/>
    <w:p>
      <w:pPr>
        <w:spacing w:after="0"/>
        <w:ind w:left="0"/>
        <w:jc w:val="both"/>
      </w:pPr>
      <w:r>
        <w:rPr>
          <w:rFonts w:ascii="Times New Roman"/>
          <w:b w:val="false"/>
          <w:i w:val="false"/>
          <w:color w:val="000000"/>
          <w:sz w:val="28"/>
        </w:rPr>
        <w:t xml:space="preserve">
      98. Әуе кемелерінің сыртын жуу жуындылар мен арнайы сұйықтықтардың қалдықтарын жинап жоятын құрылғылармен жабдықталған арнайы қолданылатын алаңдарда және тұрақ орындарында жүргізілуге тиіс. </w:t>
      </w:r>
    </w:p>
    <w:bookmarkEnd w:id="98"/>
    <w:bookmarkStart w:name="z100" w:id="99"/>
    <w:p>
      <w:pPr>
        <w:spacing w:after="0"/>
        <w:ind w:left="0"/>
        <w:jc w:val="both"/>
      </w:pPr>
      <w:r>
        <w:rPr>
          <w:rFonts w:ascii="Times New Roman"/>
          <w:b w:val="false"/>
          <w:i w:val="false"/>
          <w:color w:val="000000"/>
          <w:sz w:val="28"/>
        </w:rPr>
        <w:t xml:space="preserve">
      99. Борттағы радиолокациялық құрылғыларды тексеру және күйіне келтіру жазғы алаңда сәуле шығарушы антенналық құрылғылардың және антенналық құрылғыларды оң бұрышпен "жоғары" қаратып орнату арқылы бағдар беру барысында арнайы қолданылатын алаңдарда немесе тұрақтарда жүргізілуі керек. </w:t>
      </w:r>
    </w:p>
    <w:bookmarkEnd w:id="99"/>
    <w:bookmarkStart w:name="z101" w:id="100"/>
    <w:p>
      <w:pPr>
        <w:spacing w:after="0"/>
        <w:ind w:left="0"/>
        <w:jc w:val="both"/>
      </w:pPr>
      <w:r>
        <w:rPr>
          <w:rFonts w:ascii="Times New Roman"/>
          <w:b w:val="false"/>
          <w:i w:val="false"/>
          <w:color w:val="000000"/>
          <w:sz w:val="28"/>
        </w:rPr>
        <w:t xml:space="preserve">
      100. Ластанған жуынды суларды (тұрмыстық, өндірістік және ағынды сулар) ағызу әуежайдағы авиациялық-техникалық баздарды технологиялық жобалаудың қолданыстағы ведомстволық нормаларына сәйкес жүргізіледі. </w:t>
      </w:r>
    </w:p>
    <w:bookmarkEnd w:id="100"/>
    <w:bookmarkStart w:name="z102" w:id="101"/>
    <w:p>
      <w:pPr>
        <w:spacing w:after="0"/>
        <w:ind w:left="0"/>
        <w:jc w:val="both"/>
      </w:pPr>
      <w:r>
        <w:rPr>
          <w:rFonts w:ascii="Times New Roman"/>
          <w:b w:val="false"/>
          <w:i w:val="false"/>
          <w:color w:val="000000"/>
          <w:sz w:val="28"/>
        </w:rPr>
        <w:t xml:space="preserve">
      101. АТБ аумағында, орташа тәулік нормасының жинақталуына сәйкес, қатты өндірістік-тұрмыстық қалдықтарды жинауға арналған орын қарастыру керек: АТБ 1-ші, 2-ші топтары үшін 0,2 кг/адам*сағ., АТБ 3-5-ші топтары үшін - 0,35 кг/адам*сағ. </w:t>
      </w:r>
    </w:p>
    <w:bookmarkEnd w:id="101"/>
    <w:bookmarkStart w:name="z103" w:id="102"/>
    <w:p>
      <w:pPr>
        <w:spacing w:after="0"/>
        <w:ind w:left="0"/>
        <w:jc w:val="both"/>
      </w:pPr>
      <w:r>
        <w:rPr>
          <w:rFonts w:ascii="Times New Roman"/>
          <w:b w:val="false"/>
          <w:i w:val="false"/>
          <w:color w:val="000000"/>
          <w:sz w:val="28"/>
        </w:rPr>
        <w:t xml:space="preserve">
"Азаматтық авиацияның авиациялық-    </w:t>
      </w:r>
      <w:r>
        <w:br/>
      </w:r>
      <w:r>
        <w:rPr>
          <w:rFonts w:ascii="Times New Roman"/>
          <w:b w:val="false"/>
          <w:i w:val="false"/>
          <w:color w:val="000000"/>
          <w:sz w:val="28"/>
        </w:rPr>
        <w:t xml:space="preserve">
техникалық базаларына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1 қосымша         </w:t>
      </w:r>
    </w:p>
    <w:bookmarkEnd w:id="102"/>
    <w:p>
      <w:pPr>
        <w:spacing w:after="0"/>
        <w:ind w:left="0"/>
        <w:jc w:val="left"/>
      </w:pPr>
      <w:r>
        <w:rPr>
          <w:rFonts w:ascii="Times New Roman"/>
          <w:b/>
          <w:i w:val="false"/>
          <w:color w:val="000000"/>
        </w:rPr>
        <w:t xml:space="preserve">   Зиянды өндірістік факторлардың көзі болып табылатын үрдістердің, операциялардың, жабдықтардың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Үрдістердің, операциялардың,   |  Зиянды өндірістік факторлар </w:t>
      </w:r>
      <w:r>
        <w:br/>
      </w:r>
      <w:r>
        <w:rPr>
          <w:rFonts w:ascii="Times New Roman"/>
          <w:b w:val="false"/>
          <w:i w:val="false"/>
          <w:color w:val="000000"/>
          <w:sz w:val="28"/>
        </w:rPr>
        <w:t xml:space="preserve">
     жабдықтардың атаулары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Перронда, әуе кемелерінің тұрағы    ШУ, ультрадыбыс, зиянды </w:t>
      </w:r>
      <w:r>
        <w:br/>
      </w:r>
      <w:r>
        <w:rPr>
          <w:rFonts w:ascii="Times New Roman"/>
          <w:b w:val="false"/>
          <w:i w:val="false"/>
          <w:color w:val="000000"/>
          <w:sz w:val="28"/>
        </w:rPr>
        <w:t xml:space="preserve">
орындарында жүргізілетін жұмыстар   заттар (бензиннің буы, керосин, </w:t>
      </w:r>
      <w:r>
        <w:br/>
      </w:r>
      <w:r>
        <w:rPr>
          <w:rFonts w:ascii="Times New Roman"/>
          <w:b w:val="false"/>
          <w:i w:val="false"/>
          <w:color w:val="000000"/>
          <w:sz w:val="28"/>
        </w:rPr>
        <w:t xml:space="preserve">
                                    көміртегі оксиді, азот оксиді, </w:t>
      </w:r>
      <w:r>
        <w:br/>
      </w:r>
      <w:r>
        <w:rPr>
          <w:rFonts w:ascii="Times New Roman"/>
          <w:b w:val="false"/>
          <w:i w:val="false"/>
          <w:color w:val="000000"/>
          <w:sz w:val="28"/>
        </w:rPr>
        <w:t xml:space="preserve">
                                    майдың аэрозолдары, тозаң) </w:t>
      </w:r>
    </w:p>
    <w:p>
      <w:pPr>
        <w:spacing w:after="0"/>
        <w:ind w:left="0"/>
        <w:jc w:val="both"/>
      </w:pPr>
      <w:r>
        <w:rPr>
          <w:rFonts w:ascii="Times New Roman"/>
          <w:b w:val="false"/>
          <w:i w:val="false"/>
          <w:color w:val="000000"/>
          <w:sz w:val="28"/>
        </w:rPr>
        <w:t xml:space="preserve">Тұрақ орындарында және арнайы       ШУ, ультрадыбыс, зиянды </w:t>
      </w:r>
      <w:r>
        <w:br/>
      </w:r>
      <w:r>
        <w:rPr>
          <w:rFonts w:ascii="Times New Roman"/>
          <w:b w:val="false"/>
          <w:i w:val="false"/>
          <w:color w:val="000000"/>
          <w:sz w:val="28"/>
        </w:rPr>
        <w:t xml:space="preserve">
алаңдарда әуе кемелерінің           заттар (керосин буы, көміртегі </w:t>
      </w:r>
      <w:r>
        <w:br/>
      </w:r>
      <w:r>
        <w:rPr>
          <w:rFonts w:ascii="Times New Roman"/>
          <w:b w:val="false"/>
          <w:i w:val="false"/>
          <w:color w:val="000000"/>
          <w:sz w:val="28"/>
        </w:rPr>
        <w:t xml:space="preserve">
авиақозғалтқыштарын және қосалқы    оксиді, азот оксиді, майдың </w:t>
      </w:r>
      <w:r>
        <w:br/>
      </w:r>
      <w:r>
        <w:rPr>
          <w:rFonts w:ascii="Times New Roman"/>
          <w:b w:val="false"/>
          <w:i w:val="false"/>
          <w:color w:val="000000"/>
          <w:sz w:val="28"/>
        </w:rPr>
        <w:t xml:space="preserve">
күш өндіретін қондырғыларын іске    аэрозолдары, формальдегид, </w:t>
      </w:r>
      <w:r>
        <w:br/>
      </w:r>
      <w:r>
        <w:rPr>
          <w:rFonts w:ascii="Times New Roman"/>
          <w:b w:val="false"/>
          <w:i w:val="false"/>
          <w:color w:val="000000"/>
          <w:sz w:val="28"/>
        </w:rPr>
        <w:t xml:space="preserve">
қосу және сынақтан өткізуге         майдың бұзылуынан пайда болған </w:t>
      </w:r>
      <w:r>
        <w:br/>
      </w:r>
      <w:r>
        <w:rPr>
          <w:rFonts w:ascii="Times New Roman"/>
          <w:b w:val="false"/>
          <w:i w:val="false"/>
          <w:color w:val="000000"/>
          <w:sz w:val="28"/>
        </w:rPr>
        <w:t xml:space="preserve">
байланысты жұмыстар                 өнімдер, тозаң) </w:t>
      </w:r>
    </w:p>
    <w:p>
      <w:pPr>
        <w:spacing w:after="0"/>
        <w:ind w:left="0"/>
        <w:jc w:val="both"/>
      </w:pPr>
      <w:r>
        <w:rPr>
          <w:rFonts w:ascii="Times New Roman"/>
          <w:b w:val="false"/>
          <w:i w:val="false"/>
          <w:color w:val="000000"/>
          <w:sz w:val="28"/>
        </w:rPr>
        <w:t xml:space="preserve">Әуе кемелерін жанар-жағар           Зиянды химиялық заттар (отынның </w:t>
      </w:r>
      <w:r>
        <w:br/>
      </w:r>
      <w:r>
        <w:rPr>
          <w:rFonts w:ascii="Times New Roman"/>
          <w:b w:val="false"/>
          <w:i w:val="false"/>
          <w:color w:val="000000"/>
          <w:sz w:val="28"/>
        </w:rPr>
        <w:t xml:space="preserve">
майларымен, арнайы сұйықтықтармен   булары: алифаттық, алициклдық, </w:t>
      </w:r>
      <w:r>
        <w:br/>
      </w:r>
      <w:r>
        <w:rPr>
          <w:rFonts w:ascii="Times New Roman"/>
          <w:b w:val="false"/>
          <w:i w:val="false"/>
          <w:color w:val="000000"/>
          <w:sz w:val="28"/>
        </w:rPr>
        <w:t xml:space="preserve">
жабдықтау                           иісі бар, мұнайлық, терпендік </w:t>
      </w:r>
      <w:r>
        <w:br/>
      </w:r>
      <w:r>
        <w:rPr>
          <w:rFonts w:ascii="Times New Roman"/>
          <w:b w:val="false"/>
          <w:i w:val="false"/>
          <w:color w:val="000000"/>
          <w:sz w:val="28"/>
        </w:rPr>
        <w:t xml:space="preserve">
                                    көмірсутектер; минералдық және </w:t>
      </w:r>
      <w:r>
        <w:br/>
      </w:r>
      <w:r>
        <w:rPr>
          <w:rFonts w:ascii="Times New Roman"/>
          <w:b w:val="false"/>
          <w:i w:val="false"/>
          <w:color w:val="000000"/>
          <w:sz w:val="28"/>
        </w:rPr>
        <w:t xml:space="preserve">
                                    синтетикалық майлардың </w:t>
      </w:r>
      <w:r>
        <w:br/>
      </w:r>
      <w:r>
        <w:rPr>
          <w:rFonts w:ascii="Times New Roman"/>
          <w:b w:val="false"/>
          <w:i w:val="false"/>
          <w:color w:val="000000"/>
          <w:sz w:val="28"/>
        </w:rPr>
        <w:t xml:space="preserve">
                                    аэрозолдары; жұмысшы </w:t>
      </w:r>
      <w:r>
        <w:br/>
      </w:r>
      <w:r>
        <w:rPr>
          <w:rFonts w:ascii="Times New Roman"/>
          <w:b w:val="false"/>
          <w:i w:val="false"/>
          <w:color w:val="000000"/>
          <w:sz w:val="28"/>
        </w:rPr>
        <w:t xml:space="preserve">
                                    сұйықтықтарының аэрозолдары) </w:t>
      </w:r>
    </w:p>
    <w:p>
      <w:pPr>
        <w:spacing w:after="0"/>
        <w:ind w:left="0"/>
        <w:jc w:val="both"/>
      </w:pPr>
      <w:r>
        <w:rPr>
          <w:rFonts w:ascii="Times New Roman"/>
          <w:b w:val="false"/>
          <w:i w:val="false"/>
          <w:color w:val="000000"/>
          <w:sz w:val="28"/>
        </w:rPr>
        <w:t xml:space="preserve">Әуе жай кемелерінің сыртын мұз      Арнайы сұйықтық (этиленгликоль) </w:t>
      </w:r>
      <w:r>
        <w:br/>
      </w:r>
      <w:r>
        <w:rPr>
          <w:rFonts w:ascii="Times New Roman"/>
          <w:b w:val="false"/>
          <w:i w:val="false"/>
          <w:color w:val="000000"/>
          <w:sz w:val="28"/>
        </w:rPr>
        <w:t xml:space="preserve">
қатырмайтын сұйықтықпен өңдеу </w:t>
      </w:r>
    </w:p>
    <w:p>
      <w:pPr>
        <w:spacing w:after="0"/>
        <w:ind w:left="0"/>
        <w:jc w:val="both"/>
      </w:pPr>
      <w:r>
        <w:rPr>
          <w:rFonts w:ascii="Times New Roman"/>
          <w:b w:val="false"/>
          <w:i w:val="false"/>
          <w:color w:val="000000"/>
          <w:sz w:val="28"/>
        </w:rPr>
        <w:t xml:space="preserve">Борттағы санитарлық тораптарды      Арнайы сұйықтығы (фенол) </w:t>
      </w:r>
      <w:r>
        <w:br/>
      </w:r>
      <w:r>
        <w:rPr>
          <w:rFonts w:ascii="Times New Roman"/>
          <w:b w:val="false"/>
          <w:i w:val="false"/>
          <w:color w:val="000000"/>
          <w:sz w:val="28"/>
        </w:rPr>
        <w:t xml:space="preserve">
жуу және тазарту </w:t>
      </w:r>
    </w:p>
    <w:p>
      <w:pPr>
        <w:spacing w:after="0"/>
        <w:ind w:left="0"/>
        <w:jc w:val="both"/>
      </w:pPr>
      <w:r>
        <w:rPr>
          <w:rFonts w:ascii="Times New Roman"/>
          <w:b w:val="false"/>
          <w:i w:val="false"/>
          <w:color w:val="000000"/>
          <w:sz w:val="28"/>
        </w:rPr>
        <w:t xml:space="preserve">Әуе кемелерінің сыртын жуғыш        Арнайы сұйықтықтар: (фенол, </w:t>
      </w:r>
      <w:r>
        <w:br/>
      </w:r>
      <w:r>
        <w:rPr>
          <w:rFonts w:ascii="Times New Roman"/>
          <w:b w:val="false"/>
          <w:i w:val="false"/>
          <w:color w:val="000000"/>
          <w:sz w:val="28"/>
        </w:rPr>
        <w:t xml:space="preserve">
заттарды қолданып жуу               моноэтаноламин) </w:t>
      </w:r>
    </w:p>
    <w:p>
      <w:pPr>
        <w:spacing w:after="0"/>
        <w:ind w:left="0"/>
        <w:jc w:val="both"/>
      </w:pPr>
      <w:r>
        <w:rPr>
          <w:rFonts w:ascii="Times New Roman"/>
          <w:b w:val="false"/>
          <w:i w:val="false"/>
          <w:color w:val="000000"/>
          <w:sz w:val="28"/>
        </w:rPr>
        <w:t xml:space="preserve">Арнайы алаңдарда және әуе </w:t>
      </w:r>
      <w:r>
        <w:br/>
      </w:r>
      <w:r>
        <w:rPr>
          <w:rFonts w:ascii="Times New Roman"/>
          <w:b w:val="false"/>
          <w:i w:val="false"/>
          <w:color w:val="000000"/>
          <w:sz w:val="28"/>
        </w:rPr>
        <w:t xml:space="preserve">
кемелерінің тұрағында борттағы      Электромагнитті сәуле бөлу: </w:t>
      </w:r>
      <w:r>
        <w:br/>
      </w:r>
      <w:r>
        <w:rPr>
          <w:rFonts w:ascii="Times New Roman"/>
          <w:b w:val="false"/>
          <w:i w:val="false"/>
          <w:color w:val="000000"/>
          <w:sz w:val="28"/>
        </w:rPr>
        <w:t xml:space="preserve">
радиотехникалық құралдарды тексеру  - 06-300,0 мегегерц (бұдан </w:t>
      </w:r>
      <w:r>
        <w:br/>
      </w:r>
      <w:r>
        <w:rPr>
          <w:rFonts w:ascii="Times New Roman"/>
          <w:b w:val="false"/>
          <w:i w:val="false"/>
          <w:color w:val="000000"/>
          <w:sz w:val="28"/>
        </w:rPr>
        <w:t xml:space="preserve">
барысында атқарылатын жұмыстар      әрі - МГц) диапазонында </w:t>
      </w:r>
      <w:r>
        <w:br/>
      </w:r>
      <w:r>
        <w:rPr>
          <w:rFonts w:ascii="Times New Roman"/>
          <w:b w:val="false"/>
          <w:i w:val="false"/>
          <w:color w:val="000000"/>
          <w:sz w:val="28"/>
        </w:rPr>
        <w:t xml:space="preserve">
(оның ішінде жылжымалы              - 03-300,0 гигагерц (бұдан әрі </w:t>
      </w:r>
      <w:r>
        <w:br/>
      </w:r>
      <w:r>
        <w:rPr>
          <w:rFonts w:ascii="Times New Roman"/>
          <w:b w:val="false"/>
          <w:i w:val="false"/>
          <w:color w:val="000000"/>
          <w:sz w:val="28"/>
        </w:rPr>
        <w:t xml:space="preserve">
самолеттік зертханалардың           - ГГц) диапазонында </w:t>
      </w:r>
      <w:r>
        <w:br/>
      </w:r>
      <w:r>
        <w:rPr>
          <w:rFonts w:ascii="Times New Roman"/>
          <w:b w:val="false"/>
          <w:i w:val="false"/>
          <w:color w:val="000000"/>
          <w:sz w:val="28"/>
        </w:rPr>
        <w:t xml:space="preserve">
көмегімен): </w:t>
      </w:r>
      <w:r>
        <w:br/>
      </w:r>
      <w:r>
        <w:rPr>
          <w:rFonts w:ascii="Times New Roman"/>
          <w:b w:val="false"/>
          <w:i w:val="false"/>
          <w:color w:val="000000"/>
          <w:sz w:val="28"/>
        </w:rPr>
        <w:t xml:space="preserve">
радиостанцияның </w:t>
      </w:r>
      <w:r>
        <w:br/>
      </w:r>
      <w:r>
        <w:rPr>
          <w:rFonts w:ascii="Times New Roman"/>
          <w:b w:val="false"/>
          <w:i w:val="false"/>
          <w:color w:val="000000"/>
          <w:sz w:val="28"/>
        </w:rPr>
        <w:t xml:space="preserve">
радиолокациялық станцияның </w:t>
      </w:r>
    </w:p>
    <w:p>
      <w:pPr>
        <w:spacing w:after="0"/>
        <w:ind w:left="0"/>
        <w:jc w:val="both"/>
      </w:pPr>
      <w:r>
        <w:rPr>
          <w:rFonts w:ascii="Times New Roman"/>
          <w:b w:val="false"/>
          <w:i w:val="false"/>
          <w:color w:val="000000"/>
          <w:sz w:val="28"/>
        </w:rPr>
        <w:t xml:space="preserve">Ангардың алдындағы алаңда әуе       Зиянды химиялық заттар (ацетон, </w:t>
      </w:r>
      <w:r>
        <w:br/>
      </w:r>
      <w:r>
        <w:rPr>
          <w:rFonts w:ascii="Times New Roman"/>
          <w:b w:val="false"/>
          <w:i w:val="false"/>
          <w:color w:val="000000"/>
          <w:sz w:val="28"/>
        </w:rPr>
        <w:t xml:space="preserve">
кемелерін сырлау                    толуол, эпихлоргидрин, </w:t>
      </w:r>
      <w:r>
        <w:br/>
      </w:r>
      <w:r>
        <w:rPr>
          <w:rFonts w:ascii="Times New Roman"/>
          <w:b w:val="false"/>
          <w:i w:val="false"/>
          <w:color w:val="000000"/>
          <w:sz w:val="28"/>
        </w:rPr>
        <w:t xml:space="preserve">
                                    этилацетат) </w:t>
      </w:r>
    </w:p>
    <w:p>
      <w:pPr>
        <w:spacing w:after="0"/>
        <w:ind w:left="0"/>
        <w:jc w:val="both"/>
      </w:pPr>
      <w:r>
        <w:rPr>
          <w:rFonts w:ascii="Times New Roman"/>
          <w:b w:val="false"/>
          <w:i w:val="false"/>
          <w:color w:val="000000"/>
          <w:sz w:val="28"/>
        </w:rPr>
        <w:t xml:space="preserve">Бөлшектер мен сүзгіштерді жуу       Шу, зиянды химиялық заттар </w:t>
      </w:r>
      <w:r>
        <w:br/>
      </w:r>
      <w:r>
        <w:rPr>
          <w:rFonts w:ascii="Times New Roman"/>
          <w:b w:val="false"/>
          <w:i w:val="false"/>
          <w:color w:val="000000"/>
          <w:sz w:val="28"/>
        </w:rPr>
        <w:t xml:space="preserve">
(химиялық)                          (бензиннің буы, толуол, </w:t>
      </w:r>
      <w:r>
        <w:br/>
      </w:r>
      <w:r>
        <w:rPr>
          <w:rFonts w:ascii="Times New Roman"/>
          <w:b w:val="false"/>
          <w:i w:val="false"/>
          <w:color w:val="000000"/>
          <w:sz w:val="28"/>
        </w:rPr>
        <w:t xml:space="preserve">
                                    бензол, моноэтаноламин) </w:t>
      </w:r>
    </w:p>
    <w:p>
      <w:pPr>
        <w:spacing w:after="0"/>
        <w:ind w:left="0"/>
        <w:jc w:val="both"/>
      </w:pPr>
      <w:r>
        <w:rPr>
          <w:rFonts w:ascii="Times New Roman"/>
          <w:b w:val="false"/>
          <w:i w:val="false"/>
          <w:color w:val="000000"/>
          <w:sz w:val="28"/>
        </w:rPr>
        <w:t xml:space="preserve">Сүзгіштерін жуу (ультрадыбыстық)    Ультрадыбыс, шу, зиянды </w:t>
      </w:r>
      <w:r>
        <w:br/>
      </w:r>
      <w:r>
        <w:rPr>
          <w:rFonts w:ascii="Times New Roman"/>
          <w:b w:val="false"/>
          <w:i w:val="false"/>
          <w:color w:val="000000"/>
          <w:sz w:val="28"/>
        </w:rPr>
        <w:t xml:space="preserve">
                                    химиялық заттар (сол, химиялық </w:t>
      </w:r>
      <w:r>
        <w:br/>
      </w:r>
      <w:r>
        <w:rPr>
          <w:rFonts w:ascii="Times New Roman"/>
          <w:b w:val="false"/>
          <w:i w:val="false"/>
          <w:color w:val="000000"/>
          <w:sz w:val="28"/>
        </w:rPr>
        <w:t xml:space="preserve">
                                    жууда қолданылатын заттар) </w:t>
      </w:r>
    </w:p>
    <w:p>
      <w:pPr>
        <w:spacing w:after="0"/>
        <w:ind w:left="0"/>
        <w:jc w:val="both"/>
      </w:pPr>
      <w:r>
        <w:rPr>
          <w:rFonts w:ascii="Times New Roman"/>
          <w:b w:val="false"/>
          <w:i w:val="false"/>
          <w:color w:val="000000"/>
          <w:sz w:val="28"/>
        </w:rPr>
        <w:t xml:space="preserve">Әуе кемелерінің бөлшектерін         Зиянды химиялық заттар </w:t>
      </w:r>
      <w:r>
        <w:br/>
      </w:r>
      <w:r>
        <w:rPr>
          <w:rFonts w:ascii="Times New Roman"/>
          <w:b w:val="false"/>
          <w:i w:val="false"/>
          <w:color w:val="000000"/>
          <w:sz w:val="28"/>
        </w:rPr>
        <w:t xml:space="preserve">
іске қайта қосуға дайындау,         (бензиннің буы, ацетон, толуол, </w:t>
      </w:r>
      <w:r>
        <w:br/>
      </w:r>
      <w:r>
        <w:rPr>
          <w:rFonts w:ascii="Times New Roman"/>
          <w:b w:val="false"/>
          <w:i w:val="false"/>
          <w:color w:val="000000"/>
          <w:sz w:val="28"/>
        </w:rPr>
        <w:t xml:space="preserve">
тежегіштерді бөлшектеп ажырату      бутилацетат), Этилацетат </w:t>
      </w:r>
      <w:r>
        <w:br/>
      </w:r>
      <w:r>
        <w:rPr>
          <w:rFonts w:ascii="Times New Roman"/>
          <w:b w:val="false"/>
          <w:i w:val="false"/>
          <w:color w:val="000000"/>
          <w:sz w:val="28"/>
        </w:rPr>
        <w:t xml:space="preserve">
және с.с. </w:t>
      </w:r>
    </w:p>
    <w:p>
      <w:pPr>
        <w:spacing w:after="0"/>
        <w:ind w:left="0"/>
        <w:jc w:val="both"/>
      </w:pPr>
      <w:r>
        <w:rPr>
          <w:rFonts w:ascii="Times New Roman"/>
          <w:b w:val="false"/>
          <w:i w:val="false"/>
          <w:color w:val="000000"/>
          <w:sz w:val="28"/>
        </w:rPr>
        <w:t xml:space="preserve">Шөткелерді арматуралау, резеңке     Зиянды химиялық заттар </w:t>
      </w:r>
      <w:r>
        <w:br/>
      </w:r>
      <w:r>
        <w:rPr>
          <w:rFonts w:ascii="Times New Roman"/>
          <w:b w:val="false"/>
          <w:i w:val="false"/>
          <w:color w:val="000000"/>
          <w:sz w:val="28"/>
        </w:rPr>
        <w:t xml:space="preserve">
бұйымдарды дайындау                 (көмірсутегі, графитті канифоль </w:t>
      </w:r>
      <w:r>
        <w:br/>
      </w:r>
      <w:r>
        <w:rPr>
          <w:rFonts w:ascii="Times New Roman"/>
          <w:b w:val="false"/>
          <w:i w:val="false"/>
          <w:color w:val="000000"/>
          <w:sz w:val="28"/>
        </w:rPr>
        <w:t xml:space="preserve">
                                    тозаңы) </w:t>
      </w:r>
    </w:p>
    <w:p>
      <w:pPr>
        <w:spacing w:after="0"/>
        <w:ind w:left="0"/>
        <w:jc w:val="both"/>
      </w:pPr>
      <w:r>
        <w:rPr>
          <w:rFonts w:ascii="Times New Roman"/>
          <w:b w:val="false"/>
          <w:i w:val="false"/>
          <w:color w:val="000000"/>
          <w:sz w:val="28"/>
        </w:rPr>
        <w:t xml:space="preserve">Майыстыру жұмыстары                 Шу, діріл (жергілікті) </w:t>
      </w:r>
    </w:p>
    <w:p>
      <w:pPr>
        <w:spacing w:after="0"/>
        <w:ind w:left="0"/>
        <w:jc w:val="both"/>
      </w:pPr>
      <w:r>
        <w:rPr>
          <w:rFonts w:ascii="Times New Roman"/>
          <w:b w:val="false"/>
          <w:i w:val="false"/>
          <w:color w:val="000000"/>
          <w:sz w:val="28"/>
        </w:rPr>
        <w:t xml:space="preserve">Эпоксидті желімді қолдана           Шу, діріл (жергілікті), зиянды </w:t>
      </w:r>
      <w:r>
        <w:br/>
      </w:r>
      <w:r>
        <w:rPr>
          <w:rFonts w:ascii="Times New Roman"/>
          <w:b w:val="false"/>
          <w:i w:val="false"/>
          <w:color w:val="000000"/>
          <w:sz w:val="28"/>
        </w:rPr>
        <w:t xml:space="preserve">
отырып атқарылатын ұсталық          заттар (ағаш тозаңы, </w:t>
      </w:r>
      <w:r>
        <w:br/>
      </w:r>
      <w:r>
        <w:rPr>
          <w:rFonts w:ascii="Times New Roman"/>
          <w:b w:val="false"/>
          <w:i w:val="false"/>
          <w:color w:val="000000"/>
          <w:sz w:val="28"/>
        </w:rPr>
        <w:t xml:space="preserve">
жұмыстар                            эпихлоргидрин) </w:t>
      </w:r>
    </w:p>
    <w:p>
      <w:pPr>
        <w:spacing w:after="0"/>
        <w:ind w:left="0"/>
        <w:jc w:val="both"/>
      </w:pPr>
      <w:r>
        <w:rPr>
          <w:rFonts w:ascii="Times New Roman"/>
          <w:b w:val="false"/>
          <w:i w:val="false"/>
          <w:color w:val="000000"/>
          <w:sz w:val="28"/>
        </w:rPr>
        <w:t xml:space="preserve">Органикалық әйнекті кесу және       Зиянды химиялық заттар </w:t>
      </w:r>
      <w:r>
        <w:br/>
      </w:r>
      <w:r>
        <w:rPr>
          <w:rFonts w:ascii="Times New Roman"/>
          <w:b w:val="false"/>
          <w:i w:val="false"/>
          <w:color w:val="000000"/>
          <w:sz w:val="28"/>
        </w:rPr>
        <w:t xml:space="preserve">
өңдеу                               (органикалық әйнектің тозаңы), </w:t>
      </w:r>
      <w:r>
        <w:br/>
      </w:r>
      <w:r>
        <w:rPr>
          <w:rFonts w:ascii="Times New Roman"/>
          <w:b w:val="false"/>
          <w:i w:val="false"/>
          <w:color w:val="000000"/>
          <w:sz w:val="28"/>
        </w:rPr>
        <w:t xml:space="preserve">
                                    шу </w:t>
      </w:r>
    </w:p>
    <w:p>
      <w:pPr>
        <w:spacing w:after="0"/>
        <w:ind w:left="0"/>
        <w:jc w:val="both"/>
      </w:pPr>
      <w:r>
        <w:rPr>
          <w:rFonts w:ascii="Times New Roman"/>
          <w:b w:val="false"/>
          <w:i w:val="false"/>
          <w:color w:val="000000"/>
          <w:sz w:val="28"/>
        </w:rPr>
        <w:t xml:space="preserve">Пісіру жұмыстары                    Шу, зиянды химиялық заттар, </w:t>
      </w:r>
      <w:r>
        <w:br/>
      </w:r>
      <w:r>
        <w:rPr>
          <w:rFonts w:ascii="Times New Roman"/>
          <w:b w:val="false"/>
          <w:i w:val="false"/>
          <w:color w:val="000000"/>
          <w:sz w:val="28"/>
        </w:rPr>
        <w:t xml:space="preserve">
                                    (марганец оксиді,азот оксиді) </w:t>
      </w:r>
    </w:p>
    <w:p>
      <w:pPr>
        <w:spacing w:after="0"/>
        <w:ind w:left="0"/>
        <w:jc w:val="both"/>
      </w:pPr>
      <w:r>
        <w:rPr>
          <w:rFonts w:ascii="Times New Roman"/>
          <w:b w:val="false"/>
          <w:i w:val="false"/>
          <w:color w:val="000000"/>
          <w:sz w:val="28"/>
        </w:rPr>
        <w:t xml:space="preserve">АжРЭО цехында радиотехникалық       Ультрадыбыс, мына диапазондарда </w:t>
      </w:r>
      <w:r>
        <w:br/>
      </w:r>
      <w:r>
        <w:rPr>
          <w:rFonts w:ascii="Times New Roman"/>
          <w:b w:val="false"/>
          <w:i w:val="false"/>
          <w:color w:val="000000"/>
          <w:sz w:val="28"/>
        </w:rPr>
        <w:t xml:space="preserve">
құралдарды жөндеу және іске қосу    электромагнит сәулесінің </w:t>
      </w:r>
      <w:r>
        <w:br/>
      </w:r>
      <w:r>
        <w:rPr>
          <w:rFonts w:ascii="Times New Roman"/>
          <w:b w:val="false"/>
          <w:i w:val="false"/>
          <w:color w:val="000000"/>
          <w:sz w:val="28"/>
        </w:rPr>
        <w:t xml:space="preserve">
                                    бөлінуі: </w:t>
      </w:r>
      <w:r>
        <w:br/>
      </w:r>
      <w:r>
        <w:rPr>
          <w:rFonts w:ascii="Times New Roman"/>
          <w:b w:val="false"/>
          <w:i w:val="false"/>
          <w:color w:val="000000"/>
          <w:sz w:val="28"/>
        </w:rPr>
        <w:t xml:space="preserve">
                                    -06-300,0 МГц диапазонында </w:t>
      </w:r>
      <w:r>
        <w:br/>
      </w:r>
      <w:r>
        <w:rPr>
          <w:rFonts w:ascii="Times New Roman"/>
          <w:b w:val="false"/>
          <w:i w:val="false"/>
          <w:color w:val="000000"/>
          <w:sz w:val="28"/>
        </w:rPr>
        <w:t xml:space="preserve">
                                    -03-300,0 ГГц диапазонында </w:t>
      </w:r>
    </w:p>
    <w:p>
      <w:pPr>
        <w:spacing w:after="0"/>
        <w:ind w:left="0"/>
        <w:jc w:val="both"/>
      </w:pPr>
      <w:r>
        <w:rPr>
          <w:rFonts w:ascii="Times New Roman"/>
          <w:b w:val="false"/>
          <w:i w:val="false"/>
          <w:color w:val="000000"/>
          <w:sz w:val="28"/>
        </w:rPr>
        <w:t xml:space="preserve">Пилоттық-навигациялық, электрлік    Шу, ультрадыбыс, зиянды </w:t>
      </w:r>
      <w:r>
        <w:br/>
      </w:r>
      <w:r>
        <w:rPr>
          <w:rFonts w:ascii="Times New Roman"/>
          <w:b w:val="false"/>
          <w:i w:val="false"/>
          <w:color w:val="000000"/>
          <w:sz w:val="28"/>
        </w:rPr>
        <w:t xml:space="preserve">
және борттық басқа жабдықтар        химиялық заттар (керосин </w:t>
      </w:r>
      <w:r>
        <w:br/>
      </w:r>
      <w:r>
        <w:rPr>
          <w:rFonts w:ascii="Times New Roman"/>
          <w:b w:val="false"/>
          <w:i w:val="false"/>
          <w:color w:val="000000"/>
          <w:sz w:val="28"/>
        </w:rPr>
        <w:t xml:space="preserve">
түрлерін цехтарда және АжРЭО        буы, графиттік тозаң, канифоль, </w:t>
      </w:r>
      <w:r>
        <w:br/>
      </w:r>
      <w:r>
        <w:rPr>
          <w:rFonts w:ascii="Times New Roman"/>
          <w:b w:val="false"/>
          <w:i w:val="false"/>
          <w:color w:val="000000"/>
          <w:sz w:val="28"/>
        </w:rPr>
        <w:t xml:space="preserve">
учаскелерінде жөндеу және іске қосу  қорғасын) </w:t>
      </w:r>
    </w:p>
    <w:p>
      <w:pPr>
        <w:spacing w:after="0"/>
        <w:ind w:left="0"/>
        <w:jc w:val="both"/>
      </w:pPr>
      <w:r>
        <w:rPr>
          <w:rFonts w:ascii="Times New Roman"/>
          <w:b w:val="false"/>
          <w:i w:val="false"/>
          <w:color w:val="000000"/>
          <w:sz w:val="28"/>
        </w:rPr>
        <w:t xml:space="preserve">Борттағы өртсөндіргіштерді толтыру  Шу, зиянды химиялық заттар </w:t>
      </w:r>
      <w:r>
        <w:br/>
      </w:r>
      <w:r>
        <w:rPr>
          <w:rFonts w:ascii="Times New Roman"/>
          <w:b w:val="false"/>
          <w:i w:val="false"/>
          <w:color w:val="000000"/>
          <w:sz w:val="28"/>
        </w:rPr>
        <w:t xml:space="preserve">
                                    (этиленгликоль, қос тотықты </w:t>
      </w:r>
      <w:r>
        <w:br/>
      </w:r>
      <w:r>
        <w:rPr>
          <w:rFonts w:ascii="Times New Roman"/>
          <w:b w:val="false"/>
          <w:i w:val="false"/>
          <w:color w:val="000000"/>
          <w:sz w:val="28"/>
        </w:rPr>
        <w:t xml:space="preserve">
                                    көмірсутегі, фреон) </w:t>
      </w:r>
    </w:p>
    <w:p>
      <w:pPr>
        <w:spacing w:after="0"/>
        <w:ind w:left="0"/>
        <w:jc w:val="both"/>
      </w:pPr>
      <w:r>
        <w:rPr>
          <w:rFonts w:ascii="Times New Roman"/>
          <w:b w:val="false"/>
          <w:i w:val="false"/>
          <w:color w:val="000000"/>
          <w:sz w:val="28"/>
        </w:rPr>
        <w:t xml:space="preserve">Электрохимиялық қағазбен ҰБТАЖӨҚЛБ  Шу, зиянды химиялық заттар </w:t>
      </w:r>
      <w:r>
        <w:br/>
      </w:r>
      <w:r>
        <w:rPr>
          <w:rFonts w:ascii="Times New Roman"/>
          <w:b w:val="false"/>
          <w:i w:val="false"/>
          <w:color w:val="000000"/>
          <w:sz w:val="28"/>
        </w:rPr>
        <w:t xml:space="preserve">
(ҰБТАӨЖТ) - атқарылатын жұмыстар   (формальдегид, фенол, </w:t>
      </w:r>
      <w:r>
        <w:br/>
      </w:r>
      <w:r>
        <w:rPr>
          <w:rFonts w:ascii="Times New Roman"/>
          <w:b w:val="false"/>
          <w:i w:val="false"/>
          <w:color w:val="000000"/>
          <w:sz w:val="28"/>
        </w:rPr>
        <w:t xml:space="preserve">
                                    этиленгликоль) </w:t>
      </w:r>
    </w:p>
    <w:p>
      <w:pPr>
        <w:spacing w:after="0"/>
        <w:ind w:left="0"/>
        <w:jc w:val="both"/>
      </w:pPr>
      <w:r>
        <w:rPr>
          <w:rFonts w:ascii="Times New Roman"/>
          <w:b w:val="false"/>
          <w:i w:val="false"/>
          <w:color w:val="000000"/>
          <w:sz w:val="28"/>
        </w:rPr>
        <w:t xml:space="preserve">Майды спектральды сараптау          Шу, зиянды химиялық заттар </w:t>
      </w:r>
      <w:r>
        <w:br/>
      </w:r>
      <w:r>
        <w:rPr>
          <w:rFonts w:ascii="Times New Roman"/>
          <w:b w:val="false"/>
          <w:i w:val="false"/>
          <w:color w:val="000000"/>
          <w:sz w:val="28"/>
        </w:rPr>
        <w:t xml:space="preserve">
бойынша МФС стендінде жұмыс істеу   (озон) </w:t>
      </w:r>
    </w:p>
    <w:p>
      <w:pPr>
        <w:spacing w:after="0"/>
        <w:ind w:left="0"/>
        <w:jc w:val="both"/>
      </w:pPr>
      <w:r>
        <w:rPr>
          <w:rFonts w:ascii="Times New Roman"/>
          <w:b w:val="false"/>
          <w:i w:val="false"/>
          <w:color w:val="000000"/>
          <w:sz w:val="28"/>
        </w:rPr>
        <w:t xml:space="preserve">                                    Шу, зиянды химиялық заттар </w:t>
      </w:r>
      <w:r>
        <w:br/>
      </w:r>
      <w:r>
        <w:rPr>
          <w:rFonts w:ascii="Times New Roman"/>
          <w:b w:val="false"/>
          <w:i w:val="false"/>
          <w:color w:val="000000"/>
          <w:sz w:val="28"/>
        </w:rPr>
        <w:t xml:space="preserve">
стендтерде арнайы сұйықтықпен      (көміртегі оксиді, азот оксиді, </w:t>
      </w:r>
      <w:r>
        <w:br/>
      </w:r>
      <w:r>
        <w:rPr>
          <w:rFonts w:ascii="Times New Roman"/>
          <w:b w:val="false"/>
          <w:i w:val="false"/>
          <w:color w:val="000000"/>
          <w:sz w:val="28"/>
        </w:rPr>
        <w:t xml:space="preserve">
тазарту                             көмірсутегі, формальдегид, </w:t>
      </w:r>
      <w:r>
        <w:br/>
      </w:r>
      <w:r>
        <w:rPr>
          <w:rFonts w:ascii="Times New Roman"/>
          <w:b w:val="false"/>
          <w:i w:val="false"/>
          <w:color w:val="000000"/>
          <w:sz w:val="28"/>
        </w:rPr>
        <w:t xml:space="preserve">
                                    эфирлер) </w:t>
      </w:r>
    </w:p>
    <w:p>
      <w:pPr>
        <w:spacing w:after="0"/>
        <w:ind w:left="0"/>
        <w:jc w:val="both"/>
      </w:pPr>
      <w:r>
        <w:rPr>
          <w:rFonts w:ascii="Times New Roman"/>
          <w:b w:val="false"/>
          <w:i w:val="false"/>
          <w:color w:val="000000"/>
          <w:sz w:val="28"/>
        </w:rPr>
        <w:t xml:space="preserve">Аккумоляторды зарядтау              Шу, зиянды химиялық заттар </w:t>
      </w:r>
      <w:r>
        <w:br/>
      </w:r>
      <w:r>
        <w:rPr>
          <w:rFonts w:ascii="Times New Roman"/>
          <w:b w:val="false"/>
          <w:i w:val="false"/>
          <w:color w:val="000000"/>
          <w:sz w:val="28"/>
        </w:rPr>
        <w:t xml:space="preserve">
                                    (сілтілер және қышқылдар </w:t>
      </w:r>
      <w:r>
        <w:br/>
      </w:r>
      <w:r>
        <w:rPr>
          <w:rFonts w:ascii="Times New Roman"/>
          <w:b w:val="false"/>
          <w:i w:val="false"/>
          <w:color w:val="000000"/>
          <w:sz w:val="28"/>
        </w:rPr>
        <w:t xml:space="preserve">
                                    аэрозолдері) </w:t>
      </w:r>
    </w:p>
    <w:p>
      <w:pPr>
        <w:spacing w:after="0"/>
        <w:ind w:left="0"/>
        <w:jc w:val="both"/>
      </w:pPr>
      <w:r>
        <w:rPr>
          <w:rFonts w:ascii="Times New Roman"/>
          <w:b w:val="false"/>
          <w:i w:val="false"/>
          <w:color w:val="000000"/>
          <w:sz w:val="28"/>
        </w:rPr>
        <w:t xml:space="preserve">Сорғылар мен компрессорларда        Шу, діріл ( жалпы) </w:t>
      </w:r>
      <w:r>
        <w:br/>
      </w:r>
      <w:r>
        <w:rPr>
          <w:rFonts w:ascii="Times New Roman"/>
          <w:b w:val="false"/>
          <w:i w:val="false"/>
          <w:color w:val="000000"/>
          <w:sz w:val="28"/>
        </w:rPr>
        <w:t xml:space="preserve">
жұмыс істеу </w:t>
      </w:r>
    </w:p>
    <w:p>
      <w:pPr>
        <w:spacing w:after="0"/>
        <w:ind w:left="0"/>
        <w:jc w:val="both"/>
      </w:pPr>
      <w:r>
        <w:rPr>
          <w:rFonts w:ascii="Times New Roman"/>
          <w:b w:val="false"/>
          <w:i w:val="false"/>
          <w:color w:val="000000"/>
          <w:sz w:val="28"/>
        </w:rPr>
        <w:t xml:space="preserve">Әйнекті талшықтардан бұйымдарды     Шу, зиянды химиялық заттар </w:t>
      </w:r>
      <w:r>
        <w:br/>
      </w:r>
      <w:r>
        <w:rPr>
          <w:rFonts w:ascii="Times New Roman"/>
          <w:b w:val="false"/>
          <w:i w:val="false"/>
          <w:color w:val="000000"/>
          <w:sz w:val="28"/>
        </w:rPr>
        <w:t xml:space="preserve">
пішіп және тігу                     (әйнекті талшықтардың тозаңы) </w:t>
      </w:r>
    </w:p>
    <w:p>
      <w:pPr>
        <w:spacing w:after="0"/>
        <w:ind w:left="0"/>
        <w:jc w:val="both"/>
      </w:pPr>
      <w:r>
        <w:rPr>
          <w:rFonts w:ascii="Times New Roman"/>
          <w:b w:val="false"/>
          <w:i w:val="false"/>
          <w:color w:val="000000"/>
          <w:sz w:val="28"/>
        </w:rPr>
        <w:t xml:space="preserve">Механикалық учаскелердегі жонғыш,   Шу </w:t>
      </w:r>
      <w:r>
        <w:br/>
      </w:r>
      <w:r>
        <w:rPr>
          <w:rFonts w:ascii="Times New Roman"/>
          <w:b w:val="false"/>
          <w:i w:val="false"/>
          <w:color w:val="000000"/>
          <w:sz w:val="28"/>
        </w:rPr>
        <w:t xml:space="preserve">
фрезерлік, тескіш және басқа </w:t>
      </w:r>
      <w:r>
        <w:br/>
      </w:r>
      <w:r>
        <w:rPr>
          <w:rFonts w:ascii="Times New Roman"/>
          <w:b w:val="false"/>
          <w:i w:val="false"/>
          <w:color w:val="000000"/>
          <w:sz w:val="28"/>
        </w:rPr>
        <w:t xml:space="preserve">
станоктардағы жұмыс </w:t>
      </w:r>
    </w:p>
    <w:p>
      <w:pPr>
        <w:spacing w:after="0"/>
        <w:ind w:left="0"/>
        <w:jc w:val="both"/>
      </w:pPr>
      <w:r>
        <w:rPr>
          <w:rFonts w:ascii="Times New Roman"/>
          <w:b w:val="false"/>
          <w:i w:val="false"/>
          <w:color w:val="000000"/>
          <w:sz w:val="28"/>
        </w:rPr>
        <w:t xml:space="preserve">изотопты көздермен жұмыс            Иондалған сәуле бөлу </w:t>
      </w:r>
      <w:r>
        <w:br/>
      </w:r>
      <w:r>
        <w:rPr>
          <w:rFonts w:ascii="Times New Roman"/>
          <w:b w:val="false"/>
          <w:i w:val="false"/>
          <w:color w:val="000000"/>
          <w:sz w:val="28"/>
        </w:rPr>
        <w:t xml:space="preserve">
істеу </w:t>
      </w:r>
    </w:p>
    <w:p>
      <w:pPr>
        <w:spacing w:after="0"/>
        <w:ind w:left="0"/>
        <w:jc w:val="both"/>
      </w:pPr>
      <w:r>
        <w:rPr>
          <w:rFonts w:ascii="Times New Roman"/>
          <w:b w:val="false"/>
          <w:i w:val="false"/>
          <w:color w:val="000000"/>
          <w:sz w:val="28"/>
        </w:rPr>
        <w:t xml:space="preserve">Бұзбайтын бақылау құралдары         Шу, электродыбыс, электромагнит </w:t>
      </w:r>
      <w:r>
        <w:br/>
      </w:r>
      <w:r>
        <w:rPr>
          <w:rFonts w:ascii="Times New Roman"/>
          <w:b w:val="false"/>
          <w:i w:val="false"/>
          <w:color w:val="000000"/>
          <w:sz w:val="28"/>
        </w:rPr>
        <w:t xml:space="preserve">
                                    өрісі </w:t>
      </w:r>
      <w:r>
        <w:br/>
      </w:r>
      <w:r>
        <w:rPr>
          <w:rFonts w:ascii="Times New Roman"/>
          <w:b w:val="false"/>
          <w:i w:val="false"/>
          <w:color w:val="000000"/>
          <w:sz w:val="28"/>
        </w:rPr>
        <w:t xml:space="preserve">
___________________________________________________________________ </w:t>
      </w:r>
    </w:p>
    <w:bookmarkStart w:name="z104" w:id="103"/>
    <w:p>
      <w:pPr>
        <w:spacing w:after="0"/>
        <w:ind w:left="0"/>
        <w:jc w:val="both"/>
      </w:pPr>
      <w:r>
        <w:rPr>
          <w:rFonts w:ascii="Times New Roman"/>
          <w:b w:val="false"/>
          <w:i w:val="false"/>
          <w:color w:val="000000"/>
          <w:sz w:val="28"/>
        </w:rPr>
        <w:t xml:space="preserve">
"Азаматтық авиацияның авиациялық-    </w:t>
      </w:r>
      <w:r>
        <w:br/>
      </w:r>
      <w:r>
        <w:rPr>
          <w:rFonts w:ascii="Times New Roman"/>
          <w:b w:val="false"/>
          <w:i w:val="false"/>
          <w:color w:val="000000"/>
          <w:sz w:val="28"/>
        </w:rPr>
        <w:t xml:space="preserve">
техникалық базаларына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2 қосымша         </w:t>
      </w:r>
    </w:p>
    <w:bookmarkEnd w:id="103"/>
    <w:p>
      <w:pPr>
        <w:spacing w:after="0"/>
        <w:ind w:left="0"/>
        <w:jc w:val="left"/>
      </w:pPr>
      <w:r>
        <w:rPr>
          <w:rFonts w:ascii="Times New Roman"/>
          <w:b/>
          <w:i w:val="false"/>
          <w:color w:val="000000"/>
        </w:rPr>
        <w:t xml:space="preserve">   АТБ аумағында және үй-жайлардағы, жұмыс орнындағы </w:t>
      </w:r>
      <w:r>
        <w:br/>
      </w:r>
      <w:r>
        <w:rPr>
          <w:rFonts w:ascii="Times New Roman"/>
          <w:b/>
          <w:i w:val="false"/>
          <w:color w:val="000000"/>
        </w:rPr>
        <w:t xml:space="preserve">
өндірістік операциялар жүргізу кезінде пайда болатын дыбыс қысымының, дыбыс деңгейінің және баламалы дыбыс деңгейінің рұқсат етілген мөлшері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Қызмет түрлері,  |    дБ берілген, орташа геометриялық   |дБ(А) </w:t>
      </w:r>
      <w:r>
        <w:br/>
      </w:r>
      <w:r>
        <w:rPr>
          <w:rFonts w:ascii="Times New Roman"/>
          <w:b w:val="false"/>
          <w:i w:val="false"/>
          <w:color w:val="000000"/>
          <w:sz w:val="28"/>
        </w:rPr>
        <w:t xml:space="preserve">
    жұмыс орны     |   жиліктегі октавалық жолақтардағы    |дыбыс </w:t>
      </w:r>
      <w:r>
        <w:br/>
      </w:r>
      <w:r>
        <w:rPr>
          <w:rFonts w:ascii="Times New Roman"/>
          <w:b w:val="false"/>
          <w:i w:val="false"/>
          <w:color w:val="000000"/>
          <w:sz w:val="28"/>
        </w:rPr>
        <w:t xml:space="preserve">
                   |     дыбыс қысымының деңгейі, Гц       |деңгейі </w:t>
      </w:r>
      <w:r>
        <w:br/>
      </w:r>
      <w:r>
        <w:rPr>
          <w:rFonts w:ascii="Times New Roman"/>
          <w:b w:val="false"/>
          <w:i w:val="false"/>
          <w:color w:val="000000"/>
          <w:sz w:val="28"/>
        </w:rPr>
        <w:t xml:space="preserve">
                   |---------------------------------------| және </w:t>
      </w:r>
      <w:r>
        <w:br/>
      </w:r>
      <w:r>
        <w:rPr>
          <w:rFonts w:ascii="Times New Roman"/>
          <w:b w:val="false"/>
          <w:i w:val="false"/>
          <w:color w:val="000000"/>
          <w:sz w:val="28"/>
        </w:rPr>
        <w:t xml:space="preserve">
                   |31,5|63|125|250|500|1000|2000|4000|8000|балама. </w:t>
      </w:r>
      <w:r>
        <w:br/>
      </w:r>
      <w:r>
        <w:rPr>
          <w:rFonts w:ascii="Times New Roman"/>
          <w:b w:val="false"/>
          <w:i w:val="false"/>
          <w:color w:val="000000"/>
          <w:sz w:val="28"/>
        </w:rPr>
        <w:t xml:space="preserve">
                   |    |  |   |   |   |    |    |    |    |лы ды. </w:t>
      </w:r>
      <w:r>
        <w:br/>
      </w:r>
      <w:r>
        <w:rPr>
          <w:rFonts w:ascii="Times New Roman"/>
          <w:b w:val="false"/>
          <w:i w:val="false"/>
          <w:color w:val="000000"/>
          <w:sz w:val="28"/>
        </w:rPr>
        <w:t xml:space="preserve">
                   |    |  |   |   |   |    |    |    |    |быстың </w:t>
      </w:r>
      <w:r>
        <w:br/>
      </w:r>
      <w:r>
        <w:rPr>
          <w:rFonts w:ascii="Times New Roman"/>
          <w:b w:val="false"/>
          <w:i w:val="false"/>
          <w:color w:val="000000"/>
          <w:sz w:val="28"/>
        </w:rPr>
        <w:t xml:space="preserve">
                   |    |  |   |   |   |    |    |    |    |деңгейі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АТБ, ТКБ инженерлік- </w:t>
      </w:r>
      <w:r>
        <w:br/>
      </w:r>
      <w:r>
        <w:rPr>
          <w:rFonts w:ascii="Times New Roman"/>
          <w:b w:val="false"/>
          <w:i w:val="false"/>
          <w:color w:val="000000"/>
          <w:sz w:val="28"/>
        </w:rPr>
        <w:t xml:space="preserve">
техникалық құрамына </w:t>
      </w:r>
      <w:r>
        <w:br/>
      </w:r>
      <w:r>
        <w:rPr>
          <w:rFonts w:ascii="Times New Roman"/>
          <w:b w:val="false"/>
          <w:i w:val="false"/>
          <w:color w:val="000000"/>
          <w:sz w:val="28"/>
        </w:rPr>
        <w:t xml:space="preserve">
бөлінген үй-жайлар   93  79  70  63  58   55   52   50   49   60 </w:t>
      </w:r>
    </w:p>
    <w:p>
      <w:pPr>
        <w:spacing w:after="0"/>
        <w:ind w:left="0"/>
        <w:jc w:val="both"/>
      </w:pPr>
      <w:r>
        <w:rPr>
          <w:rFonts w:ascii="Times New Roman"/>
          <w:b w:val="false"/>
          <w:i w:val="false"/>
          <w:color w:val="000000"/>
          <w:sz w:val="28"/>
        </w:rPr>
        <w:t xml:space="preserve">АиРЭО цехы; </w:t>
      </w:r>
      <w:r>
        <w:br/>
      </w:r>
      <w:r>
        <w:rPr>
          <w:rFonts w:ascii="Times New Roman"/>
          <w:b w:val="false"/>
          <w:i w:val="false"/>
          <w:color w:val="000000"/>
          <w:sz w:val="28"/>
        </w:rPr>
        <w:t xml:space="preserve">
электрозертханасы </w:t>
      </w:r>
      <w:r>
        <w:br/>
      </w:r>
      <w:r>
        <w:rPr>
          <w:rFonts w:ascii="Times New Roman"/>
          <w:b w:val="false"/>
          <w:i w:val="false"/>
          <w:color w:val="000000"/>
          <w:sz w:val="28"/>
        </w:rPr>
        <w:t xml:space="preserve">
двигателдерде </w:t>
      </w:r>
      <w:r>
        <w:br/>
      </w:r>
      <w:r>
        <w:rPr>
          <w:rFonts w:ascii="Times New Roman"/>
          <w:b w:val="false"/>
          <w:i w:val="false"/>
          <w:color w:val="000000"/>
          <w:sz w:val="28"/>
        </w:rPr>
        <w:t xml:space="preserve">
бақылауға арналған </w:t>
      </w:r>
      <w:r>
        <w:br/>
      </w:r>
      <w:r>
        <w:rPr>
          <w:rFonts w:ascii="Times New Roman"/>
          <w:b w:val="false"/>
          <w:i w:val="false"/>
          <w:color w:val="000000"/>
          <w:sz w:val="28"/>
        </w:rPr>
        <w:t xml:space="preserve">
аспаптарды тексе. </w:t>
      </w:r>
      <w:r>
        <w:br/>
      </w:r>
      <w:r>
        <w:rPr>
          <w:rFonts w:ascii="Times New Roman"/>
          <w:b w:val="false"/>
          <w:i w:val="false"/>
          <w:color w:val="000000"/>
          <w:sz w:val="28"/>
        </w:rPr>
        <w:t xml:space="preserve">
рудің аспаптар </w:t>
      </w:r>
      <w:r>
        <w:br/>
      </w:r>
      <w:r>
        <w:rPr>
          <w:rFonts w:ascii="Times New Roman"/>
          <w:b w:val="false"/>
          <w:i w:val="false"/>
          <w:color w:val="000000"/>
          <w:sz w:val="28"/>
        </w:rPr>
        <w:t xml:space="preserve">
зертханасы, қы. </w:t>
      </w:r>
      <w:r>
        <w:br/>
      </w:r>
      <w:r>
        <w:rPr>
          <w:rFonts w:ascii="Times New Roman"/>
          <w:b w:val="false"/>
          <w:i w:val="false"/>
          <w:color w:val="000000"/>
          <w:sz w:val="28"/>
        </w:rPr>
        <w:t xml:space="preserve">
сылған ауамен </w:t>
      </w:r>
      <w:r>
        <w:br/>
      </w:r>
      <w:r>
        <w:rPr>
          <w:rFonts w:ascii="Times New Roman"/>
          <w:b w:val="false"/>
          <w:i w:val="false"/>
          <w:color w:val="000000"/>
          <w:sz w:val="28"/>
        </w:rPr>
        <w:t xml:space="preserve">
тазалау             103  91  83  77  73   70   68   66   64   75 </w:t>
      </w:r>
    </w:p>
    <w:p>
      <w:pPr>
        <w:spacing w:after="0"/>
        <w:ind w:left="0"/>
        <w:jc w:val="both"/>
      </w:pPr>
      <w:r>
        <w:rPr>
          <w:rFonts w:ascii="Times New Roman"/>
          <w:b w:val="false"/>
          <w:i w:val="false"/>
          <w:color w:val="000000"/>
          <w:sz w:val="28"/>
        </w:rPr>
        <w:t xml:space="preserve">Аспаптық зертхана: </w:t>
      </w:r>
      <w:r>
        <w:br/>
      </w:r>
      <w:r>
        <w:rPr>
          <w:rFonts w:ascii="Times New Roman"/>
          <w:b w:val="false"/>
          <w:i w:val="false"/>
          <w:color w:val="000000"/>
          <w:sz w:val="28"/>
        </w:rPr>
        <w:t xml:space="preserve">
мембраналық </w:t>
      </w:r>
      <w:r>
        <w:br/>
      </w:r>
      <w:r>
        <w:rPr>
          <w:rFonts w:ascii="Times New Roman"/>
          <w:b w:val="false"/>
          <w:i w:val="false"/>
          <w:color w:val="000000"/>
          <w:sz w:val="28"/>
        </w:rPr>
        <w:t xml:space="preserve">
анеройдтық аспап. </w:t>
      </w:r>
      <w:r>
        <w:br/>
      </w:r>
      <w:r>
        <w:rPr>
          <w:rFonts w:ascii="Times New Roman"/>
          <w:b w:val="false"/>
          <w:i w:val="false"/>
          <w:color w:val="000000"/>
          <w:sz w:val="28"/>
        </w:rPr>
        <w:t xml:space="preserve">
тарды, навигациялық </w:t>
      </w:r>
      <w:r>
        <w:br/>
      </w:r>
      <w:r>
        <w:rPr>
          <w:rFonts w:ascii="Times New Roman"/>
          <w:b w:val="false"/>
          <w:i w:val="false"/>
          <w:color w:val="000000"/>
          <w:sz w:val="28"/>
        </w:rPr>
        <w:t xml:space="preserve">
құрал-жабдықтарды, </w:t>
      </w:r>
      <w:r>
        <w:br/>
      </w:r>
      <w:r>
        <w:rPr>
          <w:rFonts w:ascii="Times New Roman"/>
          <w:b w:val="false"/>
          <w:i w:val="false"/>
          <w:color w:val="000000"/>
          <w:sz w:val="28"/>
        </w:rPr>
        <w:t xml:space="preserve">
оттегілік құрал- </w:t>
      </w:r>
      <w:r>
        <w:br/>
      </w:r>
      <w:r>
        <w:rPr>
          <w:rFonts w:ascii="Times New Roman"/>
          <w:b w:val="false"/>
          <w:i w:val="false"/>
          <w:color w:val="000000"/>
          <w:sz w:val="28"/>
        </w:rPr>
        <w:t xml:space="preserve">
жабдықтарды; </w:t>
      </w:r>
      <w:r>
        <w:br/>
      </w:r>
      <w:r>
        <w:rPr>
          <w:rFonts w:ascii="Times New Roman"/>
          <w:b w:val="false"/>
          <w:i w:val="false"/>
          <w:color w:val="000000"/>
          <w:sz w:val="28"/>
        </w:rPr>
        <w:t xml:space="preserve">
зертхананың </w:t>
      </w:r>
      <w:r>
        <w:br/>
      </w:r>
      <w:r>
        <w:rPr>
          <w:rFonts w:ascii="Times New Roman"/>
          <w:b w:val="false"/>
          <w:i w:val="false"/>
          <w:color w:val="000000"/>
          <w:sz w:val="28"/>
        </w:rPr>
        <w:t xml:space="preserve">
үй-жайлары: радио. </w:t>
      </w:r>
      <w:r>
        <w:br/>
      </w:r>
      <w:r>
        <w:rPr>
          <w:rFonts w:ascii="Times New Roman"/>
          <w:b w:val="false"/>
          <w:i w:val="false"/>
          <w:color w:val="000000"/>
          <w:sz w:val="28"/>
        </w:rPr>
        <w:t xml:space="preserve">
байланыс және радио. </w:t>
      </w:r>
      <w:r>
        <w:br/>
      </w:r>
      <w:r>
        <w:rPr>
          <w:rFonts w:ascii="Times New Roman"/>
          <w:b w:val="false"/>
          <w:i w:val="false"/>
          <w:color w:val="000000"/>
          <w:sz w:val="28"/>
        </w:rPr>
        <w:t xml:space="preserve">
локациялық құрал- </w:t>
      </w:r>
      <w:r>
        <w:br/>
      </w:r>
      <w:r>
        <w:rPr>
          <w:rFonts w:ascii="Times New Roman"/>
          <w:b w:val="false"/>
          <w:i w:val="false"/>
          <w:color w:val="000000"/>
          <w:sz w:val="28"/>
        </w:rPr>
        <w:t xml:space="preserve">
жабдықтар, пило. </w:t>
      </w:r>
      <w:r>
        <w:br/>
      </w:r>
      <w:r>
        <w:rPr>
          <w:rFonts w:ascii="Times New Roman"/>
          <w:b w:val="false"/>
          <w:i w:val="false"/>
          <w:color w:val="000000"/>
          <w:sz w:val="28"/>
        </w:rPr>
        <w:t xml:space="preserve">
таждық навигациялық </w:t>
      </w:r>
      <w:r>
        <w:br/>
      </w:r>
      <w:r>
        <w:rPr>
          <w:rFonts w:ascii="Times New Roman"/>
          <w:b w:val="false"/>
          <w:i w:val="false"/>
          <w:color w:val="000000"/>
          <w:sz w:val="28"/>
        </w:rPr>
        <w:t xml:space="preserve">
құрал-жабдықтар, </w:t>
      </w:r>
      <w:r>
        <w:br/>
      </w:r>
      <w:r>
        <w:rPr>
          <w:rFonts w:ascii="Times New Roman"/>
          <w:b w:val="false"/>
          <w:i w:val="false"/>
          <w:color w:val="000000"/>
          <w:sz w:val="28"/>
        </w:rPr>
        <w:t xml:space="preserve">
БАЖ, сөйлесу пара. </w:t>
      </w:r>
      <w:r>
        <w:br/>
      </w:r>
      <w:r>
        <w:rPr>
          <w:rFonts w:ascii="Times New Roman"/>
          <w:b w:val="false"/>
          <w:i w:val="false"/>
          <w:color w:val="000000"/>
          <w:sz w:val="28"/>
        </w:rPr>
        <w:t xml:space="preserve">
метрін тіркейтін </w:t>
      </w:r>
      <w:r>
        <w:br/>
      </w:r>
      <w:r>
        <w:rPr>
          <w:rFonts w:ascii="Times New Roman"/>
          <w:b w:val="false"/>
          <w:i w:val="false"/>
          <w:color w:val="000000"/>
          <w:sz w:val="28"/>
        </w:rPr>
        <w:t xml:space="preserve">
борттық жүйе, ОБҚ    96  83  74  68  63   60   57   55   54   65 </w:t>
      </w:r>
    </w:p>
    <w:p>
      <w:pPr>
        <w:spacing w:after="0"/>
        <w:ind w:left="0"/>
        <w:jc w:val="both"/>
      </w:pPr>
      <w:r>
        <w:rPr>
          <w:rFonts w:ascii="Times New Roman"/>
          <w:b w:val="false"/>
          <w:i w:val="false"/>
          <w:color w:val="000000"/>
          <w:sz w:val="28"/>
        </w:rPr>
        <w:t xml:space="preserve">ПЭССОПИ (УОАПИ) </w:t>
      </w:r>
      <w:r>
        <w:br/>
      </w:r>
      <w:r>
        <w:rPr>
          <w:rFonts w:ascii="Times New Roman"/>
          <w:b w:val="false"/>
          <w:i w:val="false"/>
          <w:color w:val="000000"/>
          <w:sz w:val="28"/>
        </w:rPr>
        <w:t xml:space="preserve">
Үй-жайы              86  71  61  54  49   45   42   40   38   50 </w:t>
      </w:r>
    </w:p>
    <w:p>
      <w:pPr>
        <w:spacing w:after="0"/>
        <w:ind w:left="0"/>
        <w:jc w:val="both"/>
      </w:pPr>
      <w:r>
        <w:rPr>
          <w:rFonts w:ascii="Times New Roman"/>
          <w:b w:val="false"/>
          <w:i w:val="false"/>
          <w:color w:val="000000"/>
          <w:sz w:val="28"/>
        </w:rPr>
        <w:t xml:space="preserve">қондырғыны </w:t>
      </w:r>
      <w:r>
        <w:br/>
      </w:r>
      <w:r>
        <w:rPr>
          <w:rFonts w:ascii="Times New Roman"/>
          <w:b w:val="false"/>
          <w:i w:val="false"/>
          <w:color w:val="000000"/>
          <w:sz w:val="28"/>
        </w:rPr>
        <w:t xml:space="preserve">
пайдалану            96  83  74  68  63   60   57   55   54   65 </w:t>
      </w:r>
    </w:p>
    <w:p>
      <w:pPr>
        <w:spacing w:after="0"/>
        <w:ind w:left="0"/>
        <w:jc w:val="both"/>
      </w:pPr>
      <w:r>
        <w:rPr>
          <w:rFonts w:ascii="Times New Roman"/>
          <w:b w:val="false"/>
          <w:i w:val="false"/>
          <w:color w:val="000000"/>
          <w:sz w:val="28"/>
        </w:rPr>
        <w:t xml:space="preserve">Анықтау зертханасы: </w:t>
      </w:r>
      <w:r>
        <w:br/>
      </w:r>
      <w:r>
        <w:rPr>
          <w:rFonts w:ascii="Times New Roman"/>
          <w:b w:val="false"/>
          <w:i w:val="false"/>
          <w:color w:val="000000"/>
          <w:sz w:val="28"/>
        </w:rPr>
        <w:t xml:space="preserve">
рекламация, пара. </w:t>
      </w:r>
      <w:r>
        <w:br/>
      </w:r>
      <w:r>
        <w:rPr>
          <w:rFonts w:ascii="Times New Roman"/>
          <w:b w:val="false"/>
          <w:i w:val="false"/>
          <w:color w:val="000000"/>
          <w:sz w:val="28"/>
        </w:rPr>
        <w:t xml:space="preserve">
метрлер үй-жайы, </w:t>
      </w:r>
      <w:r>
        <w:br/>
      </w:r>
      <w:r>
        <w:rPr>
          <w:rFonts w:ascii="Times New Roman"/>
          <w:b w:val="false"/>
          <w:i w:val="false"/>
          <w:color w:val="000000"/>
          <w:sz w:val="28"/>
        </w:rPr>
        <w:t xml:space="preserve">
ақпарат жинау, </w:t>
      </w:r>
      <w:r>
        <w:br/>
      </w:r>
      <w:r>
        <w:rPr>
          <w:rFonts w:ascii="Times New Roman"/>
          <w:b w:val="false"/>
          <w:i w:val="false"/>
          <w:color w:val="000000"/>
          <w:sz w:val="28"/>
        </w:rPr>
        <w:t xml:space="preserve">
бақылау әдісін </w:t>
      </w:r>
      <w:r>
        <w:br/>
      </w:r>
      <w:r>
        <w:rPr>
          <w:rFonts w:ascii="Times New Roman"/>
          <w:b w:val="false"/>
          <w:i w:val="false"/>
          <w:color w:val="000000"/>
          <w:sz w:val="28"/>
        </w:rPr>
        <w:t xml:space="preserve">
жоймайтын            93  79  70  63  58   55   52   50   49   60 </w:t>
      </w:r>
    </w:p>
    <w:p>
      <w:pPr>
        <w:spacing w:after="0"/>
        <w:ind w:left="0"/>
        <w:jc w:val="both"/>
      </w:pPr>
      <w:r>
        <w:rPr>
          <w:rFonts w:ascii="Times New Roman"/>
          <w:b w:val="false"/>
          <w:i w:val="false"/>
          <w:color w:val="000000"/>
          <w:sz w:val="28"/>
        </w:rPr>
        <w:t xml:space="preserve">Майды спектральдік </w:t>
      </w:r>
      <w:r>
        <w:br/>
      </w:r>
      <w:r>
        <w:rPr>
          <w:rFonts w:ascii="Times New Roman"/>
          <w:b w:val="false"/>
          <w:i w:val="false"/>
          <w:color w:val="000000"/>
          <w:sz w:val="28"/>
        </w:rPr>
        <w:t xml:space="preserve">
тексеруден өткізетін </w:t>
      </w:r>
      <w:r>
        <w:br/>
      </w:r>
      <w:r>
        <w:rPr>
          <w:rFonts w:ascii="Times New Roman"/>
          <w:b w:val="false"/>
          <w:i w:val="false"/>
          <w:color w:val="000000"/>
          <w:sz w:val="28"/>
        </w:rPr>
        <w:t xml:space="preserve">
үй-жай               96  83  74  68  63   60   57   55   54   65 </w:t>
      </w:r>
    </w:p>
    <w:p>
      <w:pPr>
        <w:spacing w:after="0"/>
        <w:ind w:left="0"/>
        <w:jc w:val="both"/>
      </w:pPr>
      <w:r>
        <w:rPr>
          <w:rFonts w:ascii="Times New Roman"/>
          <w:b w:val="false"/>
          <w:i w:val="false"/>
          <w:color w:val="000000"/>
          <w:sz w:val="28"/>
        </w:rPr>
        <w:t xml:space="preserve">Басып шығару, </w:t>
      </w:r>
      <w:r>
        <w:br/>
      </w:r>
      <w:r>
        <w:rPr>
          <w:rFonts w:ascii="Times New Roman"/>
          <w:b w:val="false"/>
          <w:i w:val="false"/>
          <w:color w:val="000000"/>
          <w:sz w:val="28"/>
        </w:rPr>
        <w:t xml:space="preserve">
көбейту зертханасы, </w:t>
      </w:r>
      <w:r>
        <w:br/>
      </w:r>
      <w:r>
        <w:rPr>
          <w:rFonts w:ascii="Times New Roman"/>
          <w:b w:val="false"/>
          <w:i w:val="false"/>
          <w:color w:val="000000"/>
          <w:sz w:val="28"/>
        </w:rPr>
        <w:t xml:space="preserve">
дайындау жұмыстарын </w:t>
      </w:r>
      <w:r>
        <w:br/>
      </w:r>
      <w:r>
        <w:rPr>
          <w:rFonts w:ascii="Times New Roman"/>
          <w:b w:val="false"/>
          <w:i w:val="false"/>
          <w:color w:val="000000"/>
          <w:sz w:val="28"/>
        </w:rPr>
        <w:t xml:space="preserve">
жүргізетін үй- </w:t>
      </w:r>
      <w:r>
        <w:br/>
      </w:r>
      <w:r>
        <w:rPr>
          <w:rFonts w:ascii="Times New Roman"/>
          <w:b w:val="false"/>
          <w:i w:val="false"/>
          <w:color w:val="000000"/>
          <w:sz w:val="28"/>
        </w:rPr>
        <w:t xml:space="preserve">
жайлар, қоймалар     96  83  74  68  63   60   57   55   54   65 </w:t>
      </w:r>
    </w:p>
    <w:p>
      <w:pPr>
        <w:spacing w:after="0"/>
        <w:ind w:left="0"/>
        <w:jc w:val="both"/>
      </w:pPr>
      <w:r>
        <w:rPr>
          <w:rFonts w:ascii="Times New Roman"/>
          <w:b w:val="false"/>
          <w:i w:val="false"/>
          <w:color w:val="000000"/>
          <w:sz w:val="28"/>
        </w:rPr>
        <w:t xml:space="preserve">Тұрмыстық құрал- </w:t>
      </w:r>
      <w:r>
        <w:br/>
      </w:r>
      <w:r>
        <w:rPr>
          <w:rFonts w:ascii="Times New Roman"/>
          <w:b w:val="false"/>
          <w:i w:val="false"/>
          <w:color w:val="000000"/>
          <w:sz w:val="28"/>
        </w:rPr>
        <w:t xml:space="preserve">
жабдықтарды пайда. </w:t>
      </w:r>
      <w:r>
        <w:br/>
      </w:r>
      <w:r>
        <w:rPr>
          <w:rFonts w:ascii="Times New Roman"/>
          <w:b w:val="false"/>
          <w:i w:val="false"/>
          <w:color w:val="000000"/>
          <w:sz w:val="28"/>
        </w:rPr>
        <w:t xml:space="preserve">
лану цехы, аккуму. </w:t>
      </w:r>
      <w:r>
        <w:br/>
      </w:r>
      <w:r>
        <w:rPr>
          <w:rFonts w:ascii="Times New Roman"/>
          <w:b w:val="false"/>
          <w:i w:val="false"/>
          <w:color w:val="000000"/>
          <w:sz w:val="28"/>
        </w:rPr>
        <w:t xml:space="preserve">
ляторлық агрегаттық </w:t>
      </w:r>
      <w:r>
        <w:br/>
      </w:r>
      <w:r>
        <w:rPr>
          <w:rFonts w:ascii="Times New Roman"/>
          <w:b w:val="false"/>
          <w:i w:val="false"/>
          <w:color w:val="000000"/>
          <w:sz w:val="28"/>
        </w:rPr>
        <w:t xml:space="preserve">
компрессорлық кір </w:t>
      </w:r>
      <w:r>
        <w:br/>
      </w:r>
      <w:r>
        <w:rPr>
          <w:rFonts w:ascii="Times New Roman"/>
          <w:b w:val="false"/>
          <w:i w:val="false"/>
          <w:color w:val="000000"/>
          <w:sz w:val="28"/>
        </w:rPr>
        <w:t xml:space="preserve">
жуатын орын, химия. </w:t>
      </w:r>
      <w:r>
        <w:br/>
      </w:r>
      <w:r>
        <w:rPr>
          <w:rFonts w:ascii="Times New Roman"/>
          <w:b w:val="false"/>
          <w:i w:val="false"/>
          <w:color w:val="000000"/>
          <w:sz w:val="28"/>
        </w:rPr>
        <w:t xml:space="preserve">
лық тазалау орны    103  91  83  77  73   70   68   66   64   75 </w:t>
      </w:r>
    </w:p>
    <w:p>
      <w:pPr>
        <w:spacing w:after="0"/>
        <w:ind w:left="0"/>
        <w:jc w:val="both"/>
      </w:pPr>
      <w:r>
        <w:rPr>
          <w:rFonts w:ascii="Times New Roman"/>
          <w:b w:val="false"/>
          <w:i w:val="false"/>
          <w:color w:val="000000"/>
          <w:sz w:val="28"/>
        </w:rPr>
        <w:t xml:space="preserve">Ауа кемелерін жуу </w:t>
      </w:r>
      <w:r>
        <w:br/>
      </w:r>
      <w:r>
        <w:rPr>
          <w:rFonts w:ascii="Times New Roman"/>
          <w:b w:val="false"/>
          <w:i w:val="false"/>
          <w:color w:val="000000"/>
          <w:sz w:val="28"/>
        </w:rPr>
        <w:t xml:space="preserve">
орны, бас механик </w:t>
      </w:r>
      <w:r>
        <w:br/>
      </w:r>
      <w:r>
        <w:rPr>
          <w:rFonts w:ascii="Times New Roman"/>
          <w:b w:val="false"/>
          <w:i w:val="false"/>
          <w:color w:val="000000"/>
          <w:sz w:val="28"/>
        </w:rPr>
        <w:t xml:space="preserve">
пен ұстаның цехы    107  95  87  82  78   75   73   71   69   80 </w:t>
      </w:r>
    </w:p>
    <w:p>
      <w:pPr>
        <w:spacing w:after="0"/>
        <w:ind w:left="0"/>
        <w:jc w:val="both"/>
      </w:pPr>
      <w:r>
        <w:rPr>
          <w:rFonts w:ascii="Times New Roman"/>
          <w:b w:val="false"/>
          <w:i w:val="false"/>
          <w:color w:val="000000"/>
          <w:sz w:val="28"/>
        </w:rPr>
        <w:t xml:space="preserve">Борттық өрт сөндір. </w:t>
      </w:r>
      <w:r>
        <w:br/>
      </w:r>
      <w:r>
        <w:rPr>
          <w:rFonts w:ascii="Times New Roman"/>
          <w:b w:val="false"/>
          <w:i w:val="false"/>
          <w:color w:val="000000"/>
          <w:sz w:val="28"/>
        </w:rPr>
        <w:t xml:space="preserve">
гіштерге арналған </w:t>
      </w:r>
      <w:r>
        <w:br/>
      </w:r>
      <w:r>
        <w:rPr>
          <w:rFonts w:ascii="Times New Roman"/>
          <w:b w:val="false"/>
          <w:i w:val="false"/>
          <w:color w:val="000000"/>
          <w:sz w:val="28"/>
        </w:rPr>
        <w:t xml:space="preserve">
үй-жай              103  91  83  77  73   70   68   66   64   75 </w:t>
      </w:r>
    </w:p>
    <w:p>
      <w:pPr>
        <w:spacing w:after="0"/>
        <w:ind w:left="0"/>
        <w:jc w:val="both"/>
      </w:pPr>
      <w:r>
        <w:rPr>
          <w:rFonts w:ascii="Times New Roman"/>
          <w:b w:val="false"/>
          <w:i w:val="false"/>
          <w:color w:val="000000"/>
          <w:sz w:val="28"/>
        </w:rPr>
        <w:t xml:space="preserve">Ағымдағы жөндеу </w:t>
      </w:r>
      <w:r>
        <w:br/>
      </w:r>
      <w:r>
        <w:rPr>
          <w:rFonts w:ascii="Times New Roman"/>
          <w:b w:val="false"/>
          <w:i w:val="false"/>
          <w:color w:val="000000"/>
          <w:sz w:val="28"/>
        </w:rPr>
        <w:t xml:space="preserve">
жұмыстарын, пісіру, </w:t>
      </w:r>
      <w:r>
        <w:br/>
      </w:r>
      <w:r>
        <w:rPr>
          <w:rFonts w:ascii="Times New Roman"/>
          <w:b w:val="false"/>
          <w:i w:val="false"/>
          <w:color w:val="000000"/>
          <w:sz w:val="28"/>
        </w:rPr>
        <w:t xml:space="preserve">
сырлау слесарлық </w:t>
      </w:r>
      <w:r>
        <w:br/>
      </w:r>
      <w:r>
        <w:rPr>
          <w:rFonts w:ascii="Times New Roman"/>
          <w:b w:val="false"/>
          <w:i w:val="false"/>
          <w:color w:val="000000"/>
          <w:sz w:val="28"/>
        </w:rPr>
        <w:t xml:space="preserve">
ағаш жұмыстарын, </w:t>
      </w:r>
      <w:r>
        <w:br/>
      </w:r>
      <w:r>
        <w:rPr>
          <w:rFonts w:ascii="Times New Roman"/>
          <w:b w:val="false"/>
          <w:i w:val="false"/>
          <w:color w:val="000000"/>
          <w:sz w:val="28"/>
        </w:rPr>
        <w:t xml:space="preserve">
ангардағы барлық </w:t>
      </w:r>
      <w:r>
        <w:br/>
      </w:r>
      <w:r>
        <w:rPr>
          <w:rFonts w:ascii="Times New Roman"/>
          <w:b w:val="false"/>
          <w:i w:val="false"/>
          <w:color w:val="000000"/>
          <w:sz w:val="28"/>
        </w:rPr>
        <w:t xml:space="preserve">
жұмыстары, ауа </w:t>
      </w:r>
      <w:r>
        <w:br/>
      </w:r>
      <w:r>
        <w:rPr>
          <w:rFonts w:ascii="Times New Roman"/>
          <w:b w:val="false"/>
          <w:i w:val="false"/>
          <w:color w:val="000000"/>
          <w:sz w:val="28"/>
        </w:rPr>
        <w:t xml:space="preserve">
кемесінің кабинасын. </w:t>
      </w:r>
      <w:r>
        <w:br/>
      </w:r>
      <w:r>
        <w:rPr>
          <w:rFonts w:ascii="Times New Roman"/>
          <w:b w:val="false"/>
          <w:i w:val="false"/>
          <w:color w:val="000000"/>
          <w:sz w:val="28"/>
        </w:rPr>
        <w:t xml:space="preserve">
дағы, жылумен үрлеу </w:t>
      </w:r>
      <w:r>
        <w:br/>
      </w:r>
      <w:r>
        <w:rPr>
          <w:rFonts w:ascii="Times New Roman"/>
          <w:b w:val="false"/>
          <w:i w:val="false"/>
          <w:color w:val="000000"/>
          <w:sz w:val="28"/>
        </w:rPr>
        <w:t xml:space="preserve">
машиналармен, пер. </w:t>
      </w:r>
      <w:r>
        <w:br/>
      </w:r>
      <w:r>
        <w:rPr>
          <w:rFonts w:ascii="Times New Roman"/>
          <w:b w:val="false"/>
          <w:i w:val="false"/>
          <w:color w:val="000000"/>
          <w:sz w:val="28"/>
        </w:rPr>
        <w:t xml:space="preserve">
рондағы, ауа кемелері </w:t>
      </w:r>
      <w:r>
        <w:br/>
      </w:r>
      <w:r>
        <w:rPr>
          <w:rFonts w:ascii="Times New Roman"/>
          <w:b w:val="false"/>
          <w:i w:val="false"/>
          <w:color w:val="000000"/>
          <w:sz w:val="28"/>
        </w:rPr>
        <w:t xml:space="preserve">
тұратын орындағы, </w:t>
      </w:r>
      <w:r>
        <w:br/>
      </w:r>
      <w:r>
        <w:rPr>
          <w:rFonts w:ascii="Times New Roman"/>
          <w:b w:val="false"/>
          <w:i w:val="false"/>
          <w:color w:val="000000"/>
          <w:sz w:val="28"/>
        </w:rPr>
        <w:t xml:space="preserve">
ангар алдындағы </w:t>
      </w:r>
      <w:r>
        <w:br/>
      </w:r>
      <w:r>
        <w:rPr>
          <w:rFonts w:ascii="Times New Roman"/>
          <w:b w:val="false"/>
          <w:i w:val="false"/>
          <w:color w:val="000000"/>
          <w:sz w:val="28"/>
        </w:rPr>
        <w:t xml:space="preserve">
алаңда двигатель. </w:t>
      </w:r>
      <w:r>
        <w:br/>
      </w:r>
      <w:r>
        <w:rPr>
          <w:rFonts w:ascii="Times New Roman"/>
          <w:b w:val="false"/>
          <w:i w:val="false"/>
          <w:color w:val="000000"/>
          <w:sz w:val="28"/>
        </w:rPr>
        <w:t xml:space="preserve">
дерді жұмысқа қосу </w:t>
      </w:r>
      <w:r>
        <w:br/>
      </w:r>
      <w:r>
        <w:rPr>
          <w:rFonts w:ascii="Times New Roman"/>
          <w:b w:val="false"/>
          <w:i w:val="false"/>
          <w:color w:val="000000"/>
          <w:sz w:val="28"/>
        </w:rPr>
        <w:t xml:space="preserve">
және тексеруге </w:t>
      </w:r>
      <w:r>
        <w:br/>
      </w:r>
      <w:r>
        <w:rPr>
          <w:rFonts w:ascii="Times New Roman"/>
          <w:b w:val="false"/>
          <w:i w:val="false"/>
          <w:color w:val="000000"/>
          <w:sz w:val="28"/>
        </w:rPr>
        <w:t xml:space="preserve">
керекті алаңдар     107  95  87  82  78   75   73   71   69   80 </w:t>
      </w:r>
      <w:r>
        <w:br/>
      </w:r>
      <w:r>
        <w:rPr>
          <w:rFonts w:ascii="Times New Roman"/>
          <w:b w:val="false"/>
          <w:i w:val="false"/>
          <w:color w:val="000000"/>
          <w:sz w:val="28"/>
        </w:rPr>
        <w:t xml:space="preserve">
___________________________________________________________________ </w:t>
      </w:r>
    </w:p>
    <w:bookmarkStart w:name="z105" w:id="104"/>
    <w:p>
      <w:pPr>
        <w:spacing w:after="0"/>
        <w:ind w:left="0"/>
        <w:jc w:val="both"/>
      </w:pPr>
      <w:r>
        <w:rPr>
          <w:rFonts w:ascii="Times New Roman"/>
          <w:b w:val="false"/>
          <w:i w:val="false"/>
          <w:color w:val="000000"/>
          <w:sz w:val="28"/>
        </w:rPr>
        <w:t xml:space="preserve">
"Азаматтық авиацияның авиациялық-    </w:t>
      </w:r>
      <w:r>
        <w:br/>
      </w:r>
      <w:r>
        <w:rPr>
          <w:rFonts w:ascii="Times New Roman"/>
          <w:b w:val="false"/>
          <w:i w:val="false"/>
          <w:color w:val="000000"/>
          <w:sz w:val="28"/>
        </w:rPr>
        <w:t xml:space="preserve">
техникалық базаларына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3 қосымша         </w:t>
      </w:r>
    </w:p>
    <w:bookmarkEnd w:id="104"/>
    <w:p>
      <w:pPr>
        <w:spacing w:after="0"/>
        <w:ind w:left="0"/>
        <w:jc w:val="left"/>
      </w:pPr>
      <w:r>
        <w:rPr>
          <w:rFonts w:ascii="Times New Roman"/>
          <w:b/>
          <w:i w:val="false"/>
          <w:color w:val="000000"/>
        </w:rPr>
        <w:t xml:space="preserve">   АТБ-дағы физикалық зиянды өндірістік факторлардың тізімі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Зиянды факторлардың атауы | Еңбек қызметінің түрлері, үй-жайлар, </w:t>
      </w:r>
      <w:r>
        <w:br/>
      </w:r>
      <w:r>
        <w:rPr>
          <w:rFonts w:ascii="Times New Roman"/>
          <w:b w:val="false"/>
          <w:i w:val="false"/>
          <w:color w:val="000000"/>
          <w:sz w:val="28"/>
        </w:rPr>
        <w:t xml:space="preserve">
                           |           жұмыс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Жоғарғы шу деңгейі          Ауа кемелеріне перронда және тұрған </w:t>
      </w:r>
      <w:r>
        <w:br/>
      </w:r>
      <w:r>
        <w:rPr>
          <w:rFonts w:ascii="Times New Roman"/>
          <w:b w:val="false"/>
          <w:i w:val="false"/>
          <w:color w:val="000000"/>
          <w:sz w:val="28"/>
        </w:rPr>
        <w:t xml:space="preserve">
                            жерлерінде техникалық қызмет жасау; </w:t>
      </w:r>
      <w:r>
        <w:br/>
      </w:r>
      <w:r>
        <w:rPr>
          <w:rFonts w:ascii="Times New Roman"/>
          <w:b w:val="false"/>
          <w:i w:val="false"/>
          <w:color w:val="000000"/>
          <w:sz w:val="28"/>
        </w:rPr>
        <w:t xml:space="preserve">
                            авиа двигательдерді, қосымша күш </w:t>
      </w:r>
      <w:r>
        <w:br/>
      </w:r>
      <w:r>
        <w:rPr>
          <w:rFonts w:ascii="Times New Roman"/>
          <w:b w:val="false"/>
          <w:i w:val="false"/>
          <w:color w:val="000000"/>
          <w:sz w:val="28"/>
        </w:rPr>
        <w:t xml:space="preserve">
                            қондырғыларын арнайы адамдарды жұмысқа </w:t>
      </w:r>
      <w:r>
        <w:br/>
      </w:r>
      <w:r>
        <w:rPr>
          <w:rFonts w:ascii="Times New Roman"/>
          <w:b w:val="false"/>
          <w:i w:val="false"/>
          <w:color w:val="000000"/>
          <w:sz w:val="28"/>
        </w:rPr>
        <w:t xml:space="preserve">
                            қосу; жылыту машиналарындағы жұмыс; </w:t>
      </w:r>
      <w:r>
        <w:br/>
      </w:r>
      <w:r>
        <w:rPr>
          <w:rFonts w:ascii="Times New Roman"/>
          <w:b w:val="false"/>
          <w:i w:val="false"/>
          <w:color w:val="000000"/>
          <w:sz w:val="28"/>
        </w:rPr>
        <w:t xml:space="preserve">
                            электр тоғының генераторлары және </w:t>
      </w:r>
      <w:r>
        <w:br/>
      </w:r>
      <w:r>
        <w:rPr>
          <w:rFonts w:ascii="Times New Roman"/>
          <w:b w:val="false"/>
          <w:i w:val="false"/>
          <w:color w:val="000000"/>
          <w:sz w:val="28"/>
        </w:rPr>
        <w:t xml:space="preserve">
                            оларды өзгертетіндерді тексеру; </w:t>
      </w:r>
      <w:r>
        <w:br/>
      </w:r>
      <w:r>
        <w:rPr>
          <w:rFonts w:ascii="Times New Roman"/>
          <w:b w:val="false"/>
          <w:i w:val="false"/>
          <w:color w:val="000000"/>
          <w:sz w:val="28"/>
        </w:rPr>
        <w:t xml:space="preserve">
                            механикалық үй-жайларда слесарлық </w:t>
      </w:r>
      <w:r>
        <w:br/>
      </w:r>
      <w:r>
        <w:rPr>
          <w:rFonts w:ascii="Times New Roman"/>
          <w:b w:val="false"/>
          <w:i w:val="false"/>
          <w:color w:val="000000"/>
          <w:sz w:val="28"/>
        </w:rPr>
        <w:t xml:space="preserve">
                            учаскелердегі компрессор орналасқан </w:t>
      </w:r>
      <w:r>
        <w:br/>
      </w:r>
      <w:r>
        <w:rPr>
          <w:rFonts w:ascii="Times New Roman"/>
          <w:b w:val="false"/>
          <w:i w:val="false"/>
          <w:color w:val="000000"/>
          <w:sz w:val="28"/>
        </w:rPr>
        <w:t xml:space="preserve">
                            жерде; ағаш өңдеу орнында; басу, көбейту </w:t>
      </w:r>
      <w:r>
        <w:br/>
      </w:r>
      <w:r>
        <w:rPr>
          <w:rFonts w:ascii="Times New Roman"/>
          <w:b w:val="false"/>
          <w:i w:val="false"/>
          <w:color w:val="000000"/>
          <w:sz w:val="28"/>
        </w:rPr>
        <w:t xml:space="preserve">
                            қондырғыларындағы жұмыс "Луч" </w:t>
      </w:r>
      <w:r>
        <w:br/>
      </w:r>
      <w:r>
        <w:rPr>
          <w:rFonts w:ascii="Times New Roman"/>
          <w:b w:val="false"/>
          <w:i w:val="false"/>
          <w:color w:val="000000"/>
          <w:sz w:val="28"/>
        </w:rPr>
        <w:t xml:space="preserve">
                            қондырғысын пайдаланатын үй-жайларда </w:t>
      </w:r>
      <w:r>
        <w:br/>
      </w:r>
      <w:r>
        <w:rPr>
          <w:rFonts w:ascii="Times New Roman"/>
          <w:b w:val="false"/>
          <w:i w:val="false"/>
          <w:color w:val="000000"/>
          <w:sz w:val="28"/>
        </w:rPr>
        <w:t xml:space="preserve">
                            және ұшу барысында алынған ақпараттарды </w:t>
      </w:r>
      <w:r>
        <w:br/>
      </w:r>
      <w:r>
        <w:rPr>
          <w:rFonts w:ascii="Times New Roman"/>
          <w:b w:val="false"/>
          <w:i w:val="false"/>
          <w:color w:val="000000"/>
          <w:sz w:val="28"/>
        </w:rPr>
        <w:t xml:space="preserve">
                            өңдеу; самолеттердегі жылжымалы </w:t>
      </w:r>
      <w:r>
        <w:br/>
      </w:r>
      <w:r>
        <w:rPr>
          <w:rFonts w:ascii="Times New Roman"/>
          <w:b w:val="false"/>
          <w:i w:val="false"/>
          <w:color w:val="000000"/>
          <w:sz w:val="28"/>
        </w:rPr>
        <w:t xml:space="preserve">
                            зертханаларда; </w:t>
      </w:r>
    </w:p>
    <w:p>
      <w:pPr>
        <w:spacing w:after="0"/>
        <w:ind w:left="0"/>
        <w:jc w:val="both"/>
      </w:pPr>
      <w:r>
        <w:rPr>
          <w:rFonts w:ascii="Times New Roman"/>
          <w:b w:val="false"/>
          <w:i w:val="false"/>
          <w:color w:val="000000"/>
          <w:sz w:val="28"/>
        </w:rPr>
        <w:t xml:space="preserve">Жоғарғы ультрадыбыс деңгейі  қосымша күш қондырғылары істейтін әуе </w:t>
      </w:r>
      <w:r>
        <w:br/>
      </w:r>
      <w:r>
        <w:rPr>
          <w:rFonts w:ascii="Times New Roman"/>
          <w:b w:val="false"/>
          <w:i w:val="false"/>
          <w:color w:val="000000"/>
          <w:sz w:val="28"/>
        </w:rPr>
        <w:t xml:space="preserve">
                            кемесіне техникалық қызмет көрсету; </w:t>
      </w:r>
      <w:r>
        <w:br/>
      </w:r>
      <w:r>
        <w:rPr>
          <w:rFonts w:ascii="Times New Roman"/>
          <w:b w:val="false"/>
          <w:i w:val="false"/>
          <w:color w:val="000000"/>
          <w:sz w:val="28"/>
        </w:rPr>
        <w:t xml:space="preserve">
                            жылыту машиналарындағы жұмыс; </w:t>
      </w:r>
      <w:r>
        <w:br/>
      </w:r>
      <w:r>
        <w:rPr>
          <w:rFonts w:ascii="Times New Roman"/>
          <w:b w:val="false"/>
          <w:i w:val="false"/>
          <w:color w:val="000000"/>
          <w:sz w:val="28"/>
        </w:rPr>
        <w:t xml:space="preserve">
                            сүзгіштерді, бөлшектерді тазалау, жуу </w:t>
      </w:r>
      <w:r>
        <w:br/>
      </w:r>
      <w:r>
        <w:rPr>
          <w:rFonts w:ascii="Times New Roman"/>
          <w:b w:val="false"/>
          <w:i w:val="false"/>
          <w:color w:val="000000"/>
          <w:sz w:val="28"/>
        </w:rPr>
        <w:t xml:space="preserve">
                            жұмыстарын ультрадыбыстық қондырғыда </w:t>
      </w:r>
      <w:r>
        <w:br/>
      </w:r>
      <w:r>
        <w:rPr>
          <w:rFonts w:ascii="Times New Roman"/>
          <w:b w:val="false"/>
          <w:i w:val="false"/>
          <w:color w:val="000000"/>
          <w:sz w:val="28"/>
        </w:rPr>
        <w:t xml:space="preserve">
                            жүргізу; радиолокациялық аппаратпен </w:t>
      </w:r>
      <w:r>
        <w:br/>
      </w:r>
      <w:r>
        <w:rPr>
          <w:rFonts w:ascii="Times New Roman"/>
          <w:b w:val="false"/>
          <w:i w:val="false"/>
          <w:color w:val="000000"/>
          <w:sz w:val="28"/>
        </w:rPr>
        <w:t xml:space="preserve">
                            жұмыс істеу; </w:t>
      </w:r>
    </w:p>
    <w:p>
      <w:pPr>
        <w:spacing w:after="0"/>
        <w:ind w:left="0"/>
        <w:jc w:val="both"/>
      </w:pPr>
      <w:r>
        <w:rPr>
          <w:rFonts w:ascii="Times New Roman"/>
          <w:b w:val="false"/>
          <w:i w:val="false"/>
          <w:color w:val="000000"/>
          <w:sz w:val="28"/>
        </w:rPr>
        <w:t xml:space="preserve">Жоғарғы жалпы діріл деңгейі  қол пневмоқұралдарымен жұмыс істеу; </w:t>
      </w:r>
      <w:r>
        <w:br/>
      </w:r>
      <w:r>
        <w:rPr>
          <w:rFonts w:ascii="Times New Roman"/>
          <w:b w:val="false"/>
          <w:i w:val="false"/>
          <w:color w:val="000000"/>
          <w:sz w:val="28"/>
        </w:rPr>
        <w:t xml:space="preserve">
                            майырғыш балғамен жұмыс істеу; </w:t>
      </w:r>
      <w:r>
        <w:br/>
      </w:r>
      <w:r>
        <w:rPr>
          <w:rFonts w:ascii="Times New Roman"/>
          <w:b w:val="false"/>
          <w:i w:val="false"/>
          <w:color w:val="000000"/>
          <w:sz w:val="28"/>
        </w:rPr>
        <w:t xml:space="preserve">
                            ұста-пресс қызметінде; самолеттердегі </w:t>
      </w:r>
      <w:r>
        <w:br/>
      </w:r>
      <w:r>
        <w:rPr>
          <w:rFonts w:ascii="Times New Roman"/>
          <w:b w:val="false"/>
          <w:i w:val="false"/>
          <w:color w:val="000000"/>
          <w:sz w:val="28"/>
        </w:rPr>
        <w:t xml:space="preserve">
                            жылжымалы зертханаларда; </w:t>
      </w:r>
    </w:p>
    <w:p>
      <w:pPr>
        <w:spacing w:after="0"/>
        <w:ind w:left="0"/>
        <w:jc w:val="both"/>
      </w:pPr>
      <w:r>
        <w:rPr>
          <w:rFonts w:ascii="Times New Roman"/>
          <w:b w:val="false"/>
          <w:i w:val="false"/>
          <w:color w:val="000000"/>
          <w:sz w:val="28"/>
        </w:rPr>
        <w:t xml:space="preserve">Жоғарғы жергілікті діріл    қол пневмоқұралдарымен жұмыс істеу; </w:t>
      </w:r>
      <w:r>
        <w:br/>
      </w:r>
      <w:r>
        <w:rPr>
          <w:rFonts w:ascii="Times New Roman"/>
          <w:b w:val="false"/>
          <w:i w:val="false"/>
          <w:color w:val="000000"/>
          <w:sz w:val="28"/>
        </w:rPr>
        <w:t xml:space="preserve">
деңгейі                     майырғыш балғамен жұмыс істеу; ағаш </w:t>
      </w:r>
      <w:r>
        <w:br/>
      </w:r>
      <w:r>
        <w:rPr>
          <w:rFonts w:ascii="Times New Roman"/>
          <w:b w:val="false"/>
          <w:i w:val="false"/>
          <w:color w:val="000000"/>
          <w:sz w:val="28"/>
        </w:rPr>
        <w:t xml:space="preserve">
                            өңдеу станоктарында, айналмалы </w:t>
      </w:r>
      <w:r>
        <w:br/>
      </w:r>
      <w:r>
        <w:rPr>
          <w:rFonts w:ascii="Times New Roman"/>
          <w:b w:val="false"/>
          <w:i w:val="false"/>
          <w:color w:val="000000"/>
          <w:sz w:val="28"/>
        </w:rPr>
        <w:t xml:space="preserve">
                            араларды, электро сүргілерді, рейсмус </w:t>
      </w:r>
      <w:r>
        <w:br/>
      </w:r>
      <w:r>
        <w:rPr>
          <w:rFonts w:ascii="Times New Roman"/>
          <w:b w:val="false"/>
          <w:i w:val="false"/>
          <w:color w:val="000000"/>
          <w:sz w:val="28"/>
        </w:rPr>
        <w:t xml:space="preserve">
                            станкаларында жұмыстар ұста балғасы мен </w:t>
      </w:r>
      <w:r>
        <w:br/>
      </w:r>
      <w:r>
        <w:rPr>
          <w:rFonts w:ascii="Times New Roman"/>
          <w:b w:val="false"/>
          <w:i w:val="false"/>
          <w:color w:val="000000"/>
          <w:sz w:val="28"/>
        </w:rPr>
        <w:t xml:space="preserve">
                            пресстердегі </w:t>
      </w:r>
    </w:p>
    <w:p>
      <w:pPr>
        <w:spacing w:after="0"/>
        <w:ind w:left="0"/>
        <w:jc w:val="both"/>
      </w:pPr>
      <w:r>
        <w:rPr>
          <w:rFonts w:ascii="Times New Roman"/>
          <w:b w:val="false"/>
          <w:i w:val="false"/>
          <w:color w:val="000000"/>
          <w:sz w:val="28"/>
        </w:rPr>
        <w:t xml:space="preserve">Температураның жоғарлауы    Барлық өндірістік үй-жайлар міндетті </w:t>
      </w:r>
      <w:r>
        <w:br/>
      </w:r>
      <w:r>
        <w:rPr>
          <w:rFonts w:ascii="Times New Roman"/>
          <w:b w:val="false"/>
          <w:i w:val="false"/>
          <w:color w:val="000000"/>
          <w:sz w:val="28"/>
        </w:rPr>
        <w:t xml:space="preserve">
немесе төмендеуі,           түрде анероидты мембраналық аспап </w:t>
      </w:r>
      <w:r>
        <w:br/>
      </w:r>
      <w:r>
        <w:rPr>
          <w:rFonts w:ascii="Times New Roman"/>
          <w:b w:val="false"/>
          <w:i w:val="false"/>
          <w:color w:val="000000"/>
          <w:sz w:val="28"/>
        </w:rPr>
        <w:t xml:space="preserve">
салыстырмалы ылғалдылық     орналасқан үй-жайды тексеру және </w:t>
      </w:r>
      <w:r>
        <w:br/>
      </w:r>
      <w:r>
        <w:rPr>
          <w:rFonts w:ascii="Times New Roman"/>
          <w:b w:val="false"/>
          <w:i w:val="false"/>
          <w:color w:val="000000"/>
          <w:sz w:val="28"/>
        </w:rPr>
        <w:t xml:space="preserve">
ауаның қозғалысы            жөндеу; сырлау және ағаш өңдеу </w:t>
      </w:r>
      <w:r>
        <w:br/>
      </w:r>
      <w:r>
        <w:rPr>
          <w:rFonts w:ascii="Times New Roman"/>
          <w:b w:val="false"/>
          <w:i w:val="false"/>
          <w:color w:val="000000"/>
          <w:sz w:val="28"/>
        </w:rPr>
        <w:t xml:space="preserve">
                            жұмысында бұйымдарды ыстықтай </w:t>
      </w:r>
      <w:r>
        <w:br/>
      </w:r>
      <w:r>
        <w:rPr>
          <w:rFonts w:ascii="Times New Roman"/>
          <w:b w:val="false"/>
          <w:i w:val="false"/>
          <w:color w:val="000000"/>
          <w:sz w:val="28"/>
        </w:rPr>
        <w:t xml:space="preserve">
                            кептіргенде, ұста дүкенінде, ангарларда </w:t>
      </w:r>
    </w:p>
    <w:p>
      <w:pPr>
        <w:spacing w:after="0"/>
        <w:ind w:left="0"/>
        <w:jc w:val="both"/>
      </w:pPr>
      <w:r>
        <w:rPr>
          <w:rFonts w:ascii="Times New Roman"/>
          <w:b w:val="false"/>
          <w:i w:val="false"/>
          <w:color w:val="000000"/>
          <w:sz w:val="28"/>
        </w:rPr>
        <w:t xml:space="preserve">Еңбек ету аумағын           Барлық үй-жайларда міндетті түрде </w:t>
      </w:r>
      <w:r>
        <w:br/>
      </w:r>
      <w:r>
        <w:rPr>
          <w:rFonts w:ascii="Times New Roman"/>
          <w:b w:val="false"/>
          <w:i w:val="false"/>
          <w:color w:val="000000"/>
          <w:sz w:val="28"/>
        </w:rPr>
        <w:t xml:space="preserve">
жеткіліксіз жарықтандыру    бақылау жасау; перрондардың, тұрақ </w:t>
      </w:r>
      <w:r>
        <w:br/>
      </w:r>
      <w:r>
        <w:rPr>
          <w:rFonts w:ascii="Times New Roman"/>
          <w:b w:val="false"/>
          <w:i w:val="false"/>
          <w:color w:val="000000"/>
          <w:sz w:val="28"/>
        </w:rPr>
        <w:t xml:space="preserve">
                            аумағында, арнайы алаңдарда; АиРЭО, </w:t>
      </w:r>
      <w:r>
        <w:br/>
      </w:r>
      <w:r>
        <w:rPr>
          <w:rFonts w:ascii="Times New Roman"/>
          <w:b w:val="false"/>
          <w:i w:val="false"/>
          <w:color w:val="000000"/>
          <w:sz w:val="28"/>
        </w:rPr>
        <w:t xml:space="preserve">
                            ПЭССОПИ (УОАПИ) үй-жайларында, </w:t>
      </w:r>
      <w:r>
        <w:br/>
      </w:r>
      <w:r>
        <w:rPr>
          <w:rFonts w:ascii="Times New Roman"/>
          <w:b w:val="false"/>
          <w:i w:val="false"/>
          <w:color w:val="000000"/>
          <w:sz w:val="28"/>
        </w:rPr>
        <w:t xml:space="preserve">
                            цехтарында, механикалық, слесарлық және </w:t>
      </w:r>
      <w:r>
        <w:br/>
      </w:r>
      <w:r>
        <w:rPr>
          <w:rFonts w:ascii="Times New Roman"/>
          <w:b w:val="false"/>
          <w:i w:val="false"/>
          <w:color w:val="000000"/>
          <w:sz w:val="28"/>
        </w:rPr>
        <w:t xml:space="preserve">
                            ағаш жөндеу учаскелерін, керек </w:t>
      </w:r>
      <w:r>
        <w:br/>
      </w:r>
      <w:r>
        <w:rPr>
          <w:rFonts w:ascii="Times New Roman"/>
          <w:b w:val="false"/>
          <w:i w:val="false"/>
          <w:color w:val="000000"/>
          <w:sz w:val="28"/>
        </w:rPr>
        <w:t xml:space="preserve">
                            жарақтармен бұйымдарды тігу орнында, </w:t>
      </w:r>
      <w:r>
        <w:br/>
      </w:r>
      <w:r>
        <w:rPr>
          <w:rFonts w:ascii="Times New Roman"/>
          <w:b w:val="false"/>
          <w:i w:val="false"/>
          <w:color w:val="000000"/>
          <w:sz w:val="28"/>
        </w:rPr>
        <w:t xml:space="preserve">
                            зертханалық анықтау орнында, ангарларда </w:t>
      </w:r>
    </w:p>
    <w:p>
      <w:pPr>
        <w:spacing w:after="0"/>
        <w:ind w:left="0"/>
        <w:jc w:val="both"/>
      </w:pPr>
      <w:r>
        <w:rPr>
          <w:rFonts w:ascii="Times New Roman"/>
          <w:b w:val="false"/>
          <w:i w:val="false"/>
          <w:color w:val="000000"/>
          <w:sz w:val="28"/>
        </w:rPr>
        <w:t xml:space="preserve">Электромагниттік сәуленің   АиРЭО цехындағы радиостанцияларды, </w:t>
      </w:r>
      <w:r>
        <w:br/>
      </w:r>
      <w:r>
        <w:rPr>
          <w:rFonts w:ascii="Times New Roman"/>
          <w:b w:val="false"/>
          <w:i w:val="false"/>
          <w:color w:val="000000"/>
          <w:sz w:val="28"/>
        </w:rPr>
        <w:t xml:space="preserve">
жоғарғы деңгейі             радиолокациялық құрылымдарды жөндеу, </w:t>
      </w:r>
      <w:r>
        <w:br/>
      </w:r>
      <w:r>
        <w:rPr>
          <w:rFonts w:ascii="Times New Roman"/>
          <w:b w:val="false"/>
          <w:i w:val="false"/>
          <w:color w:val="000000"/>
          <w:sz w:val="28"/>
        </w:rPr>
        <w:t xml:space="preserve">
                            тексеру; ауа кемесі тұратын жерде </w:t>
      </w:r>
      <w:r>
        <w:br/>
      </w:r>
      <w:r>
        <w:rPr>
          <w:rFonts w:ascii="Times New Roman"/>
          <w:b w:val="false"/>
          <w:i w:val="false"/>
          <w:color w:val="000000"/>
          <w:sz w:val="28"/>
        </w:rPr>
        <w:t xml:space="preserve">
                            арнайы алаңдарда борттық радиостанция </w:t>
      </w:r>
      <w:r>
        <w:br/>
      </w:r>
      <w:r>
        <w:rPr>
          <w:rFonts w:ascii="Times New Roman"/>
          <w:b w:val="false"/>
          <w:i w:val="false"/>
          <w:color w:val="000000"/>
          <w:sz w:val="28"/>
        </w:rPr>
        <w:t xml:space="preserve">
                            мен радиолокациялық құрылымдарды </w:t>
      </w:r>
      <w:r>
        <w:br/>
      </w:r>
      <w:r>
        <w:rPr>
          <w:rFonts w:ascii="Times New Roman"/>
          <w:b w:val="false"/>
          <w:i w:val="false"/>
          <w:color w:val="000000"/>
          <w:sz w:val="28"/>
        </w:rPr>
        <w:t xml:space="preserve">
                            тексеру; ауа кемесі тұратын жердегі, </w:t>
      </w:r>
      <w:r>
        <w:br/>
      </w:r>
      <w:r>
        <w:rPr>
          <w:rFonts w:ascii="Times New Roman"/>
          <w:b w:val="false"/>
          <w:i w:val="false"/>
          <w:color w:val="000000"/>
          <w:sz w:val="28"/>
        </w:rPr>
        <w:t xml:space="preserve">
                            перрондардағы, ангар алдындағы алаңдағы </w:t>
      </w:r>
      <w:r>
        <w:br/>
      </w:r>
      <w:r>
        <w:rPr>
          <w:rFonts w:ascii="Times New Roman"/>
          <w:b w:val="false"/>
          <w:i w:val="false"/>
          <w:color w:val="000000"/>
          <w:sz w:val="28"/>
        </w:rPr>
        <w:t xml:space="preserve">
                            жұмыстар; (аэропорттағы курсоглисадты </w:t>
      </w:r>
      <w:r>
        <w:br/>
      </w:r>
      <w:r>
        <w:rPr>
          <w:rFonts w:ascii="Times New Roman"/>
          <w:b w:val="false"/>
          <w:i w:val="false"/>
          <w:color w:val="000000"/>
          <w:sz w:val="28"/>
        </w:rPr>
        <w:t xml:space="preserve">
                            және метрологиялық, радиолокациялық </w:t>
      </w:r>
      <w:r>
        <w:br/>
      </w:r>
      <w:r>
        <w:rPr>
          <w:rFonts w:ascii="Times New Roman"/>
          <w:b w:val="false"/>
          <w:i w:val="false"/>
          <w:color w:val="000000"/>
          <w:sz w:val="28"/>
        </w:rPr>
        <w:t xml:space="preserve">
                            станциялардағы ӨЖЖ сәуле көзі) </w:t>
      </w:r>
    </w:p>
    <w:p>
      <w:pPr>
        <w:spacing w:after="0"/>
        <w:ind w:left="0"/>
        <w:jc w:val="both"/>
      </w:pPr>
      <w:r>
        <w:rPr>
          <w:rFonts w:ascii="Times New Roman"/>
          <w:b w:val="false"/>
          <w:i w:val="false"/>
          <w:color w:val="000000"/>
          <w:sz w:val="28"/>
        </w:rPr>
        <w:t xml:space="preserve">Иондағыш сәуле көздерінің   Борттағы изотоптық дачиктерге, ауа </w:t>
      </w:r>
      <w:r>
        <w:br/>
      </w:r>
      <w:r>
        <w:rPr>
          <w:rFonts w:ascii="Times New Roman"/>
          <w:b w:val="false"/>
          <w:i w:val="false"/>
          <w:color w:val="000000"/>
          <w:sz w:val="28"/>
        </w:rPr>
        <w:t xml:space="preserve">
жоғарғы деңгейі             кемесі тұратын жерде, ангар алдындағы </w:t>
      </w:r>
      <w:r>
        <w:br/>
      </w:r>
      <w:r>
        <w:rPr>
          <w:rFonts w:ascii="Times New Roman"/>
          <w:b w:val="false"/>
          <w:i w:val="false"/>
          <w:color w:val="000000"/>
          <w:sz w:val="28"/>
        </w:rPr>
        <w:t xml:space="preserve">
                            алаңында және ангарда техникалық қызмет </w:t>
      </w:r>
      <w:r>
        <w:br/>
      </w:r>
      <w:r>
        <w:rPr>
          <w:rFonts w:ascii="Times New Roman"/>
          <w:b w:val="false"/>
          <w:i w:val="false"/>
          <w:color w:val="000000"/>
          <w:sz w:val="28"/>
        </w:rPr>
        <w:t xml:space="preserve">
                            көрсету; борттық изотоптық дачиктерді </w:t>
      </w:r>
      <w:r>
        <w:br/>
      </w:r>
      <w:r>
        <w:rPr>
          <w:rFonts w:ascii="Times New Roman"/>
          <w:b w:val="false"/>
          <w:i w:val="false"/>
          <w:color w:val="000000"/>
          <w:sz w:val="28"/>
        </w:rPr>
        <w:t xml:space="preserve">
                            сақтайтын үй-жайларды; АиРЭО цехының </w:t>
      </w:r>
      <w:r>
        <w:br/>
      </w:r>
      <w:r>
        <w:rPr>
          <w:rFonts w:ascii="Times New Roman"/>
          <w:b w:val="false"/>
          <w:i w:val="false"/>
          <w:color w:val="000000"/>
          <w:sz w:val="28"/>
        </w:rPr>
        <w:t xml:space="preserve">
                            үй-жайында радиолокациялық құрылымдарды </w:t>
      </w:r>
      <w:r>
        <w:br/>
      </w:r>
      <w:r>
        <w:rPr>
          <w:rFonts w:ascii="Times New Roman"/>
          <w:b w:val="false"/>
          <w:i w:val="false"/>
          <w:color w:val="000000"/>
          <w:sz w:val="28"/>
        </w:rPr>
        <w:t xml:space="preserve">
                            (ГМИ тектес радиошамнан шығатын рентген </w:t>
      </w:r>
      <w:r>
        <w:br/>
      </w:r>
      <w:r>
        <w:rPr>
          <w:rFonts w:ascii="Times New Roman"/>
          <w:b w:val="false"/>
          <w:i w:val="false"/>
          <w:color w:val="000000"/>
          <w:sz w:val="28"/>
        </w:rPr>
        <w:t xml:space="preserve">
                            сәулесі) тексеру және қалыпқа келтіру </w:t>
      </w:r>
      <w:r>
        <w:br/>
      </w:r>
      <w:r>
        <w:rPr>
          <w:rFonts w:ascii="Times New Roman"/>
          <w:b w:val="false"/>
          <w:i w:val="false"/>
          <w:color w:val="000000"/>
          <w:sz w:val="28"/>
        </w:rPr>
        <w:t xml:space="preserve">
___________________________________________________________________ </w:t>
      </w:r>
    </w:p>
    <w:bookmarkStart w:name="z106" w:id="105"/>
    <w:p>
      <w:pPr>
        <w:spacing w:after="0"/>
        <w:ind w:left="0"/>
        <w:jc w:val="both"/>
      </w:pPr>
      <w:r>
        <w:rPr>
          <w:rFonts w:ascii="Times New Roman"/>
          <w:b w:val="false"/>
          <w:i w:val="false"/>
          <w:color w:val="000000"/>
          <w:sz w:val="28"/>
        </w:rPr>
        <w:t xml:space="preserve">
"Азаматтық авиацияның авиациялық-    </w:t>
      </w:r>
      <w:r>
        <w:br/>
      </w:r>
      <w:r>
        <w:rPr>
          <w:rFonts w:ascii="Times New Roman"/>
          <w:b w:val="false"/>
          <w:i w:val="false"/>
          <w:color w:val="000000"/>
          <w:sz w:val="28"/>
        </w:rPr>
        <w:t xml:space="preserve">
техникалық базаларына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4 қосымша         </w:t>
      </w:r>
    </w:p>
    <w:bookmarkEnd w:id="105"/>
    <w:p>
      <w:pPr>
        <w:spacing w:after="0"/>
        <w:ind w:left="0"/>
        <w:jc w:val="left"/>
      </w:pPr>
      <w:r>
        <w:rPr>
          <w:rFonts w:ascii="Times New Roman"/>
          <w:b/>
          <w:i w:val="false"/>
          <w:color w:val="000000"/>
        </w:rPr>
        <w:t xml:space="preserve">   Жұмыс аумағындағы ауадағы негізгі зиянды </w:t>
      </w:r>
      <w:r>
        <w:br/>
      </w:r>
      <w:r>
        <w:rPr>
          <w:rFonts w:ascii="Times New Roman"/>
          <w:b/>
          <w:i w:val="false"/>
          <w:color w:val="000000"/>
        </w:rPr>
        <w:t xml:space="preserve">
химиялық заттардың сипаттары мен тізімі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Зиянды заттардың атауы         |   ҚРШмг/м </w:t>
      </w:r>
      <w:r>
        <w:rPr>
          <w:rFonts w:ascii="Times New Roman"/>
          <w:b w:val="false"/>
          <w:i w:val="false"/>
          <w:color w:val="000000"/>
          <w:vertAlign w:val="superscript"/>
        </w:rPr>
        <w:t xml:space="preserve">3 </w:t>
      </w:r>
      <w:r>
        <w:rPr>
          <w:rFonts w:ascii="Times New Roman"/>
          <w:b w:val="false"/>
          <w:i w:val="false"/>
          <w:color w:val="000000"/>
          <w:sz w:val="28"/>
        </w:rPr>
        <w:t xml:space="preserve">  | Қауіпсіздік </w:t>
      </w:r>
      <w:r>
        <w:br/>
      </w:r>
      <w:r>
        <w:rPr>
          <w:rFonts w:ascii="Times New Roman"/>
          <w:b w:val="false"/>
          <w:i w:val="false"/>
          <w:color w:val="000000"/>
          <w:sz w:val="28"/>
        </w:rPr>
        <w:t xml:space="preserve">
                                       |             |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Азот тотығы (авиадвигательдерден </w:t>
      </w:r>
      <w:r>
        <w:br/>
      </w:r>
      <w:r>
        <w:rPr>
          <w:rFonts w:ascii="Times New Roman"/>
          <w:b w:val="false"/>
          <w:i w:val="false"/>
          <w:color w:val="000000"/>
          <w:sz w:val="28"/>
        </w:rPr>
        <w:t xml:space="preserve">
шығатын газдар)                               5,0         ІІІ </w:t>
      </w:r>
      <w:r>
        <w:br/>
      </w:r>
      <w:r>
        <w:rPr>
          <w:rFonts w:ascii="Times New Roman"/>
          <w:b w:val="false"/>
          <w:i w:val="false"/>
          <w:color w:val="000000"/>
          <w:sz w:val="28"/>
        </w:rPr>
        <w:t xml:space="preserve">
Ацетон                                      200,0         ІV </w:t>
      </w:r>
      <w:r>
        <w:br/>
      </w:r>
      <w:r>
        <w:rPr>
          <w:rFonts w:ascii="Times New Roman"/>
          <w:b w:val="false"/>
          <w:i w:val="false"/>
          <w:color w:val="000000"/>
          <w:sz w:val="28"/>
        </w:rPr>
        <w:t xml:space="preserve">
Минералды, мұнайлы майдың аэрозолдары         5,0         ІІІ </w:t>
      </w:r>
      <w:r>
        <w:br/>
      </w:r>
      <w:r>
        <w:rPr>
          <w:rFonts w:ascii="Times New Roman"/>
          <w:b w:val="false"/>
          <w:i w:val="false"/>
          <w:color w:val="000000"/>
          <w:sz w:val="28"/>
        </w:rPr>
        <w:t xml:space="preserve">
отын, бөлшектерді </w:t>
      </w:r>
      <w:r>
        <w:br/>
      </w:r>
      <w:r>
        <w:rPr>
          <w:rFonts w:ascii="Times New Roman"/>
          <w:b w:val="false"/>
          <w:i w:val="false"/>
          <w:color w:val="000000"/>
          <w:sz w:val="28"/>
        </w:rPr>
        <w:t xml:space="preserve">
майландырмайтын заттар)                     100,0         ІV </w:t>
      </w:r>
      <w:r>
        <w:br/>
      </w:r>
      <w:r>
        <w:rPr>
          <w:rFonts w:ascii="Times New Roman"/>
          <w:b w:val="false"/>
          <w:i w:val="false"/>
          <w:color w:val="000000"/>
          <w:sz w:val="28"/>
        </w:rPr>
        <w:t xml:space="preserve">
Бензол                                        5,0         ІІ </w:t>
      </w:r>
      <w:r>
        <w:br/>
      </w:r>
      <w:r>
        <w:rPr>
          <w:rFonts w:ascii="Times New Roman"/>
          <w:b w:val="false"/>
          <w:i w:val="false"/>
          <w:color w:val="000000"/>
          <w:sz w:val="28"/>
        </w:rPr>
        <w:t xml:space="preserve">
Бутилацетат                                 200,0         ІV </w:t>
      </w:r>
      <w:r>
        <w:br/>
      </w:r>
      <w:r>
        <w:rPr>
          <w:rFonts w:ascii="Times New Roman"/>
          <w:b w:val="false"/>
          <w:i w:val="false"/>
          <w:color w:val="000000"/>
          <w:sz w:val="28"/>
        </w:rPr>
        <w:t xml:space="preserve">
Дибутилфенилфосфат (арнайы сұйық)             0,1         ІІ </w:t>
      </w:r>
      <w:r>
        <w:br/>
      </w:r>
      <w:r>
        <w:rPr>
          <w:rFonts w:ascii="Times New Roman"/>
          <w:b w:val="false"/>
          <w:i w:val="false"/>
          <w:color w:val="000000"/>
          <w:sz w:val="28"/>
        </w:rPr>
        <w:t xml:space="preserve">
Диоктилсебацинат                             10,0         ІІІ </w:t>
      </w:r>
      <w:r>
        <w:br/>
      </w:r>
      <w:r>
        <w:rPr>
          <w:rFonts w:ascii="Times New Roman"/>
          <w:b w:val="false"/>
          <w:i w:val="false"/>
          <w:color w:val="000000"/>
          <w:sz w:val="28"/>
        </w:rPr>
        <w:t xml:space="preserve">
Дихлордифторметан (фреон-12)               3000,0         ІV </w:t>
      </w:r>
      <w:r>
        <w:br/>
      </w:r>
      <w:r>
        <w:rPr>
          <w:rFonts w:ascii="Times New Roman"/>
          <w:b w:val="false"/>
          <w:i w:val="false"/>
          <w:color w:val="000000"/>
          <w:sz w:val="28"/>
        </w:rPr>
        <w:t xml:space="preserve">
Дихлордифторметан (фреон-114)              3000,0         ІV </w:t>
      </w:r>
      <w:r>
        <w:br/>
      </w:r>
      <w:r>
        <w:rPr>
          <w:rFonts w:ascii="Times New Roman"/>
          <w:b w:val="false"/>
          <w:i w:val="false"/>
          <w:color w:val="000000"/>
          <w:sz w:val="28"/>
        </w:rPr>
        <w:t xml:space="preserve">
Азот қышқылы (бөлшектерді даттан, </w:t>
      </w:r>
      <w:r>
        <w:br/>
      </w:r>
      <w:r>
        <w:rPr>
          <w:rFonts w:ascii="Times New Roman"/>
          <w:b w:val="false"/>
          <w:i w:val="false"/>
          <w:color w:val="000000"/>
          <w:sz w:val="28"/>
        </w:rPr>
        <w:t xml:space="preserve">
майдан тазалау)                               5,0         ІІ </w:t>
      </w:r>
      <w:r>
        <w:br/>
      </w:r>
      <w:r>
        <w:rPr>
          <w:rFonts w:ascii="Times New Roman"/>
          <w:b w:val="false"/>
          <w:i w:val="false"/>
          <w:color w:val="000000"/>
          <w:sz w:val="28"/>
        </w:rPr>
        <w:t xml:space="preserve">
Азот қышқылы (бөлшектерді </w:t>
      </w:r>
      <w:r>
        <w:br/>
      </w:r>
      <w:r>
        <w:rPr>
          <w:rFonts w:ascii="Times New Roman"/>
          <w:b w:val="false"/>
          <w:i w:val="false"/>
          <w:color w:val="000000"/>
          <w:sz w:val="28"/>
        </w:rPr>
        <w:t xml:space="preserve">
дәнекерлегенде даттан тазалау)                5,0         ІІ </w:t>
      </w:r>
      <w:r>
        <w:br/>
      </w:r>
      <w:r>
        <w:rPr>
          <w:rFonts w:ascii="Times New Roman"/>
          <w:b w:val="false"/>
          <w:i w:val="false"/>
          <w:color w:val="000000"/>
          <w:sz w:val="28"/>
        </w:rPr>
        <w:t xml:space="preserve">
Күкірт қышқылы (аккумуляторды </w:t>
      </w:r>
      <w:r>
        <w:br/>
      </w:r>
      <w:r>
        <w:rPr>
          <w:rFonts w:ascii="Times New Roman"/>
          <w:b w:val="false"/>
          <w:i w:val="false"/>
          <w:color w:val="000000"/>
          <w:sz w:val="28"/>
        </w:rPr>
        <w:t xml:space="preserve">
толтыру үшін)                                 1,0         ІІ </w:t>
      </w:r>
      <w:r>
        <w:br/>
      </w:r>
      <w:r>
        <w:rPr>
          <w:rFonts w:ascii="Times New Roman"/>
          <w:b w:val="false"/>
          <w:i w:val="false"/>
          <w:color w:val="000000"/>
          <w:sz w:val="28"/>
        </w:rPr>
        <w:t xml:space="preserve">
Авиациялық жарықтандыруға арналған, </w:t>
      </w:r>
      <w:r>
        <w:br/>
      </w:r>
      <w:r>
        <w:rPr>
          <w:rFonts w:ascii="Times New Roman"/>
          <w:b w:val="false"/>
          <w:i w:val="false"/>
          <w:color w:val="000000"/>
          <w:sz w:val="28"/>
        </w:rPr>
        <w:t xml:space="preserve">
техникалық керосин (С-пен есептегенде), </w:t>
      </w:r>
      <w:r>
        <w:br/>
      </w:r>
      <w:r>
        <w:rPr>
          <w:rFonts w:ascii="Times New Roman"/>
          <w:b w:val="false"/>
          <w:i w:val="false"/>
          <w:color w:val="000000"/>
          <w:sz w:val="28"/>
        </w:rPr>
        <w:t xml:space="preserve">
(отын, көп арналы еріткіш)                  300,0         ІV </w:t>
      </w:r>
      <w:r>
        <w:br/>
      </w:r>
      <w:r>
        <w:rPr>
          <w:rFonts w:ascii="Times New Roman"/>
          <w:b w:val="false"/>
          <w:i w:val="false"/>
          <w:color w:val="000000"/>
          <w:sz w:val="28"/>
        </w:rPr>
        <w:t xml:space="preserve">
Мұнай ксилолы                                50,0         ІІІ </w:t>
      </w:r>
      <w:r>
        <w:br/>
      </w:r>
      <w:r>
        <w:rPr>
          <w:rFonts w:ascii="Times New Roman"/>
          <w:b w:val="false"/>
          <w:i w:val="false"/>
          <w:color w:val="000000"/>
          <w:sz w:val="28"/>
        </w:rPr>
        <w:t xml:space="preserve">
Метилхлорид                                  50,0         ІV </w:t>
      </w:r>
      <w:r>
        <w:br/>
      </w:r>
      <w:r>
        <w:rPr>
          <w:rFonts w:ascii="Times New Roman"/>
          <w:b w:val="false"/>
          <w:i w:val="false"/>
          <w:color w:val="000000"/>
          <w:sz w:val="28"/>
        </w:rPr>
        <w:t xml:space="preserve">
Метилхлороформ (авиадвигательдердің </w:t>
      </w:r>
      <w:r>
        <w:br/>
      </w:r>
      <w:r>
        <w:rPr>
          <w:rFonts w:ascii="Times New Roman"/>
          <w:b w:val="false"/>
          <w:i w:val="false"/>
          <w:color w:val="000000"/>
          <w:sz w:val="28"/>
        </w:rPr>
        <w:t xml:space="preserve">
майлы ластануын кетіретін ерітінді)           2,0         ІІІ </w:t>
      </w:r>
      <w:r>
        <w:br/>
      </w:r>
      <w:r>
        <w:rPr>
          <w:rFonts w:ascii="Times New Roman"/>
          <w:b w:val="false"/>
          <w:i w:val="false"/>
          <w:color w:val="000000"/>
          <w:sz w:val="28"/>
        </w:rPr>
        <w:t xml:space="preserve">
Моноэтаноламин                                0,5         ІІ </w:t>
      </w:r>
      <w:r>
        <w:br/>
      </w:r>
      <w:r>
        <w:rPr>
          <w:rFonts w:ascii="Times New Roman"/>
          <w:b w:val="false"/>
          <w:i w:val="false"/>
          <w:color w:val="000000"/>
          <w:sz w:val="28"/>
        </w:rPr>
        <w:t xml:space="preserve">
а-нафтол (арнайы сұйықтықтарға </w:t>
      </w:r>
      <w:r>
        <w:br/>
      </w:r>
      <w:r>
        <w:rPr>
          <w:rFonts w:ascii="Times New Roman"/>
          <w:b w:val="false"/>
          <w:i w:val="false"/>
          <w:color w:val="000000"/>
          <w:sz w:val="28"/>
        </w:rPr>
        <w:t xml:space="preserve">
арналған тоттандырмайтын зат)                 0,5         ІІ </w:t>
      </w:r>
      <w:r>
        <w:br/>
      </w:r>
      <w:r>
        <w:rPr>
          <w:rFonts w:ascii="Times New Roman"/>
          <w:b w:val="false"/>
          <w:i w:val="false"/>
          <w:color w:val="000000"/>
          <w:sz w:val="28"/>
        </w:rPr>
        <w:t xml:space="preserve">
Нефрас С-50/170 (мұнайды, ЛКМ-ді ерітуші)   300,0         ІV </w:t>
      </w:r>
      <w:r>
        <w:br/>
      </w:r>
      <w:r>
        <w:rPr>
          <w:rFonts w:ascii="Times New Roman"/>
          <w:b w:val="false"/>
          <w:i w:val="false"/>
          <w:color w:val="000000"/>
          <w:sz w:val="28"/>
        </w:rPr>
        <w:t xml:space="preserve">
Озон (радиолокациялық қондырғылар жұмыс </w:t>
      </w:r>
      <w:r>
        <w:br/>
      </w:r>
      <w:r>
        <w:rPr>
          <w:rFonts w:ascii="Times New Roman"/>
          <w:b w:val="false"/>
          <w:i w:val="false"/>
          <w:color w:val="000000"/>
          <w:sz w:val="28"/>
        </w:rPr>
        <w:t xml:space="preserve">
істегенде және олардың толқынын </w:t>
      </w:r>
      <w:r>
        <w:br/>
      </w:r>
      <w:r>
        <w:rPr>
          <w:rFonts w:ascii="Times New Roman"/>
          <w:b w:val="false"/>
          <w:i w:val="false"/>
          <w:color w:val="000000"/>
          <w:sz w:val="28"/>
        </w:rPr>
        <w:t xml:space="preserve">
анықтағанда)                                  0,1         І </w:t>
      </w:r>
      <w:r>
        <w:br/>
      </w:r>
      <w:r>
        <w:rPr>
          <w:rFonts w:ascii="Times New Roman"/>
          <w:b w:val="false"/>
          <w:i w:val="false"/>
          <w:color w:val="000000"/>
          <w:sz w:val="28"/>
        </w:rPr>
        <w:t xml:space="preserve">
Ағаш тозаңы (кремний диоксидінің мөлшері </w:t>
      </w:r>
      <w:r>
        <w:br/>
      </w:r>
      <w:r>
        <w:rPr>
          <w:rFonts w:ascii="Times New Roman"/>
          <w:b w:val="false"/>
          <w:i w:val="false"/>
          <w:color w:val="000000"/>
          <w:sz w:val="28"/>
        </w:rPr>
        <w:t xml:space="preserve">
2 пайыздан кем болғанда) (ағаш өңдейтін </w:t>
      </w:r>
      <w:r>
        <w:br/>
      </w:r>
      <w:r>
        <w:rPr>
          <w:rFonts w:ascii="Times New Roman"/>
          <w:b w:val="false"/>
          <w:i w:val="false"/>
          <w:color w:val="000000"/>
          <w:sz w:val="28"/>
        </w:rPr>
        <w:t xml:space="preserve">
станоктардағы жұмыстарға байланысты)          6,0         ІV </w:t>
      </w:r>
      <w:r>
        <w:br/>
      </w:r>
      <w:r>
        <w:rPr>
          <w:rFonts w:ascii="Times New Roman"/>
          <w:b w:val="false"/>
          <w:i w:val="false"/>
          <w:color w:val="000000"/>
          <w:sz w:val="28"/>
        </w:rPr>
        <w:t xml:space="preserve">
Жасанды минералды талшықтары бар </w:t>
      </w:r>
      <w:r>
        <w:br/>
      </w:r>
      <w:r>
        <w:rPr>
          <w:rFonts w:ascii="Times New Roman"/>
          <w:b w:val="false"/>
          <w:i w:val="false"/>
          <w:color w:val="000000"/>
          <w:sz w:val="28"/>
        </w:rPr>
        <w:t xml:space="preserve">
тозаң (шыны талшықты бұйымдарды </w:t>
      </w:r>
      <w:r>
        <w:br/>
      </w:r>
      <w:r>
        <w:rPr>
          <w:rFonts w:ascii="Times New Roman"/>
          <w:b w:val="false"/>
          <w:i w:val="false"/>
          <w:color w:val="000000"/>
          <w:sz w:val="28"/>
        </w:rPr>
        <w:t xml:space="preserve">
жөндеп тіккенде)                              2,0         ІІІ </w:t>
      </w:r>
      <w:r>
        <w:br/>
      </w:r>
      <w:r>
        <w:rPr>
          <w:rFonts w:ascii="Times New Roman"/>
          <w:b w:val="false"/>
          <w:i w:val="false"/>
          <w:color w:val="000000"/>
          <w:sz w:val="28"/>
        </w:rPr>
        <w:t xml:space="preserve">
Сольвент-нафта (С-пен есептегенде) </w:t>
      </w:r>
      <w:r>
        <w:br/>
      </w:r>
      <w:r>
        <w:rPr>
          <w:rFonts w:ascii="Times New Roman"/>
          <w:b w:val="false"/>
          <w:i w:val="false"/>
          <w:color w:val="000000"/>
          <w:sz w:val="28"/>
        </w:rPr>
        <w:t xml:space="preserve">
(ЛКМ-ді еселегіш)                           100,0         ІV </w:t>
      </w:r>
      <w:r>
        <w:br/>
      </w:r>
      <w:r>
        <w:rPr>
          <w:rFonts w:ascii="Times New Roman"/>
          <w:b w:val="false"/>
          <w:i w:val="false"/>
          <w:color w:val="000000"/>
          <w:sz w:val="28"/>
        </w:rPr>
        <w:t xml:space="preserve">
Қорғасын (дәнекерлеу жұмыстары үшін)          0,001       І </w:t>
      </w:r>
      <w:r>
        <w:br/>
      </w:r>
      <w:r>
        <w:rPr>
          <w:rFonts w:ascii="Times New Roman"/>
          <w:b w:val="false"/>
          <w:i w:val="false"/>
          <w:color w:val="000000"/>
          <w:sz w:val="28"/>
        </w:rPr>
        <w:t xml:space="preserve">
Күкіртті ангидрид (электролиттерді </w:t>
      </w:r>
      <w:r>
        <w:br/>
      </w:r>
      <w:r>
        <w:rPr>
          <w:rFonts w:ascii="Times New Roman"/>
          <w:b w:val="false"/>
          <w:i w:val="false"/>
          <w:color w:val="000000"/>
          <w:sz w:val="28"/>
        </w:rPr>
        <w:t xml:space="preserve">
дайындау үшін)                               10,0         ІІІ </w:t>
      </w:r>
      <w:r>
        <w:br/>
      </w:r>
      <w:r>
        <w:rPr>
          <w:rFonts w:ascii="Times New Roman"/>
          <w:b w:val="false"/>
          <w:i w:val="false"/>
          <w:color w:val="000000"/>
          <w:sz w:val="28"/>
        </w:rPr>
        <w:t xml:space="preserve">
Бутил спирті                                 10,0         ІІІ </w:t>
      </w:r>
      <w:r>
        <w:br/>
      </w:r>
      <w:r>
        <w:rPr>
          <w:rFonts w:ascii="Times New Roman"/>
          <w:b w:val="false"/>
          <w:i w:val="false"/>
          <w:color w:val="000000"/>
          <w:sz w:val="28"/>
        </w:rPr>
        <w:t xml:space="preserve">
Изобутил спирті                              10,0         ІІІ </w:t>
      </w:r>
      <w:r>
        <w:br/>
      </w:r>
      <w:r>
        <w:rPr>
          <w:rFonts w:ascii="Times New Roman"/>
          <w:b w:val="false"/>
          <w:i w:val="false"/>
          <w:color w:val="000000"/>
          <w:sz w:val="28"/>
        </w:rPr>
        <w:t xml:space="preserve">
Метил (метанол) спирті                        5,0         ІІІ </w:t>
      </w:r>
      <w:r>
        <w:br/>
      </w:r>
      <w:r>
        <w:rPr>
          <w:rFonts w:ascii="Times New Roman"/>
          <w:b w:val="false"/>
          <w:i w:val="false"/>
          <w:color w:val="000000"/>
          <w:sz w:val="28"/>
        </w:rPr>
        <w:t xml:space="preserve">
Фурфурил спирті                               0,5         ІІ </w:t>
      </w:r>
      <w:r>
        <w:br/>
      </w:r>
      <w:r>
        <w:rPr>
          <w:rFonts w:ascii="Times New Roman"/>
          <w:b w:val="false"/>
          <w:i w:val="false"/>
          <w:color w:val="000000"/>
          <w:sz w:val="28"/>
        </w:rPr>
        <w:t xml:space="preserve">
Этил спирті - гидросұйықтықтың құрамы      1000,0         ІV </w:t>
      </w:r>
      <w:r>
        <w:br/>
      </w:r>
      <w:r>
        <w:rPr>
          <w:rFonts w:ascii="Times New Roman"/>
          <w:b w:val="false"/>
          <w:i w:val="false"/>
          <w:color w:val="000000"/>
          <w:sz w:val="28"/>
        </w:rPr>
        <w:t xml:space="preserve">
Толуол                                       50,0         ІІІ </w:t>
      </w:r>
      <w:r>
        <w:br/>
      </w:r>
      <w:r>
        <w:rPr>
          <w:rFonts w:ascii="Times New Roman"/>
          <w:b w:val="false"/>
          <w:i w:val="false"/>
          <w:color w:val="000000"/>
          <w:sz w:val="28"/>
        </w:rPr>
        <w:t xml:space="preserve">
Үшкрезилфосат </w:t>
      </w:r>
      <w:r>
        <w:br/>
      </w:r>
      <w:r>
        <w:rPr>
          <w:rFonts w:ascii="Times New Roman"/>
          <w:b w:val="false"/>
          <w:i w:val="false"/>
          <w:color w:val="000000"/>
          <w:sz w:val="28"/>
        </w:rPr>
        <w:t xml:space="preserve">
(авиациялық майларының жапқышы)               0,5         ІІ </w:t>
      </w:r>
      <w:r>
        <w:br/>
      </w:r>
      <w:r>
        <w:rPr>
          <w:rFonts w:ascii="Times New Roman"/>
          <w:b w:val="false"/>
          <w:i w:val="false"/>
          <w:color w:val="000000"/>
          <w:sz w:val="28"/>
        </w:rPr>
        <w:t xml:space="preserve">
Үшхлорэтилен (еріткіш, авиадвигательдер </w:t>
      </w:r>
      <w:r>
        <w:br/>
      </w:r>
      <w:r>
        <w:rPr>
          <w:rFonts w:ascii="Times New Roman"/>
          <w:b w:val="false"/>
          <w:i w:val="false"/>
          <w:color w:val="000000"/>
          <w:sz w:val="28"/>
        </w:rPr>
        <w:t xml:space="preserve">
мен бөлшектерді майдан тазалағыш)            10,0         ІІІ </w:t>
      </w:r>
      <w:r>
        <w:br/>
      </w:r>
      <w:r>
        <w:rPr>
          <w:rFonts w:ascii="Times New Roman"/>
          <w:b w:val="false"/>
          <w:i w:val="false"/>
          <w:color w:val="000000"/>
          <w:sz w:val="28"/>
        </w:rPr>
        <w:t xml:space="preserve">
Үшэтаноламин                                  5,0         ІІІ </w:t>
      </w:r>
      <w:r>
        <w:br/>
      </w:r>
      <w:r>
        <w:rPr>
          <w:rFonts w:ascii="Times New Roman"/>
          <w:b w:val="false"/>
          <w:i w:val="false"/>
          <w:color w:val="000000"/>
          <w:sz w:val="28"/>
        </w:rPr>
        <w:t xml:space="preserve">
Уайт-спирт (С-пен есептегенде) </w:t>
      </w:r>
      <w:r>
        <w:br/>
      </w:r>
      <w:r>
        <w:rPr>
          <w:rFonts w:ascii="Times New Roman"/>
          <w:b w:val="false"/>
          <w:i w:val="false"/>
          <w:color w:val="000000"/>
          <w:sz w:val="28"/>
        </w:rPr>
        <w:t xml:space="preserve">
(көп ауқымды еріткіш)                       300,0         ІV </w:t>
      </w:r>
      <w:r>
        <w:br/>
      </w:r>
      <w:r>
        <w:rPr>
          <w:rFonts w:ascii="Times New Roman"/>
          <w:b w:val="false"/>
          <w:i w:val="false"/>
          <w:color w:val="000000"/>
          <w:sz w:val="28"/>
        </w:rPr>
        <w:t xml:space="preserve">
Көміртегі оксиді (авиадвигательдерден </w:t>
      </w:r>
      <w:r>
        <w:br/>
      </w:r>
      <w:r>
        <w:rPr>
          <w:rFonts w:ascii="Times New Roman"/>
          <w:b w:val="false"/>
          <w:i w:val="false"/>
          <w:color w:val="000000"/>
          <w:sz w:val="28"/>
        </w:rPr>
        <w:t xml:space="preserve">
шығатын газ)                                 20,0         ІV </w:t>
      </w:r>
      <w:r>
        <w:br/>
      </w:r>
      <w:r>
        <w:rPr>
          <w:rFonts w:ascii="Times New Roman"/>
          <w:b w:val="false"/>
          <w:i w:val="false"/>
          <w:color w:val="000000"/>
          <w:sz w:val="28"/>
        </w:rPr>
        <w:t xml:space="preserve">
Фенол (СТ-2 арнайы сұйықтықтың құрамы; </w:t>
      </w:r>
      <w:r>
        <w:br/>
      </w:r>
      <w:r>
        <w:rPr>
          <w:rFonts w:ascii="Times New Roman"/>
          <w:b w:val="false"/>
          <w:i w:val="false"/>
          <w:color w:val="000000"/>
          <w:sz w:val="28"/>
        </w:rPr>
        <w:t xml:space="preserve">
таскөмірлі фенол креолинінен шығатын </w:t>
      </w:r>
      <w:r>
        <w:br/>
      </w:r>
      <w:r>
        <w:rPr>
          <w:rFonts w:ascii="Times New Roman"/>
          <w:b w:val="false"/>
          <w:i w:val="false"/>
          <w:color w:val="000000"/>
          <w:sz w:val="28"/>
        </w:rPr>
        <w:t xml:space="preserve">
жуғыш заттардың құрамына кіреді)              0,3         ІІ </w:t>
      </w:r>
      <w:r>
        <w:br/>
      </w:r>
      <w:r>
        <w:rPr>
          <w:rFonts w:ascii="Times New Roman"/>
          <w:b w:val="false"/>
          <w:i w:val="false"/>
          <w:color w:val="000000"/>
          <w:sz w:val="28"/>
        </w:rPr>
        <w:t xml:space="preserve">
Формальдегид (авиадвигательдерден шығатын </w:t>
      </w:r>
      <w:r>
        <w:br/>
      </w:r>
      <w:r>
        <w:rPr>
          <w:rFonts w:ascii="Times New Roman"/>
          <w:b w:val="false"/>
          <w:i w:val="false"/>
          <w:color w:val="000000"/>
          <w:sz w:val="28"/>
        </w:rPr>
        <w:t xml:space="preserve">
газ, ЭХВ-на өңдегенде шығады)                 0,5         ІІ </w:t>
      </w:r>
      <w:r>
        <w:br/>
      </w:r>
      <w:r>
        <w:rPr>
          <w:rFonts w:ascii="Times New Roman"/>
          <w:b w:val="false"/>
          <w:i w:val="false"/>
          <w:color w:val="000000"/>
          <w:sz w:val="28"/>
        </w:rPr>
        <w:t xml:space="preserve">
Күйдіргіш сілтілер (NаОН есептегенде) </w:t>
      </w:r>
      <w:r>
        <w:br/>
      </w:r>
      <w:r>
        <w:rPr>
          <w:rFonts w:ascii="Times New Roman"/>
          <w:b w:val="false"/>
          <w:i w:val="false"/>
          <w:color w:val="000000"/>
          <w:sz w:val="28"/>
        </w:rPr>
        <w:t xml:space="preserve">
(аккумуляторларды толтыруға; жуғыш </w:t>
      </w:r>
      <w:r>
        <w:br/>
      </w:r>
      <w:r>
        <w:rPr>
          <w:rFonts w:ascii="Times New Roman"/>
          <w:b w:val="false"/>
          <w:i w:val="false"/>
          <w:color w:val="000000"/>
          <w:sz w:val="28"/>
        </w:rPr>
        <w:t xml:space="preserve">
заттардың құрамына)                           0,5         ІІ </w:t>
      </w:r>
      <w:r>
        <w:br/>
      </w:r>
      <w:r>
        <w:rPr>
          <w:rFonts w:ascii="Times New Roman"/>
          <w:b w:val="false"/>
          <w:i w:val="false"/>
          <w:color w:val="000000"/>
          <w:sz w:val="28"/>
        </w:rPr>
        <w:t xml:space="preserve">
Эпилхлоргидрин (эпоксидті шайыр мен </w:t>
      </w:r>
      <w:r>
        <w:br/>
      </w:r>
      <w:r>
        <w:rPr>
          <w:rFonts w:ascii="Times New Roman"/>
          <w:b w:val="false"/>
          <w:i w:val="false"/>
          <w:color w:val="000000"/>
          <w:sz w:val="28"/>
        </w:rPr>
        <w:t xml:space="preserve">
желімнің құрамына кіреді)                     1,0         ІІ </w:t>
      </w:r>
      <w:r>
        <w:br/>
      </w:r>
      <w:r>
        <w:rPr>
          <w:rFonts w:ascii="Times New Roman"/>
          <w:b w:val="false"/>
          <w:i w:val="false"/>
          <w:color w:val="000000"/>
          <w:sz w:val="28"/>
        </w:rPr>
        <w:t xml:space="preserve">
Этилацетат                                  200,0         ІV </w:t>
      </w:r>
      <w:r>
        <w:br/>
      </w:r>
      <w:r>
        <w:rPr>
          <w:rFonts w:ascii="Times New Roman"/>
          <w:b w:val="false"/>
          <w:i w:val="false"/>
          <w:color w:val="000000"/>
          <w:sz w:val="28"/>
        </w:rPr>
        <w:t xml:space="preserve">
Этиленгликоль                                 5,0         ІІІ </w:t>
      </w:r>
      <w:r>
        <w:br/>
      </w:r>
      <w:r>
        <w:rPr>
          <w:rFonts w:ascii="Times New Roman"/>
          <w:b w:val="false"/>
          <w:i w:val="false"/>
          <w:color w:val="000000"/>
          <w:sz w:val="28"/>
        </w:rPr>
        <w:t xml:space="preserve">
Этилцеллозоль                                10,0         ІІІ </w:t>
      </w:r>
      <w:r>
        <w:br/>
      </w:r>
      <w:r>
        <w:rPr>
          <w:rFonts w:ascii="Times New Roman"/>
          <w:b w:val="false"/>
          <w:i w:val="false"/>
          <w:color w:val="000000"/>
          <w:sz w:val="28"/>
        </w:rPr>
        <w:t xml:space="preserve">
___________________________________________________________________ </w:t>
      </w:r>
    </w:p>
    <w:bookmarkStart w:name="z107" w:id="106"/>
    <w:p>
      <w:pPr>
        <w:spacing w:after="0"/>
        <w:ind w:left="0"/>
        <w:jc w:val="both"/>
      </w:pPr>
      <w:r>
        <w:rPr>
          <w:rFonts w:ascii="Times New Roman"/>
          <w:b w:val="false"/>
          <w:i w:val="false"/>
          <w:color w:val="000000"/>
          <w:sz w:val="28"/>
        </w:rPr>
        <w:t xml:space="preserve">
"Азаматтық авиацияның авиациялық-    </w:t>
      </w:r>
      <w:r>
        <w:br/>
      </w:r>
      <w:r>
        <w:rPr>
          <w:rFonts w:ascii="Times New Roman"/>
          <w:b w:val="false"/>
          <w:i w:val="false"/>
          <w:color w:val="000000"/>
          <w:sz w:val="28"/>
        </w:rPr>
        <w:t xml:space="preserve">
техникалық базаларына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5 қосымша         </w:t>
      </w:r>
    </w:p>
    <w:bookmarkEnd w:id="106"/>
    <w:p>
      <w:pPr>
        <w:spacing w:after="0"/>
        <w:ind w:left="0"/>
        <w:jc w:val="left"/>
      </w:pPr>
      <w:r>
        <w:rPr>
          <w:rFonts w:ascii="Times New Roman"/>
          <w:b/>
          <w:i w:val="false"/>
          <w:color w:val="000000"/>
        </w:rPr>
        <w:t xml:space="preserve">   АТБ үй-жайларындағы микроклиматтың </w:t>
      </w:r>
      <w:r>
        <w:br/>
      </w:r>
      <w:r>
        <w:rPr>
          <w:rFonts w:ascii="Times New Roman"/>
          <w:b/>
          <w:i w:val="false"/>
          <w:color w:val="000000"/>
        </w:rPr>
        <w:t xml:space="preserve">
оңтайлы және рұқсат етілген нормалары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Үй-жайлар   |Жыл |Температурасы,|Салыстырмалы  |Ауаның қозғалу </w:t>
      </w:r>
      <w:r>
        <w:br/>
      </w:r>
      <w:r>
        <w:rPr>
          <w:rFonts w:ascii="Times New Roman"/>
          <w:b w:val="false"/>
          <w:i w:val="false"/>
          <w:color w:val="000000"/>
          <w:sz w:val="28"/>
        </w:rPr>
        <w:t xml:space="preserve">
                |мез.|     С        |ылғалдылық, % |жылдамдығы, м/с </w:t>
      </w:r>
      <w:r>
        <w:br/>
      </w:r>
      <w:r>
        <w:rPr>
          <w:rFonts w:ascii="Times New Roman"/>
          <w:b w:val="false"/>
          <w:i w:val="false"/>
          <w:color w:val="000000"/>
          <w:sz w:val="28"/>
        </w:rPr>
        <w:t xml:space="preserve">
                |гіл.|--------------|--------------|--------------- </w:t>
      </w:r>
      <w:r>
        <w:br/>
      </w:r>
      <w:r>
        <w:rPr>
          <w:rFonts w:ascii="Times New Roman"/>
          <w:b w:val="false"/>
          <w:i w:val="false"/>
          <w:color w:val="000000"/>
          <w:sz w:val="28"/>
        </w:rPr>
        <w:t xml:space="preserve">
                |дері|Оңтай.|Рұқсат |Оңтай.|Рұқсат |Оңтай.|Рұқсат </w:t>
      </w:r>
      <w:r>
        <w:br/>
      </w:r>
      <w:r>
        <w:rPr>
          <w:rFonts w:ascii="Times New Roman"/>
          <w:b w:val="false"/>
          <w:i w:val="false"/>
          <w:color w:val="000000"/>
          <w:sz w:val="28"/>
        </w:rPr>
        <w:t xml:space="preserve">
                |    |лысы  |етілген|лысы  |етілген|лысы  |етілген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АТБ-ның бас.  Суық  21-23  20-24  40-60  Ауаның   0,1   0,2 </w:t>
      </w:r>
      <w:r>
        <w:br/>
      </w:r>
      <w:r>
        <w:rPr>
          <w:rFonts w:ascii="Times New Roman"/>
          <w:b w:val="false"/>
          <w:i w:val="false"/>
          <w:color w:val="000000"/>
          <w:sz w:val="28"/>
        </w:rPr>
        <w:t xml:space="preserve">
тығына, цехтар.  жылы  22-24  21-28  40-60  салыс.   0,2   дейін </w:t>
      </w:r>
      <w:r>
        <w:br/>
      </w:r>
      <w:r>
        <w:rPr>
          <w:rFonts w:ascii="Times New Roman"/>
          <w:b w:val="false"/>
          <w:i w:val="false"/>
          <w:color w:val="000000"/>
          <w:sz w:val="28"/>
        </w:rPr>
        <w:t xml:space="preserve">
дың, ауысымның,                             тырмалы        0,3 </w:t>
      </w:r>
      <w:r>
        <w:br/>
      </w:r>
      <w:r>
        <w:rPr>
          <w:rFonts w:ascii="Times New Roman"/>
          <w:b w:val="false"/>
          <w:i w:val="false"/>
          <w:color w:val="000000"/>
          <w:sz w:val="28"/>
        </w:rPr>
        <w:t xml:space="preserve">
участоктердің,                                             дейін </w:t>
      </w:r>
      <w:r>
        <w:br/>
      </w:r>
      <w:r>
        <w:rPr>
          <w:rFonts w:ascii="Times New Roman"/>
          <w:b w:val="false"/>
          <w:i w:val="false"/>
          <w:color w:val="000000"/>
          <w:sz w:val="28"/>
        </w:rPr>
        <w:t xml:space="preserve">
инженерлік-тех. </w:t>
      </w:r>
      <w:r>
        <w:br/>
      </w:r>
      <w:r>
        <w:rPr>
          <w:rFonts w:ascii="Times New Roman"/>
          <w:b w:val="false"/>
          <w:i w:val="false"/>
          <w:color w:val="000000"/>
          <w:sz w:val="28"/>
        </w:rPr>
        <w:t xml:space="preserve">
никалық және </w:t>
      </w:r>
      <w:r>
        <w:br/>
      </w:r>
      <w:r>
        <w:rPr>
          <w:rFonts w:ascii="Times New Roman"/>
          <w:b w:val="false"/>
          <w:i w:val="false"/>
          <w:color w:val="000000"/>
          <w:sz w:val="28"/>
        </w:rPr>
        <w:t xml:space="preserve">
ТКБ-ның бастық. </w:t>
      </w:r>
      <w:r>
        <w:br/>
      </w:r>
      <w:r>
        <w:rPr>
          <w:rFonts w:ascii="Times New Roman"/>
          <w:b w:val="false"/>
          <w:i w:val="false"/>
          <w:color w:val="000000"/>
          <w:sz w:val="28"/>
        </w:rPr>
        <w:t xml:space="preserve">
тарына арналған </w:t>
      </w:r>
      <w:r>
        <w:br/>
      </w:r>
      <w:r>
        <w:rPr>
          <w:rFonts w:ascii="Times New Roman"/>
          <w:b w:val="false"/>
          <w:i w:val="false"/>
          <w:color w:val="000000"/>
          <w:sz w:val="28"/>
        </w:rPr>
        <w:t xml:space="preserve">
үй-жайлар </w:t>
      </w:r>
    </w:p>
    <w:p>
      <w:pPr>
        <w:spacing w:after="0"/>
        <w:ind w:left="0"/>
        <w:jc w:val="both"/>
      </w:pPr>
      <w:r>
        <w:rPr>
          <w:rFonts w:ascii="Times New Roman"/>
          <w:b w:val="false"/>
          <w:i w:val="false"/>
          <w:color w:val="000000"/>
          <w:sz w:val="28"/>
        </w:rPr>
        <w:t xml:space="preserve">2. Ангар         Суық  17-19  15-21  40-60           0,2   0,4 </w:t>
      </w:r>
      <w:r>
        <w:br/>
      </w:r>
      <w:r>
        <w:rPr>
          <w:rFonts w:ascii="Times New Roman"/>
          <w:b w:val="false"/>
          <w:i w:val="false"/>
          <w:color w:val="000000"/>
          <w:sz w:val="28"/>
        </w:rPr>
        <w:t xml:space="preserve">
                 Жылы  20-22  16-27  40-60           0,3   дейін </w:t>
      </w:r>
      <w:r>
        <w:br/>
      </w:r>
      <w:r>
        <w:rPr>
          <w:rFonts w:ascii="Times New Roman"/>
          <w:b w:val="false"/>
          <w:i w:val="false"/>
          <w:color w:val="000000"/>
          <w:sz w:val="28"/>
        </w:rPr>
        <w:t xml:space="preserve">
                                                           0,5 </w:t>
      </w:r>
      <w:r>
        <w:br/>
      </w: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xml:space="preserve">3. Ауа кемеле.   Суық  21-23  20-24  40-60           0,1   0,2 </w:t>
      </w:r>
      <w:r>
        <w:br/>
      </w:r>
      <w:r>
        <w:rPr>
          <w:rFonts w:ascii="Times New Roman"/>
          <w:b w:val="false"/>
          <w:i w:val="false"/>
          <w:color w:val="000000"/>
          <w:sz w:val="28"/>
        </w:rPr>
        <w:t xml:space="preserve">
ріне техникалық  жылы  22-24  21-28  40-60           0,2   дейін </w:t>
      </w:r>
      <w:r>
        <w:br/>
      </w:r>
      <w:r>
        <w:rPr>
          <w:rFonts w:ascii="Times New Roman"/>
          <w:b w:val="false"/>
          <w:i w:val="false"/>
          <w:color w:val="000000"/>
          <w:sz w:val="28"/>
        </w:rPr>
        <w:t xml:space="preserve">
қызмет көрсете.                                            0,3 </w:t>
      </w:r>
      <w:r>
        <w:br/>
      </w:r>
      <w:r>
        <w:rPr>
          <w:rFonts w:ascii="Times New Roman"/>
          <w:b w:val="false"/>
          <w:i w:val="false"/>
          <w:color w:val="000000"/>
          <w:sz w:val="28"/>
        </w:rPr>
        <w:t xml:space="preserve">
тін оперативті                                             дейін </w:t>
      </w:r>
      <w:r>
        <w:br/>
      </w:r>
      <w:r>
        <w:rPr>
          <w:rFonts w:ascii="Times New Roman"/>
          <w:b w:val="false"/>
          <w:i w:val="false"/>
          <w:color w:val="000000"/>
          <w:sz w:val="28"/>
        </w:rPr>
        <w:t xml:space="preserve">
цех </w:t>
      </w:r>
    </w:p>
    <w:p>
      <w:pPr>
        <w:spacing w:after="0"/>
        <w:ind w:left="0"/>
        <w:jc w:val="both"/>
      </w:pPr>
      <w:r>
        <w:rPr>
          <w:rFonts w:ascii="Times New Roman"/>
          <w:b w:val="false"/>
          <w:i w:val="false"/>
          <w:color w:val="000000"/>
          <w:sz w:val="28"/>
        </w:rPr>
        <w:t xml:space="preserve">4. АиРЭО цехта.   Суық  21-22  20-24  40-60          0,1   0,3 </w:t>
      </w:r>
      <w:r>
        <w:br/>
      </w:r>
      <w:r>
        <w:rPr>
          <w:rFonts w:ascii="Times New Roman"/>
          <w:b w:val="false"/>
          <w:i w:val="false"/>
          <w:color w:val="000000"/>
          <w:sz w:val="28"/>
        </w:rPr>
        <w:t xml:space="preserve">
рын тексеру және  жылы  22-24  21-28  40-60          0,2   дейін </w:t>
      </w:r>
      <w:r>
        <w:br/>
      </w:r>
      <w:r>
        <w:rPr>
          <w:rFonts w:ascii="Times New Roman"/>
          <w:b w:val="false"/>
          <w:i w:val="false"/>
          <w:color w:val="000000"/>
          <w:sz w:val="28"/>
        </w:rPr>
        <w:t xml:space="preserve">
жөндеу: электро.                                           0,3 </w:t>
      </w:r>
      <w:r>
        <w:br/>
      </w:r>
      <w:r>
        <w:rPr>
          <w:rFonts w:ascii="Times New Roman"/>
          <w:b w:val="false"/>
          <w:i w:val="false"/>
          <w:color w:val="000000"/>
          <w:sz w:val="28"/>
        </w:rPr>
        <w:t xml:space="preserve">
зертханалар:                                               дейін </w:t>
      </w:r>
      <w:r>
        <w:br/>
      </w:r>
      <w:r>
        <w:rPr>
          <w:rFonts w:ascii="Times New Roman"/>
          <w:b w:val="false"/>
          <w:i w:val="false"/>
          <w:color w:val="000000"/>
          <w:sz w:val="28"/>
        </w:rPr>
        <w:t xml:space="preserve">
БАЖ-дың радио. </w:t>
      </w:r>
      <w:r>
        <w:br/>
      </w:r>
      <w:r>
        <w:rPr>
          <w:rFonts w:ascii="Times New Roman"/>
          <w:b w:val="false"/>
          <w:i w:val="false"/>
          <w:color w:val="000000"/>
          <w:sz w:val="28"/>
        </w:rPr>
        <w:t xml:space="preserve">
байланыстың </w:t>
      </w:r>
      <w:r>
        <w:br/>
      </w:r>
      <w:r>
        <w:rPr>
          <w:rFonts w:ascii="Times New Roman"/>
          <w:b w:val="false"/>
          <w:i w:val="false"/>
          <w:color w:val="000000"/>
          <w:sz w:val="28"/>
        </w:rPr>
        <w:t xml:space="preserve">
радиолокациялық </w:t>
      </w:r>
      <w:r>
        <w:br/>
      </w:r>
      <w:r>
        <w:rPr>
          <w:rFonts w:ascii="Times New Roman"/>
          <w:b w:val="false"/>
          <w:i w:val="false"/>
          <w:color w:val="000000"/>
          <w:sz w:val="28"/>
        </w:rPr>
        <w:t xml:space="preserve">
қондырғылардың, </w:t>
      </w:r>
      <w:r>
        <w:br/>
      </w:r>
      <w:r>
        <w:rPr>
          <w:rFonts w:ascii="Times New Roman"/>
          <w:b w:val="false"/>
          <w:i w:val="false"/>
          <w:color w:val="000000"/>
          <w:sz w:val="28"/>
        </w:rPr>
        <w:t xml:space="preserve">
пилотаждық-нави. </w:t>
      </w:r>
      <w:r>
        <w:br/>
      </w:r>
      <w:r>
        <w:rPr>
          <w:rFonts w:ascii="Times New Roman"/>
          <w:b w:val="false"/>
          <w:i w:val="false"/>
          <w:color w:val="000000"/>
          <w:sz w:val="28"/>
        </w:rPr>
        <w:t xml:space="preserve">
гациялық құрал. </w:t>
      </w:r>
      <w:r>
        <w:br/>
      </w:r>
      <w:r>
        <w:rPr>
          <w:rFonts w:ascii="Times New Roman"/>
          <w:b w:val="false"/>
          <w:i w:val="false"/>
          <w:color w:val="000000"/>
          <w:sz w:val="28"/>
        </w:rPr>
        <w:t xml:space="preserve">
дардың, оттегі, </w:t>
      </w:r>
      <w:r>
        <w:br/>
      </w:r>
      <w:r>
        <w:rPr>
          <w:rFonts w:ascii="Times New Roman"/>
          <w:b w:val="false"/>
          <w:i w:val="false"/>
          <w:color w:val="000000"/>
          <w:sz w:val="28"/>
        </w:rPr>
        <w:t xml:space="preserve">
БСРПРИ, двига. </w:t>
      </w:r>
      <w:r>
        <w:br/>
      </w:r>
      <w:r>
        <w:rPr>
          <w:rFonts w:ascii="Times New Roman"/>
          <w:b w:val="false"/>
          <w:i w:val="false"/>
          <w:color w:val="000000"/>
          <w:sz w:val="28"/>
        </w:rPr>
        <w:t xml:space="preserve">
телдердің жұмы. </w:t>
      </w:r>
      <w:r>
        <w:br/>
      </w:r>
      <w:r>
        <w:rPr>
          <w:rFonts w:ascii="Times New Roman"/>
          <w:b w:val="false"/>
          <w:i w:val="false"/>
          <w:color w:val="000000"/>
          <w:sz w:val="28"/>
        </w:rPr>
        <w:t xml:space="preserve">
сына бақылау </w:t>
      </w:r>
      <w:r>
        <w:br/>
      </w:r>
      <w:r>
        <w:rPr>
          <w:rFonts w:ascii="Times New Roman"/>
          <w:b w:val="false"/>
          <w:i w:val="false"/>
          <w:color w:val="000000"/>
          <w:sz w:val="28"/>
        </w:rPr>
        <w:t xml:space="preserve">
жасайтын, аспап. </w:t>
      </w:r>
      <w:r>
        <w:br/>
      </w:r>
      <w:r>
        <w:rPr>
          <w:rFonts w:ascii="Times New Roman"/>
          <w:b w:val="false"/>
          <w:i w:val="false"/>
          <w:color w:val="000000"/>
          <w:sz w:val="28"/>
        </w:rPr>
        <w:t xml:space="preserve">
тар орналасқан </w:t>
      </w:r>
      <w:r>
        <w:br/>
      </w:r>
      <w:r>
        <w:rPr>
          <w:rFonts w:ascii="Times New Roman"/>
          <w:b w:val="false"/>
          <w:i w:val="false"/>
          <w:color w:val="000000"/>
          <w:sz w:val="28"/>
        </w:rPr>
        <w:t xml:space="preserve">
зертханаларын </w:t>
      </w:r>
    </w:p>
    <w:p>
      <w:pPr>
        <w:spacing w:after="0"/>
        <w:ind w:left="0"/>
        <w:jc w:val="both"/>
      </w:pPr>
      <w:r>
        <w:rPr>
          <w:rFonts w:ascii="Times New Roman"/>
          <w:b w:val="false"/>
          <w:i w:val="false"/>
          <w:color w:val="000000"/>
          <w:sz w:val="28"/>
        </w:rPr>
        <w:t xml:space="preserve">5. Ауа кемеле.   Суық  18-20  17-23  40-60           0,2   0,3 </w:t>
      </w:r>
      <w:r>
        <w:br/>
      </w:r>
      <w:r>
        <w:rPr>
          <w:rFonts w:ascii="Times New Roman"/>
          <w:b w:val="false"/>
          <w:i w:val="false"/>
          <w:color w:val="000000"/>
          <w:sz w:val="28"/>
        </w:rPr>
        <w:t xml:space="preserve">
ріне ағымдағы    жылы  21-23  18-27  40-60           0,3   дейі </w:t>
      </w:r>
      <w:r>
        <w:br/>
      </w:r>
      <w:r>
        <w:rPr>
          <w:rFonts w:ascii="Times New Roman"/>
          <w:b w:val="false"/>
          <w:i w:val="false"/>
          <w:color w:val="000000"/>
          <w:sz w:val="28"/>
        </w:rPr>
        <w:t xml:space="preserve">
жөндеу жұмыста.                                            0,4 </w:t>
      </w:r>
      <w:r>
        <w:br/>
      </w:r>
      <w:r>
        <w:rPr>
          <w:rFonts w:ascii="Times New Roman"/>
          <w:b w:val="false"/>
          <w:i w:val="false"/>
          <w:color w:val="000000"/>
          <w:sz w:val="28"/>
        </w:rPr>
        <w:t xml:space="preserve">
рын жүргізетін                                             дейін </w:t>
      </w:r>
      <w:r>
        <w:br/>
      </w:r>
      <w:r>
        <w:rPr>
          <w:rFonts w:ascii="Times New Roman"/>
          <w:b w:val="false"/>
          <w:i w:val="false"/>
          <w:color w:val="000000"/>
          <w:sz w:val="28"/>
        </w:rPr>
        <w:t xml:space="preserve">
цех </w:t>
      </w:r>
    </w:p>
    <w:p>
      <w:pPr>
        <w:spacing w:after="0"/>
        <w:ind w:left="0"/>
        <w:jc w:val="both"/>
      </w:pPr>
      <w:r>
        <w:rPr>
          <w:rFonts w:ascii="Times New Roman"/>
          <w:b w:val="false"/>
          <w:i w:val="false"/>
          <w:color w:val="000000"/>
          <w:sz w:val="28"/>
        </w:rPr>
        <w:t xml:space="preserve">6. Бас механик.  Суық  18-20  17-23  40-60           0,2   0,4 </w:t>
      </w:r>
      <w:r>
        <w:br/>
      </w:r>
      <w:r>
        <w:rPr>
          <w:rFonts w:ascii="Times New Roman"/>
          <w:b w:val="false"/>
          <w:i w:val="false"/>
          <w:color w:val="000000"/>
          <w:sz w:val="28"/>
        </w:rPr>
        <w:t xml:space="preserve">
тің цехындағы:   Жылы  21-23  18-27  40-60           0,3   дейін </w:t>
      </w:r>
      <w:r>
        <w:br/>
      </w:r>
      <w:r>
        <w:rPr>
          <w:rFonts w:ascii="Times New Roman"/>
          <w:b w:val="false"/>
          <w:i w:val="false"/>
          <w:color w:val="000000"/>
          <w:sz w:val="28"/>
        </w:rPr>
        <w:t xml:space="preserve">
механикалық                                                0,5 </w:t>
      </w:r>
      <w:r>
        <w:br/>
      </w:r>
      <w:r>
        <w:rPr>
          <w:rFonts w:ascii="Times New Roman"/>
          <w:b w:val="false"/>
          <w:i w:val="false"/>
          <w:color w:val="000000"/>
          <w:sz w:val="28"/>
        </w:rPr>
        <w:t xml:space="preserve">
участке, жер                                               дейін </w:t>
      </w:r>
      <w:r>
        <w:br/>
      </w:r>
      <w:r>
        <w:rPr>
          <w:rFonts w:ascii="Times New Roman"/>
          <w:b w:val="false"/>
          <w:i w:val="false"/>
          <w:color w:val="000000"/>
          <w:sz w:val="28"/>
        </w:rPr>
        <w:t xml:space="preserve">
үстіндегі құрал </w:t>
      </w:r>
      <w:r>
        <w:br/>
      </w:r>
      <w:r>
        <w:rPr>
          <w:rFonts w:ascii="Times New Roman"/>
          <w:b w:val="false"/>
          <w:i w:val="false"/>
          <w:color w:val="000000"/>
          <w:sz w:val="28"/>
        </w:rPr>
        <w:t xml:space="preserve">
жабдықтарды, </w:t>
      </w:r>
      <w:r>
        <w:br/>
      </w:r>
      <w:r>
        <w:rPr>
          <w:rFonts w:ascii="Times New Roman"/>
          <w:b w:val="false"/>
          <w:i w:val="false"/>
          <w:color w:val="000000"/>
          <w:sz w:val="28"/>
        </w:rPr>
        <w:t xml:space="preserve">
электрлі құрал. </w:t>
      </w:r>
      <w:r>
        <w:br/>
      </w:r>
      <w:r>
        <w:rPr>
          <w:rFonts w:ascii="Times New Roman"/>
          <w:b w:val="false"/>
          <w:i w:val="false"/>
          <w:color w:val="000000"/>
          <w:sz w:val="28"/>
        </w:rPr>
        <w:t xml:space="preserve">
дарды; өзі жүре. Суық  17-19  15-21  40-60           0,2   0,3 </w:t>
      </w:r>
      <w:r>
        <w:br/>
      </w:r>
      <w:r>
        <w:rPr>
          <w:rFonts w:ascii="Times New Roman"/>
          <w:b w:val="false"/>
          <w:i w:val="false"/>
          <w:color w:val="000000"/>
          <w:sz w:val="28"/>
        </w:rPr>
        <w:t xml:space="preserve">
тін механизм.    жылы  20-22  16-27  40-60           0,3   дейін </w:t>
      </w:r>
      <w:r>
        <w:br/>
      </w:r>
      <w:r>
        <w:rPr>
          <w:rFonts w:ascii="Times New Roman"/>
          <w:b w:val="false"/>
          <w:i w:val="false"/>
          <w:color w:val="000000"/>
          <w:sz w:val="28"/>
        </w:rPr>
        <w:t xml:space="preserve">
дерді жөндейтін;                                           0,4 </w:t>
      </w:r>
      <w:r>
        <w:br/>
      </w:r>
      <w:r>
        <w:rPr>
          <w:rFonts w:ascii="Times New Roman"/>
          <w:b w:val="false"/>
          <w:i w:val="false"/>
          <w:color w:val="000000"/>
          <w:sz w:val="28"/>
        </w:rPr>
        <w:t xml:space="preserve">
пісіру, борттағы                                           дейін </w:t>
      </w:r>
      <w:r>
        <w:br/>
      </w:r>
      <w:r>
        <w:rPr>
          <w:rFonts w:ascii="Times New Roman"/>
          <w:b w:val="false"/>
          <w:i w:val="false"/>
          <w:color w:val="000000"/>
          <w:sz w:val="28"/>
        </w:rPr>
        <w:t xml:space="preserve">
өрт сөндіргіш. </w:t>
      </w:r>
      <w:r>
        <w:br/>
      </w:r>
      <w:r>
        <w:rPr>
          <w:rFonts w:ascii="Times New Roman"/>
          <w:b w:val="false"/>
          <w:i w:val="false"/>
          <w:color w:val="000000"/>
          <w:sz w:val="28"/>
        </w:rPr>
        <w:t xml:space="preserve">
терді толтыра. </w:t>
      </w:r>
      <w:r>
        <w:br/>
      </w:r>
      <w:r>
        <w:rPr>
          <w:rFonts w:ascii="Times New Roman"/>
          <w:b w:val="false"/>
          <w:i w:val="false"/>
          <w:color w:val="000000"/>
          <w:sz w:val="28"/>
        </w:rPr>
        <w:t xml:space="preserve">
тын, аккумулятор. </w:t>
      </w:r>
      <w:r>
        <w:br/>
      </w:r>
      <w:r>
        <w:rPr>
          <w:rFonts w:ascii="Times New Roman"/>
          <w:b w:val="false"/>
          <w:i w:val="false"/>
          <w:color w:val="000000"/>
          <w:sz w:val="28"/>
        </w:rPr>
        <w:t xml:space="preserve">
ларды зарядтай. </w:t>
      </w:r>
      <w:r>
        <w:br/>
      </w:r>
      <w:r>
        <w:rPr>
          <w:rFonts w:ascii="Times New Roman"/>
          <w:b w:val="false"/>
          <w:i w:val="false"/>
          <w:color w:val="000000"/>
          <w:sz w:val="28"/>
        </w:rPr>
        <w:t xml:space="preserve">
тын; компрессор. </w:t>
      </w:r>
      <w:r>
        <w:br/>
      </w:r>
      <w:r>
        <w:rPr>
          <w:rFonts w:ascii="Times New Roman"/>
          <w:b w:val="false"/>
          <w:i w:val="false"/>
          <w:color w:val="000000"/>
          <w:sz w:val="28"/>
        </w:rPr>
        <w:t xml:space="preserve">
лық және ұста </w:t>
      </w:r>
      <w:r>
        <w:br/>
      </w:r>
      <w:r>
        <w:rPr>
          <w:rFonts w:ascii="Times New Roman"/>
          <w:b w:val="false"/>
          <w:i w:val="false"/>
          <w:color w:val="000000"/>
          <w:sz w:val="28"/>
        </w:rPr>
        <w:t xml:space="preserve">
цехтарында </w:t>
      </w:r>
    </w:p>
    <w:p>
      <w:pPr>
        <w:spacing w:after="0"/>
        <w:ind w:left="0"/>
        <w:jc w:val="both"/>
      </w:pPr>
      <w:r>
        <w:rPr>
          <w:rFonts w:ascii="Times New Roman"/>
          <w:b w:val="false"/>
          <w:i w:val="false"/>
          <w:color w:val="000000"/>
          <w:sz w:val="28"/>
        </w:rPr>
        <w:t xml:space="preserve">7. Тұрмыстық құ. Суық  21-23  20-24  40-60           0,1   0,2 </w:t>
      </w:r>
      <w:r>
        <w:br/>
      </w:r>
      <w:r>
        <w:rPr>
          <w:rFonts w:ascii="Times New Roman"/>
          <w:b w:val="false"/>
          <w:i w:val="false"/>
          <w:color w:val="000000"/>
          <w:sz w:val="28"/>
        </w:rPr>
        <w:t xml:space="preserve">
рал-жабдықтарды  жылы  22-24  21-28  40-60           0,2   дейін </w:t>
      </w:r>
      <w:r>
        <w:br/>
      </w:r>
      <w:r>
        <w:rPr>
          <w:rFonts w:ascii="Times New Roman"/>
          <w:b w:val="false"/>
          <w:i w:val="false"/>
          <w:color w:val="000000"/>
          <w:sz w:val="28"/>
        </w:rPr>
        <w:t xml:space="preserve">
жөндейтін цех                                              0,3 </w:t>
      </w:r>
      <w:r>
        <w:br/>
      </w: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xml:space="preserve">Ауа кемесінің    Суық  18-20  17-23  40-60           0,2   0,3 </w:t>
      </w:r>
      <w:r>
        <w:br/>
      </w:r>
      <w:r>
        <w:rPr>
          <w:rFonts w:ascii="Times New Roman"/>
          <w:b w:val="false"/>
          <w:i w:val="false"/>
          <w:color w:val="000000"/>
          <w:sz w:val="28"/>
        </w:rPr>
        <w:t xml:space="preserve">
бортына жұмсақ   жылы  21-23  18-27  40-60           0,3   дейін </w:t>
      </w:r>
      <w:r>
        <w:br/>
      </w:r>
      <w:r>
        <w:rPr>
          <w:rFonts w:ascii="Times New Roman"/>
          <w:b w:val="false"/>
          <w:i w:val="false"/>
          <w:color w:val="000000"/>
          <w:sz w:val="28"/>
        </w:rPr>
        <w:t xml:space="preserve">
ұйымдарды таси.                                            0,4 </w:t>
      </w:r>
      <w:r>
        <w:br/>
      </w:r>
      <w:r>
        <w:rPr>
          <w:rFonts w:ascii="Times New Roman"/>
          <w:b w:val="false"/>
          <w:i w:val="false"/>
          <w:color w:val="000000"/>
          <w:sz w:val="28"/>
        </w:rPr>
        <w:t xml:space="preserve">
тын топ                                                    дейін </w:t>
      </w:r>
    </w:p>
    <w:p>
      <w:pPr>
        <w:spacing w:after="0"/>
        <w:ind w:left="0"/>
        <w:jc w:val="both"/>
      </w:pPr>
      <w:r>
        <w:rPr>
          <w:rFonts w:ascii="Times New Roman"/>
          <w:b w:val="false"/>
          <w:i w:val="false"/>
          <w:color w:val="000000"/>
          <w:sz w:val="28"/>
        </w:rPr>
        <w:t xml:space="preserve">8. Ұшу барысында Суық  22-24  21-25  40-60           0,1   0,2 </w:t>
      </w:r>
      <w:r>
        <w:br/>
      </w:r>
      <w:r>
        <w:rPr>
          <w:rFonts w:ascii="Times New Roman"/>
          <w:b w:val="false"/>
          <w:i w:val="false"/>
          <w:color w:val="000000"/>
          <w:sz w:val="28"/>
        </w:rPr>
        <w:t xml:space="preserve">
ақпарат жинайтын жылы  23-25  22-28  40-60           0,2   дейін </w:t>
      </w:r>
      <w:r>
        <w:br/>
      </w:r>
      <w:r>
        <w:rPr>
          <w:rFonts w:ascii="Times New Roman"/>
          <w:b w:val="false"/>
          <w:i w:val="false"/>
          <w:color w:val="000000"/>
          <w:sz w:val="28"/>
        </w:rPr>
        <w:t xml:space="preserve">
құралдарды пай.                                            0,3 </w:t>
      </w:r>
      <w:r>
        <w:br/>
      </w:r>
      <w:r>
        <w:rPr>
          <w:rFonts w:ascii="Times New Roman"/>
          <w:b w:val="false"/>
          <w:i w:val="false"/>
          <w:color w:val="000000"/>
          <w:sz w:val="28"/>
        </w:rPr>
        <w:t xml:space="preserve">
даланатын және                                             дейін </w:t>
      </w:r>
      <w:r>
        <w:br/>
      </w:r>
      <w:r>
        <w:rPr>
          <w:rFonts w:ascii="Times New Roman"/>
          <w:b w:val="false"/>
          <w:i w:val="false"/>
          <w:color w:val="000000"/>
          <w:sz w:val="28"/>
        </w:rPr>
        <w:t xml:space="preserve">
жинайтын бөлімше </w:t>
      </w:r>
      <w:r>
        <w:br/>
      </w:r>
      <w:r>
        <w:rPr>
          <w:rFonts w:ascii="Times New Roman"/>
          <w:b w:val="false"/>
          <w:i w:val="false"/>
          <w:color w:val="000000"/>
          <w:sz w:val="28"/>
        </w:rPr>
        <w:t xml:space="preserve">
(ұшу барысындағы </w:t>
      </w:r>
      <w:r>
        <w:br/>
      </w:r>
      <w:r>
        <w:rPr>
          <w:rFonts w:ascii="Times New Roman"/>
          <w:b w:val="false"/>
          <w:i w:val="false"/>
          <w:color w:val="000000"/>
          <w:sz w:val="28"/>
        </w:rPr>
        <w:t xml:space="preserve">
ақпаратқа талдау </w:t>
      </w:r>
      <w:r>
        <w:br/>
      </w:r>
      <w:r>
        <w:rPr>
          <w:rFonts w:ascii="Times New Roman"/>
          <w:b w:val="false"/>
          <w:i w:val="false"/>
          <w:color w:val="000000"/>
          <w:sz w:val="28"/>
        </w:rPr>
        <w:t xml:space="preserve">
және өңдеу жүр.  Суық  21-23  20-24  40-60           0,1   0,2 </w:t>
      </w:r>
      <w:r>
        <w:br/>
      </w:r>
      <w:r>
        <w:rPr>
          <w:rFonts w:ascii="Times New Roman"/>
          <w:b w:val="false"/>
          <w:i w:val="false"/>
          <w:color w:val="000000"/>
          <w:sz w:val="28"/>
        </w:rPr>
        <w:t xml:space="preserve">
гізетін участке) жылы  22-24  21-28  40-60           0,2   дейін </w:t>
      </w:r>
      <w:r>
        <w:br/>
      </w:r>
      <w:r>
        <w:rPr>
          <w:rFonts w:ascii="Times New Roman"/>
          <w:b w:val="false"/>
          <w:i w:val="false"/>
          <w:color w:val="000000"/>
          <w:sz w:val="28"/>
        </w:rPr>
        <w:t xml:space="preserve">
қондырғыны пай.                                            0,3 </w:t>
      </w:r>
      <w:r>
        <w:br/>
      </w:r>
      <w:r>
        <w:rPr>
          <w:rFonts w:ascii="Times New Roman"/>
          <w:b w:val="false"/>
          <w:i w:val="false"/>
          <w:color w:val="000000"/>
          <w:sz w:val="28"/>
        </w:rPr>
        <w:t xml:space="preserve">
далану кезінде                                             дейін </w:t>
      </w:r>
      <w:r>
        <w:br/>
      </w:r>
      <w:r>
        <w:rPr>
          <w:rFonts w:ascii="Times New Roman"/>
          <w:b w:val="false"/>
          <w:i w:val="false"/>
          <w:color w:val="000000"/>
          <w:sz w:val="28"/>
        </w:rPr>
        <w:t xml:space="preserve">
талдау жасайтын </w:t>
      </w:r>
      <w:r>
        <w:br/>
      </w:r>
      <w:r>
        <w:rPr>
          <w:rFonts w:ascii="Times New Roman"/>
          <w:b w:val="false"/>
          <w:i w:val="false"/>
          <w:color w:val="000000"/>
          <w:sz w:val="28"/>
        </w:rPr>
        <w:t xml:space="preserve">
топ </w:t>
      </w:r>
    </w:p>
    <w:p>
      <w:pPr>
        <w:spacing w:after="0"/>
        <w:ind w:left="0"/>
        <w:jc w:val="both"/>
      </w:pPr>
      <w:r>
        <w:rPr>
          <w:rFonts w:ascii="Times New Roman"/>
          <w:b w:val="false"/>
          <w:i w:val="false"/>
          <w:color w:val="000000"/>
          <w:sz w:val="28"/>
        </w:rPr>
        <w:t xml:space="preserve">9. Бақылау әді.  Суық  21-23  20-24  40-60           0,1   0,2 </w:t>
      </w:r>
      <w:r>
        <w:br/>
      </w:r>
      <w:r>
        <w:rPr>
          <w:rFonts w:ascii="Times New Roman"/>
          <w:b w:val="false"/>
          <w:i w:val="false"/>
          <w:color w:val="000000"/>
          <w:sz w:val="28"/>
        </w:rPr>
        <w:t xml:space="preserve">
сін бұзбайтын,   жылы  22-24  21-28  40-60           0,2   дейін </w:t>
      </w:r>
      <w:r>
        <w:br/>
      </w:r>
      <w:r>
        <w:rPr>
          <w:rFonts w:ascii="Times New Roman"/>
          <w:b w:val="false"/>
          <w:i w:val="false"/>
          <w:color w:val="000000"/>
          <w:sz w:val="28"/>
        </w:rPr>
        <w:t xml:space="preserve">
майды спектр.                                              0,3 </w:t>
      </w:r>
      <w:r>
        <w:br/>
      </w:r>
      <w:r>
        <w:rPr>
          <w:rFonts w:ascii="Times New Roman"/>
          <w:b w:val="false"/>
          <w:i w:val="false"/>
          <w:color w:val="000000"/>
          <w:sz w:val="28"/>
        </w:rPr>
        <w:t xml:space="preserve">
альдық жолмен                                              дейін </w:t>
      </w:r>
      <w:r>
        <w:br/>
      </w:r>
      <w:r>
        <w:rPr>
          <w:rFonts w:ascii="Times New Roman"/>
          <w:b w:val="false"/>
          <w:i w:val="false"/>
          <w:color w:val="000000"/>
          <w:sz w:val="28"/>
        </w:rPr>
        <w:t xml:space="preserve">
тексеру арқылы </w:t>
      </w:r>
      <w:r>
        <w:br/>
      </w:r>
      <w:r>
        <w:rPr>
          <w:rFonts w:ascii="Times New Roman"/>
          <w:b w:val="false"/>
          <w:i w:val="false"/>
          <w:color w:val="000000"/>
          <w:sz w:val="28"/>
        </w:rPr>
        <w:t xml:space="preserve">
зертханалық </w:t>
      </w:r>
      <w:r>
        <w:br/>
      </w:r>
      <w:r>
        <w:rPr>
          <w:rFonts w:ascii="Times New Roman"/>
          <w:b w:val="false"/>
          <w:i w:val="false"/>
          <w:color w:val="000000"/>
          <w:sz w:val="28"/>
        </w:rPr>
        <w:t xml:space="preserve">
жолмен анықтай. </w:t>
      </w:r>
      <w:r>
        <w:br/>
      </w:r>
      <w:r>
        <w:rPr>
          <w:rFonts w:ascii="Times New Roman"/>
          <w:b w:val="false"/>
          <w:i w:val="false"/>
          <w:color w:val="000000"/>
          <w:sz w:val="28"/>
        </w:rPr>
        <w:t xml:space="preserve">
тын топ </w:t>
      </w:r>
    </w:p>
    <w:p>
      <w:pPr>
        <w:spacing w:after="0"/>
        <w:ind w:left="0"/>
        <w:jc w:val="both"/>
      </w:pPr>
      <w:r>
        <w:rPr>
          <w:rFonts w:ascii="Times New Roman"/>
          <w:b w:val="false"/>
          <w:i w:val="false"/>
          <w:color w:val="000000"/>
          <w:sz w:val="28"/>
        </w:rPr>
        <w:t xml:space="preserve">Ақпарат жинай.   Суық  22-24  21-25  40-60           0,1   0,2 </w:t>
      </w:r>
      <w:r>
        <w:br/>
      </w:r>
      <w:r>
        <w:rPr>
          <w:rFonts w:ascii="Times New Roman"/>
          <w:b w:val="false"/>
          <w:i w:val="false"/>
          <w:color w:val="000000"/>
          <w:sz w:val="28"/>
        </w:rPr>
        <w:t xml:space="preserve">
тын, рекламация  жылы  23-25  22-28  40-60           0,2   дейін </w:t>
      </w:r>
      <w:r>
        <w:br/>
      </w:r>
      <w:r>
        <w:rPr>
          <w:rFonts w:ascii="Times New Roman"/>
          <w:b w:val="false"/>
          <w:i w:val="false"/>
          <w:color w:val="000000"/>
          <w:sz w:val="28"/>
        </w:rPr>
        <w:t xml:space="preserve">
мен параметрлер.                                           0,3 </w:t>
      </w:r>
      <w:r>
        <w:br/>
      </w:r>
      <w:r>
        <w:rPr>
          <w:rFonts w:ascii="Times New Roman"/>
          <w:b w:val="false"/>
          <w:i w:val="false"/>
          <w:color w:val="000000"/>
          <w:sz w:val="28"/>
        </w:rPr>
        <w:t xml:space="preserve">
ді анықтайтын                                              дейін </w:t>
      </w:r>
      <w:r>
        <w:br/>
      </w:r>
      <w:r>
        <w:rPr>
          <w:rFonts w:ascii="Times New Roman"/>
          <w:b w:val="false"/>
          <w:i w:val="false"/>
          <w:color w:val="000000"/>
          <w:sz w:val="28"/>
        </w:rPr>
        <w:t xml:space="preserve">
топ </w:t>
      </w:r>
      <w:r>
        <w:br/>
      </w:r>
      <w:r>
        <w:rPr>
          <w:rFonts w:ascii="Times New Roman"/>
          <w:b w:val="false"/>
          <w:i w:val="false"/>
          <w:color w:val="000000"/>
          <w:sz w:val="28"/>
        </w:rPr>
        <w:t xml:space="preserve">
___________________________________________________________________ </w:t>
      </w:r>
    </w:p>
    <w:bookmarkStart w:name="z108" w:id="107"/>
    <w:p>
      <w:pPr>
        <w:spacing w:after="0"/>
        <w:ind w:left="0"/>
        <w:jc w:val="both"/>
      </w:pPr>
      <w:r>
        <w:rPr>
          <w:rFonts w:ascii="Times New Roman"/>
          <w:b w:val="false"/>
          <w:i w:val="false"/>
          <w:color w:val="000000"/>
          <w:sz w:val="28"/>
        </w:rPr>
        <w:t xml:space="preserve">
"Азаматтық авиацияның авиациялық-    </w:t>
      </w:r>
      <w:r>
        <w:br/>
      </w:r>
      <w:r>
        <w:rPr>
          <w:rFonts w:ascii="Times New Roman"/>
          <w:b w:val="false"/>
          <w:i w:val="false"/>
          <w:color w:val="000000"/>
          <w:sz w:val="28"/>
        </w:rPr>
        <w:t xml:space="preserve">
техникалық базаларына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6 қосымша         </w:t>
      </w:r>
    </w:p>
    <w:bookmarkEnd w:id="107"/>
    <w:p>
      <w:pPr>
        <w:spacing w:after="0"/>
        <w:ind w:left="0"/>
        <w:jc w:val="left"/>
      </w:pPr>
      <w:r>
        <w:rPr>
          <w:rFonts w:ascii="Times New Roman"/>
          <w:b/>
          <w:i w:val="false"/>
          <w:color w:val="000000"/>
        </w:rPr>
        <w:t xml:space="preserve">   Жұмыс орындарындағы жасанды жарықтандырудың нормасы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Жұмыс орнындағы (үй-жайлар)|Көзбен |       Жарықтандыру, лк </w:t>
      </w:r>
      <w:r>
        <w:br/>
      </w:r>
      <w:r>
        <w:rPr>
          <w:rFonts w:ascii="Times New Roman"/>
          <w:b w:val="false"/>
          <w:i w:val="false"/>
          <w:color w:val="000000"/>
          <w:sz w:val="28"/>
        </w:rPr>
        <w:t xml:space="preserve">
және өндірістік үдерістер  |көру   |-------------------------------- </w:t>
      </w:r>
      <w:r>
        <w:br/>
      </w:r>
      <w:r>
        <w:rPr>
          <w:rFonts w:ascii="Times New Roman"/>
          <w:b w:val="false"/>
          <w:i w:val="false"/>
          <w:color w:val="000000"/>
          <w:sz w:val="28"/>
        </w:rPr>
        <w:t xml:space="preserve">
                           |арқылы |Жарықтандыру|Жалпылай|қосарлан. </w:t>
      </w:r>
      <w:r>
        <w:br/>
      </w:r>
      <w:r>
        <w:rPr>
          <w:rFonts w:ascii="Times New Roman"/>
          <w:b w:val="false"/>
          <w:i w:val="false"/>
          <w:color w:val="000000"/>
          <w:sz w:val="28"/>
        </w:rPr>
        <w:t xml:space="preserve">
                           |істелі.|қосарланған |жарық.  |дырылған </w:t>
      </w:r>
      <w:r>
        <w:br/>
      </w:r>
      <w:r>
        <w:rPr>
          <w:rFonts w:ascii="Times New Roman"/>
          <w:b w:val="false"/>
          <w:i w:val="false"/>
          <w:color w:val="000000"/>
          <w:sz w:val="28"/>
        </w:rPr>
        <w:t xml:space="preserve">
                           |нетін  |   түрде    |танды.  |жарық жү. </w:t>
      </w:r>
      <w:r>
        <w:br/>
      </w:r>
      <w:r>
        <w:rPr>
          <w:rFonts w:ascii="Times New Roman"/>
          <w:b w:val="false"/>
          <w:i w:val="false"/>
          <w:color w:val="000000"/>
          <w:sz w:val="28"/>
        </w:rPr>
        <w:t xml:space="preserve">
                           |жұмыс. |  болғанда  |рылғанда|йесі жал. </w:t>
      </w:r>
      <w:r>
        <w:br/>
      </w:r>
      <w:r>
        <w:rPr>
          <w:rFonts w:ascii="Times New Roman"/>
          <w:b w:val="false"/>
          <w:i w:val="false"/>
          <w:color w:val="000000"/>
          <w:sz w:val="28"/>
        </w:rPr>
        <w:t xml:space="preserve">
                           |тардың |            |        |пыланды. </w:t>
      </w:r>
      <w:r>
        <w:br/>
      </w:r>
      <w:r>
        <w:rPr>
          <w:rFonts w:ascii="Times New Roman"/>
          <w:b w:val="false"/>
          <w:i w:val="false"/>
          <w:color w:val="000000"/>
          <w:sz w:val="28"/>
        </w:rPr>
        <w:t xml:space="preserve">
                           |разряды|            |        |рылғанда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Ангар (ангарлық секция): </w:t>
      </w:r>
      <w:r>
        <w:br/>
      </w:r>
      <w:r>
        <w:rPr>
          <w:rFonts w:ascii="Times New Roman"/>
          <w:b w:val="false"/>
          <w:i w:val="false"/>
          <w:color w:val="000000"/>
          <w:sz w:val="28"/>
        </w:rPr>
        <w:t xml:space="preserve">
самолет қанатының биіктік </w:t>
      </w:r>
      <w:r>
        <w:br/>
      </w:r>
      <w:r>
        <w:rPr>
          <w:rFonts w:ascii="Times New Roman"/>
          <w:b w:val="false"/>
          <w:i w:val="false"/>
          <w:color w:val="000000"/>
          <w:sz w:val="28"/>
        </w:rPr>
        <w:t xml:space="preserve">
деңгейінде, самолеттің, </w:t>
      </w:r>
      <w:r>
        <w:br/>
      </w:r>
      <w:r>
        <w:rPr>
          <w:rFonts w:ascii="Times New Roman"/>
          <w:b w:val="false"/>
          <w:i w:val="false"/>
          <w:color w:val="000000"/>
          <w:sz w:val="28"/>
        </w:rPr>
        <w:t xml:space="preserve">
тікұшақтың фюзеляжында,      ІV в       400        200      150 </w:t>
      </w:r>
      <w:r>
        <w:br/>
      </w:r>
      <w:r>
        <w:rPr>
          <w:rFonts w:ascii="Times New Roman"/>
          <w:b w:val="false"/>
          <w:i w:val="false"/>
          <w:color w:val="000000"/>
          <w:sz w:val="28"/>
        </w:rPr>
        <w:t xml:space="preserve">
еденде                       V б        200        150      150 </w:t>
      </w:r>
    </w:p>
    <w:p>
      <w:pPr>
        <w:spacing w:after="0"/>
        <w:ind w:left="0"/>
        <w:jc w:val="both"/>
      </w:pPr>
      <w:r>
        <w:rPr>
          <w:rFonts w:ascii="Times New Roman"/>
          <w:b w:val="false"/>
          <w:i w:val="false"/>
          <w:color w:val="000000"/>
          <w:sz w:val="28"/>
        </w:rPr>
        <w:t xml:space="preserve">Ауа кемелеріне кезеңді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көрсететін цехта: </w:t>
      </w:r>
      <w:r>
        <w:br/>
      </w:r>
      <w:r>
        <w:rPr>
          <w:rFonts w:ascii="Times New Roman"/>
          <w:b w:val="false"/>
          <w:i w:val="false"/>
          <w:color w:val="000000"/>
          <w:sz w:val="28"/>
        </w:rPr>
        <w:t xml:space="preserve">
авиадвигательдерді </w:t>
      </w:r>
      <w:r>
        <w:br/>
      </w:r>
      <w:r>
        <w:rPr>
          <w:rFonts w:ascii="Times New Roman"/>
          <w:b w:val="false"/>
          <w:i w:val="false"/>
          <w:color w:val="000000"/>
          <w:sz w:val="28"/>
        </w:rPr>
        <w:t xml:space="preserve">
алып, салу                   ІІІ б      1000       300      150 </w:t>
      </w:r>
    </w:p>
    <w:p>
      <w:pPr>
        <w:spacing w:after="0"/>
        <w:ind w:left="0"/>
        <w:jc w:val="both"/>
      </w:pPr>
      <w:r>
        <w:rPr>
          <w:rFonts w:ascii="Times New Roman"/>
          <w:b w:val="false"/>
          <w:i w:val="false"/>
          <w:color w:val="000000"/>
          <w:sz w:val="28"/>
        </w:rPr>
        <w:t xml:space="preserve">Шассилер мен доңғалақ. </w:t>
      </w:r>
      <w:r>
        <w:br/>
      </w:r>
      <w:r>
        <w:rPr>
          <w:rFonts w:ascii="Times New Roman"/>
          <w:b w:val="false"/>
          <w:i w:val="false"/>
          <w:color w:val="000000"/>
          <w:sz w:val="28"/>
        </w:rPr>
        <w:t xml:space="preserve">
тарды алып, салу             ІV б       500        200      150 </w:t>
      </w:r>
    </w:p>
    <w:p>
      <w:pPr>
        <w:spacing w:after="0"/>
        <w:ind w:left="0"/>
        <w:jc w:val="both"/>
      </w:pPr>
      <w:r>
        <w:rPr>
          <w:rFonts w:ascii="Times New Roman"/>
          <w:b w:val="false"/>
          <w:i w:val="false"/>
          <w:color w:val="000000"/>
          <w:sz w:val="28"/>
        </w:rPr>
        <w:t xml:space="preserve">Ауа кемелеріне ағымдағы </w:t>
      </w:r>
      <w:r>
        <w:br/>
      </w:r>
      <w:r>
        <w:rPr>
          <w:rFonts w:ascii="Times New Roman"/>
          <w:b w:val="false"/>
          <w:i w:val="false"/>
          <w:color w:val="000000"/>
          <w:sz w:val="28"/>
        </w:rPr>
        <w:t xml:space="preserve">
техникалық қызмет көрсе. </w:t>
      </w:r>
      <w:r>
        <w:br/>
      </w:r>
      <w:r>
        <w:rPr>
          <w:rFonts w:ascii="Times New Roman"/>
          <w:b w:val="false"/>
          <w:i w:val="false"/>
          <w:color w:val="000000"/>
          <w:sz w:val="28"/>
        </w:rPr>
        <w:t xml:space="preserve">
тетін цехта: агрегаттық, </w:t>
      </w:r>
      <w:r>
        <w:br/>
      </w:r>
      <w:r>
        <w:rPr>
          <w:rFonts w:ascii="Times New Roman"/>
          <w:b w:val="false"/>
          <w:i w:val="false"/>
          <w:color w:val="000000"/>
          <w:sz w:val="28"/>
        </w:rPr>
        <w:t xml:space="preserve">
бөлшектерді жаңғақ, құм </w:t>
      </w:r>
      <w:r>
        <w:br/>
      </w:r>
      <w:r>
        <w:rPr>
          <w:rFonts w:ascii="Times New Roman"/>
          <w:b w:val="false"/>
          <w:i w:val="false"/>
          <w:color w:val="000000"/>
          <w:sz w:val="28"/>
        </w:rPr>
        <w:t xml:space="preserve">
үрлеу арқылы тазалайтын, </w:t>
      </w:r>
      <w:r>
        <w:br/>
      </w:r>
      <w:r>
        <w:rPr>
          <w:rFonts w:ascii="Times New Roman"/>
          <w:b w:val="false"/>
          <w:i w:val="false"/>
          <w:color w:val="000000"/>
          <w:sz w:val="28"/>
        </w:rPr>
        <w:t xml:space="preserve">
сүзгіштерді ультрадыбыс </w:t>
      </w:r>
      <w:r>
        <w:br/>
      </w:r>
      <w:r>
        <w:rPr>
          <w:rFonts w:ascii="Times New Roman"/>
          <w:b w:val="false"/>
          <w:i w:val="false"/>
          <w:color w:val="000000"/>
          <w:sz w:val="28"/>
        </w:rPr>
        <w:t xml:space="preserve">
арқылы тазалайтын, шөт. </w:t>
      </w:r>
      <w:r>
        <w:br/>
      </w:r>
      <w:r>
        <w:rPr>
          <w:rFonts w:ascii="Times New Roman"/>
          <w:b w:val="false"/>
          <w:i w:val="false"/>
          <w:color w:val="000000"/>
          <w:sz w:val="28"/>
        </w:rPr>
        <w:t xml:space="preserve">
келерді армирлайтын, </w:t>
      </w:r>
      <w:r>
        <w:br/>
      </w:r>
      <w:r>
        <w:rPr>
          <w:rFonts w:ascii="Times New Roman"/>
          <w:b w:val="false"/>
          <w:i w:val="false"/>
          <w:color w:val="000000"/>
          <w:sz w:val="28"/>
        </w:rPr>
        <w:t xml:space="preserve">
слесарлық жұмыстарды </w:t>
      </w:r>
      <w:r>
        <w:br/>
      </w:r>
      <w:r>
        <w:rPr>
          <w:rFonts w:ascii="Times New Roman"/>
          <w:b w:val="false"/>
          <w:i w:val="false"/>
          <w:color w:val="000000"/>
          <w:sz w:val="28"/>
        </w:rPr>
        <w:t xml:space="preserve">
жүргізетін цехта             ІІ в       2000       500      200 </w:t>
      </w:r>
    </w:p>
    <w:p>
      <w:pPr>
        <w:spacing w:after="0"/>
        <w:ind w:left="0"/>
        <w:jc w:val="both"/>
      </w:pPr>
      <w:r>
        <w:rPr>
          <w:rFonts w:ascii="Times New Roman"/>
          <w:b w:val="false"/>
          <w:i w:val="false"/>
          <w:color w:val="000000"/>
          <w:sz w:val="28"/>
        </w:rPr>
        <w:t xml:space="preserve">Креслоларды, борттағы </w:t>
      </w:r>
      <w:r>
        <w:br/>
      </w:r>
      <w:r>
        <w:rPr>
          <w:rFonts w:ascii="Times New Roman"/>
          <w:b w:val="false"/>
          <w:i w:val="false"/>
          <w:color w:val="000000"/>
          <w:sz w:val="28"/>
        </w:rPr>
        <w:t xml:space="preserve">
ыдыстарды жөндейтін, </w:t>
      </w:r>
      <w:r>
        <w:br/>
      </w:r>
      <w:r>
        <w:rPr>
          <w:rFonts w:ascii="Times New Roman"/>
          <w:b w:val="false"/>
          <w:i w:val="false"/>
          <w:color w:val="000000"/>
          <w:sz w:val="28"/>
        </w:rPr>
        <w:t xml:space="preserve">
басқа да жұмыстар жүр. </w:t>
      </w:r>
      <w:r>
        <w:br/>
      </w:r>
      <w:r>
        <w:rPr>
          <w:rFonts w:ascii="Times New Roman"/>
          <w:b w:val="false"/>
          <w:i w:val="false"/>
          <w:color w:val="000000"/>
          <w:sz w:val="28"/>
        </w:rPr>
        <w:t xml:space="preserve">
гізілетін орында             ІІІ        750        300      150 </w:t>
      </w:r>
    </w:p>
    <w:p>
      <w:pPr>
        <w:spacing w:after="0"/>
        <w:ind w:left="0"/>
        <w:jc w:val="both"/>
      </w:pPr>
      <w:r>
        <w:rPr>
          <w:rFonts w:ascii="Times New Roman"/>
          <w:b w:val="false"/>
          <w:i w:val="false"/>
          <w:color w:val="000000"/>
          <w:sz w:val="28"/>
        </w:rPr>
        <w:t xml:space="preserve">Сүзгіштерді химиялық </w:t>
      </w:r>
      <w:r>
        <w:br/>
      </w:r>
      <w:r>
        <w:rPr>
          <w:rFonts w:ascii="Times New Roman"/>
          <w:b w:val="false"/>
          <w:i w:val="false"/>
          <w:color w:val="000000"/>
          <w:sz w:val="28"/>
        </w:rPr>
        <w:t xml:space="preserve">
жолмен тазалайтын, </w:t>
      </w:r>
      <w:r>
        <w:br/>
      </w:r>
      <w:r>
        <w:rPr>
          <w:rFonts w:ascii="Times New Roman"/>
          <w:b w:val="false"/>
          <w:i w:val="false"/>
          <w:color w:val="000000"/>
          <w:sz w:val="28"/>
        </w:rPr>
        <w:t xml:space="preserve">
сырлау жұмыстарын </w:t>
      </w:r>
      <w:r>
        <w:br/>
      </w:r>
      <w:r>
        <w:rPr>
          <w:rFonts w:ascii="Times New Roman"/>
          <w:b w:val="false"/>
          <w:i w:val="false"/>
          <w:color w:val="000000"/>
          <w:sz w:val="28"/>
        </w:rPr>
        <w:t xml:space="preserve">
жүргізетін орын              ІV в       400        200      150 </w:t>
      </w:r>
    </w:p>
    <w:p>
      <w:pPr>
        <w:spacing w:after="0"/>
        <w:ind w:left="0"/>
        <w:jc w:val="both"/>
      </w:pPr>
      <w:r>
        <w:rPr>
          <w:rFonts w:ascii="Times New Roman"/>
          <w:b w:val="false"/>
          <w:i w:val="false"/>
          <w:color w:val="000000"/>
          <w:sz w:val="28"/>
        </w:rPr>
        <w:t xml:space="preserve">Ағаш шеберінің цехында       V а        300        150      150 </w:t>
      </w:r>
    </w:p>
    <w:p>
      <w:pPr>
        <w:spacing w:after="0"/>
        <w:ind w:left="0"/>
        <w:jc w:val="both"/>
      </w:pPr>
      <w:r>
        <w:rPr>
          <w:rFonts w:ascii="Times New Roman"/>
          <w:b w:val="false"/>
          <w:i w:val="false"/>
          <w:color w:val="000000"/>
          <w:sz w:val="28"/>
        </w:rPr>
        <w:t xml:space="preserve">Бас механик цехында: </w:t>
      </w:r>
      <w:r>
        <w:br/>
      </w:r>
      <w:r>
        <w:rPr>
          <w:rFonts w:ascii="Times New Roman"/>
          <w:b w:val="false"/>
          <w:i w:val="false"/>
          <w:color w:val="000000"/>
          <w:sz w:val="28"/>
        </w:rPr>
        <w:t xml:space="preserve">
механикалық участке          ІІ в       2000       500      200 </w:t>
      </w:r>
    </w:p>
    <w:p>
      <w:pPr>
        <w:spacing w:after="0"/>
        <w:ind w:left="0"/>
        <w:jc w:val="both"/>
      </w:pPr>
      <w:r>
        <w:rPr>
          <w:rFonts w:ascii="Times New Roman"/>
          <w:b w:val="false"/>
          <w:i w:val="false"/>
          <w:color w:val="000000"/>
          <w:sz w:val="28"/>
        </w:rPr>
        <w:t xml:space="preserve">Жер бетіндегі электро. </w:t>
      </w:r>
      <w:r>
        <w:br/>
      </w:r>
      <w:r>
        <w:rPr>
          <w:rFonts w:ascii="Times New Roman"/>
          <w:b w:val="false"/>
          <w:i w:val="false"/>
          <w:color w:val="000000"/>
          <w:sz w:val="28"/>
        </w:rPr>
        <w:t xml:space="preserve">
құралдарды жөндеу орны       ІІІ в      750        300      150 </w:t>
      </w:r>
    </w:p>
    <w:p>
      <w:pPr>
        <w:spacing w:after="0"/>
        <w:ind w:left="0"/>
        <w:jc w:val="both"/>
      </w:pPr>
      <w:r>
        <w:rPr>
          <w:rFonts w:ascii="Times New Roman"/>
          <w:b w:val="false"/>
          <w:i w:val="false"/>
          <w:color w:val="000000"/>
          <w:sz w:val="28"/>
        </w:rPr>
        <w:t xml:space="preserve">Жер бетіндегі өзі жүретін </w:t>
      </w:r>
      <w:r>
        <w:br/>
      </w:r>
      <w:r>
        <w:rPr>
          <w:rFonts w:ascii="Times New Roman"/>
          <w:b w:val="false"/>
          <w:i w:val="false"/>
          <w:color w:val="000000"/>
          <w:sz w:val="28"/>
        </w:rPr>
        <w:t xml:space="preserve">
құралдарды жөндеу орны       ІV б       500        200      150 </w:t>
      </w:r>
    </w:p>
    <w:p>
      <w:pPr>
        <w:spacing w:after="0"/>
        <w:ind w:left="0"/>
        <w:jc w:val="both"/>
      </w:pPr>
      <w:r>
        <w:rPr>
          <w:rFonts w:ascii="Times New Roman"/>
          <w:b w:val="false"/>
          <w:i w:val="false"/>
          <w:color w:val="000000"/>
          <w:sz w:val="28"/>
        </w:rPr>
        <w:t xml:space="preserve">Борттағы өрт сөндіргіш. </w:t>
      </w:r>
      <w:r>
        <w:br/>
      </w:r>
      <w:r>
        <w:rPr>
          <w:rFonts w:ascii="Times New Roman"/>
          <w:b w:val="false"/>
          <w:i w:val="false"/>
          <w:color w:val="000000"/>
          <w:sz w:val="28"/>
        </w:rPr>
        <w:t xml:space="preserve">
терді толтыру                ІV в       400        200      150 </w:t>
      </w:r>
    </w:p>
    <w:p>
      <w:pPr>
        <w:spacing w:after="0"/>
        <w:ind w:left="0"/>
        <w:jc w:val="both"/>
      </w:pPr>
      <w:r>
        <w:rPr>
          <w:rFonts w:ascii="Times New Roman"/>
          <w:b w:val="false"/>
          <w:i w:val="false"/>
          <w:color w:val="000000"/>
          <w:sz w:val="28"/>
        </w:rPr>
        <w:t xml:space="preserve">Кезекші қызметкер </w:t>
      </w:r>
      <w:r>
        <w:br/>
      </w:r>
      <w:r>
        <w:rPr>
          <w:rFonts w:ascii="Times New Roman"/>
          <w:b w:val="false"/>
          <w:i w:val="false"/>
          <w:color w:val="000000"/>
          <w:sz w:val="28"/>
        </w:rPr>
        <w:t xml:space="preserve">
отыратын үй-жай              ІV г       300        150      150 </w:t>
      </w:r>
    </w:p>
    <w:p>
      <w:pPr>
        <w:spacing w:after="0"/>
        <w:ind w:left="0"/>
        <w:jc w:val="both"/>
      </w:pPr>
      <w:r>
        <w:rPr>
          <w:rFonts w:ascii="Times New Roman"/>
          <w:b w:val="false"/>
          <w:i w:val="false"/>
          <w:color w:val="000000"/>
          <w:sz w:val="28"/>
        </w:rPr>
        <w:t xml:space="preserve">Компрессорлар, ұста орыны    VІІ          -        200       - </w:t>
      </w:r>
    </w:p>
    <w:p>
      <w:pPr>
        <w:spacing w:after="0"/>
        <w:ind w:left="0"/>
        <w:jc w:val="both"/>
      </w:pPr>
      <w:r>
        <w:rPr>
          <w:rFonts w:ascii="Times New Roman"/>
          <w:b w:val="false"/>
          <w:i w:val="false"/>
          <w:color w:val="000000"/>
          <w:sz w:val="28"/>
        </w:rPr>
        <w:t xml:space="preserve">АиРЭО жұмысын тексеретін, </w:t>
      </w:r>
      <w:r>
        <w:br/>
      </w:r>
      <w:r>
        <w:rPr>
          <w:rFonts w:ascii="Times New Roman"/>
          <w:b w:val="false"/>
          <w:i w:val="false"/>
          <w:color w:val="000000"/>
          <w:sz w:val="28"/>
        </w:rPr>
        <w:t xml:space="preserve">
жөндейтін цех: аспап </w:t>
      </w:r>
      <w:r>
        <w:br/>
      </w:r>
      <w:r>
        <w:rPr>
          <w:rFonts w:ascii="Times New Roman"/>
          <w:b w:val="false"/>
          <w:i w:val="false"/>
          <w:color w:val="000000"/>
          <w:sz w:val="28"/>
        </w:rPr>
        <w:t xml:space="preserve">
зертханасы                   1 б        4000       1250     400 </w:t>
      </w:r>
    </w:p>
    <w:p>
      <w:pPr>
        <w:spacing w:after="0"/>
        <w:ind w:left="0"/>
        <w:jc w:val="both"/>
      </w:pPr>
      <w:r>
        <w:rPr>
          <w:rFonts w:ascii="Times New Roman"/>
          <w:b w:val="false"/>
          <w:i w:val="false"/>
          <w:color w:val="000000"/>
          <w:sz w:val="28"/>
        </w:rPr>
        <w:t xml:space="preserve">Радиобайланыс, радиоло. </w:t>
      </w:r>
      <w:r>
        <w:br/>
      </w:r>
      <w:r>
        <w:rPr>
          <w:rFonts w:ascii="Times New Roman"/>
          <w:b w:val="false"/>
          <w:i w:val="false"/>
          <w:color w:val="000000"/>
          <w:sz w:val="28"/>
        </w:rPr>
        <w:t xml:space="preserve">
кациялық, оттегі құрал- </w:t>
      </w:r>
      <w:r>
        <w:br/>
      </w:r>
      <w:r>
        <w:rPr>
          <w:rFonts w:ascii="Times New Roman"/>
          <w:b w:val="false"/>
          <w:i w:val="false"/>
          <w:color w:val="000000"/>
          <w:sz w:val="28"/>
        </w:rPr>
        <w:t xml:space="preserve">
жабдықтары орналасқан </w:t>
      </w:r>
      <w:r>
        <w:br/>
      </w:r>
      <w:r>
        <w:rPr>
          <w:rFonts w:ascii="Times New Roman"/>
          <w:b w:val="false"/>
          <w:i w:val="false"/>
          <w:color w:val="000000"/>
          <w:sz w:val="28"/>
        </w:rPr>
        <w:t xml:space="preserve">
зертхана; БАЖ, БСРПРИ; </w:t>
      </w:r>
      <w:r>
        <w:br/>
      </w:r>
      <w:r>
        <w:rPr>
          <w:rFonts w:ascii="Times New Roman"/>
          <w:b w:val="false"/>
          <w:i w:val="false"/>
          <w:color w:val="000000"/>
          <w:sz w:val="28"/>
        </w:rPr>
        <w:t xml:space="preserve">
пилотажды-навигациялық </w:t>
      </w:r>
      <w:r>
        <w:br/>
      </w:r>
      <w:r>
        <w:rPr>
          <w:rFonts w:ascii="Times New Roman"/>
          <w:b w:val="false"/>
          <w:i w:val="false"/>
          <w:color w:val="000000"/>
          <w:sz w:val="28"/>
        </w:rPr>
        <w:t xml:space="preserve">
құралдар орны                ІІ в       2000       500      200 </w:t>
      </w:r>
    </w:p>
    <w:p>
      <w:pPr>
        <w:spacing w:after="0"/>
        <w:ind w:left="0"/>
        <w:jc w:val="both"/>
      </w:pPr>
      <w:r>
        <w:rPr>
          <w:rFonts w:ascii="Times New Roman"/>
          <w:b w:val="false"/>
          <w:i w:val="false"/>
          <w:color w:val="000000"/>
          <w:sz w:val="28"/>
        </w:rPr>
        <w:t xml:space="preserve">Электрзертханасы             ІІІ б      1000       300      150 </w:t>
      </w:r>
    </w:p>
    <w:p>
      <w:pPr>
        <w:spacing w:after="0"/>
        <w:ind w:left="0"/>
        <w:jc w:val="both"/>
      </w:pPr>
      <w:r>
        <w:rPr>
          <w:rFonts w:ascii="Times New Roman"/>
          <w:b w:val="false"/>
          <w:i w:val="false"/>
          <w:color w:val="000000"/>
          <w:sz w:val="28"/>
        </w:rPr>
        <w:t xml:space="preserve">Двигательдердің жұмысына </w:t>
      </w:r>
      <w:r>
        <w:br/>
      </w:r>
      <w:r>
        <w:rPr>
          <w:rFonts w:ascii="Times New Roman"/>
          <w:b w:val="false"/>
          <w:i w:val="false"/>
          <w:color w:val="000000"/>
          <w:sz w:val="28"/>
        </w:rPr>
        <w:t xml:space="preserve">
бақылау жасайтын зертхана; </w:t>
      </w:r>
      <w:r>
        <w:br/>
      </w:r>
      <w:r>
        <w:rPr>
          <w:rFonts w:ascii="Times New Roman"/>
          <w:b w:val="false"/>
          <w:i w:val="false"/>
          <w:color w:val="000000"/>
          <w:sz w:val="28"/>
        </w:rPr>
        <w:t xml:space="preserve">
020 бұйымына арналған </w:t>
      </w:r>
      <w:r>
        <w:br/>
      </w:r>
      <w:r>
        <w:rPr>
          <w:rFonts w:ascii="Times New Roman"/>
          <w:b w:val="false"/>
          <w:i w:val="false"/>
          <w:color w:val="000000"/>
          <w:sz w:val="28"/>
        </w:rPr>
        <w:t xml:space="preserve">
үй-жай, экранды бөлме        III в      750        300      150 </w:t>
      </w:r>
    </w:p>
    <w:p>
      <w:pPr>
        <w:spacing w:after="0"/>
        <w:ind w:left="0"/>
        <w:jc w:val="both"/>
      </w:pPr>
      <w:r>
        <w:rPr>
          <w:rFonts w:ascii="Times New Roman"/>
          <w:b w:val="false"/>
          <w:i w:val="false"/>
          <w:color w:val="000000"/>
          <w:sz w:val="28"/>
        </w:rPr>
        <w:t xml:space="preserve">Ұшу туралы дұрыс ақпарат </w:t>
      </w:r>
      <w:r>
        <w:br/>
      </w:r>
      <w:r>
        <w:rPr>
          <w:rFonts w:ascii="Times New Roman"/>
          <w:b w:val="false"/>
          <w:i w:val="false"/>
          <w:color w:val="000000"/>
          <w:sz w:val="28"/>
        </w:rPr>
        <w:t xml:space="preserve">
жинайтын құралдарды </w:t>
      </w:r>
      <w:r>
        <w:br/>
      </w:r>
      <w:r>
        <w:rPr>
          <w:rFonts w:ascii="Times New Roman"/>
          <w:b w:val="false"/>
          <w:i w:val="false"/>
          <w:color w:val="000000"/>
          <w:sz w:val="28"/>
        </w:rPr>
        <w:t xml:space="preserve">
пайдаланатын бөлімше; </w:t>
      </w:r>
      <w:r>
        <w:br/>
      </w:r>
      <w:r>
        <w:rPr>
          <w:rFonts w:ascii="Times New Roman"/>
          <w:b w:val="false"/>
          <w:i w:val="false"/>
          <w:color w:val="000000"/>
          <w:sz w:val="28"/>
        </w:rPr>
        <w:t xml:space="preserve">
талдау және мағынасын ашу    ІІ г       1000       300      150 </w:t>
      </w:r>
    </w:p>
    <w:p>
      <w:pPr>
        <w:spacing w:after="0"/>
        <w:ind w:left="0"/>
        <w:jc w:val="both"/>
      </w:pPr>
      <w:r>
        <w:rPr>
          <w:rFonts w:ascii="Times New Roman"/>
          <w:b w:val="false"/>
          <w:i w:val="false"/>
          <w:color w:val="000000"/>
          <w:sz w:val="28"/>
        </w:rPr>
        <w:t xml:space="preserve">қондырғыны пайдаланатын </w:t>
      </w:r>
      <w:r>
        <w:br/>
      </w:r>
      <w:r>
        <w:rPr>
          <w:rFonts w:ascii="Times New Roman"/>
          <w:b w:val="false"/>
          <w:i w:val="false"/>
          <w:color w:val="000000"/>
          <w:sz w:val="28"/>
        </w:rPr>
        <w:t xml:space="preserve">
орын                         III в        750        300      150 </w:t>
      </w:r>
    </w:p>
    <w:p>
      <w:pPr>
        <w:spacing w:after="0"/>
        <w:ind w:left="0"/>
        <w:jc w:val="both"/>
      </w:pPr>
      <w:r>
        <w:rPr>
          <w:rFonts w:ascii="Times New Roman"/>
          <w:b w:val="false"/>
          <w:i w:val="false"/>
          <w:color w:val="000000"/>
          <w:sz w:val="28"/>
        </w:rPr>
        <w:t xml:space="preserve">Анықтау зертханасы: майға, </w:t>
      </w:r>
      <w:r>
        <w:br/>
      </w:r>
      <w:r>
        <w:rPr>
          <w:rFonts w:ascii="Times New Roman"/>
          <w:b w:val="false"/>
          <w:i w:val="false"/>
          <w:color w:val="000000"/>
          <w:sz w:val="28"/>
        </w:rPr>
        <w:t xml:space="preserve">
спектральдық талдау </w:t>
      </w:r>
      <w:r>
        <w:br/>
      </w:r>
      <w:r>
        <w:rPr>
          <w:rFonts w:ascii="Times New Roman"/>
          <w:b w:val="false"/>
          <w:i w:val="false"/>
          <w:color w:val="000000"/>
          <w:sz w:val="28"/>
        </w:rPr>
        <w:t xml:space="preserve">
жасайтын үй-жай; бақылау </w:t>
      </w:r>
      <w:r>
        <w:br/>
      </w:r>
      <w:r>
        <w:rPr>
          <w:rFonts w:ascii="Times New Roman"/>
          <w:b w:val="false"/>
          <w:i w:val="false"/>
          <w:color w:val="000000"/>
          <w:sz w:val="28"/>
        </w:rPr>
        <w:t xml:space="preserve">
әдісін бұзбайтын             ІІ в       2000       500      200 </w:t>
      </w:r>
    </w:p>
    <w:p>
      <w:pPr>
        <w:spacing w:after="0"/>
        <w:ind w:left="0"/>
        <w:jc w:val="both"/>
      </w:pPr>
      <w:r>
        <w:rPr>
          <w:rFonts w:ascii="Times New Roman"/>
          <w:b w:val="false"/>
          <w:i w:val="false"/>
          <w:color w:val="000000"/>
          <w:sz w:val="28"/>
        </w:rPr>
        <w:t xml:space="preserve">Ақпарат, рекламация </w:t>
      </w:r>
      <w:r>
        <w:br/>
      </w:r>
      <w:r>
        <w:rPr>
          <w:rFonts w:ascii="Times New Roman"/>
          <w:b w:val="false"/>
          <w:i w:val="false"/>
          <w:color w:val="000000"/>
          <w:sz w:val="28"/>
        </w:rPr>
        <w:t xml:space="preserve">
параметрлер дәлдігін </w:t>
      </w:r>
      <w:r>
        <w:br/>
      </w:r>
      <w:r>
        <w:rPr>
          <w:rFonts w:ascii="Times New Roman"/>
          <w:b w:val="false"/>
          <w:i w:val="false"/>
          <w:color w:val="000000"/>
          <w:sz w:val="28"/>
        </w:rPr>
        <w:t xml:space="preserve">
жинайтын үй-жай              III в        750        300      150 </w:t>
      </w:r>
    </w:p>
    <w:p>
      <w:pPr>
        <w:spacing w:after="0"/>
        <w:ind w:left="0"/>
        <w:jc w:val="both"/>
      </w:pPr>
      <w:r>
        <w:rPr>
          <w:rFonts w:ascii="Times New Roman"/>
          <w:b w:val="false"/>
          <w:i w:val="false"/>
          <w:color w:val="000000"/>
          <w:sz w:val="28"/>
        </w:rPr>
        <w:t xml:space="preserve">Кресло жапқыштарын және </w:t>
      </w:r>
      <w:r>
        <w:br/>
      </w:r>
      <w:r>
        <w:rPr>
          <w:rFonts w:ascii="Times New Roman"/>
          <w:b w:val="false"/>
          <w:i w:val="false"/>
          <w:color w:val="000000"/>
          <w:sz w:val="28"/>
        </w:rPr>
        <w:t xml:space="preserve">
басқа да керек жарақтарды </w:t>
      </w:r>
      <w:r>
        <w:br/>
      </w:r>
      <w:r>
        <w:rPr>
          <w:rFonts w:ascii="Times New Roman"/>
          <w:b w:val="false"/>
          <w:i w:val="false"/>
          <w:color w:val="000000"/>
          <w:sz w:val="28"/>
        </w:rPr>
        <w:t xml:space="preserve">
жөндейтін және дайындайтын </w:t>
      </w:r>
      <w:r>
        <w:br/>
      </w:r>
      <w:r>
        <w:rPr>
          <w:rFonts w:ascii="Times New Roman"/>
          <w:b w:val="false"/>
          <w:i w:val="false"/>
          <w:color w:val="000000"/>
          <w:sz w:val="28"/>
        </w:rPr>
        <w:t xml:space="preserve">
цех                          III б        1000       300      150 </w:t>
      </w:r>
    </w:p>
    <w:p>
      <w:pPr>
        <w:spacing w:after="0"/>
        <w:ind w:left="0"/>
        <w:jc w:val="both"/>
      </w:pPr>
      <w:r>
        <w:rPr>
          <w:rFonts w:ascii="Times New Roman"/>
          <w:b w:val="false"/>
          <w:i w:val="false"/>
          <w:color w:val="000000"/>
          <w:sz w:val="28"/>
        </w:rPr>
        <w:t xml:space="preserve">Ұшу барысындағы керек </w:t>
      </w:r>
      <w:r>
        <w:br/>
      </w:r>
      <w:r>
        <w:rPr>
          <w:rFonts w:ascii="Times New Roman"/>
          <w:b w:val="false"/>
          <w:i w:val="false"/>
          <w:color w:val="000000"/>
          <w:sz w:val="28"/>
        </w:rPr>
        <w:t xml:space="preserve">
жарақты дайындайтын үй-жай   V б        200        150      150 </w:t>
      </w:r>
    </w:p>
    <w:p>
      <w:pPr>
        <w:spacing w:after="0"/>
        <w:ind w:left="0"/>
        <w:jc w:val="both"/>
      </w:pPr>
      <w:r>
        <w:rPr>
          <w:rFonts w:ascii="Times New Roman"/>
          <w:b w:val="false"/>
          <w:i w:val="false"/>
          <w:color w:val="000000"/>
          <w:sz w:val="28"/>
        </w:rPr>
        <w:t xml:space="preserve">Тұрмыстық қызметке керекті </w:t>
      </w:r>
      <w:r>
        <w:br/>
      </w:r>
      <w:r>
        <w:rPr>
          <w:rFonts w:ascii="Times New Roman"/>
          <w:b w:val="false"/>
          <w:i w:val="false"/>
          <w:color w:val="000000"/>
          <w:sz w:val="28"/>
        </w:rPr>
        <w:t xml:space="preserve">
заттарды жинақтаушы цех: </w:t>
      </w:r>
      <w:r>
        <w:br/>
      </w:r>
      <w:r>
        <w:rPr>
          <w:rFonts w:ascii="Times New Roman"/>
          <w:b w:val="false"/>
          <w:i w:val="false"/>
          <w:color w:val="000000"/>
          <w:sz w:val="28"/>
        </w:rPr>
        <w:t xml:space="preserve">
кілемдерді, бас қоятын </w:t>
      </w:r>
      <w:r>
        <w:br/>
      </w:r>
      <w:r>
        <w:rPr>
          <w:rFonts w:ascii="Times New Roman"/>
          <w:b w:val="false"/>
          <w:i w:val="false"/>
          <w:color w:val="000000"/>
          <w:sz w:val="28"/>
        </w:rPr>
        <w:t xml:space="preserve">
орынды және басқа керек </w:t>
      </w:r>
      <w:r>
        <w:br/>
      </w:r>
      <w:r>
        <w:rPr>
          <w:rFonts w:ascii="Times New Roman"/>
          <w:b w:val="false"/>
          <w:i w:val="false"/>
          <w:color w:val="000000"/>
          <w:sz w:val="28"/>
        </w:rPr>
        <w:t xml:space="preserve">
жарақтарды тігіп, </w:t>
      </w:r>
      <w:r>
        <w:br/>
      </w:r>
      <w:r>
        <w:rPr>
          <w:rFonts w:ascii="Times New Roman"/>
          <w:b w:val="false"/>
          <w:i w:val="false"/>
          <w:color w:val="000000"/>
          <w:sz w:val="28"/>
        </w:rPr>
        <w:t xml:space="preserve">
жөндейтін үй-жай             III б        1000       300      150 </w:t>
      </w:r>
    </w:p>
    <w:p>
      <w:pPr>
        <w:spacing w:after="0"/>
        <w:ind w:left="0"/>
        <w:jc w:val="both"/>
      </w:pPr>
      <w:r>
        <w:rPr>
          <w:rFonts w:ascii="Times New Roman"/>
          <w:b w:val="false"/>
          <w:i w:val="false"/>
          <w:color w:val="000000"/>
          <w:sz w:val="28"/>
        </w:rPr>
        <w:t xml:space="preserve">Кір жуатын, химиялық </w:t>
      </w:r>
      <w:r>
        <w:br/>
      </w:r>
      <w:r>
        <w:rPr>
          <w:rFonts w:ascii="Times New Roman"/>
          <w:b w:val="false"/>
          <w:i w:val="false"/>
          <w:color w:val="000000"/>
          <w:sz w:val="28"/>
        </w:rPr>
        <w:t xml:space="preserve">
тазалау жұмыстарын </w:t>
      </w:r>
      <w:r>
        <w:br/>
      </w:r>
      <w:r>
        <w:rPr>
          <w:rFonts w:ascii="Times New Roman"/>
          <w:b w:val="false"/>
          <w:i w:val="false"/>
          <w:color w:val="000000"/>
          <w:sz w:val="28"/>
        </w:rPr>
        <w:t xml:space="preserve">
жүргізетін үй-жай            V б        200        150      150 </w:t>
      </w:r>
    </w:p>
    <w:p>
      <w:pPr>
        <w:spacing w:after="0"/>
        <w:ind w:left="0"/>
        <w:jc w:val="both"/>
      </w:pPr>
      <w:r>
        <w:rPr>
          <w:rFonts w:ascii="Times New Roman"/>
          <w:b w:val="false"/>
          <w:i w:val="false"/>
          <w:color w:val="000000"/>
          <w:sz w:val="28"/>
        </w:rPr>
        <w:t xml:space="preserve">Апат кезінде құтқаруға </w:t>
      </w:r>
      <w:r>
        <w:br/>
      </w:r>
      <w:r>
        <w:rPr>
          <w:rFonts w:ascii="Times New Roman"/>
          <w:b w:val="false"/>
          <w:i w:val="false"/>
          <w:color w:val="000000"/>
          <w:sz w:val="28"/>
        </w:rPr>
        <w:t xml:space="preserve">
арналған борттық құрал </w:t>
      </w:r>
      <w:r>
        <w:br/>
      </w:r>
      <w:r>
        <w:rPr>
          <w:rFonts w:ascii="Times New Roman"/>
          <w:b w:val="false"/>
          <w:i w:val="false"/>
          <w:color w:val="000000"/>
          <w:sz w:val="28"/>
        </w:rPr>
        <w:t xml:space="preserve">
жабдықтарды (парашюттерді) </w:t>
      </w:r>
      <w:r>
        <w:br/>
      </w:r>
      <w:r>
        <w:rPr>
          <w:rFonts w:ascii="Times New Roman"/>
          <w:b w:val="false"/>
          <w:i w:val="false"/>
          <w:color w:val="000000"/>
          <w:sz w:val="28"/>
        </w:rPr>
        <w:t xml:space="preserve">
жинайтын участке             III в        750        300      150 </w:t>
      </w:r>
    </w:p>
    <w:p>
      <w:pPr>
        <w:spacing w:after="0"/>
        <w:ind w:left="0"/>
        <w:jc w:val="both"/>
      </w:pPr>
      <w:r>
        <w:rPr>
          <w:rFonts w:ascii="Times New Roman"/>
          <w:b w:val="false"/>
          <w:i w:val="false"/>
          <w:color w:val="000000"/>
          <w:sz w:val="28"/>
        </w:rPr>
        <w:t xml:space="preserve">Пісіру жұмыстарына </w:t>
      </w:r>
      <w:r>
        <w:br/>
      </w:r>
      <w:r>
        <w:rPr>
          <w:rFonts w:ascii="Times New Roman"/>
          <w:b w:val="false"/>
          <w:i w:val="false"/>
          <w:color w:val="000000"/>
          <w:sz w:val="28"/>
        </w:rPr>
        <w:t xml:space="preserve">
арналған үй-жай              ІV б       500        200      150 </w:t>
      </w:r>
    </w:p>
    <w:p>
      <w:pPr>
        <w:spacing w:after="0"/>
        <w:ind w:left="0"/>
        <w:jc w:val="both"/>
      </w:pPr>
      <w:r>
        <w:rPr>
          <w:rFonts w:ascii="Times New Roman"/>
          <w:b w:val="false"/>
          <w:i w:val="false"/>
          <w:color w:val="000000"/>
          <w:sz w:val="28"/>
        </w:rPr>
        <w:t xml:space="preserve">Аккумуляторлық цех           ІV а       750        300      150 </w:t>
      </w:r>
    </w:p>
    <w:p>
      <w:pPr>
        <w:spacing w:after="0"/>
        <w:ind w:left="0"/>
        <w:jc w:val="both"/>
      </w:pPr>
      <w:r>
        <w:rPr>
          <w:rFonts w:ascii="Times New Roman"/>
          <w:b w:val="false"/>
          <w:i w:val="false"/>
          <w:color w:val="000000"/>
          <w:sz w:val="28"/>
        </w:rPr>
        <w:t xml:space="preserve">АТБ, цехты, ауысымның, </w:t>
      </w:r>
      <w:r>
        <w:br/>
      </w:r>
      <w:r>
        <w:rPr>
          <w:rFonts w:ascii="Times New Roman"/>
          <w:b w:val="false"/>
          <w:i w:val="false"/>
          <w:color w:val="000000"/>
          <w:sz w:val="28"/>
        </w:rPr>
        <w:t xml:space="preserve">
учаскенің, инженерлік- </w:t>
      </w:r>
      <w:r>
        <w:br/>
      </w:r>
      <w:r>
        <w:rPr>
          <w:rFonts w:ascii="Times New Roman"/>
          <w:b w:val="false"/>
          <w:i w:val="false"/>
          <w:color w:val="000000"/>
          <w:sz w:val="28"/>
        </w:rPr>
        <w:t xml:space="preserve">
техникалық құрамының және </w:t>
      </w:r>
      <w:r>
        <w:br/>
      </w:r>
      <w:r>
        <w:rPr>
          <w:rFonts w:ascii="Times New Roman"/>
          <w:b w:val="false"/>
          <w:i w:val="false"/>
          <w:color w:val="000000"/>
          <w:sz w:val="28"/>
        </w:rPr>
        <w:t xml:space="preserve">
ТКБ бастықтарына арналған </w:t>
      </w:r>
      <w:r>
        <w:br/>
      </w:r>
      <w:r>
        <w:rPr>
          <w:rFonts w:ascii="Times New Roman"/>
          <w:b w:val="false"/>
          <w:i w:val="false"/>
          <w:color w:val="000000"/>
          <w:sz w:val="28"/>
        </w:rPr>
        <w:t xml:space="preserve">
үй-жай                       ІІ в       2000       500      200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АТБ-ның барлық үй-жайларында және барлық жұмыс орындарында жарықтандырудың нормасының және еденнен биіктік деңгейі Г-0,8 тең болуы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