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5cc7" w14:textId="7ed5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көлігімен тасымалдаған кезде әскерилендiрiлген күзетпен алып жүруге жататын жүктердiң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23 шілдедегі N 285-І бұйрығы. Қазақстан Республикасы Әділет министрлігінде 2004 жылғы 27 шілдеде тіркелді. Тіркеу N 2970. Бұйрықтың күші жойылды - ҚР Көлік және коммуникация министрінің 2005 жылғы 10 қарашадағы N 344-І бұйрығымен (қолданысқа енгізілу тәртібін 4-тармақтан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министрінің 2005 жылғы 10 қарашадағы N 344-І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4-тармақтан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"Темiр жол көлiгi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14-бабы 2-тармағының 9) тармақшасына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Темiр жол көлiгімен тасымалдаған кезде әскерилендiрiлген күзетпен алып жүруге жататын жүктердiң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Көлiк және коммуникациялар министрлiгiнiң Темiр жол көлiгі комитетi (Н.Т.Байдәулетов) осы бұйрықты мемлекеттiк тiркеу үшiн Қазақстан Республикасы Әдiлет министрлiгiне ұсынуды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Көлiк және коммуникациялар бiрiншi вице-министрi Ю.И.Лавриненкоға жүктелсiн.
</w:t>
      </w:r>
      <w:r>
        <w:br/>
      </w:r>
      <w:r>
        <w:rPr>
          <w:rFonts w:ascii="Times New Roman"/>
          <w:b w:val="false"/>
          <w:i w:val="false"/>
          <w:color w:val="000000"/>
          <w:sz w:val="28"/>
        </w:rPr>
        <w:t>
      4. Осы бұйрық Қазақстан Республикасы Әдiлет министрлiгiнде мемлекеттiк тiркелген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"Темiр жол көлiгiмен тасымалдаған 
</w:t>
      </w:r>
      <w:r>
        <w:br/>
      </w:r>
      <w:r>
        <w:rPr>
          <w:rFonts w:ascii="Times New Roman"/>
          <w:b w:val="false"/>
          <w:i w:val="false"/>
          <w:color w:val="000000"/>
          <w:sz w:val="28"/>
        </w:rPr>
        <w:t>
кезде әскерилендiрiлген күзетпен 
</w:t>
      </w:r>
      <w:r>
        <w:br/>
      </w:r>
      <w:r>
        <w:rPr>
          <w:rFonts w:ascii="Times New Roman"/>
          <w:b w:val="false"/>
          <w:i w:val="false"/>
          <w:color w:val="000000"/>
          <w:sz w:val="28"/>
        </w:rPr>
        <w:t>
алып жүруге жататын жүктердiң  
</w:t>
      </w:r>
      <w:r>
        <w:br/>
      </w:r>
      <w:r>
        <w:rPr>
          <w:rFonts w:ascii="Times New Roman"/>
          <w:b w:val="false"/>
          <w:i w:val="false"/>
          <w:color w:val="000000"/>
          <w:sz w:val="28"/>
        </w:rPr>
        <w:t>
тiзбесiн бекiту туралы"     
</w:t>
      </w:r>
      <w:r>
        <w:br/>
      </w:r>
      <w:r>
        <w:rPr>
          <w:rFonts w:ascii="Times New Roman"/>
          <w:b w:val="false"/>
          <w:i w:val="false"/>
          <w:color w:val="000000"/>
          <w:sz w:val="28"/>
        </w:rPr>
        <w:t>
Қазақстан Республикасының Көлiк  
</w:t>
      </w:r>
      <w:r>
        <w:br/>
      </w:r>
      <w:r>
        <w:rPr>
          <w:rFonts w:ascii="Times New Roman"/>
          <w:b w:val="false"/>
          <w:i w:val="false"/>
          <w:color w:val="000000"/>
          <w:sz w:val="28"/>
        </w:rPr>
        <w:t>
және коммуникациялар министрiнiң 
</w:t>
      </w:r>
      <w:r>
        <w:br/>
      </w:r>
      <w:r>
        <w:rPr>
          <w:rFonts w:ascii="Times New Roman"/>
          <w:b w:val="false"/>
          <w:i w:val="false"/>
          <w:color w:val="000000"/>
          <w:sz w:val="28"/>
        </w:rPr>
        <w:t>
2004 жылғы 23 шілдедегі    
</w:t>
      </w:r>
      <w:r>
        <w:br/>
      </w:r>
      <w:r>
        <w:rPr>
          <w:rFonts w:ascii="Times New Roman"/>
          <w:b w:val="false"/>
          <w:i w:val="false"/>
          <w:color w:val="000000"/>
          <w:sz w:val="28"/>
        </w:rPr>
        <w:t>
N 285-І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Темiр жол көлiгiмен тасымалдаған кезде әскерилендiрiлген күзетпен алып жүруге жататын жүктердiң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P/c |    Жүктiң атауы     | Тарифтiк |      Жүк атауының коды
</w:t>
      </w:r>
      <w:r>
        <w:br/>
      </w:r>
      <w:r>
        <w:rPr>
          <w:rFonts w:ascii="Times New Roman"/>
          <w:b w:val="false"/>
          <w:i w:val="false"/>
          <w:color w:val="000000"/>
          <w:sz w:val="28"/>
        </w:rPr>
        <w:t>
 N  |                     |позицияның|
</w:t>
      </w:r>
      <w:r>
        <w:br/>
      </w:r>
      <w:r>
        <w:rPr>
          <w:rFonts w:ascii="Times New Roman"/>
          <w:b w:val="false"/>
          <w:i w:val="false"/>
          <w:color w:val="000000"/>
          <w:sz w:val="28"/>
        </w:rPr>
        <w:t>
    |                     |  нөмiрi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Пайдалануда болмаған      381     Атаудың барлық кодтары,
</w:t>
      </w:r>
      <w:r>
        <w:br/>
      </w:r>
      <w:r>
        <w:rPr>
          <w:rFonts w:ascii="Times New Roman"/>
          <w:b w:val="false"/>
          <w:i w:val="false"/>
          <w:color w:val="000000"/>
          <w:sz w:val="28"/>
        </w:rPr>
        <w:t>
     автомобильдер және                соның iшiнде арнайы (толық  
</w:t>
      </w:r>
      <w:r>
        <w:br/>
      </w:r>
      <w:r>
        <w:rPr>
          <w:rFonts w:ascii="Times New Roman"/>
          <w:b w:val="false"/>
          <w:i w:val="false"/>
          <w:color w:val="000000"/>
          <w:sz w:val="28"/>
        </w:rPr>
        <w:t>
     олардың бөлшектерi                массасы 3,5 тоннадан астам
</w:t>
      </w:r>
      <w:r>
        <w:br/>
      </w:r>
      <w:r>
        <w:rPr>
          <w:rFonts w:ascii="Times New Roman"/>
          <w:b w:val="false"/>
          <w:i w:val="false"/>
          <w:color w:val="000000"/>
          <w:sz w:val="28"/>
        </w:rPr>
        <w:t>
                                       автомобильдерге жартылай
</w:t>
      </w:r>
      <w:r>
        <w:br/>
      </w:r>
      <w:r>
        <w:rPr>
          <w:rFonts w:ascii="Times New Roman"/>
          <w:b w:val="false"/>
          <w:i w:val="false"/>
          <w:color w:val="000000"/>
          <w:sz w:val="28"/>
        </w:rPr>
        <w:t>
                                       тiркемелерден, тiркемелерден
</w:t>
      </w:r>
      <w:r>
        <w:br/>
      </w:r>
      <w:r>
        <w:rPr>
          <w:rFonts w:ascii="Times New Roman"/>
          <w:b w:val="false"/>
          <w:i w:val="false"/>
          <w:color w:val="000000"/>
          <w:sz w:val="28"/>
        </w:rPr>
        <w:t>
                                       және бөлшектерден басқа)
</w:t>
      </w:r>
    </w:p>
    <w:p>
      <w:pPr>
        <w:spacing w:after="0"/>
        <w:ind w:left="0"/>
        <w:jc w:val="both"/>
      </w:pPr>
      <w:r>
        <w:rPr>
          <w:rFonts w:ascii="Times New Roman"/>
          <w:b w:val="false"/>
          <w:i w:val="false"/>
          <w:color w:val="000000"/>
          <w:sz w:val="28"/>
        </w:rPr>
        <w:t>
2.   Ауыл шаруашылығы          361     Барлық атаулар (автономды
</w:t>
      </w:r>
      <w:r>
        <w:br/>
      </w:r>
      <w:r>
        <w:rPr>
          <w:rFonts w:ascii="Times New Roman"/>
          <w:b w:val="false"/>
          <w:i w:val="false"/>
          <w:color w:val="000000"/>
          <w:sz w:val="28"/>
        </w:rPr>
        <w:t>
     машиналары және олардың           қозғалтқышсыз ауыл
</w:t>
      </w:r>
      <w:r>
        <w:br/>
      </w:r>
      <w:r>
        <w:rPr>
          <w:rFonts w:ascii="Times New Roman"/>
          <w:b w:val="false"/>
          <w:i w:val="false"/>
          <w:color w:val="000000"/>
          <w:sz w:val="28"/>
        </w:rPr>
        <w:t>
     бөлшектерi                        шаруашылығы техникасынан және
</w:t>
      </w:r>
      <w:r>
        <w:br/>
      </w:r>
      <w:r>
        <w:rPr>
          <w:rFonts w:ascii="Times New Roman"/>
          <w:b w:val="false"/>
          <w:i w:val="false"/>
          <w:color w:val="000000"/>
          <w:sz w:val="28"/>
        </w:rPr>
        <w:t>
                                       оған орнатылған электр,
</w:t>
      </w:r>
      <w:r>
        <w:br/>
      </w:r>
      <w:r>
        <w:rPr>
          <w:rFonts w:ascii="Times New Roman"/>
          <w:b w:val="false"/>
          <w:i w:val="false"/>
          <w:color w:val="000000"/>
          <w:sz w:val="28"/>
        </w:rPr>
        <w:t>
                                       дизель, газ, бензин
</w:t>
      </w:r>
      <w:r>
        <w:br/>
      </w:r>
      <w:r>
        <w:rPr>
          <w:rFonts w:ascii="Times New Roman"/>
          <w:b w:val="false"/>
          <w:i w:val="false"/>
          <w:color w:val="000000"/>
          <w:sz w:val="28"/>
        </w:rPr>
        <w:t>
                                       қозғалтқыштары мен
</w:t>
      </w:r>
      <w:r>
        <w:br/>
      </w:r>
      <w:r>
        <w:rPr>
          <w:rFonts w:ascii="Times New Roman"/>
          <w:b w:val="false"/>
          <w:i w:val="false"/>
          <w:color w:val="000000"/>
          <w:sz w:val="28"/>
        </w:rPr>
        <w:t>
                                       тетiктерден, сондай-ақ ауыл
</w:t>
      </w:r>
      <w:r>
        <w:br/>
      </w:r>
      <w:r>
        <w:rPr>
          <w:rFonts w:ascii="Times New Roman"/>
          <w:b w:val="false"/>
          <w:i w:val="false"/>
          <w:color w:val="000000"/>
          <w:sz w:val="28"/>
        </w:rPr>
        <w:t>
                                       шаруашылығы техникасына
</w:t>
      </w:r>
      <w:r>
        <w:br/>
      </w:r>
      <w:r>
        <w:rPr>
          <w:rFonts w:ascii="Times New Roman"/>
          <w:b w:val="false"/>
          <w:i w:val="false"/>
          <w:color w:val="000000"/>
          <w:sz w:val="28"/>
        </w:rPr>
        <w:t>
                                       арналған бөлшектерден басқа)
</w:t>
      </w:r>
    </w:p>
    <w:p>
      <w:pPr>
        <w:spacing w:after="0"/>
        <w:ind w:left="0"/>
        <w:jc w:val="both"/>
      </w:pPr>
      <w:r>
        <w:rPr>
          <w:rFonts w:ascii="Times New Roman"/>
          <w:b w:val="false"/>
          <w:i w:val="false"/>
          <w:color w:val="000000"/>
          <w:sz w:val="28"/>
        </w:rPr>
        <w:t>
3.   Пайдалануда болмаған      362     36205,06
</w:t>
      </w:r>
      <w:r>
        <w:br/>
      </w:r>
      <w:r>
        <w:rPr>
          <w:rFonts w:ascii="Times New Roman"/>
          <w:b w:val="false"/>
          <w:i w:val="false"/>
          <w:color w:val="000000"/>
          <w:sz w:val="28"/>
        </w:rPr>
        <w:t>
     тракторлар және олардың
</w:t>
      </w:r>
      <w:r>
        <w:br/>
      </w:r>
      <w:r>
        <w:rPr>
          <w:rFonts w:ascii="Times New Roman"/>
          <w:b w:val="false"/>
          <w:i w:val="false"/>
          <w:color w:val="000000"/>
          <w:sz w:val="28"/>
        </w:rPr>
        <w:t>
     бөлшектерi
</w:t>
      </w:r>
    </w:p>
    <w:p>
      <w:pPr>
        <w:spacing w:after="0"/>
        <w:ind w:left="0"/>
        <w:jc w:val="both"/>
      </w:pPr>
      <w:r>
        <w:rPr>
          <w:rFonts w:ascii="Times New Roman"/>
          <w:b w:val="false"/>
          <w:i w:val="false"/>
          <w:color w:val="000000"/>
          <w:sz w:val="28"/>
        </w:rPr>
        <w:t>
4.   Машиналар, жабдықтар,     351     35103, 04, 05, 06, 07 (тек
</w:t>
      </w:r>
      <w:r>
        <w:br/>
      </w:r>
      <w:r>
        <w:rPr>
          <w:rFonts w:ascii="Times New Roman"/>
          <w:b w:val="false"/>
          <w:i w:val="false"/>
          <w:color w:val="000000"/>
          <w:sz w:val="28"/>
        </w:rPr>
        <w:t>
     ауыл шаруашылығы                  электрлiк), 13 (тек тұрмыстық
</w:t>
      </w:r>
      <w:r>
        <w:br/>
      </w:r>
      <w:r>
        <w:rPr>
          <w:rFonts w:ascii="Times New Roman"/>
          <w:b w:val="false"/>
          <w:i w:val="false"/>
          <w:color w:val="000000"/>
          <w:sz w:val="28"/>
        </w:rPr>
        <w:t>
     машиналарынан басқа               газдық, электрлiк), 36 (өрт
</w:t>
      </w:r>
      <w:r>
        <w:br/>
      </w:r>
      <w:r>
        <w:rPr>
          <w:rFonts w:ascii="Times New Roman"/>
          <w:b w:val="false"/>
          <w:i w:val="false"/>
          <w:color w:val="000000"/>
          <w:sz w:val="28"/>
        </w:rPr>
        <w:t>
                                       сөндiргiштерден, өрт сөндiру
</w:t>
      </w:r>
      <w:r>
        <w:br/>
      </w:r>
      <w:r>
        <w:rPr>
          <w:rFonts w:ascii="Times New Roman"/>
          <w:b w:val="false"/>
          <w:i w:val="false"/>
          <w:color w:val="000000"/>
          <w:sz w:val="28"/>
        </w:rPr>
        <w:t>
                                       саймандары мен мүкәммалынан
</w:t>
      </w:r>
      <w:r>
        <w:br/>
      </w:r>
      <w:r>
        <w:rPr>
          <w:rFonts w:ascii="Times New Roman"/>
          <w:b w:val="false"/>
          <w:i w:val="false"/>
          <w:color w:val="000000"/>
          <w:sz w:val="28"/>
        </w:rPr>
        <w:t>
                                       басқа), 38, 40 (тек сандық
</w:t>
      </w:r>
      <w:r>
        <w:br/>
      </w:r>
      <w:r>
        <w:rPr>
          <w:rFonts w:ascii="Times New Roman"/>
          <w:b w:val="false"/>
          <w:i w:val="false"/>
          <w:color w:val="000000"/>
          <w:sz w:val="28"/>
        </w:rPr>
        <w:t>
                                       бағдарламалық басқаруы бар
</w:t>
      </w:r>
      <w:r>
        <w:br/>
      </w:r>
      <w:r>
        <w:rPr>
          <w:rFonts w:ascii="Times New Roman"/>
          <w:b w:val="false"/>
          <w:i w:val="false"/>
          <w:color w:val="000000"/>
          <w:sz w:val="28"/>
        </w:rPr>
        <w:t>
                                       металл кескiш станоктар)
</w:t>
      </w:r>
    </w:p>
    <w:p>
      <w:pPr>
        <w:spacing w:after="0"/>
        <w:ind w:left="0"/>
        <w:jc w:val="both"/>
      </w:pPr>
      <w:r>
        <w:rPr>
          <w:rFonts w:ascii="Times New Roman"/>
          <w:b w:val="false"/>
          <w:i w:val="false"/>
          <w:color w:val="000000"/>
          <w:sz w:val="28"/>
        </w:rPr>
        <w:t>
5.   Автомобильдерден басқа,   391     391101 02, 07, 09, 10, 11,
</w:t>
      </w:r>
      <w:r>
        <w:br/>
      </w:r>
      <w:r>
        <w:rPr>
          <w:rFonts w:ascii="Times New Roman"/>
          <w:b w:val="false"/>
          <w:i w:val="false"/>
          <w:color w:val="000000"/>
          <w:sz w:val="28"/>
        </w:rPr>
        <w:t>
     тасымалдау құралдары              13, 19 (тек үрленетiн), 20,
</w:t>
      </w:r>
      <w:r>
        <w:br/>
      </w:r>
      <w:r>
        <w:rPr>
          <w:rFonts w:ascii="Times New Roman"/>
          <w:b w:val="false"/>
          <w:i w:val="false"/>
          <w:color w:val="000000"/>
          <w:sz w:val="28"/>
        </w:rPr>
        <w:t>
     және олардың бөлшектерi           21, 22, 28, 31, 32, 34, 38,
</w:t>
      </w:r>
      <w:r>
        <w:br/>
      </w:r>
      <w:r>
        <w:rPr>
          <w:rFonts w:ascii="Times New Roman"/>
          <w:b w:val="false"/>
          <w:i w:val="false"/>
          <w:color w:val="000000"/>
          <w:sz w:val="28"/>
        </w:rPr>
        <w:t>
                                       40, 41, 42, 44
</w:t>
      </w:r>
    </w:p>
    <w:p>
      <w:pPr>
        <w:spacing w:after="0"/>
        <w:ind w:left="0"/>
        <w:jc w:val="both"/>
      </w:pPr>
      <w:r>
        <w:rPr>
          <w:rFonts w:ascii="Times New Roman"/>
          <w:b w:val="false"/>
          <w:i w:val="false"/>
          <w:color w:val="000000"/>
          <w:sz w:val="28"/>
        </w:rPr>
        <w:t>
6.   Электр-тұрмыстықтарынан   401     40110-нан басқа барлық
</w:t>
      </w:r>
      <w:r>
        <w:br/>
      </w:r>
      <w:r>
        <w:rPr>
          <w:rFonts w:ascii="Times New Roman"/>
          <w:b w:val="false"/>
          <w:i w:val="false"/>
          <w:color w:val="000000"/>
          <w:sz w:val="28"/>
        </w:rPr>
        <w:t>
     басқа, аппараттар мен             атаулар
</w:t>
      </w:r>
      <w:r>
        <w:br/>
      </w:r>
      <w:r>
        <w:rPr>
          <w:rFonts w:ascii="Times New Roman"/>
          <w:b w:val="false"/>
          <w:i w:val="false"/>
          <w:color w:val="000000"/>
          <w:sz w:val="28"/>
        </w:rPr>
        <w:t>
     аспаптар
</w:t>
      </w:r>
    </w:p>
    <w:p>
      <w:pPr>
        <w:spacing w:after="0"/>
        <w:ind w:left="0"/>
        <w:jc w:val="both"/>
      </w:pPr>
      <w:r>
        <w:rPr>
          <w:rFonts w:ascii="Times New Roman"/>
          <w:b w:val="false"/>
          <w:i w:val="false"/>
          <w:color w:val="000000"/>
          <w:sz w:val="28"/>
        </w:rPr>
        <w:t>
7.   Жарылғыш материалдар      693     69314, 1996 жылғы 5 сәуiрдегi
</w:t>
      </w:r>
      <w:r>
        <w:br/>
      </w:r>
      <w:r>
        <w:rPr>
          <w:rFonts w:ascii="Times New Roman"/>
          <w:b w:val="false"/>
          <w:i w:val="false"/>
          <w:color w:val="000000"/>
          <w:sz w:val="28"/>
        </w:rPr>
        <w:t>
     (1-класты қауiптi жүктер)         темiр жол көлiгi жөнiндегi
</w:t>
      </w:r>
      <w:r>
        <w:br/>
      </w:r>
      <w:r>
        <w:rPr>
          <w:rFonts w:ascii="Times New Roman"/>
          <w:b w:val="false"/>
          <w:i w:val="false"/>
          <w:color w:val="000000"/>
          <w:sz w:val="28"/>
        </w:rPr>
        <w:t>
                                       Кеңесiмен бекiтiлген Темiр
</w:t>
      </w:r>
      <w:r>
        <w:br/>
      </w:r>
      <w:r>
        <w:rPr>
          <w:rFonts w:ascii="Times New Roman"/>
          <w:b w:val="false"/>
          <w:i w:val="false"/>
          <w:color w:val="000000"/>
          <w:sz w:val="28"/>
        </w:rPr>
        <w:t>
                                       жолдармен қауiптi жүктердi
</w:t>
      </w:r>
      <w:r>
        <w:br/>
      </w:r>
      <w:r>
        <w:rPr>
          <w:rFonts w:ascii="Times New Roman"/>
          <w:b w:val="false"/>
          <w:i w:val="false"/>
          <w:color w:val="000000"/>
          <w:sz w:val="28"/>
        </w:rPr>
        <w:t>
                                       тасымалдау ережесiнiң 3.9.2-
</w:t>
      </w:r>
      <w:r>
        <w:br/>
      </w:r>
      <w:r>
        <w:rPr>
          <w:rFonts w:ascii="Times New Roman"/>
          <w:b w:val="false"/>
          <w:i w:val="false"/>
          <w:color w:val="000000"/>
          <w:sz w:val="28"/>
        </w:rPr>
        <w:t>
                                       тармағында көрсетiлген
</w:t>
      </w:r>
      <w:r>
        <w:br/>
      </w:r>
      <w:r>
        <w:rPr>
          <w:rFonts w:ascii="Times New Roman"/>
          <w:b w:val="false"/>
          <w:i w:val="false"/>
          <w:color w:val="000000"/>
          <w:sz w:val="28"/>
        </w:rPr>
        <w:t>
                                       жағдайларды қоспағанда,
</w:t>
      </w:r>
      <w:r>
        <w:br/>
      </w:r>
      <w:r>
        <w:rPr>
          <w:rFonts w:ascii="Times New Roman"/>
          <w:b w:val="false"/>
          <w:i w:val="false"/>
          <w:color w:val="000000"/>
          <w:sz w:val="28"/>
        </w:rPr>
        <w:t>
                                       барлық атаулар
</w:t>
      </w:r>
    </w:p>
    <w:p>
      <w:pPr>
        <w:spacing w:after="0"/>
        <w:ind w:left="0"/>
        <w:jc w:val="both"/>
      </w:pPr>
      <w:r>
        <w:rPr>
          <w:rFonts w:ascii="Times New Roman"/>
          <w:b w:val="false"/>
          <w:i w:val="false"/>
          <w:color w:val="000000"/>
          <w:sz w:val="28"/>
        </w:rPr>
        <w:t>
8.   Газы бар шағын            757     75707 Барлық атаулар
</w:t>
      </w:r>
      <w:r>
        <w:br/>
      </w:r>
      <w:r>
        <w:rPr>
          <w:rFonts w:ascii="Times New Roman"/>
          <w:b w:val="false"/>
          <w:i w:val="false"/>
          <w:color w:val="000000"/>
          <w:sz w:val="28"/>
        </w:rPr>
        <w:t>
     баллондар (жеке қорғану
</w:t>
      </w:r>
      <w:r>
        <w:br/>
      </w:r>
      <w:r>
        <w:rPr>
          <w:rFonts w:ascii="Times New Roman"/>
          <w:b w:val="false"/>
          <w:i w:val="false"/>
          <w:color w:val="000000"/>
          <w:sz w:val="28"/>
        </w:rPr>
        <w:t>
     құралдары)
</w:t>
      </w:r>
    </w:p>
    <w:p>
      <w:pPr>
        <w:spacing w:after="0"/>
        <w:ind w:left="0"/>
        <w:jc w:val="both"/>
      </w:pPr>
      <w:r>
        <w:rPr>
          <w:rFonts w:ascii="Times New Roman"/>
          <w:b w:val="false"/>
          <w:i w:val="false"/>
          <w:color w:val="000000"/>
          <w:sz w:val="28"/>
        </w:rPr>
        <w:t>
9.   Аңшылық ойық ұңғылы,      682     68232 Барлық атаулар
</w:t>
      </w:r>
      <w:r>
        <w:br/>
      </w:r>
      <w:r>
        <w:rPr>
          <w:rFonts w:ascii="Times New Roman"/>
          <w:b w:val="false"/>
          <w:i w:val="false"/>
          <w:color w:val="000000"/>
          <w:sz w:val="28"/>
        </w:rPr>
        <w:t>
     спорттық және газды қару
</w:t>
      </w:r>
    </w:p>
    <w:p>
      <w:pPr>
        <w:spacing w:after="0"/>
        <w:ind w:left="0"/>
        <w:jc w:val="both"/>
      </w:pPr>
      <w:r>
        <w:rPr>
          <w:rFonts w:ascii="Times New Roman"/>
          <w:b w:val="false"/>
          <w:i w:val="false"/>
          <w:color w:val="000000"/>
          <w:sz w:val="28"/>
        </w:rPr>
        <w:t>
10.  Шет мемлекеттердің        Барлық  Барлық атаулар
</w:t>
      </w:r>
      <w:r>
        <w:br/>
      </w:r>
      <w:r>
        <w:rPr>
          <w:rFonts w:ascii="Times New Roman"/>
          <w:b w:val="false"/>
          <w:i w:val="false"/>
          <w:color w:val="000000"/>
          <w:sz w:val="28"/>
        </w:rPr>
        <w:t>
     елшiлiктерi мен тұрақты   пози.
</w:t>
      </w:r>
      <w:r>
        <w:br/>
      </w:r>
      <w:r>
        <w:rPr>
          <w:rFonts w:ascii="Times New Roman"/>
          <w:b w:val="false"/>
          <w:i w:val="false"/>
          <w:color w:val="000000"/>
          <w:sz w:val="28"/>
        </w:rPr>
        <w:t>
     өкiлдiктерiнiң мекен-     циялар
</w:t>
      </w:r>
      <w:r>
        <w:br/>
      </w:r>
      <w:r>
        <w:rPr>
          <w:rFonts w:ascii="Times New Roman"/>
          <w:b w:val="false"/>
          <w:i w:val="false"/>
          <w:color w:val="000000"/>
          <w:sz w:val="28"/>
        </w:rPr>
        <w:t>
     жайларына жiберiлетiн
</w:t>
      </w:r>
      <w:r>
        <w:br/>
      </w:r>
      <w:r>
        <w:rPr>
          <w:rFonts w:ascii="Times New Roman"/>
          <w:b w:val="false"/>
          <w:i w:val="false"/>
          <w:color w:val="000000"/>
          <w:sz w:val="28"/>
        </w:rPr>
        <w:t>
     және олар жөнелтетiн
</w:t>
      </w:r>
      <w:r>
        <w:br/>
      </w:r>
      <w:r>
        <w:rPr>
          <w:rFonts w:ascii="Times New Roman"/>
          <w:b w:val="false"/>
          <w:i w:val="false"/>
          <w:color w:val="000000"/>
          <w:sz w:val="28"/>
        </w:rPr>
        <w:t>
     жүктер
</w:t>
      </w:r>
    </w:p>
    <w:p>
      <w:pPr>
        <w:spacing w:after="0"/>
        <w:ind w:left="0"/>
        <w:jc w:val="both"/>
      </w:pPr>
      <w:r>
        <w:rPr>
          <w:rFonts w:ascii="Times New Roman"/>
          <w:b w:val="false"/>
          <w:i w:val="false"/>
          <w:color w:val="000000"/>
          <w:sz w:val="28"/>
        </w:rPr>
        <w:t>
11.  Метанол                   721     72148
</w:t>
      </w:r>
    </w:p>
    <w:p>
      <w:pPr>
        <w:spacing w:after="0"/>
        <w:ind w:left="0"/>
        <w:jc w:val="both"/>
      </w:pPr>
      <w:r>
        <w:rPr>
          <w:rFonts w:ascii="Times New Roman"/>
          <w:b w:val="false"/>
          <w:i w:val="false"/>
          <w:color w:val="000000"/>
          <w:sz w:val="28"/>
        </w:rPr>
        <w:t>
12.  Спирттер және олардан     721     72147, 52
</w:t>
      </w:r>
      <w:r>
        <w:br/>
      </w:r>
      <w:r>
        <w:rPr>
          <w:rFonts w:ascii="Times New Roman"/>
          <w:b w:val="false"/>
          <w:i w:val="false"/>
          <w:color w:val="000000"/>
          <w:sz w:val="28"/>
        </w:rPr>
        <w:t>
     жасалатын өнiм
</w:t>
      </w:r>
    </w:p>
    <w:p>
      <w:pPr>
        <w:spacing w:after="0"/>
        <w:ind w:left="0"/>
        <w:jc w:val="both"/>
      </w:pPr>
      <w:r>
        <w:rPr>
          <w:rFonts w:ascii="Times New Roman"/>
          <w:b w:val="false"/>
          <w:i w:val="false"/>
          <w:color w:val="000000"/>
          <w:sz w:val="28"/>
        </w:rPr>
        <w:t>
13.  Жабық вагондарда,         591     Барлық атаулар
</w:t>
      </w:r>
      <w:r>
        <w:br/>
      </w:r>
      <w:r>
        <w:rPr>
          <w:rFonts w:ascii="Times New Roman"/>
          <w:b w:val="false"/>
          <w:i w:val="false"/>
          <w:color w:val="000000"/>
          <w:sz w:val="28"/>
        </w:rPr>
        <w:t>
     автономды
</w:t>
      </w:r>
      <w:r>
        <w:br/>
      </w:r>
      <w:r>
        <w:rPr>
          <w:rFonts w:ascii="Times New Roman"/>
          <w:b w:val="false"/>
          <w:i w:val="false"/>
          <w:color w:val="000000"/>
          <w:sz w:val="28"/>
        </w:rPr>
        <w:t>
     рефрижераторлық
</w:t>
      </w:r>
      <w:r>
        <w:br/>
      </w:r>
      <w:r>
        <w:rPr>
          <w:rFonts w:ascii="Times New Roman"/>
          <w:b w:val="false"/>
          <w:i w:val="false"/>
          <w:color w:val="000000"/>
          <w:sz w:val="28"/>
        </w:rPr>
        <w:t>
     вагондарда, вагон-
</w:t>
      </w:r>
      <w:r>
        <w:br/>
      </w:r>
      <w:r>
        <w:rPr>
          <w:rFonts w:ascii="Times New Roman"/>
          <w:b w:val="false"/>
          <w:i w:val="false"/>
          <w:color w:val="000000"/>
          <w:sz w:val="28"/>
        </w:rPr>
        <w:t>
     термостарда және
</w:t>
      </w:r>
      <w:r>
        <w:br/>
      </w:r>
      <w:r>
        <w:rPr>
          <w:rFonts w:ascii="Times New Roman"/>
          <w:b w:val="false"/>
          <w:i w:val="false"/>
          <w:color w:val="000000"/>
          <w:sz w:val="28"/>
        </w:rPr>
        <w:t>
     контейнерлерде
</w:t>
      </w:r>
      <w:r>
        <w:br/>
      </w:r>
      <w:r>
        <w:rPr>
          <w:rFonts w:ascii="Times New Roman"/>
          <w:b w:val="false"/>
          <w:i w:val="false"/>
          <w:color w:val="000000"/>
          <w:sz w:val="28"/>
        </w:rPr>
        <w:t>
     тасымалданатын шарап
</w:t>
      </w:r>
    </w:p>
    <w:p>
      <w:pPr>
        <w:spacing w:after="0"/>
        <w:ind w:left="0"/>
        <w:jc w:val="both"/>
      </w:pPr>
      <w:r>
        <w:rPr>
          <w:rFonts w:ascii="Times New Roman"/>
          <w:b w:val="false"/>
          <w:i w:val="false"/>
          <w:color w:val="000000"/>
          <w:sz w:val="28"/>
        </w:rPr>
        <w:t>
14.  Сыра                      592     Барлық атаулар
</w:t>
      </w:r>
    </w:p>
    <w:p>
      <w:pPr>
        <w:spacing w:after="0"/>
        <w:ind w:left="0"/>
        <w:jc w:val="both"/>
      </w:pPr>
      <w:r>
        <w:rPr>
          <w:rFonts w:ascii="Times New Roman"/>
          <w:b w:val="false"/>
          <w:i w:val="false"/>
          <w:color w:val="000000"/>
          <w:sz w:val="28"/>
        </w:rPr>
        <w:t>
15.  Жабық вагондарда,         593     Барлық атаулар
</w:t>
      </w:r>
      <w:r>
        <w:br/>
      </w:r>
      <w:r>
        <w:rPr>
          <w:rFonts w:ascii="Times New Roman"/>
          <w:b w:val="false"/>
          <w:i w:val="false"/>
          <w:color w:val="000000"/>
          <w:sz w:val="28"/>
        </w:rPr>
        <w:t>
     автономды
</w:t>
      </w:r>
      <w:r>
        <w:br/>
      </w:r>
      <w:r>
        <w:rPr>
          <w:rFonts w:ascii="Times New Roman"/>
          <w:b w:val="false"/>
          <w:i w:val="false"/>
          <w:color w:val="000000"/>
          <w:sz w:val="28"/>
        </w:rPr>
        <w:t>
     рефрижераторлық
</w:t>
      </w:r>
      <w:r>
        <w:br/>
      </w:r>
      <w:r>
        <w:rPr>
          <w:rFonts w:ascii="Times New Roman"/>
          <w:b w:val="false"/>
          <w:i w:val="false"/>
          <w:color w:val="000000"/>
          <w:sz w:val="28"/>
        </w:rPr>
        <w:t>
     вагондарда, вагон-
</w:t>
      </w:r>
      <w:r>
        <w:br/>
      </w:r>
      <w:r>
        <w:rPr>
          <w:rFonts w:ascii="Times New Roman"/>
          <w:b w:val="false"/>
          <w:i w:val="false"/>
          <w:color w:val="000000"/>
          <w:sz w:val="28"/>
        </w:rPr>
        <w:t>
     термостарда және
</w:t>
      </w:r>
      <w:r>
        <w:br/>
      </w:r>
      <w:r>
        <w:rPr>
          <w:rFonts w:ascii="Times New Roman"/>
          <w:b w:val="false"/>
          <w:i w:val="false"/>
          <w:color w:val="000000"/>
          <w:sz w:val="28"/>
        </w:rPr>
        <w:t>
     контейнерлерде
</w:t>
      </w:r>
      <w:r>
        <w:br/>
      </w:r>
      <w:r>
        <w:rPr>
          <w:rFonts w:ascii="Times New Roman"/>
          <w:b w:val="false"/>
          <w:i w:val="false"/>
          <w:color w:val="000000"/>
          <w:sz w:val="28"/>
        </w:rPr>
        <w:t>
     тасымалданатын арақ
</w:t>
      </w:r>
      <w:r>
        <w:br/>
      </w:r>
      <w:r>
        <w:rPr>
          <w:rFonts w:ascii="Times New Roman"/>
          <w:b w:val="false"/>
          <w:i w:val="false"/>
          <w:color w:val="000000"/>
          <w:sz w:val="28"/>
        </w:rPr>
        <w:t>
     пен ликер-арақ өнiмдерi
</w:t>
      </w:r>
    </w:p>
    <w:p>
      <w:pPr>
        <w:spacing w:after="0"/>
        <w:ind w:left="0"/>
        <w:jc w:val="both"/>
      </w:pPr>
      <w:r>
        <w:rPr>
          <w:rFonts w:ascii="Times New Roman"/>
          <w:b w:val="false"/>
          <w:i w:val="false"/>
          <w:color w:val="000000"/>
          <w:sz w:val="28"/>
        </w:rPr>
        <w:t>
16.  Спирт                     594     Барлық атаулар
</w:t>
      </w:r>
    </w:p>
    <w:p>
      <w:pPr>
        <w:spacing w:after="0"/>
        <w:ind w:left="0"/>
        <w:jc w:val="both"/>
      </w:pPr>
      <w:r>
        <w:rPr>
          <w:rFonts w:ascii="Times New Roman"/>
          <w:b w:val="false"/>
          <w:i w:val="false"/>
          <w:color w:val="000000"/>
          <w:sz w:val="28"/>
        </w:rPr>
        <w:t>
17.  Темекi өнiмдерi           517     Барлық атаулар
</w:t>
      </w:r>
    </w:p>
    <w:p>
      <w:pPr>
        <w:spacing w:after="0"/>
        <w:ind w:left="0"/>
        <w:jc w:val="both"/>
      </w:pPr>
      <w:r>
        <w:rPr>
          <w:rFonts w:ascii="Times New Roman"/>
          <w:b w:val="false"/>
          <w:i w:val="false"/>
          <w:color w:val="000000"/>
          <w:sz w:val="28"/>
        </w:rPr>
        <w:t>
18.  Радио өнеркәсiбi          402     Барлық атаулар
</w:t>
      </w:r>
      <w:r>
        <w:br/>
      </w:r>
      <w:r>
        <w:rPr>
          <w:rFonts w:ascii="Times New Roman"/>
          <w:b w:val="false"/>
          <w:i w:val="false"/>
          <w:color w:val="000000"/>
          <w:sz w:val="28"/>
        </w:rPr>
        <w:t>
     өнiмдерi
</w:t>
      </w:r>
    </w:p>
    <w:p>
      <w:pPr>
        <w:spacing w:after="0"/>
        <w:ind w:left="0"/>
        <w:jc w:val="both"/>
      </w:pPr>
      <w:r>
        <w:rPr>
          <w:rFonts w:ascii="Times New Roman"/>
          <w:b w:val="false"/>
          <w:i w:val="false"/>
          <w:color w:val="000000"/>
          <w:sz w:val="28"/>
        </w:rPr>
        <w:t>
19.  Бейне және                402     40206, 07, 10, 40104, 35137
</w:t>
      </w:r>
      <w:r>
        <w:br/>
      </w:r>
      <w:r>
        <w:rPr>
          <w:rFonts w:ascii="Times New Roman"/>
          <w:b w:val="false"/>
          <w:i w:val="false"/>
          <w:color w:val="000000"/>
          <w:sz w:val="28"/>
        </w:rPr>
        <w:t>
     аудиоапаратура,
</w:t>
      </w:r>
      <w:r>
        <w:br/>
      </w:r>
      <w:r>
        <w:rPr>
          <w:rFonts w:ascii="Times New Roman"/>
          <w:b w:val="false"/>
          <w:i w:val="false"/>
          <w:color w:val="000000"/>
          <w:sz w:val="28"/>
        </w:rPr>
        <w:t>
     электронды-есептеу
</w:t>
      </w:r>
      <w:r>
        <w:br/>
      </w:r>
      <w:r>
        <w:rPr>
          <w:rFonts w:ascii="Times New Roman"/>
          <w:b w:val="false"/>
          <w:i w:val="false"/>
          <w:color w:val="000000"/>
          <w:sz w:val="28"/>
        </w:rPr>
        <w:t>
     құралдары және көбейту
</w:t>
      </w:r>
      <w:r>
        <w:br/>
      </w:r>
      <w:r>
        <w:rPr>
          <w:rFonts w:ascii="Times New Roman"/>
          <w:b w:val="false"/>
          <w:i w:val="false"/>
          <w:color w:val="000000"/>
          <w:sz w:val="28"/>
        </w:rPr>
        <w:t>
     техникасының құралдары,
</w:t>
      </w:r>
      <w:r>
        <w:br/>
      </w:r>
      <w:r>
        <w:rPr>
          <w:rFonts w:ascii="Times New Roman"/>
          <w:b w:val="false"/>
          <w:i w:val="false"/>
          <w:color w:val="000000"/>
          <w:sz w:val="28"/>
        </w:rPr>
        <w:t>
     бейне- және
</w:t>
      </w:r>
      <w:r>
        <w:br/>
      </w:r>
      <w:r>
        <w:rPr>
          <w:rFonts w:ascii="Times New Roman"/>
          <w:b w:val="false"/>
          <w:i w:val="false"/>
          <w:color w:val="000000"/>
          <w:sz w:val="28"/>
        </w:rPr>
        <w:t>
     аудиотаспалар
</w:t>
      </w:r>
    </w:p>
    <w:p>
      <w:pPr>
        <w:spacing w:after="0"/>
        <w:ind w:left="0"/>
        <w:jc w:val="both"/>
      </w:pPr>
      <w:r>
        <w:rPr>
          <w:rFonts w:ascii="Times New Roman"/>
          <w:b w:val="false"/>
          <w:i w:val="false"/>
          <w:color w:val="000000"/>
          <w:sz w:val="28"/>
        </w:rPr>
        <w:t>
20.  Электр тұрмыстық          404     Барлық атаулар
</w:t>
      </w:r>
      <w:r>
        <w:br/>
      </w:r>
      <w:r>
        <w:rPr>
          <w:rFonts w:ascii="Times New Roman"/>
          <w:b w:val="false"/>
          <w:i w:val="false"/>
          <w:color w:val="000000"/>
          <w:sz w:val="28"/>
        </w:rPr>
        <w:t>
     машиналары, бұйымдары
</w:t>
      </w:r>
      <w:r>
        <w:br/>
      </w:r>
      <w:r>
        <w:rPr>
          <w:rFonts w:ascii="Times New Roman"/>
          <w:b w:val="false"/>
          <w:i w:val="false"/>
          <w:color w:val="000000"/>
          <w:sz w:val="28"/>
        </w:rPr>
        <w:t>
     және аспаптары
</w:t>
      </w:r>
    </w:p>
    <w:p>
      <w:pPr>
        <w:spacing w:after="0"/>
        <w:ind w:left="0"/>
        <w:jc w:val="both"/>
      </w:pPr>
      <w:r>
        <w:rPr>
          <w:rFonts w:ascii="Times New Roman"/>
          <w:b w:val="false"/>
          <w:i w:val="false"/>
          <w:color w:val="000000"/>
          <w:sz w:val="28"/>
        </w:rPr>
        <w:t>
21.  Галантерея және           641     64102,04,06,07,08,09, 12, 14,
</w:t>
      </w:r>
      <w:r>
        <w:br/>
      </w:r>
      <w:r>
        <w:rPr>
          <w:rFonts w:ascii="Times New Roman"/>
          <w:b w:val="false"/>
          <w:i w:val="false"/>
          <w:color w:val="000000"/>
          <w:sz w:val="28"/>
        </w:rPr>
        <w:t>
     зергерлiк бұйымдар                16, 18, 19, 20, 21, 22, 23,
</w:t>
      </w:r>
      <w:r>
        <w:br/>
      </w:r>
      <w:r>
        <w:rPr>
          <w:rFonts w:ascii="Times New Roman"/>
          <w:b w:val="false"/>
          <w:i w:val="false"/>
          <w:color w:val="000000"/>
          <w:sz w:val="28"/>
        </w:rPr>
        <w:t>
                                       24, 25, 26, 27, 28, 30, 31,
</w:t>
      </w:r>
      <w:r>
        <w:br/>
      </w:r>
      <w:r>
        <w:rPr>
          <w:rFonts w:ascii="Times New Roman"/>
          <w:b w:val="false"/>
          <w:i w:val="false"/>
          <w:color w:val="000000"/>
          <w:sz w:val="28"/>
        </w:rPr>
        <w:t>
                                       32, 33, 34, 35, 36,37,40,42
</w:t>
      </w:r>
    </w:p>
    <w:p>
      <w:pPr>
        <w:spacing w:after="0"/>
        <w:ind w:left="0"/>
        <w:jc w:val="both"/>
      </w:pPr>
      <w:r>
        <w:rPr>
          <w:rFonts w:ascii="Times New Roman"/>
          <w:b w:val="false"/>
          <w:i w:val="false"/>
          <w:color w:val="000000"/>
          <w:sz w:val="28"/>
        </w:rPr>
        <w:t>
22.  Парфюмерлiк-              442     44202, 03, 04, 05, 06, 07,
</w:t>
      </w:r>
      <w:r>
        <w:br/>
      </w:r>
      <w:r>
        <w:rPr>
          <w:rFonts w:ascii="Times New Roman"/>
          <w:b w:val="false"/>
          <w:i w:val="false"/>
          <w:color w:val="000000"/>
          <w:sz w:val="28"/>
        </w:rPr>
        <w:t>
     косметикалық және                 08, 09, 10, 12, 13, 14, 15,
</w:t>
      </w:r>
      <w:r>
        <w:br/>
      </w:r>
      <w:r>
        <w:rPr>
          <w:rFonts w:ascii="Times New Roman"/>
          <w:b w:val="false"/>
          <w:i w:val="false"/>
          <w:color w:val="000000"/>
          <w:sz w:val="28"/>
        </w:rPr>
        <w:t>
     эфирлi-май                        16
</w:t>
      </w:r>
      <w:r>
        <w:br/>
      </w:r>
      <w:r>
        <w:rPr>
          <w:rFonts w:ascii="Times New Roman"/>
          <w:b w:val="false"/>
          <w:i w:val="false"/>
          <w:color w:val="000000"/>
          <w:sz w:val="28"/>
        </w:rPr>
        <w:t>
     өнеркәсiбiнiң өнiмi
</w:t>
      </w:r>
    </w:p>
    <w:p>
      <w:pPr>
        <w:spacing w:after="0"/>
        <w:ind w:left="0"/>
        <w:jc w:val="both"/>
      </w:pPr>
      <w:r>
        <w:rPr>
          <w:rFonts w:ascii="Times New Roman"/>
          <w:b w:val="false"/>
          <w:i w:val="false"/>
          <w:color w:val="000000"/>
          <w:sz w:val="28"/>
        </w:rPr>
        <w:t>
23.  Ыдыс және басқа да        661     66102, 04, 06, 08, 09, 10,
</w:t>
      </w:r>
      <w:r>
        <w:br/>
      </w:r>
      <w:r>
        <w:rPr>
          <w:rFonts w:ascii="Times New Roman"/>
          <w:b w:val="false"/>
          <w:i w:val="false"/>
          <w:color w:val="000000"/>
          <w:sz w:val="28"/>
        </w:rPr>
        <w:t>
     шыны, фарфор, фаянс               20, 24
</w:t>
      </w:r>
      <w:r>
        <w:br/>
      </w:r>
      <w:r>
        <w:rPr>
          <w:rFonts w:ascii="Times New Roman"/>
          <w:b w:val="false"/>
          <w:i w:val="false"/>
          <w:color w:val="000000"/>
          <w:sz w:val="28"/>
        </w:rPr>
        <w:t>
     бұйымдары
</w:t>
      </w:r>
    </w:p>
    <w:p>
      <w:pPr>
        <w:spacing w:after="0"/>
        <w:ind w:left="0"/>
        <w:jc w:val="both"/>
      </w:pPr>
      <w:r>
        <w:rPr>
          <w:rFonts w:ascii="Times New Roman"/>
          <w:b w:val="false"/>
          <w:i w:val="false"/>
          <w:color w:val="000000"/>
          <w:sz w:val="28"/>
        </w:rPr>
        <w:t>
24.  Маталар                   631     63105, 06, 08, 11 (қаптау,
</w:t>
      </w:r>
      <w:r>
        <w:br/>
      </w:r>
      <w:r>
        <w:rPr>
          <w:rFonts w:ascii="Times New Roman"/>
          <w:b w:val="false"/>
          <w:i w:val="false"/>
          <w:color w:val="000000"/>
          <w:sz w:val="28"/>
        </w:rPr>
        <w:t>
                                       буып-түю), 12, 14-тен
</w:t>
      </w:r>
      <w:r>
        <w:br/>
      </w:r>
      <w:r>
        <w:rPr>
          <w:rFonts w:ascii="Times New Roman"/>
          <w:b w:val="false"/>
          <w:i w:val="false"/>
          <w:color w:val="000000"/>
          <w:sz w:val="28"/>
        </w:rPr>
        <w:t>
                                       (кендiр, кендiр талшықтары)
</w:t>
      </w:r>
      <w:r>
        <w:br/>
      </w:r>
      <w:r>
        <w:rPr>
          <w:rFonts w:ascii="Times New Roman"/>
          <w:b w:val="false"/>
          <w:i w:val="false"/>
          <w:color w:val="000000"/>
          <w:sz w:val="28"/>
        </w:rPr>
        <w:t>
                                       басқа барлық атаулар
</w:t>
      </w:r>
    </w:p>
    <w:p>
      <w:pPr>
        <w:spacing w:after="0"/>
        <w:ind w:left="0"/>
        <w:jc w:val="both"/>
      </w:pPr>
      <w:r>
        <w:rPr>
          <w:rFonts w:ascii="Times New Roman"/>
          <w:b w:val="false"/>
          <w:i w:val="false"/>
          <w:color w:val="000000"/>
          <w:sz w:val="28"/>
        </w:rPr>
        <w:t>
25.  Тiгiн және тоқыма         632     63202,04,06,07,08, 10, 11,
</w:t>
      </w:r>
      <w:r>
        <w:br/>
      </w:r>
      <w:r>
        <w:rPr>
          <w:rFonts w:ascii="Times New Roman"/>
          <w:b w:val="false"/>
          <w:i w:val="false"/>
          <w:color w:val="000000"/>
          <w:sz w:val="28"/>
        </w:rPr>
        <w:t>
     өнеркәсiбiнiң өзге                13, 14, 18, 20, 22, 23, 24,
</w:t>
      </w:r>
      <w:r>
        <w:br/>
      </w:r>
      <w:r>
        <w:rPr>
          <w:rFonts w:ascii="Times New Roman"/>
          <w:b w:val="false"/>
          <w:i w:val="false"/>
          <w:color w:val="000000"/>
          <w:sz w:val="28"/>
        </w:rPr>
        <w:t>
     бұйымдары                         25, 26-дан басқа барлық
</w:t>
      </w:r>
      <w:r>
        <w:br/>
      </w:r>
      <w:r>
        <w:rPr>
          <w:rFonts w:ascii="Times New Roman"/>
          <w:b w:val="false"/>
          <w:i w:val="false"/>
          <w:color w:val="000000"/>
          <w:sz w:val="28"/>
        </w:rPr>
        <w:t>
                                       атаулар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Тоқыма бұйымдары          633     Барлық атаулар
</w:t>
      </w:r>
    </w:p>
    <w:p>
      <w:pPr>
        <w:spacing w:after="0"/>
        <w:ind w:left="0"/>
        <w:jc w:val="both"/>
      </w:pPr>
      <w:r>
        <w:rPr>
          <w:rFonts w:ascii="Times New Roman"/>
          <w:b w:val="false"/>
          <w:i w:val="false"/>
          <w:color w:val="000000"/>
          <w:sz w:val="28"/>
        </w:rPr>
        <w:t>
27.  Тiгiн бұйымдары           634     63407, 19, 27, 28, 29, 33-тен
</w:t>
      </w:r>
      <w:r>
        <w:br/>
      </w:r>
      <w:r>
        <w:rPr>
          <w:rFonts w:ascii="Times New Roman"/>
          <w:b w:val="false"/>
          <w:i w:val="false"/>
          <w:color w:val="000000"/>
          <w:sz w:val="28"/>
        </w:rPr>
        <w:t>
                                       басқа барлық атаулар
</w:t>
      </w:r>
    </w:p>
    <w:p>
      <w:pPr>
        <w:spacing w:after="0"/>
        <w:ind w:left="0"/>
        <w:jc w:val="both"/>
      </w:pPr>
      <w:r>
        <w:rPr>
          <w:rFonts w:ascii="Times New Roman"/>
          <w:b w:val="false"/>
          <w:i w:val="false"/>
          <w:color w:val="000000"/>
          <w:sz w:val="28"/>
        </w:rPr>
        <w:t>
28.  Кiлемдер және кiлем       635     Барлық атаулар
</w:t>
      </w:r>
      <w:r>
        <w:br/>
      </w:r>
      <w:r>
        <w:rPr>
          <w:rFonts w:ascii="Times New Roman"/>
          <w:b w:val="false"/>
          <w:i w:val="false"/>
          <w:color w:val="000000"/>
          <w:sz w:val="28"/>
        </w:rPr>
        <w:t>
     бұйымдары
</w:t>
      </w:r>
    </w:p>
    <w:p>
      <w:pPr>
        <w:spacing w:after="0"/>
        <w:ind w:left="0"/>
        <w:jc w:val="both"/>
      </w:pPr>
      <w:r>
        <w:rPr>
          <w:rFonts w:ascii="Times New Roman"/>
          <w:b w:val="false"/>
          <w:i w:val="false"/>
          <w:color w:val="000000"/>
          <w:sz w:val="28"/>
        </w:rPr>
        <w:t>
29.  Жiп                       622     62208, 09, 10, 11, 12, 13,
</w:t>
      </w:r>
      <w:r>
        <w:br/>
      </w:r>
      <w:r>
        <w:rPr>
          <w:rFonts w:ascii="Times New Roman"/>
          <w:b w:val="false"/>
          <w:i w:val="false"/>
          <w:color w:val="000000"/>
          <w:sz w:val="28"/>
        </w:rPr>
        <w:t>
                                       14, 15, 16
</w:t>
      </w:r>
    </w:p>
    <w:p>
      <w:pPr>
        <w:spacing w:after="0"/>
        <w:ind w:left="0"/>
        <w:jc w:val="both"/>
      </w:pPr>
      <w:r>
        <w:rPr>
          <w:rFonts w:ascii="Times New Roman"/>
          <w:b w:val="false"/>
          <w:i w:val="false"/>
          <w:color w:val="000000"/>
          <w:sz w:val="28"/>
        </w:rPr>
        <w:t>
30.  Терiлер, былғарылар       651     Барлық атаулар, 65116-дан
</w:t>
      </w:r>
      <w:r>
        <w:br/>
      </w:r>
      <w:r>
        <w:rPr>
          <w:rFonts w:ascii="Times New Roman"/>
          <w:b w:val="false"/>
          <w:i w:val="false"/>
          <w:color w:val="000000"/>
          <w:sz w:val="28"/>
        </w:rPr>
        <w:t>
     және өңделген аң                  басқа
</w:t>
      </w:r>
      <w:r>
        <w:br/>
      </w:r>
      <w:r>
        <w:rPr>
          <w:rFonts w:ascii="Times New Roman"/>
          <w:b w:val="false"/>
          <w:i w:val="false"/>
          <w:color w:val="000000"/>
          <w:sz w:val="28"/>
        </w:rPr>
        <w:t>
     терiлерi
</w:t>
      </w:r>
    </w:p>
    <w:p>
      <w:pPr>
        <w:spacing w:after="0"/>
        <w:ind w:left="0"/>
        <w:jc w:val="both"/>
      </w:pPr>
      <w:r>
        <w:rPr>
          <w:rFonts w:ascii="Times New Roman"/>
          <w:b w:val="false"/>
          <w:i w:val="false"/>
          <w:color w:val="000000"/>
          <w:sz w:val="28"/>
        </w:rPr>
        <w:t>
31.  Жасанды былғары           652     Барлық атаулар, 65204-тен
</w:t>
      </w:r>
      <w:r>
        <w:br/>
      </w:r>
      <w:r>
        <w:rPr>
          <w:rFonts w:ascii="Times New Roman"/>
          <w:b w:val="false"/>
          <w:i w:val="false"/>
          <w:color w:val="000000"/>
          <w:sz w:val="28"/>
        </w:rPr>
        <w:t>
                                       басқа
</w:t>
      </w:r>
    </w:p>
    <w:p>
      <w:pPr>
        <w:spacing w:after="0"/>
        <w:ind w:left="0"/>
        <w:jc w:val="both"/>
      </w:pPr>
      <w:r>
        <w:rPr>
          <w:rFonts w:ascii="Times New Roman"/>
          <w:b w:val="false"/>
          <w:i w:val="false"/>
          <w:color w:val="000000"/>
          <w:sz w:val="28"/>
        </w:rPr>
        <w:t>
32.  Галантереялықтан          653     65302, 03, 04, 06,
</w:t>
      </w:r>
      <w:r>
        <w:br/>
      </w:r>
      <w:r>
        <w:rPr>
          <w:rFonts w:ascii="Times New Roman"/>
          <w:b w:val="false"/>
          <w:i w:val="false"/>
          <w:color w:val="000000"/>
          <w:sz w:val="28"/>
        </w:rPr>
        <w:t>
     басқа терiден, шаштан,            10, 11, 13, 14, 16
</w:t>
      </w:r>
      <w:r>
        <w:br/>
      </w:r>
      <w:r>
        <w:rPr>
          <w:rFonts w:ascii="Times New Roman"/>
          <w:b w:val="false"/>
          <w:i w:val="false"/>
          <w:color w:val="000000"/>
          <w:sz w:val="28"/>
        </w:rPr>
        <w:t>
     қылдан жасалған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33.  Аяқ-киiм                  654     65401, 02, 03-тен басқа
</w:t>
      </w:r>
      <w:r>
        <w:br/>
      </w:r>
      <w:r>
        <w:rPr>
          <w:rFonts w:ascii="Times New Roman"/>
          <w:b w:val="false"/>
          <w:i w:val="false"/>
          <w:color w:val="000000"/>
          <w:sz w:val="28"/>
        </w:rPr>
        <w:t>
                                       барлық атаулар
</w:t>
      </w:r>
    </w:p>
    <w:p>
      <w:pPr>
        <w:spacing w:after="0"/>
        <w:ind w:left="0"/>
        <w:jc w:val="both"/>
      </w:pPr>
      <w:r>
        <w:rPr>
          <w:rFonts w:ascii="Times New Roman"/>
          <w:b w:val="false"/>
          <w:i w:val="false"/>
          <w:color w:val="000000"/>
          <w:sz w:val="28"/>
        </w:rPr>
        <w:t>
34.  Резеңке, резеңке-         452     45203, 11, 12, 13, 18, 19,
</w:t>
      </w:r>
      <w:r>
        <w:br/>
      </w:r>
      <w:r>
        <w:rPr>
          <w:rFonts w:ascii="Times New Roman"/>
          <w:b w:val="false"/>
          <w:i w:val="false"/>
          <w:color w:val="000000"/>
          <w:sz w:val="28"/>
        </w:rPr>
        <w:t>
     техникалық және                   20, 21, 22, 25, 26, 28, 30,
</w:t>
      </w:r>
      <w:r>
        <w:br/>
      </w:r>
      <w:r>
        <w:rPr>
          <w:rFonts w:ascii="Times New Roman"/>
          <w:b w:val="false"/>
          <w:i w:val="false"/>
          <w:color w:val="000000"/>
          <w:sz w:val="28"/>
        </w:rPr>
        <w:t>
     эбонит бұйымдары                  31, 32, 35-тен, сондай-ақ
</w:t>
      </w:r>
      <w:r>
        <w:br/>
      </w:r>
      <w:r>
        <w:rPr>
          <w:rFonts w:ascii="Times New Roman"/>
          <w:b w:val="false"/>
          <w:i w:val="false"/>
          <w:color w:val="000000"/>
          <w:sz w:val="28"/>
        </w:rPr>
        <w:t>
                                       шиналардан, камералар мен
</w:t>
      </w:r>
      <w:r>
        <w:br/>
      </w:r>
      <w:r>
        <w:rPr>
          <w:rFonts w:ascii="Times New Roman"/>
          <w:b w:val="false"/>
          <w:i w:val="false"/>
          <w:color w:val="000000"/>
          <w:sz w:val="28"/>
        </w:rPr>
        <w:t>
                                       280 милиметр және одан артық
</w:t>
      </w:r>
      <w:r>
        <w:br/>
      </w:r>
      <w:r>
        <w:rPr>
          <w:rFonts w:ascii="Times New Roman"/>
          <w:b w:val="false"/>
          <w:i w:val="false"/>
          <w:color w:val="000000"/>
          <w:sz w:val="28"/>
        </w:rPr>
        <w:t>
                                       таңбалау профилi бар көлiк
</w:t>
      </w:r>
      <w:r>
        <w:br/>
      </w:r>
      <w:r>
        <w:rPr>
          <w:rFonts w:ascii="Times New Roman"/>
          <w:b w:val="false"/>
          <w:i w:val="false"/>
          <w:color w:val="000000"/>
          <w:sz w:val="28"/>
        </w:rPr>
        <w:t>
                                       дөңгелекқаптарынан басқа 452
</w:t>
      </w:r>
      <w:r>
        <w:br/>
      </w:r>
      <w:r>
        <w:rPr>
          <w:rFonts w:ascii="Times New Roman"/>
          <w:b w:val="false"/>
          <w:i w:val="false"/>
          <w:color w:val="000000"/>
          <w:sz w:val="28"/>
        </w:rPr>
        <w:t>
                                       барлық атаулар
</w:t>
      </w:r>
    </w:p>
    <w:p>
      <w:pPr>
        <w:spacing w:after="0"/>
        <w:ind w:left="0"/>
        <w:jc w:val="both"/>
      </w:pPr>
      <w:r>
        <w:rPr>
          <w:rFonts w:ascii="Times New Roman"/>
          <w:b w:val="false"/>
          <w:i w:val="false"/>
          <w:color w:val="000000"/>
          <w:sz w:val="28"/>
        </w:rPr>
        <w:t>
35.  Тұтынуда болған,          453     Шиналардан, камералар мен
</w:t>
      </w:r>
      <w:r>
        <w:br/>
      </w:r>
      <w:r>
        <w:rPr>
          <w:rFonts w:ascii="Times New Roman"/>
          <w:b w:val="false"/>
          <w:i w:val="false"/>
          <w:color w:val="000000"/>
          <w:sz w:val="28"/>
        </w:rPr>
        <w:t>
     қалпына келтiрiлген               280 милиметр және одан артық
</w:t>
      </w:r>
      <w:r>
        <w:br/>
      </w:r>
      <w:r>
        <w:rPr>
          <w:rFonts w:ascii="Times New Roman"/>
          <w:b w:val="false"/>
          <w:i w:val="false"/>
          <w:color w:val="000000"/>
          <w:sz w:val="28"/>
        </w:rPr>
        <w:t>
     резеңке-техникалық                таңбалау профилi бар көлiк
</w:t>
      </w:r>
      <w:r>
        <w:br/>
      </w:r>
      <w:r>
        <w:rPr>
          <w:rFonts w:ascii="Times New Roman"/>
          <w:b w:val="false"/>
          <w:i w:val="false"/>
          <w:color w:val="000000"/>
          <w:sz w:val="28"/>
        </w:rPr>
        <w:t>
     және эбонит бұйымдары             дөңгелекқаптарынан басқа
</w:t>
      </w:r>
      <w:r>
        <w:br/>
      </w:r>
      <w:r>
        <w:rPr>
          <w:rFonts w:ascii="Times New Roman"/>
          <w:b w:val="false"/>
          <w:i w:val="false"/>
          <w:color w:val="000000"/>
          <w:sz w:val="28"/>
        </w:rPr>
        <w:t>
                                       барлық атаулар
</w:t>
      </w:r>
    </w:p>
    <w:p>
      <w:pPr>
        <w:spacing w:after="0"/>
        <w:ind w:left="0"/>
        <w:jc w:val="both"/>
      </w:pPr>
      <w:r>
        <w:rPr>
          <w:rFonts w:ascii="Times New Roman"/>
          <w:b w:val="false"/>
          <w:i w:val="false"/>
          <w:color w:val="000000"/>
          <w:sz w:val="28"/>
        </w:rPr>
        <w:t>
36.  Жиhаз, металдық және      127     12701, 03, 23, 25, 37-ден
</w:t>
      </w:r>
      <w:r>
        <w:br/>
      </w:r>
      <w:r>
        <w:rPr>
          <w:rFonts w:ascii="Times New Roman"/>
          <w:b w:val="false"/>
          <w:i w:val="false"/>
          <w:color w:val="000000"/>
          <w:sz w:val="28"/>
        </w:rPr>
        <w:t>
     торланған жиhаздан                басқа барлық атаулар
</w:t>
      </w:r>
      <w:r>
        <w:br/>
      </w:r>
      <w:r>
        <w:rPr>
          <w:rFonts w:ascii="Times New Roman"/>
          <w:b w:val="false"/>
          <w:i w:val="false"/>
          <w:color w:val="000000"/>
          <w:sz w:val="28"/>
        </w:rPr>
        <w:t>
     басқа
</w:t>
      </w:r>
    </w:p>
    <w:p>
      <w:pPr>
        <w:spacing w:after="0"/>
        <w:ind w:left="0"/>
        <w:jc w:val="both"/>
      </w:pPr>
      <w:r>
        <w:rPr>
          <w:rFonts w:ascii="Times New Roman"/>
          <w:b w:val="false"/>
          <w:i w:val="false"/>
          <w:color w:val="000000"/>
          <w:sz w:val="28"/>
        </w:rPr>
        <w:t>
37.  Саз аспаптары             681     Барлық атаулар
</w:t>
      </w:r>
    </w:p>
    <w:p>
      <w:pPr>
        <w:spacing w:after="0"/>
        <w:ind w:left="0"/>
        <w:jc w:val="both"/>
      </w:pPr>
      <w:r>
        <w:rPr>
          <w:rFonts w:ascii="Times New Roman"/>
          <w:b w:val="false"/>
          <w:i w:val="false"/>
          <w:color w:val="000000"/>
          <w:sz w:val="28"/>
        </w:rPr>
        <w:t>
38.  Спорт, аңшы және          682     68201, 07, 11, 23, 24, 25,
</w:t>
      </w:r>
      <w:r>
        <w:br/>
      </w:r>
      <w:r>
        <w:rPr>
          <w:rFonts w:ascii="Times New Roman"/>
          <w:b w:val="false"/>
          <w:i w:val="false"/>
          <w:color w:val="000000"/>
          <w:sz w:val="28"/>
        </w:rPr>
        <w:t>
     театр мүкәммалы                   29, 32
</w:t>
      </w:r>
    </w:p>
    <w:p>
      <w:pPr>
        <w:spacing w:after="0"/>
        <w:ind w:left="0"/>
        <w:jc w:val="both"/>
      </w:pPr>
      <w:r>
        <w:rPr>
          <w:rFonts w:ascii="Times New Roman"/>
          <w:b w:val="false"/>
          <w:i w:val="false"/>
          <w:color w:val="000000"/>
          <w:sz w:val="28"/>
        </w:rPr>
        <w:t>
39.  Ойындар және              683     68301, 02, 03, 06
</w:t>
      </w:r>
      <w:r>
        <w:br/>
      </w:r>
      <w:r>
        <w:rPr>
          <w:rFonts w:ascii="Times New Roman"/>
          <w:b w:val="false"/>
          <w:i w:val="false"/>
          <w:color w:val="000000"/>
          <w:sz w:val="28"/>
        </w:rPr>
        <w:t>
     ойыншықтар, көрнекi
</w:t>
      </w:r>
      <w:r>
        <w:br/>
      </w:r>
      <w:r>
        <w:rPr>
          <w:rFonts w:ascii="Times New Roman"/>
          <w:b w:val="false"/>
          <w:i w:val="false"/>
          <w:color w:val="000000"/>
          <w:sz w:val="28"/>
        </w:rPr>
        <w:t>
     оқу құралдары,
</w:t>
      </w:r>
      <w:r>
        <w:br/>
      </w:r>
      <w:r>
        <w:rPr>
          <w:rFonts w:ascii="Times New Roman"/>
          <w:b w:val="false"/>
          <w:i w:val="false"/>
          <w:color w:val="000000"/>
          <w:sz w:val="28"/>
        </w:rPr>
        <w:t>
     баспадан шыққандарынан
</w:t>
      </w:r>
      <w:r>
        <w:br/>
      </w:r>
      <w:r>
        <w:rPr>
          <w:rFonts w:ascii="Times New Roman"/>
          <w:b w:val="false"/>
          <w:i w:val="false"/>
          <w:color w:val="000000"/>
          <w:sz w:val="28"/>
        </w:rPr>
        <w:t>
     басқа
</w:t>
      </w:r>
    </w:p>
    <w:p>
      <w:pPr>
        <w:spacing w:after="0"/>
        <w:ind w:left="0"/>
        <w:jc w:val="both"/>
      </w:pPr>
      <w:r>
        <w:rPr>
          <w:rFonts w:ascii="Times New Roman"/>
          <w:b w:val="false"/>
          <w:i w:val="false"/>
          <w:color w:val="000000"/>
          <w:sz w:val="28"/>
        </w:rPr>
        <w:t>
40.  Түстi металдар және       331     Дайындамалардағы,
</w:t>
      </w:r>
      <w:r>
        <w:br/>
      </w:r>
      <w:r>
        <w:rPr>
          <w:rFonts w:ascii="Times New Roman"/>
          <w:b w:val="false"/>
          <w:i w:val="false"/>
          <w:color w:val="000000"/>
          <w:sz w:val="28"/>
        </w:rPr>
        <w:t>
     қорытпалар                        құймалардағы, құймалардағы
</w:t>
      </w:r>
      <w:r>
        <w:br/>
      </w:r>
      <w:r>
        <w:rPr>
          <w:rFonts w:ascii="Times New Roman"/>
          <w:b w:val="false"/>
          <w:i w:val="false"/>
          <w:color w:val="000000"/>
          <w:sz w:val="28"/>
        </w:rPr>
        <w:t>
                                       және тағы басқа барлық
</w:t>
      </w:r>
      <w:r>
        <w:br/>
      </w:r>
      <w:r>
        <w:rPr>
          <w:rFonts w:ascii="Times New Roman"/>
          <w:b w:val="false"/>
          <w:i w:val="false"/>
          <w:color w:val="000000"/>
          <w:sz w:val="28"/>
        </w:rPr>
        <w:t>
                                       атаулар
</w:t>
      </w:r>
    </w:p>
    <w:p>
      <w:pPr>
        <w:spacing w:after="0"/>
        <w:ind w:left="0"/>
        <w:jc w:val="both"/>
      </w:pPr>
      <w:r>
        <w:rPr>
          <w:rFonts w:ascii="Times New Roman"/>
          <w:b w:val="false"/>
          <w:i w:val="false"/>
          <w:color w:val="000000"/>
          <w:sz w:val="28"/>
        </w:rPr>
        <w:t>
41.  Түстi металл прокаты      352     35202, 05, 08, 11, 13, 14,
</w:t>
      </w:r>
      <w:r>
        <w:br/>
      </w:r>
      <w:r>
        <w:rPr>
          <w:rFonts w:ascii="Times New Roman"/>
          <w:b w:val="false"/>
          <w:i w:val="false"/>
          <w:color w:val="000000"/>
          <w:sz w:val="28"/>
        </w:rPr>
        <w:t>
                                       16, 17, 18, 19, 20, 21, 24
</w:t>
      </w:r>
    </w:p>
    <w:p>
      <w:pPr>
        <w:spacing w:after="0"/>
        <w:ind w:left="0"/>
        <w:jc w:val="both"/>
      </w:pPr>
      <w:r>
        <w:rPr>
          <w:rFonts w:ascii="Times New Roman"/>
          <w:b w:val="false"/>
          <w:i w:val="false"/>
          <w:color w:val="000000"/>
          <w:sz w:val="28"/>
        </w:rPr>
        <w:t>
42.  Дәрi-дәрмектер және       441     44101, 02, 04, 13, 15, 20,
</w:t>
      </w:r>
      <w:r>
        <w:br/>
      </w:r>
      <w:r>
        <w:rPr>
          <w:rFonts w:ascii="Times New Roman"/>
          <w:b w:val="false"/>
          <w:i w:val="false"/>
          <w:color w:val="000000"/>
          <w:sz w:val="28"/>
        </w:rPr>
        <w:t>
     химия-фармацевтика                27, 31, 32, 33, 36, 37, 38,
</w:t>
      </w:r>
      <w:r>
        <w:br/>
      </w:r>
      <w:r>
        <w:rPr>
          <w:rFonts w:ascii="Times New Roman"/>
          <w:b w:val="false"/>
          <w:i w:val="false"/>
          <w:color w:val="000000"/>
          <w:sz w:val="28"/>
        </w:rPr>
        <w:t>
     өнiмдерi                          43, 48, 51, 52, 54, 55, 56
</w:t>
      </w:r>
    </w:p>
    <w:p>
      <w:pPr>
        <w:spacing w:after="0"/>
        <w:ind w:left="0"/>
        <w:jc w:val="both"/>
      </w:pPr>
      <w:r>
        <w:rPr>
          <w:rFonts w:ascii="Times New Roman"/>
          <w:b w:val="false"/>
          <w:i w:val="false"/>
          <w:color w:val="000000"/>
          <w:sz w:val="28"/>
        </w:rPr>
        <w:t>
43.  Автономды                 561     Барлық атаулар
</w:t>
      </w:r>
      <w:r>
        <w:br/>
      </w:r>
      <w:r>
        <w:rPr>
          <w:rFonts w:ascii="Times New Roman"/>
          <w:b w:val="false"/>
          <w:i w:val="false"/>
          <w:color w:val="000000"/>
          <w:sz w:val="28"/>
        </w:rPr>
        <w:t>
     рефрижераторлық
</w:t>
      </w:r>
      <w:r>
        <w:br/>
      </w:r>
      <w:r>
        <w:rPr>
          <w:rFonts w:ascii="Times New Roman"/>
          <w:b w:val="false"/>
          <w:i w:val="false"/>
          <w:color w:val="000000"/>
          <w:sz w:val="28"/>
        </w:rPr>
        <w:t>
     вагондардағы ет және
</w:t>
      </w:r>
      <w:r>
        <w:br/>
      </w:r>
      <w:r>
        <w:rPr>
          <w:rFonts w:ascii="Times New Roman"/>
          <w:b w:val="false"/>
          <w:i w:val="false"/>
          <w:color w:val="000000"/>
          <w:sz w:val="28"/>
        </w:rPr>
        <w:t>
     малдың iшек-қарны 
</w:t>
      </w:r>
    </w:p>
    <w:p>
      <w:pPr>
        <w:spacing w:after="0"/>
        <w:ind w:left="0"/>
        <w:jc w:val="both"/>
      </w:pPr>
      <w:r>
        <w:rPr>
          <w:rFonts w:ascii="Times New Roman"/>
          <w:b w:val="false"/>
          <w:i w:val="false"/>
          <w:color w:val="000000"/>
          <w:sz w:val="28"/>
        </w:rPr>
        <w:t>
44.  Автономды                 562     Барлық атаулар
</w:t>
      </w:r>
      <w:r>
        <w:br/>
      </w:r>
      <w:r>
        <w:rPr>
          <w:rFonts w:ascii="Times New Roman"/>
          <w:b w:val="false"/>
          <w:i w:val="false"/>
          <w:color w:val="000000"/>
          <w:sz w:val="28"/>
        </w:rPr>
        <w:t>
     рефрижераторлық
</w:t>
      </w:r>
      <w:r>
        <w:br/>
      </w:r>
      <w:r>
        <w:rPr>
          <w:rFonts w:ascii="Times New Roman"/>
          <w:b w:val="false"/>
          <w:i w:val="false"/>
          <w:color w:val="000000"/>
          <w:sz w:val="28"/>
        </w:rPr>
        <w:t>
     вагондардағы шұжық
</w:t>
      </w:r>
      <w:r>
        <w:br/>
      </w:r>
      <w:r>
        <w:rPr>
          <w:rFonts w:ascii="Times New Roman"/>
          <w:b w:val="false"/>
          <w:i w:val="false"/>
          <w:color w:val="000000"/>
          <w:sz w:val="28"/>
        </w:rPr>
        <w:t>
     өнiмдерi, ысталған
</w:t>
      </w:r>
      <w:r>
        <w:br/>
      </w:r>
      <w:r>
        <w:rPr>
          <w:rFonts w:ascii="Times New Roman"/>
          <w:b w:val="false"/>
          <w:i w:val="false"/>
          <w:color w:val="000000"/>
          <w:sz w:val="28"/>
        </w:rPr>
        <w:t>
     өнiмдер және еттен
</w:t>
      </w:r>
      <w:r>
        <w:br/>
      </w:r>
      <w:r>
        <w:rPr>
          <w:rFonts w:ascii="Times New Roman"/>
          <w:b w:val="false"/>
          <w:i w:val="false"/>
          <w:color w:val="000000"/>
          <w:sz w:val="28"/>
        </w:rPr>
        <w:t>
     жасалған жартылай
</w:t>
      </w:r>
      <w:r>
        <w:br/>
      </w:r>
      <w:r>
        <w:rPr>
          <w:rFonts w:ascii="Times New Roman"/>
          <w:b w:val="false"/>
          <w:i w:val="false"/>
          <w:color w:val="000000"/>
          <w:sz w:val="28"/>
        </w:rPr>
        <w:t>
     фабрикаттары
</w:t>
      </w:r>
    </w:p>
    <w:p>
      <w:pPr>
        <w:spacing w:after="0"/>
        <w:ind w:left="0"/>
        <w:jc w:val="both"/>
      </w:pPr>
      <w:r>
        <w:rPr>
          <w:rFonts w:ascii="Times New Roman"/>
          <w:b w:val="false"/>
          <w:i w:val="false"/>
          <w:color w:val="000000"/>
          <w:sz w:val="28"/>
        </w:rPr>
        <w:t>
45.  Макарон бұйымдары         512     Барлық атаулар
</w:t>
      </w:r>
    </w:p>
    <w:p>
      <w:pPr>
        <w:spacing w:after="0"/>
        <w:ind w:left="0"/>
        <w:jc w:val="both"/>
      </w:pPr>
      <w:r>
        <w:rPr>
          <w:rFonts w:ascii="Times New Roman"/>
          <w:b w:val="false"/>
          <w:i w:val="false"/>
          <w:color w:val="000000"/>
          <w:sz w:val="28"/>
        </w:rPr>
        <w:t>
46.  Ұннан жасалған            513     Барлық атаулар
</w:t>
      </w:r>
      <w:r>
        <w:br/>
      </w:r>
      <w:r>
        <w:rPr>
          <w:rFonts w:ascii="Times New Roman"/>
          <w:b w:val="false"/>
          <w:i w:val="false"/>
          <w:color w:val="000000"/>
          <w:sz w:val="28"/>
        </w:rPr>
        <w:t>
     кондитерлiк өнiмдер
</w:t>
      </w:r>
    </w:p>
    <w:p>
      <w:pPr>
        <w:spacing w:after="0"/>
        <w:ind w:left="0"/>
        <w:jc w:val="both"/>
      </w:pPr>
      <w:r>
        <w:rPr>
          <w:rFonts w:ascii="Times New Roman"/>
          <w:b w:val="false"/>
          <w:i w:val="false"/>
          <w:color w:val="000000"/>
          <w:sz w:val="28"/>
        </w:rPr>
        <w:t>
47.  Қантты кондитер           514     Барлық атаулар, 51401, 02-ден
</w:t>
      </w:r>
      <w:r>
        <w:br/>
      </w:r>
      <w:r>
        <w:rPr>
          <w:rFonts w:ascii="Times New Roman"/>
          <w:b w:val="false"/>
          <w:i w:val="false"/>
          <w:color w:val="000000"/>
          <w:sz w:val="28"/>
        </w:rPr>
        <w:t>
     бұйымдары, жұмыртқа               басқасы
</w:t>
      </w:r>
      <w:r>
        <w:br/>
      </w:r>
      <w:r>
        <w:rPr>
          <w:rFonts w:ascii="Times New Roman"/>
          <w:b w:val="false"/>
          <w:i w:val="false"/>
          <w:color w:val="000000"/>
          <w:sz w:val="28"/>
        </w:rPr>
        <w:t>
     қосылғанннан басқа, бал
</w:t>
      </w:r>
    </w:p>
    <w:p>
      <w:pPr>
        <w:spacing w:after="0"/>
        <w:ind w:left="0"/>
        <w:jc w:val="both"/>
      </w:pPr>
      <w:r>
        <w:rPr>
          <w:rFonts w:ascii="Times New Roman"/>
          <w:b w:val="false"/>
          <w:i w:val="false"/>
          <w:color w:val="000000"/>
          <w:sz w:val="28"/>
        </w:rPr>
        <w:t>
48.  Тағамдық концентраттар,   516     Барлық атаулар, 51624, 25,
</w:t>
      </w:r>
      <w:r>
        <w:br/>
      </w:r>
      <w:r>
        <w:rPr>
          <w:rFonts w:ascii="Times New Roman"/>
          <w:b w:val="false"/>
          <w:i w:val="false"/>
          <w:color w:val="000000"/>
          <w:sz w:val="28"/>
        </w:rPr>
        <w:t>
     татымды заттар, құрғақ            54-тен басқасы
</w:t>
      </w:r>
      <w:r>
        <w:br/>
      </w:r>
      <w:r>
        <w:rPr>
          <w:rFonts w:ascii="Times New Roman"/>
          <w:b w:val="false"/>
          <w:i w:val="false"/>
          <w:color w:val="000000"/>
          <w:sz w:val="28"/>
        </w:rPr>
        <w:t>
     сусындар
</w:t>
      </w:r>
    </w:p>
    <w:p>
      <w:pPr>
        <w:spacing w:after="0"/>
        <w:ind w:left="0"/>
        <w:jc w:val="both"/>
      </w:pPr>
      <w:r>
        <w:rPr>
          <w:rFonts w:ascii="Times New Roman"/>
          <w:b w:val="false"/>
          <w:i w:val="false"/>
          <w:color w:val="000000"/>
          <w:sz w:val="28"/>
        </w:rPr>
        <w:t>
49.  Қант                      521     Барлық атаулар
</w:t>
      </w:r>
    </w:p>
    <w:p>
      <w:pPr>
        <w:spacing w:after="0"/>
        <w:ind w:left="0"/>
        <w:jc w:val="both"/>
      </w:pPr>
      <w:r>
        <w:rPr>
          <w:rFonts w:ascii="Times New Roman"/>
          <w:b w:val="false"/>
          <w:i w:val="false"/>
          <w:color w:val="000000"/>
          <w:sz w:val="28"/>
        </w:rPr>
        <w:t>
50.  Автономды                 553     Барлық атаулар
</w:t>
      </w:r>
      <w:r>
        <w:br/>
      </w:r>
      <w:r>
        <w:rPr>
          <w:rFonts w:ascii="Times New Roman"/>
          <w:b w:val="false"/>
          <w:i w:val="false"/>
          <w:color w:val="000000"/>
          <w:sz w:val="28"/>
        </w:rPr>
        <w:t>
     рефрижераторлық
</w:t>
      </w:r>
      <w:r>
        <w:br/>
      </w:r>
      <w:r>
        <w:rPr>
          <w:rFonts w:ascii="Times New Roman"/>
          <w:b w:val="false"/>
          <w:i w:val="false"/>
          <w:color w:val="000000"/>
          <w:sz w:val="28"/>
        </w:rPr>
        <w:t>
     вагондарда
</w:t>
      </w:r>
      <w:r>
        <w:br/>
      </w:r>
      <w:r>
        <w:rPr>
          <w:rFonts w:ascii="Times New Roman"/>
          <w:b w:val="false"/>
          <w:i w:val="false"/>
          <w:color w:val="000000"/>
          <w:sz w:val="28"/>
        </w:rPr>
        <w:t>
     тасымалданатын сары
</w:t>
      </w:r>
      <w:r>
        <w:br/>
      </w:r>
      <w:r>
        <w:rPr>
          <w:rFonts w:ascii="Times New Roman"/>
          <w:b w:val="false"/>
          <w:i w:val="false"/>
          <w:color w:val="000000"/>
          <w:sz w:val="28"/>
        </w:rPr>
        <w:t>
     май мен iрiмшiк
</w:t>
      </w:r>
    </w:p>
    <w:p>
      <w:pPr>
        <w:spacing w:after="0"/>
        <w:ind w:left="0"/>
        <w:jc w:val="both"/>
      </w:pPr>
      <w:r>
        <w:rPr>
          <w:rFonts w:ascii="Times New Roman"/>
          <w:b w:val="false"/>
          <w:i w:val="false"/>
          <w:color w:val="000000"/>
          <w:sz w:val="28"/>
        </w:rPr>
        <w:t>
51.  Өсiмдiк майы              556     Барлық атаулар, 55632, 33-тен
</w:t>
      </w:r>
      <w:r>
        <w:br/>
      </w:r>
      <w:r>
        <w:rPr>
          <w:rFonts w:ascii="Times New Roman"/>
          <w:b w:val="false"/>
          <w:i w:val="false"/>
          <w:color w:val="000000"/>
          <w:sz w:val="28"/>
        </w:rPr>
        <w:t>
                                       басқасы
</w:t>
      </w:r>
    </w:p>
    <w:p>
      <w:pPr>
        <w:spacing w:after="0"/>
        <w:ind w:left="0"/>
        <w:jc w:val="both"/>
      </w:pPr>
      <w:r>
        <w:rPr>
          <w:rFonts w:ascii="Times New Roman"/>
          <w:b w:val="false"/>
          <w:i w:val="false"/>
          <w:color w:val="000000"/>
          <w:sz w:val="28"/>
        </w:rPr>
        <w:t>
52.  Әр түрлi консервiлер      581     Барлық атаулар
</w:t>
      </w:r>
    </w:p>
    <w:p>
      <w:pPr>
        <w:spacing w:after="0"/>
        <w:ind w:left="0"/>
        <w:jc w:val="both"/>
      </w:pPr>
      <w:r>
        <w:rPr>
          <w:rFonts w:ascii="Times New Roman"/>
          <w:b w:val="false"/>
          <w:i w:val="false"/>
          <w:color w:val="000000"/>
          <w:sz w:val="28"/>
        </w:rPr>
        <w:t>
53.  Iзгiлiк көмек жүктерi     Барлық  Осы тiзбеде көрсетiлген
</w:t>
      </w:r>
      <w:r>
        <w:br/>
      </w:r>
      <w:r>
        <w:rPr>
          <w:rFonts w:ascii="Times New Roman"/>
          <w:b w:val="false"/>
          <w:i w:val="false"/>
          <w:color w:val="000000"/>
          <w:sz w:val="28"/>
        </w:rPr>
        <w:t>
                               пози.   жүктердiң барлық атаулары
</w:t>
      </w:r>
      <w:r>
        <w:br/>
      </w:r>
      <w:r>
        <w:rPr>
          <w:rFonts w:ascii="Times New Roman"/>
          <w:b w:val="false"/>
          <w:i w:val="false"/>
          <w:color w:val="000000"/>
          <w:sz w:val="28"/>
        </w:rPr>
        <w:t>
                               циялар
</w:t>
      </w:r>
    </w:p>
    <w:p>
      <w:pPr>
        <w:spacing w:after="0"/>
        <w:ind w:left="0"/>
        <w:jc w:val="both"/>
      </w:pPr>
      <w:r>
        <w:rPr>
          <w:rFonts w:ascii="Times New Roman"/>
          <w:b w:val="false"/>
          <w:i w:val="false"/>
          <w:color w:val="000000"/>
          <w:sz w:val="28"/>
        </w:rPr>
        <w:t>
54.  Қара металл сынықтары     316     Барлық атаулар
</w:t>
      </w:r>
    </w:p>
    <w:p>
      <w:pPr>
        <w:spacing w:after="0"/>
        <w:ind w:left="0"/>
        <w:jc w:val="both"/>
      </w:pPr>
      <w:r>
        <w:rPr>
          <w:rFonts w:ascii="Times New Roman"/>
          <w:b w:val="false"/>
          <w:i w:val="false"/>
          <w:color w:val="000000"/>
          <w:sz w:val="28"/>
        </w:rPr>
        <w:t>
55.  Ағаш жүктерi              080     Барлық атаулар
</w:t>
      </w:r>
    </w:p>
    <w:p>
      <w:pPr>
        <w:spacing w:after="0"/>
        <w:ind w:left="0"/>
        <w:jc w:val="both"/>
      </w:pPr>
      <w:r>
        <w:rPr>
          <w:rFonts w:ascii="Times New Roman"/>
          <w:b w:val="false"/>
          <w:i w:val="false"/>
          <w:color w:val="000000"/>
          <w:sz w:val="28"/>
        </w:rPr>
        <w:t>
56.  Отын-энергетика           160     Барлық атаулар
</w:t>
      </w:r>
      <w:r>
        <w:br/>
      </w:r>
      <w:r>
        <w:rPr>
          <w:rFonts w:ascii="Times New Roman"/>
          <w:b w:val="false"/>
          <w:i w:val="false"/>
          <w:color w:val="000000"/>
          <w:sz w:val="28"/>
        </w:rPr>
        <w:t>
     өнеркәсiбiнiң өнiмдерi
</w:t>
      </w:r>
    </w:p>
    <w:p>
      <w:pPr>
        <w:spacing w:after="0"/>
        <w:ind w:left="0"/>
        <w:jc w:val="both"/>
      </w:pPr>
      <w:r>
        <w:rPr>
          <w:rFonts w:ascii="Times New Roman"/>
          <w:b w:val="false"/>
          <w:i w:val="false"/>
          <w:color w:val="000000"/>
          <w:sz w:val="28"/>
        </w:rPr>
        <w:t>
57.  Iргетассыз құрастырылып-  256     Барлық атаулар
</w:t>
      </w:r>
      <w:r>
        <w:br/>
      </w:r>
      <w:r>
        <w:rPr>
          <w:rFonts w:ascii="Times New Roman"/>
          <w:b w:val="false"/>
          <w:i w:val="false"/>
          <w:color w:val="000000"/>
          <w:sz w:val="28"/>
        </w:rPr>
        <w:t>
     бөлшектелетiн үйлер
</w:t>
      </w:r>
    </w:p>
    <w:p>
      <w:pPr>
        <w:spacing w:after="0"/>
        <w:ind w:left="0"/>
        <w:jc w:val="both"/>
      </w:pPr>
      <w:r>
        <w:rPr>
          <w:rFonts w:ascii="Times New Roman"/>
          <w:b w:val="false"/>
          <w:i w:val="false"/>
          <w:color w:val="000000"/>
          <w:sz w:val="28"/>
        </w:rPr>
        <w:t>
58.  Бидай                     011     Барлық атаулар
</w:t>
      </w:r>
    </w:p>
    <w:p>
      <w:pPr>
        <w:spacing w:after="0"/>
        <w:ind w:left="0"/>
        <w:jc w:val="both"/>
      </w:pPr>
      <w:r>
        <w:rPr>
          <w:rFonts w:ascii="Times New Roman"/>
          <w:b w:val="false"/>
          <w:i w:val="false"/>
          <w:color w:val="000000"/>
          <w:sz w:val="28"/>
        </w:rPr>
        <w:t>
59.  Соя тұқымы                021100
</w:t>
      </w:r>
    </w:p>
    <w:p>
      <w:pPr>
        <w:spacing w:after="0"/>
        <w:ind w:left="0"/>
        <w:jc w:val="both"/>
      </w:pPr>
      <w:r>
        <w:rPr>
          <w:rFonts w:ascii="Times New Roman"/>
          <w:b w:val="false"/>
          <w:i w:val="false"/>
          <w:color w:val="000000"/>
          <w:sz w:val="28"/>
        </w:rPr>
        <w:t>
60.  Жаңа пiскен бұршақбас     041034
</w:t>
      </w:r>
    </w:p>
    <w:p>
      <w:pPr>
        <w:spacing w:after="0"/>
        <w:ind w:left="0"/>
        <w:jc w:val="both"/>
      </w:pPr>
      <w:r>
        <w:rPr>
          <w:rFonts w:ascii="Times New Roman"/>
          <w:b w:val="false"/>
          <w:i w:val="false"/>
          <w:color w:val="000000"/>
          <w:sz w:val="28"/>
        </w:rPr>
        <w:t>
61.  Болат                     32416   32417 32418
</w:t>
      </w:r>
    </w:p>
    <w:p>
      <w:pPr>
        <w:spacing w:after="0"/>
        <w:ind w:left="0"/>
        <w:jc w:val="both"/>
      </w:pPr>
      <w:r>
        <w:rPr>
          <w:rFonts w:ascii="Times New Roman"/>
          <w:b w:val="false"/>
          <w:i w:val="false"/>
          <w:color w:val="000000"/>
          <w:sz w:val="28"/>
        </w:rPr>
        <w:t>
62.  Медициналық хлороформ     71255
</w:t>
      </w:r>
    </w:p>
    <w:p>
      <w:pPr>
        <w:spacing w:after="0"/>
        <w:ind w:left="0"/>
        <w:jc w:val="both"/>
      </w:pPr>
      <w:r>
        <w:rPr>
          <w:rFonts w:ascii="Times New Roman"/>
          <w:b w:val="false"/>
          <w:i w:val="false"/>
          <w:color w:val="000000"/>
          <w:sz w:val="28"/>
        </w:rPr>
        <w:t>
63.  Газдар,                   48849
</w:t>
      </w:r>
      <w:r>
        <w:br/>
      </w:r>
      <w:r>
        <w:rPr>
          <w:rFonts w:ascii="Times New Roman"/>
          <w:b w:val="false"/>
          <w:i w:val="false"/>
          <w:color w:val="000000"/>
          <w:sz w:val="28"/>
        </w:rPr>
        <w:t>
     энергетикалықтан басқа
</w:t>
      </w:r>
    </w:p>
    <w:p>
      <w:pPr>
        <w:spacing w:after="0"/>
        <w:ind w:left="0"/>
        <w:jc w:val="both"/>
      </w:pPr>
      <w:r>
        <w:rPr>
          <w:rFonts w:ascii="Times New Roman"/>
          <w:b w:val="false"/>
          <w:i w:val="false"/>
          <w:color w:val="000000"/>
          <w:sz w:val="28"/>
        </w:rPr>
        <w:t>
64.  Кабельдiк бұйымдар        417     Барлық атаулар
</w:t>
      </w:r>
    </w:p>
    <w:p>
      <w:pPr>
        <w:spacing w:after="0"/>
        <w:ind w:left="0"/>
        <w:jc w:val="both"/>
      </w:pPr>
      <w:r>
        <w:rPr>
          <w:rFonts w:ascii="Times New Roman"/>
          <w:b w:val="false"/>
          <w:i w:val="false"/>
          <w:color w:val="000000"/>
          <w:sz w:val="28"/>
        </w:rPr>
        <w:t>
65.  Қара металдар прокаты     320007
</w:t>
      </w:r>
    </w:p>
    <w:p>
      <w:pPr>
        <w:spacing w:after="0"/>
        <w:ind w:left="0"/>
        <w:jc w:val="both"/>
      </w:pPr>
      <w:r>
        <w:rPr>
          <w:rFonts w:ascii="Times New Roman"/>
          <w:b w:val="false"/>
          <w:i w:val="false"/>
          <w:color w:val="000000"/>
          <w:sz w:val="28"/>
        </w:rPr>
        <w:t>
66.  Натрийдiң цианиды         485591
</w:t>
      </w:r>
    </w:p>
    <w:p>
      <w:pPr>
        <w:spacing w:after="0"/>
        <w:ind w:left="0"/>
        <w:jc w:val="both"/>
      </w:pPr>
      <w:r>
        <w:rPr>
          <w:rFonts w:ascii="Times New Roman"/>
          <w:b w:val="false"/>
          <w:i w:val="false"/>
          <w:color w:val="000000"/>
          <w:sz w:val="28"/>
        </w:rPr>
        <w:t>
67.  Мақта, мақта талшығы      031013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Ескерту: Арнайы көлiктерге ветеринарлық қызметтiң, халыққа мәдени және тұрмыстық қызмет көрсету автомобиль-фургондары, мұнай өнiмдерiне, суға, сұйытылған газдарға арналған автоцистерналар және отын құйғыштар, автомобильдер-зертханаларды қоса алғанда, автомобильдердегi жылжымалы шеберханалар, техникалық көмек көрсету автомашиналары, өрт сөндiру машиналары, автобетонараластырғыштар, жолдарды жинауға арналған бүрiккiштерi бар автомобильдер, автошеберханалар, рентген автомобильдерi, жедел жәрдем көрсету, реанимациялық автомобильдер және арнайы жабдықпен жарақтандырылған өзге де техника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