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cbb1" w14:textId="f0fc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басшы қызметкерлерін тағайындауға (сайлауға) келісім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маусымдағы N 157 қаулысы. Қазақстан Республикасы Әділет министрлігінде 2004 жылғы 19 шілдеде тіркелді. Тіркеу N 2952.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атауына, 1-тармағына өзгертулер енгізілді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Қаржы ұйымдарының басшы қызметкерлерін келісу мәселелерін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Қаржы ұйымдарының басшы қызметкерлерін тағайындауға (сайлауға) келісім беру ережесі бекітілсін. </w:t>
      </w:r>
      <w:r>
        <w:br/>
      </w:r>
      <w:r>
        <w:rPr>
          <w:rFonts w:ascii="Times New Roman"/>
          <w:b w:val="false"/>
          <w:i w:val="false"/>
          <w:color w:val="000000"/>
          <w:sz w:val="28"/>
        </w:rPr>
        <w:t xml:space="preserve">
     2.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қаулыны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жіберсін. </w:t>
      </w:r>
      <w:r>
        <w:br/>
      </w:r>
      <w:r>
        <w:rPr>
          <w:rFonts w:ascii="Times New Roman"/>
          <w:b w:val="false"/>
          <w:i w:val="false"/>
          <w:color w:val="000000"/>
          <w:sz w:val="28"/>
        </w:rPr>
        <w:t xml:space="preserve">
     3. Қазақстан Республикасының Қаржы нарығын және қаржы ұйымдарын реттеу мен қадағалау жөніндегі агенттігінің қызметін қамтамасыз ету департаменті (Несіпбаев Р.Р.) Қазақстан Республикасының Әділет министрлігінде мемлекеттік тіркеуден өткен күннен бастап он күндік мерзімде осы қаулыны Қазақстан Республикасының ресми бұқаралық ақпарат құралдарында жариялау шараларын қолға алсын. </w:t>
      </w:r>
      <w:r>
        <w:br/>
      </w:r>
      <w:r>
        <w:rPr>
          <w:rFonts w:ascii="Times New Roman"/>
          <w:b w:val="false"/>
          <w:i w:val="false"/>
          <w:color w:val="000000"/>
          <w:sz w:val="28"/>
        </w:rPr>
        <w:t xml:space="preserve">
     4. Осы қаулы Қазақстан Республикасының Әділет министрлігінде мемлекеттік тіркелген күннен бастап он төрт күндік мерзім өткен соң күшіне енеді. </w:t>
      </w:r>
      <w:r>
        <w:br/>
      </w:r>
      <w:r>
        <w:rPr>
          <w:rFonts w:ascii="Times New Roman"/>
          <w:b w:val="false"/>
          <w:i w:val="false"/>
          <w:color w:val="000000"/>
          <w:sz w:val="28"/>
        </w:rPr>
        <w:t xml:space="preserve">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Қ.М.Досмұқаметовке жүктелсін.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нарығын және қаржы ұйымдарын реттеу  </w:t>
      </w:r>
      <w:r>
        <w:br/>
      </w:r>
      <w:r>
        <w:rPr>
          <w:rFonts w:ascii="Times New Roman"/>
          <w:b w:val="false"/>
          <w:i w:val="false"/>
          <w:color w:val="000000"/>
          <w:sz w:val="28"/>
        </w:rPr>
        <w:t xml:space="preserve">
мен қадағалау жөніндегі агенттігі   </w:t>
      </w:r>
      <w:r>
        <w:br/>
      </w:r>
      <w:r>
        <w:rPr>
          <w:rFonts w:ascii="Times New Roman"/>
          <w:b w:val="false"/>
          <w:i w:val="false"/>
          <w:color w:val="000000"/>
          <w:sz w:val="28"/>
        </w:rPr>
        <w:t xml:space="preserve">
Басқармасының "Қаржы ұйымдары     </w:t>
      </w:r>
      <w:r>
        <w:br/>
      </w:r>
      <w:r>
        <w:rPr>
          <w:rFonts w:ascii="Times New Roman"/>
          <w:b w:val="false"/>
          <w:i w:val="false"/>
          <w:color w:val="000000"/>
          <w:sz w:val="28"/>
        </w:rPr>
        <w:t xml:space="preserve">
басшы қызметкерлерінің лауазымына   </w:t>
      </w:r>
      <w:r>
        <w:br/>
      </w:r>
      <w:r>
        <w:rPr>
          <w:rFonts w:ascii="Times New Roman"/>
          <w:b w:val="false"/>
          <w:i w:val="false"/>
          <w:color w:val="000000"/>
          <w:sz w:val="28"/>
        </w:rPr>
        <w:t xml:space="preserve">
кандидаттарды келісілу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12 маусымдағы        </w:t>
      </w:r>
      <w:r>
        <w:br/>
      </w:r>
      <w:r>
        <w:rPr>
          <w:rFonts w:ascii="Times New Roman"/>
          <w:b w:val="false"/>
          <w:i w:val="false"/>
          <w:color w:val="000000"/>
          <w:sz w:val="28"/>
        </w:rPr>
        <w:t xml:space="preserve">
N 157 қаулысымен бекітілді      </w:t>
      </w:r>
    </w:p>
    <w:bookmarkStart w:name="z2" w:id="1"/>
    <w:p>
      <w:pPr>
        <w:spacing w:after="0"/>
        <w:ind w:left="0"/>
        <w:jc w:val="left"/>
      </w:pPr>
      <w:r>
        <w:rPr>
          <w:rFonts w:ascii="Times New Roman"/>
          <w:b/>
          <w:i w:val="false"/>
          <w:color w:val="000000"/>
        </w:rPr>
        <w:t xml:space="preserve"> 
Қаржы ұйымдары басшы қызметкерлерін тағайындауға </w:t>
      </w:r>
      <w:r>
        <w:br/>
      </w:r>
      <w:r>
        <w:rPr>
          <w:rFonts w:ascii="Times New Roman"/>
          <w:b/>
          <w:i w:val="false"/>
          <w:color w:val="000000"/>
        </w:rPr>
        <w:t xml:space="preserve">
(сайлауға) келісім беру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Ереженің атауына өзгерту енгізілді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1995 жылғы 31 тамыздағы, " </w:t>
      </w:r>
      <w:r>
        <w:rPr>
          <w:rFonts w:ascii="Times New Roman"/>
          <w:b w:val="false"/>
          <w:i w:val="false"/>
          <w:color w:val="000000"/>
          <w:sz w:val="28"/>
        </w:rPr>
        <w:t xml:space="preserve">Қазақстан Республикасында зейнетақымен қамсыздандыру туралы </w:t>
      </w:r>
      <w:r>
        <w:rPr>
          <w:rFonts w:ascii="Times New Roman"/>
          <w:b w:val="false"/>
          <w:i w:val="false"/>
          <w:color w:val="000000"/>
          <w:sz w:val="28"/>
        </w:rPr>
        <w:t>" 1997 жылғы 20 маусымдағы, " </w:t>
      </w:r>
      <w:r>
        <w:rPr>
          <w:rFonts w:ascii="Times New Roman"/>
          <w:b w:val="false"/>
          <w:i w:val="false"/>
          <w:color w:val="000000"/>
          <w:sz w:val="28"/>
        </w:rPr>
        <w:t xml:space="preserve">Сақтандыру қызметі туралы </w:t>
      </w:r>
      <w:r>
        <w:rPr>
          <w:rFonts w:ascii="Times New Roman"/>
          <w:b w:val="false"/>
          <w:i w:val="false"/>
          <w:color w:val="000000"/>
          <w:sz w:val="28"/>
        </w:rPr>
        <w:t>" 2000 жылғы 18 желтоқсандағы,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2003 жылғы 2 шілдедегі, " </w:t>
      </w:r>
      <w:r>
        <w:rPr>
          <w:rFonts w:ascii="Times New Roman"/>
          <w:b w:val="false"/>
          <w:i w:val="false"/>
          <w:color w:val="000000"/>
          <w:sz w:val="28"/>
        </w:rPr>
        <w:t xml:space="preserve">Қаржы рыногын және қаржы ұйымдарын мемлекеттік реттеу мен қадағалау туралы </w:t>
      </w:r>
      <w:r>
        <w:rPr>
          <w:rFonts w:ascii="Times New Roman"/>
          <w:b w:val="false"/>
          <w:i w:val="false"/>
          <w:color w:val="000000"/>
          <w:sz w:val="28"/>
        </w:rPr>
        <w:t>" 2003 жылғы 4 шілдедегі, " </w:t>
      </w:r>
      <w:r>
        <w:rPr>
          <w:rFonts w:ascii="Times New Roman"/>
          <w:b w:val="false"/>
          <w:i w:val="false"/>
          <w:color w:val="000000"/>
          <w:sz w:val="28"/>
        </w:rPr>
        <w:t xml:space="preserve">Алматы қаласының өңірлік қаржы орталығы туралы </w:t>
      </w:r>
      <w:r>
        <w:rPr>
          <w:rFonts w:ascii="Times New Roman"/>
          <w:b w:val="false"/>
          <w:i w:val="false"/>
          <w:color w:val="000000"/>
          <w:sz w:val="28"/>
        </w:rPr>
        <w:t xml:space="preserve">" 2006 жылғы 5 маусымдағы Қазақстан Республикасының Заңдарына сәйкес әзірленді және қаржы нарығын және қаржы ұйымдарын реттеу мен қадағалауды жүзеге асыратын уәкілетті органның (бұдан әрі - уәкілетті орган) банктердің, сақтандыру (қайта сақтандыру) ұйымдарының, сақтандыру брокерлерінің, жинақтаушы зейнетақы қорларының, бағалы қағаздар рыногында қызметті жүзеге асыру үшін лицензия алуға үміткер немесе лицензиялары бар заңды тұлғалардың (оның ішінде Алматы қаласының өңірлік қаржы орталығы қатысушыларының), (бұдан әрі - қаржы ұйымы) басшы қызметкерлерін тағайындауға (сайлауға) келісім беру тәртібін, сондай-ақ келісім алуға қажетті құжаттардың тізбесін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жазылды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xml:space="preserve">      1. Уәкілетті орган Қазақстан Республикасының заңнамалық актілерімен белгіленген талаптарға сәйкес келетін қаржы ұйымы басшы қызметкерінің лауазымына кандидатты (бұдан әрі - кандидат) тағайындауға (сайлауға) келісім береді (бұдан әрі - келісу). Уәкілетті органмен келісілуге жататын қаржы ұйымдары басшы қызметкерлерінің тізбесі Қазақстан Республикасының заңнамалық актілерімен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4" w:id="3"/>
    <w:p>
      <w:pPr>
        <w:spacing w:after="0"/>
        <w:ind w:left="0"/>
        <w:jc w:val="both"/>
      </w:pPr>
      <w:r>
        <w:rPr>
          <w:rFonts w:ascii="Times New Roman"/>
          <w:b w:val="false"/>
          <w:i w:val="false"/>
          <w:color w:val="000000"/>
          <w:sz w:val="28"/>
        </w:rPr>
        <w:t xml:space="preserve">
      1-1. Осы кандидат бұдан бұрын тиісті немесе жоғары лауазымды қызметке тағайындалуға уәкілетті органмен келісілген деген талаппен және осы кандидат Қазақстан Республикасының заңнамалық актілерінде белгіленген талаптарға сәйкес келеді деген талаппен қаржы ұйымы уәкілетті органының шешімімен жаңа мерзімге қайта тағайындалған (қайта сайланған) қаржы ұйымының басшы қызметкерін уәкілетті органмен келісу тиісті емес. </w:t>
      </w:r>
      <w:r>
        <w:br/>
      </w:r>
      <w:r>
        <w:rPr>
          <w:rFonts w:ascii="Times New Roman"/>
          <w:b w:val="false"/>
          <w:i w:val="false"/>
          <w:color w:val="000000"/>
          <w:sz w:val="28"/>
        </w:rPr>
        <w:t xml:space="preserve">
      Осындай жағдайда қаржы ұйымы осы кандидат Қазақстан Республикасының заңнамалық актілерінде белгіленген талаптарға сәйкес келетіні көрсетілетін ілеспе хатпен басшы қызметкерді тиісті лауазымға жаңа мерзімге тағайындау (сайлау) жөніндегі қаржы ұйымы уәкілетті органының шешімінен үзінді көшірменің көшірмесін береді. Басқа құжаттарды беру талап етілмейді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w:t>
      </w:r>
      <w:r>
        <w:rPr>
          <w:rFonts w:ascii="Times New Roman"/>
          <w:b w:val="false"/>
          <w:i w:val="false"/>
          <w:color w:val="ff0000"/>
          <w:sz w:val="28"/>
        </w:rPr>
        <w:t xml:space="preserve">енеді)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1-2. Қазақстан Республикасының заңнамасына сәйкес қаржы ұйымының басшы қызметкері лауазымына тағайындау (сайлау) үшін қажетті стажына үміткердің қаржылық қызмет көрсету және (немесе) реттеу, және (немесе) қаржы ұйымдарының аудитін жүргізу жөніндегі қызметтер саласында, және (немесе) үміткердің мынадай халықаралық ұйымдарда істеген жұмысы кіреді: </w:t>
      </w:r>
      <w:r>
        <w:br/>
      </w:r>
      <w:r>
        <w:rPr>
          <w:rFonts w:ascii="Times New Roman"/>
          <w:b w:val="false"/>
          <w:i w:val="false"/>
          <w:color w:val="000000"/>
          <w:sz w:val="28"/>
        </w:rPr>
        <w:t xml:space="preserve">
      Халықаралық валюталық қор; </w:t>
      </w:r>
      <w:r>
        <w:br/>
      </w:r>
      <w:r>
        <w:rPr>
          <w:rFonts w:ascii="Times New Roman"/>
          <w:b w:val="false"/>
          <w:i w:val="false"/>
          <w:color w:val="000000"/>
          <w:sz w:val="28"/>
        </w:rPr>
        <w:t xml:space="preserve">
      Халықаралық қайта құру және даму қоры;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Халықаралық даму қауымдастығы; </w:t>
      </w:r>
      <w:r>
        <w:br/>
      </w:r>
      <w:r>
        <w:rPr>
          <w:rFonts w:ascii="Times New Roman"/>
          <w:b w:val="false"/>
          <w:i w:val="false"/>
          <w:color w:val="000000"/>
          <w:sz w:val="28"/>
        </w:rPr>
        <w:t xml:space="preserve">
      Көп салалы инвестицияларға кепілдік беру агенттігі; </w:t>
      </w:r>
      <w:r>
        <w:br/>
      </w:r>
      <w:r>
        <w:rPr>
          <w:rFonts w:ascii="Times New Roman"/>
          <w:b w:val="false"/>
          <w:i w:val="false"/>
          <w:color w:val="000000"/>
          <w:sz w:val="28"/>
        </w:rPr>
        <w:t xml:space="preserve">
      Инвестициялық дауларды реттеу жөніндегі халықаралық орталығы;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Азия даму банкі; </w:t>
      </w:r>
      <w:r>
        <w:br/>
      </w:r>
      <w:r>
        <w:rPr>
          <w:rFonts w:ascii="Times New Roman"/>
          <w:b w:val="false"/>
          <w:i w:val="false"/>
          <w:color w:val="000000"/>
          <w:sz w:val="28"/>
        </w:rPr>
        <w:t xml:space="preserve">
      Ислам даму банкі. </w:t>
      </w:r>
      <w:r>
        <w:br/>
      </w:r>
      <w:r>
        <w:rPr>
          <w:rFonts w:ascii="Times New Roman"/>
          <w:b w:val="false"/>
          <w:i w:val="false"/>
          <w:color w:val="000000"/>
          <w:sz w:val="28"/>
        </w:rPr>
        <w:t>
      </w:t>
      </w:r>
      <w:r>
        <w:rPr>
          <w:rFonts w:ascii="Times New Roman"/>
          <w:b w:val="false"/>
          <w:i w:val="false"/>
          <w:color w:val="ff0000"/>
          <w:sz w:val="28"/>
        </w:rPr>
        <w:t xml:space="preserve">Ескерту: 1-2-тармақпен толықтырылды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Қаулысымен. </w:t>
      </w:r>
    </w:p>
    <w:bookmarkEnd w:id="3"/>
    <w:bookmarkStart w:name="z4" w:id="4"/>
    <w:p>
      <w:pPr>
        <w:spacing w:after="0"/>
        <w:ind w:left="0"/>
        <w:jc w:val="both"/>
      </w:pP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 алынып тасталды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3. Келісілуді уәкілетті орган тестілеуден өткізу үшін кандидаттарды шақыра отырып, не осы Ережелердің 12-тармағында көзделген жағдайда оларды шақырмай өткізеді. </w:t>
      </w:r>
    </w:p>
    <w:bookmarkEnd w:id="5"/>
    <w:bookmarkStart w:name="z6" w:id="6"/>
    <w:p>
      <w:pPr>
        <w:spacing w:after="0"/>
        <w:ind w:left="0"/>
        <w:jc w:val="both"/>
      </w:pPr>
      <w:r>
        <w:rPr>
          <w:rFonts w:ascii="Times New Roman"/>
          <w:b w:val="false"/>
          <w:i w:val="false"/>
          <w:color w:val="000000"/>
          <w:sz w:val="28"/>
        </w:rPr>
        <w:t xml:space="preserve">
      4. Қаржы ұйымы кандидатын келісу үшін уәкілетті органға мынадай құжаттарды ұсынады: </w:t>
      </w:r>
      <w:r>
        <w:br/>
      </w:r>
      <w:r>
        <w:rPr>
          <w:rFonts w:ascii="Times New Roman"/>
          <w:b w:val="false"/>
          <w:i w:val="false"/>
          <w:color w:val="000000"/>
          <w:sz w:val="28"/>
        </w:rPr>
        <w:t xml:space="preserve">
      1) кандидат Қазақстан Республикасының заңнамалық актілерінде қаржы ұйымының басшы қызметкерлеріне қойылған талаптарға сәйкес келетіні көрсетіліп, еркін нысанда жасалған өтінішті және қаржы ұйымымен (өтініш берушімен) құжаттамалық жағынан тексерілгені көрсетіліп, кандидат туралы, оның ішінде осы Ереженің 1-қосымшасына сәйкес ұсынылған мәліметтерді және оған мыналар қол қоюлары тиіс: </w:t>
      </w:r>
      <w:r>
        <w:br/>
      </w:r>
      <w:r>
        <w:rPr>
          <w:rFonts w:ascii="Times New Roman"/>
          <w:b w:val="false"/>
          <w:i w:val="false"/>
          <w:color w:val="000000"/>
          <w:sz w:val="28"/>
        </w:rPr>
        <w:t xml:space="preserve">
      қаржы ұйымының (өтініш берушінің) директорлар кеңесінің бірінші басшысы, ал ол болмаған жағдайда, директорлар кеңесінің шешімімен (директорлар кеңесінің осы шешімінің көшірмесін беріп) директорлар кеңесінің бір мүшесі - директорлар кеңесінің мүшелерін, қаржы ұйымының (өтініш берушінің) бірінші басшысын және басқарма мүшелерін тағайындағанда (сайлағанда); </w:t>
      </w:r>
      <w:r>
        <w:br/>
      </w:r>
      <w:r>
        <w:rPr>
          <w:rFonts w:ascii="Times New Roman"/>
          <w:b w:val="false"/>
          <w:i w:val="false"/>
          <w:color w:val="000000"/>
          <w:sz w:val="28"/>
        </w:rPr>
        <w:t xml:space="preserve">
      қаржы ұйымы (өтініш беруші) басқармасының бірінші басшысы (тіркеуші, трансфер-агенттің атқарушы органының функцияларын жеке жүзеге асыратын тұлғаның) не қаржы ұйымы (өтініш беруші) басқармасының бірінші басшысының қызметін атқарушы тұлға (тіркеуші, трансфер-агенттің атқарушы органының функцияларын жеке жүзеге асыратын тұлғаның) (міндетін атқару жүктелгені туралы шешімнің көшірмесін беріп) - директорлар кеңесінің бірінші басшысын, бас бухгалтерді және қаржы ұйымының (өтініш берушінің) өзге басшы қызметкерлерін тағайындағанда (сайлағанда); </w:t>
      </w:r>
      <w:r>
        <w:br/>
      </w:r>
      <w:r>
        <w:rPr>
          <w:rFonts w:ascii="Times New Roman"/>
          <w:b w:val="false"/>
          <w:i w:val="false"/>
          <w:color w:val="000000"/>
          <w:sz w:val="28"/>
        </w:rPr>
        <w:t xml:space="preserve">
      сақтандыру брокері аукционерлерінің бірі - сақтандыру брокерінің бірінші басшысын сақтандыру брокерінің бірінші басшысы ретінде не оның міндетін атқарушы тұлғаны (міндетін атқару жүктелгені туралы шешімнің көшірмесін беріп) тағайындағанда (сайлағанда) - бірінші басшының орынбасарын және сақтандыру брокерінің бас бухгалтерін тағайындағанда (сайлағанда); </w:t>
      </w:r>
      <w:r>
        <w:br/>
      </w:r>
      <w:r>
        <w:rPr>
          <w:rFonts w:ascii="Times New Roman"/>
          <w:b w:val="false"/>
          <w:i w:val="false"/>
          <w:color w:val="000000"/>
          <w:sz w:val="28"/>
        </w:rPr>
        <w:t xml:space="preserve">
      қаржы ұйымының (өтініш берушінің) осы құжатқа қол қоюға уәкілеттігі бар қатысушыларының бірі (жауапкершілігі шектеулі серіктестігі ұйымдастырушылық-құқықтық нысанда құрылған қаржы ұйымы үшін) -тіркеушінің, трансфер-агенттің атқарушы органының, сақтандыру брокерінің бірінші басшысының функцияларын жеке жүзеге асыратын тұлғаны тағайындағанда (сайлағанда); </w:t>
      </w:r>
      <w:r>
        <w:br/>
      </w:r>
      <w:r>
        <w:rPr>
          <w:rFonts w:ascii="Times New Roman"/>
          <w:b w:val="false"/>
          <w:i w:val="false"/>
          <w:color w:val="000000"/>
          <w:sz w:val="28"/>
        </w:rPr>
        <w:t xml:space="preserve">
      2) басқарма мүшесінің лауазымына, қаржы ұйымы құрылымдық </w:t>
      </w:r>
      <w:r>
        <w:br/>
      </w:r>
      <w:r>
        <w:rPr>
          <w:rFonts w:ascii="Times New Roman"/>
          <w:b w:val="false"/>
          <w:i w:val="false"/>
          <w:color w:val="000000"/>
          <w:sz w:val="28"/>
        </w:rPr>
        <w:t xml:space="preserve">
бөлімшелерінің қызметіне үйлестіруді және (немесе) бақылауды жүзеге </w:t>
      </w:r>
      <w:r>
        <w:br/>
      </w:r>
      <w:r>
        <w:rPr>
          <w:rFonts w:ascii="Times New Roman"/>
          <w:b w:val="false"/>
          <w:i w:val="false"/>
          <w:color w:val="000000"/>
          <w:sz w:val="28"/>
        </w:rPr>
        <w:t xml:space="preserve">
асыратын және оның негізінде сәйкес банк операциялары, сақтандыру  және(немесе) инвестициялық қызмет жүргізілетін, бағалы қағаздар рыногында мәмілелер жасалатын құжаттарға қол қоюға құқығы бар қаржы ұйымының өзге басшысы лауазымына кандидаттың қызметтік нұсқаулығының (тегін, атын, бар болса - әкесінің атын, лауазымын және қызметтік нұсқаулығымен танысқан күнді және оның қойылған қолын көрсетіп, осы кандидаттың өкілеттігі бар) көшірмесін; </w:t>
      </w:r>
      <w:r>
        <w:br/>
      </w:r>
      <w:r>
        <w:rPr>
          <w:rFonts w:ascii="Times New Roman"/>
          <w:b w:val="false"/>
          <w:i w:val="false"/>
          <w:color w:val="000000"/>
          <w:sz w:val="28"/>
        </w:rPr>
        <w:t xml:space="preserve">
      3) қаржы ұйымының басшы лауазымына кандидатты тағайындау (сайлау) күнін көрсетіп, қаржы ұйымы уәкілетті органының кандидатты тағайындау (сайлау) жөніндегі шешімінен үзінді көшірменің көшірмесін (екі және одан астам кандидаттарды келіскенде - әр кандидат үшін шешімнің үзінді көшірмесінен бір данадан). </w:t>
      </w:r>
      <w:r>
        <w:br/>
      </w:r>
      <w:r>
        <w:rPr>
          <w:rFonts w:ascii="Times New Roman"/>
          <w:b w:val="false"/>
          <w:i w:val="false"/>
          <w:color w:val="000000"/>
          <w:sz w:val="28"/>
        </w:rPr>
        <w:t xml:space="preserve">
      Тағайындау күні болмаған жағдайда, тағайындау (сайлау) күні болып қаржы ұйымының уәкілетті органы шешім қабылдаған күн саналады; </w:t>
      </w:r>
      <w:r>
        <w:br/>
      </w:r>
      <w:r>
        <w:rPr>
          <w:rFonts w:ascii="Times New Roman"/>
          <w:b w:val="false"/>
          <w:i w:val="false"/>
          <w:color w:val="000000"/>
          <w:sz w:val="28"/>
        </w:rPr>
        <w:t xml:space="preserve">
      4) осы Ереженің 1-қосымшасына сәйкес электронды және қағаз жеткізушідегі кандидат туралы мәліметтерді (1-қосымшадағы фотосурет 3x4 мөлшермен ашық түсте жасалған); </w:t>
      </w:r>
      <w:r>
        <w:br/>
      </w:r>
      <w:r>
        <w:rPr>
          <w:rFonts w:ascii="Times New Roman"/>
          <w:b w:val="false"/>
          <w:i w:val="false"/>
          <w:color w:val="000000"/>
          <w:sz w:val="28"/>
        </w:rPr>
        <w:t xml:space="preserve">
      5) осы Ереженің 4-2-тармағының 4) тармақшасында көзделген жағдайда, ғылыми дәрежені алғанын растайтын құжаттың көшірмесін; </w:t>
      </w:r>
      <w:r>
        <w:br/>
      </w:r>
      <w:r>
        <w:rPr>
          <w:rFonts w:ascii="Times New Roman"/>
          <w:b w:val="false"/>
          <w:i w:val="false"/>
          <w:color w:val="000000"/>
          <w:sz w:val="28"/>
        </w:rPr>
        <w:t xml:space="preserve">
      6) кандидаттың жеке басын куәландыратын құжаттың көшірмесін; </w:t>
      </w:r>
      <w:r>
        <w:br/>
      </w:r>
      <w:r>
        <w:rPr>
          <w:rFonts w:ascii="Times New Roman"/>
          <w:b w:val="false"/>
          <w:i w:val="false"/>
          <w:color w:val="000000"/>
          <w:sz w:val="28"/>
        </w:rPr>
        <w:t>
      7) құқықтық статистиканы қалыптастыру және арнайы есепті жүргізу жөніндегі уәкілетті мемлекеттік органның анықтама нысанында берген алынбаған немесе өтелмеген сот ісінің жоқтығын растайтын құжатты (не бір кандидатты екі және одан астам басшы лауазымына келісу үшін құжаттар пакетін бергенде құқықтық статистиканы қалыптастыру және арнайы есепті жүргізу жөніндегі уәкілетті мемлекеттік органы анықтамасының көшірмесін). Аталған құжатты беру күні өтінішті берген күннің алдындағы үш айдан астам емес болады;</w:t>
      </w:r>
      <w:r>
        <w:br/>
      </w:r>
      <w:r>
        <w:rPr>
          <w:rFonts w:ascii="Times New Roman"/>
          <w:b w:val="false"/>
          <w:i w:val="false"/>
          <w:color w:val="000000"/>
          <w:sz w:val="28"/>
        </w:rPr>
        <w:t>
      8) қол қойылған күнін және ұсыным берген тұлғаның лауазымын, ұсыным берген тұлға осы Ереженің талаптарына сәйкес келетінін, сондай-ақ кандидаттың мына кәсіби мінездемелерін көрсетіп, еркін нысанда жасалған, осы Ереженің 4-2-қосымшасында көрсетілген кем дегенде екі тұлғадан алынған кандидатқа ұсыным хаттарды:</w:t>
      </w:r>
      <w:r>
        <w:br/>
      </w:r>
      <w:r>
        <w:rPr>
          <w:rFonts w:ascii="Times New Roman"/>
          <w:b w:val="false"/>
          <w:i w:val="false"/>
          <w:color w:val="000000"/>
          <w:sz w:val="28"/>
        </w:rPr>
        <w:t>
      кәсіби жарамдылығын бағалау;</w:t>
      </w:r>
      <w:r>
        <w:br/>
      </w:r>
      <w:r>
        <w:rPr>
          <w:rFonts w:ascii="Times New Roman"/>
          <w:b w:val="false"/>
          <w:i w:val="false"/>
          <w:color w:val="000000"/>
          <w:sz w:val="28"/>
        </w:rPr>
        <w:t>
      кәсіби қызметіндегі жетістіктері;</w:t>
      </w:r>
      <w:r>
        <w:br/>
      </w:r>
      <w:r>
        <w:rPr>
          <w:rFonts w:ascii="Times New Roman"/>
          <w:b w:val="false"/>
          <w:i w:val="false"/>
          <w:color w:val="000000"/>
          <w:sz w:val="28"/>
        </w:rPr>
        <w:t>
      жеке мінездеме;</w:t>
      </w:r>
      <w:r>
        <w:br/>
      </w:r>
      <w:r>
        <w:rPr>
          <w:rFonts w:ascii="Times New Roman"/>
          <w:b w:val="false"/>
          <w:i w:val="false"/>
          <w:color w:val="000000"/>
          <w:sz w:val="28"/>
        </w:rPr>
        <w:t>
      қадір-қасиеті және кемшіліктері;</w:t>
      </w:r>
      <w:r>
        <w:br/>
      </w:r>
      <w:r>
        <w:rPr>
          <w:rFonts w:ascii="Times New Roman"/>
          <w:b w:val="false"/>
          <w:i w:val="false"/>
          <w:color w:val="000000"/>
          <w:sz w:val="28"/>
        </w:rPr>
        <w:t>
      қойылған міндеттерді орындау мүмкіндігі;</w:t>
      </w:r>
      <w:r>
        <w:br/>
      </w:r>
      <w:r>
        <w:rPr>
          <w:rFonts w:ascii="Times New Roman"/>
          <w:b w:val="false"/>
          <w:i w:val="false"/>
          <w:color w:val="000000"/>
          <w:sz w:val="28"/>
        </w:rPr>
        <w:t>
      потенциалдары және мүмкіндіктері;</w:t>
      </w:r>
      <w:r>
        <w:br/>
      </w:r>
      <w:r>
        <w:rPr>
          <w:rFonts w:ascii="Times New Roman"/>
          <w:b w:val="false"/>
          <w:i w:val="false"/>
          <w:color w:val="000000"/>
          <w:sz w:val="28"/>
        </w:rPr>
        <w:t>
      қабылданатын шешімдердің тиімділігі;</w:t>
      </w:r>
      <w:r>
        <w:br/>
      </w:r>
      <w:r>
        <w:rPr>
          <w:rFonts w:ascii="Times New Roman"/>
          <w:b w:val="false"/>
          <w:i w:val="false"/>
          <w:color w:val="000000"/>
          <w:sz w:val="28"/>
        </w:rPr>
        <w:t>
      жұмыстың жалпы нәтижесіне жеке үлесі.</w:t>
      </w:r>
      <w:r>
        <w:br/>
      </w:r>
      <w:r>
        <w:rPr>
          <w:rFonts w:ascii="Times New Roman"/>
          <w:b w:val="false"/>
          <w:i w:val="false"/>
          <w:color w:val="000000"/>
          <w:sz w:val="28"/>
        </w:rPr>
        <w:t>
      Мәліметтер мен (немесе) ұсынылған құжаттардың шынайлығын тексеру қажеттілігі болған жағдайда, уәкілетті орган қажетті ақпаратты тиісті органдардан, ұйымдардан не ұсыным берген тұлғадан сұратады.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және қаржы ұйымдарын реттеу мен қадағалау агенттігі Басқармасының 2008.10.29. </w:t>
      </w:r>
      <w:r>
        <w:rPr>
          <w:rFonts w:ascii="Times New Roman"/>
          <w:b w:val="false"/>
          <w:i w:val="false"/>
          <w:color w:val="000000"/>
          <w:sz w:val="28"/>
        </w:rPr>
        <w:t>N 160</w:t>
      </w:r>
      <w:r>
        <w:rPr>
          <w:rFonts w:ascii="Times New Roman"/>
          <w:b w:val="false"/>
          <w:i w:val="false"/>
          <w:color w:val="ff0000"/>
          <w:sz w:val="28"/>
        </w:rPr>
        <w:t xml:space="preserve"> (ресми жарияланған күннен кейінгі он күнтізбелік күн өткеннен кейін қолданысқа енеді), өзгерту енгізілді - ҚР Қаржы нарығын және қаржы ұйымдарын реттеу мен қадағалау агенттігі Басқармасының 2009.02.27. </w:t>
      </w:r>
      <w:r>
        <w:rPr>
          <w:rFonts w:ascii="Times New Roman"/>
          <w:b w:val="false"/>
          <w:i w:val="false"/>
          <w:color w:val="000000"/>
          <w:sz w:val="28"/>
        </w:rPr>
        <w:t>N 21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xml:space="preserve">) Қаулыларымен. </w:t>
      </w:r>
    </w:p>
    <w:bookmarkEnd w:id="6"/>
    <w:bookmarkStart w:name="z31" w:id="7"/>
    <w:p>
      <w:pPr>
        <w:spacing w:after="0"/>
        <w:ind w:left="0"/>
        <w:jc w:val="both"/>
      </w:pPr>
      <w:r>
        <w:rPr>
          <w:rFonts w:ascii="Times New Roman"/>
          <w:b w:val="false"/>
          <w:i w:val="false"/>
          <w:color w:val="000000"/>
          <w:sz w:val="28"/>
        </w:rPr>
        <w:t xml:space="preserve">
      4-1.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4-1-тармақ алынып тасталды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35" w:id="8"/>
    <w:p>
      <w:pPr>
        <w:spacing w:after="0"/>
        <w:ind w:left="0"/>
        <w:jc w:val="both"/>
      </w:pPr>
      <w:r>
        <w:rPr>
          <w:rFonts w:ascii="Times New Roman"/>
          <w:b w:val="false"/>
          <w:i w:val="false"/>
          <w:color w:val="000000"/>
          <w:sz w:val="28"/>
        </w:rPr>
        <w:t xml:space="preserve">
      4-2. Ұсыным беруші тұлғалар мыналар болуы мүмкін: </w:t>
      </w:r>
      <w:r>
        <w:br/>
      </w:r>
      <w:r>
        <w:rPr>
          <w:rFonts w:ascii="Times New Roman"/>
          <w:b w:val="false"/>
          <w:i w:val="false"/>
          <w:color w:val="000000"/>
          <w:sz w:val="28"/>
        </w:rPr>
        <w:t xml:space="preserve">
      1) "Қазақстан қаржыгерлерінің қауымдастығы" заңды тұлғалар бірлестігі; </w:t>
      </w:r>
      <w:r>
        <w:br/>
      </w:r>
      <w:r>
        <w:rPr>
          <w:rFonts w:ascii="Times New Roman"/>
          <w:b w:val="false"/>
          <w:i w:val="false"/>
          <w:color w:val="000000"/>
          <w:sz w:val="28"/>
        </w:rPr>
        <w:t>
      2) оларды тағайындауға (сайлауға) уәкілетті органның келісімін алған, қол қою күні ол қайтарып алынбаған, ұсыным хатқа қол қою күні директорлар кеңесінің бірінші басшысы, директорлар кеңесінің мүшесі, басқарманың бірінші басшысы (тіркеуші, трансфер-агенттің, сақтандыру брокерінің атқарушы органының функцияларын жекелей жүзеге асырушы тұлға), қаржы ұйымдары басқармасының мүшесі лауазымындағылар;</w:t>
      </w:r>
      <w:r>
        <w:br/>
      </w:r>
      <w:r>
        <w:rPr>
          <w:rFonts w:ascii="Times New Roman"/>
          <w:b w:val="false"/>
          <w:i w:val="false"/>
          <w:color w:val="000000"/>
          <w:sz w:val="28"/>
        </w:rPr>
        <w:t xml:space="preserve">
      3) ұсыным хатқа қол қойған күніне уәкілетті органның бірінші басшысы және оның орынбасарлары лауазымында болған тұлғаларды қоспағанда, мемлекеттік органдар мен ведомстволардың бірінші басшылары және олардың орынбасарлары; </w:t>
      </w:r>
      <w:r>
        <w:br/>
      </w:r>
      <w:r>
        <w:rPr>
          <w:rFonts w:ascii="Times New Roman"/>
          <w:b w:val="false"/>
          <w:i w:val="false"/>
          <w:color w:val="000000"/>
          <w:sz w:val="28"/>
        </w:rPr>
        <w:t xml:space="preserve">
      4) экономика және (немесе) заң ғылымының докторы ғылыми дәрежесі бар тұлғалар; </w:t>
      </w:r>
      <w:r>
        <w:br/>
      </w:r>
      <w:r>
        <w:rPr>
          <w:rFonts w:ascii="Times New Roman"/>
          <w:b w:val="false"/>
          <w:i w:val="false"/>
          <w:color w:val="000000"/>
          <w:sz w:val="28"/>
        </w:rPr>
        <w:t xml:space="preserve">
      5) өкілдіктердің басшылары, тізбесі осы Ереженің 1-2-тармағында белгіленген халықаралық қаржы ұйымдарының басшылары. </w:t>
      </w:r>
      <w:r>
        <w:br/>
      </w:r>
      <w:r>
        <w:rPr>
          <w:rFonts w:ascii="Times New Roman"/>
          <w:b w:val="false"/>
          <w:i w:val="false"/>
          <w:color w:val="000000"/>
          <w:sz w:val="28"/>
        </w:rPr>
        <w:t>
      Қазақстан Республикасының резиденттері емес кандидаттарын келісу кезінде ұсыным беруші тұлға тізбесі Қазақстан Республикасы Қаржы нарығын және қаржы ұйымдарын реттеу мен қадағалау агенттігі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 xml:space="preserve">N 55 қаулысымен </w:t>
      </w:r>
      <w:r>
        <w:rPr>
          <w:rFonts w:ascii="Times New Roman"/>
          <w:b w:val="false"/>
          <w:i w:val="false"/>
          <w:color w:val="000000"/>
          <w:sz w:val="28"/>
        </w:rPr>
        <w:t xml:space="preserve">(Нормативтік құқықтық актілерді мемлекеттік тіркеу тізілімінде N 4139 тіркелген) белгіленген рейтингтік агенттіктерінің бірі тағайындаған BB+-ден төмен емес рейтингі бар Қазақстан Республикасының резиденттері емес қаржы ұйымдарының бірінші басшысы және директорлар кеңесінің мүшелері, бірінші басшы және басқарма мүшелері сонымен қоса болуы мүмкін. </w:t>
      </w:r>
      <w:r>
        <w:br/>
      </w:r>
      <w:r>
        <w:rPr>
          <w:rFonts w:ascii="Times New Roman"/>
          <w:b w:val="false"/>
          <w:i w:val="false"/>
          <w:color w:val="000000"/>
          <w:sz w:val="28"/>
        </w:rPr>
        <w:t>
      Ұсыным беруші тұлғалар болып мыналар бола алмайды:</w:t>
      </w:r>
      <w:r>
        <w:br/>
      </w:r>
      <w:r>
        <w:rPr>
          <w:rFonts w:ascii="Times New Roman"/>
          <w:b w:val="false"/>
          <w:i w:val="false"/>
          <w:color w:val="000000"/>
          <w:sz w:val="28"/>
        </w:rPr>
        <w:t>
      кандидатты келісу туралы өтініш берген қаржы ұйымының (өтініш берушінің) басшы қызметкері;</w:t>
      </w:r>
      <w:r>
        <w:br/>
      </w:r>
      <w:r>
        <w:rPr>
          <w:rFonts w:ascii="Times New Roman"/>
          <w:b w:val="false"/>
          <w:i w:val="false"/>
          <w:color w:val="000000"/>
          <w:sz w:val="28"/>
        </w:rPr>
        <w:t>
      кандидатты келісу туралы өтініш берген қаржы ұйымының (өтініш берушінің) акционері, құрылтайшысы;</w:t>
      </w:r>
      <w:r>
        <w:br/>
      </w:r>
      <w:r>
        <w:rPr>
          <w:rFonts w:ascii="Times New Roman"/>
          <w:b w:val="false"/>
          <w:i w:val="false"/>
          <w:color w:val="000000"/>
          <w:sz w:val="28"/>
        </w:rPr>
        <w:t>
      кандидатты келісу туралы өтініш берген қаржы ұйымының (өтініш берушінің) құрылтайшысының (акционерінің) басшы қызметкері;</w:t>
      </w:r>
      <w:r>
        <w:br/>
      </w:r>
      <w:r>
        <w:rPr>
          <w:rFonts w:ascii="Times New Roman"/>
          <w:b w:val="false"/>
          <w:i w:val="false"/>
          <w:color w:val="000000"/>
          <w:sz w:val="28"/>
        </w:rPr>
        <w:t>
      кандидатты келісу туралы өтініш берген қаржы ұйымының (өтініш берушінің) еншілес ұйымының басшы қызметкері;</w:t>
      </w:r>
      <w:r>
        <w:br/>
      </w:r>
      <w:r>
        <w:rPr>
          <w:rFonts w:ascii="Times New Roman"/>
          <w:b w:val="false"/>
          <w:i w:val="false"/>
          <w:color w:val="000000"/>
          <w:sz w:val="28"/>
        </w:rPr>
        <w:t>
      кандидаттың ері (зайыбы), жақын туыстары (ата-анасы, аға-інісі, апа-сіңлісі, балалары) және кандидаттың жекжаттары (ерінің (зайыбының) ата-анасы, аға-інісі, апа-сіңлісі, балалары);</w:t>
      </w:r>
      <w:r>
        <w:br/>
      </w:r>
      <w:r>
        <w:rPr>
          <w:rFonts w:ascii="Times New Roman"/>
          <w:b w:val="false"/>
          <w:i w:val="false"/>
          <w:color w:val="000000"/>
          <w:sz w:val="28"/>
        </w:rPr>
        <w:t>
      кандидатты келісу туралы қаржы ұйымы өтініш бергенге дейінгі бір жыл ішінде уәкілетті органның және (немесе) Қазақстан Республикасы Ұлттық Банкі тарапынан шектеулі ықпал ету шаралары және (немесе) санкциялар қолданылған жеке тұлға.</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және қаржы ұйымдарын реттеу мен қадағалау агенттігі Басқармасының 2007.12.24. </w:t>
      </w:r>
      <w:r>
        <w:rPr>
          <w:rFonts w:ascii="Times New Roman"/>
          <w:b w:val="false"/>
          <w:i w:val="false"/>
          <w:color w:val="000000"/>
          <w:sz w:val="28"/>
        </w:rPr>
        <w:t xml:space="preserve">N 273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2008.12.29 </w:t>
      </w:r>
      <w:r>
        <w:rPr>
          <w:rFonts w:ascii="Times New Roman"/>
          <w:b w:val="false"/>
          <w:i w:val="false"/>
          <w:color w:val="000000"/>
          <w:sz w:val="28"/>
        </w:rPr>
        <w:t>N 232</w:t>
      </w:r>
      <w:r>
        <w:rPr>
          <w:rFonts w:ascii="Times New Roman"/>
          <w:b w:val="false"/>
          <w:i w:val="false"/>
          <w:color w:val="ff0000"/>
          <w:sz w:val="28"/>
        </w:rPr>
        <w:t xml:space="preserve">,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xml:space="preserve">), 2010.03.29 </w:t>
      </w:r>
      <w:r>
        <w:rPr>
          <w:rFonts w:ascii="Times New Roman"/>
          <w:b w:val="false"/>
          <w:i w:val="false"/>
          <w:color w:val="000000"/>
          <w:sz w:val="28"/>
        </w:rPr>
        <w:t>N 49</w:t>
      </w:r>
      <w:r>
        <w:rPr>
          <w:rFonts w:ascii="Times New Roman"/>
          <w:b w:val="false"/>
          <w:i w:val="false"/>
          <w:color w:val="ff0000"/>
          <w:sz w:val="28"/>
        </w:rPr>
        <w:t xml:space="preserve">, </w:t>
      </w:r>
      <w:r>
        <w:rPr>
          <w:rFonts w:ascii="Times New Roman"/>
          <w:b w:val="false"/>
          <w:i w:val="false"/>
          <w:color w:val="ff0000"/>
          <w:sz w:val="28"/>
        </w:rPr>
        <w:t xml:space="preserve">2010.04.30 </w:t>
      </w:r>
      <w:r>
        <w:rPr>
          <w:rFonts w:ascii="Times New Roman"/>
          <w:b w:val="false"/>
          <w:i w:val="false"/>
          <w:color w:val="000000"/>
          <w:sz w:val="28"/>
        </w:rPr>
        <w:t>N 58</w:t>
      </w:r>
      <w:r>
        <w:rPr>
          <w:rFonts w:ascii="Times New Roman"/>
          <w:b w:val="false"/>
          <w:i w:val="false"/>
          <w:color w:val="ff0000"/>
          <w:sz w:val="28"/>
        </w:rPr>
        <w:t> </w:t>
      </w:r>
      <w:r>
        <w:rPr>
          <w:rFonts w:ascii="Times New Roman"/>
          <w:b w:val="false"/>
          <w:i w:val="false"/>
          <w:color w:val="ff0000"/>
          <w:sz w:val="28"/>
        </w:rPr>
        <w:t xml:space="preserve">Қаулыларымен. </w:t>
      </w:r>
    </w:p>
    <w:bookmarkEnd w:id="8"/>
    <w:bookmarkStart w:name="z36" w:id="9"/>
    <w:p>
      <w:pPr>
        <w:spacing w:after="0"/>
        <w:ind w:left="0"/>
        <w:jc w:val="both"/>
      </w:pPr>
      <w:r>
        <w:rPr>
          <w:rFonts w:ascii="Times New Roman"/>
          <w:b w:val="false"/>
          <w:i w:val="false"/>
          <w:color w:val="000000"/>
          <w:sz w:val="28"/>
        </w:rPr>
        <w:t xml:space="preserve">
      4-3. Осы Ереженің 4, 4-4-тармақтарында аты аталған, бірнеше парақтардан тұратын құжаттар нөмірленген, тігілген және соңғы парақтың екінші бетінде тігілім шетіне желімделген парақтардың саны көрсетіліп, ішінара жапсырманың жоғарғы жағына қаржы ұйымының мөрімен расталған күйінде ұсынылады. Құжаттардың көшірмелері осындай құжаттарға қол қою құқығы бар қаржы ұйымының лауазымды тұлғаларының қолымен және қаржы ұйымының мөр бедерімен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120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өзгерту енгізілді - 2008.10.29.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Қаулыларымен.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4-4. Қаржы ұйымы уәкілетті органмен келісілген (бұдан әрі - келісілген басшы қызметкер), бір уақытта осы не басқа қаржы ұйымының басшы қызметкері лауызымын атқарып отырған кандидатты басшы қызметкері лауазымына келісу үшін уәкілетті органға мыналарды береді: </w:t>
      </w:r>
      <w:r>
        <w:br/>
      </w:r>
      <w:r>
        <w:rPr>
          <w:rFonts w:ascii="Times New Roman"/>
          <w:b w:val="false"/>
          <w:i w:val="false"/>
          <w:color w:val="000000"/>
          <w:sz w:val="28"/>
        </w:rPr>
        <w:t xml:space="preserve">
      кандидат Ереженің осы тармағының талаптарына сәйкес келісіледі және кандидат туралы мәліметтер, оның ішінде осы Ереженің 1-қосымшасында көрсетілгендер қаржы ұйымымен (өтініш берушімен) құжаттама жағынан тексерілгенін және кандидат Қазақстан Республикасының заңнамалық актілерінде қаржы ұйымының басшы қызметкерлеріне қойылған талаптарға сәйкес келетінін көрсетіп, еркін нысанда жасалған өтінішті; </w:t>
      </w:r>
      <w:r>
        <w:br/>
      </w:r>
      <w:r>
        <w:rPr>
          <w:rFonts w:ascii="Times New Roman"/>
          <w:b w:val="false"/>
          <w:i w:val="false"/>
          <w:color w:val="000000"/>
          <w:sz w:val="28"/>
        </w:rPr>
        <w:t xml:space="preserve">
      қаржы ұйымы уәкілетті органының кандидатты тағайындау (сайлау) жөніндегі шешімінен үзінді көшірменің көшірмесін; </w:t>
      </w:r>
      <w:r>
        <w:br/>
      </w:r>
      <w:r>
        <w:rPr>
          <w:rFonts w:ascii="Times New Roman"/>
          <w:b w:val="false"/>
          <w:i w:val="false"/>
          <w:color w:val="000000"/>
          <w:sz w:val="28"/>
        </w:rPr>
        <w:t xml:space="preserve">
      кандидаттың жеке басын куәландыратын құжаттың көшірмесін; </w:t>
      </w:r>
      <w:r>
        <w:br/>
      </w:r>
      <w:r>
        <w:rPr>
          <w:rFonts w:ascii="Times New Roman"/>
          <w:b w:val="false"/>
          <w:i w:val="false"/>
          <w:color w:val="000000"/>
          <w:sz w:val="28"/>
        </w:rPr>
        <w:t>
      электронды және қағаз жеткізушідегі осы Ереженің 1-қосымшасына сәйкес кандидат туралы мәліметтерді;</w:t>
      </w:r>
      <w:r>
        <w:br/>
      </w:r>
      <w:r>
        <w:rPr>
          <w:rFonts w:ascii="Times New Roman"/>
          <w:b w:val="false"/>
          <w:i w:val="false"/>
          <w:color w:val="000000"/>
          <w:sz w:val="28"/>
        </w:rPr>
        <w:t>
      басқарма мүшесі, қаржы ұйымының құрылымдық бөлімшелерінің қызметіне үйлестіруді және (немесе) бақылауды жүзеге асыратын және банктік операциялар, сақтандыру және (немесе) инвестициялық қызмет негізінде тиісті жүргізілетін, бағалы қағаздар нарығындағы мәмілелер жасалатын құжаттарға қол қою құқығы бар қаржы ұйымының өзге басшы қызметкері лауазымына кандидатының лауазымдық нұсқаулығының (тегін, атын, бар болса - әкесінің атын, лауазымын және лауазымдық нұсқаулықпен танысқан күнін және оның қолы көрсетілген, осы кандидаттың өкілеттігі бар) көшірмесін.</w:t>
      </w:r>
      <w:r>
        <w:br/>
      </w:r>
      <w:r>
        <w:rPr>
          <w:rFonts w:ascii="Times New Roman"/>
          <w:b w:val="false"/>
          <w:i w:val="false"/>
          <w:color w:val="000000"/>
          <w:sz w:val="28"/>
        </w:rPr>
        <w:t>
      </w:t>
      </w:r>
      <w:r>
        <w:rPr>
          <w:rFonts w:ascii="Times New Roman"/>
          <w:b w:val="false"/>
          <w:i w:val="false"/>
          <w:color w:val="ff0000"/>
          <w:sz w:val="28"/>
        </w:rPr>
        <w:t xml:space="preserve">Ескерту: 4-4-тармақ жаңа редакцияда - ҚР Қаржы нарығын және қаржы ұйымдарын реттеу мен қадағалау агенттігі Басқармасының 2009.02.27. </w:t>
      </w:r>
      <w:r>
        <w:rPr>
          <w:rFonts w:ascii="Times New Roman"/>
          <w:b w:val="false"/>
          <w:i w:val="false"/>
          <w:color w:val="000000"/>
          <w:sz w:val="28"/>
        </w:rPr>
        <w:t xml:space="preserve">N 21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өзгерту енгізілді - 2009.09.26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Қаулыларымен.</w:t>
      </w:r>
      <w:r>
        <w:br/>
      </w:r>
      <w:r>
        <w:rPr>
          <w:rFonts w:ascii="Times New Roman"/>
          <w:b w:val="false"/>
          <w:i w:val="false"/>
          <w:color w:val="000000"/>
          <w:sz w:val="28"/>
        </w:rPr>
        <w:t>
</w:t>
      </w:r>
      <w:r>
        <w:rPr>
          <w:rFonts w:ascii="Times New Roman"/>
          <w:b w:val="false"/>
          <w:i w:val="false"/>
          <w:color w:val="000000"/>
          <w:sz w:val="28"/>
        </w:rPr>
        <w:t xml:space="preserve">
      4-5. Осы Ереженің 4-4-тармағында көрсетілген келісілген басшы қызметкерге қатысты тексеру іс-шараларын жүзеге асыру мақсатында, уәкілетті орган басшы қызметкерді тағайындауға (сайлауға) келісім берген күннен бастап 3 (үш) ай ішінде құқықтық статистиканы қалыптастыру және арнайы есепті жүргізу жөніндегі уәкілетті мемлекеттік органнан оның есебіндегі кандидатта алынбаған немесе өтелмеген сот ісінің жоқтығы (бар болуы) жөніндегі мәліметтерді талап бланкілерінде өтеусіз негізде талап етеді. </w:t>
      </w:r>
      <w:r>
        <w:br/>
      </w:r>
      <w:r>
        <w:rPr>
          <w:rFonts w:ascii="Times New Roman"/>
          <w:b w:val="false"/>
          <w:i w:val="false"/>
          <w:color w:val="000000"/>
          <w:sz w:val="28"/>
        </w:rPr>
        <w:t>
      </w:t>
      </w:r>
      <w:r>
        <w:rPr>
          <w:rFonts w:ascii="Times New Roman"/>
          <w:b w:val="false"/>
          <w:i w:val="false"/>
          <w:color w:val="ff0000"/>
          <w:sz w:val="28"/>
        </w:rPr>
        <w:t xml:space="preserve">Ескерту: 4-5-тармақпен толықтырылды - ҚР Қаржы нарығын және қаржы ұйымдарын реттеу мен қадағалау агенттігі Басқармасының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Қаулысымен. </w:t>
      </w:r>
    </w:p>
    <w:bookmarkEnd w:id="9"/>
    <w:bookmarkStart w:name="z7" w:id="10"/>
    <w:p>
      <w:pPr>
        <w:spacing w:after="0"/>
        <w:ind w:left="0"/>
        <w:jc w:val="both"/>
      </w:pPr>
      <w:r>
        <w:rPr>
          <w:rFonts w:ascii="Times New Roman"/>
          <w:b w:val="false"/>
          <w:i w:val="false"/>
          <w:color w:val="000000"/>
          <w:sz w:val="28"/>
        </w:rPr>
        <w:t>
      5. Осы Ереженің 4, 4-4-тармақтарында көрсетілген құжаттарды уәкілетті орган олар ұсынылған күннен бастап 30 күнтізбелік күн ішінде қарайды.</w:t>
      </w:r>
      <w:r>
        <w:br/>
      </w:r>
      <w:r>
        <w:rPr>
          <w:rFonts w:ascii="Times New Roman"/>
          <w:b w:val="false"/>
          <w:i w:val="false"/>
          <w:color w:val="000000"/>
          <w:sz w:val="28"/>
        </w:rPr>
        <w:t xml:space="preserve">
      Осы Ереженің 4, 4-4-тармақтарында көзделген құжаттардың толық емес пакеті ұсынылған жағдайда не ұсынылған құжаттар Қазақстан Республикасы заңнамасының және (немесе) қаржы ұйымы жарғысының талаптарына сәйкес келмеген жағдайда, уәкілетті орган қаржы ұйымына ескертулерді және оларды жою мерзімін көрсете отырып, жазбаша жауап қайтарады.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(ресми жарияланған күннен кейін жиырма бір күн өткеннен кейін қолданысқа енеді), өзгерту енгізілді - 2009.09.26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xml:space="preserve">) Қаулыларымен. </w:t>
      </w:r>
      <w:r>
        <w:br/>
      </w:r>
      <w:r>
        <w:rPr>
          <w:rFonts w:ascii="Times New Roman"/>
          <w:b w:val="false"/>
          <w:i w:val="false"/>
          <w:color w:val="000000"/>
          <w:sz w:val="28"/>
        </w:rPr>
        <w:t>
</w:t>
      </w:r>
      <w:r>
        <w:rPr>
          <w:rFonts w:ascii="Times New Roman"/>
          <w:b w:val="false"/>
          <w:i w:val="false"/>
          <w:color w:val="000000"/>
          <w:sz w:val="28"/>
        </w:rPr>
        <w:t xml:space="preserve">
      5-1. Азаматтығы бар елінде (шетел азаматтары үшін) немесе тұрақты тұратын елінде (азаматтығы жоқ тұлғалар үшін) экономикалық қызмет саласындағы қылмыстар немесе ауырлығы орташа қылмыстар, ауыр және аса ауыр қылмыстар үшін алынбаған немесе өтелмеген соттылығының жоқ екендігі туралы мәліметтердің сенімділігін растау мақсатында шетел азаматтары (азаматтығы жоқ тұлғалар) қаржы ұйымдарының басшы қызметкері лауазымына тағайындалған (сайланған) күннен бастап алты айдан кешіктірмейтін мерзімде уәкілетті органға олардың азаматтығы бар елінің (азаматтығы жоқ тұлғалар үшін - тұрақты тұратын елінің) не кандидат соңғы он бес жыл ішінде тұрақты тұрған елінің мемлекеттік органы берген тиісті құжатты ұсынады. </w:t>
      </w:r>
      <w:r>
        <w:br/>
      </w:r>
      <w:r>
        <w:rPr>
          <w:rFonts w:ascii="Times New Roman"/>
          <w:b w:val="false"/>
          <w:i w:val="false"/>
          <w:color w:val="000000"/>
          <w:sz w:val="28"/>
        </w:rPr>
        <w:t xml:space="preserve">
      Көрсетілген құжатты осы тармақта белгіленген мерзімде ұсынбаған жағдайда, мәліметтер негізінде келісім берілген осы мәліметтер шынайы емес болып табылады, және берілген келісім Қазақстан Республикасының заңнамалық актілерінде көзделген негіздер бойынша уәкілетті органмен қайтарып алуға жатады. </w:t>
      </w:r>
      <w:r>
        <w:br/>
      </w:r>
      <w:r>
        <w:rPr>
          <w:rFonts w:ascii="Times New Roman"/>
          <w:b w:val="false"/>
          <w:i w:val="false"/>
          <w:color w:val="000000"/>
          <w:sz w:val="28"/>
        </w:rPr>
        <w:t>
</w:t>
      </w:r>
      <w:r>
        <w:rPr>
          <w:rFonts w:ascii="Times New Roman"/>
          <w:b w:val="false"/>
          <w:i w:val="false"/>
          <w:color w:val="ff0000"/>
          <w:sz w:val="28"/>
        </w:rPr>
        <w:t xml:space="preserve">      Ескерту. 5-1-тармағымен толықтырылды - ҚР Қаржы нарығын және Қаржы ұйымдарын реттеу мен қадағалау агенттігі 2007 жылғы 25 маусымдағы </w:t>
      </w:r>
      <w:r>
        <w:rPr>
          <w:rFonts w:ascii="Times New Roman"/>
          <w:b w:val="false"/>
          <w:i w:val="false"/>
          <w:color w:val="000000"/>
          <w:sz w:val="28"/>
        </w:rPr>
        <w:t xml:space="preserve">N 169, </w:t>
      </w:r>
      <w:r>
        <w:rPr>
          <w:rFonts w:ascii="Times New Roman"/>
          <w:b w:val="false"/>
          <w:i w:val="false"/>
          <w:color w:val="ff0000"/>
          <w:sz w:val="28"/>
        </w:rPr>
        <w:t xml:space="preserve">өзгерту енгізілді - 2008.10.29.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Қаулыларымен. </w:t>
      </w:r>
    </w:p>
    <w:bookmarkEnd w:id="10"/>
    <w:bookmarkStart w:name="z8" w:id="11"/>
    <w:p>
      <w:pPr>
        <w:spacing w:after="0"/>
        <w:ind w:left="0"/>
        <w:jc w:val="both"/>
      </w:pPr>
      <w:r>
        <w:rPr>
          <w:rFonts w:ascii="Times New Roman"/>
          <w:b w:val="false"/>
          <w:i w:val="false"/>
          <w:color w:val="000000"/>
          <w:sz w:val="28"/>
        </w:rPr>
        <w:t xml:space="preserve">
      6. Кандидатты келісілу үшін уәкілетті органда дербес құрамы уәкілетті органның бірінші басшысының бұйрығымен бекітілген, қаржы ұйымдары басшы қызметкерлерінің лауазымына кандидаттардың сәйкестігін айқындау жөніндегі комиссиясы (бұдан әрі - Комиссия) құрылады.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1"/>
    <w:bookmarkStart w:name="z9" w:id="12"/>
    <w:p>
      <w:pPr>
        <w:spacing w:after="0"/>
        <w:ind w:left="0"/>
        <w:jc w:val="both"/>
      </w:pPr>
      <w:r>
        <w:rPr>
          <w:rFonts w:ascii="Times New Roman"/>
          <w:b w:val="false"/>
          <w:i w:val="false"/>
          <w:color w:val="000000"/>
          <w:sz w:val="28"/>
        </w:rPr>
        <w:t xml:space="preserve">
      7. Уәкілетті органның жауапты бөлімшесі тестілеудің өтетін күні туралы қаржы ұйымына жазбаша хабарлайды. Тестілеуден өту үшін дәлелді себептермен белгіленген мерзімде кандидат келмей қалған жағдайда, қаржы ұйымы бұл туралы уәкілетті органға келмей қалу себептерін және Қазақстан Республикасының заңдарымен белгіленгеннен аспайтын мерзімде кандидаттың тестілеуден өтуі мүмкін күнін көрсете отырып хабарлайды. </w:t>
      </w:r>
    </w:p>
    <w:bookmarkEnd w:id="12"/>
    <w:bookmarkStart w:name="z10" w:id="13"/>
    <w:p>
      <w:pPr>
        <w:spacing w:after="0"/>
        <w:ind w:left="0"/>
        <w:jc w:val="both"/>
      </w:pPr>
      <w:r>
        <w:rPr>
          <w:rFonts w:ascii="Times New Roman"/>
          <w:b w:val="false"/>
          <w:i w:val="false"/>
          <w:color w:val="000000"/>
          <w:sz w:val="28"/>
        </w:rPr>
        <w:t xml:space="preserve">
      8. Комиссияның қарауына қаржы ұйымы берген құжаттар, тестілеу үшін шақырылған кандидатты келісілген жағдайда - тестілеудің нәтижелері беріледі. Комиссияның мүшелері құжаттарды қарайды және осы Ереженің 2-қосымшасының нысаны бойынша қаралған мәселе жөнінде өз пікірін білдіреді. </w:t>
      </w:r>
    </w:p>
    <w:bookmarkEnd w:id="13"/>
    <w:bookmarkStart w:name="z11" w:id="14"/>
    <w:p>
      <w:pPr>
        <w:spacing w:after="0"/>
        <w:ind w:left="0"/>
        <w:jc w:val="both"/>
      </w:pPr>
      <w:r>
        <w:rPr>
          <w:rFonts w:ascii="Times New Roman"/>
          <w:b w:val="false"/>
          <w:i w:val="false"/>
          <w:color w:val="000000"/>
          <w:sz w:val="28"/>
        </w:rPr>
        <w:t xml:space="preserve">
      9. Комиссияның шешімі жай көпшілік дауыспен қабылданады. Дауыстар тең болғанда Комиссия төрағасының немесе оны ауыстырушы тұлғаның дауысы шешуші болып табылады. Комиссияның шешімі сауалнамалық жолмен қабылдана алады. </w:t>
      </w:r>
    </w:p>
    <w:bookmarkEnd w:id="14"/>
    <w:bookmarkStart w:name="z12" w:id="15"/>
    <w:p>
      <w:pPr>
        <w:spacing w:after="0"/>
        <w:ind w:left="0"/>
        <w:jc w:val="both"/>
      </w:pPr>
      <w:r>
        <w:rPr>
          <w:rFonts w:ascii="Times New Roman"/>
          <w:b w:val="false"/>
          <w:i w:val="false"/>
          <w:color w:val="000000"/>
          <w:sz w:val="28"/>
        </w:rPr>
        <w:t xml:space="preserve">
      10. Комиссия мүшелерінің құжаттарды қарау нәтижелері бойынша хатшы Комиссияның қабылдаған шешімі туралы хаттаманы ресімдейді. </w:t>
      </w:r>
      <w:r>
        <w:br/>
      </w:r>
      <w:r>
        <w:rPr>
          <w:rFonts w:ascii="Times New Roman"/>
          <w:b w:val="false"/>
          <w:i w:val="false"/>
          <w:color w:val="000000"/>
          <w:sz w:val="28"/>
        </w:rPr>
        <w:t xml:space="preserve">
      Қаржы ұйымы жазбаша хабарламаны уәкілетті органның жіберуі арқылы кандидаттарды келісілу нәтижелері туралы Комиссия Төрағасының (немесе оның орынбасарының) хаттамаға қол қойған күнінен бастап бес жұмыс күні ішінде хабарланады. </w:t>
      </w:r>
    </w:p>
    <w:bookmarkEnd w:id="15"/>
    <w:bookmarkStart w:name="z13" w:id="16"/>
    <w:p>
      <w:pPr>
        <w:spacing w:after="0"/>
        <w:ind w:left="0"/>
        <w:jc w:val="both"/>
      </w:pPr>
      <w:r>
        <w:rPr>
          <w:rFonts w:ascii="Times New Roman"/>
          <w:b w:val="false"/>
          <w:i w:val="false"/>
          <w:color w:val="000000"/>
          <w:sz w:val="28"/>
        </w:rPr>
        <w:t xml:space="preserve">
      11. Хаттамамен рәсімделген Комиссияның ұсынымы бойынша қаржы ұйымының басшы қызметкері лауазымына тағайындауға (сайлауға) берілген келісім уәкілеті органның бірінші басшысының бұйрығымен Қазақстан Республикасының заңнамалық актілерімен көзделген негіздер бойынша шақырылып алынуы мүмкін.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Қаржы нарығын және қаржы ұйымдарын реттеу мен қадағалау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6"/>
    <w:bookmarkStart w:name="z14" w:id="17"/>
    <w:p>
      <w:pPr>
        <w:spacing w:after="0"/>
        <w:ind w:left="0"/>
        <w:jc w:val="left"/>
      </w:pPr>
      <w:r>
        <w:rPr>
          <w:rFonts w:ascii="Times New Roman"/>
          <w:b/>
          <w:i w:val="false"/>
          <w:color w:val="000000"/>
        </w:rPr>
        <w:t xml:space="preserve"> 
2-тарау. Кандидаттарды келісілу </w:t>
      </w:r>
    </w:p>
    <w:bookmarkEnd w:id="17"/>
    <w:bookmarkStart w:name="z42" w:id="18"/>
    <w:p>
      <w:pPr>
        <w:spacing w:after="0"/>
        <w:ind w:left="0"/>
        <w:jc w:val="both"/>
      </w:pPr>
      <w:r>
        <w:rPr>
          <w:rFonts w:ascii="Times New Roman"/>
          <w:b w:val="false"/>
          <w:i w:val="false"/>
          <w:color w:val="000000"/>
          <w:sz w:val="28"/>
        </w:rPr>
        <w:t xml:space="preserve">
      12. Берілген құжаттардың негізінде шақырмай келісілуге: </w:t>
      </w:r>
      <w:r>
        <w:br/>
      </w:r>
      <w:r>
        <w:rPr>
          <w:rFonts w:ascii="Times New Roman"/>
          <w:b w:val="false"/>
          <w:i w:val="false"/>
          <w:color w:val="000000"/>
          <w:sz w:val="28"/>
        </w:rPr>
        <w:t xml:space="preserve">
      1) Басқарманың бірінші басшысы (тіркеуші, трансфер-агенттің атқарушы органының функциясын жекелей жүзеге асырушы тұлға) және сақтандыру брокерінің бірінші басшысы лауазымына кандидатты қоспағанда, қаржы ұйымдарында сәйкес немесе жоғары тұрған лауазымға уәкілетті органмен бұрын келісілген кандидаттар; </w:t>
      </w:r>
      <w:r>
        <w:br/>
      </w:r>
      <w:r>
        <w:rPr>
          <w:rFonts w:ascii="Times New Roman"/>
          <w:b w:val="false"/>
          <w:i w:val="false"/>
          <w:color w:val="000000"/>
          <w:sz w:val="28"/>
        </w:rPr>
        <w:t xml:space="preserve">
      2) қаржы рыногының осы секторында сәйкес лауазымға уәкілетті органмен бұрын келісілген немесе қаржылық қызмет көрсетуді реттеуді жүзеге асыратын (жүзеге асырған) мемлекеттік органның басқарма мүшесі болған Басқарманың бірінші басшысы (тіркеуші, трансфер-агенттің атқарушы органының функциясын жеке-дара жүзеге асыратын тұлғалар) және сақтандыру брокерінің бірінші басшысы лауазымына кандидаттар (банкте, сақтандыру (қайта сақтандыру) ұйымында немесе сақтандыру брокері қызметін жүзеге асыратын ұйымда, жинақтаушы зейнетақы қорында немесе жинақтаушы зейнетақы қорларының зейнетақы активтерін инвестициялық басқаруды жүзеге асырушы ұйымда, тиісінше бағалы қағаздар рыногында); </w:t>
      </w:r>
      <w:r>
        <w:br/>
      </w:r>
      <w:r>
        <w:rPr>
          <w:rFonts w:ascii="Times New Roman"/>
          <w:b w:val="false"/>
          <w:i w:val="false"/>
          <w:color w:val="000000"/>
          <w:sz w:val="28"/>
        </w:rPr>
        <w:t xml:space="preserve">
      3) директорлар кеңесі мүшелерінің (директорлар кеңесінің төрағасын қоспағанда) және тек қаржы ұйымдарының қауіпсіздік мәселелерін, әкімшілік-шаруашылық мәселелерін ғана жетекшілік ететін басқарма мүшелері лауазымдарына кандидаттар; </w:t>
      </w:r>
      <w:r>
        <w:br/>
      </w:r>
      <w:r>
        <w:rPr>
          <w:rFonts w:ascii="Times New Roman"/>
          <w:b w:val="false"/>
          <w:i w:val="false"/>
          <w:color w:val="000000"/>
          <w:sz w:val="28"/>
        </w:rPr>
        <w:t xml:space="preserve">
      4) басқарманың бірінші басшысы, (тіркеуші, трансфер-агенттің атқарушы органының функциясын жекелей жүзеге асырушы тұлға), сақтандыру брокерінің бірінші басшысы, бас бухгалтер лауазымына кандидат - осы секторда (банкте, сақтандыру (қайта сақтандыру) ұйымында немесе сақтандыру брокері қызметін жүзеге асыратын ұйымда, жинақтаушы зейнетақы қорында немесе жинақтаушы зейнетақы қорларының зейнетақы активтерін инвестициялық басқаруды жүзеге асырушы ұйымда, тиісінше бағалы қағаздар рыногында) не осы Ереженің 1-2-тармағында көрсетілген халықаралық және (немесе) аудиторлық қаржы ұйымдардың бірінің бірінші басшысы, директорлар кеңесінің мүшесі, қаржылық қызмет көрсетумен байланысты мәселелерді жетекшілік ететін басқарма мүшесі, дербес құрылымдық бөлімшенің (департаменттің, басқарманың) басшысы немесе басшының орынбасары, қызметі қаржылық қызмет көрсетумен байланысты қаржы ұйымының бас бухгалтері немесе бас бухгалтердің орынбасары ретінде кемінде үш жыл еңбек стажы бар болса; </w:t>
      </w:r>
      <w:r>
        <w:br/>
      </w:r>
      <w:r>
        <w:rPr>
          <w:rFonts w:ascii="Times New Roman"/>
          <w:b w:val="false"/>
          <w:i w:val="false"/>
          <w:color w:val="000000"/>
          <w:sz w:val="28"/>
        </w:rPr>
        <w:t>
      4-1) қаржы ұйымының директорлар кеңесінің бірінші басшысы лауазымына кандидат – мынадай жұмыс стажы бар болғанда:</w:t>
      </w:r>
      <w:r>
        <w:br/>
      </w:r>
      <w:r>
        <w:rPr>
          <w:rFonts w:ascii="Times New Roman"/>
          <w:b w:val="false"/>
          <w:i w:val="false"/>
          <w:color w:val="000000"/>
          <w:sz w:val="28"/>
        </w:rPr>
        <w:t>
      - осы секторда (банкте, сақтандыру (қайта сақтандыру) ұйымында немесе сақтандыру брокері қызметін жүзеге асыратын ұйымда, жинақтаушы зейнетақы қорында, жинақтаушы зейнетақы қорларының зейнетақы активтерін инвестициялық басқаруды жүзеге асыратын ұйымда, тиісінше бағалы қағаздар нарығында) бас бухгалтер немесе бас бухгалтердің орынбасары, қызметі қаржылық қызмет көрсетумен байланысты болған қаржы ұйымының дербес құрылымдық бөлімшесінің (департаменттің, басқарманың) басшысы немесе басшының орынбасары ретінде екі жылдан кем емес;</w:t>
      </w:r>
      <w:r>
        <w:br/>
      </w:r>
      <w:r>
        <w:rPr>
          <w:rFonts w:ascii="Times New Roman"/>
          <w:b w:val="false"/>
          <w:i w:val="false"/>
          <w:color w:val="000000"/>
          <w:sz w:val="28"/>
        </w:rPr>
        <w:t>
      - бірінші басшы, директорлар кеңесінің мүшесі, бірінші басшы, басқарма мүшесі (қаржылық қызмет көрсетумен байланысты мәселелерге жетекшілік еткен) не қаржылық қызметтерді реттеуді жүзеге асыратын (асырған) мемлекеттік органның басқарма мүшесі ретінде бір жылдан кем емес;</w:t>
      </w:r>
      <w:r>
        <w:br/>
      </w:r>
      <w:r>
        <w:rPr>
          <w:rFonts w:ascii="Times New Roman"/>
          <w:b w:val="false"/>
          <w:i w:val="false"/>
          <w:color w:val="000000"/>
          <w:sz w:val="28"/>
        </w:rPr>
        <w:t>
      - ұйымның қауіпсіздігін қамтамасыз етумен, әкімшілік-шаруашылық қызметпен байланысты жұмыс стажын қоспағанда, осы Ереженің 1-2-тармағында көрсетілген халықаралық және (немесе) аудиторлық ұйымның басшы қызметкері (бас бухгалтердің орынбасары, дербес құрылымдық бөлімшенің (департаменттің, басқарманың) басшысының орынбасары лауазымынан төмен емес) ретінде екі жылдан кем емес;</w:t>
      </w:r>
      <w:r>
        <w:br/>
      </w:r>
      <w:r>
        <w:rPr>
          <w:rFonts w:ascii="Times New Roman"/>
          <w:b w:val="false"/>
          <w:i w:val="false"/>
          <w:color w:val="000000"/>
          <w:sz w:val="28"/>
        </w:rPr>
        <w:t xml:space="preserve">
      5) сақтандыру брокердің бірінші басшысының орынбасары, қаржы ұйымының басқарма мүшесі лауазымына кандидат – бірінші басшы, директорлар кеңесінің мүшесі, қаржылық қызмет көрсетулермен байланысты мәселелерді жетекшілік еткен басқарма мүшесі, бас бухгалтер немесе бас бухгалтердің орынбасары, қызметі қаржылық қызмет көрсетулермен немесе әкімшілік, ақпараттық-технологиялық функцияларды жүзеге асырумен байланысты, сондай-ақ қаржы ұйымының қауіпсіздігін қамтамасыз етумен байланысты дербес құрылымдық бөлімшенің (департаменттің, басқарманың) басшысы немесе басшының орынбасары, не уәкілетті орган бөлімшесінің басшысы не осы Ереженің 1-2-тармағында көрсетілген халықаралық және (немесе) аудиторлық қаржы ұйымдарының бірінің бірінші басшысы, қаржылық қызмет көрсетулермен байланысты мәселелерді жетекшілік еткен Басқарма мүшесі, директорлар кеңесінің мүшесі, қызметі қаржылық қызмет көрсетулермен байланысты бөлімшенің басшысы ретінде кемінде екі жыл еңбек стажы бар болса; </w:t>
      </w:r>
      <w:r>
        <w:br/>
      </w:r>
      <w:r>
        <w:rPr>
          <w:rFonts w:ascii="Times New Roman"/>
          <w:b w:val="false"/>
          <w:i w:val="false"/>
          <w:color w:val="000000"/>
          <w:sz w:val="28"/>
        </w:rPr>
        <w:t>
</w:t>
      </w:r>
      <w:r>
        <w:rPr>
          <w:rFonts w:ascii="Times New Roman"/>
          <w:b w:val="false"/>
          <w:i w:val="false"/>
          <w:color w:val="000000"/>
          <w:sz w:val="28"/>
        </w:rPr>
        <w:t xml:space="preserve">
      6) қаржы ұйымының өзге басшы қызметкері лауазымына кандидат – бірінші басшы, директорлар кеңесінің мүшесі, қаржылық қызмет көрсетумен байланысты мәселелерді жетекшілік еткен Басқарма мүшесі, бас бухгалтер немесе бас бухгалтердің орынбасары, қызметі қаржылық қызмет көрсетумен байланысты дербес құрылымдық бөлімшенің (департаменттің, басқарманың) басшысы немесе басшының орынбасары, не уәкілетті орган бөлімшесінің басшысы не осы Ереженің 1-2-тармағында көрсетілген халықаралық және (немесе) аудиторлық қаржы ұйымдарының бірінің бірінші басшысы, қаржылық қызмет көрсетумен байланысты мәселелерді жетекшілік еткен Басқарма мүшесі, директорлар кеңесінің мүшесі, қызметі қаржылық қызмет көрсетумен байланысты бөлімшенің басшысы ретінде кемінде бір жыл стажы бар болса; </w:t>
      </w:r>
      <w:r>
        <w:br/>
      </w:r>
      <w:r>
        <w:rPr>
          <w:rFonts w:ascii="Times New Roman"/>
          <w:b w:val="false"/>
          <w:i w:val="false"/>
          <w:color w:val="000000"/>
          <w:sz w:val="28"/>
        </w:rPr>
        <w:t>
      7) </w:t>
      </w:r>
      <w:r>
        <w:rPr>
          <w:rFonts w:ascii="Times New Roman"/>
          <w:b w:val="false"/>
          <w:i w:val="false"/>
          <w:color w:val="000000"/>
          <w:sz w:val="28"/>
        </w:rPr>
        <w:t xml:space="preserve">алынып тасталды </w:t>
      </w:r>
      <w:r>
        <w:br/>
      </w:r>
      <w:r>
        <w:rPr>
          <w:rFonts w:ascii="Times New Roman"/>
          <w:b w:val="false"/>
          <w:i w:val="false"/>
          <w:color w:val="000000"/>
          <w:sz w:val="28"/>
        </w:rPr>
        <w:t>
      8)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өзгертулер енгізілді - ҚР Қаржы нарығын және қаржы ұйымдарын реттеу мен қадағалау жөніндегі агенттігі Басқармасының 2005 жылғы 19 ақпандағы </w:t>
      </w:r>
      <w:r>
        <w:rPr>
          <w:rFonts w:ascii="Times New Roman"/>
          <w:b w:val="false"/>
          <w:i w:val="false"/>
          <w:color w:val="000000"/>
          <w:sz w:val="28"/>
          <w:u w:val="single"/>
        </w:rPr>
        <w:t xml:space="preserve">N 35 </w:t>
      </w:r>
      <w:r>
        <w:rPr>
          <w:rFonts w:ascii="Times New Roman"/>
          <w:b w:val="false"/>
          <w:i w:val="false"/>
          <w:color w:val="ff0000"/>
          <w:sz w:val="28"/>
        </w:rPr>
        <w:t xml:space="preserve">Қаулысымен, 2006 жылғы 25 ақпандағы N 35 </w:t>
      </w:r>
      <w:r>
        <w:rPr>
          <w:rFonts w:ascii="Times New Roman"/>
          <w:b w:val="false"/>
          <w:i w:val="false"/>
          <w:color w:val="000000"/>
          <w:sz w:val="28"/>
        </w:rPr>
        <w:t xml:space="preserve">қаулысымен </w:t>
      </w:r>
      <w:r>
        <w:rPr>
          <w:rFonts w:ascii="Times New Roman"/>
          <w:b w:val="false"/>
          <w:i w:val="false"/>
          <w:color w:val="ff0000"/>
          <w:sz w:val="28"/>
        </w:rPr>
        <w:t xml:space="preserve">, 2007 жылғы 30 наурыздағы </w:t>
      </w:r>
      <w:r>
        <w:rPr>
          <w:rFonts w:ascii="Times New Roman"/>
          <w:b w:val="false"/>
          <w:i w:val="false"/>
          <w:color w:val="000000"/>
          <w:sz w:val="28"/>
        </w:rPr>
        <w:t xml:space="preserve">N 76 </w:t>
      </w:r>
      <w:r>
        <w:rPr>
          <w:rFonts w:ascii="Times New Roman"/>
          <w:b w:val="false"/>
          <w:i w:val="false"/>
          <w:color w:val="ff0000"/>
          <w:sz w:val="28"/>
        </w:rPr>
        <w:t xml:space="preserve">(мемлекеттік тіркеуден өткен күннен бастап он төрт күн өткен соң қолданысқа енгізіледі), 2007.04.30. N </w:t>
      </w:r>
      <w:r>
        <w:rPr>
          <w:rFonts w:ascii="Times New Roman"/>
          <w:b w:val="false"/>
          <w:i w:val="false"/>
          <w:color w:val="000000"/>
          <w:sz w:val="28"/>
        </w:rPr>
        <w:t xml:space="preserve">120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2007.12.24. </w:t>
      </w:r>
      <w:r>
        <w:rPr>
          <w:rFonts w:ascii="Times New Roman"/>
          <w:b w:val="false"/>
          <w:i w:val="false"/>
          <w:color w:val="000000"/>
          <w:sz w:val="28"/>
        </w:rPr>
        <w:t xml:space="preserve">N 273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2008.12.29 </w:t>
      </w:r>
      <w:r>
        <w:rPr>
          <w:rFonts w:ascii="Times New Roman"/>
          <w:b w:val="false"/>
          <w:i w:val="false"/>
          <w:color w:val="000000"/>
          <w:sz w:val="28"/>
        </w:rPr>
        <w:t>N 232</w:t>
      </w:r>
      <w:r>
        <w:rPr>
          <w:rFonts w:ascii="Times New Roman"/>
          <w:b w:val="false"/>
          <w:i w:val="false"/>
          <w:color w:val="ff0000"/>
          <w:sz w:val="28"/>
        </w:rPr>
        <w:t>,</w:t>
      </w:r>
      <w:r>
        <w:rPr>
          <w:rFonts w:ascii="Times New Roman"/>
          <w:b w:val="false"/>
          <w:i w:val="false"/>
          <w:color w:val="ff0000"/>
          <w:sz w:val="28"/>
        </w:rPr>
        <w:t xml:space="preserve">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Қаулыларымен.</w:t>
      </w:r>
    </w:p>
    <w:bookmarkEnd w:id="18"/>
    <w:bookmarkStart w:name="z15" w:id="19"/>
    <w:p>
      <w:pPr>
        <w:spacing w:after="0"/>
        <w:ind w:left="0"/>
        <w:jc w:val="both"/>
      </w:pPr>
      <w:r>
        <w:rPr>
          <w:rFonts w:ascii="Times New Roman"/>
          <w:b w:val="false"/>
          <w:i w:val="false"/>
          <w:color w:val="000000"/>
          <w:sz w:val="28"/>
        </w:rPr>
        <w:t xml:space="preserve">
      13. Тестілеуден өткізу үшін шақырылған кандидаттарды келісілу 30 сұрақ бойынша 45 минуттың ішінде компьютерлік тестілеу әдісімен өткізіледі. </w:t>
      </w:r>
      <w:r>
        <w:br/>
      </w:r>
      <w:r>
        <w:rPr>
          <w:rFonts w:ascii="Times New Roman"/>
          <w:b w:val="false"/>
          <w:i w:val="false"/>
          <w:color w:val="000000"/>
          <w:sz w:val="28"/>
        </w:rPr>
        <w:t xml:space="preserve">
      Кандидаттарды тестілеуге арналған сұрақтарды уәкілетті органның бірінші басшысы бекітеді.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өзгертулер енгізілді - ҚР Қаржы нарығын және қаржы ұйымдарын реттеу мен қадағалау жөніндегі агенттігі Басқармасының 2006.02.25 </w:t>
      </w:r>
      <w:r>
        <w:rPr>
          <w:rFonts w:ascii="Times New Roman"/>
          <w:b w:val="false"/>
          <w:i w:val="false"/>
          <w:color w:val="000000"/>
          <w:sz w:val="28"/>
        </w:rPr>
        <w:t>N 35</w:t>
      </w:r>
      <w:r>
        <w:rPr>
          <w:rFonts w:ascii="Times New Roman"/>
          <w:b w:val="false"/>
          <w:i w:val="false"/>
          <w:color w:val="ff0000"/>
          <w:sz w:val="28"/>
        </w:rPr>
        <w:t>,</w:t>
      </w:r>
      <w:r>
        <w:rPr>
          <w:rFonts w:ascii="Times New Roman"/>
          <w:b w:val="false"/>
          <w:i w:val="false"/>
          <w:color w:val="ff0000"/>
          <w:sz w:val="28"/>
        </w:rPr>
        <w:t xml:space="preserve">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Қаулыларымен.</w:t>
      </w:r>
    </w:p>
    <w:bookmarkEnd w:id="19"/>
    <w:bookmarkStart w:name="z16" w:id="20"/>
    <w:p>
      <w:pPr>
        <w:spacing w:after="0"/>
        <w:ind w:left="0"/>
        <w:jc w:val="both"/>
      </w:pPr>
      <w:r>
        <w:rPr>
          <w:rFonts w:ascii="Times New Roman"/>
          <w:b w:val="false"/>
          <w:i w:val="false"/>
          <w:color w:val="000000"/>
          <w:sz w:val="28"/>
        </w:rPr>
        <w:t xml:space="preserve">
      14. Тестілейтін тұлғамен бірге бір үй-жайда кандидаттарды тестілеу уақытында тек уәкілетті органның жауапты бөлімшелерінің қызметкерлеріне және қажет болған жағдайда, аудармашыға рұқсат беріледі. </w:t>
      </w:r>
      <w:r>
        <w:br/>
      </w:r>
      <w:r>
        <w:rPr>
          <w:rFonts w:ascii="Times New Roman"/>
          <w:b w:val="false"/>
          <w:i w:val="false"/>
          <w:color w:val="000000"/>
          <w:sz w:val="28"/>
        </w:rPr>
        <w:t xml:space="preserve">
      Кандидатты тестілеуден өткізу кезінде қандай да бір жазбаша, электрондық немесе басқа ақпараттық материалдарды пайдалануға жол берілмейді. Осы тармақта баяндалған талаптарды бұзу тестілеудің теріс нәтижесіне тең келеді. </w:t>
      </w:r>
    </w:p>
    <w:bookmarkEnd w:id="20"/>
    <w:bookmarkStart w:name="z17" w:id="21"/>
    <w:p>
      <w:pPr>
        <w:spacing w:after="0"/>
        <w:ind w:left="0"/>
        <w:jc w:val="both"/>
      </w:pPr>
      <w:r>
        <w:rPr>
          <w:rFonts w:ascii="Times New Roman"/>
          <w:b w:val="false"/>
          <w:i w:val="false"/>
          <w:color w:val="000000"/>
          <w:sz w:val="28"/>
        </w:rPr>
        <w:t xml:space="preserve">
      15. Тестілеудің дұрыс нәтижесін алған кезде (кемінде 70% дұрыс жауап) кандидат тағайындалған (сайланған) лауазымына келісілген болып есептеледі. </w:t>
      </w:r>
      <w:r>
        <w:br/>
      </w:r>
      <w:r>
        <w:rPr>
          <w:rFonts w:ascii="Times New Roman"/>
          <w:b w:val="false"/>
          <w:i w:val="false"/>
          <w:color w:val="000000"/>
          <w:sz w:val="28"/>
        </w:rPr>
        <w:t xml:space="preserve">
      Кандидат тестілеу өткеннен кейін тез арада қол қойылған тест нәтижелерімен танысуы тиіс.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өзгерту енгізілді - ҚР Қаржы нарығын және қаржы ұйымдарын реттеу мен қадағалау жөніндегі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1"/>
    <w:bookmarkStart w:name="z18" w:id="22"/>
    <w:p>
      <w:pPr>
        <w:spacing w:after="0"/>
        <w:ind w:left="0"/>
        <w:jc w:val="both"/>
      </w:pPr>
      <w:r>
        <w:rPr>
          <w:rFonts w:ascii="Times New Roman"/>
          <w:b w:val="false"/>
          <w:i w:val="false"/>
          <w:color w:val="000000"/>
          <w:sz w:val="28"/>
        </w:rPr>
        <w:t xml:space="preserve">
      16. Тестілеу нәтижелерімен келіспеген жағдайда тестілеу рәсімі аяқталғаннан кейін үш жұмыс күні ішінде кандидат уәкілетті органға шағымымен жазбаша түрде өтініш ете алады. </w:t>
      </w:r>
    </w:p>
    <w:bookmarkEnd w:id="22"/>
    <w:bookmarkStart w:name="z19" w:id="23"/>
    <w:p>
      <w:pPr>
        <w:spacing w:after="0"/>
        <w:ind w:left="0"/>
        <w:jc w:val="both"/>
      </w:pPr>
      <w:r>
        <w:rPr>
          <w:rFonts w:ascii="Times New Roman"/>
          <w:b w:val="false"/>
          <w:i w:val="false"/>
          <w:color w:val="000000"/>
          <w:sz w:val="28"/>
        </w:rPr>
        <w:t xml:space="preserve">
      17. Апелляциялық комиссияның құрамы уәкілетті орган бірінші басшысының бұйрығымен бекітіледі. Комиссияның төрағасы, оның орынбасары және мүшелері Апелляциялық комиссияның мүшелері болып табыла алмайды. </w:t>
      </w:r>
    </w:p>
    <w:bookmarkEnd w:id="23"/>
    <w:bookmarkStart w:name="z20" w:id="24"/>
    <w:p>
      <w:pPr>
        <w:spacing w:after="0"/>
        <w:ind w:left="0"/>
        <w:jc w:val="both"/>
      </w:pPr>
      <w:r>
        <w:rPr>
          <w:rFonts w:ascii="Times New Roman"/>
          <w:b w:val="false"/>
          <w:i w:val="false"/>
          <w:color w:val="000000"/>
          <w:sz w:val="28"/>
        </w:rPr>
        <w:t xml:space="preserve">
      18. Шағымды Апелляциялық комиссия оны алған күннен бастап үш жұмыс күні ішінде қарайды. </w:t>
      </w:r>
    </w:p>
    <w:bookmarkEnd w:id="24"/>
    <w:bookmarkStart w:name="z21" w:id="25"/>
    <w:p>
      <w:pPr>
        <w:spacing w:after="0"/>
        <w:ind w:left="0"/>
        <w:jc w:val="both"/>
      </w:pPr>
      <w:r>
        <w:rPr>
          <w:rFonts w:ascii="Times New Roman"/>
          <w:b w:val="false"/>
          <w:i w:val="false"/>
          <w:color w:val="000000"/>
          <w:sz w:val="28"/>
        </w:rPr>
        <w:t xml:space="preserve">
      19. Апелляциялық комиссияның мәжілісіне дауыс құқығынсыз Комиссияның Төрағасы және/немесе оның орынбасары кандидаттың қатысуымен қатыса алады.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Қаржы нарығын және қаржы ұйымдарын реттеу мен қадағалау жөніндегі агенттігі Басқармасының, 2007.12.24. </w:t>
      </w:r>
      <w:r>
        <w:rPr>
          <w:rFonts w:ascii="Times New Roman"/>
          <w:b w:val="false"/>
          <w:i w:val="false"/>
          <w:color w:val="000000"/>
          <w:sz w:val="28"/>
        </w:rPr>
        <w:t xml:space="preserve">N 273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25"/>
    <w:bookmarkStart w:name="z22" w:id="26"/>
    <w:p>
      <w:pPr>
        <w:spacing w:after="0"/>
        <w:ind w:left="0"/>
        <w:jc w:val="both"/>
      </w:pPr>
      <w:r>
        <w:rPr>
          <w:rFonts w:ascii="Times New Roman"/>
          <w:b w:val="false"/>
          <w:i w:val="false"/>
          <w:color w:val="000000"/>
          <w:sz w:val="28"/>
        </w:rPr>
        <w:t xml:space="preserve">
      20. Апелляциялық комиссияның әрбір мүшесінде бір дауыс бар. Апелляциялық комиссияның шешімі Апелляция комиссиясының мәжілісіне қатысушылардың санынан оның мүшелерінің жай көпшілік дауысымен қабылданады. Дауыстар тең болғанда Апелляциялық комиссия Төрағасының не ол болмай қалғанда Апелляциялық комиссияның Төрағасы орынбасарының дауысы шешуші болып табылады. </w:t>
      </w:r>
    </w:p>
    <w:bookmarkEnd w:id="26"/>
    <w:bookmarkStart w:name="z23" w:id="27"/>
    <w:p>
      <w:pPr>
        <w:spacing w:after="0"/>
        <w:ind w:left="0"/>
        <w:jc w:val="both"/>
      </w:pPr>
      <w:r>
        <w:rPr>
          <w:rFonts w:ascii="Times New Roman"/>
          <w:b w:val="false"/>
          <w:i w:val="false"/>
          <w:color w:val="000000"/>
          <w:sz w:val="28"/>
        </w:rPr>
        <w:t xml:space="preserve">
      21. Апелляциялық комиссияның шешімі екі данада жасалған және осы мәжіліске қатысушы Апелляциялық комиссияның барлық мүшелері қол қойған хаттамамен ресімделеді. </w:t>
      </w:r>
    </w:p>
    <w:bookmarkEnd w:id="27"/>
    <w:bookmarkStart w:name="z24" w:id="28"/>
    <w:p>
      <w:pPr>
        <w:spacing w:after="0"/>
        <w:ind w:left="0"/>
        <w:jc w:val="both"/>
      </w:pPr>
      <w:r>
        <w:rPr>
          <w:rFonts w:ascii="Times New Roman"/>
          <w:b w:val="false"/>
          <w:i w:val="false"/>
          <w:color w:val="000000"/>
          <w:sz w:val="28"/>
        </w:rPr>
        <w:t xml:space="preserve">
      22. Аппеляциялық комиссия отырысының хаттамасын жүргізуді Апелляциялық комиссия мүшелерінің санынан уәкілетті органның бірінші басшысының бұйрығымен тағайындалған оның хатшысы жүзеге асырады. </w:t>
      </w:r>
    </w:p>
    <w:bookmarkEnd w:id="28"/>
    <w:bookmarkStart w:name="z25" w:id="29"/>
    <w:p>
      <w:pPr>
        <w:spacing w:after="0"/>
        <w:ind w:left="0"/>
        <w:jc w:val="both"/>
      </w:pPr>
      <w:r>
        <w:rPr>
          <w:rFonts w:ascii="Times New Roman"/>
          <w:b w:val="false"/>
          <w:i w:val="false"/>
          <w:color w:val="000000"/>
          <w:sz w:val="28"/>
        </w:rPr>
        <w:t>
      23. Шағымды, кандидаттың тестік сұрақтарға жауаптарын қарау, кандидаттың дәлелдерін тыңдау нәтижелері бойынша Апелляциялық комиссия мынадай шешімдердің біреуін:</w:t>
      </w:r>
      <w:r>
        <w:br/>
      </w:r>
      <w:r>
        <w:rPr>
          <w:rFonts w:ascii="Times New Roman"/>
          <w:b w:val="false"/>
          <w:i w:val="false"/>
          <w:color w:val="000000"/>
          <w:sz w:val="28"/>
        </w:rPr>
        <w:t xml:space="preserve">
      тест нәтижелерін өзгеріссіз, ал шағымды қанағаттандырмай қалдыруды; </w:t>
      </w:r>
      <w:r>
        <w:br/>
      </w:r>
      <w:r>
        <w:rPr>
          <w:rFonts w:ascii="Times New Roman"/>
          <w:b w:val="false"/>
          <w:i w:val="false"/>
          <w:color w:val="000000"/>
          <w:sz w:val="28"/>
        </w:rPr>
        <w:t>
      кандидат шағымын қанағаттандыруды және тестің нәтижелерін оң деп тануды;</w:t>
      </w:r>
      <w:r>
        <w:br/>
      </w:r>
      <w:r>
        <w:rPr>
          <w:rFonts w:ascii="Times New Roman"/>
          <w:b w:val="false"/>
          <w:i w:val="false"/>
          <w:color w:val="000000"/>
          <w:sz w:val="28"/>
        </w:rPr>
        <w:t>
      кандидатты қайталанған тестілеуге жіберуді қабылдайды.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Қаржы нарығын және қаржы ұйымдарын реттеу мен қадағалау жөніндегі агенттігі Басқармасының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Қаулыларымен.</w:t>
      </w:r>
    </w:p>
    <w:bookmarkEnd w:id="29"/>
    <w:bookmarkStart w:name="z33" w:id="30"/>
    <w:p>
      <w:pPr>
        <w:spacing w:after="0"/>
        <w:ind w:left="0"/>
        <w:jc w:val="both"/>
      </w:pPr>
      <w:r>
        <w:rPr>
          <w:rFonts w:ascii="Times New Roman"/>
          <w:b w:val="false"/>
          <w:i w:val="false"/>
          <w:color w:val="000000"/>
          <w:sz w:val="28"/>
        </w:rPr>
        <w:t xml:space="preserve">
      23-1. Қаржы ұйымының басшы қызметкерлерін тағайындауға (сайлауға) келісім мынадай себептермен берілмеуі мүмкін: </w:t>
      </w:r>
      <w:r>
        <w:br/>
      </w:r>
      <w:r>
        <w:rPr>
          <w:rFonts w:ascii="Times New Roman"/>
          <w:b w:val="false"/>
          <w:i w:val="false"/>
          <w:color w:val="000000"/>
          <w:sz w:val="28"/>
        </w:rPr>
        <w:t xml:space="preserve">
      1) басшы қызметкерлерінің Қазақстан Республикасының заңнамалық актілерімен белгіленген талаптарға сәйкес келмеуі; </w:t>
      </w:r>
      <w:r>
        <w:br/>
      </w:r>
      <w:r>
        <w:rPr>
          <w:rFonts w:ascii="Times New Roman"/>
          <w:b w:val="false"/>
          <w:i w:val="false"/>
          <w:color w:val="000000"/>
          <w:sz w:val="28"/>
        </w:rPr>
        <w:t xml:space="preserve">
      2) тестілеудің теріс нәтижесі не дәлелді себепсіз тестілеуге келмей қалу; </w:t>
      </w:r>
      <w:r>
        <w:br/>
      </w:r>
      <w:r>
        <w:rPr>
          <w:rFonts w:ascii="Times New Roman"/>
          <w:b w:val="false"/>
          <w:i w:val="false"/>
          <w:color w:val="000000"/>
          <w:sz w:val="28"/>
        </w:rPr>
        <w:t xml:space="preserve">
      2-1) қаржы ұйымы уәкілетті органының ескертулерін жоймауы немесе қаржы ұйымы уәкілетті органының ескертулерін ескеріп, түзетілген құжаттарды Қазақстан Республикасының заңнамалық актілерінде белгіленген уәкілетті органның құжаттарды қарау мерзімі аяқталғаннан кейін беруі; </w:t>
      </w:r>
      <w:r>
        <w:br/>
      </w:r>
      <w:r>
        <w:rPr>
          <w:rFonts w:ascii="Times New Roman"/>
          <w:b w:val="false"/>
          <w:i w:val="false"/>
          <w:color w:val="000000"/>
          <w:sz w:val="28"/>
        </w:rPr>
        <w:t>
      3) басшы қызметкер өз лауазымды қызметін уәкілетті органның келісімінсіз иелене алатын кезең мерзімінің Қазақстан Республикасының заңнамалық актілерімен белгіленген мерзімі бойынша аяқталуы бойынша құжаттарды ұсыну;</w:t>
      </w:r>
      <w:r>
        <w:br/>
      </w:r>
      <w:r>
        <w:rPr>
          <w:rFonts w:ascii="Times New Roman"/>
          <w:b w:val="false"/>
          <w:i w:val="false"/>
          <w:color w:val="000000"/>
          <w:sz w:val="28"/>
        </w:rPr>
        <w:t>
      4) кандидатты келісу туралы қаржы ұйымы өтініш бергенге дейінгі бір жыл ішінде уәкілетті органның және (немесе) Қазақстан Республикасы Ұлттық Банкі тарапынан қолданған қолданыстағы шектеулі ықпал ету шаралары және (немесе) санкциялары бар болу;</w:t>
      </w:r>
      <w:r>
        <w:br/>
      </w:r>
      <w:r>
        <w:rPr>
          <w:rFonts w:ascii="Times New Roman"/>
          <w:b w:val="false"/>
          <w:i w:val="false"/>
          <w:color w:val="000000"/>
          <w:sz w:val="28"/>
        </w:rPr>
        <w:t>
      5) басшы қызметкер лауазымында (болған) оның өкілеттігіне кіретін не кірген мәселелер бойынша қаржы ұйымы Қазақстан Республикасының заңнамасын жүйелі (жүйелі он екі күнтізбелік ай ішінде екі және одан астам рет) бұзуына әкелген шешімді ол қабылдаған фактілері туралы уәкілетті органның мәліметтері бар болуы. Осы талап уәкілетті орган қаржы ұйымының Қазақстан Республикасының заңнамасын (жүйелі бұзушылықтың) соңғы бұзуын анықтаған күннен бастап бір жыл ішінде қолданылады.</w:t>
      </w:r>
      <w:r>
        <w:br/>
      </w:r>
      <w:r>
        <w:rPr>
          <w:rFonts w:ascii="Times New Roman"/>
          <w:b w:val="false"/>
          <w:i w:val="false"/>
          <w:color w:val="000000"/>
          <w:sz w:val="28"/>
        </w:rPr>
        <w:t>
</w:t>
      </w:r>
      <w:r>
        <w:rPr>
          <w:rFonts w:ascii="Times New Roman"/>
          <w:b w:val="false"/>
          <w:i w:val="false"/>
          <w:color w:val="ff0000"/>
          <w:sz w:val="28"/>
        </w:rPr>
        <w:t xml:space="preserve">     Ескерту: 23-1-тармақпен толықтырылды - ҚР Қаржы нарығын және қаржы ұйымдарын реттеу мен қадағалау жөніндегі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өзгерту енгізілді - 2007.04.30. N </w:t>
      </w:r>
      <w:r>
        <w:rPr>
          <w:rFonts w:ascii="Times New Roman"/>
          <w:b w:val="false"/>
          <w:i w:val="false"/>
          <w:color w:val="000000"/>
          <w:sz w:val="28"/>
        </w:rPr>
        <w:t xml:space="preserve">120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Қаулыларымен.</w:t>
      </w:r>
    </w:p>
    <w:bookmarkEnd w:id="30"/>
    <w:bookmarkStart w:name="z26" w:id="31"/>
    <w:p>
      <w:pPr>
        <w:spacing w:after="0"/>
        <w:ind w:left="0"/>
        <w:jc w:val="left"/>
      </w:pPr>
      <w:r>
        <w:rPr>
          <w:rFonts w:ascii="Times New Roman"/>
          <w:b/>
          <w:i w:val="false"/>
          <w:color w:val="000000"/>
        </w:rPr>
        <w:t xml:space="preserve"> 
3-тарау. Қорытынды ережелер </w:t>
      </w:r>
    </w:p>
    <w:bookmarkEnd w:id="31"/>
    <w:p>
      <w:pPr>
        <w:spacing w:after="0"/>
        <w:ind w:left="0"/>
        <w:jc w:val="both"/>
      </w:pPr>
      <w:r>
        <w:rPr>
          <w:rFonts w:ascii="Times New Roman"/>
          <w:b w:val="false"/>
          <w:i w:val="false"/>
          <w:color w:val="000000"/>
          <w:sz w:val="28"/>
        </w:rPr>
        <w:t xml:space="preserve">      24. Уәкілетті орган онымен үміткерлері келісілген қаржы ұйымдары басшы қызметкерлерінің тізілімін жүргізеді. </w:t>
      </w:r>
    </w:p>
    <w:bookmarkStart w:name="z27" w:id="32"/>
    <w:p>
      <w:pPr>
        <w:spacing w:after="0"/>
        <w:ind w:left="0"/>
        <w:jc w:val="both"/>
      </w:pPr>
      <w:r>
        <w:rPr>
          <w:rFonts w:ascii="Times New Roman"/>
          <w:b w:val="false"/>
          <w:i w:val="false"/>
          <w:color w:val="000000"/>
          <w:sz w:val="28"/>
        </w:rPr>
        <w:t xml:space="preserve">
      25. Басшы қызметкерлері уәкілетті органмен келісілген қаржы ұйымдары он күндік мерзімде уәкілетті органды оларды келісуге ұсынылған құжаттардағы өзгерістер (осы Ереженің 1-қосымшасының 5, 8-тармақтарын қоспағанда), сондай-ақ басшы қызметкерлерін басқа лауазымға аударуды және жұмыстан шығаруды қоса алғанда, олардың құрамында болған барлық өзгерістер жөнінде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жазылды, өзгерту енгізілді - ҚР Қаржы нарығын және қаржы ұйымдарын реттеу мен қадағалау жөніндегі агенттігі Басқармасының 2005.02.19 </w:t>
      </w:r>
      <w:r>
        <w:rPr>
          <w:rFonts w:ascii="Times New Roman"/>
          <w:b w:val="false"/>
          <w:i w:val="false"/>
          <w:color w:val="000000"/>
          <w:sz w:val="28"/>
        </w:rPr>
        <w:t xml:space="preserve">N 35 </w:t>
      </w:r>
      <w:r>
        <w:rPr>
          <w:rFonts w:ascii="Times New Roman"/>
          <w:b w:val="false"/>
          <w:i w:val="false"/>
          <w:color w:val="ff0000"/>
          <w:sz w:val="28"/>
        </w:rPr>
        <w:t xml:space="preserve">, 2006.02.25 </w:t>
      </w:r>
      <w:r>
        <w:rPr>
          <w:rFonts w:ascii="Times New Roman"/>
          <w:b w:val="false"/>
          <w:i w:val="false"/>
          <w:color w:val="000000"/>
          <w:sz w:val="28"/>
        </w:rPr>
        <w:t xml:space="preserve">N 35 </w:t>
      </w:r>
      <w:r>
        <w:rPr>
          <w:rFonts w:ascii="Times New Roman"/>
          <w:b w:val="false"/>
          <w:i w:val="false"/>
          <w:color w:val="ff0000"/>
          <w:sz w:val="28"/>
        </w:rPr>
        <w:t xml:space="preserve">, </w:t>
      </w:r>
      <w:r>
        <w:rPr>
          <w:rFonts w:ascii="Times New Roman"/>
          <w:b w:val="false"/>
          <w:i w:val="false"/>
          <w:color w:val="ff0000"/>
          <w:sz w:val="28"/>
        </w:rPr>
        <w:t xml:space="preserve">2008.10.29. </w:t>
      </w:r>
      <w:r>
        <w:rPr>
          <w:rFonts w:ascii="Times New Roman"/>
          <w:b w:val="false"/>
          <w:i w:val="false"/>
          <w:color w:val="00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2009.09.26 </w:t>
      </w:r>
      <w:r>
        <w:rPr>
          <w:rFonts w:ascii="Times New Roman"/>
          <w:b w:val="false"/>
          <w:i w:val="false"/>
          <w:color w:val="00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000000"/>
          <w:sz w:val="28"/>
        </w:rPr>
        <w:t>қолданысқа енеді</w:t>
      </w:r>
      <w:r>
        <w:rPr>
          <w:rFonts w:ascii="Times New Roman"/>
          <w:b w:val="false"/>
          <w:i w:val="false"/>
          <w:color w:val="ff0000"/>
          <w:sz w:val="28"/>
        </w:rPr>
        <w:t>) Қаулыларымен.</w:t>
      </w:r>
    </w:p>
    <w:bookmarkEnd w:id="32"/>
    <w:bookmarkStart w:name="z28" w:id="33"/>
    <w:p>
      <w:pPr>
        <w:spacing w:after="0"/>
        <w:ind w:left="0"/>
        <w:jc w:val="both"/>
      </w:pPr>
      <w:r>
        <w:rPr>
          <w:rFonts w:ascii="Times New Roman"/>
          <w:b w:val="false"/>
          <w:i w:val="false"/>
          <w:color w:val="000000"/>
          <w:sz w:val="28"/>
        </w:rPr>
        <w:t xml:space="preserve">
      26. Осы Ережемен реттелмеген мәселелер Қазақстан Республикасының заңдарына сәйкес шешілуі тиіс. </w:t>
      </w:r>
    </w:p>
    <w:bookmarkEnd w:id="33"/>
    <w:bookmarkStart w:name="z43" w:id="34"/>
    <w:p>
      <w:pPr>
        <w:spacing w:after="0"/>
        <w:ind w:left="0"/>
        <w:jc w:val="both"/>
      </w:pPr>
      <w:r>
        <w:rPr>
          <w:rFonts w:ascii="Times New Roman"/>
          <w:b w:val="false"/>
          <w:i w:val="false"/>
          <w:color w:val="000000"/>
          <w:sz w:val="28"/>
        </w:rPr>
        <w:t xml:space="preserve">
Қаржы ұйымдарының басшы     </w:t>
      </w:r>
      <w:r>
        <w:br/>
      </w:r>
      <w:r>
        <w:rPr>
          <w:rFonts w:ascii="Times New Roman"/>
          <w:b w:val="false"/>
          <w:i w:val="false"/>
          <w:color w:val="000000"/>
          <w:sz w:val="28"/>
        </w:rPr>
        <w:t xml:space="preserve">
қызметкерлерін тағайындауға   </w:t>
      </w:r>
      <w:r>
        <w:br/>
      </w:r>
      <w:r>
        <w:rPr>
          <w:rFonts w:ascii="Times New Roman"/>
          <w:b w:val="false"/>
          <w:i w:val="false"/>
          <w:color w:val="000000"/>
          <w:sz w:val="28"/>
        </w:rPr>
        <w:t xml:space="preserve">
(сайлауға) келісім беру ережесінің </w:t>
      </w:r>
      <w:r>
        <w:br/>
      </w:r>
      <w:r>
        <w:rPr>
          <w:rFonts w:ascii="Times New Roman"/>
          <w:b w:val="false"/>
          <w:i w:val="false"/>
          <w:color w:val="000000"/>
          <w:sz w:val="28"/>
        </w:rPr>
        <w:t xml:space="preserve">
1-қосымшасы             </w:t>
      </w:r>
    </w:p>
    <w:bookmarkEnd w:id="34"/>
    <w:p>
      <w:pPr>
        <w:spacing w:after="0"/>
        <w:ind w:left="0"/>
        <w:jc w:val="both"/>
      </w:pPr>
      <w:r>
        <w:rPr>
          <w:rFonts w:ascii="Times New Roman"/>
          <w:b w:val="false"/>
          <w:i w:val="false"/>
          <w:color w:val="ff0000"/>
          <w:sz w:val="28"/>
        </w:rPr>
        <w:t xml:space="preserve">      Ескерту: 1-қосымша жаңа редакцияда - ҚР Қаржы нарығын және </w:t>
      </w:r>
      <w:r>
        <w:br/>
      </w:r>
      <w:r>
        <w:rPr>
          <w:rFonts w:ascii="Times New Roman"/>
          <w:b w:val="false"/>
          <w:i w:val="false"/>
          <w:color w:val="ff0000"/>
          <w:sz w:val="28"/>
        </w:rPr>
        <w:t xml:space="preserve">
қаржы ұйымдарын реттеу мен қадағалау жөніндегі агенттігі </w:t>
      </w:r>
      <w:r>
        <w:br/>
      </w:r>
      <w:r>
        <w:rPr>
          <w:rFonts w:ascii="Times New Roman"/>
          <w:b w:val="false"/>
          <w:i w:val="false"/>
          <w:color w:val="ff0000"/>
          <w:sz w:val="28"/>
        </w:rPr>
        <w:t xml:space="preserve">
Басқармасының 2009.09.26 </w:t>
      </w:r>
      <w:r>
        <w:rPr>
          <w:rFonts w:ascii="Times New Roman"/>
          <w:b w:val="false"/>
          <w:i w:val="false"/>
          <w:color w:val="ff0000"/>
          <w:sz w:val="28"/>
        </w:rPr>
        <w:t>N 211</w:t>
      </w:r>
      <w:r>
        <w:rPr>
          <w:rFonts w:ascii="Times New Roman"/>
          <w:b w:val="false"/>
          <w:i w:val="false"/>
          <w:color w:val="ff0000"/>
          <w:sz w:val="28"/>
        </w:rPr>
        <w:t xml:space="preserve"> (ресми жарияланған күннен кейінгі он күнтізбелік күн өткеннен кейін </w:t>
      </w:r>
      <w:r>
        <w:rPr>
          <w:rFonts w:ascii="Times New Roman"/>
          <w:b w:val="false"/>
          <w:i w:val="false"/>
          <w:color w:val="ff0000"/>
          <w:sz w:val="28"/>
        </w:rPr>
        <w:t>қолданысқа енеді</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фотосуреттің орны</w:t>
      </w:r>
    </w:p>
    <w:p>
      <w:pPr>
        <w:spacing w:after="0"/>
        <w:ind w:left="0"/>
        <w:jc w:val="left"/>
      </w:pPr>
      <w:r>
        <w:rPr>
          <w:rFonts w:ascii="Times New Roman"/>
          <w:b/>
          <w:i w:val="false"/>
          <w:color w:val="000000"/>
        </w:rPr>
        <w:t xml:space="preserve"> Қаржы ұйымының басшы қызметкері лауазымына кандидат</w:t>
      </w:r>
      <w:r>
        <w:br/>
      </w:r>
      <w:r>
        <w:rPr>
          <w:rFonts w:ascii="Times New Roman"/>
          <w:b/>
          <w:i w:val="false"/>
          <w:color w:val="000000"/>
        </w:rPr>
        <w:t>
туралы мәліметтер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(кандидаттың фамилиясы, аты, бар болса - әкесінің аты және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тағайындалатын қаржы ұйымындағы лауазымы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(қаржы ұйымының атауы)</w:t>
      </w:r>
    </w:p>
    <w:bookmarkStart w:name="z56" w:id="35"/>
    <w:p>
      <w:pPr>
        <w:spacing w:after="0"/>
        <w:ind w:left="0"/>
        <w:jc w:val="both"/>
      </w:pPr>
      <w:r>
        <w:rPr>
          <w:rFonts w:ascii="Times New Roman"/>
          <w:b w:val="false"/>
          <w:i w:val="false"/>
          <w:color w:val="000000"/>
          <w:sz w:val="28"/>
        </w:rPr>
        <w:t xml:space="preserve">
      1. Жалпы мәліметтер: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8807"/>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 және орны</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құжаттардың деректері</w:t>
            </w:r>
          </w:p>
        </w:tc>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6"/>
    <w:p>
      <w:pPr>
        <w:spacing w:after="0"/>
        <w:ind w:left="0"/>
        <w:jc w:val="both"/>
      </w:pPr>
      <w:r>
        <w:rPr>
          <w:rFonts w:ascii="Times New Roman"/>
          <w:b w:val="false"/>
          <w:i w:val="false"/>
          <w:color w:val="000000"/>
          <w:sz w:val="28"/>
        </w:rPr>
        <w:t xml:space="preserve">
      2. Білімі: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110"/>
        <w:gridCol w:w="2347"/>
        <w:gridCol w:w="1915"/>
        <w:gridCol w:w="3287"/>
        <w:gridCol w:w="2463"/>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w:t>
            </w:r>
            <w:r>
              <w:br/>
            </w:r>
            <w:r>
              <w:rPr>
                <w:rFonts w:ascii="Times New Roman"/>
                <w:b w:val="false"/>
                <w:i w:val="false"/>
                <w:color w:val="000000"/>
                <w:sz w:val="20"/>
              </w:rPr>
              <w:t>
атауы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 бітірген күні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туралыдипломның деректемелері,</w:t>
            </w:r>
            <w:r>
              <w:br/>
            </w:r>
            <w:r>
              <w:rPr>
                <w:rFonts w:ascii="Times New Roman"/>
                <w:b w:val="false"/>
                <w:i w:val="false"/>
                <w:color w:val="000000"/>
                <w:sz w:val="20"/>
              </w:rPr>
              <w:t>
біліктілігі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w:t>
            </w:r>
            <w:r>
              <w:br/>
            </w:r>
            <w:r>
              <w:rPr>
                <w:rFonts w:ascii="Times New Roman"/>
                <w:b w:val="false"/>
                <w:i w:val="false"/>
                <w:color w:val="000000"/>
                <w:sz w:val="20"/>
              </w:rPr>
              <w:t>
орналасқан орны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7"/>
    <w:p>
      <w:pPr>
        <w:spacing w:after="0"/>
        <w:ind w:left="0"/>
        <w:jc w:val="both"/>
      </w:pPr>
      <w:r>
        <w:rPr>
          <w:rFonts w:ascii="Times New Roman"/>
          <w:b w:val="false"/>
          <w:i w:val="false"/>
          <w:color w:val="000000"/>
          <w:sz w:val="28"/>
        </w:rPr>
        <w:t xml:space="preserve">
      3. Ері (зайыбы), жақын туыстары (ата-анасы, аға-інісі, апа-сіңлісі, балалары) және жекжаттары (ерінің (зайыбының) ата-анасы, аға-інісі, апа-сіңлісі, балалары) туралы мәліметтер: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132"/>
        <w:gridCol w:w="2003"/>
        <w:gridCol w:w="2521"/>
        <w:gridCol w:w="369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Тегі,аты, әкесінің аты (бар болса)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w:t>
            </w:r>
            <w:r>
              <w:br/>
            </w:r>
            <w:r>
              <w:rPr>
                <w:rFonts w:ascii="Times New Roman"/>
                <w:b w:val="false"/>
                <w:i w:val="false"/>
                <w:color w:val="000000"/>
                <w:sz w:val="20"/>
              </w:rPr>
              <w:t>
жылы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 қатынастары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және лауазымы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8"/>
    <w:p>
      <w:pPr>
        <w:spacing w:after="0"/>
        <w:ind w:left="0"/>
        <w:jc w:val="both"/>
      </w:pPr>
      <w:r>
        <w:rPr>
          <w:rFonts w:ascii="Times New Roman"/>
          <w:b w:val="false"/>
          <w:i w:val="false"/>
          <w:color w:val="000000"/>
          <w:sz w:val="28"/>
        </w:rPr>
        <w:t xml:space="preserve">
      4. Кандидаттың заңды тұлғалардың жарғылық капиталында қатысуы және акцияларын иеленуі туралы мәліметтер: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131"/>
        <w:gridCol w:w="3175"/>
        <w:gridCol w:w="4818"/>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және орналасқан жері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қызметінің жарғылық түрі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 қатысу үлесі немесе кандидатқа тиесілі акциялар санының заңды тұлғаның дауыс беретін акцияларының жалпы санына ара қатынасы (пайызбен)</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9"/>
    <w:p>
      <w:pPr>
        <w:spacing w:after="0"/>
        <w:ind w:left="0"/>
        <w:jc w:val="both"/>
      </w:pPr>
      <w:r>
        <w:rPr>
          <w:rFonts w:ascii="Times New Roman"/>
          <w:b w:val="false"/>
          <w:i w:val="false"/>
          <w:color w:val="000000"/>
          <w:sz w:val="28"/>
        </w:rPr>
        <w:t xml:space="preserve">
      5. Соңғы үш жылдағы біліктілік көтеру жөніндегі семинарлар, біліктілік көтеру курстарынан өту туралы мәліметтер: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785"/>
        <w:gridCol w:w="4550"/>
        <w:gridCol w:w="400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күні және орны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деректемелері</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0"/>
    <w:p>
      <w:pPr>
        <w:spacing w:after="0"/>
        <w:ind w:left="0"/>
        <w:jc w:val="both"/>
      </w:pPr>
      <w:r>
        <w:rPr>
          <w:rFonts w:ascii="Times New Roman"/>
          <w:b w:val="false"/>
          <w:i w:val="false"/>
          <w:color w:val="000000"/>
          <w:sz w:val="28"/>
        </w:rPr>
        <w:t>
      6. Еңбек қызметі туралы мәліметтер.</w:t>
      </w:r>
      <w:r>
        <w:br/>
      </w:r>
      <w:r>
        <w:rPr>
          <w:rFonts w:ascii="Times New Roman"/>
          <w:b w:val="false"/>
          <w:i w:val="false"/>
          <w:color w:val="000000"/>
          <w:sz w:val="28"/>
        </w:rPr>
        <w:t>
      Осы тармақта мына мәліметтер көрсетіледі:</w:t>
      </w:r>
      <w:r>
        <w:br/>
      </w:r>
      <w:r>
        <w:rPr>
          <w:rFonts w:ascii="Times New Roman"/>
          <w:b w:val="false"/>
          <w:i w:val="false"/>
          <w:color w:val="000000"/>
          <w:sz w:val="28"/>
        </w:rPr>
        <w:t>
      кандидаттың барлық еңбек қызметіндегі лауазымдары, оның ішінде уәкілетті органға келісу туралы өтінішті берген қаржы ұйымында атқарып отырған лауазымы туралы;</w:t>
      </w:r>
      <w:r>
        <w:br/>
      </w:r>
      <w:r>
        <w:rPr>
          <w:rFonts w:ascii="Times New Roman"/>
          <w:b w:val="false"/>
          <w:i w:val="false"/>
          <w:color w:val="000000"/>
          <w:sz w:val="28"/>
        </w:rPr>
        <w:t xml:space="preserve">
      осы ұйымның мекен-жайы және байланыс телефонын көрсетіп, келісу туралы өтінішті берген күні кандидат басқа ұйымдарда атқарып отырған лауазымдары туралы.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153"/>
        <w:gridCol w:w="3073"/>
        <w:gridCol w:w="1793"/>
        <w:gridCol w:w="2193"/>
        <w:gridCol w:w="28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(күні, айы, жылы)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w:t>
            </w:r>
            <w:r>
              <w:br/>
            </w:r>
            <w:r>
              <w:rPr>
                <w:rFonts w:ascii="Times New Roman"/>
                <w:b w:val="false"/>
                <w:i w:val="false"/>
                <w:color w:val="000000"/>
                <w:sz w:val="20"/>
              </w:rPr>
              <w:t>
шара</w:t>
            </w:r>
            <w:r>
              <w:br/>
            </w:r>
            <w:r>
              <w:rPr>
                <w:rFonts w:ascii="Times New Roman"/>
                <w:b w:val="false"/>
                <w:i w:val="false"/>
                <w:color w:val="000000"/>
                <w:sz w:val="20"/>
              </w:rPr>
              <w:t>
қолданудың</w:t>
            </w:r>
            <w:r>
              <w:br/>
            </w:r>
            <w:r>
              <w:rPr>
                <w:rFonts w:ascii="Times New Roman"/>
                <w:b w:val="false"/>
                <w:i w:val="false"/>
                <w:color w:val="000000"/>
                <w:sz w:val="20"/>
              </w:rPr>
              <w:t>
бар болуы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 қызметтен</w:t>
            </w:r>
            <w:r>
              <w:br/>
            </w:r>
            <w:r>
              <w:rPr>
                <w:rFonts w:ascii="Times New Roman"/>
                <w:b w:val="false"/>
                <w:i w:val="false"/>
                <w:color w:val="000000"/>
                <w:sz w:val="20"/>
              </w:rPr>
              <w:t>
босату себептері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1"/>
    <w:p>
      <w:pPr>
        <w:spacing w:after="0"/>
        <w:ind w:left="0"/>
        <w:jc w:val="both"/>
      </w:pPr>
      <w:r>
        <w:rPr>
          <w:rFonts w:ascii="Times New Roman"/>
          <w:b w:val="false"/>
          <w:i w:val="false"/>
          <w:color w:val="000000"/>
          <w:sz w:val="28"/>
        </w:rPr>
        <w:t xml:space="preserve">
      7. Осы және басқа қаржы ұйымдарының директорлар кеңесіндегі және инвестициялық комитеттеріндегі мүшелігі туралы мәліметтер: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088"/>
        <w:gridCol w:w="3590"/>
        <w:gridCol w:w="3052"/>
        <w:gridCol w:w="340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(күні, айы, жылы)</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w:t>
            </w:r>
            <w:r>
              <w:br/>
            </w:r>
            <w:r>
              <w:rPr>
                <w:rFonts w:ascii="Times New Roman"/>
                <w:b w:val="false"/>
                <w:i w:val="false"/>
                <w:color w:val="000000"/>
                <w:sz w:val="20"/>
              </w:rPr>
              <w:t>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келіскен</w:t>
            </w:r>
            <w:r>
              <w:br/>
            </w:r>
            <w:r>
              <w:rPr>
                <w:rFonts w:ascii="Times New Roman"/>
                <w:b w:val="false"/>
                <w:i w:val="false"/>
                <w:color w:val="000000"/>
                <w:sz w:val="20"/>
              </w:rPr>
              <w:t>
күні (талап етілсе)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шығу,</w:t>
            </w:r>
            <w:r>
              <w:br/>
            </w:r>
            <w:r>
              <w:rPr>
                <w:rFonts w:ascii="Times New Roman"/>
                <w:b w:val="false"/>
                <w:i w:val="false"/>
                <w:color w:val="000000"/>
                <w:sz w:val="20"/>
              </w:rPr>
              <w:t>
лауазымынан босатылу</w:t>
            </w:r>
            <w:r>
              <w:br/>
            </w:r>
            <w:r>
              <w:rPr>
                <w:rFonts w:ascii="Times New Roman"/>
                <w:b w:val="false"/>
                <w:i w:val="false"/>
                <w:color w:val="000000"/>
                <w:sz w:val="20"/>
              </w:rPr>
              <w:t>
себептері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2"/>
    <w:p>
      <w:pPr>
        <w:spacing w:after="0"/>
        <w:ind w:left="0"/>
        <w:jc w:val="both"/>
      </w:pPr>
      <w:r>
        <w:rPr>
          <w:rFonts w:ascii="Times New Roman"/>
          <w:b w:val="false"/>
          <w:i w:val="false"/>
          <w:color w:val="000000"/>
          <w:sz w:val="28"/>
        </w:rPr>
        <w:t>
      8. Бар жарияланымдар, ғылыми әзірленімдер және басқа да жетістіктері:__________________________________________________________________</w:t>
      </w:r>
      <w:r>
        <w:br/>
      </w:r>
      <w:r>
        <w:rPr>
          <w:rFonts w:ascii="Times New Roman"/>
          <w:b w:val="false"/>
          <w:i w:val="false"/>
          <w:color w:val="000000"/>
          <w:sz w:val="28"/>
        </w:rPr>
        <w:t>
(иә/жоқ, бар болған жағдайда күні, қандай басылымдарда көрсетілді)</w:t>
      </w:r>
      <w:r>
        <w:br/>
      </w:r>
      <w:r>
        <w:rPr>
          <w:rFonts w:ascii="Times New Roman"/>
          <w:b w:val="false"/>
          <w:i w:val="false"/>
          <w:color w:val="000000"/>
          <w:sz w:val="28"/>
        </w:rPr>
        <w:t>
__________________________________________________________________</w:t>
      </w:r>
    </w:p>
    <w:bookmarkEnd w:id="42"/>
    <w:bookmarkStart w:name="z51" w:id="43"/>
    <w:p>
      <w:pPr>
        <w:spacing w:after="0"/>
        <w:ind w:left="0"/>
        <w:jc w:val="both"/>
      </w:pPr>
      <w:r>
        <w:rPr>
          <w:rFonts w:ascii="Times New Roman"/>
          <w:b w:val="false"/>
          <w:i w:val="false"/>
          <w:color w:val="000000"/>
          <w:sz w:val="28"/>
        </w:rPr>
        <w:t>
      9. Алынбаған немесе өтелмеген соттылықтың болуы туралы мәліметтер: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034"/>
        <w:gridCol w:w="2224"/>
        <w:gridCol w:w="2262"/>
        <w:gridCol w:w="1495"/>
        <w:gridCol w:w="3030"/>
        <w:gridCol w:w="2435"/>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w:t>
            </w:r>
            <w:r>
              <w:br/>
            </w:r>
            <w:r>
              <w:rPr>
                <w:rFonts w:ascii="Times New Roman"/>
                <w:b w:val="false"/>
                <w:i w:val="false"/>
                <w:color w:val="000000"/>
                <w:sz w:val="20"/>
              </w:rPr>
              <w:t>
атауы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орналасқан орны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Жазаның</w:t>
            </w:r>
            <w:r>
              <w:br/>
            </w:r>
            <w:r>
              <w:rPr>
                <w:rFonts w:ascii="Times New Roman"/>
                <w:b w:val="false"/>
                <w:i w:val="false"/>
                <w:color w:val="000000"/>
                <w:sz w:val="20"/>
              </w:rPr>
              <w:t>
түрі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 қылмыстық жауапкершілікке сәйкес тартылған заңнамалық актінің бабы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Соттыңпроцессуалды</w:t>
            </w:r>
            <w:r>
              <w:br/>
            </w:r>
            <w:r>
              <w:rPr>
                <w:rFonts w:ascii="Times New Roman"/>
                <w:b w:val="false"/>
                <w:i w:val="false"/>
                <w:color w:val="000000"/>
                <w:sz w:val="20"/>
              </w:rPr>
              <w:t>
шешімді қабылдаған күні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4"/>
    <w:p>
      <w:pPr>
        <w:spacing w:after="0"/>
        <w:ind w:left="0"/>
        <w:jc w:val="both"/>
      </w:pPr>
      <w:r>
        <w:rPr>
          <w:rFonts w:ascii="Times New Roman"/>
          <w:b w:val="false"/>
          <w:i w:val="false"/>
          <w:color w:val="000000"/>
          <w:sz w:val="28"/>
        </w:rPr>
        <w:t>
      10. Өзіне қабылдаған міндеттемелерді (өтелмеген немесе мерзімі өткен заемдар және басқалар) орындамау фактілерінің болуы туралы мәліметтер:_________________________________________________________________</w:t>
      </w:r>
      <w:r>
        <w:br/>
      </w:r>
      <w:r>
        <w:rPr>
          <w:rFonts w:ascii="Times New Roman"/>
          <w:b w:val="false"/>
          <w:i w:val="false"/>
          <w:color w:val="000000"/>
          <w:sz w:val="28"/>
        </w:rPr>
        <w:t xml:space="preserve">
_________________________________________________________________      (иә/жоқ, аталған фактілер болған жағдайда, ұйымның атауын және </w:t>
      </w:r>
      <w:r>
        <w:br/>
      </w:r>
      <w:r>
        <w:rPr>
          <w:rFonts w:ascii="Times New Roman"/>
          <w:b w:val="false"/>
          <w:i w:val="false"/>
          <w:color w:val="000000"/>
          <w:sz w:val="28"/>
        </w:rPr>
        <w:t>
              міндеттемелер сомасын көрсету қажет)</w:t>
      </w:r>
      <w:r>
        <w:br/>
      </w:r>
      <w:r>
        <w:rPr>
          <w:rFonts w:ascii="Times New Roman"/>
          <w:b w:val="false"/>
          <w:i w:val="false"/>
          <w:color w:val="000000"/>
          <w:sz w:val="28"/>
        </w:rPr>
        <w:t>
</w:t>
      </w:r>
      <w:r>
        <w:rPr>
          <w:rFonts w:ascii="Times New Roman"/>
          <w:b w:val="false"/>
          <w:i w:val="false"/>
          <w:color w:val="000000"/>
          <w:sz w:val="28"/>
        </w:rPr>
        <w:t>
      11. Осының алдында банкрот болып танылған не лицензиясынан айыру, еріксіз тарату, консервациялау, акцияларды мәжбүрлеп сатып алу туралы шешім қабылданған қаржы ұйымының басшы қызметкері болғаны туралы мәліметтер:</w:t>
      </w:r>
      <w:r>
        <w:br/>
      </w:r>
      <w:r>
        <w:rPr>
          <w:rFonts w:ascii="Times New Roman"/>
          <w:b w:val="false"/>
          <w:i w:val="false"/>
          <w:color w:val="000000"/>
          <w:sz w:val="28"/>
        </w:rPr>
        <w:t>
________________________________________________________________________________________________________________________________________</w:t>
      </w:r>
      <w:r>
        <w:br/>
      </w:r>
      <w:r>
        <w:rPr>
          <w:rFonts w:ascii="Times New Roman"/>
          <w:b w:val="false"/>
          <w:i w:val="false"/>
          <w:color w:val="000000"/>
          <w:sz w:val="28"/>
        </w:rPr>
        <w:t>
      (иә/жоқ, қаржы ұйымының атауы, лауазымы, жұмыс кезеңі</w:t>
      </w:r>
      <w:r>
        <w:br/>
      </w:r>
      <w:r>
        <w:rPr>
          <w:rFonts w:ascii="Times New Roman"/>
          <w:b w:val="false"/>
          <w:i w:val="false"/>
          <w:color w:val="000000"/>
          <w:sz w:val="28"/>
        </w:rPr>
        <w:t>
                           көрсетілсін)</w:t>
      </w:r>
      <w:r>
        <w:br/>
      </w:r>
      <w:r>
        <w:rPr>
          <w:rFonts w:ascii="Times New Roman"/>
          <w:b w:val="false"/>
          <w:i w:val="false"/>
          <w:color w:val="000000"/>
          <w:sz w:val="28"/>
        </w:rPr>
        <w:t>
</w:t>
      </w:r>
      <w:r>
        <w:rPr>
          <w:rFonts w:ascii="Times New Roman"/>
          <w:b w:val="false"/>
          <w:i w:val="false"/>
          <w:color w:val="000000"/>
          <w:sz w:val="28"/>
        </w:rPr>
        <w:t>
      12. Қадағалау органдарының заңнаманы бұзғаны үшін қызметтік міндеттерін орындаудан шеттетуі туралы деректердің болуы: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(иә/жоқ, күнін, қолдану негіздері мен қадағалау органының атауы</w:t>
      </w:r>
      <w:r>
        <w:br/>
      </w:r>
      <w:r>
        <w:rPr>
          <w:rFonts w:ascii="Times New Roman"/>
          <w:b w:val="false"/>
          <w:i w:val="false"/>
          <w:color w:val="000000"/>
          <w:sz w:val="28"/>
        </w:rPr>
        <w:t>
                           көрсетілсін)</w:t>
      </w:r>
      <w:r>
        <w:br/>
      </w:r>
      <w:r>
        <w:rPr>
          <w:rFonts w:ascii="Times New Roman"/>
          <w:b w:val="false"/>
          <w:i w:val="false"/>
          <w:color w:val="000000"/>
          <w:sz w:val="28"/>
        </w:rPr>
        <w:t>
</w:t>
      </w:r>
      <w:r>
        <w:rPr>
          <w:rFonts w:ascii="Times New Roman"/>
          <w:b w:val="false"/>
          <w:i w:val="false"/>
          <w:color w:val="000000"/>
          <w:sz w:val="28"/>
        </w:rPr>
        <w:t>
      13. Қаржы ұйымының басшысы ретінде қаржы ұйымы қызметінің мәселелері бойынша сотта істі қарау кезінде жауап беруші ретінде тартылды ма: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(иә/жоқ, күнін, сотта істі қарау кезіндегі жауап беруші – қаржы</w:t>
      </w:r>
      <w:r>
        <w:br/>
      </w:r>
      <w:r>
        <w:rPr>
          <w:rFonts w:ascii="Times New Roman"/>
          <w:b w:val="false"/>
          <w:i w:val="false"/>
          <w:color w:val="000000"/>
          <w:sz w:val="28"/>
        </w:rPr>
        <w:t>
         ұйымының атауы, қаралған мәселе және сот шешімі)</w:t>
      </w:r>
      <w:r>
        <w:br/>
      </w:r>
      <w:r>
        <w:rPr>
          <w:rFonts w:ascii="Times New Roman"/>
          <w:b w:val="false"/>
          <w:i w:val="false"/>
          <w:color w:val="000000"/>
          <w:sz w:val="28"/>
        </w:rPr>
        <w:t>
      Осы ақпаратты мен тексердім және оның толық және шынайы болып табылатындығын растаймын.</w:t>
      </w:r>
    </w:p>
    <w:bookmarkEnd w:id="44"/>
    <w:p>
      <w:pPr>
        <w:spacing w:after="0"/>
        <w:ind w:left="0"/>
        <w:jc w:val="both"/>
      </w:pPr>
      <w:r>
        <w:rPr>
          <w:rFonts w:ascii="Times New Roman"/>
          <w:b w:val="false"/>
          <w:i w:val="false"/>
          <w:color w:val="000000"/>
          <w:sz w:val="28"/>
        </w:rPr>
        <w:t>      Тегі, аты, әкесінің аты (бар болса)</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(баспа әріптерімен)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тәуелсіз директоры лауазымына кандидат толтырады:</w:t>
            </w:r>
          </w:p>
          <w:p>
            <w:pPr>
              <w:spacing w:after="20"/>
              <w:ind w:left="20"/>
              <w:jc w:val="both"/>
            </w:pPr>
            <w:r>
              <w:rPr>
                <w:rFonts w:ascii="Times New Roman"/>
                <w:b w:val="false"/>
                <w:i w:val="false"/>
                <w:color w:val="000000"/>
                <w:sz w:val="20"/>
              </w:rPr>
              <w:t>Мен _____________________________________________</w:t>
            </w:r>
            <w:r>
              <w:br/>
            </w:r>
            <w:r>
              <w:rPr>
                <w:rFonts w:ascii="Times New Roman"/>
                <w:b w:val="false"/>
                <w:i w:val="false"/>
                <w:color w:val="000000"/>
                <w:sz w:val="20"/>
              </w:rPr>
              <w:t>
   (тегі, аты, бар болса - әкесінің аты)____________________________________________________________________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 қоғамдар туралы" Қазақстан Республикасының 2003 жылғы 13 мамырдағы Заңында белгіленген талаптарға сәйкес келетінімді растаймын.</w:t>
            </w:r>
          </w:p>
        </w:tc>
      </w:tr>
    </w:tbl>
    <w:p>
      <w:pPr>
        <w:spacing w:after="0"/>
        <w:ind w:left="0"/>
        <w:jc w:val="both"/>
      </w:pPr>
      <w:r>
        <w:rPr>
          <w:rFonts w:ascii="Times New Roman"/>
          <w:b w:val="false"/>
          <w:i w:val="false"/>
          <w:color w:val="000000"/>
          <w:sz w:val="28"/>
        </w:rPr>
        <w:t>Күні ___________________________________</w:t>
      </w:r>
      <w:r>
        <w:br/>
      </w:r>
      <w:r>
        <w:rPr>
          <w:rFonts w:ascii="Times New Roman"/>
          <w:b w:val="false"/>
          <w:i w:val="false"/>
          <w:color w:val="000000"/>
          <w:sz w:val="28"/>
        </w:rPr>
        <w:t>
Қолы ___________________________________</w:t>
      </w:r>
    </w:p>
    <w:bookmarkStart w:name="z38" w:id="45"/>
    <w:p>
      <w:pPr>
        <w:spacing w:after="0"/>
        <w:ind w:left="0"/>
        <w:jc w:val="both"/>
      </w:pPr>
      <w:r>
        <w:rPr>
          <w:rFonts w:ascii="Times New Roman"/>
          <w:b w:val="false"/>
          <w:i w:val="false"/>
          <w:color w:val="000000"/>
          <w:sz w:val="28"/>
        </w:rPr>
        <w:t xml:space="preserve">
Қаржы ұйымдарының басшы    </w:t>
      </w:r>
      <w:r>
        <w:br/>
      </w:r>
      <w:r>
        <w:rPr>
          <w:rFonts w:ascii="Times New Roman"/>
          <w:b w:val="false"/>
          <w:i w:val="false"/>
          <w:color w:val="000000"/>
          <w:sz w:val="28"/>
        </w:rPr>
        <w:t>
қызметкерлерін тағайындауға</w:t>
      </w:r>
      <w:r>
        <w:br/>
      </w:r>
      <w:r>
        <w:rPr>
          <w:rFonts w:ascii="Times New Roman"/>
          <w:b w:val="false"/>
          <w:i w:val="false"/>
          <w:color w:val="000000"/>
          <w:sz w:val="28"/>
        </w:rPr>
        <w:t xml:space="preserve">
(сайлауға) келісім беру    </w:t>
      </w:r>
      <w:r>
        <w:br/>
      </w:r>
      <w:r>
        <w:rPr>
          <w:rFonts w:ascii="Times New Roman"/>
          <w:b w:val="false"/>
          <w:i w:val="false"/>
          <w:color w:val="000000"/>
          <w:sz w:val="28"/>
        </w:rPr>
        <w:t xml:space="preserve">
ережесінің 1-1-қосымшасы   </w:t>
      </w:r>
    </w:p>
    <w:bookmarkEnd w:id="45"/>
    <w:p>
      <w:pPr>
        <w:spacing w:after="0"/>
        <w:ind w:left="0"/>
        <w:jc w:val="both"/>
      </w:pPr>
      <w:r>
        <w:rPr>
          <w:rFonts w:ascii="Times New Roman"/>
          <w:b w:val="false"/>
          <w:i w:val="false"/>
          <w:color w:val="ff0000"/>
          <w:sz w:val="28"/>
        </w:rPr>
        <w:t xml:space="preserve">      Ескерту: 1-1-қосымшамен толықтырылды - ҚР Қаржы нарығын және қаржы ұйымдарын реттеу мен қадағалау жөніндегі агенттігі Басқармасының 2007.04.30. N </w:t>
      </w:r>
      <w:r>
        <w:rPr>
          <w:rFonts w:ascii="Times New Roman"/>
          <w:b w:val="false"/>
          <w:i w:val="false"/>
          <w:color w:val="ff0000"/>
          <w:sz w:val="28"/>
        </w:rPr>
        <w:t xml:space="preserve">120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өзгерту </w:t>
      </w:r>
      <w:r>
        <w:br/>
      </w:r>
      <w:r>
        <w:rPr>
          <w:rFonts w:ascii="Times New Roman"/>
          <w:b w:val="false"/>
          <w:i w:val="false"/>
          <w:color w:val="ff0000"/>
          <w:sz w:val="28"/>
        </w:rPr>
        <w:t xml:space="preserve">
енгізілді - 2007.12.24. </w:t>
      </w:r>
      <w:r>
        <w:rPr>
          <w:rFonts w:ascii="Times New Roman"/>
          <w:b w:val="false"/>
          <w:i w:val="false"/>
          <w:color w:val="ff0000"/>
          <w:sz w:val="28"/>
        </w:rPr>
        <w:t xml:space="preserve">N 273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2008.10.29. </w:t>
      </w:r>
      <w:r>
        <w:rPr>
          <w:rFonts w:ascii="Times New Roman"/>
          <w:b w:val="false"/>
          <w:i w:val="false"/>
          <w:color w:val="ff0000"/>
          <w:sz w:val="28"/>
        </w:rPr>
        <w:t xml:space="preserve">N 160 </w:t>
      </w:r>
      <w:r>
        <w:rPr>
          <w:rFonts w:ascii="Times New Roman"/>
          <w:b w:val="false"/>
          <w:i w:val="false"/>
          <w:color w:val="ff0000"/>
          <w:sz w:val="28"/>
        </w:rPr>
        <w:t xml:space="preserve">(ресми жарияланған күннен кейінгі он күнтізбелік күн өткеннен кейін қолданысқа енеді), 2008.12.29 </w:t>
      </w:r>
      <w:r>
        <w:rPr>
          <w:rFonts w:ascii="Times New Roman"/>
          <w:b w:val="false"/>
          <w:i w:val="false"/>
          <w:color w:val="ff0000"/>
          <w:sz w:val="28"/>
        </w:rPr>
        <w:t xml:space="preserve">N 232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Қаржы ұйымдарының басшы қызметкері лауазымына </w:t>
      </w:r>
      <w:r>
        <w:br/>
      </w:r>
      <w:r>
        <w:rPr>
          <w:rFonts w:ascii="Times New Roman"/>
          <w:b w:val="false"/>
          <w:i w:val="false"/>
          <w:color w:val="000000"/>
          <w:sz w:val="28"/>
        </w:rPr>
        <w:t>
</w:t>
      </w:r>
      <w:r>
        <w:rPr>
          <w:rFonts w:ascii="Times New Roman"/>
          <w:b/>
          <w:i w:val="false"/>
          <w:color w:val="000000"/>
          <w:sz w:val="28"/>
        </w:rPr>
        <w:t xml:space="preserve">    кандидаттың мінсіз іскерлік беделі туралы мәліметтер </w:t>
      </w:r>
    </w:p>
    <w:p>
      <w:pPr>
        <w:spacing w:after="0"/>
        <w:ind w:left="0"/>
        <w:jc w:val="both"/>
      </w:pPr>
      <w:r>
        <w:rPr>
          <w:rFonts w:ascii="Times New Roman"/>
          <w:b w:val="false"/>
          <w:i w:val="false"/>
          <w:color w:val="000000"/>
          <w:sz w:val="28"/>
        </w:rPr>
        <w:t xml:space="preserve">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2193"/>
        <w:gridCol w:w="1733"/>
        <w:gridCol w:w="2693"/>
        <w:gridCol w:w="355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күні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дығы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туралы </w:t>
            </w:r>
            <w:r>
              <w:br/>
            </w:r>
            <w:r>
              <w:rPr>
                <w:rFonts w:ascii="Times New Roman"/>
                <w:b w:val="false"/>
                <w:i w:val="false"/>
                <w:color w:val="000000"/>
                <w:sz w:val="20"/>
              </w:rPr>
              <w:t xml:space="preserve">
дипломның </w:t>
            </w:r>
            <w:r>
              <w:br/>
            </w:r>
            <w:r>
              <w:rPr>
                <w:rFonts w:ascii="Times New Roman"/>
                <w:b w:val="false"/>
                <w:i w:val="false"/>
                <w:color w:val="000000"/>
                <w:sz w:val="20"/>
              </w:rPr>
              <w:t xml:space="preserve">
деректеме-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біліктілігі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орнының </w:t>
            </w:r>
            <w:r>
              <w:br/>
            </w:r>
            <w:r>
              <w:rPr>
                <w:rFonts w:ascii="Times New Roman"/>
                <w:b w:val="false"/>
                <w:i w:val="false"/>
                <w:color w:val="000000"/>
                <w:sz w:val="20"/>
              </w:rPr>
              <w:t xml:space="preserve">
орналасқан орны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Соңғы үш жылдағы біліктілік көтеру жөніндегі семинарлар, </w:t>
      </w:r>
      <w:r>
        <w:br/>
      </w:r>
      <w:r>
        <w:rPr>
          <w:rFonts w:ascii="Times New Roman"/>
          <w:b w:val="false"/>
          <w:i w:val="false"/>
          <w:color w:val="000000"/>
          <w:sz w:val="28"/>
        </w:rPr>
        <w:t xml:space="preserve">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4093"/>
        <w:gridCol w:w="551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күні және </w:t>
            </w:r>
            <w:r>
              <w:br/>
            </w:r>
            <w:r>
              <w:rPr>
                <w:rFonts w:ascii="Times New Roman"/>
                <w:b w:val="false"/>
                <w:i w:val="false"/>
                <w:color w:val="000000"/>
                <w:sz w:val="20"/>
              </w:rPr>
              <w:t xml:space="preserve">
орны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 деректемелері </w:t>
            </w:r>
          </w:p>
        </w:tc>
      </w:tr>
      <w:tr>
        <w:trPr>
          <w:trHeight w:val="225"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273"/>
        <w:gridCol w:w="1513"/>
        <w:gridCol w:w="2613"/>
        <w:gridCol w:w="5513"/>
      </w:tblGrid>
      <w:tr>
        <w:trPr>
          <w:trHeight w:val="72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кезеңі (күні, айы, жылы)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орны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Тәртіптік </w:t>
            </w:r>
            <w:r>
              <w:br/>
            </w:r>
            <w:r>
              <w:rPr>
                <w:rFonts w:ascii="Times New Roman"/>
                <w:b w:val="false"/>
                <w:i w:val="false"/>
                <w:color w:val="000000"/>
                <w:sz w:val="20"/>
              </w:rPr>
              <w:t xml:space="preserve">
шара </w:t>
            </w:r>
            <w:r>
              <w:br/>
            </w:r>
            <w:r>
              <w:rPr>
                <w:rFonts w:ascii="Times New Roman"/>
                <w:b w:val="false"/>
                <w:i w:val="false"/>
                <w:color w:val="000000"/>
                <w:sz w:val="20"/>
              </w:rPr>
              <w:t xml:space="preserve">
қолданудың </w:t>
            </w:r>
            <w:r>
              <w:br/>
            </w:r>
            <w:r>
              <w:rPr>
                <w:rFonts w:ascii="Times New Roman"/>
                <w:b w:val="false"/>
                <w:i w:val="false"/>
                <w:color w:val="000000"/>
                <w:sz w:val="20"/>
              </w:rPr>
              <w:t xml:space="preserve">
болуы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шығу, қызметтен </w:t>
            </w:r>
            <w:r>
              <w:br/>
            </w:r>
            <w:r>
              <w:rPr>
                <w:rFonts w:ascii="Times New Roman"/>
                <w:b w:val="false"/>
                <w:i w:val="false"/>
                <w:color w:val="000000"/>
                <w:sz w:val="20"/>
              </w:rPr>
              <w:t xml:space="preserve">
босану себептері </w:t>
            </w:r>
          </w:p>
        </w:tc>
      </w:tr>
      <w:tr>
        <w:trPr>
          <w:trHeight w:val="36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 Басқа қаржы ұйымдарының директорлар кеңесіндегі және инвестициялық комитеттеріндегі мүшелігі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33"/>
        <w:gridCol w:w="2473"/>
        <w:gridCol w:w="455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ұйымының </w:t>
            </w:r>
            <w:r>
              <w:br/>
            </w:r>
            <w:r>
              <w:rPr>
                <w:rFonts w:ascii="Times New Roman"/>
                <w:b w:val="false"/>
                <w:i w:val="false"/>
                <w:color w:val="000000"/>
                <w:sz w:val="20"/>
              </w:rPr>
              <w:t xml:space="preserve">
атауы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келіскен </w:t>
            </w:r>
            <w:r>
              <w:br/>
            </w:r>
            <w:r>
              <w:rPr>
                <w:rFonts w:ascii="Times New Roman"/>
                <w:b w:val="false"/>
                <w:i w:val="false"/>
                <w:color w:val="000000"/>
                <w:sz w:val="20"/>
              </w:rPr>
              <w:t xml:space="preserve">
күні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Жұмыстан шығу, </w:t>
            </w:r>
            <w:r>
              <w:br/>
            </w:r>
            <w:r>
              <w:rPr>
                <w:rFonts w:ascii="Times New Roman"/>
                <w:b w:val="false"/>
                <w:i w:val="false"/>
                <w:color w:val="000000"/>
                <w:sz w:val="20"/>
              </w:rPr>
              <w:t xml:space="preserve">
лауазымынан босатылу </w:t>
            </w:r>
            <w:r>
              <w:br/>
            </w:r>
            <w:r>
              <w:rPr>
                <w:rFonts w:ascii="Times New Roman"/>
                <w:b w:val="false"/>
                <w:i w:val="false"/>
                <w:color w:val="000000"/>
                <w:sz w:val="20"/>
              </w:rPr>
              <w:t xml:space="preserve">
себептері </w:t>
            </w:r>
          </w:p>
        </w:tc>
      </w:tr>
    </w:tbl>
    <w:p>
      <w:pPr>
        <w:spacing w:after="0"/>
        <w:ind w:left="0"/>
        <w:jc w:val="both"/>
      </w:pPr>
      <w:r>
        <w:rPr>
          <w:rFonts w:ascii="Times New Roman"/>
          <w:b w:val="false"/>
          <w:i w:val="false"/>
          <w:color w:val="000000"/>
          <w:sz w:val="28"/>
        </w:rPr>
        <w:t xml:space="preserve">      3-2. Қызметі қаржылық қызмет көрсетумен байланысты қаржы ұйымының дербес құрылымдық бөлімшесінің (департаментінің, басқармасының) басшысына немесе қаржылық қызмет көрсетуді реттеуді жүзеге асыратын (жүзеге асырған) мемлекеттік органның бөлімше басшысына бұдан бұрын кандидат болды ма деген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213"/>
        <w:gridCol w:w="5653"/>
      </w:tblGrid>
      <w:tr>
        <w:trPr>
          <w:trHeight w:val="27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атауы/қаржылық қызмет көрсетуді жүзеге асыратын (жүзеге асырған) мемлекеттік органның 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ұйымының дербес құрылымдық бөлімшесіндегі (департаментіндегі, басқармасындағы, бөліміндегі) лауазымның атауы/қаржылық қызмет көрсетуді реттеуді жүзеге асыратын (жүзеге асырған) мемлекеттік органның бөлімшесіндегі лауазымның атауы </w:t>
            </w:r>
          </w:p>
        </w:tc>
      </w:tr>
    </w:tbl>
    <w:p>
      <w:pPr>
        <w:spacing w:after="0"/>
        <w:ind w:left="0"/>
        <w:jc w:val="both"/>
      </w:pPr>
      <w:r>
        <w:rPr>
          <w:rFonts w:ascii="Times New Roman"/>
          <w:b w:val="false"/>
          <w:i w:val="false"/>
          <w:color w:val="000000"/>
          <w:sz w:val="28"/>
        </w:rPr>
        <w:t xml:space="preserve">      4. Бар жарияланымдар, ғылыми әзірленімдер және басқа да </w:t>
      </w:r>
      <w:r>
        <w:br/>
      </w:r>
      <w:r>
        <w:rPr>
          <w:rFonts w:ascii="Times New Roman"/>
          <w:b w:val="false"/>
          <w:i w:val="false"/>
          <w:color w:val="000000"/>
          <w:sz w:val="28"/>
        </w:rPr>
        <w:t xml:space="preserve">
жетістіктер: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5. Экономикалық қызмет аясындағы қылмыс үшін немесе ауырлығы </w:t>
      </w:r>
      <w:r>
        <w:br/>
      </w:r>
      <w:r>
        <w:rPr>
          <w:rFonts w:ascii="Times New Roman"/>
          <w:b w:val="false"/>
          <w:i w:val="false"/>
          <w:color w:val="000000"/>
          <w:sz w:val="28"/>
        </w:rPr>
        <w:t xml:space="preserve">
орташа, ауыр және аса ауыр қылмыстар үшін алынбаған немесе </w:t>
      </w:r>
      <w:r>
        <w:br/>
      </w:r>
      <w:r>
        <w:rPr>
          <w:rFonts w:ascii="Times New Roman"/>
          <w:b w:val="false"/>
          <w:i w:val="false"/>
          <w:color w:val="000000"/>
          <w:sz w:val="28"/>
        </w:rPr>
        <w:t xml:space="preserve">
өтелмеген соттылықтың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73"/>
        <w:gridCol w:w="1493"/>
        <w:gridCol w:w="1713"/>
        <w:gridCol w:w="3033"/>
        <w:gridCol w:w="37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орны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Жазаның </w:t>
            </w:r>
            <w:r>
              <w:br/>
            </w:r>
            <w:r>
              <w:rPr>
                <w:rFonts w:ascii="Times New Roman"/>
                <w:b w:val="false"/>
                <w:i w:val="false"/>
                <w:color w:val="000000"/>
                <w:sz w:val="20"/>
              </w:rPr>
              <w:t xml:space="preserve">
түрі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жылғы 16 </w:t>
            </w:r>
            <w:r>
              <w:br/>
            </w:r>
            <w:r>
              <w:rPr>
                <w:rFonts w:ascii="Times New Roman"/>
                <w:b w:val="false"/>
                <w:i w:val="false"/>
                <w:color w:val="000000"/>
                <w:sz w:val="20"/>
              </w:rPr>
              <w:t xml:space="preserve">
шілдедегі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Қылмыстық </w:t>
            </w:r>
            <w:r>
              <w:br/>
            </w:r>
            <w:r>
              <w:rPr>
                <w:rFonts w:ascii="Times New Roman"/>
                <w:b w:val="false"/>
                <w:i w:val="false"/>
                <w:color w:val="000000"/>
                <w:sz w:val="20"/>
              </w:rPr>
              <w:t xml:space="preserve">
Кодексінің </w:t>
            </w:r>
            <w:r>
              <w:br/>
            </w:r>
            <w:r>
              <w:rPr>
                <w:rFonts w:ascii="Times New Roman"/>
                <w:b w:val="false"/>
                <w:i w:val="false"/>
                <w:color w:val="000000"/>
                <w:sz w:val="20"/>
              </w:rPr>
              <w:t xml:space="preserve">
бабы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Соттың </w:t>
            </w:r>
            <w:r>
              <w:br/>
            </w:r>
            <w:r>
              <w:rPr>
                <w:rFonts w:ascii="Times New Roman"/>
                <w:b w:val="false"/>
                <w:i w:val="false"/>
                <w:color w:val="000000"/>
                <w:sz w:val="20"/>
              </w:rPr>
              <w:t xml:space="preserve">
процессуалды </w:t>
            </w:r>
            <w:r>
              <w:br/>
            </w:r>
            <w:r>
              <w:rPr>
                <w:rFonts w:ascii="Times New Roman"/>
                <w:b w:val="false"/>
                <w:i w:val="false"/>
                <w:color w:val="000000"/>
                <w:sz w:val="20"/>
              </w:rPr>
              <w:t xml:space="preserve">
шешімді </w:t>
            </w:r>
            <w:r>
              <w:br/>
            </w:r>
            <w:r>
              <w:rPr>
                <w:rFonts w:ascii="Times New Roman"/>
                <w:b w:val="false"/>
                <w:i w:val="false"/>
                <w:color w:val="000000"/>
                <w:sz w:val="20"/>
              </w:rPr>
              <w:t xml:space="preserve">
қабылдаған күні </w:t>
            </w:r>
          </w:p>
        </w:tc>
      </w:tr>
      <w:tr>
        <w:trPr>
          <w:trHeight w:val="2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5-1. Қаржы ұйымы кандидатты келісу жөніндегі өтінішті бергенге дейінгі бір жылы ішінде уәкілетті органның кандидатқа қолданған санкциялары бар болуы (жоқ болғаны) туралы мәліметтер: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6. Өзіне қабылдаған міндеттемелерді (өтелмеген немесе мерзімі өткен заемдар және басқалар) орындамау фактілерінің болуы туралы мәліметтер: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(аталған фактілер болған жағдайда ұйымның атауын және міндеттемелер сомасын көрсету) </w:t>
      </w:r>
      <w:r>
        <w:br/>
      </w:r>
      <w:r>
        <w:rPr>
          <w:rFonts w:ascii="Times New Roman"/>
          <w:b w:val="false"/>
          <w:i w:val="false"/>
          <w:color w:val="000000"/>
          <w:sz w:val="28"/>
        </w:rPr>
        <w:t xml:space="preserve">
      7. Осының алдында банкрот болып табылған не лицензиясынан айыру, еріксіз тарату, консервация, акцияларды мәжбүрлеп сатып алу туралы шешім қабылданған қаржы ұйымының басшы қызметкері болды ма: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қаржы ұйымының атауын, қызметін, жұмыс кезеңін көрсету) </w:t>
      </w:r>
      <w:r>
        <w:br/>
      </w:r>
      <w:r>
        <w:rPr>
          <w:rFonts w:ascii="Times New Roman"/>
          <w:b w:val="false"/>
          <w:i w:val="false"/>
          <w:color w:val="000000"/>
          <w:sz w:val="28"/>
        </w:rPr>
        <w:t>
      8. </w:t>
      </w:r>
      <w:r>
        <w:rPr>
          <w:rFonts w:ascii="Times New Roman"/>
          <w:b w:val="false"/>
          <w:i w:val="false"/>
          <w:color w:val="000000"/>
          <w:sz w:val="28"/>
        </w:rPr>
        <w:t xml:space="preserve">алынып тасталды </w:t>
      </w:r>
      <w:r>
        <w:br/>
      </w:r>
      <w:r>
        <w:rPr>
          <w:rFonts w:ascii="Times New Roman"/>
          <w:b w:val="false"/>
          <w:i w:val="false"/>
          <w:color w:val="000000"/>
          <w:sz w:val="28"/>
        </w:rPr>
        <w:t xml:space="preserve">
      9. Қадағалау органдарының заңнаманы бұзғаны үшін қызметтік міндеттерін орындаудан шеттетуі туралы деректердің болуы: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күнін және ықпал ету шарасын кім қолданғанын көрсету) </w:t>
      </w:r>
      <w:r>
        <w:br/>
      </w:r>
      <w:r>
        <w:rPr>
          <w:rFonts w:ascii="Times New Roman"/>
          <w:b w:val="false"/>
          <w:i w:val="false"/>
          <w:color w:val="000000"/>
          <w:sz w:val="28"/>
        </w:rPr>
        <w:t xml:space="preserve">
      10. Қаржы ұйымының басшысы ретінде қаржы ұйымы қызметінің мәселелері бойынша соттағы ақ-қараны ажырату кезінде жауап беруші ретінде тартылды ма: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(иә/жоқ, соттағы ақ-қараны ажырату кезінде жауап беруші - қаржы </w:t>
      </w:r>
      <w:r>
        <w:br/>
      </w:r>
      <w:r>
        <w:rPr>
          <w:rFonts w:ascii="Times New Roman"/>
          <w:b w:val="false"/>
          <w:i w:val="false"/>
          <w:color w:val="000000"/>
          <w:sz w:val="28"/>
        </w:rPr>
        <w:t xml:space="preserve">
         ұйымының атауы, қаралған мәселе және сот шешімі) </w:t>
      </w:r>
      <w:r>
        <w:br/>
      </w:r>
      <w:r>
        <w:rPr>
          <w:rFonts w:ascii="Times New Roman"/>
          <w:b w:val="false"/>
          <w:i w:val="false"/>
          <w:color w:val="000000"/>
          <w:sz w:val="28"/>
        </w:rPr>
        <w:t xml:space="preserve">
  </w:t>
      </w:r>
      <w:r>
        <w:br/>
      </w:r>
      <w:r>
        <w:rPr>
          <w:rFonts w:ascii="Times New Roman"/>
          <w:b w:val="false"/>
          <w:i w:val="false"/>
          <w:color w:val="000000"/>
          <w:sz w:val="28"/>
        </w:rPr>
        <w:t xml:space="preserve">
       11. Ұсыным жасаушы тұлғаларды көрсеткен ұсыным хаттарының болуы: ___________________________________________________________________  ___________________________________________________________________ </w:t>
      </w:r>
      <w:r>
        <w:br/>
      </w:r>
      <w:r>
        <w:rPr>
          <w:rFonts w:ascii="Times New Roman"/>
          <w:b w:val="false"/>
          <w:i w:val="false"/>
          <w:color w:val="000000"/>
          <w:sz w:val="28"/>
        </w:rPr>
        <w:t xml:space="preserve">
      12. Осы мәселеге қатысы бар басқа ақпарат: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Осы ақпаратты мен тексердім және оның толық және шынайы болып табылатындығын растаймын. </w:t>
      </w:r>
      <w:r>
        <w:br/>
      </w:r>
      <w:r>
        <w:rPr>
          <w:rFonts w:ascii="Times New Roman"/>
          <w:b w:val="false"/>
          <w:i w:val="false"/>
          <w:color w:val="000000"/>
          <w:sz w:val="28"/>
        </w:rPr>
        <w:t xml:space="preserve">
      Фамилиясы, аты, әкесінің аты (бар болса) _____________________ </w:t>
      </w:r>
      <w:r>
        <w:br/>
      </w:r>
      <w:r>
        <w:rPr>
          <w:rFonts w:ascii="Times New Roman"/>
          <w:b w:val="false"/>
          <w:i w:val="false"/>
          <w:color w:val="000000"/>
          <w:sz w:val="28"/>
        </w:rPr>
        <w:t xml:space="preserve">
                                                (баспа әріптермен) </w:t>
      </w:r>
      <w:r>
        <w:br/>
      </w:r>
      <w:r>
        <w:rPr>
          <w:rFonts w:ascii="Times New Roman"/>
          <w:b w:val="false"/>
          <w:i w:val="false"/>
          <w:color w:val="000000"/>
          <w:sz w:val="28"/>
        </w:rPr>
        <w:t xml:space="preserve">
      Күні ________________________________ </w:t>
      </w:r>
      <w:r>
        <w:br/>
      </w:r>
      <w:r>
        <w:rPr>
          <w:rFonts w:ascii="Times New Roman"/>
          <w:b w:val="false"/>
          <w:i w:val="false"/>
          <w:color w:val="000000"/>
          <w:sz w:val="28"/>
        </w:rPr>
        <w:t xml:space="preserve">
      Қолы _______________________________ </w:t>
      </w:r>
    </w:p>
    <w:bookmarkStart w:name="z39" w:id="46"/>
    <w:p>
      <w:pPr>
        <w:spacing w:after="0"/>
        <w:ind w:left="0"/>
        <w:jc w:val="both"/>
      </w:pPr>
      <w:r>
        <w:rPr>
          <w:rFonts w:ascii="Times New Roman"/>
          <w:b w:val="false"/>
          <w:i w:val="false"/>
          <w:color w:val="000000"/>
          <w:sz w:val="28"/>
        </w:rPr>
        <w:t xml:space="preserve">
                              Қаржы ұйымдарының басшы қызметкерлерін </w:t>
      </w:r>
      <w:r>
        <w:br/>
      </w:r>
      <w:r>
        <w:rPr>
          <w:rFonts w:ascii="Times New Roman"/>
          <w:b w:val="false"/>
          <w:i w:val="false"/>
          <w:color w:val="000000"/>
          <w:sz w:val="28"/>
        </w:rPr>
        <w:t xml:space="preserve">
                              тағайындауға (сайлауға) келісім беру </w:t>
      </w:r>
      <w:r>
        <w:br/>
      </w:r>
      <w:r>
        <w:rPr>
          <w:rFonts w:ascii="Times New Roman"/>
          <w:b w:val="false"/>
          <w:i w:val="false"/>
          <w:color w:val="000000"/>
          <w:sz w:val="28"/>
        </w:rPr>
        <w:t xml:space="preserve">
                              ережесінің 1-2-қосымшасы </w:t>
      </w:r>
    </w:p>
    <w:bookmarkEnd w:id="46"/>
    <w:p>
      <w:pPr>
        <w:spacing w:after="0"/>
        <w:ind w:left="0"/>
        <w:jc w:val="both"/>
      </w:pPr>
      <w:r>
        <w:rPr>
          <w:rFonts w:ascii="Times New Roman"/>
          <w:b w:val="false"/>
          <w:i w:val="false"/>
          <w:color w:val="ff0000"/>
          <w:sz w:val="28"/>
        </w:rPr>
        <w:t xml:space="preserve">      Ескерту: 1-2-қосымшамен толықтырылды - ҚР Қаржы нарығын және қаржы ұйымдарын реттеу мен қадағалау жөніндегі агенттігі Басқармасының 2007.04.30. N </w:t>
      </w:r>
      <w:r>
        <w:rPr>
          <w:rFonts w:ascii="Times New Roman"/>
          <w:b w:val="false"/>
          <w:i w:val="false"/>
          <w:color w:val="ff0000"/>
          <w:sz w:val="28"/>
        </w:rPr>
        <w:t xml:space="preserve">120 </w:t>
      </w:r>
      <w:r>
        <w:rPr>
          <w:rFonts w:ascii="Times New Roman"/>
          <w:b w:val="false"/>
          <w:i w:val="false"/>
          <w:color w:val="ff0000"/>
          <w:sz w:val="28"/>
        </w:rPr>
        <w:t xml:space="preserve">(мемлекеттік тіркеуден өткен күннен бастап он төрт күн өткеннен кейін қолданысқа енеді), өзгерту </w:t>
      </w:r>
      <w:r>
        <w:br/>
      </w:r>
      <w:r>
        <w:rPr>
          <w:rFonts w:ascii="Times New Roman"/>
          <w:b w:val="false"/>
          <w:i w:val="false"/>
          <w:color w:val="ff0000"/>
          <w:sz w:val="28"/>
        </w:rPr>
        <w:t xml:space="preserve">
енгізілді - 2007.12.24. </w:t>
      </w:r>
      <w:r>
        <w:rPr>
          <w:rFonts w:ascii="Times New Roman"/>
          <w:b w:val="false"/>
          <w:i w:val="false"/>
          <w:color w:val="ff0000"/>
          <w:sz w:val="28"/>
        </w:rPr>
        <w:t xml:space="preserve">N 273 </w:t>
      </w:r>
      <w:r>
        <w:rPr>
          <w:rFonts w:ascii="Times New Roman"/>
          <w:b w:val="false"/>
          <w:i w:val="false"/>
          <w:color w:val="ff0000"/>
          <w:sz w:val="28"/>
        </w:rPr>
        <w:t xml:space="preserve">(қолданысқа енгізілу тәртібін </w:t>
      </w:r>
      <w:r>
        <w:br/>
      </w:r>
      <w:r>
        <w:rPr>
          <w:rFonts w:ascii="Times New Roman"/>
          <w:b w:val="false"/>
          <w:i w:val="false"/>
          <w:color w:val="ff0000"/>
          <w:sz w:val="28"/>
        </w:rPr>
        <w:t>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Ұсыным хат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(қаржы ұйымының басшы қызметкері қызметіне ұсынылған кандидаттың </w:t>
      </w:r>
      <w:r>
        <w:br/>
      </w:r>
      <w:r>
        <w:rPr>
          <w:rFonts w:ascii="Times New Roman"/>
          <w:b w:val="false"/>
          <w:i w:val="false"/>
          <w:color w:val="000000"/>
          <w:sz w:val="28"/>
        </w:rPr>
        <w:t xml:space="preserve">
           фамилиясы, аты, әкесінің аты (бар болса)) </w:t>
      </w:r>
      <w:r>
        <w:br/>
      </w:r>
      <w:r>
        <w:rPr>
          <w:rFonts w:ascii="Times New Roman"/>
          <w:b w:val="false"/>
          <w:i w:val="false"/>
          <w:color w:val="000000"/>
          <w:sz w:val="28"/>
        </w:rPr>
        <w:t xml:space="preserve">
  </w:t>
      </w:r>
      <w:r>
        <w:br/>
      </w:r>
      <w:r>
        <w:rPr>
          <w:rFonts w:ascii="Times New Roman"/>
          <w:b w:val="false"/>
          <w:i w:val="false"/>
          <w:color w:val="000000"/>
          <w:sz w:val="28"/>
        </w:rPr>
        <w:t xml:space="preserve">
Мен___________________________________________________қызметіне </w:t>
      </w:r>
      <w:r>
        <w:br/>
      </w:r>
      <w:r>
        <w:rPr>
          <w:rFonts w:ascii="Times New Roman"/>
          <w:b w:val="false"/>
          <w:i w:val="false"/>
          <w:color w:val="000000"/>
          <w:sz w:val="28"/>
        </w:rPr>
        <w:t xml:space="preserve">
         фамилиясы, аты, әкесінің аты (бар болса))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(қаржы ұйымының басшы қызметкері қызметінің атауын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(қаржы ұйымының басшы қызметкері қызметіне ұсынылған </w:t>
      </w:r>
      <w:r>
        <w:br/>
      </w:r>
      <w:r>
        <w:rPr>
          <w:rFonts w:ascii="Times New Roman"/>
          <w:b w:val="false"/>
          <w:i w:val="false"/>
          <w:color w:val="000000"/>
          <w:sz w:val="28"/>
        </w:rPr>
        <w:t xml:space="preserve">
кандидаттың фамилиясы, аты, әкесінің аты (бар болса))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 </w:t>
      </w:r>
      <w:r>
        <w:rPr>
          <w:rFonts w:ascii="Times New Roman"/>
          <w:b w:val="false"/>
          <w:i w:val="false"/>
          <w:color w:val="000000"/>
          <w:sz w:val="28"/>
        </w:rPr>
        <w:t xml:space="preserve">ұсынамын. </w:t>
      </w:r>
      <w:r>
        <w:br/>
      </w:r>
      <w:r>
        <w:rPr>
          <w:rFonts w:ascii="Times New Roman"/>
          <w:b w:val="false"/>
          <w:i w:val="false"/>
          <w:color w:val="000000"/>
          <w:sz w:val="28"/>
        </w:rPr>
        <w:t xml:space="preserve">
  </w:t>
      </w:r>
      <w:r>
        <w:br/>
      </w:r>
      <w:r>
        <w:rPr>
          <w:rFonts w:ascii="Times New Roman"/>
          <w:b w:val="false"/>
          <w:i w:val="false"/>
          <w:color w:val="000000"/>
          <w:sz w:val="28"/>
        </w:rPr>
        <w:t xml:space="preserve">
1. Кандидаттың сипаттамасы__________________________________________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Кәсіби жарамдылық бағасы_________________________________________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Кәсіби қызметтегі жетістіктер____________________________________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Жеке сипаттамалар________________________________________________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Кандидаттың мықты және осал тұстары______________________________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Жүктелген міндеттерді орындай білу қабілеттігі___________________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Потенциал және мүмкіндіктер______________________________________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Қабылданатын шешімдердің тиімділігі______________________________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Жалпы жұмыс нәтижесіне қосылған жеке үлес________________________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Адамдармен өзара қарым-қатынасы_________________________________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Кандидатқа баға беру үшін пайдалы болуы мүмкін өзге ақпарат___________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ұсынымды беруші тұлға қызметі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Ұсыным берушінің жұмыс орны (ұсыным беруші тұлға болып </w:t>
      </w:r>
      <w:r>
        <w:br/>
      </w:r>
      <w:r>
        <w:rPr>
          <w:rFonts w:ascii="Times New Roman"/>
          <w:b w:val="false"/>
          <w:i w:val="false"/>
          <w:color w:val="000000"/>
          <w:sz w:val="28"/>
        </w:rPr>
        <w:t xml:space="preserve">
Қазақстан Республикасының резиденті емес қаржы ұйымының басшысы </w:t>
      </w:r>
      <w:r>
        <w:br/>
      </w:r>
      <w:r>
        <w:rPr>
          <w:rFonts w:ascii="Times New Roman"/>
          <w:b w:val="false"/>
          <w:i w:val="false"/>
          <w:color w:val="000000"/>
          <w:sz w:val="28"/>
        </w:rPr>
        <w:t xml:space="preserve">
табылған жағдайда осы ұйымның рейтингі, рейтинг агенттігінің атауы </w:t>
      </w:r>
      <w:r>
        <w:br/>
      </w:r>
      <w:r>
        <w:rPr>
          <w:rFonts w:ascii="Times New Roman"/>
          <w:b w:val="false"/>
          <w:i w:val="false"/>
          <w:color w:val="000000"/>
          <w:sz w:val="28"/>
        </w:rPr>
        <w:t xml:space="preserve">
мен рейтинг тағайындалған күні көрсетілуі тиіс)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Байланыс телефоны ____________________________________________ </w:t>
      </w:r>
      <w:r>
        <w:br/>
      </w:r>
      <w:r>
        <w:rPr>
          <w:rFonts w:ascii="Times New Roman"/>
          <w:b w:val="false"/>
          <w:i w:val="false"/>
          <w:color w:val="000000"/>
          <w:sz w:val="28"/>
        </w:rPr>
        <w:t xml:space="preserve">
      Ұсыным берушінің қолы______________________ </w:t>
      </w:r>
      <w:r>
        <w:br/>
      </w:r>
      <w:r>
        <w:rPr>
          <w:rFonts w:ascii="Times New Roman"/>
          <w:b w:val="false"/>
          <w:i w:val="false"/>
          <w:color w:val="000000"/>
          <w:sz w:val="28"/>
        </w:rPr>
        <w:t xml:space="preserve">
      Күні ___________________     </w:t>
      </w:r>
    </w:p>
    <w:bookmarkStart w:name="z32" w:id="47"/>
    <w:p>
      <w:pPr>
        <w:spacing w:after="0"/>
        <w:ind w:left="0"/>
        <w:jc w:val="both"/>
      </w:pPr>
      <w:r>
        <w:rPr>
          <w:rFonts w:ascii="Times New Roman"/>
          <w:b w:val="false"/>
          <w:i w:val="false"/>
          <w:color w:val="000000"/>
          <w:sz w:val="28"/>
        </w:rPr>
        <w:t xml:space="preserve">
                                         Қаржы ұйымдары басшы    </w:t>
      </w:r>
      <w:r>
        <w:br/>
      </w:r>
      <w:r>
        <w:rPr>
          <w:rFonts w:ascii="Times New Roman"/>
          <w:b w:val="false"/>
          <w:i w:val="false"/>
          <w:color w:val="000000"/>
          <w:sz w:val="28"/>
        </w:rPr>
        <w:t xml:space="preserve">
                                      қызметкерлерінің лауазымына </w:t>
      </w:r>
      <w:r>
        <w:br/>
      </w:r>
      <w:r>
        <w:rPr>
          <w:rFonts w:ascii="Times New Roman"/>
          <w:b w:val="false"/>
          <w:i w:val="false"/>
          <w:color w:val="000000"/>
          <w:sz w:val="28"/>
        </w:rPr>
        <w:t xml:space="preserve">
                                         кандидаттарды келісілу   </w:t>
      </w:r>
      <w:r>
        <w:br/>
      </w:r>
      <w:r>
        <w:rPr>
          <w:rFonts w:ascii="Times New Roman"/>
          <w:b w:val="false"/>
          <w:i w:val="false"/>
          <w:color w:val="000000"/>
          <w:sz w:val="28"/>
        </w:rPr>
        <w:t xml:space="preserve">
                                         Ережесінің 2-қосымшасы </w:t>
      </w:r>
    </w:p>
    <w:bookmarkEnd w:id="47"/>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жөніндегі агенттігі Басқармасының 2006 жылғы 25 ақпандағы N 35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200__ жылғы "___" ________ </w:t>
      </w:r>
      <w:r>
        <w:br/>
      </w:r>
      <w:r>
        <w:rPr>
          <w:rFonts w:ascii="Times New Roman"/>
          <w:b w:val="false"/>
          <w:i w:val="false"/>
          <w:color w:val="000000"/>
          <w:sz w:val="28"/>
        </w:rPr>
        <w:t xml:space="preserve">
                                      N ______________ хаттама  </w:t>
      </w:r>
    </w:p>
    <w:p>
      <w:pPr>
        <w:spacing w:after="0"/>
        <w:ind w:left="0"/>
        <w:jc w:val="both"/>
      </w:pPr>
      <w:r>
        <w:rPr>
          <w:rFonts w:ascii="Times New Roman"/>
          <w:b/>
          <w:i w:val="false"/>
          <w:color w:val="000000"/>
          <w:sz w:val="28"/>
        </w:rPr>
        <w:t xml:space="preserve">        Қаржы ұйымы басшы қызметкерлерінің лауазымына </w:t>
      </w:r>
      <w:r>
        <w:br/>
      </w:r>
      <w:r>
        <w:rPr>
          <w:rFonts w:ascii="Times New Roman"/>
          <w:b w:val="false"/>
          <w:i w:val="false"/>
          <w:color w:val="000000"/>
          <w:sz w:val="28"/>
        </w:rPr>
        <w:t>
</w:t>
      </w:r>
      <w:r>
        <w:rPr>
          <w:rFonts w:ascii="Times New Roman"/>
          <w:b/>
          <w:i w:val="false"/>
          <w:color w:val="000000"/>
          <w:sz w:val="28"/>
        </w:rPr>
        <w:t xml:space="preserve">            кандидатты Комиссияның қарау нәтижелері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Кандидаттың фамилиясы, аты, әкесінің аты, қаржы ұйымының аты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Комиссия    | "Келісілсін",|   Ескерту     |    Комиссия </w:t>
      </w:r>
      <w:r>
        <w:br/>
      </w:r>
      <w:r>
        <w:rPr>
          <w:rFonts w:ascii="Times New Roman"/>
          <w:b w:val="false"/>
          <w:i w:val="false"/>
          <w:color w:val="000000"/>
          <w:sz w:val="28"/>
        </w:rPr>
        <w:t xml:space="preserve">
п/п|  мүшелерінің  |"келісілмесін"|   (Комиссия   |мүшелерінің қолы </w:t>
      </w:r>
      <w:r>
        <w:br/>
      </w:r>
      <w:r>
        <w:rPr>
          <w:rFonts w:ascii="Times New Roman"/>
          <w:b w:val="false"/>
          <w:i w:val="false"/>
          <w:color w:val="000000"/>
          <w:sz w:val="28"/>
        </w:rPr>
        <w:t xml:space="preserve">
   | фамилиясы аты |   нәтижесі   |  мүшелерінің  |   және күні </w:t>
      </w:r>
      <w:r>
        <w:br/>
      </w:r>
      <w:r>
        <w:rPr>
          <w:rFonts w:ascii="Times New Roman"/>
          <w:b w:val="false"/>
          <w:i w:val="false"/>
          <w:color w:val="000000"/>
          <w:sz w:val="28"/>
        </w:rPr>
        <w:t xml:space="preserve">
   | әкесінің аты  |              | ерекше пікірі)|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Қаржы ұйымы басшы қызметкерлерінің </w:t>
      </w:r>
      <w:r>
        <w:br/>
      </w:r>
      <w:r>
        <w:rPr>
          <w:rFonts w:ascii="Times New Roman"/>
          <w:b w:val="false"/>
          <w:i w:val="false"/>
          <w:color w:val="000000"/>
          <w:sz w:val="28"/>
        </w:rPr>
        <w:t xml:space="preserve">
     лауазымына кандидаттың Комиссияның </w:t>
      </w:r>
      <w:r>
        <w:br/>
      </w:r>
      <w:r>
        <w:rPr>
          <w:rFonts w:ascii="Times New Roman"/>
          <w:b w:val="false"/>
          <w:i w:val="false"/>
          <w:color w:val="000000"/>
          <w:sz w:val="28"/>
        </w:rPr>
        <w:t xml:space="preserve">
     Төрағасы                          __________________________ </w:t>
      </w:r>
    </w:p>
    <w:p>
      <w:pPr>
        <w:spacing w:after="0"/>
        <w:ind w:left="0"/>
        <w:jc w:val="both"/>
      </w:pPr>
      <w:r>
        <w:rPr>
          <w:rFonts w:ascii="Times New Roman"/>
          <w:b w:val="false"/>
          <w:i w:val="false"/>
          <w:color w:val="000000"/>
          <w:sz w:val="28"/>
        </w:rPr>
        <w:t xml:space="preserve">     Комиссияның шешімі: Келісілсін </w:t>
      </w:r>
      <w:r>
        <w:br/>
      </w:r>
      <w:r>
        <w:rPr>
          <w:rFonts w:ascii="Times New Roman"/>
          <w:b w:val="false"/>
          <w:i w:val="false"/>
          <w:color w:val="000000"/>
          <w:sz w:val="28"/>
        </w:rPr>
        <w:t xml:space="preserve">
                         Бас тартылсын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