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e425" w14:textId="cbfe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ісі жөніндегі агенттігі төрағасының N 1630 тіркелген "Жыныстық жолмен берілетін аурулармен (ЖЖБА) күрес шараларын жетілдіру туралы" 2001 жылғы 27 шілдедегі N 695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2004 жылғы 16 маусымдағы N 479 бұйрығы. Қазақстан Республикасы Әділет министрлігінде 2004 жылғы 12 шілдеде тіркелді. Тіркеу N 2942. Күші жойылды - Қазақстан Республикасы Денсаулық сақтау министрінің 2011 жылғы 12 желтоқсандағы № 890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2011.12.12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Жыныстық жолмен берілетін аурулармен ауыратын науқастарға көмек көрсететін медициналық ұйымдардағы зертханалық диагностикаларды жетілдіру мақсатында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Денсаулық сақтау ісі жөніндегі агенттігі төрағасының "Жыныстық жолмен берілетін аурулармен (ЖЖБА) күрес шараларын жетілдіру туралы" 2001 жылғы 27 шілдедегі N 695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(N 1630 мемлекеттік тіркелген, "Ресми газетте" 2001 жылғы 5 қазанда N 40 жарияланған (Қазақстан Республикасы Денсаулық сақтау министрінің 2003 жылғы 7 сәуірдегі N 280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- N 2259 тіркелген, "Ресми газетте" 2003 жылғы 14 маусымдағы N 24 жарияланған)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Жыныстық жолмен берілетін аурулармен ауыратын науқастарға көмек көрсететін медициналық ұйымдардағы микробиологиялық, зертханалық диагностика әдістерінің міндетті минимумы туралы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"ПБР" деген сөздерден кейін ", ИФТ, VDRL, МНА-ТР, РПГА, FТА-абс"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"әдіс" деген сөз "ПБР, ЛБР"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 "ПИФ" деген сөз "ПБР, ЛБР, ИФТ"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Емдеу-алдын алу ісі, аккредиттеу және ақпаратты талдау департаменті (Нерсесов А.В.) белгіленген тәртіппен осы бұйрықты Қазақстан Республикасының Әділет министрлігіне мемлекеттік тіркеуге жіберсін.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Әкімшілік департаменті (Шабдарбаев А.Т.) Қазақстан Республикасының Әділет министрлігінде мемлекеттік тіркеуден өткеннен кейін осы бұйрықтың бұқаралық ақпарат құралдарында ресми жариялануын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