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6f23" w14:textId="2176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әлеуметтік сақтандыру қорынан әлеуметтік төлемдер тағайындау үшін өтініштің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2004 жылғы 15 маусымдағы N 136-ө бұйрығы. Қазақстан Республикасы Әділет министрлігінде 2004 жылғы 9 шілдеде тіркелді. Тіркеу N 2940. Күші жойылды - Қазақстан Республикасы Еңбек және халықты әлеуметтік қорғау министрінің 2013 жылғы 28 наурыздағы № 126-ө-м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Еңбек және халықты әлеуметтік қорғау министрінің 28.03.2013 </w:t>
      </w:r>
      <w:r>
        <w:rPr>
          <w:rFonts w:ascii="Times New Roman"/>
          <w:b w:val="false"/>
          <w:i w:val="false"/>
          <w:color w:val="ff0000"/>
          <w:sz w:val="28"/>
        </w:rPr>
        <w:t>№ 126-ө-м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(01.05.2013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"Міндетті әлеуметтік сақтандыру туралы"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 әлеуметтік сақтандыру қорынан әлеуметтік төлемдер тағайындау үшін өтініштің нысаны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Қазақстан Республикасының Әділет министрілігінде мемлекеттік тіркелген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Еңбек және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халықты әлеуметтік қорғау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"Мемлекеттік әлеуметтік сақтандыру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қорынан әлеуметтік төлемдер тағайындау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үшін өтініштің нысанын бекіту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15 маусымдағы N 136-ө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Ескерту. Өтініш нысанына өзгерту енгізілді - ҚР Еңбек және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халықты әлеуметтік қорғау министрінің 2008.01.11. </w:t>
      </w:r>
      <w:r>
        <w:rPr>
          <w:rFonts w:ascii="Times New Roman"/>
          <w:b w:val="false"/>
          <w:i w:val="false"/>
          <w:color w:val="ff0000"/>
          <w:sz w:val="28"/>
        </w:rPr>
        <w:t xml:space="preserve">N 8-ө </w:t>
      </w:r>
      <w:r>
        <w:rPr>
          <w:rFonts w:ascii="Times New Roman"/>
          <w:b w:val="false"/>
          <w:i w:val="false"/>
          <w:color w:val="ff0000"/>
          <w:sz w:val="28"/>
        </w:rPr>
        <w:t>(алғаш рет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ресми жарияланған күнінен бастап он күнтізбелік күн өткен соң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қолданысқа енгізіледі және 2008 жылдың1 қаңтарынан бастап пайда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болған қарым-қатынасқа қатысты қолданылады), 2010.07.03 </w:t>
      </w:r>
      <w:r>
        <w:rPr>
          <w:rFonts w:ascii="Times New Roman"/>
          <w:b w:val="false"/>
          <w:i w:val="false"/>
          <w:color w:val="ff0000"/>
          <w:sz w:val="28"/>
        </w:rPr>
        <w:t>N 242-ө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қараңыз), 2010.09.10 </w:t>
      </w:r>
      <w:r>
        <w:rPr>
          <w:rFonts w:ascii="Times New Roman"/>
          <w:b w:val="false"/>
          <w:i w:val="false"/>
          <w:color w:val="ff0000"/>
          <w:sz w:val="28"/>
        </w:rPr>
        <w:t>№ 312-ө</w:t>
      </w:r>
      <w:r>
        <w:rPr>
          <w:rFonts w:ascii="Times New Roman"/>
          <w:b w:val="false"/>
          <w:i w:val="false"/>
          <w:color w:val="ff0000"/>
          <w:sz w:val="28"/>
        </w:rPr>
        <w:t xml:space="preserve"> (2012.01.01 бастап қолданысқа енгізіледі) Бұйрықтарымен.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Ауданның коды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Басшыға 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(Қазақстан Республикасының Еңбек және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халықты әлеуметтік қорғау министрлігі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Бақылау және әлеуметтік қорғау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аумақтық органының атауы, басшының Т.А.Ә)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                      (өтініш берушінің Т.А.Ә.)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тұратын мекен жайы: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Банкідегі дербес шоты N __________ Банк филиалының N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Байланыс бөлімшесінің N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ЖСН _____________________ ӘЖК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Жеке басының куәлігі (төлқұжат): N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Берген мекеме _________________ Берілген күні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(тиістіні жаз - еңбекке жарамсыздық жағдайына, асыраушысынан айырылу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жағдайына, жұмыстан айырылу жағдайына, жүкті болуы, босануына байланысты табысынан айырылуы жағдайына, жаңа туған баланы (балаларды) асырап алуына байланысты табысынан айырылуы жағдайына және бір жасқа толғанға дейін бала күтіміне байланысты табысынан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 тағайындауды өтінемін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айырылуы жағдайына әлеуметтік төлемақы)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Келесі құжаттар қоса тіркеледі: ("Міндетті әлеуметтік сақтандыру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ҚР Заңының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23-2-баптарына </w:t>
      </w:r>
      <w:r>
        <w:rPr>
          <w:rFonts w:ascii="Times New Roman"/>
          <w:b w:val="false"/>
          <w:i w:val="false"/>
          <w:color w:val="000000"/>
          <w:sz w:val="28"/>
        </w:rPr>
        <w:t>сәйкес құжаттар тапсырылады).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Зейнетақы төлемдерін алушы екенімді/емес екенімді хабарлаймын (қажет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емесі сызылып тасталсын)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(егер болса, төлемінің түрін көрсетсін)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Әлеуметтік төлемақы мөлшерін қайта қарауға қатысты барлық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өзгерістер туралы, сондай-ақ тұрғылықты жерінің өзгеруі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(соның ішінде Қазақстан Республикасы аумағынан шығу) ЗТМО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бөлімшесіне хабарлаймын.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Өтініш берілген күні __________ Өтініш берушінің қолы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Өтініш беруші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(Өтініш берушінің Т.А.Ә.)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Қабылданды (құжаттардың өтінішпен бірге қабылданған күні) "____"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 200___ж. N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Құжаттарды қабылдаған адамның Т.А.Ә., лауазымы және қолы: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(кесу сызығы)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Өтініш беруші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(Өтініш берушінің Т.А.Ә.)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___ тіркелді. Құжаттардың қабылданған күні "___" ________ 200__ж.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Құжаттарды қабылдаған адамның Т.А.Ә., лауазымы және қолы: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