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a0173" w14:textId="f7a01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N 2383 тіркелген "Қазақстан Республикасының жоғары оқу орындарының магистратурасына қабылдаудың типтік ережелерін бекіту туралы" Қазақстан Республикасы Білім және ғылым министрлігінің 2003 жылғы 29 мамырдағы N 354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Білім және ғылым министрлігінің 2004 жылғы 5 маусымдағы N 520 бұйрығы. Қазақстан Республикасы Әділет министрлігінде 2004 жылғы 5 шілдеде тіркелді. Тіркеу N 2929. Күші жойылды - Қазақстан Республикасы Білім және ғылым министрінің 2008 жылғы 1 сәуірдегі N 161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Білім және ғылым министрінің 2008.04.01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Магистрлерді даярлаудың сапасын одан әрі арттыру мақсатында Бұйырамын: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жоғары оқу орындарының магистратурасына қабылдаудың типтік ережелерін бекіту туралы" Қазақстан Республикасы Білім және ғылым министрлігінің 2003 жылғы 29 мамырдағы N 354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нормативтік құқықтық актілерін мемлекеттік тіркеудің тізбесінде N 2383 тіркелген, "Қазақстан Республикасының орталық атқарушы және басқа да мемлекеттік органдардың нормативтік құқықтық актілерінің бюллетені" журналында, 2003 ж., 23-24, 860-бет жарияланған) мынадай өзгерістер мен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Қазақстан Республикасының жоғары оқу орындарының магистратурасына қабылдаудың типтік ережелерінде: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2-тармақтағы "жоғары базалық және арнайы жоғары" деген сөздер "кәсіптік жоғары"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6-тармақтағы "даярлау бағыты" деген сөздері "мамандықтар"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10-тармақтағы: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2-абзацтағы "даярлау бағыттарының" сөздері "мамандықтар" сөзімен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3-абзацтағы "даярлау бағыттары" сөздері "мамандық" сөзімен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4-абзацтағы "даярлау бағытына" сөздері "мамандыққа" сөзімен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"Өтініштерді қабылдау 15-ші шілдеден 1-і тамызға дейін, түсу емтихандары тамыздың 16-нан 25-не дейін";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12-тармақтағы "студенттерді" деген сөз "магистранттарды"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13-тармақ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"Магистратураға түсушілер шет тілінен және арнайы пәннен емтихан тапсырады.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Шет тілі бойынша түсу емтихандарын білім беру саласындағы орталық атқарушы органдар құрған орталықтарда тестілеу нысанында тапсырады.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Арнайы пән бойынша емтихан кәсіптік жоғары білімнің әрекеттегі деңгейінің оқу бағдарламалары көлемінде жоғары оқу орындарының қабылдау комиссияларымен өткізіледі.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Емтихандарды қайта тапсыруға рұқсат берілмейді.";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17-тармақ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18-тармақ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23-тармақ мынадай мазмұндағы екінші және үшінші абзацтармен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"Шет тілінен және арнайы пәннен түсу емтихандарының қорытындылары бойынша 8-ден төмен балл жинаған (бес баллдық шкала бойынша) азаматтар магистранттар қатарына қабылдауға жіберілмейді.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Балдары бірдей болған жағдайда кәсіптік жоғары білімі туралы үздік дипломы бар азаматтарға айрықша құқық беріледі.";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"Магистранттар қатарына қабылдау тамыздың 26-нан 30-на дейін жоғары оқу орындарының қабылдау комиссияларымен жүргізіледі.".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Жоғары және жоғары оқу орнынан кейінгі білім департаменті (Б.Әбдірәсілов) осы бұйрықтың Қазақстан Республикасының Әділет министрлігінде мемлекеттік тіркелуін қамтамасыз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Осы бұйрықтың орындалуын бақылауды өзіме қалдырамын.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Министрдің міндетін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