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22651" w14:textId="57226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Әдiлет министрлiгiнде N 2394 тiркелген Қазақстан Республикасының Ұлттық Банкi Басқармасының "Зейнетақы активтерiн инвестициялық басқаруды жүзеге асыратын заңды тұлғалардың есеп беру ережесiн бекiту туралы" 2003 жылғы 29 мамырдағы N 179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2004 жылғы 24 мамырдағы N 77, Қазақстан Республикасының Қаржы нарығын және қаржы ұйымдарын реттеу мен қадағалау жөніндегі агенттігі Басқармасының 2004 жылғы 24 мамырдағы N 145 бірлескен қаулысы. Қазақстан Республикасының Әділет министрлігінде 2004 жылғы 5 шілдеде тіркелді. Тіркеу N 2927. Күші жойылды - ҚР Ұлттық Банкі Басқармасының 2004 жылғы 15 желтоқсандағы N 173 (V043381)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Ұлттық Банкi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8-бабының л-2)-тармақшасына, "Қаржы рыногын және қаржы ұйымдарын мемлекеттiк реттеу мен қадағалау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9-бабы 1-тармағының 6)-тармақшасына сәйкес, зейнетақы активтерiн инвестициялық басқаруды жүзеге асыратын заңды тұлғалардың қызмет етуiнiң ашық болу дәрежесi мен тиiмдiлiгiн арттыру мақсатында, Қазақстан Республикасы Ұлттық Банкiнiң (бұдан әрi - Ұлттық Банк) Басқармасы мен Қазақстан Республикасының Қаржы нарығын және қаржы ұйымдарын реттеу мен қадағалау жөнiндегi агенттiгiнiң (бұдан әрi - Агенттiк)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Банкi Басқармасының "Зейнетақы активтерiн инвестициялық басқаруды жүзеге асыратын заңды тұлғалардың есеп беру ережесiн бекiту туралы" 2003 жылғы 29 мамырдағы N 179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нормативтiк құқықтық актiлерiн мемлекеттiк тiркеу тiзiлiмiнде N 2394 тiркелген, Қазақстан Республикасы Ұлттық Банкiнiң "Қазақстан Ұлттық Банкiнiң Хабаршысы" және "Вестник Национального Банка Казахстана" басылымдарында 2003 жылғы 12-27 шiлдеде жарияланған) мынадай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кiрiспедегi "Заңының 57-бабына" деген сөздер "Заңына" деген сөзбен ауыстырылсын;
</w:t>
      </w:r>
      <w:r>
        <w:br/>
      </w:r>
      <w:r>
        <w:rPr>
          <w:rFonts w:ascii="Times New Roman"/>
          <w:b w:val="false"/>
          <w:i w:val="false"/>
          <w:color w:val="000000"/>
          <w:sz w:val="28"/>
        </w:rPr>
        <w:t>
      көрсетiлген қаулымен бекiтiлген 3ейнетақы активтерiн инвестициялық басқаруды жүзеге асыратын заңды тұлғалардың есеп беру ережесiнiң:
</w:t>
      </w:r>
    </w:p>
    <w:p>
      <w:pPr>
        <w:spacing w:after="0"/>
        <w:ind w:left="0"/>
        <w:jc w:val="both"/>
      </w:pPr>
      <w:r>
        <w:rPr>
          <w:rFonts w:ascii="Times New Roman"/>
          <w:b w:val="false"/>
          <w:i w:val="false"/>
          <w:color w:val="000000"/>
          <w:sz w:val="28"/>
        </w:rPr>
        <w:t>
</w:t>
      </w:r>
      <w:r>
        <w:rPr>
          <w:rFonts w:ascii="Times New Roman"/>
          <w:b w:val="false"/>
          <w:i w:val="false"/>
          <w:color w:val="000000"/>
          <w:sz w:val="28"/>
        </w:rPr>
        <w:t>
      кiрiспесiндегi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 Заңына </w:t>
      </w:r>
      <w:r>
        <w:rPr>
          <w:rFonts w:ascii="Times New Roman"/>
          <w:b w:val="false"/>
          <w:i w:val="false"/>
          <w:color w:val="000000"/>
          <w:sz w:val="28"/>
        </w:rPr>
        <w:t>
" деген сөздер 
</w:t>
      </w:r>
      <w:r>
        <w:rPr>
          <w:rFonts w:ascii="Times New Roman"/>
          <w:b w:val="false"/>
          <w:i w:val="false"/>
          <w:color w:val="000000"/>
          <w:sz w:val="28"/>
        </w:rPr>
        <w:t xml:space="preserve"> "Қазақстан </w:t>
      </w:r>
      <w:r>
        <w:rPr>
          <w:rFonts w:ascii="Times New Roman"/>
          <w:b w:val="false"/>
          <w:i w:val="false"/>
          <w:color w:val="000000"/>
          <w:sz w:val="28"/>
        </w:rPr>
        <w:t>
 Республикасының Ұлттық Банкi туралы", "Қазақстан Республикасында зейнетақымен қамсыздандыру туралы", 
</w:t>
      </w:r>
      <w:r>
        <w:rPr>
          <w:rFonts w:ascii="Times New Roman"/>
          <w:b w:val="false"/>
          <w:i w:val="false"/>
          <w:color w:val="000000"/>
          <w:sz w:val="28"/>
        </w:rPr>
        <w:t xml:space="preserve"> "Қаржы </w:t>
      </w:r>
      <w:r>
        <w:rPr>
          <w:rFonts w:ascii="Times New Roman"/>
          <w:b w:val="false"/>
          <w:i w:val="false"/>
          <w:color w:val="000000"/>
          <w:sz w:val="28"/>
        </w:rPr>
        <w:t>
 рыногын және қаржы ұйымдарын мемлекеттiк реттеу мен қадағалау туралы" Қазақстан Республикасының Заңдарына"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Уәкiлеттi орган - қаржы рыногын және қаржы ұйымдарын реттеу мен қадағалауды жүзеге асыратын мемлекеттiк орган.";
</w:t>
      </w:r>
      <w:r>
        <w:br/>
      </w:r>
      <w:r>
        <w:rPr>
          <w:rFonts w:ascii="Times New Roman"/>
          <w:b w:val="false"/>
          <w:i w:val="false"/>
          <w:color w:val="000000"/>
          <w:sz w:val="28"/>
        </w:rPr>
        <w:t>
      4-тармақта:
</w:t>
      </w:r>
      <w:r>
        <w:br/>
      </w:r>
      <w:r>
        <w:rPr>
          <w:rFonts w:ascii="Times New Roman"/>
          <w:b w:val="false"/>
          <w:i w:val="false"/>
          <w:color w:val="000000"/>
          <w:sz w:val="28"/>
        </w:rPr>
        <w:t>
      1) және 2) тармақшаларда "алматы уақытымен" деген сөздер "Астана қаласының уақытымен" деген сөздермен ауыстырылсын;
</w:t>
      </w:r>
      <w:r>
        <w:br/>
      </w:r>
      <w:r>
        <w:rPr>
          <w:rFonts w:ascii="Times New Roman"/>
          <w:b w:val="false"/>
          <w:i w:val="false"/>
          <w:color w:val="000000"/>
          <w:sz w:val="28"/>
        </w:rPr>
        <w:t>
      3) тармақшада "бесiншi жұмыс күнi алматы уақытымен 16.00-ден кешiктiрмей" деген сөздер "төртiншi жұмыс күнi Астана қаласының уақытымен 18.00-ден кешiктiрмей"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5-тармақта:
</w:t>
      </w:r>
      <w:r>
        <w:br/>
      </w:r>
      <w:r>
        <w:rPr>
          <w:rFonts w:ascii="Times New Roman"/>
          <w:b w:val="false"/>
          <w:i w:val="false"/>
          <w:color w:val="000000"/>
          <w:sz w:val="28"/>
        </w:rPr>
        <w:t>
      1) тармақшада "алматы уақытымен" деген сөздер "Астана қаласының уақытымен" деген сөздермен ауыстырылсын;
</w:t>
      </w:r>
      <w:r>
        <w:br/>
      </w:r>
      <w:r>
        <w:rPr>
          <w:rFonts w:ascii="Times New Roman"/>
          <w:b w:val="false"/>
          <w:i w:val="false"/>
          <w:color w:val="000000"/>
          <w:sz w:val="28"/>
        </w:rPr>
        <w:t>
      2) тармақшада "бесiншi жұмыс күнi алматы уақытымен 16.00-ден кешiктiрмей" деген сөздер "төртiншi жұмыс күнi Астана қаласының уақытымен 18.00-ден кешiктiрмей" деген сөздермен ауыстырылсын;
</w:t>
      </w:r>
      <w:r>
        <w:br/>
      </w:r>
      <w:r>
        <w:rPr>
          <w:rFonts w:ascii="Times New Roman"/>
          <w:b w:val="false"/>
          <w:i w:val="false"/>
          <w:color w:val="000000"/>
          <w:sz w:val="28"/>
        </w:rPr>
        <w:t>
      мынадай мазмұндағы төртiншi абзацпен толықтырылсын:
</w:t>
      </w:r>
      <w:r>
        <w:br/>
      </w:r>
      <w:r>
        <w:rPr>
          <w:rFonts w:ascii="Times New Roman"/>
          <w:b w:val="false"/>
          <w:i w:val="false"/>
          <w:color w:val="000000"/>
          <w:sz w:val="28"/>
        </w:rPr>
        <w:t>
      "осы Ереженiң 5-қосымшасына сәйкес меншiк активтерiнiң құрылымы туралы есептi;";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 мынадай редакцияда жазылсын:
</w:t>
      </w:r>
      <w:r>
        <w:br/>
      </w:r>
      <w:r>
        <w:rPr>
          <w:rFonts w:ascii="Times New Roman"/>
          <w:b w:val="false"/>
          <w:i w:val="false"/>
          <w:color w:val="000000"/>
          <w:sz w:val="28"/>
        </w:rPr>
        <w:t>
      "Есеп қағаз және электрондық тасымалдаушыларда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6-1-тармағымен толықтырылсын:
</w:t>
      </w:r>
      <w:r>
        <w:br/>
      </w:r>
      <w:r>
        <w:rPr>
          <w:rFonts w:ascii="Times New Roman"/>
          <w:b w:val="false"/>
          <w:i w:val="false"/>
          <w:color w:val="000000"/>
          <w:sz w:val="28"/>
        </w:rPr>
        <w:t>
      "6-1. Қағаз тасымалдаушыдағы есеп ерiктi нысанда жасалған және зейнетақы активтерiн инвестициялық басқаруды жүзеге асыратын заңды тұлғаның басшысы қол қойған iлеспе хатпен бiрге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8-1-тармағымен толықтырылсын:
</w:t>
      </w:r>
      <w:r>
        <w:br/>
      </w:r>
      <w:r>
        <w:rPr>
          <w:rFonts w:ascii="Times New Roman"/>
          <w:b w:val="false"/>
          <w:i w:val="false"/>
          <w:color w:val="000000"/>
          <w:sz w:val="28"/>
        </w:rPr>
        <w:t>
      "8-1. Қағаз тасымалдаушысында ұсынылған есептегi мәлiметтер электрондық тасымалдаушыда ұсынылған есептегi мәлiметтермен бiрдей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1-қосымшаның:
</w:t>
      </w:r>
      <w:r>
        <w:br/>
      </w:r>
      <w:r>
        <w:rPr>
          <w:rFonts w:ascii="Times New Roman"/>
          <w:b w:val="false"/>
          <w:i w:val="false"/>
          <w:color w:val="000000"/>
          <w:sz w:val="28"/>
        </w:rPr>
        <w:t>
      7-жолындағы "күн басталғандағы" деген сөздерден кейiн ", оның iшiнде:" деген сөздермен толықтырылсын;
</w:t>
      </w:r>
      <w:r>
        <w:br/>
      </w:r>
      <w:r>
        <w:rPr>
          <w:rFonts w:ascii="Times New Roman"/>
          <w:b w:val="false"/>
          <w:i w:val="false"/>
          <w:color w:val="000000"/>
          <w:sz w:val="28"/>
        </w:rPr>
        <w:t>
      мынадай мазмұндағы 7.1-жолымен толықтырылсын:
</w:t>
      </w:r>
      <w:r>
        <w:br/>
      </w:r>
      <w:r>
        <w:rPr>
          <w:rFonts w:ascii="Times New Roman"/>
          <w:b w:val="false"/>
          <w:i w:val="false"/>
          <w:color w:val="000000"/>
          <w:sz w:val="28"/>
        </w:rPr>
        <w:t>
      "7.1. Тазартылған алтын";
</w:t>
      </w:r>
      <w:r>
        <w:br/>
      </w:r>
      <w:r>
        <w:rPr>
          <w:rFonts w:ascii="Times New Roman"/>
          <w:b w:val="false"/>
          <w:i w:val="false"/>
          <w:color w:val="000000"/>
          <w:sz w:val="28"/>
        </w:rPr>
        <w:t>
      10-жол мынадай редакцияда жазылсын:
</w:t>
      </w:r>
      <w:r>
        <w:br/>
      </w:r>
      <w:r>
        <w:rPr>
          <w:rFonts w:ascii="Times New Roman"/>
          <w:b w:val="false"/>
          <w:i w:val="false"/>
          <w:color w:val="000000"/>
          <w:sz w:val="28"/>
        </w:rPr>
        <w:t>
      "10. Қаржы инвестицияларының күн аяғындағы құнының барлығы [(7)+(8)-(9)+(11)-(11.3.1)], оның iшiнде:";
</w:t>
      </w:r>
      <w:r>
        <w:br/>
      </w:r>
      <w:r>
        <w:rPr>
          <w:rFonts w:ascii="Times New Roman"/>
          <w:b w:val="false"/>
          <w:i w:val="false"/>
          <w:color w:val="000000"/>
          <w:sz w:val="28"/>
        </w:rPr>
        <w:t>
      мынадай мазмұндағы 10.1.-жолымен толықтырылсын:
</w:t>
      </w:r>
      <w:r>
        <w:br/>
      </w:r>
      <w:r>
        <w:rPr>
          <w:rFonts w:ascii="Times New Roman"/>
          <w:b w:val="false"/>
          <w:i w:val="false"/>
          <w:color w:val="000000"/>
          <w:sz w:val="28"/>
        </w:rPr>
        <w:t>
      "10.1. Тазартылған алтын";
</w:t>
      </w:r>
      <w:r>
        <w:br/>
      </w:r>
      <w:r>
        <w:rPr>
          <w:rFonts w:ascii="Times New Roman"/>
          <w:b w:val="false"/>
          <w:i w:val="false"/>
          <w:color w:val="000000"/>
          <w:sz w:val="28"/>
        </w:rPr>
        <w:t>
      мынадай мазмұндағы 11.3.1. және 11.3.2.-жолдармен толықтырылсын:
</w:t>
      </w:r>
      <w:r>
        <w:br/>
      </w:r>
      <w:r>
        <w:rPr>
          <w:rFonts w:ascii="Times New Roman"/>
          <w:b w:val="false"/>
          <w:i w:val="false"/>
          <w:color w:val="000000"/>
          <w:sz w:val="28"/>
        </w:rPr>
        <w:t>
      "11.3.1. Инвестициялық шоттағы ақшаны және басқа активтердi қайта бағалаудан болған кiрiстер
</w:t>
      </w:r>
      <w:r>
        <w:br/>
      </w:r>
      <w:r>
        <w:rPr>
          <w:rFonts w:ascii="Times New Roman"/>
          <w:b w:val="false"/>
          <w:i w:val="false"/>
          <w:color w:val="000000"/>
          <w:sz w:val="28"/>
        </w:rPr>
        <w:t>
      11.3.2. Қаржы инвестицияларын қайта бағалаудан болған кiрiстер";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2-қосымшадағы:
</w:t>
      </w:r>
      <w:r>
        <w:br/>
      </w:r>
      <w:r>
        <w:rPr>
          <w:rFonts w:ascii="Times New Roman"/>
          <w:b w:val="false"/>
          <w:i w:val="false"/>
          <w:color w:val="000000"/>
          <w:sz w:val="28"/>
        </w:rPr>
        <w:t>
      Зейнетақы активтерiнiң құрылымы туралы есептi толтыру тәртiбiнiң: төртiншi абзацындағы "(бұдан әрi - S.W.I.F.T. жүйесi)" деген сөздерден кейiн "сатып алу сәтiне дейiнгi кезеңде есептелген сыйақыны қоса алғанда"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6-қосымшаның:
</w:t>
      </w:r>
      <w:r>
        <w:br/>
      </w:r>
      <w:r>
        <w:rPr>
          <w:rFonts w:ascii="Times New Roman"/>
          <w:b w:val="false"/>
          <w:i w:val="false"/>
          <w:color w:val="000000"/>
          <w:sz w:val="28"/>
        </w:rPr>
        <w:t>
      1-бағанындағы:
</w:t>
      </w:r>
      <w:r>
        <w:br/>
      </w:r>
      <w:r>
        <w:rPr>
          <w:rFonts w:ascii="Times New Roman"/>
          <w:b w:val="false"/>
          <w:i w:val="false"/>
          <w:color w:val="000000"/>
          <w:sz w:val="28"/>
        </w:rPr>
        <w:t>
      "Сатуға арналған бағалы қағаздар (күмәнді борыштар бойынша резервтердi шегерiп тастағанда)" деген жолдан кейiн мынадай мазмұндағы "Керi РЕПО" операциясы" деген жолмен толықтырылсын;
</w:t>
      </w:r>
      <w:r>
        <w:br/>
      </w:r>
      <w:r>
        <w:rPr>
          <w:rFonts w:ascii="Times New Roman"/>
          <w:b w:val="false"/>
          <w:i w:val="false"/>
          <w:color w:val="000000"/>
          <w:sz w:val="28"/>
        </w:rPr>
        <w:t>
      "Қысқа мерзiмдi алынған заемдар" деген жолдан кейiн мынадай мазмұндағы "РЕПО" операциясы" деген жолмен толықтырылсын;
</w:t>
      </w:r>
      <w:r>
        <w:br/>
      </w:r>
      <w:r>
        <w:rPr>
          <w:rFonts w:ascii="Times New Roman"/>
          <w:b w:val="false"/>
          <w:i w:val="false"/>
          <w:color w:val="000000"/>
          <w:sz w:val="28"/>
        </w:rPr>
        <w:t>
      "Төленбеген капитал" және "Қосымша төленбеген капитал" деген жолдар алынып тасталсын;
</w:t>
      </w:r>
      <w:r>
        <w:br/>
      </w:r>
      <w:r>
        <w:rPr>
          <w:rFonts w:ascii="Times New Roman"/>
          <w:b w:val="false"/>
          <w:i w:val="false"/>
          <w:color w:val="000000"/>
          <w:sz w:val="28"/>
        </w:rPr>
        <w:t>
      3-бағанның атауы мынадай редакцияда жазылсын: "өткен жылдың соңына";
</w:t>
      </w:r>
    </w:p>
    <w:p>
      <w:pPr>
        <w:spacing w:after="0"/>
        <w:ind w:left="0"/>
        <w:jc w:val="both"/>
      </w:pPr>
      <w:r>
        <w:rPr>
          <w:rFonts w:ascii="Times New Roman"/>
          <w:b w:val="false"/>
          <w:i w:val="false"/>
          <w:color w:val="000000"/>
          <w:sz w:val="28"/>
        </w:rPr>
        <w:t>
</w:t>
      </w:r>
      <w:r>
        <w:rPr>
          <w:rFonts w:ascii="Times New Roman"/>
          <w:b w:val="false"/>
          <w:i w:val="false"/>
          <w:color w:val="000000"/>
          <w:sz w:val="28"/>
        </w:rPr>
        <w:t>
      7 және 8-қосымшалар мынадай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активтерін     
</w:t>
      </w:r>
      <w:r>
        <w:br/>
      </w:r>
      <w:r>
        <w:rPr>
          <w:rFonts w:ascii="Times New Roman"/>
          <w:b w:val="false"/>
          <w:i w:val="false"/>
          <w:color w:val="000000"/>
          <w:sz w:val="28"/>
        </w:rPr>
        <w:t>
инвестициялық басқаруды   
</w:t>
      </w:r>
      <w:r>
        <w:br/>
      </w:r>
      <w:r>
        <w:rPr>
          <w:rFonts w:ascii="Times New Roman"/>
          <w:b w:val="false"/>
          <w:i w:val="false"/>
          <w:color w:val="000000"/>
          <w:sz w:val="28"/>
        </w:rPr>
        <w:t>
жүзеге асыратын заңды    
</w:t>
      </w:r>
      <w:r>
        <w:br/>
      </w:r>
      <w:r>
        <w:rPr>
          <w:rFonts w:ascii="Times New Roman"/>
          <w:b w:val="false"/>
          <w:i w:val="false"/>
          <w:color w:val="000000"/>
          <w:sz w:val="28"/>
        </w:rPr>
        <w:t>
тұлғалардың есеп      
</w:t>
      </w:r>
      <w:r>
        <w:br/>
      </w:r>
      <w:r>
        <w:rPr>
          <w:rFonts w:ascii="Times New Roman"/>
          <w:b w:val="false"/>
          <w:i w:val="false"/>
          <w:color w:val="000000"/>
          <w:sz w:val="28"/>
        </w:rPr>
        <w:t>
беру ережесіне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w:t>
      </w:r>
      <w:r>
        <w:rPr>
          <w:rFonts w:ascii="Times New Roman"/>
          <w:b/>
          <w:i w:val="false"/>
          <w:color w:val="000000"/>
          <w:sz w:val="28"/>
        </w:rPr>
        <w:t>
Кірістер мен шығыстар туралы есеп
</w:t>
      </w:r>
      <w:r>
        <w:rPr>
          <w:rFonts w:ascii="Times New Roman"/>
          <w:b w:val="false"/>
          <w:i w:val="false"/>
          <w:color w:val="000000"/>
          <w:sz w:val="28"/>
        </w:rPr>
        <w:t>
</w:t>
      </w:r>
      <w:r>
        <w:br/>
      </w:r>
      <w:r>
        <w:rPr>
          <w:rFonts w:ascii="Times New Roman"/>
          <w:b w:val="false"/>
          <w:i w:val="false"/>
          <w:color w:val="000000"/>
          <w:sz w:val="28"/>
        </w:rPr>
        <w:t>
(зейнетақы активтерiн инвестициялық басқаруды
</w:t>
      </w:r>
      <w:r>
        <w:br/>
      </w:r>
      <w:r>
        <w:rPr>
          <w:rFonts w:ascii="Times New Roman"/>
          <w:b w:val="false"/>
          <w:i w:val="false"/>
          <w:color w:val="000000"/>
          <w:sz w:val="28"/>
        </w:rPr>
        <w:t>
жүзеге асыратын заңды тұлғаның толық атауы)
</w:t>
      </w:r>
    </w:p>
    <w:p>
      <w:pPr>
        <w:spacing w:after="0"/>
        <w:ind w:left="0"/>
        <w:jc w:val="both"/>
      </w:pPr>
      <w:r>
        <w:rPr>
          <w:rFonts w:ascii="Times New Roman"/>
          <w:b w:val="false"/>
          <w:i w:val="false"/>
          <w:color w:val="000000"/>
          <w:sz w:val="28"/>
        </w:rPr>
        <w:t>
                 _____  ______________ 20__ жылға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Баптардың атауы        |Ес. |Ағымдағы  |Есепті|Алдын.|Алдын.
</w:t>
      </w:r>
      <w:r>
        <w:br/>
      </w:r>
      <w:r>
        <w:rPr>
          <w:rFonts w:ascii="Times New Roman"/>
          <w:b w:val="false"/>
          <w:i w:val="false"/>
          <w:color w:val="000000"/>
          <w:sz w:val="28"/>
        </w:rPr>
        <w:t>
                           |кер.|жылдың ба.|кезең |дағы  |дағы
</w:t>
      </w:r>
      <w:r>
        <w:br/>
      </w:r>
      <w:r>
        <w:rPr>
          <w:rFonts w:ascii="Times New Roman"/>
          <w:b w:val="false"/>
          <w:i w:val="false"/>
          <w:color w:val="000000"/>
          <w:sz w:val="28"/>
        </w:rPr>
        <w:t>
                           |ту  |сындағы   | үшін |жылдың|жылдың
</w:t>
      </w:r>
      <w:r>
        <w:br/>
      </w:r>
      <w:r>
        <w:rPr>
          <w:rFonts w:ascii="Times New Roman"/>
          <w:b w:val="false"/>
          <w:i w:val="false"/>
          <w:color w:val="000000"/>
          <w:sz w:val="28"/>
        </w:rPr>
        <w:t>
                           |    |кезең үшін|      |осыған|басын.
</w:t>
      </w:r>
      <w:r>
        <w:br/>
      </w:r>
      <w:r>
        <w:rPr>
          <w:rFonts w:ascii="Times New Roman"/>
          <w:b w:val="false"/>
          <w:i w:val="false"/>
          <w:color w:val="000000"/>
          <w:sz w:val="28"/>
        </w:rPr>
        <w:t>
                           |    |(өсіп оты.|      |ұқсас |дағы
</w:t>
      </w:r>
      <w:r>
        <w:br/>
      </w:r>
      <w:r>
        <w:rPr>
          <w:rFonts w:ascii="Times New Roman"/>
          <w:b w:val="false"/>
          <w:i w:val="false"/>
          <w:color w:val="000000"/>
          <w:sz w:val="28"/>
        </w:rPr>
        <w:t>
                           |    |ратын жиы.|      |кезеңі|осыған
</w:t>
      </w:r>
      <w:r>
        <w:br/>
      </w:r>
      <w:r>
        <w:rPr>
          <w:rFonts w:ascii="Times New Roman"/>
          <w:b w:val="false"/>
          <w:i w:val="false"/>
          <w:color w:val="000000"/>
          <w:sz w:val="28"/>
        </w:rPr>
        <w:t>
                           |    | нтықпен) |      | үшін |ұқсас
</w:t>
      </w:r>
      <w:r>
        <w:br/>
      </w:r>
      <w:r>
        <w:rPr>
          <w:rFonts w:ascii="Times New Roman"/>
          <w:b w:val="false"/>
          <w:i w:val="false"/>
          <w:color w:val="000000"/>
          <w:sz w:val="28"/>
        </w:rPr>
        <w:t>
                           |    |          |      |      |кезеңі
</w:t>
      </w:r>
      <w:r>
        <w:br/>
      </w:r>
      <w:r>
        <w:rPr>
          <w:rFonts w:ascii="Times New Roman"/>
          <w:b w:val="false"/>
          <w:i w:val="false"/>
          <w:color w:val="000000"/>
          <w:sz w:val="28"/>
        </w:rPr>
        <w:t>
                           |    |          |      |      |үшін
</w:t>
      </w:r>
      <w:r>
        <w:br/>
      </w:r>
      <w:r>
        <w:rPr>
          <w:rFonts w:ascii="Times New Roman"/>
          <w:b w:val="false"/>
          <w:i w:val="false"/>
          <w:color w:val="000000"/>
          <w:sz w:val="28"/>
        </w:rPr>
        <w:t>
                           |    |          |      |      |(өсіп
</w:t>
      </w:r>
      <w:r>
        <w:br/>
      </w:r>
      <w:r>
        <w:rPr>
          <w:rFonts w:ascii="Times New Roman"/>
          <w:b w:val="false"/>
          <w:i w:val="false"/>
          <w:color w:val="000000"/>
          <w:sz w:val="28"/>
        </w:rPr>
        <w:t>
                           |    |          |      |      |отыра.
</w:t>
      </w:r>
      <w:r>
        <w:br/>
      </w:r>
      <w:r>
        <w:rPr>
          <w:rFonts w:ascii="Times New Roman"/>
          <w:b w:val="false"/>
          <w:i w:val="false"/>
          <w:color w:val="000000"/>
          <w:sz w:val="28"/>
        </w:rPr>
        <w:t>
                           |    |          |      |      |тын жиы.
</w:t>
      </w:r>
      <w:r>
        <w:br/>
      </w:r>
      <w:r>
        <w:rPr>
          <w:rFonts w:ascii="Times New Roman"/>
          <w:b w:val="false"/>
          <w:i w:val="false"/>
          <w:color w:val="000000"/>
          <w:sz w:val="28"/>
        </w:rPr>
        <w:t>
                           |    |          |      |      |нтықпен)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Комиссиялық сыйақы
</w:t>
      </w:r>
      <w:r>
        <w:br/>
      </w:r>
      <w:r>
        <w:rPr>
          <w:rFonts w:ascii="Times New Roman"/>
          <w:b w:val="false"/>
          <w:i w:val="false"/>
          <w:color w:val="000000"/>
          <w:sz w:val="28"/>
        </w:rPr>
        <w:t>
оның iшiнде:
</w:t>
      </w:r>
      <w:r>
        <w:br/>
      </w:r>
      <w:r>
        <w:rPr>
          <w:rFonts w:ascii="Times New Roman"/>
          <w:b w:val="false"/>
          <w:i w:val="false"/>
          <w:color w:val="000000"/>
          <w:sz w:val="28"/>
        </w:rPr>
        <w:t>
 Зейнетақы активтерінен
</w:t>
      </w:r>
      <w:r>
        <w:br/>
      </w:r>
      <w:r>
        <w:rPr>
          <w:rFonts w:ascii="Times New Roman"/>
          <w:b w:val="false"/>
          <w:i w:val="false"/>
          <w:color w:val="000000"/>
          <w:sz w:val="28"/>
        </w:rPr>
        <w:t>
болған
</w:t>
      </w:r>
      <w:r>
        <w:br/>
      </w:r>
      <w:r>
        <w:rPr>
          <w:rFonts w:ascii="Times New Roman"/>
          <w:b w:val="false"/>
          <w:i w:val="false"/>
          <w:color w:val="000000"/>
          <w:sz w:val="28"/>
        </w:rPr>
        <w:t>
 Зейнетақы активтерi бойынша
</w:t>
      </w:r>
      <w:r>
        <w:br/>
      </w:r>
      <w:r>
        <w:rPr>
          <w:rFonts w:ascii="Times New Roman"/>
          <w:b w:val="false"/>
          <w:i w:val="false"/>
          <w:color w:val="000000"/>
          <w:sz w:val="28"/>
        </w:rPr>
        <w:t>
инвестициялық кiрiстен
</w:t>
      </w:r>
      <w:r>
        <w:br/>
      </w:r>
      <w:r>
        <w:rPr>
          <w:rFonts w:ascii="Times New Roman"/>
          <w:b w:val="false"/>
          <w:i w:val="false"/>
          <w:color w:val="000000"/>
          <w:sz w:val="28"/>
        </w:rPr>
        <w:t>
болған
</w:t>
      </w:r>
      <w:r>
        <w:br/>
      </w:r>
      <w:r>
        <w:rPr>
          <w:rFonts w:ascii="Times New Roman"/>
          <w:b w:val="false"/>
          <w:i w:val="false"/>
          <w:color w:val="000000"/>
          <w:sz w:val="28"/>
        </w:rPr>
        <w:t>
Орналастырылған салымдар
</w:t>
      </w:r>
      <w:r>
        <w:br/>
      </w:r>
      <w:r>
        <w:rPr>
          <w:rFonts w:ascii="Times New Roman"/>
          <w:b w:val="false"/>
          <w:i w:val="false"/>
          <w:color w:val="000000"/>
          <w:sz w:val="28"/>
        </w:rPr>
        <w:t>
бойынша сыйақы түрiндегi
</w:t>
      </w:r>
      <w:r>
        <w:br/>
      </w:r>
      <w:r>
        <w:rPr>
          <w:rFonts w:ascii="Times New Roman"/>
          <w:b w:val="false"/>
          <w:i w:val="false"/>
          <w:color w:val="000000"/>
          <w:sz w:val="28"/>
        </w:rPr>
        <w:t>
кiрiстер
</w:t>
      </w:r>
      <w:r>
        <w:br/>
      </w:r>
      <w:r>
        <w:rPr>
          <w:rFonts w:ascii="Times New Roman"/>
          <w:b w:val="false"/>
          <w:i w:val="false"/>
          <w:color w:val="000000"/>
          <w:sz w:val="28"/>
        </w:rPr>
        <w:t>
Бағалы қағаздар бойынша
</w:t>
      </w:r>
      <w:r>
        <w:br/>
      </w:r>
      <w:r>
        <w:rPr>
          <w:rFonts w:ascii="Times New Roman"/>
          <w:b w:val="false"/>
          <w:i w:val="false"/>
          <w:color w:val="000000"/>
          <w:sz w:val="28"/>
        </w:rPr>
        <w:t>
сыйақы (купон/дисконт)
</w:t>
      </w:r>
      <w:r>
        <w:br/>
      </w:r>
      <w:r>
        <w:rPr>
          <w:rFonts w:ascii="Times New Roman"/>
          <w:b w:val="false"/>
          <w:i w:val="false"/>
          <w:color w:val="000000"/>
          <w:sz w:val="28"/>
        </w:rPr>
        <w:t>
түрiндегi кiрiстер
</w:t>
      </w:r>
      <w:r>
        <w:br/>
      </w:r>
      <w:r>
        <w:rPr>
          <w:rFonts w:ascii="Times New Roman"/>
          <w:b w:val="false"/>
          <w:i w:val="false"/>
          <w:color w:val="000000"/>
          <w:sz w:val="28"/>
        </w:rPr>
        <w:t>
Бағалы қағаздар бойынша
</w:t>
      </w:r>
      <w:r>
        <w:br/>
      </w:r>
      <w:r>
        <w:rPr>
          <w:rFonts w:ascii="Times New Roman"/>
          <w:b w:val="false"/>
          <w:i w:val="false"/>
          <w:color w:val="000000"/>
          <w:sz w:val="28"/>
        </w:rPr>
        <w:t>
өзге де кірiстер
</w:t>
      </w:r>
      <w:r>
        <w:br/>
      </w:r>
      <w:r>
        <w:rPr>
          <w:rFonts w:ascii="Times New Roman"/>
          <w:b w:val="false"/>
          <w:i w:val="false"/>
          <w:color w:val="000000"/>
          <w:sz w:val="28"/>
        </w:rPr>
        <w:t>
(шығындар) (нетто):
</w:t>
      </w:r>
      <w:r>
        <w:br/>
      </w:r>
      <w:r>
        <w:rPr>
          <w:rFonts w:ascii="Times New Roman"/>
          <w:b w:val="false"/>
          <w:i w:val="false"/>
          <w:color w:val="000000"/>
          <w:sz w:val="28"/>
        </w:rPr>
        <w:t>
оның iшiнде:
</w:t>
      </w:r>
      <w:r>
        <w:br/>
      </w:r>
      <w:r>
        <w:rPr>
          <w:rFonts w:ascii="Times New Roman"/>
          <w:b w:val="false"/>
          <w:i w:val="false"/>
          <w:color w:val="000000"/>
          <w:sz w:val="28"/>
        </w:rPr>
        <w:t>
Бағалы қағаздарды сатып
</w:t>
      </w:r>
      <w:r>
        <w:br/>
      </w:r>
      <w:r>
        <w:rPr>
          <w:rFonts w:ascii="Times New Roman"/>
          <w:b w:val="false"/>
          <w:i w:val="false"/>
          <w:color w:val="000000"/>
          <w:sz w:val="28"/>
        </w:rPr>
        <w:t>
алудан-caтудан болған
</w:t>
      </w:r>
      <w:r>
        <w:br/>
      </w:r>
      <w:r>
        <w:rPr>
          <w:rFonts w:ascii="Times New Roman"/>
          <w:b w:val="false"/>
          <w:i w:val="false"/>
          <w:color w:val="000000"/>
          <w:sz w:val="28"/>
        </w:rPr>
        <w:t>
кiрiстер (нетто)
</w:t>
      </w:r>
      <w:r>
        <w:br/>
      </w:r>
      <w:r>
        <w:rPr>
          <w:rFonts w:ascii="Times New Roman"/>
          <w:b w:val="false"/>
          <w:i w:val="false"/>
          <w:color w:val="000000"/>
          <w:sz w:val="28"/>
        </w:rPr>
        <w:t>
Саудаға арналған және сатуға
</w:t>
      </w:r>
      <w:r>
        <w:br/>
      </w:r>
      <w:r>
        <w:rPr>
          <w:rFonts w:ascii="Times New Roman"/>
          <w:b w:val="false"/>
          <w:i w:val="false"/>
          <w:color w:val="000000"/>
          <w:sz w:val="28"/>
        </w:rPr>
        <w:t>
қолда бар бағалы
</w:t>
      </w:r>
      <w:r>
        <w:br/>
      </w:r>
      <w:r>
        <w:rPr>
          <w:rFonts w:ascii="Times New Roman"/>
          <w:b w:val="false"/>
          <w:i w:val="false"/>
          <w:color w:val="000000"/>
          <w:sz w:val="28"/>
        </w:rPr>
        <w:t>
қағаздар құнының өзгеруiнен
</w:t>
      </w:r>
      <w:r>
        <w:br/>
      </w:r>
      <w:r>
        <w:rPr>
          <w:rFonts w:ascii="Times New Roman"/>
          <w:b w:val="false"/>
          <w:i w:val="false"/>
          <w:color w:val="000000"/>
          <w:sz w:val="28"/>
        </w:rPr>
        <w:t>
болған кiрiстер (нетто)
</w:t>
      </w:r>
      <w:r>
        <w:br/>
      </w:r>
      <w:r>
        <w:rPr>
          <w:rFonts w:ascii="Times New Roman"/>
          <w:b w:val="false"/>
          <w:i w:val="false"/>
          <w:color w:val="000000"/>
          <w:sz w:val="28"/>
        </w:rPr>
        <w:t>
"кері РЕПО" операциялары
</w:t>
      </w:r>
      <w:r>
        <w:br/>
      </w:r>
      <w:r>
        <w:rPr>
          <w:rFonts w:ascii="Times New Roman"/>
          <w:b w:val="false"/>
          <w:i w:val="false"/>
          <w:color w:val="000000"/>
          <w:sz w:val="28"/>
        </w:rPr>
        <w:t>
бойынша кірістер
</w:t>
      </w:r>
      <w:r>
        <w:br/>
      </w:r>
      <w:r>
        <w:rPr>
          <w:rFonts w:ascii="Times New Roman"/>
          <w:b w:val="false"/>
          <w:i w:val="false"/>
          <w:color w:val="000000"/>
          <w:sz w:val="28"/>
        </w:rPr>
        <w:t>
Шетел валютасын қайта
</w:t>
      </w:r>
      <w:r>
        <w:br/>
      </w:r>
      <w:r>
        <w:rPr>
          <w:rFonts w:ascii="Times New Roman"/>
          <w:b w:val="false"/>
          <w:i w:val="false"/>
          <w:color w:val="000000"/>
          <w:sz w:val="28"/>
        </w:rPr>
        <w:t>
бағалаудан болған кiрiстер
</w:t>
      </w:r>
      <w:r>
        <w:br/>
      </w:r>
      <w:r>
        <w:rPr>
          <w:rFonts w:ascii="Times New Roman"/>
          <w:b w:val="false"/>
          <w:i w:val="false"/>
          <w:color w:val="000000"/>
          <w:sz w:val="28"/>
        </w:rPr>
        <w:t>
(шығындар) (нетто)
</w:t>
      </w:r>
      <w:r>
        <w:br/>
      </w:r>
      <w:r>
        <w:rPr>
          <w:rFonts w:ascii="Times New Roman"/>
          <w:b w:val="false"/>
          <w:i w:val="false"/>
          <w:color w:val="000000"/>
          <w:sz w:val="28"/>
        </w:rPr>
        <w:t>
Ассоциацияланған
</w:t>
      </w:r>
      <w:r>
        <w:br/>
      </w:r>
      <w:r>
        <w:rPr>
          <w:rFonts w:ascii="Times New Roman"/>
          <w:b w:val="false"/>
          <w:i w:val="false"/>
          <w:color w:val="000000"/>
          <w:sz w:val="28"/>
        </w:rPr>
        <w:t>
компанияларға
</w:t>
      </w:r>
      <w:r>
        <w:br/>
      </w:r>
      <w:r>
        <w:rPr>
          <w:rFonts w:ascii="Times New Roman"/>
          <w:b w:val="false"/>
          <w:i w:val="false"/>
          <w:color w:val="000000"/>
          <w:sz w:val="28"/>
        </w:rPr>
        <w:t>
инвестициялардан
</w:t>
      </w:r>
      <w:r>
        <w:br/>
      </w:r>
      <w:r>
        <w:rPr>
          <w:rFonts w:ascii="Times New Roman"/>
          <w:b w:val="false"/>
          <w:i w:val="false"/>
          <w:color w:val="000000"/>
          <w:sz w:val="28"/>
        </w:rPr>
        <w:t>
болған кiрiстер
</w:t>
      </w:r>
      <w:r>
        <w:br/>
      </w:r>
      <w:r>
        <w:rPr>
          <w:rFonts w:ascii="Times New Roman"/>
          <w:b w:val="false"/>
          <w:i w:val="false"/>
          <w:color w:val="000000"/>
          <w:sz w:val="28"/>
        </w:rPr>
        <w:t>
Өзге де кiрiстер
</w:t>
      </w:r>
    </w:p>
    <w:p>
      <w:pPr>
        <w:spacing w:after="0"/>
        <w:ind w:left="0"/>
        <w:jc w:val="both"/>
      </w:pPr>
      <w:r>
        <w:rPr>
          <w:rFonts w:ascii="Times New Roman"/>
          <w:b w:val="false"/>
          <w:i w:val="false"/>
          <w:color w:val="000000"/>
          <w:sz w:val="28"/>
        </w:rPr>
        <w:t>
Кірістердің жиынтығы
</w:t>
      </w:r>
    </w:p>
    <w:p>
      <w:pPr>
        <w:spacing w:after="0"/>
        <w:ind w:left="0"/>
        <w:jc w:val="both"/>
      </w:pPr>
      <w:r>
        <w:rPr>
          <w:rFonts w:ascii="Times New Roman"/>
          <w:b w:val="false"/>
          <w:i w:val="false"/>
          <w:color w:val="000000"/>
          <w:sz w:val="28"/>
        </w:rPr>
        <w:t>
Комиссиялық шығыстар
</w:t>
      </w:r>
      <w:r>
        <w:br/>
      </w:r>
      <w:r>
        <w:rPr>
          <w:rFonts w:ascii="Times New Roman"/>
          <w:b w:val="false"/>
          <w:i w:val="false"/>
          <w:color w:val="000000"/>
          <w:sz w:val="28"/>
        </w:rPr>
        <w:t>
Бағалы қағаздар бойынша
</w:t>
      </w:r>
      <w:r>
        <w:br/>
      </w:r>
      <w:r>
        <w:rPr>
          <w:rFonts w:ascii="Times New Roman"/>
          <w:b w:val="false"/>
          <w:i w:val="false"/>
          <w:color w:val="000000"/>
          <w:sz w:val="28"/>
        </w:rPr>
        <w:t>
сыйақы (сыйлықақы)
</w:t>
      </w:r>
      <w:r>
        <w:br/>
      </w:r>
      <w:r>
        <w:rPr>
          <w:rFonts w:ascii="Times New Roman"/>
          <w:b w:val="false"/>
          <w:i w:val="false"/>
          <w:color w:val="000000"/>
          <w:sz w:val="28"/>
        </w:rPr>
        <w:t>
түрiндегi шығыстар
</w:t>
      </w:r>
      <w:r>
        <w:br/>
      </w:r>
      <w:r>
        <w:rPr>
          <w:rFonts w:ascii="Times New Roman"/>
          <w:b w:val="false"/>
          <w:i w:val="false"/>
          <w:color w:val="000000"/>
          <w:sz w:val="28"/>
        </w:rPr>
        <w:t>
"РЕПО" операциялары
</w:t>
      </w:r>
      <w:r>
        <w:br/>
      </w:r>
      <w:r>
        <w:rPr>
          <w:rFonts w:ascii="Times New Roman"/>
          <w:b w:val="false"/>
          <w:i w:val="false"/>
          <w:color w:val="000000"/>
          <w:sz w:val="28"/>
        </w:rPr>
        <w:t>
бойынша шығыстар
</w:t>
      </w:r>
      <w:r>
        <w:br/>
      </w:r>
      <w:r>
        <w:rPr>
          <w:rFonts w:ascii="Times New Roman"/>
          <w:b w:val="false"/>
          <w:i w:val="false"/>
          <w:color w:val="000000"/>
          <w:sz w:val="28"/>
        </w:rPr>
        <w:t>
Алынған заемдар
</w:t>
      </w:r>
      <w:r>
        <w:br/>
      </w:r>
      <w:r>
        <w:rPr>
          <w:rFonts w:ascii="Times New Roman"/>
          <w:b w:val="false"/>
          <w:i w:val="false"/>
          <w:color w:val="000000"/>
          <w:sz w:val="28"/>
        </w:rPr>
        <w:t>
бойынша шығыстар
</w:t>
      </w:r>
      <w:r>
        <w:br/>
      </w:r>
      <w:r>
        <w:rPr>
          <w:rFonts w:ascii="Times New Roman"/>
          <w:b w:val="false"/>
          <w:i w:val="false"/>
          <w:color w:val="000000"/>
          <w:sz w:val="28"/>
        </w:rPr>
        <w:t>
оның iшiнде:
</w:t>
      </w:r>
      <w:r>
        <w:br/>
      </w:r>
      <w:r>
        <w:rPr>
          <w:rFonts w:ascii="Times New Roman"/>
          <w:b w:val="false"/>
          <w:i w:val="false"/>
          <w:color w:val="000000"/>
          <w:sz w:val="28"/>
        </w:rPr>
        <w:t>
 Қаржы лизингi бойынша
</w:t>
      </w:r>
      <w:r>
        <w:br/>
      </w:r>
      <w:r>
        <w:rPr>
          <w:rFonts w:ascii="Times New Roman"/>
          <w:b w:val="false"/>
          <w:i w:val="false"/>
          <w:color w:val="000000"/>
          <w:sz w:val="28"/>
        </w:rPr>
        <w:t>
Күмәнді борыштар бойынша
</w:t>
      </w:r>
      <w:r>
        <w:br/>
      </w:r>
      <w:r>
        <w:rPr>
          <w:rFonts w:ascii="Times New Roman"/>
          <w:b w:val="false"/>
          <w:i w:val="false"/>
          <w:color w:val="000000"/>
          <w:sz w:val="28"/>
        </w:rPr>
        <w:t>
резервтерге (провизиялар)
</w:t>
      </w:r>
      <w:r>
        <w:br/>
      </w:r>
      <w:r>
        <w:rPr>
          <w:rFonts w:ascii="Times New Roman"/>
          <w:b w:val="false"/>
          <w:i w:val="false"/>
          <w:color w:val="000000"/>
          <w:sz w:val="28"/>
        </w:rPr>
        <w:t>
шығыстар
</w:t>
      </w:r>
      <w:r>
        <w:br/>
      </w:r>
      <w:r>
        <w:rPr>
          <w:rFonts w:ascii="Times New Roman"/>
          <w:b w:val="false"/>
          <w:i w:val="false"/>
          <w:color w:val="000000"/>
          <w:sz w:val="28"/>
        </w:rPr>
        <w:t>
Күмәнді борыштар бойынша
</w:t>
      </w:r>
      <w:r>
        <w:br/>
      </w:r>
      <w:r>
        <w:rPr>
          <w:rFonts w:ascii="Times New Roman"/>
          <w:b w:val="false"/>
          <w:i w:val="false"/>
          <w:color w:val="000000"/>
          <w:sz w:val="28"/>
        </w:rPr>
        <w:t>
резервтерді (провизиялар)
</w:t>
      </w:r>
      <w:r>
        <w:br/>
      </w:r>
      <w:r>
        <w:rPr>
          <w:rFonts w:ascii="Times New Roman"/>
          <w:b w:val="false"/>
          <w:i w:val="false"/>
          <w:color w:val="000000"/>
          <w:sz w:val="28"/>
        </w:rPr>
        <w:t>
қалпына келтiру
</w:t>
      </w:r>
      <w:r>
        <w:br/>
      </w:r>
      <w:r>
        <w:rPr>
          <w:rFonts w:ascii="Times New Roman"/>
          <w:b w:val="false"/>
          <w:i w:val="false"/>
          <w:color w:val="000000"/>
          <w:sz w:val="28"/>
        </w:rPr>
        <w:t>
Жалпы және әкiмшiлiк
</w:t>
      </w:r>
      <w:r>
        <w:br/>
      </w:r>
      <w:r>
        <w:rPr>
          <w:rFonts w:ascii="Times New Roman"/>
          <w:b w:val="false"/>
          <w:i w:val="false"/>
          <w:color w:val="000000"/>
          <w:sz w:val="28"/>
        </w:rPr>
        <w:t>
шығыстар
</w:t>
      </w:r>
      <w:r>
        <w:br/>
      </w:r>
      <w:r>
        <w:rPr>
          <w:rFonts w:ascii="Times New Roman"/>
          <w:b w:val="false"/>
          <w:i w:val="false"/>
          <w:color w:val="000000"/>
          <w:sz w:val="28"/>
        </w:rPr>
        <w:t>
оның iшiнде:
</w:t>
      </w:r>
      <w:r>
        <w:br/>
      </w:r>
      <w:r>
        <w:rPr>
          <w:rFonts w:ascii="Times New Roman"/>
          <w:b w:val="false"/>
          <w:i w:val="false"/>
          <w:color w:val="000000"/>
          <w:sz w:val="28"/>
        </w:rPr>
        <w:t>
Ағымдағы салықтар және
</w:t>
      </w:r>
      <w:r>
        <w:br/>
      </w:r>
      <w:r>
        <w:rPr>
          <w:rFonts w:ascii="Times New Roman"/>
          <w:b w:val="false"/>
          <w:i w:val="false"/>
          <w:color w:val="000000"/>
          <w:sz w:val="28"/>
        </w:rPr>
        <w:t>
бюджетке төленетін басқа
</w:t>
      </w:r>
      <w:r>
        <w:br/>
      </w:r>
      <w:r>
        <w:rPr>
          <w:rFonts w:ascii="Times New Roman"/>
          <w:b w:val="false"/>
          <w:i w:val="false"/>
          <w:color w:val="000000"/>
          <w:sz w:val="28"/>
        </w:rPr>
        <w:t>
да мiндеттi төлемдер
</w:t>
      </w:r>
      <w:r>
        <w:br/>
      </w:r>
      <w:r>
        <w:rPr>
          <w:rFonts w:ascii="Times New Roman"/>
          <w:b w:val="false"/>
          <w:i w:val="false"/>
          <w:color w:val="000000"/>
          <w:sz w:val="28"/>
        </w:rPr>
        <w:t>
(корпоративтiк табыс
</w:t>
      </w:r>
      <w:r>
        <w:br/>
      </w:r>
      <w:r>
        <w:rPr>
          <w:rFonts w:ascii="Times New Roman"/>
          <w:b w:val="false"/>
          <w:i w:val="false"/>
          <w:color w:val="000000"/>
          <w:sz w:val="28"/>
        </w:rPr>
        <w:t>
салығынан басқа)
</w:t>
      </w:r>
      <w:r>
        <w:br/>
      </w:r>
      <w:r>
        <w:rPr>
          <w:rFonts w:ascii="Times New Roman"/>
          <w:b w:val="false"/>
          <w:i w:val="false"/>
          <w:color w:val="000000"/>
          <w:sz w:val="28"/>
        </w:rPr>
        <w:t>
 Қызметкерге шығыстар
</w:t>
      </w:r>
      <w:r>
        <w:br/>
      </w:r>
      <w:r>
        <w:rPr>
          <w:rFonts w:ascii="Times New Roman"/>
          <w:b w:val="false"/>
          <w:i w:val="false"/>
          <w:color w:val="000000"/>
          <w:sz w:val="28"/>
        </w:rPr>
        <w:t>
 Жарнамаға шығыстар
</w:t>
      </w:r>
      <w:r>
        <w:br/>
      </w:r>
      <w:r>
        <w:rPr>
          <w:rFonts w:ascii="Times New Roman"/>
          <w:b w:val="false"/>
          <w:i w:val="false"/>
          <w:color w:val="000000"/>
          <w:sz w:val="28"/>
        </w:rPr>
        <w:t>
 Ағымдағы жалдау бойынша
</w:t>
      </w:r>
      <w:r>
        <w:br/>
      </w:r>
      <w:r>
        <w:rPr>
          <w:rFonts w:ascii="Times New Roman"/>
          <w:b w:val="false"/>
          <w:i w:val="false"/>
          <w:color w:val="000000"/>
          <w:sz w:val="28"/>
        </w:rPr>
        <w:t>
шығыстар
</w:t>
      </w:r>
      <w:r>
        <w:br/>
      </w:r>
      <w:r>
        <w:rPr>
          <w:rFonts w:ascii="Times New Roman"/>
          <w:b w:val="false"/>
          <w:i w:val="false"/>
          <w:color w:val="000000"/>
          <w:sz w:val="28"/>
        </w:rPr>
        <w:t>
 Амортизациялық аударымдар
</w:t>
      </w:r>
      <w:r>
        <w:br/>
      </w:r>
      <w:r>
        <w:rPr>
          <w:rFonts w:ascii="Times New Roman"/>
          <w:b w:val="false"/>
          <w:i w:val="false"/>
          <w:color w:val="000000"/>
          <w:sz w:val="28"/>
        </w:rPr>
        <w:t>
Өзге шығыстар
</w:t>
      </w:r>
    </w:p>
    <w:p>
      <w:pPr>
        <w:spacing w:after="0"/>
        <w:ind w:left="0"/>
        <w:jc w:val="both"/>
      </w:pPr>
      <w:r>
        <w:rPr>
          <w:rFonts w:ascii="Times New Roman"/>
          <w:b w:val="false"/>
          <w:i w:val="false"/>
          <w:color w:val="000000"/>
          <w:sz w:val="28"/>
        </w:rPr>
        <w:t>
Шығыстардың жиынтығы
</w:t>
      </w:r>
    </w:p>
    <w:p>
      <w:pPr>
        <w:spacing w:after="0"/>
        <w:ind w:left="0"/>
        <w:jc w:val="both"/>
      </w:pPr>
      <w:r>
        <w:rPr>
          <w:rFonts w:ascii="Times New Roman"/>
          <w:b w:val="false"/>
          <w:i w:val="false"/>
          <w:color w:val="000000"/>
          <w:sz w:val="28"/>
        </w:rPr>
        <w:t>
Салықтар төленгенге дейiнгi
</w:t>
      </w:r>
      <w:r>
        <w:br/>
      </w:r>
      <w:r>
        <w:rPr>
          <w:rFonts w:ascii="Times New Roman"/>
          <w:b w:val="false"/>
          <w:i w:val="false"/>
          <w:color w:val="000000"/>
          <w:sz w:val="28"/>
        </w:rPr>
        <w:t>
болған кiрiс (шығын)
</w:t>
      </w:r>
    </w:p>
    <w:p>
      <w:pPr>
        <w:spacing w:after="0"/>
        <w:ind w:left="0"/>
        <w:jc w:val="both"/>
      </w:pPr>
      <w:r>
        <w:rPr>
          <w:rFonts w:ascii="Times New Roman"/>
          <w:b w:val="false"/>
          <w:i w:val="false"/>
          <w:color w:val="000000"/>
          <w:sz w:val="28"/>
        </w:rPr>
        <w:t>
Корпоративтiк табыс салығы
</w:t>
      </w:r>
    </w:p>
    <w:p>
      <w:pPr>
        <w:spacing w:after="0"/>
        <w:ind w:left="0"/>
        <w:jc w:val="both"/>
      </w:pPr>
      <w:r>
        <w:rPr>
          <w:rFonts w:ascii="Times New Roman"/>
          <w:b w:val="false"/>
          <w:i w:val="false"/>
          <w:color w:val="000000"/>
          <w:sz w:val="28"/>
        </w:rPr>
        <w:t>
Салықтар төленгеннен кейiн
</w:t>
      </w:r>
      <w:r>
        <w:br/>
      </w:r>
      <w:r>
        <w:rPr>
          <w:rFonts w:ascii="Times New Roman"/>
          <w:b w:val="false"/>
          <w:i w:val="false"/>
          <w:color w:val="000000"/>
          <w:sz w:val="28"/>
        </w:rPr>
        <w:t>
болған кiрiс (шығын)
</w:t>
      </w:r>
    </w:p>
    <w:p>
      <w:pPr>
        <w:spacing w:after="0"/>
        <w:ind w:left="0"/>
        <w:jc w:val="both"/>
      </w:pPr>
      <w:r>
        <w:rPr>
          <w:rFonts w:ascii="Times New Roman"/>
          <w:b w:val="false"/>
          <w:i w:val="false"/>
          <w:color w:val="000000"/>
          <w:sz w:val="28"/>
        </w:rPr>
        <w:t>
Таза кiрiс (шығын)
</w:t>
      </w:r>
      <w:r>
        <w:br/>
      </w:r>
      <w:r>
        <w:rPr>
          <w:rFonts w:ascii="Times New Roman"/>
          <w:b w:val="false"/>
          <w:i w:val="false"/>
          <w:color w:val="000000"/>
          <w:sz w:val="28"/>
        </w:rPr>
        <w:t>
Төтенше жағдайлардан
</w:t>
      </w:r>
      <w:r>
        <w:br/>
      </w:r>
      <w:r>
        <w:rPr>
          <w:rFonts w:ascii="Times New Roman"/>
          <w:b w:val="false"/>
          <w:i w:val="false"/>
          <w:color w:val="000000"/>
          <w:sz w:val="28"/>
        </w:rPr>
        <w:t>
болған кiрiс (шығын)
</w:t>
      </w:r>
      <w:r>
        <w:br/>
      </w:r>
      <w:r>
        <w:rPr>
          <w:rFonts w:ascii="Times New Roman"/>
          <w:b w:val="false"/>
          <w:i w:val="false"/>
          <w:color w:val="000000"/>
          <w:sz w:val="28"/>
        </w:rPr>
        <w:t>
Азшылық үлесi
</w:t>
      </w:r>
      <w:r>
        <w:br/>
      </w:r>
      <w:r>
        <w:rPr>
          <w:rFonts w:ascii="Times New Roman"/>
          <w:b w:val="false"/>
          <w:i w:val="false"/>
          <w:color w:val="000000"/>
          <w:sz w:val="28"/>
        </w:rPr>
        <w:t>
Азшылық үлесiн ескере
</w:t>
      </w:r>
      <w:r>
        <w:br/>
      </w:r>
      <w:r>
        <w:rPr>
          <w:rFonts w:ascii="Times New Roman"/>
          <w:b w:val="false"/>
          <w:i w:val="false"/>
          <w:color w:val="000000"/>
          <w:sz w:val="28"/>
        </w:rPr>
        <w:t>
отырып таза кiрiс (шығын)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Бiрiншi басшы [қолы]           Бас бухгалтер [қолы]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Орындаушы [қолы, телефон нөмірi]
</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активтерін     
</w:t>
      </w:r>
      <w:r>
        <w:br/>
      </w:r>
      <w:r>
        <w:rPr>
          <w:rFonts w:ascii="Times New Roman"/>
          <w:b w:val="false"/>
          <w:i w:val="false"/>
          <w:color w:val="000000"/>
          <w:sz w:val="28"/>
        </w:rPr>
        <w:t>
инвестициялық басқаруды   
</w:t>
      </w:r>
      <w:r>
        <w:br/>
      </w:r>
      <w:r>
        <w:rPr>
          <w:rFonts w:ascii="Times New Roman"/>
          <w:b w:val="false"/>
          <w:i w:val="false"/>
          <w:color w:val="000000"/>
          <w:sz w:val="28"/>
        </w:rPr>
        <w:t>
жүзеге асыратын заңды    
</w:t>
      </w:r>
      <w:r>
        <w:br/>
      </w:r>
      <w:r>
        <w:rPr>
          <w:rFonts w:ascii="Times New Roman"/>
          <w:b w:val="false"/>
          <w:i w:val="false"/>
          <w:color w:val="000000"/>
          <w:sz w:val="28"/>
        </w:rPr>
        <w:t>
тұлғалардың есеп      
</w:t>
      </w:r>
      <w:r>
        <w:br/>
      </w:r>
      <w:r>
        <w:rPr>
          <w:rFonts w:ascii="Times New Roman"/>
          <w:b w:val="false"/>
          <w:i w:val="false"/>
          <w:color w:val="000000"/>
          <w:sz w:val="28"/>
        </w:rPr>
        <w:t>
беру ережесіне       
</w:t>
      </w:r>
      <w:r>
        <w:br/>
      </w: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200 ___ жылғы _____ ___________ жағдай бойынша
</w:t>
      </w:r>
      <w:r>
        <w:br/>
      </w:r>
      <w:r>
        <w:rPr>
          <w:rFonts w:ascii="Times New Roman"/>
          <w:b w:val="false"/>
          <w:i w:val="false"/>
          <w:color w:val="000000"/>
          <w:sz w:val="28"/>
        </w:rPr>
        <w:t>
(жанама тәсiл)
</w:t>
      </w:r>
      <w:r>
        <w:br/>
      </w:r>
      <w:r>
        <w:rPr>
          <w:rFonts w:ascii="Times New Roman"/>
          <w:b w:val="false"/>
          <w:i w:val="false"/>
          <w:color w:val="000000"/>
          <w:sz w:val="28"/>
        </w:rPr>
        <w:t>
(зейнетақы активтерiн инвестициялық басқаруды
</w:t>
      </w:r>
      <w:r>
        <w:br/>
      </w:r>
      <w:r>
        <w:rPr>
          <w:rFonts w:ascii="Times New Roman"/>
          <w:b w:val="false"/>
          <w:i w:val="false"/>
          <w:color w:val="000000"/>
          <w:sz w:val="28"/>
        </w:rPr>
        <w:t>
жүзеге асыратын заңды тұлғаның толық атауы)
</w:t>
      </w:r>
      <w:r>
        <w:br/>
      </w:r>
      <w:r>
        <w:rPr>
          <w:rFonts w:ascii="Times New Roman"/>
          <w:b w:val="false"/>
          <w:i w:val="false"/>
          <w:color w:val="000000"/>
          <w:sz w:val="28"/>
        </w:rPr>
        <w:t>
ақша қозғалысы туралы есебі (жанама әдіс)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Баптардың атауы        |Ес. |Ағымдағы  |Алдын.
</w:t>
      </w:r>
      <w:r>
        <w:br/>
      </w:r>
      <w:r>
        <w:rPr>
          <w:rFonts w:ascii="Times New Roman"/>
          <w:b w:val="false"/>
          <w:i w:val="false"/>
          <w:color w:val="000000"/>
          <w:sz w:val="28"/>
        </w:rPr>
        <w:t>
                           |кер.|жылдың ба.|дағы
</w:t>
      </w:r>
      <w:r>
        <w:br/>
      </w:r>
      <w:r>
        <w:rPr>
          <w:rFonts w:ascii="Times New Roman"/>
          <w:b w:val="false"/>
          <w:i w:val="false"/>
          <w:color w:val="000000"/>
          <w:sz w:val="28"/>
        </w:rPr>
        <w:t>
                           |ту  |сындағы   |жылдың
</w:t>
      </w:r>
      <w:r>
        <w:br/>
      </w:r>
      <w:r>
        <w:rPr>
          <w:rFonts w:ascii="Times New Roman"/>
          <w:b w:val="false"/>
          <w:i w:val="false"/>
          <w:color w:val="000000"/>
          <w:sz w:val="28"/>
        </w:rPr>
        <w:t>
                           |    |кезең үшін|басын.
</w:t>
      </w:r>
      <w:r>
        <w:br/>
      </w:r>
      <w:r>
        <w:rPr>
          <w:rFonts w:ascii="Times New Roman"/>
          <w:b w:val="false"/>
          <w:i w:val="false"/>
          <w:color w:val="000000"/>
          <w:sz w:val="28"/>
        </w:rPr>
        <w:t>
                           |    |(өсіп оты.|дағы
</w:t>
      </w:r>
      <w:r>
        <w:br/>
      </w:r>
      <w:r>
        <w:rPr>
          <w:rFonts w:ascii="Times New Roman"/>
          <w:b w:val="false"/>
          <w:i w:val="false"/>
          <w:color w:val="000000"/>
          <w:sz w:val="28"/>
        </w:rPr>
        <w:t>
                           |    |ратын жиы.|осыған
</w:t>
      </w:r>
      <w:r>
        <w:br/>
      </w:r>
      <w:r>
        <w:rPr>
          <w:rFonts w:ascii="Times New Roman"/>
          <w:b w:val="false"/>
          <w:i w:val="false"/>
          <w:color w:val="000000"/>
          <w:sz w:val="28"/>
        </w:rPr>
        <w:t>
                           |    | нтықпен) |ұқсас
</w:t>
      </w:r>
      <w:r>
        <w:br/>
      </w:r>
      <w:r>
        <w:rPr>
          <w:rFonts w:ascii="Times New Roman"/>
          <w:b w:val="false"/>
          <w:i w:val="false"/>
          <w:color w:val="000000"/>
          <w:sz w:val="28"/>
        </w:rPr>
        <w:t>
                           |    |          |кезеңі
</w:t>
      </w:r>
      <w:r>
        <w:br/>
      </w:r>
      <w:r>
        <w:rPr>
          <w:rFonts w:ascii="Times New Roman"/>
          <w:b w:val="false"/>
          <w:i w:val="false"/>
          <w:color w:val="000000"/>
          <w:sz w:val="28"/>
        </w:rPr>
        <w:t>
                           |    |          |үшін
</w:t>
      </w:r>
      <w:r>
        <w:br/>
      </w:r>
      <w:r>
        <w:rPr>
          <w:rFonts w:ascii="Times New Roman"/>
          <w:b w:val="false"/>
          <w:i w:val="false"/>
          <w:color w:val="000000"/>
          <w:sz w:val="28"/>
        </w:rPr>
        <w:t>
                           |    |          |(өсіп
</w:t>
      </w:r>
      <w:r>
        <w:br/>
      </w:r>
      <w:r>
        <w:rPr>
          <w:rFonts w:ascii="Times New Roman"/>
          <w:b w:val="false"/>
          <w:i w:val="false"/>
          <w:color w:val="000000"/>
          <w:sz w:val="28"/>
        </w:rPr>
        <w:t>
                           |    |          |отыра.
</w:t>
      </w:r>
      <w:r>
        <w:br/>
      </w:r>
      <w:r>
        <w:rPr>
          <w:rFonts w:ascii="Times New Roman"/>
          <w:b w:val="false"/>
          <w:i w:val="false"/>
          <w:color w:val="000000"/>
          <w:sz w:val="28"/>
        </w:rPr>
        <w:t>
                           |    |          |тын жиы.
</w:t>
      </w:r>
      <w:r>
        <w:br/>
      </w:r>
      <w:r>
        <w:rPr>
          <w:rFonts w:ascii="Times New Roman"/>
          <w:b w:val="false"/>
          <w:i w:val="false"/>
          <w:color w:val="000000"/>
          <w:sz w:val="28"/>
        </w:rPr>
        <w:t>
                           |    |          |нтықпен)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4     |    6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Операциялық қызметке
</w:t>
      </w:r>
      <w:r>
        <w:br/>
      </w:r>
      <w:r>
        <w:rPr>
          <w:rFonts w:ascii="Times New Roman"/>
          <w:b w:val="false"/>
          <w:i w:val="false"/>
          <w:color w:val="000000"/>
          <w:sz w:val="28"/>
        </w:rPr>
        <w:t>
байланысты түскен ақша
</w:t>
      </w:r>
      <w:r>
        <w:br/>
      </w:r>
      <w:r>
        <w:rPr>
          <w:rFonts w:ascii="Times New Roman"/>
          <w:b w:val="false"/>
          <w:i w:val="false"/>
          <w:color w:val="000000"/>
          <w:sz w:val="28"/>
        </w:rPr>
        <w:t>
және төлемдер
</w:t>
      </w:r>
      <w:r>
        <w:br/>
      </w:r>
      <w:r>
        <w:rPr>
          <w:rFonts w:ascii="Times New Roman"/>
          <w:b w:val="false"/>
          <w:i w:val="false"/>
          <w:color w:val="000000"/>
          <w:sz w:val="28"/>
        </w:rPr>
        <w:t>
Салық салынғанға дейiнгi
</w:t>
      </w:r>
      <w:r>
        <w:br/>
      </w:r>
      <w:r>
        <w:rPr>
          <w:rFonts w:ascii="Times New Roman"/>
          <w:b w:val="false"/>
          <w:i w:val="false"/>
          <w:color w:val="000000"/>
          <w:sz w:val="28"/>
        </w:rPr>
        <w:t>
таза пайда (шығын)
</w:t>
      </w:r>
      <w:r>
        <w:br/>
      </w:r>
      <w:r>
        <w:rPr>
          <w:rFonts w:ascii="Times New Roman"/>
          <w:b w:val="false"/>
          <w:i w:val="false"/>
          <w:color w:val="000000"/>
          <w:sz w:val="28"/>
        </w:rPr>
        <w:t>
Ақшалай емес oпeрациялық
</w:t>
      </w:r>
      <w:r>
        <w:br/>
      </w:r>
      <w:r>
        <w:rPr>
          <w:rFonts w:ascii="Times New Roman"/>
          <w:b w:val="false"/>
          <w:i w:val="false"/>
          <w:color w:val="000000"/>
          <w:sz w:val="28"/>
        </w:rPr>
        <w:t>
баптарға түзетулер:
</w:t>
      </w:r>
      <w:r>
        <w:br/>
      </w:r>
      <w:r>
        <w:rPr>
          <w:rFonts w:ascii="Times New Roman"/>
          <w:b w:val="false"/>
          <w:i w:val="false"/>
          <w:color w:val="000000"/>
          <w:sz w:val="28"/>
        </w:rPr>
        <w:t>
Оның iшiнде:
</w:t>
      </w:r>
      <w:r>
        <w:br/>
      </w:r>
      <w:r>
        <w:rPr>
          <w:rFonts w:ascii="Times New Roman"/>
          <w:b w:val="false"/>
          <w:i w:val="false"/>
          <w:color w:val="000000"/>
          <w:sz w:val="28"/>
        </w:rPr>
        <w:t>
Амортизациялық аударымдар
</w:t>
      </w:r>
      <w:r>
        <w:br/>
      </w:r>
      <w:r>
        <w:rPr>
          <w:rFonts w:ascii="Times New Roman"/>
          <w:b w:val="false"/>
          <w:i w:val="false"/>
          <w:color w:val="000000"/>
          <w:sz w:val="28"/>
        </w:rPr>
        <w:t>
және тозу
</w:t>
      </w:r>
      <w:r>
        <w:br/>
      </w:r>
      <w:r>
        <w:rPr>
          <w:rFonts w:ascii="Times New Roman"/>
          <w:b w:val="false"/>
          <w:i w:val="false"/>
          <w:color w:val="000000"/>
          <w:sz w:val="28"/>
        </w:rPr>
        <w:t>
Болуы мүмкін резервтер
</w:t>
      </w:r>
      <w:r>
        <w:br/>
      </w:r>
      <w:r>
        <w:rPr>
          <w:rFonts w:ascii="Times New Roman"/>
          <w:b w:val="false"/>
          <w:i w:val="false"/>
          <w:color w:val="000000"/>
          <w:sz w:val="28"/>
        </w:rPr>
        <w:t>
бойынша шығыстар
</w:t>
      </w:r>
      <w:r>
        <w:br/>
      </w:r>
      <w:r>
        <w:rPr>
          <w:rFonts w:ascii="Times New Roman"/>
          <w:b w:val="false"/>
          <w:i w:val="false"/>
          <w:color w:val="000000"/>
          <w:sz w:val="28"/>
        </w:rPr>
        <w:t>
Шетел валютасымен
</w:t>
      </w:r>
      <w:r>
        <w:br/>
      </w:r>
      <w:r>
        <w:rPr>
          <w:rFonts w:ascii="Times New Roman"/>
          <w:b w:val="false"/>
          <w:i w:val="false"/>
          <w:color w:val="000000"/>
          <w:sz w:val="28"/>
        </w:rPr>
        <w:t>
операциялар бойынша
</w:t>
      </w:r>
      <w:r>
        <w:br/>
      </w:r>
      <w:r>
        <w:rPr>
          <w:rFonts w:ascii="Times New Roman"/>
          <w:b w:val="false"/>
          <w:i w:val="false"/>
          <w:color w:val="000000"/>
          <w:sz w:val="28"/>
        </w:rPr>
        <w:t>
бағамдық айырма түріндегі
</w:t>
      </w:r>
      <w:r>
        <w:br/>
      </w:r>
      <w:r>
        <w:rPr>
          <w:rFonts w:ascii="Times New Roman"/>
          <w:b w:val="false"/>
          <w:i w:val="false"/>
          <w:color w:val="000000"/>
          <w:sz w:val="28"/>
        </w:rPr>
        <w:t>
жұмсалмаған кірістер мен
</w:t>
      </w:r>
      <w:r>
        <w:br/>
      </w:r>
      <w:r>
        <w:rPr>
          <w:rFonts w:ascii="Times New Roman"/>
          <w:b w:val="false"/>
          <w:i w:val="false"/>
          <w:color w:val="000000"/>
          <w:sz w:val="28"/>
        </w:rPr>
        <w:t>
шығыстар
</w:t>
      </w:r>
      <w:r>
        <w:br/>
      </w:r>
      <w:r>
        <w:rPr>
          <w:rFonts w:ascii="Times New Roman"/>
          <w:b w:val="false"/>
          <w:i w:val="false"/>
          <w:color w:val="000000"/>
          <w:sz w:val="28"/>
        </w:rPr>
        <w:t>
Алуға сыйақы түріндегі
</w:t>
      </w:r>
      <w:r>
        <w:br/>
      </w:r>
      <w:r>
        <w:rPr>
          <w:rFonts w:ascii="Times New Roman"/>
          <w:b w:val="false"/>
          <w:i w:val="false"/>
          <w:color w:val="000000"/>
          <w:sz w:val="28"/>
        </w:rPr>
        <w:t>
есептелген кірістер
</w:t>
      </w:r>
      <w:r>
        <w:br/>
      </w:r>
      <w:r>
        <w:rPr>
          <w:rFonts w:ascii="Times New Roman"/>
          <w:b w:val="false"/>
          <w:i w:val="false"/>
          <w:color w:val="000000"/>
          <w:sz w:val="28"/>
        </w:rPr>
        <w:t>
Сыйақы төлеміне арналған
</w:t>
      </w:r>
      <w:r>
        <w:br/>
      </w:r>
      <w:r>
        <w:rPr>
          <w:rFonts w:ascii="Times New Roman"/>
          <w:b w:val="false"/>
          <w:i w:val="false"/>
          <w:color w:val="000000"/>
          <w:sz w:val="28"/>
        </w:rPr>
        <w:t>
шығыстар
</w:t>
      </w:r>
      <w:r>
        <w:br/>
      </w:r>
      <w:r>
        <w:rPr>
          <w:rFonts w:ascii="Times New Roman"/>
          <w:b w:val="false"/>
          <w:i w:val="false"/>
          <w:color w:val="000000"/>
          <w:sz w:val="28"/>
        </w:rPr>
        <w:t>
Ақшалай емес баптарға
</w:t>
      </w:r>
      <w:r>
        <w:br/>
      </w:r>
      <w:r>
        <w:rPr>
          <w:rFonts w:ascii="Times New Roman"/>
          <w:b w:val="false"/>
          <w:i w:val="false"/>
          <w:color w:val="000000"/>
          <w:sz w:val="28"/>
        </w:rPr>
        <w:t>
арналған басқа түзетулер
</w:t>
      </w:r>
      <w:r>
        <w:br/>
      </w:r>
      <w:r>
        <w:rPr>
          <w:rFonts w:ascii="Times New Roman"/>
          <w:b w:val="false"/>
          <w:i w:val="false"/>
          <w:color w:val="000000"/>
          <w:sz w:val="28"/>
        </w:rPr>
        <w:t>
Операциялық активтер мен
</w:t>
      </w:r>
      <w:r>
        <w:br/>
      </w:r>
      <w:r>
        <w:rPr>
          <w:rFonts w:ascii="Times New Roman"/>
          <w:b w:val="false"/>
          <w:i w:val="false"/>
          <w:color w:val="000000"/>
          <w:sz w:val="28"/>
        </w:rPr>
        <w:t>
мiндеттемелердегi
</w:t>
      </w:r>
      <w:r>
        <w:br/>
      </w:r>
      <w:r>
        <w:rPr>
          <w:rFonts w:ascii="Times New Roman"/>
          <w:b w:val="false"/>
          <w:i w:val="false"/>
          <w:color w:val="000000"/>
          <w:sz w:val="28"/>
        </w:rPr>
        <w:t>
өзгерiстерге дейiнгi
</w:t>
      </w:r>
      <w:r>
        <w:br/>
      </w:r>
      <w:r>
        <w:rPr>
          <w:rFonts w:ascii="Times New Roman"/>
          <w:b w:val="false"/>
          <w:i w:val="false"/>
          <w:color w:val="000000"/>
          <w:sz w:val="28"/>
        </w:rPr>
        <w:t>
операциялық кiрiс (шығын)
</w:t>
      </w:r>
      <w:r>
        <w:br/>
      </w:r>
      <w:r>
        <w:rPr>
          <w:rFonts w:ascii="Times New Roman"/>
          <w:b w:val="false"/>
          <w:i w:val="false"/>
          <w:color w:val="000000"/>
          <w:sz w:val="28"/>
        </w:rPr>
        <w:t>
Операциялық активтердiң
</w:t>
      </w:r>
      <w:r>
        <w:br/>
      </w:r>
      <w:r>
        <w:rPr>
          <w:rFonts w:ascii="Times New Roman"/>
          <w:b w:val="false"/>
          <w:i w:val="false"/>
          <w:color w:val="000000"/>
          <w:sz w:val="28"/>
        </w:rPr>
        <w:t>
азаюы (көбеюi):
</w:t>
      </w:r>
      <w:r>
        <w:br/>
      </w:r>
      <w:r>
        <w:rPr>
          <w:rFonts w:ascii="Times New Roman"/>
          <w:b w:val="false"/>
          <w:i w:val="false"/>
          <w:color w:val="000000"/>
          <w:sz w:val="28"/>
        </w:rPr>
        <w:t>
Ұзақ мерзiмдi дебиторлық
</w:t>
      </w:r>
      <w:r>
        <w:br/>
      </w:r>
      <w:r>
        <w:rPr>
          <w:rFonts w:ascii="Times New Roman"/>
          <w:b w:val="false"/>
          <w:i w:val="false"/>
          <w:color w:val="000000"/>
          <w:sz w:val="28"/>
        </w:rPr>
        <w:t>
берешектiң көбеюi (азаюы)
</w:t>
      </w:r>
      <w:r>
        <w:br/>
      </w:r>
      <w:r>
        <w:rPr>
          <w:rFonts w:ascii="Times New Roman"/>
          <w:b w:val="false"/>
          <w:i w:val="false"/>
          <w:color w:val="000000"/>
          <w:sz w:val="28"/>
        </w:rPr>
        <w:t>
Сатуға арналған қолда бар
</w:t>
      </w:r>
      <w:r>
        <w:br/>
      </w:r>
      <w:r>
        <w:rPr>
          <w:rFonts w:ascii="Times New Roman"/>
          <w:b w:val="false"/>
          <w:i w:val="false"/>
          <w:color w:val="000000"/>
          <w:sz w:val="28"/>
        </w:rPr>
        <w:t>
бағалы қағаздардың көбеюi
</w:t>
      </w:r>
      <w:r>
        <w:br/>
      </w:r>
      <w:r>
        <w:rPr>
          <w:rFonts w:ascii="Times New Roman"/>
          <w:b w:val="false"/>
          <w:i w:val="false"/>
          <w:color w:val="000000"/>
          <w:sz w:val="28"/>
        </w:rPr>
        <w:t>
(азаюы)
</w:t>
      </w:r>
      <w:r>
        <w:br/>
      </w:r>
      <w:r>
        <w:rPr>
          <w:rFonts w:ascii="Times New Roman"/>
          <w:b w:val="false"/>
          <w:i w:val="false"/>
          <w:color w:val="000000"/>
          <w:sz w:val="28"/>
        </w:rPr>
        <w:t>
Алдағы кезеңдер
</w:t>
      </w:r>
      <w:r>
        <w:br/>
      </w:r>
      <w:r>
        <w:rPr>
          <w:rFonts w:ascii="Times New Roman"/>
          <w:b w:val="false"/>
          <w:i w:val="false"/>
          <w:color w:val="000000"/>
          <w:sz w:val="28"/>
        </w:rPr>
        <w:t>
шығыстарының көбеюi (азаюы)
</w:t>
      </w:r>
      <w:r>
        <w:br/>
      </w:r>
      <w:r>
        <w:rPr>
          <w:rFonts w:ascii="Times New Roman"/>
          <w:b w:val="false"/>
          <w:i w:val="false"/>
          <w:color w:val="000000"/>
          <w:sz w:val="28"/>
        </w:rPr>
        <w:t>
Қысқа мерзiмдi дебиторлық
</w:t>
      </w:r>
      <w:r>
        <w:br/>
      </w:r>
      <w:r>
        <w:rPr>
          <w:rFonts w:ascii="Times New Roman"/>
          <w:b w:val="false"/>
          <w:i w:val="false"/>
          <w:color w:val="000000"/>
          <w:sz w:val="28"/>
        </w:rPr>
        <w:t>
берешектiң көбеюi (азаюы)
</w:t>
      </w:r>
      <w:r>
        <w:br/>
      </w:r>
      <w:r>
        <w:rPr>
          <w:rFonts w:ascii="Times New Roman"/>
          <w:b w:val="false"/>
          <w:i w:val="false"/>
          <w:color w:val="000000"/>
          <w:sz w:val="28"/>
        </w:rPr>
        <w:t>
"Кepi РЕПО" операцияларының
</w:t>
      </w:r>
      <w:r>
        <w:br/>
      </w:r>
      <w:r>
        <w:rPr>
          <w:rFonts w:ascii="Times New Roman"/>
          <w:b w:val="false"/>
          <w:i w:val="false"/>
          <w:color w:val="000000"/>
          <w:sz w:val="28"/>
        </w:rPr>
        <w:t>
көбеюi (азаюы)
</w:t>
      </w:r>
      <w:r>
        <w:br/>
      </w:r>
      <w:r>
        <w:rPr>
          <w:rFonts w:ascii="Times New Roman"/>
          <w:b w:val="false"/>
          <w:i w:val="false"/>
          <w:color w:val="000000"/>
          <w:sz w:val="28"/>
        </w:rPr>
        <w:t>
Саудаға арналған бағалы
</w:t>
      </w:r>
      <w:r>
        <w:br/>
      </w:r>
      <w:r>
        <w:rPr>
          <w:rFonts w:ascii="Times New Roman"/>
          <w:b w:val="false"/>
          <w:i w:val="false"/>
          <w:color w:val="000000"/>
          <w:sz w:val="28"/>
        </w:rPr>
        <w:t>
қағаздардың көбеюi (азаюы)
</w:t>
      </w:r>
      <w:r>
        <w:br/>
      </w:r>
      <w:r>
        <w:rPr>
          <w:rFonts w:ascii="Times New Roman"/>
          <w:b w:val="false"/>
          <w:i w:val="false"/>
          <w:color w:val="000000"/>
          <w:sz w:val="28"/>
        </w:rPr>
        <w:t>
Өтеу мерзiмi үш айдан артық
</w:t>
      </w:r>
      <w:r>
        <w:br/>
      </w:r>
      <w:r>
        <w:rPr>
          <w:rFonts w:ascii="Times New Roman"/>
          <w:b w:val="false"/>
          <w:i w:val="false"/>
          <w:color w:val="000000"/>
          <w:sz w:val="28"/>
        </w:rPr>
        <w:t>
мерзiммен орналастырылған
</w:t>
      </w:r>
      <w:r>
        <w:br/>
      </w:r>
      <w:r>
        <w:rPr>
          <w:rFonts w:ascii="Times New Roman"/>
          <w:b w:val="false"/>
          <w:i w:val="false"/>
          <w:color w:val="000000"/>
          <w:sz w:val="28"/>
        </w:rPr>
        <w:t>
салымдардың көбеюi (азаюы)
</w:t>
      </w:r>
      <w:r>
        <w:br/>
      </w:r>
      <w:r>
        <w:rPr>
          <w:rFonts w:ascii="Times New Roman"/>
          <w:b w:val="false"/>
          <w:i w:val="false"/>
          <w:color w:val="000000"/>
          <w:sz w:val="28"/>
        </w:rPr>
        <w:t>
Басқа активтердiң көбеюi
</w:t>
      </w:r>
      <w:r>
        <w:br/>
      </w:r>
      <w:r>
        <w:rPr>
          <w:rFonts w:ascii="Times New Roman"/>
          <w:b w:val="false"/>
          <w:i w:val="false"/>
          <w:color w:val="000000"/>
          <w:sz w:val="28"/>
        </w:rPr>
        <w:t>
(азаюы)
</w:t>
      </w:r>
      <w:r>
        <w:br/>
      </w:r>
      <w:r>
        <w:rPr>
          <w:rFonts w:ascii="Times New Roman"/>
          <w:b w:val="false"/>
          <w:i w:val="false"/>
          <w:color w:val="000000"/>
          <w:sz w:val="28"/>
        </w:rPr>
        <w:t>
Операциялық
</w:t>
      </w:r>
      <w:r>
        <w:br/>
      </w:r>
      <w:r>
        <w:rPr>
          <w:rFonts w:ascii="Times New Roman"/>
          <w:b w:val="false"/>
          <w:i w:val="false"/>
          <w:color w:val="000000"/>
          <w:sz w:val="28"/>
        </w:rPr>
        <w:t>
мiндеттемелердегi көбею
</w:t>
      </w:r>
      <w:r>
        <w:br/>
      </w:r>
      <w:r>
        <w:rPr>
          <w:rFonts w:ascii="Times New Roman"/>
          <w:b w:val="false"/>
          <w:i w:val="false"/>
          <w:color w:val="000000"/>
          <w:sz w:val="28"/>
        </w:rPr>
        <w:t>
(азаю):
</w:t>
      </w:r>
      <w:r>
        <w:br/>
      </w:r>
      <w:r>
        <w:rPr>
          <w:rFonts w:ascii="Times New Roman"/>
          <w:b w:val="false"/>
          <w:i w:val="false"/>
          <w:color w:val="000000"/>
          <w:sz w:val="28"/>
        </w:rPr>
        <w:t>
Ұзақ мерзiмдi кредиторлық
</w:t>
      </w:r>
      <w:r>
        <w:br/>
      </w:r>
      <w:r>
        <w:rPr>
          <w:rFonts w:ascii="Times New Roman"/>
          <w:b w:val="false"/>
          <w:i w:val="false"/>
          <w:color w:val="000000"/>
          <w:sz w:val="28"/>
        </w:rPr>
        <w:t>
берешектiң көбеюi (азаюы)
</w:t>
      </w:r>
      <w:r>
        <w:br/>
      </w:r>
      <w:r>
        <w:rPr>
          <w:rFonts w:ascii="Times New Roman"/>
          <w:b w:val="false"/>
          <w:i w:val="false"/>
          <w:color w:val="000000"/>
          <w:sz w:val="28"/>
        </w:rPr>
        <w:t>
Алдағы кезеңдердiң
</w:t>
      </w:r>
      <w:r>
        <w:br/>
      </w:r>
      <w:r>
        <w:rPr>
          <w:rFonts w:ascii="Times New Roman"/>
          <w:b w:val="false"/>
          <w:i w:val="false"/>
          <w:color w:val="000000"/>
          <w:sz w:val="28"/>
        </w:rPr>
        <w:t>
кiрiстерiнiң көбеюi (азаюы)
</w:t>
      </w:r>
      <w:r>
        <w:br/>
      </w:r>
      <w:r>
        <w:rPr>
          <w:rFonts w:ascii="Times New Roman"/>
          <w:b w:val="false"/>
          <w:i w:val="false"/>
          <w:color w:val="000000"/>
          <w:sz w:val="28"/>
        </w:rPr>
        <w:t>
Қысқа мерзiмдi кредиторлық
</w:t>
      </w:r>
      <w:r>
        <w:br/>
      </w:r>
      <w:r>
        <w:rPr>
          <w:rFonts w:ascii="Times New Roman"/>
          <w:b w:val="false"/>
          <w:i w:val="false"/>
          <w:color w:val="000000"/>
          <w:sz w:val="28"/>
        </w:rPr>
        <w:t>
берешектiң көбеюi (азаюы)
</w:t>
      </w:r>
      <w:r>
        <w:br/>
      </w:r>
      <w:r>
        <w:rPr>
          <w:rFonts w:ascii="Times New Roman"/>
          <w:b w:val="false"/>
          <w:i w:val="false"/>
          <w:color w:val="000000"/>
          <w:sz w:val="28"/>
        </w:rPr>
        <w:t>
"РЕПО" операцияларының
</w:t>
      </w:r>
      <w:r>
        <w:br/>
      </w:r>
      <w:r>
        <w:rPr>
          <w:rFonts w:ascii="Times New Roman"/>
          <w:b w:val="false"/>
          <w:i w:val="false"/>
          <w:color w:val="000000"/>
          <w:sz w:val="28"/>
        </w:rPr>
        <w:t>
көбеюi (азаюы)
</w:t>
      </w:r>
      <w:r>
        <w:br/>
      </w:r>
      <w:r>
        <w:rPr>
          <w:rFonts w:ascii="Times New Roman"/>
          <w:b w:val="false"/>
          <w:i w:val="false"/>
          <w:color w:val="000000"/>
          <w:sz w:val="28"/>
        </w:rPr>
        <w:t>
Басқа мiндеттемелердiң
</w:t>
      </w:r>
      <w:r>
        <w:br/>
      </w:r>
      <w:r>
        <w:rPr>
          <w:rFonts w:ascii="Times New Roman"/>
          <w:b w:val="false"/>
          <w:i w:val="false"/>
          <w:color w:val="000000"/>
          <w:sz w:val="28"/>
        </w:rPr>
        <w:t>
көбеюi (азаюы)
</w:t>
      </w:r>
      <w:r>
        <w:br/>
      </w:r>
      <w:r>
        <w:rPr>
          <w:rFonts w:ascii="Times New Roman"/>
          <w:b w:val="false"/>
          <w:i w:val="false"/>
          <w:color w:val="000000"/>
          <w:sz w:val="28"/>
        </w:rPr>
        <w:t>
Операциялық қызметтен түскен
</w:t>
      </w:r>
      <w:r>
        <w:br/>
      </w:r>
      <w:r>
        <w:rPr>
          <w:rFonts w:ascii="Times New Roman"/>
          <w:b w:val="false"/>
          <w:i w:val="false"/>
          <w:color w:val="000000"/>
          <w:sz w:val="28"/>
        </w:rPr>
        <w:t>
ақшаның көбеюi (азаюы)
</w:t>
      </w:r>
    </w:p>
    <w:p>
      <w:pPr>
        <w:spacing w:after="0"/>
        <w:ind w:left="0"/>
        <w:jc w:val="both"/>
      </w:pPr>
      <w:r>
        <w:rPr>
          <w:rFonts w:ascii="Times New Roman"/>
          <w:b w:val="false"/>
          <w:i w:val="false"/>
          <w:color w:val="000000"/>
          <w:sz w:val="28"/>
        </w:rPr>
        <w:t>
Корпоративтi табыс салығы
</w:t>
      </w:r>
    </w:p>
    <w:p>
      <w:pPr>
        <w:spacing w:after="0"/>
        <w:ind w:left="0"/>
        <w:jc w:val="both"/>
      </w:pPr>
      <w:r>
        <w:rPr>
          <w:rFonts w:ascii="Times New Roman"/>
          <w:b w:val="false"/>
          <w:i w:val="false"/>
          <w:color w:val="000000"/>
          <w:sz w:val="28"/>
        </w:rPr>
        <w:t>
Салық салынғаннан кейiнгi
</w:t>
      </w:r>
      <w:r>
        <w:br/>
      </w:r>
      <w:r>
        <w:rPr>
          <w:rFonts w:ascii="Times New Roman"/>
          <w:b w:val="false"/>
          <w:i w:val="false"/>
          <w:color w:val="000000"/>
          <w:sz w:val="28"/>
        </w:rPr>
        <w:t>
операциялық қызметтен
</w:t>
      </w:r>
      <w:r>
        <w:br/>
      </w:r>
      <w:r>
        <w:rPr>
          <w:rFonts w:ascii="Times New Roman"/>
          <w:b w:val="false"/>
          <w:i w:val="false"/>
          <w:color w:val="000000"/>
          <w:sz w:val="28"/>
        </w:rPr>
        <w:t>
түскен ақшаның көбею
</w:t>
      </w:r>
      <w:r>
        <w:br/>
      </w:r>
      <w:r>
        <w:rPr>
          <w:rFonts w:ascii="Times New Roman"/>
          <w:b w:val="false"/>
          <w:i w:val="false"/>
          <w:color w:val="000000"/>
          <w:sz w:val="28"/>
        </w:rPr>
        <w:t>
(азаю) жиынтығы
</w:t>
      </w:r>
    </w:p>
    <w:p>
      <w:pPr>
        <w:spacing w:after="0"/>
        <w:ind w:left="0"/>
        <w:jc w:val="both"/>
      </w:pPr>
      <w:r>
        <w:rPr>
          <w:rFonts w:ascii="Times New Roman"/>
          <w:b w:val="false"/>
          <w:i w:val="false"/>
          <w:color w:val="000000"/>
          <w:sz w:val="28"/>
        </w:rPr>
        <w:t>
Инвестициялық қызметке
</w:t>
      </w:r>
      <w:r>
        <w:br/>
      </w:r>
      <w:r>
        <w:rPr>
          <w:rFonts w:ascii="Times New Roman"/>
          <w:b w:val="false"/>
          <w:i w:val="false"/>
          <w:color w:val="000000"/>
          <w:sz w:val="28"/>
        </w:rPr>
        <w:t>
байланысты төлемдер
</w:t>
      </w:r>
      <w:r>
        <w:br/>
      </w:r>
      <w:r>
        <w:rPr>
          <w:rFonts w:ascii="Times New Roman"/>
          <w:b w:val="false"/>
          <w:i w:val="false"/>
          <w:color w:val="000000"/>
          <w:sz w:val="28"/>
        </w:rPr>
        <w:t>
мен ақшаның түсуi
</w:t>
      </w:r>
      <w:r>
        <w:br/>
      </w:r>
      <w:r>
        <w:rPr>
          <w:rFonts w:ascii="Times New Roman"/>
          <w:b w:val="false"/>
          <w:i w:val="false"/>
          <w:color w:val="000000"/>
          <w:sz w:val="28"/>
        </w:rPr>
        <w:t>
Өтелгенге дейiн ұсталатын
</w:t>
      </w:r>
      <w:r>
        <w:br/>
      </w:r>
      <w:r>
        <w:rPr>
          <w:rFonts w:ascii="Times New Roman"/>
          <w:b w:val="false"/>
          <w:i w:val="false"/>
          <w:color w:val="000000"/>
          <w:sz w:val="28"/>
        </w:rPr>
        <w:t>
бағалы қағаздарды
</w:t>
      </w:r>
      <w:r>
        <w:br/>
      </w:r>
      <w:r>
        <w:rPr>
          <w:rFonts w:ascii="Times New Roman"/>
          <w:b w:val="false"/>
          <w:i w:val="false"/>
          <w:color w:val="000000"/>
          <w:sz w:val="28"/>
        </w:rPr>
        <w:t>
сатып алу (сату)
</w:t>
      </w:r>
      <w:r>
        <w:br/>
      </w:r>
      <w:r>
        <w:rPr>
          <w:rFonts w:ascii="Times New Roman"/>
          <w:b w:val="false"/>
          <w:i w:val="false"/>
          <w:color w:val="000000"/>
          <w:sz w:val="28"/>
        </w:rPr>
        <w:t>
Негiзгi құрал-жабдықтар мен
</w:t>
      </w:r>
      <w:r>
        <w:br/>
      </w:r>
      <w:r>
        <w:rPr>
          <w:rFonts w:ascii="Times New Roman"/>
          <w:b w:val="false"/>
          <w:i w:val="false"/>
          <w:color w:val="000000"/>
          <w:sz w:val="28"/>
        </w:rPr>
        <w:t>
материалдық емес активтердi
</w:t>
      </w:r>
      <w:r>
        <w:br/>
      </w:r>
      <w:r>
        <w:rPr>
          <w:rFonts w:ascii="Times New Roman"/>
          <w:b w:val="false"/>
          <w:i w:val="false"/>
          <w:color w:val="000000"/>
          <w:sz w:val="28"/>
        </w:rPr>
        <w:t>
сатып алу
</w:t>
      </w:r>
      <w:r>
        <w:br/>
      </w:r>
      <w:r>
        <w:rPr>
          <w:rFonts w:ascii="Times New Roman"/>
          <w:b w:val="false"/>
          <w:i w:val="false"/>
          <w:color w:val="000000"/>
          <w:sz w:val="28"/>
        </w:rPr>
        <w:t>
Негiзгi құрал-жабдықтар мен
</w:t>
      </w:r>
      <w:r>
        <w:br/>
      </w:r>
      <w:r>
        <w:rPr>
          <w:rFonts w:ascii="Times New Roman"/>
          <w:b w:val="false"/>
          <w:i w:val="false"/>
          <w:color w:val="000000"/>
          <w:sz w:val="28"/>
        </w:rPr>
        <w:t>
материалдық емес активтердi
</w:t>
      </w:r>
      <w:r>
        <w:br/>
      </w:r>
      <w:r>
        <w:rPr>
          <w:rFonts w:ascii="Times New Roman"/>
          <w:b w:val="false"/>
          <w:i w:val="false"/>
          <w:color w:val="000000"/>
          <w:sz w:val="28"/>
        </w:rPr>
        <w:t>
сату
</w:t>
      </w:r>
      <w:r>
        <w:br/>
      </w:r>
      <w:r>
        <w:rPr>
          <w:rFonts w:ascii="Times New Roman"/>
          <w:b w:val="false"/>
          <w:i w:val="false"/>
          <w:color w:val="000000"/>
          <w:sz w:val="28"/>
        </w:rPr>
        <w:t>
Басқа заңды тұлғалардың
</w:t>
      </w:r>
      <w:r>
        <w:br/>
      </w:r>
      <w:r>
        <w:rPr>
          <w:rFonts w:ascii="Times New Roman"/>
          <w:b w:val="false"/>
          <w:i w:val="false"/>
          <w:color w:val="000000"/>
          <w:sz w:val="28"/>
        </w:rPr>
        <w:t>
капиталындағы инвестициялар
</w:t>
      </w:r>
      <w:r>
        <w:br/>
      </w:r>
      <w:r>
        <w:rPr>
          <w:rFonts w:ascii="Times New Roman"/>
          <w:b w:val="false"/>
          <w:i w:val="false"/>
          <w:color w:val="000000"/>
          <w:sz w:val="28"/>
        </w:rPr>
        <w:t>
Басқа келiп түсулер және
</w:t>
      </w:r>
      <w:r>
        <w:br/>
      </w:r>
      <w:r>
        <w:rPr>
          <w:rFonts w:ascii="Times New Roman"/>
          <w:b w:val="false"/>
          <w:i w:val="false"/>
          <w:color w:val="000000"/>
          <w:sz w:val="28"/>
        </w:rPr>
        <w:t>
төлемдер
</w:t>
      </w:r>
      <w:r>
        <w:br/>
      </w:r>
      <w:r>
        <w:rPr>
          <w:rFonts w:ascii="Times New Roman"/>
          <w:b w:val="false"/>
          <w:i w:val="false"/>
          <w:color w:val="000000"/>
          <w:sz w:val="28"/>
        </w:rPr>
        <w:t>
Инвестициялық қызметтен
</w:t>
      </w:r>
      <w:r>
        <w:br/>
      </w:r>
      <w:r>
        <w:rPr>
          <w:rFonts w:ascii="Times New Roman"/>
          <w:b w:val="false"/>
          <w:i w:val="false"/>
          <w:color w:val="000000"/>
          <w:sz w:val="28"/>
        </w:rPr>
        <w:t>
түскен ақшаның ұлғаю
</w:t>
      </w:r>
      <w:r>
        <w:br/>
      </w:r>
      <w:r>
        <w:rPr>
          <w:rFonts w:ascii="Times New Roman"/>
          <w:b w:val="false"/>
          <w:i w:val="false"/>
          <w:color w:val="000000"/>
          <w:sz w:val="28"/>
        </w:rPr>
        <w:t>
(азаю) жиынтығы
</w:t>
      </w:r>
    </w:p>
    <w:p>
      <w:pPr>
        <w:spacing w:after="0"/>
        <w:ind w:left="0"/>
        <w:jc w:val="both"/>
      </w:pPr>
      <w:r>
        <w:rPr>
          <w:rFonts w:ascii="Times New Roman"/>
          <w:b w:val="false"/>
          <w:i w:val="false"/>
          <w:color w:val="000000"/>
          <w:sz w:val="28"/>
        </w:rPr>
        <w:t>
Қаржылық қызметке
</w:t>
      </w:r>
      <w:r>
        <w:br/>
      </w:r>
      <w:r>
        <w:rPr>
          <w:rFonts w:ascii="Times New Roman"/>
          <w:b w:val="false"/>
          <w:i w:val="false"/>
          <w:color w:val="000000"/>
          <w:sz w:val="28"/>
        </w:rPr>
        <w:t>
байланысты келiп түскен
</w:t>
      </w:r>
      <w:r>
        <w:br/>
      </w:r>
      <w:r>
        <w:rPr>
          <w:rFonts w:ascii="Times New Roman"/>
          <w:b w:val="false"/>
          <w:i w:val="false"/>
          <w:color w:val="000000"/>
          <w:sz w:val="28"/>
        </w:rPr>
        <w:t>
ақшалар және төлемдер
</w:t>
      </w:r>
      <w:r>
        <w:br/>
      </w:r>
      <w:r>
        <w:rPr>
          <w:rFonts w:ascii="Times New Roman"/>
          <w:b w:val="false"/>
          <w:i w:val="false"/>
          <w:color w:val="000000"/>
          <w:sz w:val="28"/>
        </w:rPr>
        <w:t>
Акцияларды шығару
</w:t>
      </w:r>
      <w:r>
        <w:br/>
      </w:r>
      <w:r>
        <w:rPr>
          <w:rFonts w:ascii="Times New Roman"/>
          <w:b w:val="false"/>
          <w:i w:val="false"/>
          <w:color w:val="000000"/>
          <w:sz w:val="28"/>
        </w:rPr>
        <w:t>
Борыштық бағалы
</w:t>
      </w:r>
      <w:r>
        <w:br/>
      </w:r>
      <w:r>
        <w:rPr>
          <w:rFonts w:ascii="Times New Roman"/>
          <w:b w:val="false"/>
          <w:i w:val="false"/>
          <w:color w:val="000000"/>
          <w:sz w:val="28"/>
        </w:rPr>
        <w:t>
қағаздарды шығару
</w:t>
      </w:r>
      <w:r>
        <w:br/>
      </w:r>
      <w:r>
        <w:rPr>
          <w:rFonts w:ascii="Times New Roman"/>
          <w:b w:val="false"/>
          <w:i w:val="false"/>
          <w:color w:val="000000"/>
          <w:sz w:val="28"/>
        </w:rPr>
        <w:t>
Акциялар мен қатысу
</w:t>
      </w:r>
      <w:r>
        <w:br/>
      </w:r>
      <w:r>
        <w:rPr>
          <w:rFonts w:ascii="Times New Roman"/>
          <w:b w:val="false"/>
          <w:i w:val="false"/>
          <w:color w:val="000000"/>
          <w:sz w:val="28"/>
        </w:rPr>
        <w:t>
үлестерiн алу немесе өтеу
</w:t>
      </w:r>
      <w:r>
        <w:br/>
      </w:r>
      <w:r>
        <w:rPr>
          <w:rFonts w:ascii="Times New Roman"/>
          <w:b w:val="false"/>
          <w:i w:val="false"/>
          <w:color w:val="000000"/>
          <w:sz w:val="28"/>
        </w:rPr>
        <w:t>
Алынған заемдар
</w:t>
      </w:r>
      <w:r>
        <w:br/>
      </w:r>
      <w:r>
        <w:rPr>
          <w:rFonts w:ascii="Times New Roman"/>
          <w:b w:val="false"/>
          <w:i w:val="false"/>
          <w:color w:val="000000"/>
          <w:sz w:val="28"/>
        </w:rPr>
        <w:t>
Акциялар бойынша
</w:t>
      </w:r>
      <w:r>
        <w:br/>
      </w:r>
      <w:r>
        <w:rPr>
          <w:rFonts w:ascii="Times New Roman"/>
          <w:b w:val="false"/>
          <w:i w:val="false"/>
          <w:color w:val="000000"/>
          <w:sz w:val="28"/>
        </w:rPr>
        <w:t>
дивидендтердi төлеу
</w:t>
      </w:r>
      <w:r>
        <w:br/>
      </w:r>
      <w:r>
        <w:rPr>
          <w:rFonts w:ascii="Times New Roman"/>
          <w:b w:val="false"/>
          <w:i w:val="false"/>
          <w:color w:val="000000"/>
          <w:sz w:val="28"/>
        </w:rPr>
        <w:t>
Басқа келiп түсулер
</w:t>
      </w:r>
      <w:r>
        <w:br/>
      </w:r>
      <w:r>
        <w:rPr>
          <w:rFonts w:ascii="Times New Roman"/>
          <w:b w:val="false"/>
          <w:i w:val="false"/>
          <w:color w:val="000000"/>
          <w:sz w:val="28"/>
        </w:rPr>
        <w:t>
және төлемдер
</w:t>
      </w:r>
      <w:r>
        <w:br/>
      </w:r>
      <w:r>
        <w:rPr>
          <w:rFonts w:ascii="Times New Roman"/>
          <w:b w:val="false"/>
          <w:i w:val="false"/>
          <w:color w:val="000000"/>
          <w:sz w:val="28"/>
        </w:rPr>
        <w:t>
Қаржы қызметiнен түскен
</w:t>
      </w:r>
      <w:r>
        <w:br/>
      </w:r>
      <w:r>
        <w:rPr>
          <w:rFonts w:ascii="Times New Roman"/>
          <w:b w:val="false"/>
          <w:i w:val="false"/>
          <w:color w:val="000000"/>
          <w:sz w:val="28"/>
        </w:rPr>
        <w:t>
ақшаның таза көбею
</w:t>
      </w:r>
      <w:r>
        <w:br/>
      </w:r>
      <w:r>
        <w:rPr>
          <w:rFonts w:ascii="Times New Roman"/>
          <w:b w:val="false"/>
          <w:i w:val="false"/>
          <w:color w:val="000000"/>
          <w:sz w:val="28"/>
        </w:rPr>
        <w:t>
(азаю) жиынтығы
</w:t>
      </w:r>
    </w:p>
    <w:p>
      <w:pPr>
        <w:spacing w:after="0"/>
        <w:ind w:left="0"/>
        <w:jc w:val="both"/>
      </w:pPr>
      <w:r>
        <w:rPr>
          <w:rFonts w:ascii="Times New Roman"/>
          <w:b w:val="false"/>
          <w:i w:val="false"/>
          <w:color w:val="000000"/>
          <w:sz w:val="28"/>
        </w:rPr>
        <w:t>
Есептi кезең үшiн түскен
</w:t>
      </w:r>
      <w:r>
        <w:br/>
      </w:r>
      <w:r>
        <w:rPr>
          <w:rFonts w:ascii="Times New Roman"/>
          <w:b w:val="false"/>
          <w:i w:val="false"/>
          <w:color w:val="000000"/>
          <w:sz w:val="28"/>
        </w:rPr>
        <w:t>
ақшаның таза көбею (азаю)
</w:t>
      </w:r>
      <w:r>
        <w:br/>
      </w:r>
      <w:r>
        <w:rPr>
          <w:rFonts w:ascii="Times New Roman"/>
          <w:b w:val="false"/>
          <w:i w:val="false"/>
          <w:color w:val="000000"/>
          <w:sz w:val="28"/>
        </w:rPr>
        <w:t>
жиынтығы
</w:t>
      </w:r>
    </w:p>
    <w:p>
      <w:pPr>
        <w:spacing w:after="0"/>
        <w:ind w:left="0"/>
        <w:jc w:val="both"/>
      </w:pPr>
      <w:r>
        <w:rPr>
          <w:rFonts w:ascii="Times New Roman"/>
          <w:b w:val="false"/>
          <w:i w:val="false"/>
          <w:color w:val="000000"/>
          <w:sz w:val="28"/>
        </w:rPr>
        <w:t>
Кезеңнiң басындағы
</w:t>
      </w:r>
      <w:r>
        <w:br/>
      </w:r>
      <w:r>
        <w:rPr>
          <w:rFonts w:ascii="Times New Roman"/>
          <w:b w:val="false"/>
          <w:i w:val="false"/>
          <w:color w:val="000000"/>
          <w:sz w:val="28"/>
        </w:rPr>
        <w:t>
ақша қалдығы
</w:t>
      </w:r>
    </w:p>
    <w:p>
      <w:pPr>
        <w:spacing w:after="0"/>
        <w:ind w:left="0"/>
        <w:jc w:val="both"/>
      </w:pPr>
      <w:r>
        <w:rPr>
          <w:rFonts w:ascii="Times New Roman"/>
          <w:b w:val="false"/>
          <w:i w:val="false"/>
          <w:color w:val="000000"/>
          <w:sz w:val="28"/>
        </w:rPr>
        <w:t>
Кезеңнiң соңындағы
</w:t>
      </w:r>
      <w:r>
        <w:br/>
      </w:r>
      <w:r>
        <w:rPr>
          <w:rFonts w:ascii="Times New Roman"/>
          <w:b w:val="false"/>
          <w:i w:val="false"/>
          <w:color w:val="000000"/>
          <w:sz w:val="28"/>
        </w:rPr>
        <w:t>
ақша қалдығы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Бiрiншi басшы [қолы]        Бас бухгалтер [қолы]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Орындаушы [қолы, телефон нөмiрi]";
</w:t>
      </w:r>
    </w:p>
    <w:p>
      <w:pPr>
        <w:spacing w:after="0"/>
        <w:ind w:left="0"/>
        <w:jc w:val="both"/>
      </w:pPr>
      <w:r>
        <w:rPr>
          <w:rFonts w:ascii="Times New Roman"/>
          <w:b w:val="false"/>
          <w:i w:val="false"/>
          <w:color w:val="000000"/>
          <w:sz w:val="28"/>
        </w:rPr>
        <w:t>
</w:t>
      </w:r>
      <w:r>
        <w:rPr>
          <w:rFonts w:ascii="Times New Roman"/>
          <w:b w:val="false"/>
          <w:i w:val="false"/>
          <w:color w:val="000000"/>
          <w:sz w:val="28"/>
        </w:rPr>
        <w:t>
      9-қосымшаның "Төленбеген капитал" және "Қосымша төленбеген капитал" деген бағандар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бiрлескен қаулы Қазақстан Республикасының Әдiлет министрлiгiнде мемлекеттiк тiркеуден өткен күннен бастап он төрт күн өткеннен кейiн қолданысқа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Агенттiктiң Стратегия және талдау департаментi (Еденбаев Е.С.):
</w:t>
      </w:r>
      <w:r>
        <w:br/>
      </w:r>
      <w:r>
        <w:rPr>
          <w:rFonts w:ascii="Times New Roman"/>
          <w:b w:val="false"/>
          <w:i w:val="false"/>
          <w:color w:val="000000"/>
          <w:sz w:val="28"/>
        </w:rPr>
        <w:t>
      1) Агенттiктiң Заң департаментiмен (Байсынов М.Б.) бiрлесiп осы бiрлескен қаулыны Қазақстан Республикасының Әдiлет министрлiгiнде мемлекеттiк тiркеу шараларын қолға алсын;
</w:t>
      </w:r>
      <w:r>
        <w:br/>
      </w:r>
      <w:r>
        <w:rPr>
          <w:rFonts w:ascii="Times New Roman"/>
          <w:b w:val="false"/>
          <w:i w:val="false"/>
          <w:color w:val="000000"/>
          <w:sz w:val="28"/>
        </w:rPr>
        <w:t>
      2) осы бiрлескен қаулы Қазақстан Республикасының Әдiлет министрлiгiнде мемлекеттiк тiркелген күннен бастап он күндiк мерзiмде оны Агенттiктiң, Ұлттық Банктiң мүдделi бөлiмшелерiне, зейнетақы активтерiн инвестициялық басқаруды жүзеге асыратын заңды тұлғаларға, жинақтаушы зейнетақы қорларына, "Активтердi басқарушылар қауымдастығы" Қауымдастық нысанындағы заңды тұлғалар бiрлестiгiне жiберсiн.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Ұлттық Банк басшылығының қызметiн қамтамасыз ету басқармасы (Терентьев А.Л.) осы бiрлескен қаулыны алған күннен бастап үш күндiк мерзiмде оны Ұлттық Банктiң баспа басылымдарында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Агенттiк Төрағасының орынбасары E. Бахмутоваға (3-тармақ бойынша) және Ұлттық Банк Төрағасы Ә. Сәйденовке (4-тармақ бойынша)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Банкiнiң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нарығын және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ұйымдарын реттеу мен қадағалау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жөнiндегi агенттiгiнiң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