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78b5" w14:textId="feb7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Энергетикалық сараптама жүргізуге үміткер ұйымдарға рұқсат беру жөніндегі Нұсқаулықты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және минералдық ресурстар министрінің 2004 жылғы 28 мамырдағы N 120 бұйрығы. Қазақстан Республикасы Әділет министрлігінде 2004 жылғы 26 маусымда тіркелді. Тіркеу N 2917. Күші жойылды - ҚР Энергетика және минералдық ресурстар министрінің 2004 жылғы 28 мамырдағы N 120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Бұйрықтан үзінді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"Энергетикалық сараптама жүргізуге үміткер ұйымдарға рұқсат беру жөніндегі Нұсқаулықты бекіту туралы" Қазақстан Республикасы Энергетика және минералдық ресурстар министрінің 2004 жылғы 28 мамырдағы N 120 бұйрығының (Қазақстан Республикасының Әділет министрлігінде 2917 нөмірмен тіркелген) күші жойылған деп танылсын.....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ұйымдарын энергетикалық зерттеуді ретке келтіру мақсатында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энергетикалық сараптама жүргізуге үміткер ұйымдарға рұқсат беру жөніндегі Нұсқаулық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 энергетикасы және қатты отын департаменті белгіленген тәртіппен Қазақстан Республикасының Әділет министрлігінде осы бұйрықтың мемлекеттік тіркелуін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Энергетика және минералдық ресурстар министрлігінің Мемлекеттік энергетикалық қадағалау комитеті (Рамазанов М.З.) осы бұйрықты энергетикалық сараптама жүргізетін ұйымдарға жеткізсін.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Электр энергетикасы және қатты отын департаментіне (Бертісбаев Н.Б.)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Қазақстан Республикасының Әділет министрлігінде мемлекеттік тіркелген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Энергетика және минералдық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ресурстар 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Энергетика және минералдық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ресурстар министрінің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28 мамырдағы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120 бұйрығымен бекітілген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"Энергетикалық сараптама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жүргізуге үміткер ұйымдарға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рұқсат беру жөніндегі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Нұсқаулықты бекіту туралы"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Энергетикалық сараптама жүргізуге үміткер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ұйымдарға рұқсат беру жөніндегі Нұсқаулық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Энергетикалық сараптама жүргізуге үміткер ұйымдарға рұқсат беру жөніндегі осы Нұсқаулық (бұдан әрі - Нұсқаулық) 
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 энергетикасы туралы"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"Энергия </w:t>
      </w:r>
      <w:r>
        <w:rPr>
          <w:rFonts w:ascii="Times New Roman"/>
          <w:b w:val="false"/>
          <w:i w:val="false"/>
          <w:color w:val="000000"/>
          <w:sz w:val="28"/>
        </w:rPr>
        <w:t>
 үнемдеу туралы" Қазақстан Республикасының Заңдарына және "Іске қосылған және салынып жатқан объектілердің энергияны үнемдеуіне сараптама жүргізу туралы Ережені бекіту туралы" Қазақстан Республикасы Үкіметінің 2000 жылғы 4 ақпандағы N 167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және "Электр энергетикасы саласындағы нормативтік құқықтық актілерді бекіту туралы" Қазақстан Республикасы Үкіметінің 2000 жылғы 7 желтоқсандағы N 1822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жобаланатын, салынып жатқан, пайдалануға енгізілетін, жұмыс істеп тұрған кәсіпорындар мен объектілердегі энергетикалық зерттеуді ретке келтіру, сондай-ақ энергетикалық рыноктағы көрсетілетін қызметтердің сапасын арттыру мақсатында әзірленді.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Нұсқаулық электр энергетикасы саласының жұмыс істеп тұрған ұйымдары мен тұтынушыларының жобаланатын, салынып жатқан, пайдалануға енгізілетін жеке энергия тұтынатын жабдықтарына сараптаманы жүзеге асыру құқығын алуға үміткер ұйымдарға қатысты қолданылады.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Нұсқаулықта мынадай ұғымдар пайдаланылады: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 - Қазақстан Республикасының заңнамасына сәйкес электр энергетикасы саласындағы мемлекеттік саясатты жүзеге асыратын орталық атқарушы орган;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арыз беруші - сараптау ұйымы мәртебесін алуға үміткер заңды тұлға;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сараптау ұйымы - электр энергетикасы мен энергияны үнемдеу мәселелері бойынша энергетикалық сараптама жүргізуге белгілі бір тәртіппен аккредитацияланған ұйым.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Энергетикалық сараптама жүргізуге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үміткер ұйымдарға рұқсат беру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Арыз беруші сараптау ұйымының мәртебесін алу үшін уәкілетті органға мыналар қамтылуға тиіс құжаттарды ұсынады: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еркін нысандағы арыз;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құрылтайшылық құжаттардың, тіркеу және статистикалық есеп туралы куәліктің нотариат куәландырған көшірмелері;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ұйымның ұйымдастыру құрылымдары туралы мәліметтер;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энергетика саласындағы жұмыс тәжірибесі 3 жылдан кем емес білікті қызметкерлер жөніндегі мәліметтер;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қызметкерлердің орналастыру үшін қажетті өндірістік базасы туралы, мәлімделген жұмыс түрлері бойынша энергетикалық зерттеу жүргізу үшін қажетті, сынақтық, метрологиялық және өлшеу аспаптары жөніндегі мәліметтер;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мәлімделген жұмыс түрлері бойынша энергетикалық зерттеу жүргізу үшін қажетті стандарттау, метрология және сертификаттау органдарында тексеруден өткен аттестацияланған өлшеу және сынақ аспаптарының тізбесі;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уәкілетті орган бекіткен мәлімделген жұмыс түрлері бойынша энергетикалық зерттеулер жүргізудің тиісті әдістемелері;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ұйымдарды энергетикалық зерттеу жөніндегі қорытынды құжаттардың нысандары (сараптамалық бағалау актілері, тексерістер мен сынақтар хаттамалары);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қызметкерлердің саладағы басшылыққа алынатын құжаттарды білетінін растайтын құжаттар немесе куәліктер.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Ұсынылған құжаттарды уәкілетті органның қарау мерзімі 30 күнтізбелік күннен аспауға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Сараптау ұйымын белгілеу немесе бас тарту туралы шешімді уәкілетті орган қарау нәтижелері негізінде қабылдайды. Қарау нәтижелері сәйкестілікті бағалауда қамтылатын қорытындыда көрсетіледі.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Сараптау ұйымдарына энергетикалық зерттеу жүргізуге арналған рұқсатты уәкілетті орган 5 жылдан аспайтын мерзімге береді.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Сараптау ұйымының қызмет саласы мен жұмыс түрлері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Сараптау ұйымының қызмет саласы энергия көздері, жылу және электр тораптары, тұтынушылардың жылу және электр тұтыну қондырғылары болып табылады, олар үшін сараптау ұйымы жұмыстардың мынадай түрлерін: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жылу және электр энергиясы шығындарының нормативтік техникалық сипаттамаларын анықтау жөніндегі есептеулердің энергетикалық сараптама жүргізуді;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жөндеу жұмыстарының көлеміне энергетикалық сараптама, энергия жабдықтарына қайта құру мен жаңғырту жүргізуді;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 энергетикасы мен энергия үнемдеу мәселелері бойынша, соның ішінде қайта құрылатын, жаңғыртылатын және жаңадан салынатын объектілер бойынша энергетикалық сараптама жүргізуді;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электр энергетикасы мен энергия үнемдеу саласында инженерлік және консультациялық қызметтер көрсетуді;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зерттеу жөнінде қызметтер көрсетуді және электр жабдықтары мен тораптарды сынау жөніндегі зертханаларды пайдалануға сараптамалық баға беруді;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 және жылу энергиясын өндіру, беру, тарату және тұтыну саласындағы нормативтік-техникалық құжаттарды әзірлеуге және қайта қарауға қатысуды;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энергетикалық және сынақ жабдықтарды, тораптарды зерттеу жөнінде белгіленген тәртіппен қызметтер көрсетуді және қорытындылар беруді;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заңнамаға сәйкес ғылыми-зерттеу, жобалау және тәжірибелік-конструкторлық жұмыстар жүргізуді;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электр энергетикасы саласында лицензияланатын қызмет түрлері бойынша шаруашылық жүргізуші субъектілерге біліктілік талаптарының сәйкестілігіне сараптамалық бағалар беруді;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электр энергетикасы мен энергия үнемдеу мәселелері бойынша сот талқылауларын жүргізу кезінде тәуелсіз сараптау қызметтерін көрсетуді;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техникалық қызметшілерді энергетикалық жабдықта жұмыс істеуге дайындау және қайта дайындау бойынша қызметтер көрсетуді;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 энергетикасы саласы мамандарының біліктілігін арттыру жөнінде қызметтер көрсетуді;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энергетикалық жабдыққа қызмет көрсетуші қызметкерлердің білімін білікті тексеруге қатысуды;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энергетикалық жабдықтағы және өндірістік жарақат алған жағдайларда тораптардағы технологиялық бұзылушылықтар мен авариялардың себептері мен мән-жайларын тексеру жөнінде қызметтер көрсетуді;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 және жылу энергиясын пайдаланудың тиімділігін талдаумен энергия үнемдеу мәселелері бойынша ұйымдарды зерттеу жөнінде қызметтер көрсетуді және ұсынымдар беруді;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авариялық және технологиялық бронь актілерін белгіленген тәртіппен жасау жөнінде қызметтер көрсетуді жүзеге асырады.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