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29d0" w14:textId="a3f2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"Бағалау қызметi субъектiлерiнiң, бағалау принциптерiмен пайдаланатын бағалау жөніндегі жұмыстарының орындалу сапасына қойылатын талаптарды қолдануы жөнiндегi ереженi бекiту туралы" N 2071 болып тiркелген Қазақстан Республикасы Әдiлет министрiнiң 2002 жылғы 23 қарашадағы N 179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22 маусымдағы N 189 бұйрығы. Қазақстан Республикасының Әділет министрлігінде 2004 жылғы 26 маусымда тіркелді. Тіркеу N 2916. Күші жойылды - Қазақстан Республикасы Әділет министрінің 2012 жылғы 3 ақпандағы № 11-06/73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Ескерту. Күші жойылды - ҚР Әділет министрінің 2012.02.03 </w:t>
      </w:r>
      <w:r>
        <w:rPr>
          <w:rFonts w:ascii="Times New Roman"/>
          <w:b w:val="false"/>
          <w:i w:val="false"/>
          <w:color w:val="ff0000"/>
          <w:sz w:val="28"/>
        </w:rPr>
        <w:t>№ 11-06/73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қызметi саласындағы нормативтiк құқықтық актiлердi "Қазақстан Республикасындағы бағалау қызметi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келтiру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"Бағалау қызметi субъектiлерiнiң, бағалау принциптерiмен пайдаланатын бағалау жөніндегі жұмыстарын орындау сапасына қойылатын талаптарды қолдануы жөнiндегi ереженi бекiту туралы" N 2071 болып тiркелген Қазақстан Республикасы Әдiлет министрiнiң 2002 жылғы 23 қарашадағы N 179 (Нормативтiк құқықтық актiлердiң мемлекеттiк тiркелiмiнде N 2071 болып тiркелген және Қазақстан Республикасы орталық атқарушы және өзге де мемлекеттiк органдарының нормативтiк құқықтық актiлер бюллетенiнде жарияланған, 2003 ж., N 3, 774-құжат)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бекiтiлген, Бағалау қызметi субъектiлерiнiң, бағалау принциптерiмен пайдаланатын бағалау жөнiндегi жұмыстарды орындау сапасына қойылатын талаптарды қолдануы жөніндегі ережеде: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"Бағалауды жүргiзу шарты мыналарды қамтуы тиiс: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тапсырушы мен бағалаушының деректемелерi - тегі, аты, әкесiнiң аты (ол болған жағдайда), тұрғылықты жерi; заңды тұлға үшiн - атауы, орналасқан жерi (пошталық мекен-жайы), банктiк деректемелерi;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бағалау объектiсiнiң (объектiлерiнiң) атауы және (немесе) орналасқан жерi, айқындалатын құнның түрi;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бағалау түрi;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бағалау объектiсiнiң түрi;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бағалау жүргiзу мерзiмдерi;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көрсетiлетiн қызметтер үшiн ақы төлеудiң шарттары, тәртiбi және мөлшерi;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тараптардың құқықтары, мiндеттерi мен жауапкершiлiгi;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тапсырушының бағалау объектiсiне меншiк құқығын растайтын құжатының деректемелерi, не тапсырушыға бағалау туралы шарт жасау құқығын беретiн өзге де негiздемелер;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мүлiктi бағалау жөнiндегi қызметтi жүзеге асыру құқығына лицензияның деректемелерi (лицензияның нөмiрi мен берiлген күнi, оны берген органды көрсете отырып).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 жүргiзу шартында өзге де талаптар да болуы мүмкiн.";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2) тармақшасында "сақтандырушы," деген сөз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 Әдiлет министрлiгінде мемлекеттiк тiркелген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