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0a1b" w14:textId="27f0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771 тіркелген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қағиданы бекіту туралы" Қазақстан Республикасы Қаржы министрілігінің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2 маусымдағы N 232 бұйрығы. Қазақстан Республикасының Әділет министрлігінде 2004 жылғы 23 маусымда тіркелді. Тіркеу N 2914.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қағиданы бекіту туралы" Қазақстан Республикасы Қаржы министрлігінің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771 тіркелген, "Қазақстан Республикасының орталық атқарушы және өзге де мемлекеттік органдарының нормативтік құқықтық актілерінің бюллетені" журналында жарияланған 1999 жыл, N 10), (Қазақстан Республикасы Қаржы министрінің мына бұйрықтарымен өзгерістер енгізілген: 1999 жылғы 14 қыркүйектегі N 496 - 
</w:t>
      </w:r>
      <w:r>
        <w:rPr>
          <w:rFonts w:ascii="Times New Roman"/>
          <w:b w:val="false"/>
          <w:i w:val="false"/>
          <w:color w:val="000000"/>
          <w:sz w:val="28"/>
        </w:rPr>
        <w:t xml:space="preserve"> N 919 </w:t>
      </w:r>
      <w:r>
        <w:rPr>
          <w:rFonts w:ascii="Times New Roman"/>
          <w:b w:val="false"/>
          <w:i w:val="false"/>
          <w:color w:val="000000"/>
          <w:sz w:val="28"/>
        </w:rPr>
        <w:t>
 тіркелген, 1999 жылғы 18 қазандағы N 570 - 
</w:t>
      </w:r>
      <w:r>
        <w:rPr>
          <w:rFonts w:ascii="Times New Roman"/>
          <w:b w:val="false"/>
          <w:i w:val="false"/>
          <w:color w:val="000000"/>
          <w:sz w:val="28"/>
        </w:rPr>
        <w:t xml:space="preserve"> N 941 </w:t>
      </w:r>
      <w:r>
        <w:rPr>
          <w:rFonts w:ascii="Times New Roman"/>
          <w:b w:val="false"/>
          <w:i w:val="false"/>
          <w:color w:val="000000"/>
          <w:sz w:val="28"/>
        </w:rPr>
        <w:t>
 тіркелген, 1999 жылғы 8 желтоқсандағы N 650 - 
</w:t>
      </w:r>
      <w:r>
        <w:rPr>
          <w:rFonts w:ascii="Times New Roman"/>
          <w:b w:val="false"/>
          <w:i w:val="false"/>
          <w:color w:val="000000"/>
          <w:sz w:val="28"/>
        </w:rPr>
        <w:t xml:space="preserve"> N 1019 </w:t>
      </w:r>
      <w:r>
        <w:rPr>
          <w:rFonts w:ascii="Times New Roman"/>
          <w:b w:val="false"/>
          <w:i w:val="false"/>
          <w:color w:val="000000"/>
          <w:sz w:val="28"/>
        </w:rPr>
        <w:t>
 тіркелген, 2000 жылғы 20 шілдедегі N 331 - 
</w:t>
      </w:r>
      <w:r>
        <w:rPr>
          <w:rFonts w:ascii="Times New Roman"/>
          <w:b w:val="false"/>
          <w:i w:val="false"/>
          <w:color w:val="000000"/>
          <w:sz w:val="28"/>
        </w:rPr>
        <w:t xml:space="preserve"> N 1228 </w:t>
      </w:r>
      <w:r>
        <w:rPr>
          <w:rFonts w:ascii="Times New Roman"/>
          <w:b w:val="false"/>
          <w:i w:val="false"/>
          <w:color w:val="000000"/>
          <w:sz w:val="28"/>
        </w:rPr>
        <w:t>
 тіркелген, 2000 жылғы 24 қарашадағы N 496 - 
</w:t>
      </w:r>
      <w:r>
        <w:rPr>
          <w:rFonts w:ascii="Times New Roman"/>
          <w:b w:val="false"/>
          <w:i w:val="false"/>
          <w:color w:val="000000"/>
          <w:sz w:val="28"/>
        </w:rPr>
        <w:t xml:space="preserve"> N 1305 </w:t>
      </w:r>
      <w:r>
        <w:rPr>
          <w:rFonts w:ascii="Times New Roman"/>
          <w:b w:val="false"/>
          <w:i w:val="false"/>
          <w:color w:val="000000"/>
          <w:sz w:val="28"/>
        </w:rPr>
        <w:t>
 тіркелген, 2001 жылғы 7 сәуірдегі N 177 - 
</w:t>
      </w:r>
      <w:r>
        <w:rPr>
          <w:rFonts w:ascii="Times New Roman"/>
          <w:b w:val="false"/>
          <w:i w:val="false"/>
          <w:color w:val="000000"/>
          <w:sz w:val="28"/>
        </w:rPr>
        <w:t xml:space="preserve"> N 1484 </w:t>
      </w:r>
      <w:r>
        <w:rPr>
          <w:rFonts w:ascii="Times New Roman"/>
          <w:b w:val="false"/>
          <w:i w:val="false"/>
          <w:color w:val="000000"/>
          <w:sz w:val="28"/>
        </w:rPr>
        <w:t>
 тіркелген, 2001 жылғы 28 мамырдағы N 278 - 
</w:t>
      </w:r>
      <w:r>
        <w:rPr>
          <w:rFonts w:ascii="Times New Roman"/>
          <w:b w:val="false"/>
          <w:i w:val="false"/>
          <w:color w:val="000000"/>
          <w:sz w:val="28"/>
        </w:rPr>
        <w:t xml:space="preserve"> N 1556 </w:t>
      </w:r>
      <w:r>
        <w:rPr>
          <w:rFonts w:ascii="Times New Roman"/>
          <w:b w:val="false"/>
          <w:i w:val="false"/>
          <w:color w:val="000000"/>
          <w:sz w:val="28"/>
        </w:rPr>
        <w:t>
 тіркелген, 2001 жылғы 15 тамыздағы N 381 - 
</w:t>
      </w:r>
      <w:r>
        <w:rPr>
          <w:rFonts w:ascii="Times New Roman"/>
          <w:b w:val="false"/>
          <w:i w:val="false"/>
          <w:color w:val="000000"/>
          <w:sz w:val="28"/>
        </w:rPr>
        <w:t xml:space="preserve"> N 1649 </w:t>
      </w:r>
      <w:r>
        <w:rPr>
          <w:rFonts w:ascii="Times New Roman"/>
          <w:b w:val="false"/>
          <w:i w:val="false"/>
          <w:color w:val="000000"/>
          <w:sz w:val="28"/>
        </w:rPr>
        <w:t>
 тіркелген, 2001 жылғы 19 желтоқсандағы N 537 - 
</w:t>
      </w:r>
      <w:r>
        <w:rPr>
          <w:rFonts w:ascii="Times New Roman"/>
          <w:b w:val="false"/>
          <w:i w:val="false"/>
          <w:color w:val="000000"/>
          <w:sz w:val="28"/>
        </w:rPr>
        <w:t xml:space="preserve"> N 1704 </w:t>
      </w:r>
      <w:r>
        <w:rPr>
          <w:rFonts w:ascii="Times New Roman"/>
          <w:b w:val="false"/>
          <w:i w:val="false"/>
          <w:color w:val="000000"/>
          <w:sz w:val="28"/>
        </w:rPr>
        <w:t>
 тіркелген, 2002 жылғы 4 наурыздағы N 88 - 
</w:t>
      </w:r>
      <w:r>
        <w:rPr>
          <w:rFonts w:ascii="Times New Roman"/>
          <w:b w:val="false"/>
          <w:i w:val="false"/>
          <w:color w:val="000000"/>
          <w:sz w:val="28"/>
        </w:rPr>
        <w:t xml:space="preserve"> N 1802 </w:t>
      </w:r>
      <w:r>
        <w:rPr>
          <w:rFonts w:ascii="Times New Roman"/>
          <w:b w:val="false"/>
          <w:i w:val="false"/>
          <w:color w:val="000000"/>
          <w:sz w:val="28"/>
        </w:rPr>
        <w:t>
 тіркелген, 2002 жылғы 1 шілдедегі N 302 - 
</w:t>
      </w:r>
      <w:r>
        <w:rPr>
          <w:rFonts w:ascii="Times New Roman"/>
          <w:b w:val="false"/>
          <w:i w:val="false"/>
          <w:color w:val="000000"/>
          <w:sz w:val="28"/>
        </w:rPr>
        <w:t xml:space="preserve"> N 1932 </w:t>
      </w:r>
      <w:r>
        <w:rPr>
          <w:rFonts w:ascii="Times New Roman"/>
          <w:b w:val="false"/>
          <w:i w:val="false"/>
          <w:color w:val="000000"/>
          <w:sz w:val="28"/>
        </w:rPr>
        <w:t>
 тіркелген, 2002 жылғы 15 шілдедегі N 324 - 
</w:t>
      </w:r>
      <w:r>
        <w:rPr>
          <w:rFonts w:ascii="Times New Roman"/>
          <w:b w:val="false"/>
          <w:i w:val="false"/>
          <w:color w:val="000000"/>
          <w:sz w:val="28"/>
        </w:rPr>
        <w:t xml:space="preserve"> N 1927 </w:t>
      </w:r>
      <w:r>
        <w:rPr>
          <w:rFonts w:ascii="Times New Roman"/>
          <w:b w:val="false"/>
          <w:i w:val="false"/>
          <w:color w:val="000000"/>
          <w:sz w:val="28"/>
        </w:rPr>
        <w:t>
 тіркелген, 2002 жылғы 5 қазандағы N 478 - 
</w:t>
      </w:r>
      <w:r>
        <w:rPr>
          <w:rFonts w:ascii="Times New Roman"/>
          <w:b w:val="false"/>
          <w:i w:val="false"/>
          <w:color w:val="000000"/>
          <w:sz w:val="28"/>
        </w:rPr>
        <w:t xml:space="preserve"> N 2028 </w:t>
      </w:r>
      <w:r>
        <w:rPr>
          <w:rFonts w:ascii="Times New Roman"/>
          <w:b w:val="false"/>
          <w:i w:val="false"/>
          <w:color w:val="000000"/>
          <w:sz w:val="28"/>
        </w:rPr>
        <w:t>
 тіркелген, 2002 жылғы 1 қарашадағы N 552 - 
</w:t>
      </w:r>
      <w:r>
        <w:rPr>
          <w:rFonts w:ascii="Times New Roman"/>
          <w:b w:val="false"/>
          <w:i w:val="false"/>
          <w:color w:val="000000"/>
          <w:sz w:val="28"/>
        </w:rPr>
        <w:t xml:space="preserve"> N 2046 </w:t>
      </w:r>
      <w:r>
        <w:rPr>
          <w:rFonts w:ascii="Times New Roman"/>
          <w:b w:val="false"/>
          <w:i w:val="false"/>
          <w:color w:val="000000"/>
          <w:sz w:val="28"/>
        </w:rPr>
        <w:t>
 тіркелген, 2002 жылғы 25 желтоқсандағы N 638 - 
</w:t>
      </w:r>
      <w:r>
        <w:rPr>
          <w:rFonts w:ascii="Times New Roman"/>
          <w:b w:val="false"/>
          <w:i w:val="false"/>
          <w:color w:val="000000"/>
          <w:sz w:val="28"/>
        </w:rPr>
        <w:t xml:space="preserve"> 2130 </w:t>
      </w:r>
      <w:r>
        <w:rPr>
          <w:rFonts w:ascii="Times New Roman"/>
          <w:b w:val="false"/>
          <w:i w:val="false"/>
          <w:color w:val="000000"/>
          <w:sz w:val="28"/>
        </w:rPr>
        <w:t>
 тіркелген, 2003 жылғы 8 мамырдағы N 191 - 
</w:t>
      </w:r>
      <w:r>
        <w:rPr>
          <w:rFonts w:ascii="Times New Roman"/>
          <w:b w:val="false"/>
          <w:i w:val="false"/>
          <w:color w:val="000000"/>
          <w:sz w:val="28"/>
        </w:rPr>
        <w:t xml:space="preserve"> N 2326 </w:t>
      </w:r>
      <w:r>
        <w:rPr>
          <w:rFonts w:ascii="Times New Roman"/>
          <w:b w:val="false"/>
          <w:i w:val="false"/>
          <w:color w:val="000000"/>
          <w:sz w:val="28"/>
        </w:rPr>
        <w:t>
 тіркелген, 2003 жылғы 4 шілдедегі N 254 - 
</w:t>
      </w:r>
      <w:r>
        <w:rPr>
          <w:rFonts w:ascii="Times New Roman"/>
          <w:b w:val="false"/>
          <w:i w:val="false"/>
          <w:color w:val="000000"/>
          <w:sz w:val="28"/>
        </w:rPr>
        <w:t xml:space="preserve"> N 2414 </w:t>
      </w:r>
      <w:r>
        <w:rPr>
          <w:rFonts w:ascii="Times New Roman"/>
          <w:b w:val="false"/>
          <w:i w:val="false"/>
          <w:color w:val="000000"/>
          <w:sz w:val="28"/>
        </w:rPr>
        <w:t>
 тіркелген, 2003 жылғы 15 қыркүйектегі N 342 - 
</w:t>
      </w:r>
      <w:r>
        <w:rPr>
          <w:rFonts w:ascii="Times New Roman"/>
          <w:b w:val="false"/>
          <w:i w:val="false"/>
          <w:color w:val="000000"/>
          <w:sz w:val="28"/>
        </w:rPr>
        <w:t xml:space="preserve"> N 2523 </w:t>
      </w:r>
      <w:r>
        <w:rPr>
          <w:rFonts w:ascii="Times New Roman"/>
          <w:b w:val="false"/>
          <w:i w:val="false"/>
          <w:color w:val="000000"/>
          <w:sz w:val="28"/>
        </w:rPr>
        <w:t>
 тіркелген, 2003 жылғы 4 желтоқсандағы N 417 - 
</w:t>
      </w:r>
      <w:r>
        <w:rPr>
          <w:rFonts w:ascii="Times New Roman"/>
          <w:b w:val="false"/>
          <w:i w:val="false"/>
          <w:color w:val="000000"/>
          <w:sz w:val="28"/>
        </w:rPr>
        <w:t xml:space="preserve"> N 2620 </w:t>
      </w:r>
      <w:r>
        <w:rPr>
          <w:rFonts w:ascii="Times New Roman"/>
          <w:b w:val="false"/>
          <w:i w:val="false"/>
          <w:color w:val="000000"/>
          <w:sz w:val="28"/>
        </w:rPr>
        <w:t>
, 2004 жылғы 9 ақпандағы N 68 - 
</w:t>
      </w:r>
      <w:r>
        <w:rPr>
          <w:rFonts w:ascii="Times New Roman"/>
          <w:b w:val="false"/>
          <w:i w:val="false"/>
          <w:color w:val="000000"/>
          <w:sz w:val="28"/>
        </w:rPr>
        <w:t xml:space="preserve"> N 2716 </w:t>
      </w:r>
      <w:r>
        <w:rPr>
          <w:rFonts w:ascii="Times New Roman"/>
          <w:b w:val="false"/>
          <w:i w:val="false"/>
          <w:color w:val="000000"/>
          <w:sz w:val="28"/>
        </w:rPr>
        <w:t>
 тіркелген) мынадай өзгерістер мен толықтырулар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төлемдерін қалыптастыру, пайдалану және есепке алу тәртібі туралы қағидада:
</w:t>
      </w:r>
      <w:r>
        <w:br/>
      </w:r>
      <w:r>
        <w:rPr>
          <w:rFonts w:ascii="Times New Roman"/>
          <w:b w:val="false"/>
          <w:i w:val="false"/>
          <w:color w:val="000000"/>
          <w:sz w:val="28"/>
        </w:rPr>
        <w:t>
      көрсетілген Қағидаға "Мемлекеттік бюджет қаражаты есебінен ұсталатын мемлекеттік мекемелердің ақылы қызметтерінің тізбесі" N 1 қосымшасында:
</w:t>
      </w:r>
      <w:r>
        <w:br/>
      </w:r>
      <w:r>
        <w:rPr>
          <w:rFonts w:ascii="Times New Roman"/>
          <w:b w:val="false"/>
          <w:i w:val="false"/>
          <w:color w:val="000000"/>
          <w:sz w:val="28"/>
        </w:rPr>
        <w:t>
      "Білім берудің мемлекеттік мекемелерімен ұсынылатын қызметтер" бөлігінде:
</w:t>
      </w:r>
      <w:r>
        <w:br/>
      </w:r>
      <w:r>
        <w:rPr>
          <w:rFonts w:ascii="Times New Roman"/>
          <w:b w:val="false"/>
          <w:i w:val="false"/>
          <w:color w:val="000000"/>
          <w:sz w:val="28"/>
        </w:rPr>
        <w:t>
      ақылы қызметтердің 34-коды бойынша:
</w:t>
      </w:r>
      <w:r>
        <w:br/>
      </w:r>
      <w:r>
        <w:rPr>
          <w:rFonts w:ascii="Times New Roman"/>
          <w:b w:val="false"/>
          <w:i w:val="false"/>
          <w:color w:val="000000"/>
          <w:sz w:val="28"/>
        </w:rPr>
        <w:t>
      1-6-бағандарда:
</w:t>
      </w:r>
      <w:r>
        <w:br/>
      </w:r>
      <w:r>
        <w:rPr>
          <w:rFonts w:ascii="Times New Roman"/>
          <w:b w:val="false"/>
          <w:i w:val="false"/>
          <w:color w:val="000000"/>
          <w:sz w:val="28"/>
        </w:rPr>
        <w:t>
      "РБ 4 5 608 004 000" деген жолдармен толықтырылсын;
</w:t>
      </w:r>
      <w:r>
        <w:br/>
      </w:r>
      <w:r>
        <w:rPr>
          <w:rFonts w:ascii="Times New Roman"/>
          <w:b w:val="false"/>
          <w:i w:val="false"/>
          <w:color w:val="000000"/>
          <w:sz w:val="28"/>
        </w:rPr>
        <w:t>
      "Мемлекеттік кiтапханалар және мемлекеттiк мұрағат-қорықтар көрсететiн қызметтер" бөлімінде:
</w:t>
      </w:r>
      <w:r>
        <w:br/>
      </w:r>
      <w:r>
        <w:rPr>
          <w:rFonts w:ascii="Times New Roman"/>
          <w:b w:val="false"/>
          <w:i w:val="false"/>
          <w:color w:val="000000"/>
          <w:sz w:val="28"/>
        </w:rPr>
        <w:t>
      ақылы қызметтердің 48-коды бойынша:
</w:t>
      </w:r>
      <w:r>
        <w:br/>
      </w:r>
      <w:r>
        <w:rPr>
          <w:rFonts w:ascii="Times New Roman"/>
          <w:b w:val="false"/>
          <w:i w:val="false"/>
          <w:color w:val="000000"/>
          <w:sz w:val="28"/>
        </w:rPr>
        <w:t>
      6-бағанда: 
</w:t>
      </w:r>
      <w:r>
        <w:br/>
      </w:r>
      <w:r>
        <w:rPr>
          <w:rFonts w:ascii="Times New Roman"/>
          <w:b w:val="false"/>
          <w:i w:val="false"/>
          <w:color w:val="000000"/>
          <w:sz w:val="28"/>
        </w:rPr>
        <w:t>
      "000" деген сандар "100" деген санмен ауыстырылсын;
</w:t>
      </w:r>
      <w:r>
        <w:br/>
      </w:r>
      <w:r>
        <w:rPr>
          <w:rFonts w:ascii="Times New Roman"/>
          <w:b w:val="false"/>
          <w:i w:val="false"/>
          <w:color w:val="000000"/>
          <w:sz w:val="28"/>
        </w:rPr>
        <w:t>
      "Мемлекеттік орман шаруашылығы мекемелері көрсететін қызметтер" деген бөлімінде:
</w:t>
      </w:r>
      <w:r>
        <w:br/>
      </w:r>
      <w:r>
        <w:rPr>
          <w:rFonts w:ascii="Times New Roman"/>
          <w:b w:val="false"/>
          <w:i w:val="false"/>
          <w:color w:val="000000"/>
          <w:sz w:val="28"/>
        </w:rPr>
        <w:t>
      ақылы қызметтердің 52, 53-кодтары бойынша:
</w:t>
      </w:r>
      <w:r>
        <w:br/>
      </w:r>
      <w:r>
        <w:rPr>
          <w:rFonts w:ascii="Times New Roman"/>
          <w:b w:val="false"/>
          <w:i w:val="false"/>
          <w:color w:val="000000"/>
          <w:sz w:val="28"/>
        </w:rPr>
        <w:t>
      9-баған:
</w:t>
      </w:r>
      <w:r>
        <w:br/>
      </w:r>
      <w:r>
        <w:rPr>
          <w:rFonts w:ascii="Times New Roman"/>
          <w:b w:val="false"/>
          <w:i w:val="false"/>
          <w:color w:val="000000"/>
          <w:sz w:val="28"/>
        </w:rPr>
        <w:t>
      "134" деген санмен толықтырылсын.
</w:t>
      </w:r>
      <w:r>
        <w:br/>
      </w:r>
      <w:r>
        <w:rPr>
          <w:rFonts w:ascii="Times New Roman"/>
          <w:b w:val="false"/>
          <w:i w:val="false"/>
          <w:color w:val="000000"/>
          <w:sz w:val="28"/>
        </w:rPr>
        <w:t>
      2. Мемлекеттік бюджетті атқару департаменті:
</w:t>
      </w:r>
      <w:r>
        <w:br/>
      </w:r>
      <w:r>
        <w:rPr>
          <w:rFonts w:ascii="Times New Roman"/>
          <w:b w:val="false"/>
          <w:i w:val="false"/>
          <w:color w:val="000000"/>
          <w:sz w:val="28"/>
        </w:rPr>
        <w:t>
      1) осы бұйрықтың Қазақстан Республикасының Әділет министрлігінде мемлекеттік тіркелуіне шаралар қабылдасын;
</w:t>
      </w:r>
      <w:r>
        <w:br/>
      </w:r>
      <w:r>
        <w:rPr>
          <w:rFonts w:ascii="Times New Roman"/>
          <w:b w:val="false"/>
          <w:i w:val="false"/>
          <w:color w:val="000000"/>
          <w:sz w:val="28"/>
        </w:rPr>
        <w:t>
      2) Қазақстан Республикасының Әділет министрлігінде мемлекеттік тіркелген күнінен бастап он күн мерзімде осы бұйрықтың ресми жариялануы жөніндегі шараларды қабылдасын.
</w:t>
      </w:r>
      <w:r>
        <w:br/>
      </w:r>
      <w:r>
        <w:rPr>
          <w:rFonts w:ascii="Times New Roman"/>
          <w:b w:val="false"/>
          <w:i w:val="false"/>
          <w:color w:val="000000"/>
          <w:sz w:val="28"/>
        </w:rPr>
        <w:t>
      3. Осы бұйрық ресми жарияланған күнінен бастап он күн мерзім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