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cb3d" w14:textId="b75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тауарларға қосылған құн салығын төлеу мерзімін өзгертудің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комитетінің 2004 жылғы 27 мамырдағы N 254 бұйрығы. Қазақстан Республикасының Әділет министрлігінде 2004 жылғы 23 маусымда тіркелді. Тіркеу N 2912. Күші жойылды - Қазақстан Республикасы Қаржы министрінің 2008 жылғы 30 желтоқсандағы N 632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Республикасының кодексін (Салық кодексі) қолданысқа енгізу туралы" Қазақстан Республикасының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Заңына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Қаржы министрлігі Салық комитеті Төрағасының м.а. 2004 жылғы 27 мамырдағы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254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"Қосылған құн салығын төлеу мерзімін өзгертудің кейбір мәселелері туралы" (Нормативтік құқықтық актілерді мемлекеттік тіркеу тізілімінде N 2912 тіркелген) бұйрығының күші жойылды деп тану.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таратылады.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249-бабын iске асыру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Импортталатын тауарларға қосылған құн салығын төлеу мерзiмiн өзгерту туралы өтiнiштің нысаны (312.00-нысан) (бұдан әрi - Өтiнiш) (1-қосымша).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Өтiнiш Өтініштің өзiнен, Оларға сәйкес тауарлар импорты жүзеге асырылатын шарттар (келісім-шарттар) туралы ақпарат (Өтiнiшке 1-қосымша) (312.01-нысан) және Шикiзаттар мен материалдардың атауынан (Өтiнiшке 2-қосымша) (312.02-нысан) тұрады;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Импортталатын тауарларға қосылған құн салығын төлеу мерзiмiн өзгерту туралы өтiнiштi толтыру ережелерi (312.00-нысан) (2-қосымша);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Импортталатын тауарларға қосылған құн салығын төлеу мерзiмiн өзгерту туралы шешімнің нысаны (3-қосымша)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"Импортталатын тауарларға қосылған құн салығын төлеу мерзiмiн өзгерту туралы өтiнiштi жасау ережелерiн бекiту туралы" (312.00-нысан) Қазақстан Республикасының Қаржы министрлігі Салық комитеті Төрағасының 2003 жылғы 5 қыркүйектегі N 352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нормативтік құқықтық актілерін мемлекеттік тіркеу тізілімінде 2003 жылғы 13 қыркүйекте N 2468 тіркелген; "Ресми газет" 2003 жылғы 18 қазан, N 42 (147)) күші жойылған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министрлiгі Салық комитетiнiң Әдiстеме басқармасы (Ж.С. Есмағанбетова) осы бұйрықты Қазақстан Республикасының Әдiлет министрлігіне мемлекеттiк тiркеуге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Қаржы министрлiгiнiң Салық комитетi Төрағасының Бірінші орынбасары Н.Д. Yсеноваға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Әдiлет министрлiгiнде мемлекеттiк тiркеуден өткен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Төрағасының м.а.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"Импортталатын тауарларға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қосылған құн салығын төлеу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мерзімін өзгертудің кейбір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 туралы"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 м.а.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254 бұйрығына 1-қосымша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Импортталатын тауарларға қосылған құн салығын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төлеу мерзiмдерiн өзгерту туралы өтiнiш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 мәтініне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Оларға сәйкес тауарлар импорты жүзеге асырылатын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шарттар (келісім-шарттар) туралы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 мәтініне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Шикiзаттар мен материалдардың сипаттамасы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қағаз мәтініне қараңыз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"Импортталатын тауарларға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қосылған құн салығын төлеу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мерзімін өзгертудің кейбір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 туралы"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 м.а.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254 бұйрығына 2-қосымша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Импортталатын тауарларға қосылған құн салығын төлеу мерзiмдерiн өзгерту туралы өтiнiштi толтыру ережелерi (312.00-нысан)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Ережелер "Салық және бюджетке төленетiн басқа да мiндеттi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сәйкес әзiрленген және Импортталатын тауарларға қосылған құн салығын (бұдан әрi - ҚҚС) төлеу мерзiмiн өзгерту туралы өтiнiштi (бұдан әрі - Өтініш) толтыру тәртiбiн айқындайды.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Өтiнiш қағаз тасығышта жасалады және қалам немесе қаламұшпен, қара немесе көк сиямен, баспа әрiптермен немесе баспа құрылғысын пайдалана отырып толтырылады.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Өтiнiштi толтыру кезiнде барлық жолдар толтырылуы тиiс, түзетуге, өшiруге, тазалауға жол берiлмейдi.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Өтiнiш Салық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69-бабына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жасалады және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Өтiнiштi беру кезiнде: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қағаз тасығышта келу тәртiбiнде екi данада жасалады, бiр данасы салық органының белгiсiмен ҚҚС төлеушiге қайтарылады;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хабарламамен тапсырысты хатпен почта бойынша - ҚҚС төлеуші почта байланыс ұйымының хабарламасын 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Өтiнiшке ҚҚС төлеушi тауарларды жеткiзуге шарттардың (келiсім-шарттардың) көшiрмесiн қоса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Кеден органы жүк кедендік декларацияны қабылданған күннен бастап үш ай ішінде жарамды Импортталатын тауарларға ҚҚС төлеу мерзiмдерiн өзгерту туралы салық органының шешімін алу үшін осы Ережелердің 6-тармағында көрсетілген Өтініш пен құжаттар ҚҚС төлеушіні тіркеу орны бойынша салық органына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 жыл ішінде жарамды Импортталатын тауарларға ҚҚС төлеу мерзiмдерiн өзгерту туралы мемлекеттік уәкілетті органның шешімін алу үшін осы Ережелердің 6-тармағында көрсетілген Өтініш пен құжаттар, сондай-ақ оның өндірістік қуаттары мен үй-жайларының барлығы туралы ҚҚС төлеушіні тіркеу орны бойынша салық органының қорытындысы уәкілетті мемлекеттік органға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Өтініш - 312.00 нысанын толтыру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"ҚҚС төлеуші туралы жалпы ақпарат" бөлімінде ҚҚС төлеушімен мынадай деректер көрсетіледі: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1-жолда салық төлеушiнiң тiркеу нөмiрi;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2-жолда құрылтай құжаттарына сәйкес ҚҚС төлеушiнің аты-жөнi немесе толық атауы;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3-жолда ҚҚС бойынша есепке қою туралы куәлiктiң сериясы мен нөмiрi, ҚҚС бойынша есепке қою күні.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"Импортталатын тауарлар туралы мәлiметтер"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4-жолда импортталатын тауарлардың түрi.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ретте, егер импортталатын тауарлар өнеркәсiптiк қайта өңдеуге арналған шикiзат немесе материалдар болып табылса, Өтiнiшке 2-қосымшаны толтыру қажет;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5-жолда импортталатын тауарларға ҚҚС төлеу мерзімін өзгерту туралы салық қызметі органының шешімі берілетін кезең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Оларға сәйкес тауарлар импорты жүзеге асырылатын шарттар (келісім-шарттар) туралы ақпарат - 312.01 нысанын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312.01 нысаны ҚҚС төлеуші оларға сәйкес ҚҚС төлеу мерзімі өзгертілген тауарлар импорты жүзеге асырылатын шарттар (келісім-шарттар) туралы ақпаратты көрсетуі үшін толтырылады.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Беттердің нөмірін көрсетуге арналған жолда ағымдағы беттің нөмірі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"Қосылған құн салығын төлеуші туралы мәліметтер" бөлімінің 1-жолында салық төлеушінің тіркеу нөмірі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"Тауарларды жеткізуге шарттардың (келісім-шарттардың) деректемелері" бөлімінде мынадай деректер: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А-бағанында жолдың реттік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В-бағанында шарттың (келісім-шарттың) жасалған күні;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С-бағанында шарттың (келісім-шарттың)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D-бағанында импортталатын тауарларды ресімдеуді жүзеге асыратын кеден органының коды (бұдан әрі - кеден органының коды) көрсетіледі. Кеден органының коды Қазақстан Республикасының кеден заңнамасында белгіленген кедендік ресімдеуді жүзеге асыратын Қазақстан Республикасы кеден органдарының жіктеуішіне сәйкес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4. Шикiзаттар мен материалдардың сипаттамасы -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312.02 нысанын толтыру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312.01 нысаны өнеркәсiптiк қайта өңдеу үшiн арналған шикiзаттар мен материалдарды импорттауды жүзеге асыратын ҚҚС төлеушiмен толтырылады.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Беттердің нөмірін көрсетуге арналған жолда ағымдағы беттің нөмірі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"Қосылған құн салығын төлеушi туралы мәлiметтер" бөлiмiнде мынадай деректер: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1-жолда салық төлеушінің тіркеу нөмірі;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шарттың (келісім-шарттың) жасалған күні;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шарттың (келісім-шарттың) нөмірі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"Қайта өңдеу өнiмi"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А-бағанында Сыртқы экономикалық қызметтiң тауарлық номенклатурасының (бұдан әрi - СЭҚ ТН) коды;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В-бағанында өндiру мақсатында шикiзаттар мен материалдардың импорты жүзеге асырылған қайта өңдеу өнiмiнiң атауы (бұдан әрі - қайта өңдеу өнімі)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"Шикiзаттар мен материалдардың тiзбесi" бөлiмiнде: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А-бағанында СЭҚ TH коды;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В-бағанында санаттар мен сұрыптар бойынша бөлмей, қайта өңдеу өнiмiн өндiру үшiн импортталатын шикiзаттар мен материалдардың атауы (бұдан әрі - шикізаттар мен материалдар);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С-бағанында шарт (келісім-шарт) бойынша қайта өңдеу өнiмiн өндiру үшiн импортталатын шикiзаттар мен материалдардың шарт (келісім-шарт) валютасындағы құны (бұдан әрі - шарт (келісім-шарт) бойынша шарт (келісім-шарт) валютасындағы құны);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D-бағанында шарт (келісім-шарт) валютасының коды көрсетіледі. Валюта коды Қазақстан Республикасының кеден заңнамасында белгіленген кедендік ресімдеу мақсатында пайдаланылатын валюта жіктеуішіне сәйкес көрсетіледі.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"Импортталатын тауарларға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қосылған құн салығын төлеу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мерзімін өзгертудің кейбір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мәселелері туралы"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комитетінің Төрағасы м.а.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27 мамырдағы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254 бұйрығына 3-қосымша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Салық комитетінің бланкісі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"__"_____________ 200 __ жыл                 N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(Кеден органының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Импортталатын тауарларға қосылған құн салығын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төлеудің мерзiмін өзгерту туралы шешім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249-бабына сәйкес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(Салық қызметі органында Өтінішті қабылдаған күн)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 Өтініштің негізінде ҚҚС төлеушіге: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(Құжаттың кіріс нөмірі)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(ҚҚС төлеушінің аты-жөні немесе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________, ҚҚС бойынша куәліктің сериясы, нөмірі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шарттарға (келісім-шарттарға) сәйкес: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(Шарттың (келісім-шарттың) нөмірі және жасалған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(Импортталатын тауарлардың түрі: өнеркәсіптік қайта өңдеуге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арналған шикізаттар және материалдар, су, газ, электр қуаты)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тауарлар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ҚҚС төлеу мерзімін өзгертуге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Салық комитеті рұқсат берді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(Салық комитетінің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Шешім __________________________ ішінде жарамды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(Үш ай, күнтізбелік жыл)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________________________________________    ________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(Салық қызметі органы басшысының немесе      (Қолы)    (Аты-жөні)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оны алмастырушы тұлғаның лауазымы)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Ескерту: Шешімді кеден органына берген кезде, ҚҚС төлеушіге, соның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негізінде Шешім қабылдаған Өтініштің және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жеткізуге шарттың (келісім-шарттың) көшірмелерін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қажет.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