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1c75" w14:textId="06e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өнімдерін өндіруге лицензия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1 маусымдағы N 260 бұйрығы. Қазақстан Республикасы Әділет министрлігінде 2004 жылғы 22 маусымда тіркелді. Тіркеу N 2908. Күші жойылды - Қазақстан Республикасы Қаржы министрінің 2009 жылғы 20 шілдедегі N 304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Қаржы министрінің 2009 жылғы 20 шілдедегі </w:t>
      </w:r>
      <w:r>
        <w:rPr>
          <w:rFonts w:ascii="Times New Roman"/>
          <w:b w:val="false"/>
          <w:i w:val="false"/>
          <w:color w:val="ff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"Темекi өнiмдерiнiң өндiрiсі мен айналымын мемлекеттiк реттеу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"Лицензиялау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іске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1-қосымшаға сәйкес темекі өнімдерін өндіруге лицензия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2-қосымшаға сәйкес темекі өнімдерін өндіруге лицензия бланкісінің сипаттамасы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Акциздерді әкімшіліктендіру басқармасы (Р.Ю. Ким) осы бұйрықты Қазақстан Республикасының Әділет министрлігіне мемлекеттік тіркеуге жіберсін.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"Темекi өнiмдерiн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нысанын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маусымдағы N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Елтаңбасы  Мемлекеттік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(заңды тұлғаның толық атауы, жеке тұлғаның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темекі өнімдерін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("Лицензиялау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сәйкес қызмет (әрекет) түрінің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 қолданысының ерекше шарттары: Бас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("Лицензиялау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Республикасының Заңының 4-бабына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Филиалдар, өкілдіктер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(орналасқан орны, деректемелер)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Лицензияны берген орган: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(лицензиялау органының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(уәкілетті тұлға)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(лицензияны берген орган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тұлғаның) фамилиясы мен инициалдары)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Лицензияны беру күні 200 __ ж. "__"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Лицензияның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"Темекi өнiмдерiн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нысанын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маусымдағы N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өнімдерін өндіруге лицензия бланкісінің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Темекі өнімдерін өндіруге лицензия (бұдан әрі - Лицензия) - 200х210 мм көлеміндегі қатаң есептілік бланкісі және баспаханалық қорғаныш (тангирлік тор, микрошрифт, қорғаныш рамкасы) дәрежелері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Тангирлік концентрациялы сәуле торы түрлі-түсті және қара-ақ ксерокөшірмелеуден, механикалық тазалаулардан, химиялық түзетулерден қорғауды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ортасында - Қазақстан Республикасының Мемлекеттік елтаңбасы бейнеленген.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Бланктің төменгі сол жақ бұрышында ультракүлгін қосылған арнайы бояумен орындалатын жеті мәнді нөмір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бланкі күрең қызыл түсті ою-өрнекті қорғаныш рамкалы ақ түсті нығыз тегіс қағаздан әзірленеді.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бланкі бір жағы мемлекеттік тілдегі мәтінде, келесі жағы орыс тіліндегі мәтінде ресімделеді, Лицензия бланкісінің нөмірі екі жағында да бірдей болуы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