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6960" w14:textId="7c86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Тұқымның сапасын сараптауды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19 мамырдағы N 287 бұйрығы. Қазақстан Республикасының Әділет министрлігінде 2004 жылғы 11 маусымда тіркелді. Тіркеу N 2899.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"Тұқым шаруашылығы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заңнамасын жетілдіру жөніндегі қосымша шаралар туралы" Қазақстан Республикасы Премьер-Министрінің 2003 жылғы 13 қазандағы N 248-р </w:t>
      </w:r>
      <w:r>
        <w:rPr>
          <w:rFonts w:ascii="Times New Roman"/>
          <w:b w:val="false"/>
          <w:i w:val="false"/>
          <w:color w:val="000000"/>
          <w:sz w:val="28"/>
        </w:rPr>
        <w:t>өкіміне</w:t>
      </w:r>
      <w:r>
        <w:rPr>
          <w:rFonts w:ascii="Times New Roman"/>
          <w:b w:val="false"/>
          <w:i w:val="false"/>
          <w:color w:val="000000"/>
          <w:sz w:val="28"/>
        </w:rPr>
        <w:t xml:space="preserve">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Тұқымның сапасын сараптауды жүргізу ережесі бекітілсін.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"Тұқымның сапасын сараптауды    </w:t>
      </w:r>
      <w:r>
        <w:br/>
      </w:r>
      <w:r>
        <w:rPr>
          <w:rFonts w:ascii="Times New Roman"/>
          <w:b w:val="false"/>
          <w:i w:val="false"/>
          <w:color w:val="000000"/>
          <w:sz w:val="28"/>
        </w:rPr>
        <w:t xml:space="preserve">
жүргізу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19 мамырдағы N 287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Тұқымның сапасын сараптауды жүргізу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xml:space="preserve">      1. Осы Ереже тұқымның мемлекеттік стандарттардың талаптарына сәйкестігіне сорттық және егістік қасиеттерін айқындау жөніндегі іс-шараларды жүргізудің және сапасы туралы құжаттар берудің шарттары мен тәртібін регламенттейді. </w:t>
      </w:r>
    </w:p>
    <w:bookmarkStart w:name="z3" w:id="2"/>
    <w:p>
      <w:pPr>
        <w:spacing w:after="0"/>
        <w:ind w:left="0"/>
        <w:jc w:val="both"/>
      </w:pPr>
      <w:r>
        <w:rPr>
          <w:rFonts w:ascii="Times New Roman"/>
          <w:b w:val="false"/>
          <w:i w:val="false"/>
          <w:color w:val="000000"/>
          <w:sz w:val="28"/>
        </w:rPr>
        <w:t xml:space="preserve">
      2. Тұқымның сорттық және егістік қасиеттерін сараптауды белгіленген тәртіппен аттестатталған тұқымның сапасын сараптау жөніндегі зертханалар жүзеге асырады. </w:t>
      </w:r>
    </w:p>
    <w:bookmarkEnd w:id="2"/>
    <w:bookmarkStart w:name="z4" w:id="3"/>
    <w:p>
      <w:pPr>
        <w:spacing w:after="0"/>
        <w:ind w:left="0"/>
        <w:jc w:val="both"/>
      </w:pPr>
      <w:r>
        <w:rPr>
          <w:rFonts w:ascii="Times New Roman"/>
          <w:b w:val="false"/>
          <w:i w:val="false"/>
          <w:color w:val="000000"/>
          <w:sz w:val="28"/>
        </w:rPr>
        <w:t xml:space="preserve">
      3. Тұқымның сапасын сараптау жөніндегі зертханалар осы Ережемен белгіленген тұқымның сапасын сараптау талаптарын ұстаулары тиіс. </w:t>
      </w:r>
    </w:p>
    <w:bookmarkEnd w:id="3"/>
    <w:bookmarkStart w:name="z5" w:id="4"/>
    <w:p>
      <w:pPr>
        <w:spacing w:after="0"/>
        <w:ind w:left="0"/>
        <w:jc w:val="left"/>
      </w:pPr>
      <w:r>
        <w:rPr>
          <w:rFonts w:ascii="Times New Roman"/>
          <w:b/>
          <w:i w:val="false"/>
          <w:color w:val="000000"/>
        </w:rPr>
        <w:t xml:space="preserve"> 
  2. Тұқымның сапасын сараптау жөніндегі іс-шараларды жүргізудің және сапасы туралы құжаттар берудің тәртібі </w:t>
      </w:r>
    </w:p>
    <w:bookmarkEnd w:id="4"/>
    <w:p>
      <w:pPr>
        <w:spacing w:after="0"/>
        <w:ind w:left="0"/>
        <w:jc w:val="both"/>
      </w:pPr>
      <w:r>
        <w:rPr>
          <w:rFonts w:ascii="Times New Roman"/>
          <w:b w:val="false"/>
          <w:i w:val="false"/>
          <w:color w:val="000000"/>
          <w:sz w:val="28"/>
        </w:rPr>
        <w:t xml:space="preserve">      4. Ауыл шаруашылығы өсімдіктері тұқымдарының сапасын сараптау қолданыстағы мемлекеттік стандарттарға сәйкес стандарттармен белгіленген барлық көрсеткіштер бойынша (толық талдау) немесе нормаланатын көрсеткіштердің барлығы бойынша емес (толық емес талдау) жүргізіледі. </w:t>
      </w:r>
    </w:p>
    <w:bookmarkStart w:name="z6" w:id="5"/>
    <w:p>
      <w:pPr>
        <w:spacing w:after="0"/>
        <w:ind w:left="0"/>
        <w:jc w:val="both"/>
      </w:pPr>
      <w:r>
        <w:rPr>
          <w:rFonts w:ascii="Times New Roman"/>
          <w:b w:val="false"/>
          <w:i w:val="false"/>
          <w:color w:val="000000"/>
          <w:sz w:val="28"/>
        </w:rPr>
        <w:t xml:space="preserve">
      5. Тұқымның егістік қасиеттерінің мемлекеттік стандарттардың талаптарына сәйкестігін анықтау үшін тұқым партиясынан мемлекеттік стандарттарға сәйкес іріктеп алынған орташа сынаманы зерттейді. Тұқымның сорттық қасиеттері сорттық егістерді тексеру актісімен расталады. </w:t>
      </w:r>
      <w:r>
        <w:br/>
      </w:r>
      <w:r>
        <w:rPr>
          <w:rFonts w:ascii="Times New Roman"/>
          <w:b w:val="false"/>
          <w:i w:val="false"/>
          <w:color w:val="000000"/>
          <w:sz w:val="28"/>
        </w:rPr>
        <w:t xml:space="preserve">
      Тек себуге ғана арналған тұқым партиясынан сынамалар іріктеп алуды тұқым өндірушілердің тапсырысы бойынша аттестатталған тұқым сарапшылары және (немесе) аттестатталған тұқымның сапасын сараптау жөніндегі зертханаларда тиісті дайындықтан өткен және тиісті қорытындысы бар тұқым өндірушілер (олардың өкілдері) жүргізеді. </w:t>
      </w:r>
      <w:r>
        <w:br/>
      </w:r>
      <w:r>
        <w:rPr>
          <w:rFonts w:ascii="Times New Roman"/>
          <w:b w:val="false"/>
          <w:i w:val="false"/>
          <w:color w:val="000000"/>
          <w:sz w:val="28"/>
        </w:rPr>
        <w:t xml:space="preserve">
      Сатуға арналған тұқым партиясынан сынамалар іріктеп алуды тұқым өндірушінің өтініші бойынша тұқым өндіруші өкілінің қатысуымен Ауыл шаруашылығы министрлігінің немесе оның аумақтық органдарының тұқым шаруашылығы жөніндегі мемлекеттік инспекторлары жүргізеді. </w:t>
      </w:r>
      <w:r>
        <w:br/>
      </w:r>
      <w:r>
        <w:rPr>
          <w:rFonts w:ascii="Times New Roman"/>
          <w:b w:val="false"/>
          <w:i w:val="false"/>
          <w:color w:val="000000"/>
          <w:sz w:val="28"/>
        </w:rPr>
        <w:t xml:space="preserve">
      Сынамаларды іріктеп алу осы Ережеге 1-қосымшаға сәйкес нысандағы кесіммен ресімделеді. </w:t>
      </w:r>
      <w:r>
        <w:br/>
      </w:r>
      <w:r>
        <w:rPr>
          <w:rFonts w:ascii="Times New Roman"/>
          <w:b w:val="false"/>
          <w:i w:val="false"/>
          <w:color w:val="000000"/>
          <w:sz w:val="28"/>
        </w:rPr>
        <w:t xml:space="preserve">
      Кесім екі данада ресімделеді - бір данасы сынама іріктеп алынған тұқым өндірушіде қалдырылады, екіншісі сынамамен бірге тұқымның сапасын сараптау жөніндегі зертханаға жіберіледі. </w:t>
      </w:r>
    </w:p>
    <w:bookmarkEnd w:id="5"/>
    <w:bookmarkStart w:name="z7" w:id="6"/>
    <w:p>
      <w:pPr>
        <w:spacing w:after="0"/>
        <w:ind w:left="0"/>
        <w:jc w:val="both"/>
      </w:pPr>
      <w:r>
        <w:rPr>
          <w:rFonts w:ascii="Times New Roman"/>
          <w:b w:val="false"/>
          <w:i w:val="false"/>
          <w:color w:val="000000"/>
          <w:sz w:val="28"/>
        </w:rPr>
        <w:t xml:space="preserve">
      6. Тұқымның сапасын сараптау жөніндегі зертхана сынамаларды талдау нәтижелеріне байланысты тұқым өндірушіге сапасы туралы құжаттар - тұқымның сапасы туралы куәлік немесе тұқымды талдау нәтижесін, ал тұқымдық картопқа - түйнектік талдау кесімін береді. </w:t>
      </w:r>
    </w:p>
    <w:bookmarkEnd w:id="6"/>
    <w:bookmarkStart w:name="z8" w:id="7"/>
    <w:p>
      <w:pPr>
        <w:spacing w:after="0"/>
        <w:ind w:left="0"/>
        <w:jc w:val="both"/>
      </w:pPr>
      <w:r>
        <w:rPr>
          <w:rFonts w:ascii="Times New Roman"/>
          <w:b w:val="false"/>
          <w:i w:val="false"/>
          <w:color w:val="000000"/>
          <w:sz w:val="28"/>
        </w:rPr>
        <w:t xml:space="preserve">
      7. Тұқымның сапасы туралы куәлік егістік қасиеттері толық талдауға тексерілген және мемлекеттік стандарттардың талаптарына сай тұқым партияларына беріледі. Тұқымның сапасы туралы куәлік осы Ережеге 2-қосымшаға сәйкес нысанда беріледі. </w:t>
      </w:r>
      <w:r>
        <w:br/>
      </w:r>
      <w:r>
        <w:rPr>
          <w:rFonts w:ascii="Times New Roman"/>
          <w:b w:val="false"/>
          <w:i w:val="false"/>
          <w:color w:val="000000"/>
          <w:sz w:val="28"/>
        </w:rPr>
        <w:t xml:space="preserve">
      Талдауын егіске дейін 15 және одан аз күн бұрын (сатуға арналған тұқымнан басқа) - ылғалдылығы мен зиянкестермен жайлануын айқындамастан, жүргізетін тұқымның өнгіштігі орнына өмірге бейімділік нормасын ескере отырып, жиналатын жылы себуге пайдаланылатын күздік дақылдардың тұқымына тұқымның сапасы туралы куәлік беруге жол беріледі. </w:t>
      </w:r>
    </w:p>
    <w:bookmarkEnd w:id="7"/>
    <w:bookmarkStart w:name="z9" w:id="8"/>
    <w:p>
      <w:pPr>
        <w:spacing w:after="0"/>
        <w:ind w:left="0"/>
        <w:jc w:val="both"/>
      </w:pPr>
      <w:r>
        <w:rPr>
          <w:rFonts w:ascii="Times New Roman"/>
          <w:b w:val="false"/>
          <w:i w:val="false"/>
          <w:color w:val="000000"/>
          <w:sz w:val="28"/>
        </w:rPr>
        <w:t xml:space="preserve">
      8. Салмағы бақылау бірлігінің салмағынан артық тұқым партиясына тұқымның сапасы туралы куәлікті әр бақылау бірлігінен іріктеп алынған орташа сынамаларды талдау нәтижелері негізінде, партияның орташа арифметикалық көрсеткіштері бойынша мына жағдайларда береді: </w:t>
      </w:r>
      <w:r>
        <w:br/>
      </w:r>
      <w:r>
        <w:rPr>
          <w:rFonts w:ascii="Times New Roman"/>
          <w:b w:val="false"/>
          <w:i w:val="false"/>
          <w:color w:val="000000"/>
          <w:sz w:val="28"/>
        </w:rPr>
        <w:t xml:space="preserve">
      партиядан іріктеп алынған барлық сынамалардың талдау нәтижелері барлық көрсеткіштер бойынша тұқымның егістік қасиеттерінің тиісті стандартының нормаларына сай; </w:t>
      </w:r>
      <w:r>
        <w:br/>
      </w:r>
      <w:r>
        <w:rPr>
          <w:rFonts w:ascii="Times New Roman"/>
          <w:b w:val="false"/>
          <w:i w:val="false"/>
          <w:color w:val="000000"/>
          <w:sz w:val="28"/>
        </w:rPr>
        <w:t xml:space="preserve">
      тұқым партиясы сапасының орташа арифметикалық көрсеткіштері стандарт нормаларына сай, ал бақылау бірліктерінің бір бөлігінің тұқымдары сапасыз, бірақ олардың сапа көрсеткіштері орташа арифметикалықтардан белгіленген жол берілген үйлеспеушіліктерден аспайтын мөлшерге ауытқиды. </w:t>
      </w:r>
      <w:r>
        <w:br/>
      </w:r>
      <w:r>
        <w:rPr>
          <w:rFonts w:ascii="Times New Roman"/>
          <w:b w:val="false"/>
          <w:i w:val="false"/>
          <w:color w:val="000000"/>
          <w:sz w:val="28"/>
        </w:rPr>
        <w:t xml:space="preserve">
      Сынамалардың бір бөлігінде қаракүйелік құрылымдардың, қастауыш пен басқа да саңырауқұлақтың қарамықтарының маңызы стандарттармен белгіленген нормалардан екі еседен астам болған жағдайда тұқым партиясына тұқымның сапасы туралы куәлік беруге жол берілмейді. </w:t>
      </w:r>
    </w:p>
    <w:bookmarkEnd w:id="8"/>
    <w:bookmarkStart w:name="z10" w:id="9"/>
    <w:p>
      <w:pPr>
        <w:spacing w:after="0"/>
        <w:ind w:left="0"/>
        <w:jc w:val="both"/>
      </w:pPr>
      <w:r>
        <w:rPr>
          <w:rFonts w:ascii="Times New Roman"/>
          <w:b w:val="false"/>
          <w:i w:val="false"/>
          <w:color w:val="000000"/>
          <w:sz w:val="28"/>
        </w:rPr>
        <w:t xml:space="preserve">
      9. Тұқымның сапасы туралы куәлік күшінің мерзімін былай белгілейді: </w:t>
      </w:r>
      <w:r>
        <w:br/>
      </w:r>
      <w:r>
        <w:rPr>
          <w:rFonts w:ascii="Times New Roman"/>
          <w:b w:val="false"/>
          <w:i w:val="false"/>
          <w:color w:val="000000"/>
          <w:sz w:val="28"/>
        </w:rPr>
        <w:t xml:space="preserve">
      8 ай - көкөніс, бақша дақылдарының және жемдік тамыр-жемістілердің бірінші сыныпты тұқымы; 6 ай - екінші сыныпты тұқымы үшін; 12 ай - полиэтилендік қосымшалары бар қаптарға салынған бірінші сыныпты тұқым үшін; </w:t>
      </w:r>
      <w:r>
        <w:br/>
      </w:r>
      <w:r>
        <w:rPr>
          <w:rFonts w:ascii="Times New Roman"/>
          <w:b w:val="false"/>
          <w:i w:val="false"/>
          <w:color w:val="000000"/>
          <w:sz w:val="28"/>
        </w:rPr>
        <w:t xml:space="preserve">
      1 жыл - дәндегі жүгерінің тұқымы үшін (дәріленген және қаптарға салынған); </w:t>
      </w:r>
      <w:r>
        <w:br/>
      </w:r>
      <w:r>
        <w:rPr>
          <w:rFonts w:ascii="Times New Roman"/>
          <w:b w:val="false"/>
          <w:i w:val="false"/>
          <w:color w:val="000000"/>
          <w:sz w:val="28"/>
        </w:rPr>
        <w:t xml:space="preserve">
      күздік дақылдар егісінің аяғына дейін - күздік дақылдардың тұқымы үшін, егер сапасы туралы куәлік өмірге бейімділігі көрсеткіші бойынша берілсе; </w:t>
      </w:r>
      <w:r>
        <w:br/>
      </w:r>
      <w:r>
        <w:rPr>
          <w:rFonts w:ascii="Times New Roman"/>
          <w:b w:val="false"/>
          <w:i w:val="false"/>
          <w:color w:val="000000"/>
          <w:sz w:val="28"/>
        </w:rPr>
        <w:t xml:space="preserve">
      2 ай - кене жайлаған тұқым үшін (кене маңызының нормасы белгіленген ауыл шаруашылығы өсімдіктері бойынша); </w:t>
      </w:r>
      <w:r>
        <w:br/>
      </w:r>
      <w:r>
        <w:rPr>
          <w:rFonts w:ascii="Times New Roman"/>
          <w:b w:val="false"/>
          <w:i w:val="false"/>
          <w:color w:val="000000"/>
          <w:sz w:val="28"/>
        </w:rPr>
        <w:t xml:space="preserve">
      4 ай - тұқым қоспаларын қоса басқа ауыл шаруашылығы өсімдіктерінің тұқымдары үшін. </w:t>
      </w:r>
      <w:r>
        <w:br/>
      </w:r>
      <w:r>
        <w:rPr>
          <w:rFonts w:ascii="Times New Roman"/>
          <w:b w:val="false"/>
          <w:i w:val="false"/>
          <w:color w:val="000000"/>
          <w:sz w:val="28"/>
        </w:rPr>
        <w:t xml:space="preserve">
      Тұқымның сапасы туралы куәлік күшінің мерзімін тұқымды өнгіштігіне талдау аяқталған күннен бастап белгілейді. Тұқымның сапасы туралы құжат өнгіштігін айқындаған күннен бастап 7 күн ішінде беріледі. </w:t>
      </w:r>
      <w:r>
        <w:br/>
      </w:r>
      <w:r>
        <w:rPr>
          <w:rFonts w:ascii="Times New Roman"/>
          <w:b w:val="false"/>
          <w:i w:val="false"/>
          <w:color w:val="000000"/>
          <w:sz w:val="28"/>
        </w:rPr>
        <w:t xml:space="preserve">
      Тұқымның сапасы туралы куәлік күшінің мерзімі аяқталғаннан кейін кене жайлаған тұқымнан басқасын тек өнгіштігіне ғана, ал кене жайлаған тұқымды - өнгіштігіне және зиянкестермен жайланғанына тексереді. </w:t>
      </w:r>
      <w:r>
        <w:br/>
      </w:r>
      <w:r>
        <w:rPr>
          <w:rFonts w:ascii="Times New Roman"/>
          <w:b w:val="false"/>
          <w:i w:val="false"/>
          <w:color w:val="000000"/>
          <w:sz w:val="28"/>
        </w:rPr>
        <w:t xml:space="preserve">
      Қайталап тексеру құжат күшінің мерзімі аяқталған күнге дейін аяқталуы тиіс. </w:t>
      </w:r>
      <w:r>
        <w:br/>
      </w:r>
      <w:r>
        <w:rPr>
          <w:rFonts w:ascii="Times New Roman"/>
          <w:b w:val="false"/>
          <w:i w:val="false"/>
          <w:color w:val="000000"/>
          <w:sz w:val="28"/>
        </w:rPr>
        <w:t xml:space="preserve">
      Егер сапа туралы куәлік өмірге бейімділігі көрсеткіші бойынша берілсе, бірақ тұқым жинау жылында себу үшін пайдаланылмаса және ауыспалы қорларда қалдырылса, оның күшін жояды және жаңадан тапсырылған сынамалар бойынша өнгіштігін айқындау арқылы толық талдау негізінде сапасы туралы тиісті құжатмен алмастырады. </w:t>
      </w:r>
    </w:p>
    <w:bookmarkEnd w:id="9"/>
    <w:bookmarkStart w:name="z11" w:id="10"/>
    <w:p>
      <w:pPr>
        <w:spacing w:after="0"/>
        <w:ind w:left="0"/>
        <w:jc w:val="both"/>
      </w:pPr>
      <w:r>
        <w:rPr>
          <w:rFonts w:ascii="Times New Roman"/>
          <w:b w:val="false"/>
          <w:i w:val="false"/>
          <w:color w:val="000000"/>
          <w:sz w:val="28"/>
        </w:rPr>
        <w:t xml:space="preserve">
      10. Егер күші мерзімі біткеннен кейін қайтадан талдау кезінде өнгіштік көрсеткіші алдында анықталған сыныпқа сай болса, ал кене жайлаған тұқым үшін жайлану көрсеткіші мемлекеттік стандарт белгілеген нормаға сай болса, тұқымның сапасы туралы куәлік күшінің мерзімі ұзартыла алады. Бұл жағдайда алдында берілген сапа туралы куәлікке қосымша ретінде осы Ережеге 3-қосымшаға сәйкес нысандағы тұқымды талдау нәтижесі беріледі. </w:t>
      </w:r>
    </w:p>
    <w:bookmarkEnd w:id="10"/>
    <w:bookmarkStart w:name="z12" w:id="11"/>
    <w:p>
      <w:pPr>
        <w:spacing w:after="0"/>
        <w:ind w:left="0"/>
        <w:jc w:val="both"/>
      </w:pPr>
      <w:r>
        <w:rPr>
          <w:rFonts w:ascii="Times New Roman"/>
          <w:b w:val="false"/>
          <w:i w:val="false"/>
          <w:color w:val="000000"/>
          <w:sz w:val="28"/>
        </w:rPr>
        <w:t xml:space="preserve">
      11. Тұқымды талдау нәтижесі егістік қасиеттердің тиісті стандарттарының талаптарына жауап бермейтін тұқым партияларына (оларды толық талдау кезінде), сондай-ақ көрсеткіштердің барлығы бойынша емес тексерілген тұқымдарға (толық емес талдау) беріледі. Тұқымдарды талдау нәтижесі осы Ережеге 4-қосымшаға сәйкес нысанда беріледі. </w:t>
      </w:r>
    </w:p>
    <w:bookmarkEnd w:id="11"/>
    <w:bookmarkStart w:name="z13" w:id="12"/>
    <w:p>
      <w:pPr>
        <w:spacing w:after="0"/>
        <w:ind w:left="0"/>
        <w:jc w:val="both"/>
      </w:pPr>
      <w:r>
        <w:rPr>
          <w:rFonts w:ascii="Times New Roman"/>
          <w:b w:val="false"/>
          <w:i w:val="false"/>
          <w:color w:val="000000"/>
          <w:sz w:val="28"/>
        </w:rPr>
        <w:t xml:space="preserve">
      12. Салмағы бақылау бірлігінің салмағынан артық тұқым партиясына осы Ережеге 4 және 5-қосымшаға сәйкес нысандардағы тұқымды талдау нәтижесі беріледі. </w:t>
      </w:r>
      <w:r>
        <w:br/>
      </w:r>
      <w:r>
        <w:rPr>
          <w:rFonts w:ascii="Times New Roman"/>
          <w:b w:val="false"/>
          <w:i w:val="false"/>
          <w:color w:val="000000"/>
          <w:sz w:val="28"/>
        </w:rPr>
        <w:t xml:space="preserve">
      Осы Ережеге 4-қосымшаға сәйкес тұқымды талдау нәтижесі партияның орташа арифметикалық көрсеткіштері бойынша мына жағдайларда беріледі: </w:t>
      </w:r>
      <w:r>
        <w:br/>
      </w:r>
      <w:r>
        <w:rPr>
          <w:rFonts w:ascii="Times New Roman"/>
          <w:b w:val="false"/>
          <w:i w:val="false"/>
          <w:color w:val="000000"/>
          <w:sz w:val="28"/>
        </w:rPr>
        <w:t xml:space="preserve">
      сынамалар толық емес талдауға тексерілген және алынған нәтижелер стандарт нормаларына сай; </w:t>
      </w:r>
      <w:r>
        <w:br/>
      </w:r>
      <w:r>
        <w:rPr>
          <w:rFonts w:ascii="Times New Roman"/>
          <w:b w:val="false"/>
          <w:i w:val="false"/>
          <w:color w:val="000000"/>
          <w:sz w:val="28"/>
        </w:rPr>
        <w:t xml:space="preserve">
      барлық сынамаларды талдау нәтижелері стандарттың белгіленген нормаларына сай емес; </w:t>
      </w:r>
      <w:r>
        <w:br/>
      </w:r>
      <w:r>
        <w:rPr>
          <w:rFonts w:ascii="Times New Roman"/>
          <w:b w:val="false"/>
          <w:i w:val="false"/>
          <w:color w:val="000000"/>
          <w:sz w:val="28"/>
        </w:rPr>
        <w:t xml:space="preserve">
      сынамалардың бір бөлігінің талдау нәтижелері және партияның орташа арифметикалық көрсеткіштері стандарттың белгіленген нормаларына сай емес. </w:t>
      </w:r>
      <w:r>
        <w:br/>
      </w:r>
      <w:r>
        <w:rPr>
          <w:rFonts w:ascii="Times New Roman"/>
          <w:b w:val="false"/>
          <w:i w:val="false"/>
          <w:color w:val="000000"/>
          <w:sz w:val="28"/>
        </w:rPr>
        <w:t xml:space="preserve">
      Осы Ережеге 5-қосымшаға сәйкес тұқымды талдау нәтижесі мына жағдайларда бөлуге жататын әр бақылау бірлігін талдау нәтижесін көрсету арқылы беріледі: </w:t>
      </w:r>
      <w:r>
        <w:br/>
      </w:r>
      <w:r>
        <w:rPr>
          <w:rFonts w:ascii="Times New Roman"/>
          <w:b w:val="false"/>
          <w:i w:val="false"/>
          <w:color w:val="000000"/>
          <w:sz w:val="28"/>
        </w:rPr>
        <w:t xml:space="preserve">
      тұқым партиялары қаптарда сақталады, бақылау бірліктерінің бір бөлігінің талдау нәтижелері және партия бойынша орташа арифметикалық көрсеткіштер стандарттың белгіленген нормаларына сай емес, ал сынамалардың бір бөлігі нормаларға сай; </w:t>
      </w:r>
      <w:r>
        <w:br/>
      </w:r>
      <w:r>
        <w:rPr>
          <w:rFonts w:ascii="Times New Roman"/>
          <w:b w:val="false"/>
          <w:i w:val="false"/>
          <w:color w:val="000000"/>
          <w:sz w:val="28"/>
        </w:rPr>
        <w:t xml:space="preserve">
      партия бойынша орташа арифметикалық көрсеткіштер егістік қасиеттер стандартының нормаларына сай, ал бақылау бірліктерінің бір бөлігі сапасыз және олардың сапа көрсеткіштері орташа арифметикалықтардан стандарт жол беретіннен артық мөлшерге ауытқиды; </w:t>
      </w:r>
      <w:r>
        <w:br/>
      </w:r>
      <w:r>
        <w:rPr>
          <w:rFonts w:ascii="Times New Roman"/>
          <w:b w:val="false"/>
          <w:i w:val="false"/>
          <w:color w:val="000000"/>
          <w:sz w:val="28"/>
        </w:rPr>
        <w:t xml:space="preserve">
      кейбір бақылау бірліктерінде карантиндік арамшөптер және аурулар немесе тірі зиянкестер (оның ішінде маңызы нормаланатын ауыл шаруашылығы өсімдіктерінің тұқымдарында 1 кг-на 20 данадан астам кене) табылған. </w:t>
      </w:r>
    </w:p>
    <w:bookmarkEnd w:id="12"/>
    <w:bookmarkStart w:name="z14" w:id="13"/>
    <w:p>
      <w:pPr>
        <w:spacing w:after="0"/>
        <w:ind w:left="0"/>
        <w:jc w:val="both"/>
      </w:pPr>
      <w:r>
        <w:rPr>
          <w:rFonts w:ascii="Times New Roman"/>
          <w:b w:val="false"/>
          <w:i w:val="false"/>
          <w:color w:val="000000"/>
          <w:sz w:val="28"/>
        </w:rPr>
        <w:t xml:space="preserve">
      13. Тұқымдық картоптың партиясына түйнектік талдау кесімі осы Ережеге 6-қосымшаға сәйкес нысанда беріледі. </w:t>
      </w:r>
    </w:p>
    <w:bookmarkEnd w:id="13"/>
    <w:bookmarkStart w:name="z15" w:id="14"/>
    <w:p>
      <w:pPr>
        <w:spacing w:after="0"/>
        <w:ind w:left="0"/>
        <w:jc w:val="both"/>
      </w:pPr>
      <w:r>
        <w:rPr>
          <w:rFonts w:ascii="Times New Roman"/>
          <w:b w:val="false"/>
          <w:i w:val="false"/>
          <w:color w:val="000000"/>
          <w:sz w:val="28"/>
        </w:rPr>
        <w:t xml:space="preserve">
      14. Қант қызылшасы мен мақта тұқымының сапасы туралы құжаттар қолданыстағы мемлекеттік стандарттарға сәйкес беріледі. </w:t>
      </w:r>
    </w:p>
    <w:bookmarkEnd w:id="14"/>
    <w:bookmarkStart w:name="z16" w:id="15"/>
    <w:p>
      <w:pPr>
        <w:spacing w:after="0"/>
        <w:ind w:left="0"/>
        <w:jc w:val="both"/>
      </w:pPr>
      <w:r>
        <w:rPr>
          <w:rFonts w:ascii="Times New Roman"/>
          <w:b w:val="false"/>
          <w:i w:val="false"/>
          <w:color w:val="000000"/>
          <w:sz w:val="28"/>
        </w:rPr>
        <w:t xml:space="preserve">
      15. Талдаудан қалған сынама бөлігі ауданда осы дақылдың егісі аяқталғаннан кейін (аудандық статистикалық есепке сай) бір ай ішінде тұқымның сапасын сараптау жөніндегі зертханада сақталады. </w:t>
      </w:r>
      <w:r>
        <w:br/>
      </w:r>
      <w:r>
        <w:rPr>
          <w:rFonts w:ascii="Times New Roman"/>
          <w:b w:val="false"/>
          <w:i w:val="false"/>
          <w:color w:val="000000"/>
          <w:sz w:val="28"/>
        </w:rPr>
        <w:t xml:space="preserve">
      Көрсетілген мерзім аяқталғаннан кейін немесе тұқым партиясын қайта талдауға алған жағдайда қалған сынаманы белгіленген тәртіппен тұқым өндірушіге қайтарып береді. </w:t>
      </w:r>
    </w:p>
    <w:bookmarkEnd w:id="15"/>
    <w:bookmarkStart w:name="z17" w:id="16"/>
    <w:p>
      <w:pPr>
        <w:spacing w:after="0"/>
        <w:ind w:left="0"/>
        <w:jc w:val="both"/>
      </w:pPr>
      <w:r>
        <w:rPr>
          <w:rFonts w:ascii="Times New Roman"/>
          <w:b w:val="false"/>
          <w:i w:val="false"/>
          <w:color w:val="000000"/>
          <w:sz w:val="28"/>
        </w:rPr>
        <w:t xml:space="preserve">
"Тұқымның сапасын сараптауды    </w:t>
      </w:r>
      <w:r>
        <w:br/>
      </w:r>
      <w:r>
        <w:rPr>
          <w:rFonts w:ascii="Times New Roman"/>
          <w:b w:val="false"/>
          <w:i w:val="false"/>
          <w:color w:val="000000"/>
          <w:sz w:val="28"/>
        </w:rPr>
        <w:t xml:space="preserve">
жүргізу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19 мамырдағы N 287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Тұқымның сапасын сараптауды    </w:t>
      </w:r>
      <w:r>
        <w:br/>
      </w:r>
      <w:r>
        <w:rPr>
          <w:rFonts w:ascii="Times New Roman"/>
          <w:b w:val="false"/>
          <w:i w:val="false"/>
          <w:color w:val="000000"/>
          <w:sz w:val="28"/>
        </w:rPr>
        <w:t xml:space="preserve">
жүргізу ережесіне 1-қосымша    </w:t>
      </w:r>
    </w:p>
    <w:bookmarkEnd w:id="16"/>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тұлғаның толық атауы, жеке тұлғаның Т.А.Ә., аудан, облыс) </w:t>
      </w:r>
    </w:p>
    <w:p>
      <w:pPr>
        <w:spacing w:after="0"/>
        <w:ind w:left="0"/>
        <w:jc w:val="both"/>
      </w:pPr>
      <w:r>
        <w:rPr>
          <w:rFonts w:ascii="Times New Roman"/>
          <w:b w:val="false"/>
          <w:i w:val="false"/>
          <w:color w:val="000000"/>
          <w:sz w:val="28"/>
        </w:rPr>
        <w:t xml:space="preserve">тиесілі ауыл шаруашылығы өсімдіктері тұқымының егістік қасиеттерін айқындау үшін орташа сынамаларды іріктеп алу туралы </w:t>
      </w:r>
      <w:r>
        <w:br/>
      </w:r>
      <w:r>
        <w:rPr>
          <w:rFonts w:ascii="Times New Roman"/>
          <w:b w:val="false"/>
          <w:i w:val="false"/>
          <w:color w:val="000000"/>
          <w:sz w:val="28"/>
        </w:rPr>
        <w:t xml:space="preserve">
                          N ____ кесім* </w:t>
      </w:r>
    </w:p>
    <w:p>
      <w:pPr>
        <w:spacing w:after="0"/>
        <w:ind w:left="0"/>
        <w:jc w:val="both"/>
      </w:pPr>
      <w:r>
        <w:rPr>
          <w:rFonts w:ascii="Times New Roman"/>
          <w:b w:val="false"/>
          <w:i w:val="false"/>
          <w:color w:val="000000"/>
          <w:sz w:val="28"/>
        </w:rPr>
        <w:t xml:space="preserve">Мен, _______________________________ 200__ жылғы _________________ </w:t>
      </w:r>
      <w:r>
        <w:br/>
      </w:r>
      <w:r>
        <w:rPr>
          <w:rFonts w:ascii="Times New Roman"/>
          <w:b w:val="false"/>
          <w:i w:val="false"/>
          <w:color w:val="000000"/>
          <w:sz w:val="28"/>
        </w:rPr>
        <w:t xml:space="preserve">
          (лауазымы, Т.А.Ә.)                       (күні, 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(өкілдердің ұйымы, лауазымы, Т.А.Ә. - сынамалар сатуға арналған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тұқым партиясынан іріктеп алынған, сондай-ақ таластар туған </w:t>
      </w:r>
      <w:r>
        <w:br/>
      </w:r>
      <w:r>
        <w:rPr>
          <w:rFonts w:ascii="Times New Roman"/>
          <w:b w:val="false"/>
          <w:i w:val="false"/>
          <w:color w:val="000000"/>
          <w:sz w:val="28"/>
        </w:rPr>
        <w:t xml:space="preserve">
                   жағдайларда толтырылады) </w:t>
      </w:r>
      <w:r>
        <w:br/>
      </w:r>
      <w:r>
        <w:rPr>
          <w:rFonts w:ascii="Times New Roman"/>
          <w:b w:val="false"/>
          <w:i w:val="false"/>
          <w:color w:val="000000"/>
          <w:sz w:val="28"/>
        </w:rPr>
        <w:t xml:space="preserve">
қатысуымен сақталған тұқымды қарау және __________________________ </w:t>
      </w:r>
      <w:r>
        <w:br/>
      </w:r>
      <w:r>
        <w:rPr>
          <w:rFonts w:ascii="Times New Roman"/>
          <w:b w:val="false"/>
          <w:i w:val="false"/>
          <w:color w:val="000000"/>
          <w:sz w:val="28"/>
        </w:rPr>
        <w:t xml:space="preserve">
____________________________________________ сақтаулы партиялардан  </w:t>
      </w:r>
      <w:r>
        <w:br/>
      </w:r>
      <w:r>
        <w:rPr>
          <w:rFonts w:ascii="Times New Roman"/>
          <w:b w:val="false"/>
          <w:i w:val="false"/>
          <w:color w:val="000000"/>
          <w:sz w:val="28"/>
        </w:rPr>
        <w:t xml:space="preserve">
 (бөлімше (бригада), астық қабылдау кәсіпорны және т.б.) </w:t>
      </w:r>
      <w:r>
        <w:br/>
      </w:r>
      <w:r>
        <w:rPr>
          <w:rFonts w:ascii="Times New Roman"/>
          <w:b w:val="false"/>
          <w:i w:val="false"/>
          <w:color w:val="000000"/>
          <w:sz w:val="28"/>
        </w:rPr>
        <w:t xml:space="preserve">
_________________ бойынша орташа сынамалар іріктеп алу жүргізілді. </w:t>
      </w:r>
      <w:r>
        <w:br/>
      </w:r>
      <w:r>
        <w:rPr>
          <w:rFonts w:ascii="Times New Roman"/>
          <w:b w:val="false"/>
          <w:i w:val="false"/>
          <w:color w:val="000000"/>
          <w:sz w:val="28"/>
        </w:rPr>
        <w:t xml:space="preserve">
(стандарт нөмірі) </w:t>
      </w:r>
    </w:p>
    <w:p>
      <w:pPr>
        <w:spacing w:after="0"/>
        <w:ind w:left="0"/>
        <w:jc w:val="both"/>
      </w:pPr>
      <w:r>
        <w:rPr>
          <w:rFonts w:ascii="Times New Roman"/>
          <w:b w:val="false"/>
          <w:i w:val="false"/>
          <w:color w:val="000000"/>
          <w:sz w:val="28"/>
        </w:rPr>
        <w:t xml:space="preserve">1. Тұқым туралы мәліметтер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Рет|               Атаулары                |     Рет нөмірі </w:t>
      </w:r>
      <w:r>
        <w:br/>
      </w:r>
      <w:r>
        <w:rPr>
          <w:rFonts w:ascii="Times New Roman"/>
          <w:b w:val="false"/>
          <w:i w:val="false"/>
          <w:color w:val="000000"/>
          <w:sz w:val="28"/>
        </w:rPr>
        <w:t xml:space="preserve">
 N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Ауыл шаруашылығы өсімдігінің түрі </w:t>
      </w:r>
      <w:r>
        <w:br/>
      </w:r>
      <w:r>
        <w:rPr>
          <w:rFonts w:ascii="Times New Roman"/>
          <w:b w:val="false"/>
          <w:i w:val="false"/>
          <w:color w:val="000000"/>
          <w:sz w:val="28"/>
        </w:rPr>
        <w:t xml:space="preserve">
2.  Сорт </w:t>
      </w:r>
      <w:r>
        <w:br/>
      </w:r>
      <w:r>
        <w:rPr>
          <w:rFonts w:ascii="Times New Roman"/>
          <w:b w:val="false"/>
          <w:i w:val="false"/>
          <w:color w:val="000000"/>
          <w:sz w:val="28"/>
        </w:rPr>
        <w:t xml:space="preserve">
3.  Сорт құжатының аты, N және күні </w:t>
      </w:r>
      <w:r>
        <w:br/>
      </w:r>
      <w:r>
        <w:rPr>
          <w:rFonts w:ascii="Times New Roman"/>
          <w:b w:val="false"/>
          <w:i w:val="false"/>
          <w:color w:val="000000"/>
          <w:sz w:val="28"/>
        </w:rPr>
        <w:t xml:space="preserve">
4.  Сорттық тазалық немесе тектік, % </w:t>
      </w:r>
      <w:r>
        <w:br/>
      </w:r>
      <w:r>
        <w:rPr>
          <w:rFonts w:ascii="Times New Roman"/>
          <w:b w:val="false"/>
          <w:i w:val="false"/>
          <w:color w:val="000000"/>
          <w:sz w:val="28"/>
        </w:rPr>
        <w:t xml:space="preserve">
5.  Репродукция </w:t>
      </w:r>
      <w:r>
        <w:br/>
      </w:r>
      <w:r>
        <w:rPr>
          <w:rFonts w:ascii="Times New Roman"/>
          <w:b w:val="false"/>
          <w:i w:val="false"/>
          <w:color w:val="000000"/>
          <w:sz w:val="28"/>
        </w:rPr>
        <w:t xml:space="preserve">
6.  Егін жылы </w:t>
      </w:r>
      <w:r>
        <w:br/>
      </w:r>
      <w:r>
        <w:rPr>
          <w:rFonts w:ascii="Times New Roman"/>
          <w:b w:val="false"/>
          <w:i w:val="false"/>
          <w:color w:val="000000"/>
          <w:sz w:val="28"/>
        </w:rPr>
        <w:t xml:space="preserve">
7.  Партия нөмірі </w:t>
      </w:r>
      <w:r>
        <w:br/>
      </w:r>
      <w:r>
        <w:rPr>
          <w:rFonts w:ascii="Times New Roman"/>
          <w:b w:val="false"/>
          <w:i w:val="false"/>
          <w:color w:val="000000"/>
          <w:sz w:val="28"/>
        </w:rPr>
        <w:t xml:space="preserve">
8.  Партия салмағы, ц </w:t>
      </w:r>
      <w:r>
        <w:br/>
      </w:r>
      <w:r>
        <w:rPr>
          <w:rFonts w:ascii="Times New Roman"/>
          <w:b w:val="false"/>
          <w:i w:val="false"/>
          <w:color w:val="000000"/>
          <w:sz w:val="28"/>
        </w:rPr>
        <w:t xml:space="preserve">
9.  Бақылау бірліктерінің нөмірлері </w:t>
      </w:r>
      <w:r>
        <w:br/>
      </w:r>
      <w:r>
        <w:rPr>
          <w:rFonts w:ascii="Times New Roman"/>
          <w:b w:val="false"/>
          <w:i w:val="false"/>
          <w:color w:val="000000"/>
          <w:sz w:val="28"/>
        </w:rPr>
        <w:t xml:space="preserve">
10. Орын (қаптар) саны </w:t>
      </w:r>
      <w:r>
        <w:br/>
      </w:r>
      <w:r>
        <w:rPr>
          <w:rFonts w:ascii="Times New Roman"/>
          <w:b w:val="false"/>
          <w:i w:val="false"/>
          <w:color w:val="000000"/>
          <w:sz w:val="28"/>
        </w:rPr>
        <w:t xml:space="preserve">
11. Тұқымды сақтау орыны, қойма нөмірі, </w:t>
      </w:r>
      <w:r>
        <w:br/>
      </w:r>
      <w:r>
        <w:rPr>
          <w:rFonts w:ascii="Times New Roman"/>
          <w:b w:val="false"/>
          <w:i w:val="false"/>
          <w:color w:val="000000"/>
          <w:sz w:val="28"/>
        </w:rPr>
        <w:t xml:space="preserve">
    қамба </w:t>
      </w:r>
      <w:r>
        <w:br/>
      </w:r>
      <w:r>
        <w:rPr>
          <w:rFonts w:ascii="Times New Roman"/>
          <w:b w:val="false"/>
          <w:i w:val="false"/>
          <w:color w:val="000000"/>
          <w:sz w:val="28"/>
        </w:rPr>
        <w:t xml:space="preserve">
12. Тұқым қайдан және қашан алынды </w:t>
      </w:r>
      <w:r>
        <w:br/>
      </w:r>
      <w:r>
        <w:rPr>
          <w:rFonts w:ascii="Times New Roman"/>
          <w:b w:val="false"/>
          <w:i w:val="false"/>
          <w:color w:val="000000"/>
          <w:sz w:val="28"/>
        </w:rPr>
        <w:t xml:space="preserve">
13. Тұқым қалай өңделді </w:t>
      </w:r>
      <w:r>
        <w:br/>
      </w:r>
      <w:r>
        <w:rPr>
          <w:rFonts w:ascii="Times New Roman"/>
          <w:b w:val="false"/>
          <w:i w:val="false"/>
          <w:color w:val="000000"/>
          <w:sz w:val="28"/>
        </w:rPr>
        <w:t xml:space="preserve">
14. Партия нешінші рет талданып отыр, </w:t>
      </w:r>
      <w:r>
        <w:br/>
      </w:r>
      <w:r>
        <w:rPr>
          <w:rFonts w:ascii="Times New Roman"/>
          <w:b w:val="false"/>
          <w:i w:val="false"/>
          <w:color w:val="000000"/>
          <w:sz w:val="28"/>
        </w:rPr>
        <w:t xml:space="preserve">
    соңғы талдаудың күні мен нөмірі </w:t>
      </w:r>
      <w:r>
        <w:br/>
      </w:r>
      <w:r>
        <w:rPr>
          <w:rFonts w:ascii="Times New Roman"/>
          <w:b w:val="false"/>
          <w:i w:val="false"/>
          <w:color w:val="000000"/>
          <w:sz w:val="28"/>
        </w:rPr>
        <w:t xml:space="preserve">
15. Дәрілеу жүргізілді ме және қандай </w:t>
      </w:r>
      <w:r>
        <w:br/>
      </w:r>
      <w:r>
        <w:rPr>
          <w:rFonts w:ascii="Times New Roman"/>
          <w:b w:val="false"/>
          <w:i w:val="false"/>
          <w:color w:val="000000"/>
          <w:sz w:val="28"/>
        </w:rPr>
        <w:t xml:space="preserve">
    препаратпен </w:t>
      </w:r>
      <w:r>
        <w:br/>
      </w:r>
      <w:r>
        <w:rPr>
          <w:rFonts w:ascii="Times New Roman"/>
          <w:b w:val="false"/>
          <w:i w:val="false"/>
          <w:color w:val="000000"/>
          <w:sz w:val="28"/>
        </w:rPr>
        <w:t xml:space="preserve">
16. Қандай талдау үшін сынама іріктеп </w:t>
      </w:r>
      <w:r>
        <w:br/>
      </w:r>
      <w:r>
        <w:rPr>
          <w:rFonts w:ascii="Times New Roman"/>
          <w:b w:val="false"/>
          <w:i w:val="false"/>
          <w:color w:val="000000"/>
          <w:sz w:val="28"/>
        </w:rPr>
        <w:t xml:space="preserve">
    алынды </w:t>
      </w:r>
      <w:r>
        <w:br/>
      </w:r>
      <w:r>
        <w:rPr>
          <w:rFonts w:ascii="Times New Roman"/>
          <w:b w:val="false"/>
          <w:i w:val="false"/>
          <w:color w:val="000000"/>
          <w:sz w:val="28"/>
        </w:rPr>
        <w:t xml:space="preserve">
17. Тұқымның мақсаты </w:t>
      </w:r>
      <w:r>
        <w:br/>
      </w:r>
      <w:r>
        <w:rPr>
          <w:rFonts w:ascii="Times New Roman"/>
          <w:b w:val="false"/>
          <w:i w:val="false"/>
          <w:color w:val="000000"/>
          <w:sz w:val="28"/>
        </w:rPr>
        <w:t xml:space="preserve">
    Тапсырылған сынамалар саны: </w:t>
      </w:r>
      <w:r>
        <w:br/>
      </w:r>
      <w:r>
        <w:rPr>
          <w:rFonts w:ascii="Times New Roman"/>
          <w:b w:val="false"/>
          <w:i w:val="false"/>
          <w:color w:val="000000"/>
          <w:sz w:val="28"/>
        </w:rPr>
        <w:t xml:space="preserve">
18. қапшықта </w:t>
      </w:r>
      <w:r>
        <w:br/>
      </w:r>
      <w:r>
        <w:rPr>
          <w:rFonts w:ascii="Times New Roman"/>
          <w:b w:val="false"/>
          <w:i w:val="false"/>
          <w:color w:val="000000"/>
          <w:sz w:val="28"/>
        </w:rPr>
        <w:t xml:space="preserve">
19. шөлмекте </w:t>
      </w:r>
      <w:r>
        <w:br/>
      </w:r>
      <w:r>
        <w:rPr>
          <w:rFonts w:ascii="Times New Roman"/>
          <w:b w:val="false"/>
          <w:i w:val="false"/>
          <w:color w:val="000000"/>
          <w:sz w:val="28"/>
        </w:rPr>
        <w:t xml:space="preserve">
20. пакетте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Сынамалар _______________________________________________ </w:t>
      </w:r>
      <w:r>
        <w:br/>
      </w:r>
      <w:r>
        <w:rPr>
          <w:rFonts w:ascii="Times New Roman"/>
          <w:b w:val="false"/>
          <w:i w:val="false"/>
          <w:color w:val="000000"/>
          <w:sz w:val="28"/>
        </w:rPr>
        <w:t xml:space="preserve">
тұқымның сапасын сараптау жөніндегі зертханаға жіберілді. </w:t>
      </w:r>
    </w:p>
    <w:p>
      <w:pPr>
        <w:spacing w:after="0"/>
        <w:ind w:left="0"/>
        <w:jc w:val="both"/>
      </w:pPr>
      <w:r>
        <w:rPr>
          <w:rFonts w:ascii="Times New Roman"/>
          <w:b w:val="false"/>
          <w:i w:val="false"/>
          <w:color w:val="000000"/>
          <w:sz w:val="28"/>
        </w:rPr>
        <w:t xml:space="preserve">Сынамаларды іріктеп алған тұлға __________________________________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Өкілдер: _________________________________________________________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Кепілдеме: тұқым партияларын араласудан, ластанудан, өнгіштігі мен басқа да егістік қасиеттерінің төмендеуінен сақтауға, сондай-ақ іріктеп алу кезінде сынамалардың телнұсқауларын сақтауға 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тұлғаның атауы, жеке тұлғаның Т.А.Ә.) </w:t>
      </w:r>
    </w:p>
    <w:p>
      <w:pPr>
        <w:spacing w:after="0"/>
        <w:ind w:left="0"/>
        <w:jc w:val="both"/>
      </w:pPr>
      <w:r>
        <w:rPr>
          <w:rFonts w:ascii="Times New Roman"/>
          <w:b w:val="false"/>
          <w:i w:val="false"/>
          <w:color w:val="000000"/>
          <w:sz w:val="28"/>
        </w:rPr>
        <w:t xml:space="preserve">Сақтауға жауапты тұлға ___________________________________________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Бақылау бірліктерін орналастыру сызбасы </w:t>
      </w:r>
    </w:p>
    <w:p>
      <w:pPr>
        <w:spacing w:after="0"/>
        <w:ind w:left="0"/>
        <w:jc w:val="both"/>
      </w:pPr>
      <w:r>
        <w:rPr>
          <w:rFonts w:ascii="Times New Roman"/>
          <w:b w:val="false"/>
          <w:i w:val="false"/>
          <w:color w:val="ff0000"/>
          <w:sz w:val="28"/>
        </w:rPr>
        <w:t xml:space="preserve">       * Ескертпе: </w:t>
      </w:r>
      <w:r>
        <w:rPr>
          <w:rFonts w:ascii="Times New Roman"/>
          <w:b w:val="false"/>
          <w:i w:val="false"/>
          <w:color w:val="000000"/>
          <w:sz w:val="28"/>
        </w:rPr>
        <w:t xml:space="preserve"> бұл нысан мақта, қант қызылшасы және гүл дақылдарынан басқа ауыл шаруашылығы өсімдіктерінің тұқымдарына жүреді. </w:t>
      </w:r>
    </w:p>
    <w:bookmarkStart w:name="z18" w:id="17"/>
    <w:p>
      <w:pPr>
        <w:spacing w:after="0"/>
        <w:ind w:left="0"/>
        <w:jc w:val="both"/>
      </w:pPr>
      <w:r>
        <w:rPr>
          <w:rFonts w:ascii="Times New Roman"/>
          <w:b w:val="false"/>
          <w:i w:val="false"/>
          <w:color w:val="000000"/>
          <w:sz w:val="28"/>
        </w:rPr>
        <w:t xml:space="preserve">
"Тұқымның сапасын сараптауды    </w:t>
      </w:r>
      <w:r>
        <w:br/>
      </w:r>
      <w:r>
        <w:rPr>
          <w:rFonts w:ascii="Times New Roman"/>
          <w:b w:val="false"/>
          <w:i w:val="false"/>
          <w:color w:val="000000"/>
          <w:sz w:val="28"/>
        </w:rPr>
        <w:t xml:space="preserve">
жүргізу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19 мамырдағы N 287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Тұқымның сапасын сараптауды    </w:t>
      </w:r>
      <w:r>
        <w:br/>
      </w:r>
      <w:r>
        <w:rPr>
          <w:rFonts w:ascii="Times New Roman"/>
          <w:b w:val="false"/>
          <w:i w:val="false"/>
          <w:color w:val="000000"/>
          <w:sz w:val="28"/>
        </w:rPr>
        <w:t xml:space="preserve">
жүргізу ережесіне 2-қосымша    </w:t>
      </w:r>
    </w:p>
    <w:bookmarkEnd w:id="17"/>
    <w:p>
      <w:pPr>
        <w:spacing w:after="0"/>
        <w:ind w:left="0"/>
        <w:jc w:val="left"/>
      </w:pPr>
      <w:r>
        <w:rPr>
          <w:rFonts w:ascii="Times New Roman"/>
          <w:b/>
          <w:i w:val="false"/>
          <w:color w:val="000000"/>
        </w:rPr>
        <w:t xml:space="preserve"> N ____ тұқымның сапасы туралы </w:t>
      </w:r>
      <w:r>
        <w:br/>
      </w:r>
      <w:r>
        <w:rPr>
          <w:rFonts w:ascii="Times New Roman"/>
          <w:b/>
          <w:i w:val="false"/>
          <w:color w:val="000000"/>
        </w:rPr>
        <w:t xml:space="preserve">
куәлік </w:t>
      </w:r>
    </w:p>
    <w:p>
      <w:pPr>
        <w:spacing w:after="0"/>
        <w:ind w:left="0"/>
        <w:jc w:val="both"/>
      </w:pPr>
      <w:r>
        <w:rPr>
          <w:rFonts w:ascii="Times New Roman"/>
          <w:b w:val="false"/>
          <w:i w:val="false"/>
          <w:color w:val="000000"/>
          <w:sz w:val="28"/>
        </w:rPr>
        <w:t xml:space="preserve">               200__ жылғы ________________ дейін күші бар </w:t>
      </w:r>
      <w:r>
        <w:br/>
      </w:r>
      <w:r>
        <w:rPr>
          <w:rFonts w:ascii="Times New Roman"/>
          <w:b w:val="false"/>
          <w:i w:val="false"/>
          <w:color w:val="000000"/>
          <w:sz w:val="28"/>
        </w:rPr>
        <w:t xml:space="preserve">
                             (күні, айы)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(заңды тұлғаның толық атауы, жеке тұлғаның Т.А.Ә., аудан, облыс) </w:t>
      </w:r>
      <w:r>
        <w:br/>
      </w:r>
      <w:r>
        <w:rPr>
          <w:rFonts w:ascii="Times New Roman"/>
          <w:b w:val="false"/>
          <w:i w:val="false"/>
          <w:color w:val="000000"/>
          <w:sz w:val="28"/>
        </w:rPr>
        <w:t xml:space="preserve">
_________________________________________________________ сақтаулы </w:t>
      </w:r>
      <w:r>
        <w:br/>
      </w:r>
      <w:r>
        <w:rPr>
          <w:rFonts w:ascii="Times New Roman"/>
          <w:b w:val="false"/>
          <w:i w:val="false"/>
          <w:color w:val="000000"/>
          <w:sz w:val="28"/>
        </w:rPr>
        <w:t xml:space="preserve">
                   (N __ бөлімше (бригада) </w:t>
      </w:r>
      <w:r>
        <w:br/>
      </w:r>
      <w:r>
        <w:rPr>
          <w:rFonts w:ascii="Times New Roman"/>
          <w:b w:val="false"/>
          <w:i w:val="false"/>
          <w:color w:val="000000"/>
          <w:sz w:val="28"/>
        </w:rPr>
        <w:t xml:space="preserve">
200__ жылғы _________ берілген N ___ кесіммен талдауға тапсырылған </w:t>
      </w:r>
      <w:r>
        <w:br/>
      </w:r>
      <w:r>
        <w:rPr>
          <w:rFonts w:ascii="Times New Roman"/>
          <w:b w:val="false"/>
          <w:i w:val="false"/>
          <w:color w:val="000000"/>
          <w:sz w:val="28"/>
        </w:rPr>
        <w:t xml:space="preserve">
          (күні, айы) </w:t>
      </w:r>
      <w:r>
        <w:br/>
      </w:r>
      <w:r>
        <w:rPr>
          <w:rFonts w:ascii="Times New Roman"/>
          <w:b w:val="false"/>
          <w:i w:val="false"/>
          <w:color w:val="000000"/>
          <w:sz w:val="28"/>
        </w:rPr>
        <w:t xml:space="preserve">
_________________________________________________________ алынған, </w:t>
      </w:r>
      <w:r>
        <w:br/>
      </w:r>
      <w:r>
        <w:rPr>
          <w:rFonts w:ascii="Times New Roman"/>
          <w:b w:val="false"/>
          <w:i w:val="false"/>
          <w:color w:val="000000"/>
          <w:sz w:val="28"/>
        </w:rPr>
        <w:t xml:space="preserve">
________________________ репродукциялы, ____________ жылғы егіннің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(ауыл шаруашылығы өсімдігі, сорты) </w:t>
      </w:r>
    </w:p>
    <w:p>
      <w:pPr>
        <w:spacing w:after="0"/>
        <w:ind w:left="0"/>
        <w:jc w:val="both"/>
      </w:pPr>
      <w:r>
        <w:rPr>
          <w:rFonts w:ascii="Times New Roman"/>
          <w:b w:val="false"/>
          <w:i w:val="false"/>
          <w:color w:val="000000"/>
          <w:sz w:val="28"/>
        </w:rPr>
        <w:t xml:space="preserve">салмағы __ центнер, фракция N __ тұқымының N __ партиясына берілді. </w:t>
      </w:r>
      <w:r>
        <w:br/>
      </w:r>
      <w:r>
        <w:rPr>
          <w:rFonts w:ascii="Times New Roman"/>
          <w:b w:val="false"/>
          <w:i w:val="false"/>
          <w:color w:val="000000"/>
          <w:sz w:val="28"/>
        </w:rPr>
        <w:t xml:space="preserve">
Орын саны (қап) N ____ қойма, N ____ қамба </w:t>
      </w:r>
      <w:r>
        <w:br/>
      </w:r>
      <w:r>
        <w:rPr>
          <w:rFonts w:ascii="Times New Roman"/>
          <w:b w:val="false"/>
          <w:i w:val="false"/>
          <w:color w:val="000000"/>
          <w:sz w:val="28"/>
        </w:rPr>
        <w:t xml:space="preserve">
үйіндіде </w:t>
      </w:r>
    </w:p>
    <w:p>
      <w:pPr>
        <w:spacing w:after="0"/>
        <w:ind w:left="0"/>
        <w:jc w:val="both"/>
      </w:pPr>
      <w:r>
        <w:rPr>
          <w:rFonts w:ascii="Times New Roman"/>
          <w:b w:val="false"/>
          <w:i w:val="false"/>
          <w:color w:val="000000"/>
          <w:sz w:val="28"/>
        </w:rPr>
        <w:t xml:space="preserve">Тұқымның мақсаты _________________________________________________ </w:t>
      </w:r>
      <w:r>
        <w:br/>
      </w:r>
      <w:r>
        <w:rPr>
          <w:rFonts w:ascii="Times New Roman"/>
          <w:b w:val="false"/>
          <w:i w:val="false"/>
          <w:color w:val="000000"/>
          <w:sz w:val="28"/>
        </w:rPr>
        <w:t xml:space="preserve">
Тұқымның сапасы _________________________ сыныпқа сай. </w:t>
      </w:r>
      <w:r>
        <w:br/>
      </w: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Талдау нәтижелері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1. Тазалығы ___________________ %, оның ішінде _________________ % </w:t>
      </w:r>
      <w:r>
        <w:br/>
      </w:r>
      <w:r>
        <w:rPr>
          <w:rFonts w:ascii="Times New Roman"/>
          <w:b w:val="false"/>
          <w:i w:val="false"/>
          <w:color w:val="000000"/>
          <w:sz w:val="28"/>
        </w:rPr>
        <w:t xml:space="preserve">
2. Қалдық, барлығы _______ %, оның ішінде басым топтар _________ % </w:t>
      </w:r>
      <w:r>
        <w:br/>
      </w:r>
      <w:r>
        <w:rPr>
          <w:rFonts w:ascii="Times New Roman"/>
          <w:b w:val="false"/>
          <w:i w:val="false"/>
          <w:color w:val="000000"/>
          <w:sz w:val="28"/>
        </w:rPr>
        <w:t xml:space="preserve">
3. Басқа өсімдіктердің тұқымдары (1 кг-ға дана немесе %) _________ </w:t>
      </w:r>
      <w:r>
        <w:br/>
      </w:r>
      <w:r>
        <w:rPr>
          <w:rFonts w:ascii="Times New Roman"/>
          <w:b w:val="false"/>
          <w:i w:val="false"/>
          <w:color w:val="000000"/>
          <w:sz w:val="28"/>
        </w:rPr>
        <w:t xml:space="preserve">
4. Жемдік шөптердің басқа түрлерінің тұқымдары _________________ % </w:t>
      </w:r>
      <w:r>
        <w:br/>
      </w:r>
      <w:r>
        <w:rPr>
          <w:rFonts w:ascii="Times New Roman"/>
          <w:b w:val="false"/>
          <w:i w:val="false"/>
          <w:color w:val="000000"/>
          <w:sz w:val="28"/>
        </w:rPr>
        <w:t xml:space="preserve">
5. Басқа екпе өсімдіктердің тұқымдары (1 кг-ға дана немесе %) _____ </w:t>
      </w:r>
      <w:r>
        <w:br/>
      </w:r>
      <w:r>
        <w:rPr>
          <w:rFonts w:ascii="Times New Roman"/>
          <w:b w:val="false"/>
          <w:i w:val="false"/>
          <w:color w:val="000000"/>
          <w:sz w:val="28"/>
        </w:rPr>
        <w:t xml:space="preserve">
6. Арамшөптік өсімдіктер тұқымдары (1 кг-ға дана немесе %), барлығы ___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аса зиянды арамшөп тұқымдары (жемдік шөптер үшін, 1 кг-ға дана) ____ </w:t>
      </w:r>
      <w:r>
        <w:br/>
      </w:r>
      <w:r>
        <w:rPr>
          <w:rFonts w:ascii="Times New Roman"/>
          <w:b w:val="false"/>
          <w:i w:val="false"/>
          <w:color w:val="000000"/>
          <w:sz w:val="28"/>
        </w:rPr>
        <w:t xml:space="preserve">
   жатаған бидайықтың тұқымдары (1 кг-ға дана) ___________________ </w:t>
      </w:r>
      <w:r>
        <w:br/>
      </w:r>
      <w:r>
        <w:rPr>
          <w:rFonts w:ascii="Times New Roman"/>
          <w:b w:val="false"/>
          <w:i w:val="false"/>
          <w:color w:val="000000"/>
          <w:sz w:val="28"/>
        </w:rPr>
        <w:t xml:space="preserve">
7. Қаракүйелік құрылымдар ______________________________________ % </w:t>
      </w:r>
      <w:r>
        <w:br/>
      </w:r>
      <w:r>
        <w:rPr>
          <w:rFonts w:ascii="Times New Roman"/>
          <w:b w:val="false"/>
          <w:i w:val="false"/>
          <w:color w:val="000000"/>
          <w:sz w:val="28"/>
        </w:rPr>
        <w:t xml:space="preserve">
8. Қарамықтар __________________________________________________ % </w:t>
      </w:r>
      <w:r>
        <w:br/>
      </w:r>
      <w:r>
        <w:rPr>
          <w:rFonts w:ascii="Times New Roman"/>
          <w:b w:val="false"/>
          <w:i w:val="false"/>
          <w:color w:val="000000"/>
          <w:sz w:val="28"/>
        </w:rPr>
        <w:t xml:space="preserve">
9. Өсу қуаты ___________________________________________________ % </w:t>
      </w:r>
      <w:r>
        <w:br/>
      </w:r>
      <w:r>
        <w:rPr>
          <w:rFonts w:ascii="Times New Roman"/>
          <w:b w:val="false"/>
          <w:i w:val="false"/>
          <w:color w:val="000000"/>
          <w:sz w:val="28"/>
        </w:rPr>
        <w:t xml:space="preserve">
10. Өнгіштігі __________________________________________________ % </w:t>
      </w:r>
      <w:r>
        <w:br/>
      </w:r>
      <w:r>
        <w:rPr>
          <w:rFonts w:ascii="Times New Roman"/>
          <w:b w:val="false"/>
          <w:i w:val="false"/>
          <w:color w:val="000000"/>
          <w:sz w:val="28"/>
        </w:rPr>
        <w:t xml:space="preserve">
      оның ішінде қаттылары ____________________________________ % </w:t>
      </w:r>
      <w:r>
        <w:br/>
      </w:r>
      <w:r>
        <w:rPr>
          <w:rFonts w:ascii="Times New Roman"/>
          <w:b w:val="false"/>
          <w:i w:val="false"/>
          <w:color w:val="000000"/>
          <w:sz w:val="28"/>
        </w:rPr>
        <w:t xml:space="preserve">
       Өсіру жағдайлары __________________________________________ </w:t>
      </w:r>
      <w:r>
        <w:br/>
      </w:r>
      <w:r>
        <w:rPr>
          <w:rFonts w:ascii="Times New Roman"/>
          <w:b w:val="false"/>
          <w:i w:val="false"/>
          <w:color w:val="000000"/>
          <w:sz w:val="28"/>
        </w:rPr>
        <w:t xml:space="preserve">
11. Өмірге бейімділігі _________________________________________ % </w:t>
      </w:r>
      <w:r>
        <w:br/>
      </w:r>
      <w:r>
        <w:rPr>
          <w:rFonts w:ascii="Times New Roman"/>
          <w:b w:val="false"/>
          <w:i w:val="false"/>
          <w:color w:val="000000"/>
          <w:sz w:val="28"/>
        </w:rPr>
        <w:t xml:space="preserve">
      Анықтау әдісі ______________________________________________ </w:t>
      </w:r>
      <w:r>
        <w:br/>
      </w:r>
      <w:r>
        <w:rPr>
          <w:rFonts w:ascii="Times New Roman"/>
          <w:b w:val="false"/>
          <w:i w:val="false"/>
          <w:color w:val="000000"/>
          <w:sz w:val="28"/>
        </w:rPr>
        <w:t xml:space="preserve">
12. Себуге жарамдылығы _________________________________________ % </w:t>
      </w:r>
      <w:r>
        <w:br/>
      </w:r>
      <w:r>
        <w:rPr>
          <w:rFonts w:ascii="Times New Roman"/>
          <w:b w:val="false"/>
          <w:i w:val="false"/>
          <w:color w:val="000000"/>
          <w:sz w:val="28"/>
        </w:rPr>
        <w:t xml:space="preserve">
13. Ылғалдылығы ________________________________________________ % </w:t>
      </w:r>
      <w:r>
        <w:br/>
      </w:r>
      <w:r>
        <w:rPr>
          <w:rFonts w:ascii="Times New Roman"/>
          <w:b w:val="false"/>
          <w:i w:val="false"/>
          <w:color w:val="000000"/>
          <w:sz w:val="28"/>
        </w:rPr>
        <w:t xml:space="preserve">
14. 1000 дәннің салмағы ________________________________________ г </w:t>
      </w:r>
      <w:r>
        <w:br/>
      </w:r>
      <w:r>
        <w:rPr>
          <w:rFonts w:ascii="Times New Roman"/>
          <w:b w:val="false"/>
          <w:i w:val="false"/>
          <w:color w:val="000000"/>
          <w:sz w:val="28"/>
        </w:rPr>
        <w:t xml:space="preserve">
15. Аурулармен залалдануы (тұқымды талдау кезінде толтырылады: </w:t>
      </w:r>
      <w:r>
        <w:br/>
      </w:r>
      <w:r>
        <w:rPr>
          <w:rFonts w:ascii="Times New Roman"/>
          <w:b w:val="false"/>
          <w:i w:val="false"/>
          <w:color w:val="000000"/>
          <w:sz w:val="28"/>
        </w:rPr>
        <w:t xml:space="preserve">
центрифугалау әдісімен _____ дана, биологиялық әдіспен _________ %) </w:t>
      </w:r>
      <w:r>
        <w:br/>
      </w:r>
      <w:r>
        <w:rPr>
          <w:rFonts w:ascii="Times New Roman"/>
          <w:b w:val="false"/>
          <w:i w:val="false"/>
          <w:color w:val="000000"/>
          <w:sz w:val="28"/>
        </w:rPr>
        <w:t xml:space="preserve">
16. Зиянкестермен жайлануы _______________________________________ </w:t>
      </w:r>
      <w:r>
        <w:br/>
      </w:r>
      <w:r>
        <w:rPr>
          <w:rFonts w:ascii="Times New Roman"/>
          <w:b w:val="false"/>
          <w:i w:val="false"/>
          <w:color w:val="000000"/>
          <w:sz w:val="28"/>
        </w:rPr>
        <w:t xml:space="preserve">
17. Тұқым сынамаларын сырттай қарау мәліметтері: </w:t>
      </w:r>
      <w:r>
        <w:br/>
      </w:r>
      <w:r>
        <w:rPr>
          <w:rFonts w:ascii="Times New Roman"/>
          <w:b w:val="false"/>
          <w:i w:val="false"/>
          <w:color w:val="000000"/>
          <w:sz w:val="28"/>
        </w:rPr>
        <w:t xml:space="preserve">
    түсі         </w:t>
      </w:r>
      <w:r>
        <w:rPr>
          <w:rFonts w:ascii="Times New Roman"/>
          <w:b w:val="false"/>
          <w:i w:val="false"/>
          <w:color w:val="000000"/>
          <w:sz w:val="28"/>
          <w:u w:val="single"/>
        </w:rPr>
        <w:t xml:space="preserve">қалыпты </w:t>
      </w:r>
      <w:r>
        <w:rPr>
          <w:rFonts w:ascii="Times New Roman"/>
          <w:b w:val="false"/>
          <w:i w:val="false"/>
          <w:color w:val="000000"/>
          <w:sz w:val="28"/>
        </w:rPr>
        <w:t xml:space="preserve">              иісі          </w:t>
      </w:r>
      <w:r>
        <w:rPr>
          <w:rFonts w:ascii="Times New Roman"/>
          <w:b w:val="false"/>
          <w:i w:val="false"/>
          <w:color w:val="000000"/>
          <w:sz w:val="28"/>
          <w:u w:val="single"/>
        </w:rPr>
        <w:t xml:space="preserve">қалыпты </w:t>
      </w:r>
      <w:r>
        <w:br/>
      </w:r>
      <w:r>
        <w:rPr>
          <w:rFonts w:ascii="Times New Roman"/>
          <w:b w:val="false"/>
          <w:i w:val="false"/>
          <w:color w:val="000000"/>
          <w:sz w:val="28"/>
        </w:rPr>
        <w:t xml:space="preserve">
                қарайған                          көгерген </w:t>
      </w:r>
      <w:r>
        <w:br/>
      </w:r>
      <w:r>
        <w:rPr>
          <w:rFonts w:ascii="Times New Roman"/>
          <w:b w:val="false"/>
          <w:i w:val="false"/>
          <w:color w:val="000000"/>
          <w:sz w:val="28"/>
        </w:rPr>
        <w:t xml:space="preserve">
18. Басым түрлердің ботаникалық құрамы: </w:t>
      </w:r>
      <w:r>
        <w:br/>
      </w:r>
      <w:r>
        <w:rPr>
          <w:rFonts w:ascii="Times New Roman"/>
          <w:b w:val="false"/>
          <w:i w:val="false"/>
          <w:color w:val="000000"/>
          <w:sz w:val="28"/>
        </w:rPr>
        <w:t xml:space="preserve">
    басқа екпе өсімдіктердің тұқымдары ____________________________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сорттық өсімдіктердің тұқымдары _______________________________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19. Басқа анықтамалар: 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Ұсыныстар: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Зертхана меңгерушісі _____________________________________________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200__ жылғы ________________ </w:t>
      </w:r>
      <w:r>
        <w:br/>
      </w:r>
      <w:r>
        <w:rPr>
          <w:rFonts w:ascii="Times New Roman"/>
          <w:b w:val="false"/>
          <w:i w:val="false"/>
          <w:color w:val="000000"/>
          <w:sz w:val="28"/>
        </w:rPr>
        <w:t xml:space="preserve">
               (күні, айы) </w:t>
      </w:r>
    </w:p>
    <w:bookmarkStart w:name="z19" w:id="18"/>
    <w:p>
      <w:pPr>
        <w:spacing w:after="0"/>
        <w:ind w:left="0"/>
        <w:jc w:val="both"/>
      </w:pPr>
      <w:r>
        <w:rPr>
          <w:rFonts w:ascii="Times New Roman"/>
          <w:b w:val="false"/>
          <w:i w:val="false"/>
          <w:color w:val="000000"/>
          <w:sz w:val="28"/>
        </w:rPr>
        <w:t xml:space="preserve">
"Тұқымның сапасын сараптауды    </w:t>
      </w:r>
      <w:r>
        <w:br/>
      </w:r>
      <w:r>
        <w:rPr>
          <w:rFonts w:ascii="Times New Roman"/>
          <w:b w:val="false"/>
          <w:i w:val="false"/>
          <w:color w:val="000000"/>
          <w:sz w:val="28"/>
        </w:rPr>
        <w:t xml:space="preserve">
жүргізу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19 мамырдағы N 287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Тұқымның сапасын сараптауды    </w:t>
      </w:r>
      <w:r>
        <w:br/>
      </w:r>
      <w:r>
        <w:rPr>
          <w:rFonts w:ascii="Times New Roman"/>
          <w:b w:val="false"/>
          <w:i w:val="false"/>
          <w:color w:val="000000"/>
          <w:sz w:val="28"/>
        </w:rPr>
        <w:t xml:space="preserve">
жүргізу ережесіне 3-қосымша    </w:t>
      </w:r>
    </w:p>
    <w:bookmarkEnd w:id="18"/>
    <w:p>
      <w:pPr>
        <w:spacing w:after="0"/>
        <w:ind w:left="0"/>
        <w:jc w:val="left"/>
      </w:pPr>
      <w:r>
        <w:rPr>
          <w:rFonts w:ascii="Times New Roman"/>
          <w:b/>
          <w:i w:val="false"/>
          <w:color w:val="000000"/>
        </w:rPr>
        <w:t xml:space="preserve"> N ___ тұқымды талдау нәтижесі </w:t>
      </w:r>
    </w:p>
    <w:p>
      <w:pPr>
        <w:spacing w:after="0"/>
        <w:ind w:left="0"/>
        <w:jc w:val="both"/>
      </w:pPr>
      <w:r>
        <w:rPr>
          <w:rFonts w:ascii="Times New Roman"/>
          <w:b w:val="false"/>
          <w:i w:val="false"/>
          <w:color w:val="000000"/>
          <w:sz w:val="28"/>
        </w:rPr>
        <w:t xml:space="preserve">200__ жылғы ____________________ N ___ тұқым сапасы туралы куәлікке </w:t>
      </w:r>
      <w:r>
        <w:br/>
      </w:r>
      <w:r>
        <w:rPr>
          <w:rFonts w:ascii="Times New Roman"/>
          <w:b w:val="false"/>
          <w:i w:val="false"/>
          <w:color w:val="000000"/>
          <w:sz w:val="28"/>
        </w:rPr>
        <w:t xml:space="preserve">
                 (күні, айы) </w:t>
      </w:r>
      <w:r>
        <w:br/>
      </w:r>
      <w:r>
        <w:rPr>
          <w:rFonts w:ascii="Times New Roman"/>
          <w:b w:val="false"/>
          <w:i w:val="false"/>
          <w:color w:val="000000"/>
          <w:sz w:val="28"/>
        </w:rPr>
        <w:t xml:space="preserve">
қосымша ретінде берілді. </w:t>
      </w:r>
    </w:p>
    <w:p>
      <w:pPr>
        <w:spacing w:after="0"/>
        <w:ind w:left="0"/>
        <w:jc w:val="both"/>
      </w:pPr>
      <w:r>
        <w:rPr>
          <w:rFonts w:ascii="Times New Roman"/>
          <w:b w:val="false"/>
          <w:i w:val="false"/>
          <w:color w:val="000000"/>
          <w:sz w:val="28"/>
        </w:rPr>
        <w:t xml:space="preserve">Тұқым сапасы туралы куәліктің күші 200__ жылғы ____________________ </w:t>
      </w:r>
      <w:r>
        <w:br/>
      </w:r>
      <w:r>
        <w:rPr>
          <w:rFonts w:ascii="Times New Roman"/>
          <w:b w:val="false"/>
          <w:i w:val="false"/>
          <w:color w:val="000000"/>
          <w:sz w:val="28"/>
        </w:rPr>
        <w:t xml:space="preserve">
                                                   (күні, айы) </w:t>
      </w:r>
      <w:r>
        <w:br/>
      </w:r>
      <w:r>
        <w:rPr>
          <w:rFonts w:ascii="Times New Roman"/>
          <w:b w:val="false"/>
          <w:i w:val="false"/>
          <w:color w:val="000000"/>
          <w:sz w:val="28"/>
        </w:rPr>
        <w:t xml:space="preserve">
дейін созылды. </w:t>
      </w:r>
    </w:p>
    <w:p>
      <w:pPr>
        <w:spacing w:after="0"/>
        <w:ind w:left="0"/>
        <w:jc w:val="both"/>
      </w:pPr>
      <w:r>
        <w:rPr>
          <w:rFonts w:ascii="Times New Roman"/>
          <w:b w:val="false"/>
          <w:i w:val="false"/>
          <w:color w:val="000000"/>
          <w:sz w:val="28"/>
        </w:rPr>
        <w:t xml:space="preserve">1. Өнгіштігі ___________________________ % </w:t>
      </w:r>
      <w:r>
        <w:br/>
      </w:r>
      <w:r>
        <w:rPr>
          <w:rFonts w:ascii="Times New Roman"/>
          <w:b w:val="false"/>
          <w:i w:val="false"/>
          <w:color w:val="000000"/>
          <w:sz w:val="28"/>
        </w:rPr>
        <w:t xml:space="preserve">
2. Өсу қуаты ___________________________ % </w:t>
      </w:r>
      <w:r>
        <w:br/>
      </w:r>
      <w:r>
        <w:rPr>
          <w:rFonts w:ascii="Times New Roman"/>
          <w:b w:val="false"/>
          <w:i w:val="false"/>
          <w:color w:val="000000"/>
          <w:sz w:val="28"/>
        </w:rPr>
        <w:t xml:space="preserve">
3. Зиянкестермен жайлануы ________________________________________ </w:t>
      </w:r>
      <w:r>
        <w:br/>
      </w:r>
      <w:r>
        <w:rPr>
          <w:rFonts w:ascii="Times New Roman"/>
          <w:b w:val="false"/>
          <w:i w:val="false"/>
          <w:color w:val="000000"/>
          <w:sz w:val="28"/>
        </w:rPr>
        <w:t xml:space="preserve">
       (алдында кенелермен жайланған тұқымдар бойынша толтырылады) </w:t>
      </w:r>
    </w:p>
    <w:p>
      <w:pPr>
        <w:spacing w:after="0"/>
        <w:ind w:left="0"/>
        <w:jc w:val="both"/>
      </w:pPr>
      <w:r>
        <w:rPr>
          <w:rFonts w:ascii="Times New Roman"/>
          <w:b w:val="false"/>
          <w:i w:val="false"/>
          <w:color w:val="000000"/>
          <w:sz w:val="28"/>
        </w:rPr>
        <w:t xml:space="preserve">Қорытындылар мен ұсыныстар: </w:t>
      </w:r>
    </w:p>
    <w:p>
      <w:pPr>
        <w:spacing w:after="0"/>
        <w:ind w:left="0"/>
        <w:jc w:val="both"/>
      </w:pPr>
      <w:r>
        <w:rPr>
          <w:rFonts w:ascii="Times New Roman"/>
          <w:b w:val="false"/>
          <w:i w:val="false"/>
          <w:color w:val="000000"/>
          <w:sz w:val="28"/>
        </w:rPr>
        <w:t xml:space="preserve">Зертхана меңгерушісі _____________________________________________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200__ жылғы ________________ </w:t>
      </w:r>
      <w:r>
        <w:br/>
      </w:r>
      <w:r>
        <w:rPr>
          <w:rFonts w:ascii="Times New Roman"/>
          <w:b w:val="false"/>
          <w:i w:val="false"/>
          <w:color w:val="000000"/>
          <w:sz w:val="28"/>
        </w:rPr>
        <w:t xml:space="preserve">
              (күні, айы) </w:t>
      </w:r>
    </w:p>
    <w:bookmarkStart w:name="z20" w:id="19"/>
    <w:p>
      <w:pPr>
        <w:spacing w:after="0"/>
        <w:ind w:left="0"/>
        <w:jc w:val="both"/>
      </w:pPr>
      <w:r>
        <w:rPr>
          <w:rFonts w:ascii="Times New Roman"/>
          <w:b w:val="false"/>
          <w:i w:val="false"/>
          <w:color w:val="000000"/>
          <w:sz w:val="28"/>
        </w:rPr>
        <w:t xml:space="preserve">
"Тұқымның сапасын сараптауды    </w:t>
      </w:r>
      <w:r>
        <w:br/>
      </w:r>
      <w:r>
        <w:rPr>
          <w:rFonts w:ascii="Times New Roman"/>
          <w:b w:val="false"/>
          <w:i w:val="false"/>
          <w:color w:val="000000"/>
          <w:sz w:val="28"/>
        </w:rPr>
        <w:t xml:space="preserve">
жүргізу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19 мамырдағы N 287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Тұқымның сапасын сараптауды    </w:t>
      </w:r>
      <w:r>
        <w:br/>
      </w:r>
      <w:r>
        <w:rPr>
          <w:rFonts w:ascii="Times New Roman"/>
          <w:b w:val="false"/>
          <w:i w:val="false"/>
          <w:color w:val="000000"/>
          <w:sz w:val="28"/>
        </w:rPr>
        <w:t xml:space="preserve">
жүргізу ережесіне 4-қосымша    </w:t>
      </w:r>
    </w:p>
    <w:bookmarkEnd w:id="19"/>
    <w:p>
      <w:pPr>
        <w:spacing w:after="0"/>
        <w:ind w:left="0"/>
        <w:jc w:val="left"/>
      </w:pPr>
      <w:r>
        <w:rPr>
          <w:rFonts w:ascii="Times New Roman"/>
          <w:b/>
          <w:i w:val="false"/>
          <w:color w:val="000000"/>
        </w:rPr>
        <w:t xml:space="preserve"> N ___ тұқымды талдау нәтижесі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(заңды тұлғаның толық атауы, жеке тұлғаның Т.А.Ә., аудан, облыс) </w:t>
      </w:r>
      <w:r>
        <w:br/>
      </w:r>
      <w:r>
        <w:rPr>
          <w:rFonts w:ascii="Times New Roman"/>
          <w:b w:val="false"/>
          <w:i w:val="false"/>
          <w:color w:val="000000"/>
          <w:sz w:val="28"/>
        </w:rPr>
        <w:t xml:space="preserve">
________________________________________________________ сақтаулы  </w:t>
      </w:r>
      <w:r>
        <w:br/>
      </w:r>
      <w:r>
        <w:rPr>
          <w:rFonts w:ascii="Times New Roman"/>
          <w:b w:val="false"/>
          <w:i w:val="false"/>
          <w:color w:val="000000"/>
          <w:sz w:val="28"/>
        </w:rPr>
        <w:t xml:space="preserve">
             (N ___ бөлімше (бригада) </w:t>
      </w:r>
      <w:r>
        <w:br/>
      </w:r>
      <w:r>
        <w:rPr>
          <w:rFonts w:ascii="Times New Roman"/>
          <w:b w:val="false"/>
          <w:i w:val="false"/>
          <w:color w:val="000000"/>
          <w:sz w:val="28"/>
        </w:rPr>
        <w:t xml:space="preserve">
200__ жылғы _________ берілген N ___ кесіммен талдауға тапсырылған </w:t>
      </w:r>
      <w:r>
        <w:br/>
      </w:r>
      <w:r>
        <w:rPr>
          <w:rFonts w:ascii="Times New Roman"/>
          <w:b w:val="false"/>
          <w:i w:val="false"/>
          <w:color w:val="000000"/>
          <w:sz w:val="28"/>
        </w:rPr>
        <w:t xml:space="preserve">
          (күні, айы) </w:t>
      </w:r>
      <w:r>
        <w:br/>
      </w:r>
      <w:r>
        <w:rPr>
          <w:rFonts w:ascii="Times New Roman"/>
          <w:b w:val="false"/>
          <w:i w:val="false"/>
          <w:color w:val="000000"/>
          <w:sz w:val="28"/>
        </w:rPr>
        <w:t xml:space="preserve">
__________________________________________________________ алынған, </w:t>
      </w:r>
      <w:r>
        <w:br/>
      </w:r>
      <w:r>
        <w:rPr>
          <w:rFonts w:ascii="Times New Roman"/>
          <w:b w:val="false"/>
          <w:i w:val="false"/>
          <w:color w:val="000000"/>
          <w:sz w:val="28"/>
        </w:rPr>
        <w:t xml:space="preserve">
_________________________ репродукциялы, ____________ жылғы егіннің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(ауыл шаруашылығы өсімдігі, сорты) </w:t>
      </w:r>
    </w:p>
    <w:p>
      <w:pPr>
        <w:spacing w:after="0"/>
        <w:ind w:left="0"/>
        <w:jc w:val="both"/>
      </w:pPr>
      <w:r>
        <w:rPr>
          <w:rFonts w:ascii="Times New Roman"/>
          <w:b w:val="false"/>
          <w:i w:val="false"/>
          <w:color w:val="000000"/>
          <w:sz w:val="28"/>
        </w:rPr>
        <w:t xml:space="preserve">салмағы ___ центнер, фракция N __ тұқымының N __ партиясына берілді. </w:t>
      </w:r>
      <w:r>
        <w:br/>
      </w:r>
      <w:r>
        <w:rPr>
          <w:rFonts w:ascii="Times New Roman"/>
          <w:b w:val="false"/>
          <w:i w:val="false"/>
          <w:color w:val="000000"/>
          <w:sz w:val="28"/>
        </w:rPr>
        <w:t>
</w:t>
      </w:r>
      <w:r>
        <w:rPr>
          <w:rFonts w:ascii="Times New Roman"/>
          <w:b w:val="false"/>
          <w:i w:val="false"/>
          <w:color w:val="000000"/>
          <w:sz w:val="28"/>
          <w:u w:val="single"/>
        </w:rPr>
        <w:t xml:space="preserve">Орын саны </w:t>
      </w:r>
      <w:r>
        <w:rPr>
          <w:rFonts w:ascii="Times New Roman"/>
          <w:b w:val="false"/>
          <w:i w:val="false"/>
          <w:color w:val="000000"/>
          <w:sz w:val="28"/>
        </w:rPr>
        <w:t xml:space="preserve">   (қап) N ____ қойма, N ____ қамба </w:t>
      </w:r>
      <w:r>
        <w:br/>
      </w:r>
      <w:r>
        <w:rPr>
          <w:rFonts w:ascii="Times New Roman"/>
          <w:b w:val="false"/>
          <w:i w:val="false"/>
          <w:color w:val="000000"/>
          <w:sz w:val="28"/>
        </w:rPr>
        <w:t xml:space="preserve">
үйіндіде </w:t>
      </w:r>
    </w:p>
    <w:p>
      <w:pPr>
        <w:spacing w:after="0"/>
        <w:ind w:left="0"/>
        <w:jc w:val="both"/>
      </w:pPr>
      <w:r>
        <w:rPr>
          <w:rFonts w:ascii="Times New Roman"/>
          <w:b w:val="false"/>
          <w:i w:val="false"/>
          <w:color w:val="000000"/>
          <w:sz w:val="28"/>
        </w:rPr>
        <w:t xml:space="preserve">Тұқымның мақсаты __________________________________________________ </w:t>
      </w:r>
    </w:p>
    <w:p>
      <w:pPr>
        <w:spacing w:after="0"/>
        <w:ind w:left="0"/>
        <w:jc w:val="both"/>
      </w:pPr>
      <w:r>
        <w:rPr>
          <w:rFonts w:ascii="Times New Roman"/>
          <w:b w:val="false"/>
          <w:i w:val="false"/>
          <w:color w:val="000000"/>
          <w:sz w:val="28"/>
        </w:rPr>
        <w:t xml:space="preserve">                          Талдау нәтижелері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 Тазалығы ___________________ %, оның ішінде __________________ % </w:t>
      </w:r>
      <w:r>
        <w:br/>
      </w:r>
      <w:r>
        <w:rPr>
          <w:rFonts w:ascii="Times New Roman"/>
          <w:b w:val="false"/>
          <w:i w:val="false"/>
          <w:color w:val="000000"/>
          <w:sz w:val="28"/>
        </w:rPr>
        <w:t xml:space="preserve">
2. Қалдық, барлығы _______ %, оның ішінде басым топтар __________ % </w:t>
      </w:r>
      <w:r>
        <w:br/>
      </w:r>
      <w:r>
        <w:rPr>
          <w:rFonts w:ascii="Times New Roman"/>
          <w:b w:val="false"/>
          <w:i w:val="false"/>
          <w:color w:val="000000"/>
          <w:sz w:val="28"/>
        </w:rPr>
        <w:t xml:space="preserve">
3. Басқа өсімдіктердің тұқымдары (1 кг-ға дана немесе %) _________ </w:t>
      </w:r>
      <w:r>
        <w:br/>
      </w:r>
      <w:r>
        <w:rPr>
          <w:rFonts w:ascii="Times New Roman"/>
          <w:b w:val="false"/>
          <w:i w:val="false"/>
          <w:color w:val="000000"/>
          <w:sz w:val="28"/>
        </w:rPr>
        <w:t xml:space="preserve">
4. Жемдік шөптердің басқа түрлерінің тұқымдары __________________ % </w:t>
      </w:r>
      <w:r>
        <w:br/>
      </w:r>
      <w:r>
        <w:rPr>
          <w:rFonts w:ascii="Times New Roman"/>
          <w:b w:val="false"/>
          <w:i w:val="false"/>
          <w:color w:val="000000"/>
          <w:sz w:val="28"/>
        </w:rPr>
        <w:t xml:space="preserve">
5. Басқа екпе өсімдіктердің тұқымдары (1 кг-ға дана немесе %)_____ </w:t>
      </w:r>
      <w:r>
        <w:br/>
      </w:r>
      <w:r>
        <w:rPr>
          <w:rFonts w:ascii="Times New Roman"/>
          <w:b w:val="false"/>
          <w:i w:val="false"/>
          <w:color w:val="000000"/>
          <w:sz w:val="28"/>
        </w:rPr>
        <w:t xml:space="preserve">
6. Арамшөптік өсімдіктер тұқымдары (1 кг-ға дана немесе %), барлығы ___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аса зиянды арамшөп тұқымдары (жемдік шөптер үшін, 1 кг-ға дана) ____ </w:t>
      </w:r>
      <w:r>
        <w:br/>
      </w:r>
      <w:r>
        <w:rPr>
          <w:rFonts w:ascii="Times New Roman"/>
          <w:b w:val="false"/>
          <w:i w:val="false"/>
          <w:color w:val="000000"/>
          <w:sz w:val="28"/>
        </w:rPr>
        <w:t xml:space="preserve">
   жатаған бидайықтың тұқымдары (1 кг-ға дана) ____________________ </w:t>
      </w:r>
      <w:r>
        <w:br/>
      </w:r>
      <w:r>
        <w:rPr>
          <w:rFonts w:ascii="Times New Roman"/>
          <w:b w:val="false"/>
          <w:i w:val="false"/>
          <w:color w:val="000000"/>
          <w:sz w:val="28"/>
        </w:rPr>
        <w:t xml:space="preserve">
   карантиндік арамшөптердің тұқымдары (1 кг-ға дана) _____________ </w:t>
      </w:r>
      <w:r>
        <w:br/>
      </w:r>
      <w:r>
        <w:rPr>
          <w:rFonts w:ascii="Times New Roman"/>
          <w:b w:val="false"/>
          <w:i w:val="false"/>
          <w:color w:val="000000"/>
          <w:sz w:val="28"/>
        </w:rPr>
        <w:t xml:space="preserve">
   улы арамшөптердің тұқымдары (1 кг-ға дана) _____________________ </w:t>
      </w:r>
      <w:r>
        <w:br/>
      </w:r>
      <w:r>
        <w:rPr>
          <w:rFonts w:ascii="Times New Roman"/>
          <w:b w:val="false"/>
          <w:i w:val="false"/>
          <w:color w:val="000000"/>
          <w:sz w:val="28"/>
        </w:rPr>
        <w:t xml:space="preserve">
7. Қаракүйелік құрылымдар _______________________________________ % </w:t>
      </w:r>
      <w:r>
        <w:br/>
      </w:r>
      <w:r>
        <w:rPr>
          <w:rFonts w:ascii="Times New Roman"/>
          <w:b w:val="false"/>
          <w:i w:val="false"/>
          <w:color w:val="000000"/>
          <w:sz w:val="28"/>
        </w:rPr>
        <w:t xml:space="preserve">
8. Қарамықтар ___________________________________________________ % </w:t>
      </w:r>
      <w:r>
        <w:br/>
      </w:r>
      <w:r>
        <w:rPr>
          <w:rFonts w:ascii="Times New Roman"/>
          <w:b w:val="false"/>
          <w:i w:val="false"/>
          <w:color w:val="000000"/>
          <w:sz w:val="28"/>
        </w:rPr>
        <w:t xml:space="preserve">
9. Бидай нематодасының беріштері (1 кг-ға дана) __________________ </w:t>
      </w:r>
      <w:r>
        <w:br/>
      </w:r>
      <w:r>
        <w:rPr>
          <w:rFonts w:ascii="Times New Roman"/>
          <w:b w:val="false"/>
          <w:i w:val="false"/>
          <w:color w:val="000000"/>
          <w:sz w:val="28"/>
        </w:rPr>
        <w:t xml:space="preserve">
10. Өсу қуаты ___________________________________________________ % </w:t>
      </w:r>
      <w:r>
        <w:br/>
      </w:r>
      <w:r>
        <w:rPr>
          <w:rFonts w:ascii="Times New Roman"/>
          <w:b w:val="false"/>
          <w:i w:val="false"/>
          <w:color w:val="000000"/>
          <w:sz w:val="28"/>
        </w:rPr>
        <w:t xml:space="preserve">
11. Өнгіштігі ___________________________________________________ % </w:t>
      </w:r>
      <w:r>
        <w:br/>
      </w:r>
      <w:r>
        <w:rPr>
          <w:rFonts w:ascii="Times New Roman"/>
          <w:b w:val="false"/>
          <w:i w:val="false"/>
          <w:color w:val="000000"/>
          <w:sz w:val="28"/>
        </w:rPr>
        <w:t xml:space="preserve">
     оның ішінде қаттылары ______________________________________ % </w:t>
      </w:r>
      <w:r>
        <w:br/>
      </w:r>
      <w:r>
        <w:rPr>
          <w:rFonts w:ascii="Times New Roman"/>
          <w:b w:val="false"/>
          <w:i w:val="false"/>
          <w:color w:val="000000"/>
          <w:sz w:val="28"/>
        </w:rPr>
        <w:t xml:space="preserve">
      Өсіру жағдайлары ___________________________________________ </w:t>
      </w:r>
      <w:r>
        <w:br/>
      </w:r>
      <w:r>
        <w:rPr>
          <w:rFonts w:ascii="Times New Roman"/>
          <w:b w:val="false"/>
          <w:i w:val="false"/>
          <w:color w:val="000000"/>
          <w:sz w:val="28"/>
        </w:rPr>
        <w:t xml:space="preserve">
12. Өмірге бейімділігі __________________________________________ % </w:t>
      </w:r>
      <w:r>
        <w:br/>
      </w:r>
      <w:r>
        <w:rPr>
          <w:rFonts w:ascii="Times New Roman"/>
          <w:b w:val="false"/>
          <w:i w:val="false"/>
          <w:color w:val="000000"/>
          <w:sz w:val="28"/>
        </w:rPr>
        <w:t xml:space="preserve">
      Анықтау әдісі ______________________________________________ </w:t>
      </w:r>
      <w:r>
        <w:br/>
      </w:r>
      <w:r>
        <w:rPr>
          <w:rFonts w:ascii="Times New Roman"/>
          <w:b w:val="false"/>
          <w:i w:val="false"/>
          <w:color w:val="000000"/>
          <w:sz w:val="28"/>
        </w:rPr>
        <w:t xml:space="preserve">
13. Ылғалдылығы _________________________________________________ % </w:t>
      </w:r>
      <w:r>
        <w:br/>
      </w:r>
      <w:r>
        <w:rPr>
          <w:rFonts w:ascii="Times New Roman"/>
          <w:b w:val="false"/>
          <w:i w:val="false"/>
          <w:color w:val="000000"/>
          <w:sz w:val="28"/>
        </w:rPr>
        <w:t xml:space="preserve">
14. 1000 дәннің салмағы _________________________________________ г </w:t>
      </w:r>
      <w:r>
        <w:br/>
      </w:r>
      <w:r>
        <w:rPr>
          <w:rFonts w:ascii="Times New Roman"/>
          <w:b w:val="false"/>
          <w:i w:val="false"/>
          <w:color w:val="000000"/>
          <w:sz w:val="28"/>
        </w:rPr>
        <w:t xml:space="preserve">
15. Аурулармен залалдануы (тұқымды талдау кезінде толтырылады: центрифугалау әдісімен _____ дана, биологиялық әдіспен _________ %) </w:t>
      </w:r>
      <w:r>
        <w:br/>
      </w:r>
      <w:r>
        <w:rPr>
          <w:rFonts w:ascii="Times New Roman"/>
          <w:b w:val="false"/>
          <w:i w:val="false"/>
          <w:color w:val="000000"/>
          <w:sz w:val="28"/>
        </w:rPr>
        <w:t xml:space="preserve">
16. Зиянкестермен жайлануы _______________________________________ </w:t>
      </w:r>
      <w:r>
        <w:br/>
      </w:r>
      <w:r>
        <w:rPr>
          <w:rFonts w:ascii="Times New Roman"/>
          <w:b w:val="false"/>
          <w:i w:val="false"/>
          <w:color w:val="000000"/>
          <w:sz w:val="28"/>
        </w:rPr>
        <w:t xml:space="preserve">
17. Тұқым сынамаларын сырттай қарау мәліметтері: </w:t>
      </w:r>
      <w:r>
        <w:br/>
      </w:r>
      <w:r>
        <w:rPr>
          <w:rFonts w:ascii="Times New Roman"/>
          <w:b w:val="false"/>
          <w:i w:val="false"/>
          <w:color w:val="000000"/>
          <w:sz w:val="28"/>
        </w:rPr>
        <w:t xml:space="preserve">
      түсі          </w:t>
      </w:r>
      <w:r>
        <w:rPr>
          <w:rFonts w:ascii="Times New Roman"/>
          <w:b w:val="false"/>
          <w:i w:val="false"/>
          <w:color w:val="000000"/>
          <w:sz w:val="28"/>
          <w:u w:val="single"/>
        </w:rPr>
        <w:t xml:space="preserve">қалыпты </w:t>
      </w:r>
      <w:r>
        <w:rPr>
          <w:rFonts w:ascii="Times New Roman"/>
          <w:b w:val="false"/>
          <w:i w:val="false"/>
          <w:color w:val="000000"/>
          <w:sz w:val="28"/>
        </w:rPr>
        <w:t xml:space="preserve">        иісі         </w:t>
      </w:r>
      <w:r>
        <w:rPr>
          <w:rFonts w:ascii="Times New Roman"/>
          <w:b w:val="false"/>
          <w:i w:val="false"/>
          <w:color w:val="000000"/>
          <w:sz w:val="28"/>
          <w:u w:val="single"/>
        </w:rPr>
        <w:t xml:space="preserve">қалыпты </w:t>
      </w:r>
      <w:r>
        <w:br/>
      </w:r>
      <w:r>
        <w:rPr>
          <w:rFonts w:ascii="Times New Roman"/>
          <w:b w:val="false"/>
          <w:i w:val="false"/>
          <w:color w:val="000000"/>
          <w:sz w:val="28"/>
        </w:rPr>
        <w:t xml:space="preserve">
                   қарайған                   көгерген </w:t>
      </w:r>
      <w:r>
        <w:br/>
      </w:r>
      <w:r>
        <w:rPr>
          <w:rFonts w:ascii="Times New Roman"/>
          <w:b w:val="false"/>
          <w:i w:val="false"/>
          <w:color w:val="000000"/>
          <w:sz w:val="28"/>
        </w:rPr>
        <w:t xml:space="preserve">
18. Басым түрлердің ботаникалық құрамы: </w:t>
      </w:r>
      <w:r>
        <w:br/>
      </w:r>
      <w:r>
        <w:rPr>
          <w:rFonts w:ascii="Times New Roman"/>
          <w:b w:val="false"/>
          <w:i w:val="false"/>
          <w:color w:val="000000"/>
          <w:sz w:val="28"/>
        </w:rPr>
        <w:t xml:space="preserve">
    басқа екпе өсімдіктердің тұқымдары ____________________________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сорттық өсімдіктердің тұқымдары _______________________________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19. Басқа анықтамалар: 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Қорытынды мен ұсыныстар: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Толық немесе толық емес талдау жүргізген кезде: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Тұқымдар мына көрсеткіштер|  Талдау кезінде  |  Стандартпен </w:t>
      </w:r>
      <w:r>
        <w:br/>
      </w:r>
      <w:r>
        <w:rPr>
          <w:rFonts w:ascii="Times New Roman"/>
          <w:b w:val="false"/>
          <w:i w:val="false"/>
          <w:color w:val="000000"/>
          <w:sz w:val="28"/>
        </w:rPr>
        <w:t xml:space="preserve">
     бойынша сапасыз      |   белгілі болды  |  белгіленгені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Тұқымдар ______________________ және қайташа толық талдауға жатады </w:t>
      </w:r>
      <w:r>
        <w:br/>
      </w:r>
      <w:r>
        <w:rPr>
          <w:rFonts w:ascii="Times New Roman"/>
          <w:b w:val="false"/>
          <w:i w:val="false"/>
          <w:color w:val="000000"/>
          <w:sz w:val="28"/>
        </w:rPr>
        <w:t xml:space="preserve">
              (өңдеу түрі) </w:t>
      </w:r>
    </w:p>
    <w:p>
      <w:pPr>
        <w:spacing w:after="0"/>
        <w:ind w:left="0"/>
        <w:jc w:val="both"/>
      </w:pPr>
      <w:r>
        <w:rPr>
          <w:rFonts w:ascii="Times New Roman"/>
          <w:b w:val="false"/>
          <w:i w:val="false"/>
          <w:color w:val="000000"/>
          <w:sz w:val="28"/>
        </w:rPr>
        <w:t xml:space="preserve">Толық емес талдау жүргізген кезде: </w:t>
      </w:r>
      <w:r>
        <w:br/>
      </w:r>
      <w:r>
        <w:rPr>
          <w:rFonts w:ascii="Times New Roman"/>
          <w:b w:val="false"/>
          <w:i w:val="false"/>
          <w:color w:val="000000"/>
          <w:sz w:val="28"/>
        </w:rPr>
        <w:t xml:space="preserve">
Тұқымдар _______________________________________________________ </w:t>
      </w:r>
      <w:r>
        <w:br/>
      </w:r>
      <w:r>
        <w:rPr>
          <w:rFonts w:ascii="Times New Roman"/>
          <w:b w:val="false"/>
          <w:i w:val="false"/>
          <w:color w:val="000000"/>
          <w:sz w:val="28"/>
        </w:rPr>
        <w:t xml:space="preserve">
бойынша стандарттар талаптарына сай. </w:t>
      </w:r>
    </w:p>
    <w:p>
      <w:pPr>
        <w:spacing w:after="0"/>
        <w:ind w:left="0"/>
        <w:jc w:val="both"/>
      </w:pPr>
      <w:r>
        <w:rPr>
          <w:rFonts w:ascii="Times New Roman"/>
          <w:b w:val="false"/>
          <w:i w:val="false"/>
          <w:color w:val="000000"/>
          <w:sz w:val="28"/>
        </w:rPr>
        <w:t xml:space="preserve">Зертхана меңгерушісі ____________________________________________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200__ жылғы ________________ </w:t>
      </w:r>
      <w:r>
        <w:br/>
      </w:r>
      <w:r>
        <w:rPr>
          <w:rFonts w:ascii="Times New Roman"/>
          <w:b w:val="false"/>
          <w:i w:val="false"/>
          <w:color w:val="000000"/>
          <w:sz w:val="28"/>
        </w:rPr>
        <w:t xml:space="preserve">
               (күні, айы) </w:t>
      </w:r>
    </w:p>
    <w:bookmarkStart w:name="z21" w:id="20"/>
    <w:p>
      <w:pPr>
        <w:spacing w:after="0"/>
        <w:ind w:left="0"/>
        <w:jc w:val="both"/>
      </w:pPr>
      <w:r>
        <w:rPr>
          <w:rFonts w:ascii="Times New Roman"/>
          <w:b w:val="false"/>
          <w:i w:val="false"/>
          <w:color w:val="000000"/>
          <w:sz w:val="28"/>
        </w:rPr>
        <w:t xml:space="preserve">
"Тұқымның сапасын сараптауды    </w:t>
      </w:r>
      <w:r>
        <w:br/>
      </w:r>
      <w:r>
        <w:rPr>
          <w:rFonts w:ascii="Times New Roman"/>
          <w:b w:val="false"/>
          <w:i w:val="false"/>
          <w:color w:val="000000"/>
          <w:sz w:val="28"/>
        </w:rPr>
        <w:t xml:space="preserve">
жүргізу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19 мамырдағы N 287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Тұқымның сапасын сараптауды    </w:t>
      </w:r>
      <w:r>
        <w:br/>
      </w:r>
      <w:r>
        <w:rPr>
          <w:rFonts w:ascii="Times New Roman"/>
          <w:b w:val="false"/>
          <w:i w:val="false"/>
          <w:color w:val="000000"/>
          <w:sz w:val="28"/>
        </w:rPr>
        <w:t xml:space="preserve">
жүргізу ережесіне 5-қосымша    </w:t>
      </w:r>
    </w:p>
    <w:bookmarkEnd w:id="20"/>
    <w:p>
      <w:pPr>
        <w:spacing w:after="0"/>
        <w:ind w:left="0"/>
        <w:jc w:val="left"/>
      </w:pPr>
      <w:r>
        <w:rPr>
          <w:rFonts w:ascii="Times New Roman"/>
          <w:b/>
          <w:i w:val="false"/>
          <w:color w:val="000000"/>
        </w:rPr>
        <w:t xml:space="preserve"> N ___ тұқымды талдау нәтижесі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(заңды тұлғаның толық атауы, жеке тұлғаның Т.А.Ә., аудан, облыс) </w:t>
      </w:r>
      <w:r>
        <w:br/>
      </w:r>
      <w:r>
        <w:rPr>
          <w:rFonts w:ascii="Times New Roman"/>
          <w:b w:val="false"/>
          <w:i w:val="false"/>
          <w:color w:val="000000"/>
          <w:sz w:val="28"/>
        </w:rPr>
        <w:t xml:space="preserve">
__________________________________________________________ сақтаулы </w:t>
      </w:r>
      <w:r>
        <w:br/>
      </w:r>
      <w:r>
        <w:rPr>
          <w:rFonts w:ascii="Times New Roman"/>
          <w:b w:val="false"/>
          <w:i w:val="false"/>
          <w:color w:val="000000"/>
          <w:sz w:val="28"/>
        </w:rPr>
        <w:t xml:space="preserve">
                 (N ___ бөлімше (бригада) </w:t>
      </w:r>
    </w:p>
    <w:p>
      <w:pPr>
        <w:spacing w:after="0"/>
        <w:ind w:left="0"/>
        <w:jc w:val="both"/>
      </w:pPr>
      <w:r>
        <w:rPr>
          <w:rFonts w:ascii="Times New Roman"/>
          <w:b w:val="false"/>
          <w:i w:val="false"/>
          <w:color w:val="000000"/>
          <w:sz w:val="28"/>
        </w:rPr>
        <w:t xml:space="preserve">200__ жылғы _________ берілген N ___ кесіммен талдауға тапсырылған </w:t>
      </w:r>
      <w:r>
        <w:br/>
      </w:r>
      <w:r>
        <w:rPr>
          <w:rFonts w:ascii="Times New Roman"/>
          <w:b w:val="false"/>
          <w:i w:val="false"/>
          <w:color w:val="000000"/>
          <w:sz w:val="28"/>
        </w:rPr>
        <w:t xml:space="preserve">
          (күні, айы) </w:t>
      </w:r>
      <w:r>
        <w:br/>
      </w:r>
      <w:r>
        <w:rPr>
          <w:rFonts w:ascii="Times New Roman"/>
          <w:b w:val="false"/>
          <w:i w:val="false"/>
          <w:color w:val="000000"/>
          <w:sz w:val="28"/>
        </w:rPr>
        <w:t xml:space="preserve">
__________________________________________________________ алынған, </w:t>
      </w:r>
      <w:r>
        <w:br/>
      </w:r>
      <w:r>
        <w:rPr>
          <w:rFonts w:ascii="Times New Roman"/>
          <w:b w:val="false"/>
          <w:i w:val="false"/>
          <w:color w:val="000000"/>
          <w:sz w:val="28"/>
        </w:rPr>
        <w:t xml:space="preserve">
________________________ репродукциялы, ____________ жылғы егіннің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(ауыл шаруашылығы өсімдігі, сорты) </w:t>
      </w:r>
      <w:r>
        <w:br/>
      </w:r>
      <w:r>
        <w:rPr>
          <w:rFonts w:ascii="Times New Roman"/>
          <w:b w:val="false"/>
          <w:i w:val="false"/>
          <w:color w:val="000000"/>
          <w:sz w:val="28"/>
        </w:rPr>
        <w:t xml:space="preserve">
салмағы ___ центнер, фракция N __ тұқымының N __ партиясына берілді. </w:t>
      </w:r>
      <w:r>
        <w:br/>
      </w:r>
      <w:r>
        <w:rPr>
          <w:rFonts w:ascii="Times New Roman"/>
          <w:b w:val="false"/>
          <w:i w:val="false"/>
          <w:color w:val="000000"/>
          <w:sz w:val="28"/>
        </w:rPr>
        <w:t>
</w:t>
      </w:r>
      <w:r>
        <w:rPr>
          <w:rFonts w:ascii="Times New Roman"/>
          <w:b w:val="false"/>
          <w:i w:val="false"/>
          <w:color w:val="000000"/>
          <w:sz w:val="28"/>
          <w:u w:val="single"/>
        </w:rPr>
        <w:t xml:space="preserve">Орын саны    (қап) </w:t>
      </w:r>
      <w:r>
        <w:rPr>
          <w:rFonts w:ascii="Times New Roman"/>
          <w:b w:val="false"/>
          <w:i w:val="false"/>
          <w:color w:val="000000"/>
          <w:sz w:val="28"/>
        </w:rPr>
        <w:t xml:space="preserve"> N ____ қойма, N ____ қамба </w:t>
      </w:r>
      <w:r>
        <w:br/>
      </w:r>
      <w:r>
        <w:rPr>
          <w:rFonts w:ascii="Times New Roman"/>
          <w:b w:val="false"/>
          <w:i w:val="false"/>
          <w:color w:val="000000"/>
          <w:sz w:val="28"/>
        </w:rPr>
        <w:t xml:space="preserve">
үйіндіде </w:t>
      </w:r>
    </w:p>
    <w:p>
      <w:pPr>
        <w:spacing w:after="0"/>
        <w:ind w:left="0"/>
        <w:jc w:val="both"/>
      </w:pPr>
      <w:r>
        <w:rPr>
          <w:rFonts w:ascii="Times New Roman"/>
          <w:b w:val="false"/>
          <w:i w:val="false"/>
          <w:color w:val="000000"/>
          <w:sz w:val="28"/>
        </w:rPr>
        <w:t xml:space="preserve">Тұқымның мақсаты _______________________________________________ </w:t>
      </w:r>
    </w:p>
    <w:p>
      <w:pPr>
        <w:spacing w:after="0"/>
        <w:ind w:left="0"/>
        <w:jc w:val="both"/>
      </w:pPr>
      <w:r>
        <w:rPr>
          <w:rFonts w:ascii="Times New Roman"/>
          <w:b w:val="false"/>
          <w:i w:val="false"/>
          <w:color w:val="000000"/>
          <w:sz w:val="28"/>
        </w:rPr>
        <w:t xml:space="preserve">                           Талдау нәтижелері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Сапа көрсеткіштері         | Орташа  |  Бөлінуге жататын </w:t>
      </w:r>
      <w:r>
        <w:br/>
      </w:r>
      <w:r>
        <w:rPr>
          <w:rFonts w:ascii="Times New Roman"/>
          <w:b w:val="false"/>
          <w:i w:val="false"/>
          <w:color w:val="000000"/>
          <w:sz w:val="28"/>
        </w:rPr>
        <w:t xml:space="preserve">
                                   |көрсеткіш|бақылау бірліктерінің </w:t>
      </w:r>
      <w:r>
        <w:br/>
      </w:r>
      <w:r>
        <w:rPr>
          <w:rFonts w:ascii="Times New Roman"/>
          <w:b w:val="false"/>
          <w:i w:val="false"/>
          <w:color w:val="000000"/>
          <w:sz w:val="28"/>
        </w:rPr>
        <w:t xml:space="preserve">
                                   |         |   нөмірлері және </w:t>
      </w:r>
      <w:r>
        <w:br/>
      </w:r>
      <w:r>
        <w:rPr>
          <w:rFonts w:ascii="Times New Roman"/>
          <w:b w:val="false"/>
          <w:i w:val="false"/>
          <w:color w:val="000000"/>
          <w:sz w:val="28"/>
        </w:rPr>
        <w:t xml:space="preserve">
                                   |         |    олардың сапасы </w:t>
      </w:r>
      <w:r>
        <w:br/>
      </w:r>
      <w:r>
        <w:rPr>
          <w:rFonts w:ascii="Times New Roman"/>
          <w:b w:val="false"/>
          <w:i w:val="false"/>
          <w:color w:val="000000"/>
          <w:sz w:val="28"/>
        </w:rPr>
        <w:t xml:space="preserve">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Тазалығы _________________ %, </w:t>
      </w:r>
      <w:r>
        <w:br/>
      </w:r>
      <w:r>
        <w:rPr>
          <w:rFonts w:ascii="Times New Roman"/>
          <w:b w:val="false"/>
          <w:i w:val="false"/>
          <w:color w:val="000000"/>
          <w:sz w:val="28"/>
        </w:rPr>
        <w:t xml:space="preserve">
       оның ішінде ___________ % </w:t>
      </w:r>
      <w:r>
        <w:br/>
      </w:r>
      <w:r>
        <w:rPr>
          <w:rFonts w:ascii="Times New Roman"/>
          <w:b w:val="false"/>
          <w:i w:val="false"/>
          <w:color w:val="000000"/>
          <w:sz w:val="28"/>
        </w:rPr>
        <w:t xml:space="preserve">
2.  Қалдық, барлығы _______ %, </w:t>
      </w:r>
      <w:r>
        <w:br/>
      </w:r>
      <w:r>
        <w:rPr>
          <w:rFonts w:ascii="Times New Roman"/>
          <w:b w:val="false"/>
          <w:i w:val="false"/>
          <w:color w:val="000000"/>
          <w:sz w:val="28"/>
        </w:rPr>
        <w:t xml:space="preserve">
      оның ішінде басым топтар ____ % </w:t>
      </w:r>
      <w:r>
        <w:br/>
      </w:r>
      <w:r>
        <w:rPr>
          <w:rFonts w:ascii="Times New Roman"/>
          <w:b w:val="false"/>
          <w:i w:val="false"/>
          <w:color w:val="000000"/>
          <w:sz w:val="28"/>
        </w:rPr>
        <w:t xml:space="preserve">
3.  Басқа өсімдіктердің тұқымдары, </w:t>
      </w:r>
      <w:r>
        <w:br/>
      </w:r>
      <w:r>
        <w:rPr>
          <w:rFonts w:ascii="Times New Roman"/>
          <w:b w:val="false"/>
          <w:i w:val="false"/>
          <w:color w:val="000000"/>
          <w:sz w:val="28"/>
        </w:rPr>
        <w:t xml:space="preserve">
    (1 кг-ға дана немесе %) </w:t>
      </w:r>
      <w:r>
        <w:br/>
      </w:r>
      <w:r>
        <w:rPr>
          <w:rFonts w:ascii="Times New Roman"/>
          <w:b w:val="false"/>
          <w:i w:val="false"/>
          <w:color w:val="000000"/>
          <w:sz w:val="28"/>
        </w:rPr>
        <w:t xml:space="preserve">
4.  Жемдік шөптердің басқа түрлерінің </w:t>
      </w:r>
      <w:r>
        <w:br/>
      </w:r>
      <w:r>
        <w:rPr>
          <w:rFonts w:ascii="Times New Roman"/>
          <w:b w:val="false"/>
          <w:i w:val="false"/>
          <w:color w:val="000000"/>
          <w:sz w:val="28"/>
        </w:rPr>
        <w:t xml:space="preserve">
    тұқымдары, % </w:t>
      </w:r>
      <w:r>
        <w:br/>
      </w:r>
      <w:r>
        <w:rPr>
          <w:rFonts w:ascii="Times New Roman"/>
          <w:b w:val="false"/>
          <w:i w:val="false"/>
          <w:color w:val="000000"/>
          <w:sz w:val="28"/>
        </w:rPr>
        <w:t xml:space="preserve">
5.  Басқа екпе өсімдіктердің тұқымдары, </w:t>
      </w:r>
      <w:r>
        <w:br/>
      </w:r>
      <w:r>
        <w:rPr>
          <w:rFonts w:ascii="Times New Roman"/>
          <w:b w:val="false"/>
          <w:i w:val="false"/>
          <w:color w:val="000000"/>
          <w:sz w:val="28"/>
        </w:rPr>
        <w:t xml:space="preserve">
    (1 кг-ға дана немесе %) </w:t>
      </w:r>
      <w:r>
        <w:br/>
      </w:r>
      <w:r>
        <w:rPr>
          <w:rFonts w:ascii="Times New Roman"/>
          <w:b w:val="false"/>
          <w:i w:val="false"/>
          <w:color w:val="000000"/>
          <w:sz w:val="28"/>
        </w:rPr>
        <w:t xml:space="preserve">
6.  Арамшөптік өсімдіктер тұқымдары, </w:t>
      </w:r>
      <w:r>
        <w:br/>
      </w:r>
      <w:r>
        <w:rPr>
          <w:rFonts w:ascii="Times New Roman"/>
          <w:b w:val="false"/>
          <w:i w:val="false"/>
          <w:color w:val="000000"/>
          <w:sz w:val="28"/>
        </w:rPr>
        <w:t xml:space="preserve">
    (1 кг-ға дана немесе %),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аса зиянды арамшөп тұқымдары, </w:t>
      </w:r>
      <w:r>
        <w:br/>
      </w:r>
      <w:r>
        <w:rPr>
          <w:rFonts w:ascii="Times New Roman"/>
          <w:b w:val="false"/>
          <w:i w:val="false"/>
          <w:color w:val="000000"/>
          <w:sz w:val="28"/>
        </w:rPr>
        <w:t xml:space="preserve">
    (жемдік шөптер үшін, 1 кг-ға дана) </w:t>
      </w:r>
      <w:r>
        <w:br/>
      </w:r>
      <w:r>
        <w:rPr>
          <w:rFonts w:ascii="Times New Roman"/>
          <w:b w:val="false"/>
          <w:i w:val="false"/>
          <w:color w:val="000000"/>
          <w:sz w:val="28"/>
        </w:rPr>
        <w:t xml:space="preserve">
    жатаған бидайықтың тұқымдары, </w:t>
      </w:r>
      <w:r>
        <w:br/>
      </w:r>
      <w:r>
        <w:rPr>
          <w:rFonts w:ascii="Times New Roman"/>
          <w:b w:val="false"/>
          <w:i w:val="false"/>
          <w:color w:val="000000"/>
          <w:sz w:val="28"/>
        </w:rPr>
        <w:t xml:space="preserve">
    (1 кг-ға дана) </w:t>
      </w:r>
      <w:r>
        <w:br/>
      </w:r>
      <w:r>
        <w:rPr>
          <w:rFonts w:ascii="Times New Roman"/>
          <w:b w:val="false"/>
          <w:i w:val="false"/>
          <w:color w:val="000000"/>
          <w:sz w:val="28"/>
        </w:rPr>
        <w:t xml:space="preserve">
    карантиндік арамшөптердің тұқымдары, </w:t>
      </w:r>
      <w:r>
        <w:br/>
      </w:r>
      <w:r>
        <w:rPr>
          <w:rFonts w:ascii="Times New Roman"/>
          <w:b w:val="false"/>
          <w:i w:val="false"/>
          <w:color w:val="000000"/>
          <w:sz w:val="28"/>
        </w:rPr>
        <w:t xml:space="preserve">
    (1 кг-ға дана) </w:t>
      </w:r>
      <w:r>
        <w:br/>
      </w:r>
      <w:r>
        <w:rPr>
          <w:rFonts w:ascii="Times New Roman"/>
          <w:b w:val="false"/>
          <w:i w:val="false"/>
          <w:color w:val="000000"/>
          <w:sz w:val="28"/>
        </w:rPr>
        <w:t xml:space="preserve">
    улы арамшөптердің тұқымдары, </w:t>
      </w:r>
      <w:r>
        <w:br/>
      </w:r>
      <w:r>
        <w:rPr>
          <w:rFonts w:ascii="Times New Roman"/>
          <w:b w:val="false"/>
          <w:i w:val="false"/>
          <w:color w:val="000000"/>
          <w:sz w:val="28"/>
        </w:rPr>
        <w:t xml:space="preserve">
    (1 кг-ға дана) </w:t>
      </w:r>
      <w:r>
        <w:br/>
      </w:r>
      <w:r>
        <w:rPr>
          <w:rFonts w:ascii="Times New Roman"/>
          <w:b w:val="false"/>
          <w:i w:val="false"/>
          <w:color w:val="000000"/>
          <w:sz w:val="28"/>
        </w:rPr>
        <w:t xml:space="preserve">
7.  Қаракүйелік құрылымдар, % </w:t>
      </w:r>
      <w:r>
        <w:br/>
      </w:r>
      <w:r>
        <w:rPr>
          <w:rFonts w:ascii="Times New Roman"/>
          <w:b w:val="false"/>
          <w:i w:val="false"/>
          <w:color w:val="000000"/>
          <w:sz w:val="28"/>
        </w:rPr>
        <w:t xml:space="preserve">
8.  Қарамықтар, % </w:t>
      </w:r>
      <w:r>
        <w:br/>
      </w:r>
      <w:r>
        <w:rPr>
          <w:rFonts w:ascii="Times New Roman"/>
          <w:b w:val="false"/>
          <w:i w:val="false"/>
          <w:color w:val="000000"/>
          <w:sz w:val="28"/>
        </w:rPr>
        <w:t xml:space="preserve">
9.  Бидай нематодасының беріштері, </w:t>
      </w:r>
      <w:r>
        <w:br/>
      </w:r>
      <w:r>
        <w:rPr>
          <w:rFonts w:ascii="Times New Roman"/>
          <w:b w:val="false"/>
          <w:i w:val="false"/>
          <w:color w:val="000000"/>
          <w:sz w:val="28"/>
        </w:rPr>
        <w:t xml:space="preserve">
    (1 кг-ға дана) </w:t>
      </w:r>
      <w:r>
        <w:br/>
      </w:r>
      <w:r>
        <w:rPr>
          <w:rFonts w:ascii="Times New Roman"/>
          <w:b w:val="false"/>
          <w:i w:val="false"/>
          <w:color w:val="000000"/>
          <w:sz w:val="28"/>
        </w:rPr>
        <w:t xml:space="preserve">
10. Өсу қуаты, % </w:t>
      </w:r>
      <w:r>
        <w:br/>
      </w:r>
      <w:r>
        <w:rPr>
          <w:rFonts w:ascii="Times New Roman"/>
          <w:b w:val="false"/>
          <w:i w:val="false"/>
          <w:color w:val="000000"/>
          <w:sz w:val="28"/>
        </w:rPr>
        <w:t xml:space="preserve">
11. Өнгіштігі, % </w:t>
      </w:r>
      <w:r>
        <w:br/>
      </w:r>
      <w:r>
        <w:rPr>
          <w:rFonts w:ascii="Times New Roman"/>
          <w:b w:val="false"/>
          <w:i w:val="false"/>
          <w:color w:val="000000"/>
          <w:sz w:val="28"/>
        </w:rPr>
        <w:t xml:space="preserve">
    Өсіру жағдайлары ________________ </w:t>
      </w:r>
      <w:r>
        <w:br/>
      </w:r>
      <w:r>
        <w:rPr>
          <w:rFonts w:ascii="Times New Roman"/>
          <w:b w:val="false"/>
          <w:i w:val="false"/>
          <w:color w:val="000000"/>
          <w:sz w:val="28"/>
        </w:rPr>
        <w:t xml:space="preserve">
12. Өмірге бейімділігі, % </w:t>
      </w:r>
      <w:r>
        <w:br/>
      </w:r>
      <w:r>
        <w:rPr>
          <w:rFonts w:ascii="Times New Roman"/>
          <w:b w:val="false"/>
          <w:i w:val="false"/>
          <w:color w:val="000000"/>
          <w:sz w:val="28"/>
        </w:rPr>
        <w:t xml:space="preserve">
    Анықтау әдісі ___________________ </w:t>
      </w:r>
      <w:r>
        <w:br/>
      </w:r>
      <w:r>
        <w:rPr>
          <w:rFonts w:ascii="Times New Roman"/>
          <w:b w:val="false"/>
          <w:i w:val="false"/>
          <w:color w:val="000000"/>
          <w:sz w:val="28"/>
        </w:rPr>
        <w:t xml:space="preserve">
13. Ылғалдылығы, % </w:t>
      </w:r>
      <w:r>
        <w:br/>
      </w:r>
      <w:r>
        <w:rPr>
          <w:rFonts w:ascii="Times New Roman"/>
          <w:b w:val="false"/>
          <w:i w:val="false"/>
          <w:color w:val="000000"/>
          <w:sz w:val="28"/>
        </w:rPr>
        <w:t xml:space="preserve">
14. 1000 дәннің салмағы, г </w:t>
      </w:r>
      <w:r>
        <w:br/>
      </w:r>
      <w:r>
        <w:rPr>
          <w:rFonts w:ascii="Times New Roman"/>
          <w:b w:val="false"/>
          <w:i w:val="false"/>
          <w:color w:val="000000"/>
          <w:sz w:val="28"/>
        </w:rPr>
        <w:t xml:space="preserve">
15. Аурулармен залалдануы </w:t>
      </w:r>
      <w:r>
        <w:br/>
      </w:r>
      <w:r>
        <w:rPr>
          <w:rFonts w:ascii="Times New Roman"/>
          <w:b w:val="false"/>
          <w:i w:val="false"/>
          <w:color w:val="000000"/>
          <w:sz w:val="28"/>
        </w:rPr>
        <w:t xml:space="preserve">
    (тұқымды талдау кезінде толтырылады: </w:t>
      </w:r>
      <w:r>
        <w:br/>
      </w:r>
      <w:r>
        <w:rPr>
          <w:rFonts w:ascii="Times New Roman"/>
          <w:b w:val="false"/>
          <w:i w:val="false"/>
          <w:color w:val="000000"/>
          <w:sz w:val="28"/>
        </w:rPr>
        <w:t xml:space="preserve">
    центрифугалау әдісімен _____ дана, </w:t>
      </w:r>
      <w:r>
        <w:br/>
      </w:r>
      <w:r>
        <w:rPr>
          <w:rFonts w:ascii="Times New Roman"/>
          <w:b w:val="false"/>
          <w:i w:val="false"/>
          <w:color w:val="000000"/>
          <w:sz w:val="28"/>
        </w:rPr>
        <w:t xml:space="preserve">
    биологиялық әдіспен ___________ %) </w:t>
      </w:r>
      <w:r>
        <w:br/>
      </w:r>
      <w:r>
        <w:rPr>
          <w:rFonts w:ascii="Times New Roman"/>
          <w:b w:val="false"/>
          <w:i w:val="false"/>
          <w:color w:val="000000"/>
          <w:sz w:val="28"/>
        </w:rPr>
        <w:t xml:space="preserve">
16. Зиянкестермен жайлануы _________ </w:t>
      </w:r>
      <w:r>
        <w:br/>
      </w:r>
      <w:r>
        <w:rPr>
          <w:rFonts w:ascii="Times New Roman"/>
          <w:b w:val="false"/>
          <w:i w:val="false"/>
          <w:color w:val="000000"/>
          <w:sz w:val="28"/>
        </w:rPr>
        <w:t xml:space="preserve">
17. түсі        </w:t>
      </w:r>
      <w:r>
        <w:rPr>
          <w:rFonts w:ascii="Times New Roman"/>
          <w:b w:val="false"/>
          <w:i w:val="false"/>
          <w:color w:val="000000"/>
          <w:sz w:val="28"/>
          <w:u w:val="single"/>
        </w:rPr>
        <w:t xml:space="preserve">қалыпты </w:t>
      </w:r>
      <w:r>
        <w:br/>
      </w:r>
      <w:r>
        <w:rPr>
          <w:rFonts w:ascii="Times New Roman"/>
          <w:b w:val="false"/>
          <w:i w:val="false"/>
          <w:color w:val="000000"/>
          <w:sz w:val="28"/>
        </w:rPr>
        <w:t xml:space="preserve">
               қарайған </w:t>
      </w:r>
      <w:r>
        <w:br/>
      </w:r>
      <w:r>
        <w:rPr>
          <w:rFonts w:ascii="Times New Roman"/>
          <w:b w:val="false"/>
          <w:i w:val="false"/>
          <w:color w:val="000000"/>
          <w:sz w:val="28"/>
        </w:rPr>
        <w:t xml:space="preserve">
18. иісі        </w:t>
      </w:r>
      <w:r>
        <w:rPr>
          <w:rFonts w:ascii="Times New Roman"/>
          <w:b w:val="false"/>
          <w:i w:val="false"/>
          <w:color w:val="000000"/>
          <w:sz w:val="28"/>
          <w:u w:val="single"/>
        </w:rPr>
        <w:t xml:space="preserve">қалыпты </w:t>
      </w:r>
      <w:r>
        <w:br/>
      </w:r>
      <w:r>
        <w:rPr>
          <w:rFonts w:ascii="Times New Roman"/>
          <w:b w:val="false"/>
          <w:i w:val="false"/>
          <w:color w:val="000000"/>
          <w:sz w:val="28"/>
        </w:rPr>
        <w:t xml:space="preserve">
               көгерген </w:t>
      </w:r>
      <w:r>
        <w:br/>
      </w:r>
      <w:r>
        <w:rPr>
          <w:rFonts w:ascii="Times New Roman"/>
          <w:b w:val="false"/>
          <w:i w:val="false"/>
          <w:color w:val="000000"/>
          <w:sz w:val="28"/>
        </w:rPr>
        <w:t xml:space="preserve">
19. Басқа анықтамалар: 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Тұқым партиясы біркелкі емес. N _______________ бақылау бірліктері </w:t>
      </w:r>
      <w:r>
        <w:br/>
      </w:r>
      <w:r>
        <w:rPr>
          <w:rFonts w:ascii="Times New Roman"/>
          <w:b w:val="false"/>
          <w:i w:val="false"/>
          <w:color w:val="000000"/>
          <w:sz w:val="28"/>
        </w:rPr>
        <w:t xml:space="preserve">
__________________________ бойынша сапасыз, жалпы партиядан бөлуге </w:t>
      </w:r>
      <w:r>
        <w:br/>
      </w:r>
      <w:r>
        <w:rPr>
          <w:rFonts w:ascii="Times New Roman"/>
          <w:b w:val="false"/>
          <w:i w:val="false"/>
          <w:color w:val="000000"/>
          <w:sz w:val="28"/>
        </w:rPr>
        <w:t xml:space="preserve">
   (көрсеткіштер атауы) </w:t>
      </w:r>
      <w:r>
        <w:br/>
      </w:r>
      <w:r>
        <w:rPr>
          <w:rFonts w:ascii="Times New Roman"/>
          <w:b w:val="false"/>
          <w:i w:val="false"/>
          <w:color w:val="000000"/>
          <w:sz w:val="28"/>
        </w:rPr>
        <w:t xml:space="preserve">
және ____________________ жатады, содан соң барлық партия сапаның </w:t>
      </w:r>
      <w:r>
        <w:br/>
      </w:r>
      <w:r>
        <w:rPr>
          <w:rFonts w:ascii="Times New Roman"/>
          <w:b w:val="false"/>
          <w:i w:val="false"/>
          <w:color w:val="000000"/>
          <w:sz w:val="28"/>
        </w:rPr>
        <w:t xml:space="preserve">
        (өңдеу түрі) </w:t>
      </w:r>
      <w:r>
        <w:br/>
      </w:r>
      <w:r>
        <w:rPr>
          <w:rFonts w:ascii="Times New Roman"/>
          <w:b w:val="false"/>
          <w:i w:val="false"/>
          <w:color w:val="000000"/>
          <w:sz w:val="28"/>
        </w:rPr>
        <w:t xml:space="preserve">
барлық көрсеткіштері бойынша тексерілуі тиіс. </w:t>
      </w:r>
    </w:p>
    <w:p>
      <w:pPr>
        <w:spacing w:after="0"/>
        <w:ind w:left="0"/>
        <w:jc w:val="both"/>
      </w:pPr>
      <w:r>
        <w:rPr>
          <w:rFonts w:ascii="Times New Roman"/>
          <w:b w:val="false"/>
          <w:i w:val="false"/>
          <w:color w:val="000000"/>
          <w:sz w:val="28"/>
        </w:rPr>
        <w:t xml:space="preserve">Зертхана меңгерушісі______________________________________________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200__ жылғы ________________ </w:t>
      </w:r>
      <w:r>
        <w:br/>
      </w:r>
      <w:r>
        <w:rPr>
          <w:rFonts w:ascii="Times New Roman"/>
          <w:b w:val="false"/>
          <w:i w:val="false"/>
          <w:color w:val="000000"/>
          <w:sz w:val="28"/>
        </w:rPr>
        <w:t xml:space="preserve">
              (күні, айы) </w:t>
      </w:r>
    </w:p>
    <w:bookmarkStart w:name="z22" w:id="21"/>
    <w:p>
      <w:pPr>
        <w:spacing w:after="0"/>
        <w:ind w:left="0"/>
        <w:jc w:val="both"/>
      </w:pPr>
      <w:r>
        <w:rPr>
          <w:rFonts w:ascii="Times New Roman"/>
          <w:b w:val="false"/>
          <w:i w:val="false"/>
          <w:color w:val="000000"/>
          <w:sz w:val="28"/>
        </w:rPr>
        <w:t xml:space="preserve">
"Тұқымның сапасын сараптауды    </w:t>
      </w:r>
      <w:r>
        <w:br/>
      </w:r>
      <w:r>
        <w:rPr>
          <w:rFonts w:ascii="Times New Roman"/>
          <w:b w:val="false"/>
          <w:i w:val="false"/>
          <w:color w:val="000000"/>
          <w:sz w:val="28"/>
        </w:rPr>
        <w:t xml:space="preserve">
жүргізу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19 мамырдағы N 287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Тұқымның сапасын сараптауды    </w:t>
      </w:r>
      <w:r>
        <w:br/>
      </w:r>
      <w:r>
        <w:rPr>
          <w:rFonts w:ascii="Times New Roman"/>
          <w:b w:val="false"/>
          <w:i w:val="false"/>
          <w:color w:val="000000"/>
          <w:sz w:val="28"/>
        </w:rPr>
        <w:t xml:space="preserve">
жүргізу ережесіне 6-қосымша    </w:t>
      </w:r>
    </w:p>
    <w:bookmarkEnd w:id="21"/>
    <w:p>
      <w:pPr>
        <w:spacing w:after="0"/>
        <w:ind w:left="0"/>
        <w:jc w:val="left"/>
      </w:pPr>
      <w:r>
        <w:rPr>
          <w:rFonts w:ascii="Times New Roman"/>
          <w:b/>
          <w:i w:val="false"/>
          <w:color w:val="000000"/>
        </w:rPr>
        <w:t xml:space="preserve"> Тұқымдық картопты түйнектік талдау </w:t>
      </w:r>
      <w:r>
        <w:br/>
      </w:r>
      <w:r>
        <w:rPr>
          <w:rFonts w:ascii="Times New Roman"/>
          <w:b/>
          <w:i w:val="false"/>
          <w:color w:val="000000"/>
        </w:rPr>
        <w:t xml:space="preserve">
кесімі </w:t>
      </w:r>
    </w:p>
    <w:p>
      <w:pPr>
        <w:spacing w:after="0"/>
        <w:ind w:left="0"/>
        <w:jc w:val="both"/>
      </w:pPr>
      <w:r>
        <w:rPr>
          <w:rFonts w:ascii="Times New Roman"/>
          <w:b w:val="false"/>
          <w:i w:val="false"/>
          <w:color w:val="000000"/>
          <w:sz w:val="28"/>
        </w:rPr>
        <w:t xml:space="preserve">                 200__ жылғы _________________________ </w:t>
      </w:r>
      <w:r>
        <w:br/>
      </w:r>
      <w:r>
        <w:rPr>
          <w:rFonts w:ascii="Times New Roman"/>
          <w:b w:val="false"/>
          <w:i w:val="false"/>
          <w:color w:val="000000"/>
          <w:sz w:val="28"/>
        </w:rPr>
        <w:t xml:space="preserve">
                                   (күні, айы) </w:t>
      </w:r>
    </w:p>
    <w:p>
      <w:pPr>
        <w:spacing w:after="0"/>
        <w:ind w:left="0"/>
        <w:jc w:val="both"/>
      </w:pPr>
      <w:r>
        <w:rPr>
          <w:rFonts w:ascii="Times New Roman"/>
          <w:b w:val="false"/>
          <w:i w:val="false"/>
          <w:color w:val="000000"/>
          <w:sz w:val="28"/>
        </w:rPr>
        <w:t xml:space="preserve">_________________________________________________________ берілді. </w:t>
      </w:r>
      <w:r>
        <w:br/>
      </w:r>
      <w:r>
        <w:rPr>
          <w:rFonts w:ascii="Times New Roman"/>
          <w:b w:val="false"/>
          <w:i w:val="false"/>
          <w:color w:val="000000"/>
          <w:sz w:val="28"/>
        </w:rPr>
        <w:t xml:space="preserve">
 (заңды тұлғаның толық атауы, жеке тұлғаның Т.А.Ә., аудан, облыс) </w:t>
      </w:r>
      <w:r>
        <w:br/>
      </w:r>
      <w:r>
        <w:rPr>
          <w:rFonts w:ascii="Times New Roman"/>
          <w:b w:val="false"/>
          <w:i w:val="false"/>
          <w:color w:val="000000"/>
          <w:sz w:val="28"/>
        </w:rPr>
        <w:t xml:space="preserve">
Комиссия _________________________________________________________ </w:t>
      </w:r>
      <w:r>
        <w:br/>
      </w:r>
      <w:r>
        <w:rPr>
          <w:rFonts w:ascii="Times New Roman"/>
          <w:b w:val="false"/>
          <w:i w:val="false"/>
          <w:color w:val="000000"/>
          <w:sz w:val="28"/>
        </w:rPr>
        <w:t xml:space="preserve">
                       (ұйымы, лауазымы, Т.А.Ә.) </w:t>
      </w:r>
      <w:r>
        <w:br/>
      </w:r>
      <w:r>
        <w:rPr>
          <w:rFonts w:ascii="Times New Roman"/>
          <w:b w:val="false"/>
          <w:i w:val="false"/>
          <w:color w:val="000000"/>
          <w:sz w:val="28"/>
        </w:rPr>
        <w:t xml:space="preserve">
____________________________ құрамда 200__ жылғы _________________ </w:t>
      </w:r>
      <w:r>
        <w:br/>
      </w:r>
      <w:r>
        <w:rPr>
          <w:rFonts w:ascii="Times New Roman"/>
          <w:b w:val="false"/>
          <w:i w:val="false"/>
          <w:color w:val="000000"/>
          <w:sz w:val="28"/>
        </w:rPr>
        <w:t xml:space="preserve">
      (күні, айы) </w:t>
      </w:r>
      <w:r>
        <w:br/>
      </w:r>
      <w:r>
        <w:rPr>
          <w:rFonts w:ascii="Times New Roman"/>
          <w:b w:val="false"/>
          <w:i w:val="false"/>
          <w:color w:val="000000"/>
          <w:sz w:val="28"/>
        </w:rPr>
        <w:t xml:space="preserve">
_______________________________________________________ қатысуымен </w:t>
      </w:r>
      <w:r>
        <w:br/>
      </w:r>
      <w:r>
        <w:rPr>
          <w:rFonts w:ascii="Times New Roman"/>
          <w:b w:val="false"/>
          <w:i w:val="false"/>
          <w:color w:val="000000"/>
          <w:sz w:val="28"/>
        </w:rPr>
        <w:t xml:space="preserve">
      (тұқым өндірушінің атауы, лауазымы, Т.А.Ә.) </w:t>
      </w:r>
      <w:r>
        <w:br/>
      </w:r>
      <w:r>
        <w:rPr>
          <w:rFonts w:ascii="Times New Roman"/>
          <w:b w:val="false"/>
          <w:i w:val="false"/>
          <w:color w:val="000000"/>
          <w:sz w:val="28"/>
        </w:rPr>
        <w:t xml:space="preserve">
________________________________________________________ сақтаулы, </w:t>
      </w:r>
      <w:r>
        <w:br/>
      </w:r>
      <w:r>
        <w:rPr>
          <w:rFonts w:ascii="Times New Roman"/>
          <w:b w:val="false"/>
          <w:i w:val="false"/>
          <w:color w:val="000000"/>
          <w:sz w:val="28"/>
        </w:rPr>
        <w:t xml:space="preserve">
                 (бөлімше (бригада) </w:t>
      </w:r>
      <w:r>
        <w:br/>
      </w:r>
      <w:r>
        <w:rPr>
          <w:rFonts w:ascii="Times New Roman"/>
          <w:b w:val="false"/>
          <w:i w:val="false"/>
          <w:color w:val="000000"/>
          <w:sz w:val="28"/>
        </w:rPr>
        <w:t xml:space="preserve">
N ____ қоймада, N ____ қамбада (үймеде), N ____ орда орналасқан, сорты _________________________, көбейту сатысы, категориясы, сыныбы _________________________, партия салмағы ___________ тонна тұқымдық картоптың түйнектерінің сапасын айқындауды жүргізді. </w:t>
      </w:r>
    </w:p>
    <w:p>
      <w:pPr>
        <w:spacing w:after="0"/>
        <w:ind w:left="0"/>
        <w:jc w:val="both"/>
      </w:pPr>
      <w:r>
        <w:rPr>
          <w:rFonts w:ascii="Times New Roman"/>
          <w:b w:val="false"/>
          <w:i w:val="false"/>
          <w:color w:val="000000"/>
          <w:sz w:val="28"/>
        </w:rPr>
        <w:t xml:space="preserve">                         Талдау нәтижелері </w:t>
      </w:r>
    </w:p>
    <w:p>
      <w:pPr>
        <w:spacing w:after="0"/>
        <w:ind w:left="0"/>
        <w:jc w:val="both"/>
      </w:pPr>
      <w:r>
        <w:rPr>
          <w:rFonts w:ascii="Times New Roman"/>
          <w:b w:val="false"/>
          <w:i w:val="false"/>
          <w:color w:val="000000"/>
          <w:sz w:val="28"/>
        </w:rPr>
        <w:t xml:space="preserve">Біріктірілген сынамадағы түйнектер саны __________ дана _______ кг </w:t>
      </w:r>
      <w:r>
        <w:br/>
      </w:r>
      <w:r>
        <w:rPr>
          <w:rFonts w:ascii="Times New Roman"/>
          <w:b w:val="false"/>
          <w:i w:val="false"/>
          <w:color w:val="000000"/>
          <w:sz w:val="28"/>
        </w:rPr>
        <w:t xml:space="preserve">
Аурулармен залалданған түйнектердің саны, барлығы ______________ % </w:t>
      </w:r>
      <w:r>
        <w:br/>
      </w:r>
      <w:r>
        <w:rPr>
          <w:rFonts w:ascii="Times New Roman"/>
          <w:b w:val="false"/>
          <w:i w:val="false"/>
          <w:color w:val="000000"/>
          <w:sz w:val="28"/>
        </w:rPr>
        <w:t xml:space="preserve">
                                                _____________ дана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сулы шірікпен _________________________________ дана ___________ % </w:t>
      </w:r>
      <w:r>
        <w:br/>
      </w:r>
      <w:r>
        <w:rPr>
          <w:rFonts w:ascii="Times New Roman"/>
          <w:b w:val="false"/>
          <w:i w:val="false"/>
          <w:color w:val="000000"/>
          <w:sz w:val="28"/>
        </w:rPr>
        <w:t xml:space="preserve">
дөңгелек шірікпен _____________________________ дана ___________ % </w:t>
      </w:r>
      <w:r>
        <w:br/>
      </w:r>
      <w:r>
        <w:rPr>
          <w:rFonts w:ascii="Times New Roman"/>
          <w:b w:val="false"/>
          <w:i w:val="false"/>
          <w:color w:val="000000"/>
          <w:sz w:val="28"/>
        </w:rPr>
        <w:t xml:space="preserve">
қоңыр бактериялық шірікпен ____________________ дана ___________ % </w:t>
      </w:r>
      <w:r>
        <w:br/>
      </w:r>
      <w:r>
        <w:rPr>
          <w:rFonts w:ascii="Times New Roman"/>
          <w:b w:val="false"/>
          <w:i w:val="false"/>
          <w:color w:val="000000"/>
          <w:sz w:val="28"/>
        </w:rPr>
        <w:t xml:space="preserve">
қара сирақпен _________________________________ дана ___________ % </w:t>
      </w:r>
      <w:r>
        <w:br/>
      </w:r>
      <w:r>
        <w:rPr>
          <w:rFonts w:ascii="Times New Roman"/>
          <w:b w:val="false"/>
          <w:i w:val="false"/>
          <w:color w:val="000000"/>
          <w:sz w:val="28"/>
        </w:rPr>
        <w:t xml:space="preserve">
фитофторозбен _________________________________ дана ___________ % </w:t>
      </w:r>
      <w:r>
        <w:br/>
      </w:r>
      <w:r>
        <w:rPr>
          <w:rFonts w:ascii="Times New Roman"/>
          <w:b w:val="false"/>
          <w:i w:val="false"/>
          <w:color w:val="000000"/>
          <w:sz w:val="28"/>
        </w:rPr>
        <w:t xml:space="preserve">
құрғақ шірікпен (фомоз, фузариоз) _____________ дана ___________ % </w:t>
      </w:r>
      <w:r>
        <w:br/>
      </w:r>
      <w:r>
        <w:rPr>
          <w:rFonts w:ascii="Times New Roman"/>
          <w:b w:val="false"/>
          <w:i w:val="false"/>
          <w:color w:val="000000"/>
          <w:sz w:val="28"/>
        </w:rPr>
        <w:t xml:space="preserve">
сабақтық нематодасымен ________________________ дана ___________ % </w:t>
      </w:r>
      <w:r>
        <w:br/>
      </w:r>
      <w:r>
        <w:rPr>
          <w:rFonts w:ascii="Times New Roman"/>
          <w:b w:val="false"/>
          <w:i w:val="false"/>
          <w:color w:val="000000"/>
          <w:sz w:val="28"/>
        </w:rPr>
        <w:t xml:space="preserve">
кәдімгі немесе күміс тазқотырмен (түйнек бетінің 1/4-тен астамы </w:t>
      </w:r>
      <w:r>
        <w:br/>
      </w:r>
      <w:r>
        <w:rPr>
          <w:rFonts w:ascii="Times New Roman"/>
          <w:b w:val="false"/>
          <w:i w:val="false"/>
          <w:color w:val="000000"/>
          <w:sz w:val="28"/>
        </w:rPr>
        <w:t xml:space="preserve">
залалданған жағдайда) _________________________ дана ___________ % </w:t>
      </w:r>
      <w:r>
        <w:br/>
      </w:r>
      <w:r>
        <w:rPr>
          <w:rFonts w:ascii="Times New Roman"/>
          <w:b w:val="false"/>
          <w:i w:val="false"/>
          <w:color w:val="000000"/>
          <w:sz w:val="28"/>
        </w:rPr>
        <w:t xml:space="preserve">
қырбақ тазқотырмен ____________________________ дана ___________ % </w:t>
      </w:r>
      <w:r>
        <w:br/>
      </w:r>
      <w:r>
        <w:rPr>
          <w:rFonts w:ascii="Times New Roman"/>
          <w:b w:val="false"/>
          <w:i w:val="false"/>
          <w:color w:val="000000"/>
          <w:sz w:val="28"/>
        </w:rPr>
        <w:t xml:space="preserve">
қызыл шірікпен (түйнек бетінің 1/8-ден 1/4-ке дейін залалдануы) </w:t>
      </w:r>
      <w:r>
        <w:br/>
      </w:r>
      <w:r>
        <w:rPr>
          <w:rFonts w:ascii="Times New Roman"/>
          <w:b w:val="false"/>
          <w:i w:val="false"/>
          <w:color w:val="000000"/>
          <w:sz w:val="28"/>
        </w:rPr>
        <w:t xml:space="preserve">
_______________________________________________ дана ___________ % </w:t>
      </w:r>
      <w:r>
        <w:br/>
      </w:r>
      <w:r>
        <w:rPr>
          <w:rFonts w:ascii="Times New Roman"/>
          <w:b w:val="false"/>
          <w:i w:val="false"/>
          <w:color w:val="000000"/>
          <w:sz w:val="28"/>
        </w:rPr>
        <w:t xml:space="preserve">
таттанған теңбілмен және жұмсағының қараюы (түйнек бетінің 1/4-тен </w:t>
      </w:r>
      <w:r>
        <w:br/>
      </w:r>
      <w:r>
        <w:rPr>
          <w:rFonts w:ascii="Times New Roman"/>
          <w:b w:val="false"/>
          <w:i w:val="false"/>
          <w:color w:val="000000"/>
          <w:sz w:val="28"/>
        </w:rPr>
        <w:t xml:space="preserve">
астамы залалдануы) ____________________________ дана ___________ % </w:t>
      </w:r>
      <w:r>
        <w:br/>
      </w:r>
      <w:r>
        <w:rPr>
          <w:rFonts w:ascii="Times New Roman"/>
          <w:b w:val="false"/>
          <w:i w:val="false"/>
          <w:color w:val="000000"/>
          <w:sz w:val="28"/>
        </w:rPr>
        <w:t xml:space="preserve">
Механикалық және зиянкестермен зақымданған түйнектер саны </w:t>
      </w:r>
      <w:r>
        <w:br/>
      </w:r>
      <w:r>
        <w:rPr>
          <w:rFonts w:ascii="Times New Roman"/>
          <w:b w:val="false"/>
          <w:i w:val="false"/>
          <w:color w:val="000000"/>
          <w:sz w:val="28"/>
        </w:rPr>
        <w:t xml:space="preserve">
барлығы _______________________________________ дана ___________ %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сымқұртпен зақымданғаны _______________________ дана ___________ % </w:t>
      </w:r>
      <w:r>
        <w:br/>
      </w:r>
      <w:r>
        <w:rPr>
          <w:rFonts w:ascii="Times New Roman"/>
          <w:b w:val="false"/>
          <w:i w:val="false"/>
          <w:color w:val="000000"/>
          <w:sz w:val="28"/>
        </w:rPr>
        <w:t xml:space="preserve">
кеміргіштермен, зауза қоңыздармен, көбелектермен _____ дана ____ % </w:t>
      </w:r>
      <w:r>
        <w:br/>
      </w:r>
      <w:r>
        <w:rPr>
          <w:rFonts w:ascii="Times New Roman"/>
          <w:b w:val="false"/>
          <w:i w:val="false"/>
          <w:color w:val="000000"/>
          <w:sz w:val="28"/>
        </w:rPr>
        <w:t xml:space="preserve">
Түйнектер: </w:t>
      </w:r>
      <w:r>
        <w:br/>
      </w:r>
      <w:r>
        <w:rPr>
          <w:rFonts w:ascii="Times New Roman"/>
          <w:b w:val="false"/>
          <w:i w:val="false"/>
          <w:color w:val="000000"/>
          <w:sz w:val="28"/>
        </w:rPr>
        <w:t xml:space="preserve">
тұншығып қалған _______________________________ дана ___________ % </w:t>
      </w:r>
      <w:r>
        <w:br/>
      </w:r>
      <w:r>
        <w:rPr>
          <w:rFonts w:ascii="Times New Roman"/>
          <w:b w:val="false"/>
          <w:i w:val="false"/>
          <w:color w:val="000000"/>
          <w:sz w:val="28"/>
        </w:rPr>
        <w:t xml:space="preserve">
үсіп қалған ___________________________________ дана ___________ % </w:t>
      </w:r>
      <w:r>
        <w:br/>
      </w:r>
      <w:r>
        <w:rPr>
          <w:rFonts w:ascii="Times New Roman"/>
          <w:b w:val="false"/>
          <w:i w:val="false"/>
          <w:color w:val="000000"/>
          <w:sz w:val="28"/>
        </w:rPr>
        <w:t xml:space="preserve">
күйгені бар ___________________________________ дана ___________ % </w:t>
      </w:r>
      <w:r>
        <w:br/>
      </w:r>
      <w:r>
        <w:rPr>
          <w:rFonts w:ascii="Times New Roman"/>
          <w:b w:val="false"/>
          <w:i w:val="false"/>
          <w:color w:val="000000"/>
          <w:sz w:val="28"/>
        </w:rPr>
        <w:t xml:space="preserve">
кемтар ________________________________________ дана ___________ % </w:t>
      </w:r>
      <w:r>
        <w:br/>
      </w:r>
      <w:r>
        <w:rPr>
          <w:rFonts w:ascii="Times New Roman"/>
          <w:b w:val="false"/>
          <w:i w:val="false"/>
          <w:color w:val="000000"/>
          <w:sz w:val="28"/>
        </w:rPr>
        <w:t xml:space="preserve">
өсінділері және жеңіл сынатын бұлтықтары бар _______ дана ______ % </w:t>
      </w:r>
      <w:r>
        <w:br/>
      </w:r>
      <w:r>
        <w:rPr>
          <w:rFonts w:ascii="Times New Roman"/>
          <w:b w:val="false"/>
          <w:i w:val="false"/>
          <w:color w:val="000000"/>
          <w:sz w:val="28"/>
        </w:rPr>
        <w:t xml:space="preserve">
езілген және кесілген _________________________ дана ___________ % </w:t>
      </w:r>
      <w:r>
        <w:br/>
      </w:r>
      <w:r>
        <w:rPr>
          <w:rFonts w:ascii="Times New Roman"/>
          <w:b w:val="false"/>
          <w:i w:val="false"/>
          <w:color w:val="000000"/>
          <w:sz w:val="28"/>
        </w:rPr>
        <w:t xml:space="preserve">
қабығы сыдырылған (түйнек бетінің 1/4-тен астамының жалаңаштануы) </w:t>
      </w:r>
      <w:r>
        <w:br/>
      </w:r>
      <w:r>
        <w:rPr>
          <w:rFonts w:ascii="Times New Roman"/>
          <w:b w:val="false"/>
          <w:i w:val="false"/>
          <w:color w:val="000000"/>
          <w:sz w:val="28"/>
        </w:rPr>
        <w:t xml:space="preserve">
_______________________________________________ дана ___________ % </w:t>
      </w:r>
      <w:r>
        <w:br/>
      </w:r>
      <w:r>
        <w:rPr>
          <w:rFonts w:ascii="Times New Roman"/>
          <w:b w:val="false"/>
          <w:i w:val="false"/>
          <w:color w:val="000000"/>
          <w:sz w:val="28"/>
        </w:rPr>
        <w:t xml:space="preserve">
түйнектің жартылары және бөліктері ____________ дана ___________ % </w:t>
      </w:r>
      <w:r>
        <w:br/>
      </w:r>
      <w:r>
        <w:rPr>
          <w:rFonts w:ascii="Times New Roman"/>
          <w:b w:val="false"/>
          <w:i w:val="false"/>
          <w:color w:val="000000"/>
          <w:sz w:val="28"/>
        </w:rPr>
        <w:t xml:space="preserve">
Түйнектердің мөлшері: </w:t>
      </w:r>
      <w:r>
        <w:br/>
      </w:r>
      <w:r>
        <w:rPr>
          <w:rFonts w:ascii="Times New Roman"/>
          <w:b w:val="false"/>
          <w:i w:val="false"/>
          <w:color w:val="000000"/>
          <w:sz w:val="28"/>
        </w:rPr>
        <w:t xml:space="preserve">
белгіленгеннен кіші ___________________________ дана ___________ % </w:t>
      </w:r>
      <w:r>
        <w:br/>
      </w:r>
      <w:r>
        <w:rPr>
          <w:rFonts w:ascii="Times New Roman"/>
          <w:b w:val="false"/>
          <w:i w:val="false"/>
          <w:color w:val="000000"/>
          <w:sz w:val="28"/>
        </w:rPr>
        <w:t xml:space="preserve">
белгіленгеннен үлкен __________________________ дана ___________ % </w:t>
      </w:r>
      <w:r>
        <w:br/>
      </w:r>
      <w:r>
        <w:rPr>
          <w:rFonts w:ascii="Times New Roman"/>
          <w:b w:val="false"/>
          <w:i w:val="false"/>
          <w:color w:val="000000"/>
          <w:sz w:val="28"/>
        </w:rPr>
        <w:t xml:space="preserve">
Жер мен қоспа _________________________________ дана ___________ % </w:t>
      </w:r>
      <w:r>
        <w:br/>
      </w:r>
      <w:r>
        <w:rPr>
          <w:rFonts w:ascii="Times New Roman"/>
          <w:b w:val="false"/>
          <w:i w:val="false"/>
          <w:color w:val="000000"/>
          <w:sz w:val="28"/>
        </w:rPr>
        <w:t xml:space="preserve">
Басқа ботаникалық сорттың түйнектері __________ дана ___________ % </w:t>
      </w:r>
      <w:r>
        <w:br/>
      </w:r>
      <w:r>
        <w:rPr>
          <w:rFonts w:ascii="Times New Roman"/>
          <w:b w:val="false"/>
          <w:i w:val="false"/>
          <w:color w:val="000000"/>
          <w:sz w:val="28"/>
        </w:rPr>
        <w:t xml:space="preserve">
Одан басқа табылғаны 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Комиссияның қорытындысы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Комиссия мүшелері: ______________________________________________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Зертхана меңгерушісі ____________________________________________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200__ жылғы ________________ </w:t>
      </w:r>
      <w:r>
        <w:br/>
      </w:r>
      <w:r>
        <w:rPr>
          <w:rFonts w:ascii="Times New Roman"/>
          <w:b w:val="false"/>
          <w:i w:val="false"/>
          <w:color w:val="000000"/>
          <w:sz w:val="28"/>
        </w:rPr>
        <w:t xml:space="preserve">
               (күні, айы)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