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0f23" w14:textId="756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2021 тіркелген "Қазақстан Республикасы нормативтік құқықтық актілерінің ресми мәтiндерiн кейiннен жариялауға сараптама өткiзу және құқық беру жөнiндегі Нұсқаулықты бекiту туралы" Қазақстан Республикасы Әдiлет министрiнiң 2002 жылғы 22 қазандағы N 155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24 мамырдағы N 144 бұйрығы. Қазақстан Республикасының Әділет министрлігінде 2004 жылғы 3 маусымда тіркелді. Тіркеу N 2890. Күші жойылды - Қазақстан Республикасы Әділет министрінің 2019 жылғы 5 наурыздағы № 103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нормативтiк құқықтық актiлерiнiң ресми мәтiндерiн кейiннен жариялауға сараптама өткiзу және құқық беру жөнiндегi Нұсқаулықты бекiту туралы" Қазақстан Республикасы Әдiлет Министрiнiң 2002 жылғы 10 қазандағы N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 (Қазақстан Республикасы нормативтiк құқықтық актiлерiнің мемлекеттiк тiзiлiмiнде N 2021 болып тiркелген):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3 тармақтарда: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 жобалау қызметiн үйлестiру, заңнаманы жүйелеу департаментiне", "Заң жобалау қызметiн үйлестiру, заңнаманы жүйелеу департаментiне" деген сөздер "Заңнама департаментiне", "Заңнама департаментiне"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нормативтiк құқықтық актiлерiнiң ресми мәтiндерiн кейiннен жариялауға сараптама өткiзу және құқық беру жөнiндегi Нұсқаулыққа: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екiншi абзацында: "Заң жобалау қызметiн үйлестiру, заңнаманы жүйелеу департаментiне" деген сөздер "Заңнама департаментiне"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мемлекеттiк тiркелген күнінен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8"/>
        <w:gridCol w:w="1402"/>
      </w:tblGrid>
      <w:tr>
        <w:trPr>
          <w:trHeight w:val="30" w:hRule="atLeast"/>
        </w:trPr>
        <w:tc>
          <w:tcPr>
            <w:tcW w:w="10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министрi  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