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c871" w14:textId="3abc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Бiлiм беру ұйымдары үшiн оқу әдебиеттерін дайындау мен басып шығаруды ұйымдастыру жөнiндегi нұсқаулықты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2004 жылғы 24 мамырдағы N 454 бұйрығы. Қазақстан Республикасының Әділет министрлігінде 2004 жылғы 31 мамырда тіркелді. Тіркеу N 2883. Күші жойылды - Қазақстан Республикасы  Білім және ғылым министрлігінің 2008 жылғы 5 маусымдағы N 325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 Білім және ғылым министрлігінің 2008.06.05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деңгейдегi бiлiм беру ұйымдары үшiн оқу әдебиеттерiн әзiрлеу, басып шығару және кейiннен оларды қолдану процестерiн үйлестiру мақсатында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бiлiм беру ұйымдары үшiн оқу әдебиеттерiн дайындау мен басып шығаруды ұйымдастыру жөнiндегi нұсқаулық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Орта бiлiм департаментi (С.Б.Есбосынова) осы бұйрықты Қазақстан Республикасы Әдiлет министрлiгiне мемлекеттiк тiркеуге ұсынсын.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тiркеуден өткен күнiнен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вице-министр К.Н.Шәмшидиноваға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"Білім беру ұйымдары үшін оқу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әдебиеттерін дайындау мен басып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шығаруды ұйымдастыру жөніндегі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нұсқаулықты бекіту туралы"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24 мамырдағы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454 бұйрығымен бекітілген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Білім беру ұйымдары үшін оқу әдебиеттерін дайындау және басып шығаруды ұйымдастыру жөніндегі нұсқаулық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Білім беру ұйымдары үшін оқу әдебиеттерін, оның ішінде электронды оқулықтарды дайындау және басып шығаруды ұйымдастыру жөніндегі нұсқаулығы "Білім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30-бабына сәйкес әзірленген және барлық деңгейдегі білім беру ұйымдары үшін оқу әдебиеттерін әзірлеу, басып шығару процесін үйлестіруге бағытталған.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Нұсқаулықта мынадай терминдер мен анықтамалар қолданылады: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оқулық - оқу пәні, оның бөлімдері, бөліктері жүйелі түрде мазмұндалатын үлгілік оқу бағдарламасына сәйкес келетін және осы басылымның түрі ретінде ресми бекітілген оқытуға арналған кітап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оқу-әдістемелік кешен - оқу-тәрбие процесінде пайдаланылатын және оқу бағдарламаларымен көзделген білімді кеңейтуге, тереңдетуге және үздік меңгеруге арналған оқу құралы (хрестоматиялар, оқу-әдістемелік құралдар, анықтамалар, тапсырмалар мен жаттығулар жинақтары, дидактикалық материалдар, жұмыс дәптерлері, тест материалдары, сөздіктер, сыныптан тыс оқуға арналған қосымша әдебиет және басқалар);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оқу әдебиеті - оқытудың, тәрбиелеу мен дамытудың мақсаттары мен міндеттеріне жауап беретін оқулықтар мен оқу-әдістемелік кешен жиынтығы;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оқу әдебиеттерінің макеті - оқу әдебиеттерінің алдын ала жасалған макеті;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оқу әдебиетінің мониторингі - білім беру ұйымдарында оқу әдебиеттерін пайдалану туралы ақпараттарды өңдеуді, жинауды ұйымдастыру нысаны;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оқу әдебиеттерін әзірлеуші - оқу әдебиеттерін әзірлейтін жеке немесе заңды тұлға.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2-тармаққа өзгертулер енгізілді - ҚР Білім және ғылым министрінің 2006 жылғы 31 қаңтардағы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жылғы 10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бұйрықтарымен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Қазақстан Республикасының білім саласындағы орталық атқарушы орган (бұдан әрі - орталық атқарушы орган) оқу әдебиеттерін дайындау және басып шығару жөніндегі жұмысты ұйымдастырады.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2-1-тармақпен толықтырылды - ҚР Білім және ғылым министрінің 2006 жылғы 10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бұйрығымен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Оқу әдебиеттерін әзірлеу және басып шығару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Оқу әдебиеттерін әзірлеуші білім беру саласындағы оқу әдебиеттерінің макеттерін, ғылымның тиісті саласына сәйкес ғылым дәрежесі бар мамандардан 3 пікір (жыл сайын 30 желтоқсанға дейін) ұсынады.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3-тармаққа өзгерту енгізілді - ҚР Білім және ғылым министрінің 2006 жылғы 10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бұйрығымен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Оқу әдебиеттерін әзірлеумен байланысты барлық шығыстарға әзірлеуші жауап береді.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Республикалық бюджеттің есебінен оқу әдебиеттерін әзірлеу кезіндегі міндетті шарттардың бірі орталық атқарушы орган үшін ерекше құқықтарды сақтау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Білім беру ұйымдары үшін оқу әдебиеттерін әзірлеу орталық атқарушы орган бекіткен мемлекеттік жалпы білім беру стандартына, типтік оқу жоспарлары мен бағдарламаларына сәйкес жүзеге асырылады.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7-тармақ алынып тасталды - ҚР Білім және ғылым министрінің 2006 жылғы 10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бұйрығымен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Орталық атқарушы орган ұсынылған оқу әдебиеттерінің макеттерін сарапшылардың қарауына жібереді. Сарапшылардың оқу әдебиеттерінің макеттерін қарау мерзімі келіп түскен күннен кейін үш айдан аспауы керек.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Оқу әдебиеттерінің сараптамасы республикалық бюджеттің есебінен жүзеге асырылады.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10-тармақ алынып тасталды - ҚР Білім және ғылым министрінің 2006 жылғы 10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бұйрығымен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Орталық атқарушы орган сараптама нәтижелері бойынша оқу әдебиетіне»"Жіберілген»(ұсынылған)" деген гриф береді және барлық деңгейдегі білім беру ұйымдарындағы білім беру процесінде пайдалануға жіберілген оқу әдебиеттерінің тізбесін бекітеді.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11-тармақ жаңа редакцияда - ҚР Білім және ғылым министрінің 2006 жылғы 10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бұйрығымен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Білім беру ұйымдарында пайдалануға рұқсат етілген оқулықтардың тізбесі оқу орындарының оқу әдебиеттерін таңдау мүмкіндігін қарастырады (бір пәннен 5-тен аспайтын оқулық және оқу-әдістемелік кешен).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12-тармаққа өзгертулер енгізілді - ҚР Білім және ғылым министрінің 2006 жылғы 31 қаңтардағы N 44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Сараптаманың теріс қорытындысын алған оқу әдебиеті қайта қаралмайды.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13-тармаққа өзгерту енгізілді - ҚР Білім және ғылым министрінің 2006 жылғы 10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бұйрығымен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Оқу әдебиетінің сапасын анықтау мақсатында білім беру ұйымдарында оқу әдебиеттерінің қолдану мониторингісін Оқулық»республикалық ғылыми-практикалық орталығы жүзеге асырады.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14-тармаққа өзгерту енгізілді - ҚР Білім және ғылым министрінің 2006 жылғы 10 шілдедегі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бұйрығымен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Әзірлеуші оқу әдебиетті білім беру ұйымдарының сараптамасы нәтижесіне сүйене отырып толықтырылады.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Білім беру ұйымдарына қолдануға арналған оқу әдебиеті әзірлеушінің есебінен басылып шығарылады.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Осы нұсқаулықтың 5-тармағында көзделген тәртіппен әзірленген оқу әдебиеті республикалық бюджет қаражаты есебінен сынама тиражбен басылып шығады.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