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16a8" w14:textId="b971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"Бас бостандығынан айыруға сотталғандарды айдауылдау ережесiн бекiту туралы" N 2498 болып тiркелген, 2003 жылдың 18 қыркүйектегi N 194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27 мамырдағы N 156 бұйрығы. Қазақстан Республикасының Әділет министрлігінде 2004 жылғы 29 мамырда тіркелді. Тіркеу N 2880. Күші жойылды - Қазақстан Республикасы Ішкі істер министрінің 2016 жылғы 2 желтоқсандағы № 1122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Ішкі істер министрінің 02.12.2016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Қылмыстық-атқару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122 бабын iске асыру мақсатында,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Әдiлет министрiнiң 2003 жылғы 18 қыркүйектегi N 194 "Бас бостандығынан айыруға сотталғандарды айдауылдау ережесiн бекiту туралы" (нормативтi-құқықтық актiлердiң мемлекеттiк тiркеу реестерiнде N 2498 болып тiркелген)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бұйрықпен бекiтiлген бас бостандығынан айыруға сотталғандарды айдауылдау ережесiне: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 тармақ үшiншi абзацпен мына мазмұнда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"Күшейтiлген айдауыл сонымен қатар өмiрлiк бас бостандығынан айырылып жазасын өтеп жатқан сотталғандарды айдауылдау кезiнде де тағайындалады.";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 тармақ 3) тармақшамен мына мазмұнда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өмiрлiк бас бостандығынан айырылып жазасын өтеп жатқан сотталғандарды жеке тiнтуден өткiзгеннен кейiн қолын артынан келтiрiп кiсен салынады және ол арнайы пунктке келген бойында шешiледi.";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 тармақ екiншi абзацпен мына мазмұнда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"Өмiрлiк бас бостандығынан айырылып жазасын өтеп жатқан сотталғандар қамауға алынған кезде сапта бiр-бiрден (екi-екiден) және айдауыл бастығының (аға айдауыл) бұйрығы бойынша қозғалады.";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 тармақ үшiншi абзацпен мына мазмұнда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"Өмiрлiк бас бостандығынан айырылып жазасын өтеп жатқан сотталғандарды арнайы автомобильдiң камераларына екi адамнан арттырмай орналастырады, оларды айдауылдау басқа сотталғандардан бөлек жүргiзiледi.";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 тармақтың бiрiншi абзацында "барлығынан бөлек" деген сөздерден кейiн "және өмiрлiк бас бостандығынан айырылып жазасын өтеп жатқан сотталғандар" деген сөздермен толықтырылсын.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бұйрық Қазақстан Республикасы Әдiлет министрлiгiнде мемлекеттiк тiркелген күнiнен бастап күшiне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 мамыр 2004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