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3ad3" w14:textId="f5d3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қойнауын геологиялық зерттеу туралы есепнамаларды рәсімдеу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Геология және жер қойнауын қорғау комитетінің 2004 жылғы 21 сәуірдегі N 69-п бұйрығы. Қазақстан Республикасының Әділет министрлігінде 2004 жылғы 21 мамырда тіркелді. Тіркеу N 2867. Күші жойылды - Қазақстан Республикасының Энергетика және минералдық ресурстар министрлігі Геология және жер қойнауын пайдалану комитеті төрағасының м.а. 2009 жылдың 8 шілдедегі N 54-п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Геология және жер қойнауын пайдалану комитеті төрағасының  м.а. 2009.08.01 </w:t>
      </w:r>
      <w:r>
        <w:rPr>
          <w:rFonts w:ascii="Times New Roman"/>
          <w:b w:val="false"/>
          <w:i w:val="false"/>
          <w:color w:val="ff0000"/>
          <w:sz w:val="28"/>
        </w:rPr>
        <w:t>N 54-п</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Заң күші бар "Жер қойнауы және жер қойнауын пайдалану туралы" </w:t>
      </w:r>
      <w:r>
        <w:rPr>
          <w:rFonts w:ascii="Times New Roman"/>
          <w:b w:val="false"/>
          <w:i w:val="false"/>
          <w:color w:val="000000"/>
          <w:sz w:val="28"/>
        </w:rPr>
        <w:t xml:space="preserve">Жарлығының </w:t>
      </w:r>
      <w:r>
        <w:rPr>
          <w:rFonts w:ascii="Times New Roman"/>
          <w:b w:val="false"/>
          <w:i w:val="false"/>
          <w:color w:val="000000"/>
          <w:sz w:val="28"/>
        </w:rPr>
        <w:t>69-шы бабының 1-ші және 2-ші тармақтарына, сол сияқты Қазақстан Республикасы Үкіметінің 2001 жылғы 15 ақпандағы N 232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Энергетика және минералдық ресурстар Министрлігінің Геология және жер қойнауын қорғау Комитеті туралы Ережелердің 11-ші тармағының 8-ші тармақшасы мен 12-ші тармақтың 1-ші және 6-шы тармақшаларына сәйкес, бұйырамын: </w:t>
      </w:r>
      <w:r>
        <w:br/>
      </w:r>
      <w:r>
        <w:rPr>
          <w:rFonts w:ascii="Times New Roman"/>
          <w:b w:val="false"/>
          <w:i w:val="false"/>
          <w:color w:val="000000"/>
          <w:sz w:val="28"/>
        </w:rPr>
        <w:t xml:space="preserve">
      1. Қоса беріліп отырған, "Қазақстан Республикасы жер қойнауын геологиялық зерттеу туралы есепнамаларды рәсімдеу бойынша Нұсқау" бекітілсін. </w:t>
      </w:r>
      <w:r>
        <w:br/>
      </w:r>
      <w:r>
        <w:rPr>
          <w:rFonts w:ascii="Times New Roman"/>
          <w:b w:val="false"/>
          <w:i w:val="false"/>
          <w:color w:val="000000"/>
          <w:sz w:val="28"/>
        </w:rPr>
        <w:t xml:space="preserve">
      2. Осы бұйрықтың орындалуын қадағалау, геология және жер қойнауын қорғау Комитеті Төрағасының Бірінші орынбасары М.А. Сайдуақасовқа жүктелсін. </w:t>
      </w:r>
      <w:r>
        <w:br/>
      </w: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Нұсқауды бекіту туралы" </w:t>
      </w:r>
    </w:p>
    <w:bookmarkStart w:name="z2" w:id="1"/>
    <w:p>
      <w:pPr>
        <w:spacing w:after="0"/>
        <w:ind w:left="0"/>
        <w:jc w:val="left"/>
      </w:pPr>
      <w:r>
        <w:rPr>
          <w:rFonts w:ascii="Times New Roman"/>
          <w:b/>
          <w:i w:val="false"/>
          <w:color w:val="000000"/>
        </w:rPr>
        <w:t xml:space="preserve"> 
Қазақстан Республикасы жер қойнауын геологиялық зерттеу туралы есепнамаларды рәсімдеу бойынша </w:t>
      </w:r>
      <w:r>
        <w:br/>
      </w:r>
      <w:r>
        <w:rPr>
          <w:rFonts w:ascii="Times New Roman"/>
          <w:b/>
          <w:i w:val="false"/>
          <w:color w:val="000000"/>
        </w:rPr>
        <w:t xml:space="preserve">
Нұсқау  1. Жалпы ережелер </w:t>
      </w:r>
    </w:p>
    <w:bookmarkEnd w:id="1"/>
    <w:bookmarkStart w:name="z3" w:id="2"/>
    <w:p>
      <w:pPr>
        <w:spacing w:after="0"/>
        <w:ind w:left="0"/>
        <w:jc w:val="both"/>
      </w:pPr>
      <w:r>
        <w:rPr>
          <w:rFonts w:ascii="Times New Roman"/>
          <w:b w:val="false"/>
          <w:i w:val="false"/>
          <w:color w:val="000000"/>
          <w:sz w:val="28"/>
        </w:rPr>
        <w:t xml:space="preserve">
      1. "Қазақстан Республикасы жер қойнауын геологиялық зерттеу туралы есепнамаларды рәсімдеу бойынша Нұсқау" (әрі қарай - Нұсқау), Республикалық геологиялық ақпарат орталығы "Қазгеоақпаратқа" (РГАО "Қазгеоақпарат"), және де аумақтық геологиялық қорларына (АГҚ) тапсырылатын, барысында аяқталған жер қойнауын зерттеу жұмыстары туралы есепнамалардың құрылымына және мазмұны мен рәсімдеуіне қойылатын жалпы талаптарды анықтайды. </w:t>
      </w:r>
    </w:p>
    <w:bookmarkEnd w:id="2"/>
    <w:bookmarkStart w:name="z4" w:id="3"/>
    <w:p>
      <w:pPr>
        <w:spacing w:after="0"/>
        <w:ind w:left="0"/>
        <w:jc w:val="both"/>
      </w:pPr>
      <w:r>
        <w:rPr>
          <w:rFonts w:ascii="Times New Roman"/>
          <w:b w:val="false"/>
          <w:i w:val="false"/>
          <w:color w:val="000000"/>
          <w:sz w:val="28"/>
        </w:rPr>
        <w:t xml:space="preserve">
      2. Нұсқау талаптары, геологиялық барлау, ғылыми-зерттеу және тақырыптық жұмыстардың барлық түрлерінің есепнамаларына, жұмыстардың қаржылану көзіне және оларды орындаушы, қоса орындаушы және тапсырыс беруші ұйымдардың ведомствалық бағынысына қарамай, бірдей қойылады. Пайдалы қазбалар қорлары бойынша мемлекеттік немесе аумақтық комиссиясында бекітілуге тиісті, пайдалы қазбалар қорларын есептей жүргізілетін геология барлау жұмыстары бойынша есепнамаларға, осы Нұсқау геологиялық есепнаманың тек қана техникалық рәсімдеу жағын ғана регламенттейді. </w:t>
      </w:r>
    </w:p>
    <w:bookmarkEnd w:id="3"/>
    <w:bookmarkStart w:name="z5" w:id="4"/>
    <w:p>
      <w:pPr>
        <w:spacing w:after="0"/>
        <w:ind w:left="0"/>
        <w:jc w:val="both"/>
      </w:pPr>
      <w:r>
        <w:rPr>
          <w:rFonts w:ascii="Times New Roman"/>
          <w:b w:val="false"/>
          <w:i w:val="false"/>
          <w:color w:val="000000"/>
          <w:sz w:val="28"/>
        </w:rPr>
        <w:t xml:space="preserve">
      3. Жаңа техниканы әзірлеу мен игерілген техниканы жетілдіру және олардың негізінде қолданылатын әдістер мен технологиялық процестер туралы есепнамалар, осы Нұсқау бойынша рәсімделінеді. Есепнаманың құрылымы мен мазмұны, мұндай жағдайда, осы өнім саласында қолданылатын стандарттар мен тағы басқа да нормативтік құқықтық актілер осы салада қойылатын талаптарды ескеруге тиісті. </w:t>
      </w:r>
    </w:p>
    <w:bookmarkEnd w:id="4"/>
    <w:bookmarkStart w:name="z6" w:id="5"/>
    <w:p>
      <w:pPr>
        <w:spacing w:after="0"/>
        <w:ind w:left="0"/>
        <w:jc w:val="both"/>
      </w:pPr>
      <w:r>
        <w:rPr>
          <w:rFonts w:ascii="Times New Roman"/>
          <w:b w:val="false"/>
          <w:i w:val="false"/>
          <w:color w:val="000000"/>
          <w:sz w:val="28"/>
        </w:rPr>
        <w:t xml:space="preserve">
      4. Есепнамада пайдаланылған ақпарат деректері өңделінуге және жүйелендірілуге тиісті. Есепнамаға қойылатын жалпы талаптар: </w:t>
      </w:r>
      <w:r>
        <w:br/>
      </w:r>
      <w:r>
        <w:rPr>
          <w:rFonts w:ascii="Times New Roman"/>
          <w:b w:val="false"/>
          <w:i w:val="false"/>
          <w:color w:val="000000"/>
          <w:sz w:val="28"/>
        </w:rPr>
        <w:t xml:space="preserve">
      деректі мәліметтерді әділ, анық, рет-ретімен және толық баяндау; </w:t>
      </w:r>
      <w:r>
        <w:br/>
      </w:r>
      <w:r>
        <w:rPr>
          <w:rFonts w:ascii="Times New Roman"/>
          <w:b w:val="false"/>
          <w:i w:val="false"/>
          <w:color w:val="000000"/>
          <w:sz w:val="28"/>
        </w:rPr>
        <w:t xml:space="preserve">
      нанымды дәлелдер келтіру; </w:t>
      </w:r>
      <w:r>
        <w:br/>
      </w:r>
      <w:r>
        <w:rPr>
          <w:rFonts w:ascii="Times New Roman"/>
          <w:b w:val="false"/>
          <w:i w:val="false"/>
          <w:color w:val="000000"/>
          <w:sz w:val="28"/>
        </w:rPr>
        <w:t xml:space="preserve">
      тұжырымды бір мағынада қысқа әрі дәл жеткізу; </w:t>
      </w:r>
      <w:r>
        <w:br/>
      </w:r>
      <w:r>
        <w:rPr>
          <w:rFonts w:ascii="Times New Roman"/>
          <w:b w:val="false"/>
          <w:i w:val="false"/>
          <w:color w:val="000000"/>
          <w:sz w:val="28"/>
        </w:rPr>
        <w:t xml:space="preserve">
      жұмыс нәтижелерін нақты баяндау және дәлелдемесіз тұжырымдар мен ұсыныстарды болдырмау; </w:t>
      </w:r>
      <w:r>
        <w:br/>
      </w:r>
      <w:r>
        <w:rPr>
          <w:rFonts w:ascii="Times New Roman"/>
          <w:b w:val="false"/>
          <w:i w:val="false"/>
          <w:color w:val="000000"/>
          <w:sz w:val="28"/>
        </w:rPr>
        <w:t xml:space="preserve">
      мәтін бөлігін қысқарту мақсатында, жұмыстардың нәтижелерін барынша жеткілікті кесте және графиктер түрінде көрсету болып табылады. </w:t>
      </w:r>
    </w:p>
    <w:bookmarkEnd w:id="5"/>
    <w:bookmarkStart w:name="z7" w:id="6"/>
    <w:p>
      <w:pPr>
        <w:spacing w:after="0"/>
        <w:ind w:left="0"/>
        <w:jc w:val="both"/>
      </w:pPr>
      <w:r>
        <w:rPr>
          <w:rFonts w:ascii="Times New Roman"/>
          <w:b w:val="false"/>
          <w:i w:val="false"/>
          <w:color w:val="000000"/>
          <w:sz w:val="28"/>
        </w:rPr>
        <w:t xml:space="preserve">
      5. Республикалық бюджеттен қаржыланатын және аумақтық жер қойнауын қорғау және пайдалану басқармасында (аумақтық басқарма) мемлекеттік тіркеуден өткен жұмыстардың есепнамалары, алқалы орган - аумақтық басқарманың Ғылыми-техникалық кеңесінде (ҒТК) қаралып, Қазақстан Республикасы Энергетика және минералдық ресурстары министрлігінің (әрі қарай - Министрлік) геология және жер қойнауын қорғау Комитеті (әрі қарай - Комитет) белгілеген тәртібі бойынша, аумақтық басқарманың басшыларымен бекітіледі. </w:t>
      </w:r>
      <w:r>
        <w:br/>
      </w:r>
      <w:r>
        <w:rPr>
          <w:rFonts w:ascii="Times New Roman"/>
          <w:b w:val="false"/>
          <w:i w:val="false"/>
          <w:color w:val="000000"/>
          <w:sz w:val="28"/>
        </w:rPr>
        <w:t xml:space="preserve">
      Комитеттің жетекшілігімен жүргізілген жұмыстардың және Республикалық маңызы бар объектілерде атқарылған жұмыстардың есепнамалары, Комитеттің Ғылыми-техникалық алқасында (ҒТА) қаралады. </w:t>
      </w:r>
      <w:r>
        <w:br/>
      </w:r>
      <w:r>
        <w:rPr>
          <w:rFonts w:ascii="Times New Roman"/>
          <w:b w:val="false"/>
          <w:i w:val="false"/>
          <w:color w:val="000000"/>
          <w:sz w:val="28"/>
        </w:rPr>
        <w:t xml:space="preserve">
      Инвестициялар (лицензиялық/келісім-шарттық объектілер) арқылы орындалатын жұмыстардың есепнамаларын, осы жұмыстар жүргізілген аумақ жататын, аумақтық басқарма бастығы бекітеді. </w:t>
      </w:r>
    </w:p>
    <w:bookmarkEnd w:id="6"/>
    <w:bookmarkStart w:name="z8" w:id="7"/>
    <w:p>
      <w:pPr>
        <w:spacing w:after="0"/>
        <w:ind w:left="0"/>
        <w:jc w:val="both"/>
      </w:pPr>
      <w:r>
        <w:rPr>
          <w:rFonts w:ascii="Times New Roman"/>
          <w:b w:val="false"/>
          <w:i w:val="false"/>
          <w:color w:val="000000"/>
          <w:sz w:val="28"/>
        </w:rPr>
        <w:t xml:space="preserve">
      6. Бекітілген есепнаманың бірінші данасы, қағаз бетінде және оның электрондық жазылымы (дискетада), міндетті түрде РГАО "Қазгеоақпаратқа" тапсырылады. Геологиялық есепнама электрондық түрде жасалынған жағдайда, осы Нұсқаудың 1-ші қосымшасында келтірілген тізбекке сәйкес форматтар қолданылады. Тізбек жыл сайын анықталып, Комитеттің аумақтық басқармаларына жіберіледі. Геологиялық қорларға сақталынуға тапсырылатын ақпараттардың электрондық түрлері, ұзақ мерзімді сақталынуы мен барынша сенімді болу талаптарына сәйкес болулары керек. Олардың ең тиімді түрлері болып, бір рет жазылатын компакт-дисктер (СD-R) немесе DVD табылады. </w:t>
      </w:r>
      <w:r>
        <w:br/>
      </w:r>
      <w:r>
        <w:rPr>
          <w:rFonts w:ascii="Times New Roman"/>
          <w:b w:val="false"/>
          <w:i w:val="false"/>
          <w:color w:val="000000"/>
          <w:sz w:val="28"/>
        </w:rPr>
        <w:t xml:space="preserve">
      Есепнаманың екінші данасы, жұмысты тіркеген аумақтық басқарманың геологиялық қорына жіберіледі. </w:t>
      </w:r>
    </w:p>
    <w:bookmarkEnd w:id="7"/>
    <w:bookmarkStart w:name="z9" w:id="8"/>
    <w:p>
      <w:pPr>
        <w:spacing w:after="0"/>
        <w:ind w:left="0"/>
        <w:jc w:val="both"/>
      </w:pPr>
      <w:r>
        <w:rPr>
          <w:rFonts w:ascii="Times New Roman"/>
          <w:b w:val="false"/>
          <w:i w:val="false"/>
          <w:color w:val="000000"/>
          <w:sz w:val="28"/>
        </w:rPr>
        <w:t xml:space="preserve">
      7. Егер геологиялық зерттеулер (олардың қаржыландыру көзіне байланыссыз) екі немесе одан да көп аумақтық басқармалардың бақылауындағы аумақтарда жүргізілген болса, есепнаманың екінші данасы мен алғашқы деректі материалдар, жұмысты тіркеген аумақтық басқармаға ғана тапсырылады. Қалған аумақтық басқармаларға орындалған жұмыстардың нәтижелері туралы қысқаша мәлімет жіберіледі. </w:t>
      </w:r>
    </w:p>
    <w:bookmarkEnd w:id="8"/>
    <w:bookmarkStart w:name="z10" w:id="9"/>
    <w:p>
      <w:pPr>
        <w:spacing w:after="0"/>
        <w:ind w:left="0"/>
        <w:jc w:val="both"/>
      </w:pPr>
      <w:r>
        <w:rPr>
          <w:rFonts w:ascii="Times New Roman"/>
          <w:b w:val="false"/>
          <w:i w:val="false"/>
          <w:color w:val="000000"/>
          <w:sz w:val="28"/>
        </w:rPr>
        <w:t xml:space="preserve">
      8. Мемлекеттік тіркеуден өткен жұмыстардың есепнамалары бірыңғай, РГАО "Қазгеоақпаратта" және сәйкес аумақтық басқармада, мемлекеттік есепке алынуға тиісті. </w:t>
      </w:r>
    </w:p>
    <w:bookmarkEnd w:id="9"/>
    <w:bookmarkStart w:name="z11" w:id="10"/>
    <w:p>
      <w:pPr>
        <w:spacing w:after="0"/>
        <w:ind w:left="0"/>
        <w:jc w:val="left"/>
      </w:pPr>
      <w:r>
        <w:rPr>
          <w:rFonts w:ascii="Times New Roman"/>
          <w:b/>
          <w:i w:val="false"/>
          <w:color w:val="000000"/>
        </w:rPr>
        <w:t xml:space="preserve"> 
2. Есепнаманың құрылымы </w:t>
      </w:r>
    </w:p>
    <w:bookmarkEnd w:id="10"/>
    <w:p>
      <w:pPr>
        <w:spacing w:after="0"/>
        <w:ind w:left="0"/>
        <w:jc w:val="both"/>
      </w:pPr>
      <w:r>
        <w:rPr>
          <w:rFonts w:ascii="Times New Roman"/>
          <w:b w:val="false"/>
          <w:i w:val="false"/>
          <w:color w:val="000000"/>
          <w:sz w:val="28"/>
        </w:rPr>
        <w:t xml:space="preserve">      9. Есепнама құрамында, оған міндетті түрде енетін және бар болғанда ғана енгізілетін құрылымдық элементтер болуға тиісті. Құрылымдық элементтері есепнамада келесі ретте орналасуға тиісті: </w:t>
      </w:r>
      <w:r>
        <w:br/>
      </w:r>
      <w:r>
        <w:rPr>
          <w:rFonts w:ascii="Times New Roman"/>
          <w:b w:val="false"/>
          <w:i w:val="false"/>
          <w:color w:val="000000"/>
          <w:sz w:val="28"/>
        </w:rPr>
        <w:t xml:space="preserve">
      1) этикеткасы (сыртында); </w:t>
      </w:r>
      <w:r>
        <w:br/>
      </w:r>
      <w:r>
        <w:rPr>
          <w:rFonts w:ascii="Times New Roman"/>
          <w:b w:val="false"/>
          <w:i w:val="false"/>
          <w:color w:val="000000"/>
          <w:sz w:val="28"/>
        </w:rPr>
        <w:t xml:space="preserve">
      2) титулдық парағы; </w:t>
      </w:r>
      <w:r>
        <w:br/>
      </w:r>
      <w:r>
        <w:rPr>
          <w:rFonts w:ascii="Times New Roman"/>
          <w:b w:val="false"/>
          <w:i w:val="false"/>
          <w:color w:val="000000"/>
          <w:sz w:val="28"/>
        </w:rPr>
        <w:t xml:space="preserve">
      3) орындаушылардың тізімі; </w:t>
      </w:r>
      <w:r>
        <w:br/>
      </w:r>
      <w:r>
        <w:rPr>
          <w:rFonts w:ascii="Times New Roman"/>
          <w:b w:val="false"/>
          <w:i w:val="false"/>
          <w:color w:val="000000"/>
          <w:sz w:val="28"/>
        </w:rPr>
        <w:t xml:space="preserve">
      4) рефераты; </w:t>
      </w:r>
      <w:r>
        <w:br/>
      </w:r>
      <w:r>
        <w:rPr>
          <w:rFonts w:ascii="Times New Roman"/>
          <w:b w:val="false"/>
          <w:i w:val="false"/>
          <w:color w:val="000000"/>
          <w:sz w:val="28"/>
        </w:rPr>
        <w:t xml:space="preserve">
      5) геологиялық тапсырмасы (техникалық тапсырмасы, тақырыптық картасы, тапсырыс-наряды және т.б.); </w:t>
      </w:r>
      <w:r>
        <w:br/>
      </w:r>
      <w:r>
        <w:rPr>
          <w:rFonts w:ascii="Times New Roman"/>
          <w:b w:val="false"/>
          <w:i w:val="false"/>
          <w:color w:val="000000"/>
          <w:sz w:val="28"/>
        </w:rPr>
        <w:t xml:space="preserve">
      6) мазмұны; </w:t>
      </w:r>
      <w:r>
        <w:br/>
      </w:r>
      <w:r>
        <w:rPr>
          <w:rFonts w:ascii="Times New Roman"/>
          <w:b w:val="false"/>
          <w:i w:val="false"/>
          <w:color w:val="000000"/>
          <w:sz w:val="28"/>
        </w:rPr>
        <w:t xml:space="preserve">
      7) иллюстрациялар тізімі (олар бар болғанда); </w:t>
      </w:r>
      <w:r>
        <w:br/>
      </w:r>
      <w:r>
        <w:rPr>
          <w:rFonts w:ascii="Times New Roman"/>
          <w:b w:val="false"/>
          <w:i w:val="false"/>
          <w:color w:val="000000"/>
          <w:sz w:val="28"/>
        </w:rPr>
        <w:t xml:space="preserve">
      8) кестелер тізімі (олар бар болғанда); </w:t>
      </w:r>
      <w:r>
        <w:br/>
      </w:r>
      <w:r>
        <w:rPr>
          <w:rFonts w:ascii="Times New Roman"/>
          <w:b w:val="false"/>
          <w:i w:val="false"/>
          <w:color w:val="000000"/>
          <w:sz w:val="28"/>
        </w:rPr>
        <w:t xml:space="preserve">
      9) мәтіндік қосымшалар тізімі (олар бар болғанда); </w:t>
      </w:r>
      <w:r>
        <w:br/>
      </w:r>
      <w:r>
        <w:rPr>
          <w:rFonts w:ascii="Times New Roman"/>
          <w:b w:val="false"/>
          <w:i w:val="false"/>
          <w:color w:val="000000"/>
          <w:sz w:val="28"/>
        </w:rPr>
        <w:t xml:space="preserve">
      10) графикалық қосымшалар тізімі (олар бар болғанда); </w:t>
      </w:r>
      <w:r>
        <w:br/>
      </w:r>
      <w:r>
        <w:rPr>
          <w:rFonts w:ascii="Times New Roman"/>
          <w:b w:val="false"/>
          <w:i w:val="false"/>
          <w:color w:val="000000"/>
          <w:sz w:val="28"/>
        </w:rPr>
        <w:t xml:space="preserve">
      11) шартты белгілер, рәміздер, аз таралған терминдер мен қысқартулар тізбегі (олар бар болғанда); </w:t>
      </w:r>
      <w:r>
        <w:br/>
      </w:r>
      <w:r>
        <w:rPr>
          <w:rFonts w:ascii="Times New Roman"/>
          <w:b w:val="false"/>
          <w:i w:val="false"/>
          <w:color w:val="000000"/>
          <w:sz w:val="28"/>
        </w:rPr>
        <w:t xml:space="preserve">
      12) Кіріспеден, негізгі бөлімнен, қорытындыдан құрылған есепнаманың мәтіндік бөлігі; </w:t>
      </w:r>
      <w:r>
        <w:br/>
      </w:r>
      <w:r>
        <w:rPr>
          <w:rFonts w:ascii="Times New Roman"/>
          <w:b w:val="false"/>
          <w:i w:val="false"/>
          <w:color w:val="000000"/>
          <w:sz w:val="28"/>
        </w:rPr>
        <w:t xml:space="preserve">
      13) пайдаланған мағлұматтар көздерінің тізімі; </w:t>
      </w:r>
      <w:r>
        <w:br/>
      </w:r>
      <w:r>
        <w:rPr>
          <w:rFonts w:ascii="Times New Roman"/>
          <w:b w:val="false"/>
          <w:i w:val="false"/>
          <w:color w:val="000000"/>
          <w:sz w:val="28"/>
        </w:rPr>
        <w:t xml:space="preserve">
      14) мәтіндік қосымшалары (бар болғанда және егерде олар жеке кітап болып шығарылмаса); </w:t>
      </w:r>
      <w:r>
        <w:br/>
      </w:r>
      <w:r>
        <w:rPr>
          <w:rFonts w:ascii="Times New Roman"/>
          <w:b w:val="false"/>
          <w:i w:val="false"/>
          <w:color w:val="000000"/>
          <w:sz w:val="28"/>
        </w:rPr>
        <w:t xml:space="preserve">
      15) метрологиялық сараптаманың қорытындысы; </w:t>
      </w:r>
      <w:r>
        <w:br/>
      </w:r>
      <w:r>
        <w:rPr>
          <w:rFonts w:ascii="Times New Roman"/>
          <w:b w:val="false"/>
          <w:i w:val="false"/>
          <w:color w:val="000000"/>
          <w:sz w:val="28"/>
        </w:rPr>
        <w:t xml:space="preserve">
      16) патенттік зерттеулердің қорытындысы (олар бар болғанда); </w:t>
      </w:r>
      <w:r>
        <w:br/>
      </w:r>
      <w:r>
        <w:rPr>
          <w:rFonts w:ascii="Times New Roman"/>
          <w:b w:val="false"/>
          <w:i w:val="false"/>
          <w:color w:val="000000"/>
          <w:sz w:val="28"/>
        </w:rPr>
        <w:t xml:space="preserve">
      17) формуляры; </w:t>
      </w:r>
      <w:r>
        <w:br/>
      </w:r>
      <w:r>
        <w:rPr>
          <w:rFonts w:ascii="Times New Roman"/>
          <w:b w:val="false"/>
          <w:i w:val="false"/>
          <w:color w:val="000000"/>
          <w:sz w:val="28"/>
        </w:rPr>
        <w:t xml:space="preserve">
      18) рецензиясы (рецензиялары); </w:t>
      </w:r>
      <w:r>
        <w:br/>
      </w:r>
      <w:r>
        <w:rPr>
          <w:rFonts w:ascii="Times New Roman"/>
          <w:b w:val="false"/>
          <w:i w:val="false"/>
          <w:color w:val="000000"/>
          <w:sz w:val="28"/>
        </w:rPr>
        <w:t xml:space="preserve">
      19) есепнаманың қаралуы мен қабылдану хаттамасы (хаттамалары); </w:t>
      </w:r>
      <w:r>
        <w:br/>
      </w:r>
      <w:r>
        <w:rPr>
          <w:rFonts w:ascii="Times New Roman"/>
          <w:b w:val="false"/>
          <w:i w:val="false"/>
          <w:color w:val="000000"/>
          <w:sz w:val="28"/>
        </w:rPr>
        <w:t xml:space="preserve">
      20) алғашқы деректі материалдарды тапсыру туралы акті; </w:t>
      </w:r>
      <w:r>
        <w:br/>
      </w:r>
      <w:r>
        <w:rPr>
          <w:rFonts w:ascii="Times New Roman"/>
          <w:b w:val="false"/>
          <w:i w:val="false"/>
          <w:color w:val="000000"/>
          <w:sz w:val="28"/>
        </w:rPr>
        <w:t xml:space="preserve">
      21) орындалған жұмыс көлемі мен жұмсалған қаражатты шығынға жазу туралы анықтама; </w:t>
      </w:r>
      <w:r>
        <w:br/>
      </w:r>
      <w:r>
        <w:rPr>
          <w:rFonts w:ascii="Times New Roman"/>
          <w:b w:val="false"/>
          <w:i w:val="false"/>
          <w:color w:val="000000"/>
          <w:sz w:val="28"/>
        </w:rPr>
        <w:t xml:space="preserve">
      22) жеке папкедегі графикалық қосымшалар (олар бар болғанда); </w:t>
      </w:r>
      <w:r>
        <w:br/>
      </w:r>
      <w:r>
        <w:rPr>
          <w:rFonts w:ascii="Times New Roman"/>
          <w:b w:val="false"/>
          <w:i w:val="false"/>
          <w:color w:val="000000"/>
          <w:sz w:val="28"/>
        </w:rPr>
        <w:t xml:space="preserve">
      23) есепнамалар жіберілетін ұжымдар тізбегі. </w:t>
      </w:r>
      <w:r>
        <w:br/>
      </w:r>
      <w:r>
        <w:rPr>
          <w:rFonts w:ascii="Times New Roman"/>
          <w:b w:val="false"/>
          <w:i w:val="false"/>
          <w:color w:val="000000"/>
          <w:sz w:val="28"/>
        </w:rPr>
        <w:t xml:space="preserve">
      Геологиялық есепнамалардың электрондық болжамдарын қалыптастырғанда, мәтін бөлімдерінің, суреттердің, мәтіндік, кестелік және графикалық қосымшалары мен басқа атаулары мен файл орналасуын, мәтін мазмұнына сәйкес жасаған жөн. Компакт-дискті, жазылған файлдардың цифрлік көрсетулерінің мағынасын ашумен бірге, бастырылған диск мазмұны сүйемелдеуге тиісті. Геологиялық есепнаманың электрондық болжамын ұйымдастыруға келесі құрылым ұсынылып отыр: </w:t>
      </w:r>
      <w:r>
        <w:br/>
      </w:r>
      <w:r>
        <w:rPr>
          <w:rFonts w:ascii="Times New Roman"/>
          <w:b w:val="false"/>
          <w:i w:val="false"/>
          <w:color w:val="000000"/>
          <w:sz w:val="28"/>
        </w:rPr>
        <w:t xml:space="preserve">
D:/Есепнама атауы </w:t>
      </w:r>
      <w:r>
        <w:br/>
      </w:r>
      <w:r>
        <w:rPr>
          <w:rFonts w:ascii="Times New Roman"/>
          <w:b w:val="false"/>
          <w:i w:val="false"/>
          <w:color w:val="000000"/>
          <w:sz w:val="28"/>
        </w:rPr>
        <w:t xml:space="preserve">
      1-ші Кітап </w:t>
      </w:r>
      <w:r>
        <w:br/>
      </w:r>
      <w:r>
        <w:rPr>
          <w:rFonts w:ascii="Times New Roman"/>
          <w:b w:val="false"/>
          <w:i w:val="false"/>
          <w:color w:val="000000"/>
          <w:sz w:val="28"/>
        </w:rPr>
        <w:t xml:space="preserve">
            Мазмұны </w:t>
      </w:r>
      <w:r>
        <w:br/>
      </w:r>
      <w:r>
        <w:rPr>
          <w:rFonts w:ascii="Times New Roman"/>
          <w:b w:val="false"/>
          <w:i w:val="false"/>
          <w:color w:val="000000"/>
          <w:sz w:val="28"/>
        </w:rPr>
        <w:t xml:space="preserve">
            Графикалық қосымшалар тізімі </w:t>
      </w:r>
      <w:r>
        <w:br/>
      </w:r>
      <w:r>
        <w:rPr>
          <w:rFonts w:ascii="Times New Roman"/>
          <w:b w:val="false"/>
          <w:i w:val="false"/>
          <w:color w:val="000000"/>
          <w:sz w:val="28"/>
        </w:rPr>
        <w:t xml:space="preserve">
            Тізім ... </w:t>
      </w:r>
      <w:r>
        <w:br/>
      </w:r>
      <w:r>
        <w:rPr>
          <w:rFonts w:ascii="Times New Roman"/>
          <w:b w:val="false"/>
          <w:i w:val="false"/>
          <w:color w:val="000000"/>
          <w:sz w:val="28"/>
        </w:rPr>
        <w:t xml:space="preserve">
            Мәтіндік бөлім </w:t>
      </w:r>
      <w:r>
        <w:br/>
      </w:r>
      <w:r>
        <w:rPr>
          <w:rFonts w:ascii="Times New Roman"/>
          <w:b w:val="false"/>
          <w:i w:val="false"/>
          <w:color w:val="000000"/>
          <w:sz w:val="28"/>
        </w:rPr>
        <w:t xml:space="preserve">
      Мәтін ішіндегі суреттер </w:t>
      </w:r>
      <w:r>
        <w:br/>
      </w:r>
      <w:r>
        <w:rPr>
          <w:rFonts w:ascii="Times New Roman"/>
          <w:b w:val="false"/>
          <w:i w:val="false"/>
          <w:color w:val="000000"/>
          <w:sz w:val="28"/>
        </w:rPr>
        <w:t xml:space="preserve">
            1-ші сурет </w:t>
      </w:r>
      <w:r>
        <w:br/>
      </w:r>
      <w:r>
        <w:rPr>
          <w:rFonts w:ascii="Times New Roman"/>
          <w:b w:val="false"/>
          <w:i w:val="false"/>
          <w:color w:val="000000"/>
          <w:sz w:val="28"/>
        </w:rPr>
        <w:t xml:space="preserve">
            және ә.қ. </w:t>
      </w:r>
      <w:r>
        <w:br/>
      </w:r>
      <w:r>
        <w:rPr>
          <w:rFonts w:ascii="Times New Roman"/>
          <w:b w:val="false"/>
          <w:i w:val="false"/>
          <w:color w:val="000000"/>
          <w:sz w:val="28"/>
        </w:rPr>
        <w:t xml:space="preserve">
       Қосымшалар </w:t>
      </w:r>
      <w:r>
        <w:br/>
      </w:r>
      <w:r>
        <w:rPr>
          <w:rFonts w:ascii="Times New Roman"/>
          <w:b w:val="false"/>
          <w:i w:val="false"/>
          <w:color w:val="000000"/>
          <w:sz w:val="28"/>
        </w:rPr>
        <w:t xml:space="preserve">
            1-ші қосымша </w:t>
      </w:r>
      <w:r>
        <w:br/>
      </w:r>
      <w:r>
        <w:rPr>
          <w:rFonts w:ascii="Times New Roman"/>
          <w:b w:val="false"/>
          <w:i w:val="false"/>
          <w:color w:val="000000"/>
          <w:sz w:val="28"/>
        </w:rPr>
        <w:t xml:space="preserve">
            және ә.қ. </w:t>
      </w:r>
      <w:r>
        <w:br/>
      </w:r>
      <w:r>
        <w:rPr>
          <w:rFonts w:ascii="Times New Roman"/>
          <w:b w:val="false"/>
          <w:i w:val="false"/>
          <w:color w:val="000000"/>
          <w:sz w:val="28"/>
        </w:rPr>
        <w:t xml:space="preserve">
      Графикалық қосымшалар </w:t>
      </w:r>
      <w:r>
        <w:br/>
      </w:r>
      <w:r>
        <w:rPr>
          <w:rFonts w:ascii="Times New Roman"/>
          <w:b w:val="false"/>
          <w:i w:val="false"/>
          <w:color w:val="000000"/>
          <w:sz w:val="28"/>
        </w:rPr>
        <w:t xml:space="preserve">
            1-ші граф </w:t>
      </w:r>
      <w:r>
        <w:br/>
      </w:r>
      <w:r>
        <w:rPr>
          <w:rFonts w:ascii="Times New Roman"/>
          <w:b w:val="false"/>
          <w:i w:val="false"/>
          <w:color w:val="000000"/>
          <w:sz w:val="28"/>
        </w:rPr>
        <w:t xml:space="preserve">
            және ә.қ. </w:t>
      </w:r>
    </w:p>
    <w:bookmarkStart w:name="z12" w:id="11"/>
    <w:p>
      <w:pPr>
        <w:spacing w:after="0"/>
        <w:ind w:left="0"/>
        <w:jc w:val="left"/>
      </w:pPr>
      <w:r>
        <w:rPr>
          <w:rFonts w:ascii="Times New Roman"/>
          <w:b/>
          <w:i w:val="false"/>
          <w:color w:val="000000"/>
        </w:rPr>
        <w:t xml:space="preserve"> 
3. Есепнаманың мәтіндік бөлімі мазмұнына </w:t>
      </w:r>
      <w:r>
        <w:br/>
      </w:r>
      <w:r>
        <w:rPr>
          <w:rFonts w:ascii="Times New Roman"/>
          <w:b/>
          <w:i w:val="false"/>
          <w:color w:val="000000"/>
        </w:rPr>
        <w:t xml:space="preserve">
қойылатын талаптар </w:t>
      </w:r>
    </w:p>
    <w:bookmarkEnd w:id="11"/>
    <w:p>
      <w:pPr>
        <w:spacing w:after="0"/>
        <w:ind w:left="0"/>
        <w:jc w:val="both"/>
      </w:pPr>
      <w:r>
        <w:rPr>
          <w:rFonts w:ascii="Times New Roman"/>
          <w:b w:val="false"/>
          <w:i w:val="false"/>
          <w:color w:val="000000"/>
          <w:sz w:val="28"/>
        </w:rPr>
        <w:t xml:space="preserve">      10. Есепнаманың мәтіндік бөлімі кіріспеден, негізгі бөлімнен және қорытындыдан тұрады.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Кіріспеде: </w:t>
      </w:r>
      <w:r>
        <w:br/>
      </w:r>
      <w:r>
        <w:rPr>
          <w:rFonts w:ascii="Times New Roman"/>
          <w:b w:val="false"/>
          <w:i w:val="false"/>
          <w:color w:val="000000"/>
          <w:sz w:val="28"/>
        </w:rPr>
        <w:t xml:space="preserve">
      далалық жұмыстар жүргізілетін ауданның қай әкімшілік құрамына жататыны; </w:t>
      </w:r>
      <w:r>
        <w:br/>
      </w:r>
      <w:r>
        <w:rPr>
          <w:rFonts w:ascii="Times New Roman"/>
          <w:b w:val="false"/>
          <w:i w:val="false"/>
          <w:color w:val="000000"/>
          <w:sz w:val="28"/>
        </w:rPr>
        <w:t xml:space="preserve">
      ауданның географиялық орналасқан жері, оның географиялық координаттары мен парақтардың атаужүйесі; </w:t>
      </w:r>
      <w:r>
        <w:br/>
      </w:r>
      <w:r>
        <w:rPr>
          <w:rFonts w:ascii="Times New Roman"/>
          <w:b w:val="false"/>
          <w:i w:val="false"/>
          <w:color w:val="000000"/>
          <w:sz w:val="28"/>
        </w:rPr>
        <w:t xml:space="preserve">
      жұмыстардың қажеттігін негіздеу мен оларды орындаушы мекемелер; </w:t>
      </w:r>
      <w:r>
        <w:br/>
      </w:r>
      <w:r>
        <w:rPr>
          <w:rFonts w:ascii="Times New Roman"/>
          <w:b w:val="false"/>
          <w:i w:val="false"/>
          <w:color w:val="000000"/>
          <w:sz w:val="28"/>
        </w:rPr>
        <w:t xml:space="preserve">
      жұмыстардың орындалу мерзімі көрсетіледі. </w:t>
      </w:r>
      <w:r>
        <w:br/>
      </w:r>
      <w:r>
        <w:rPr>
          <w:rFonts w:ascii="Times New Roman"/>
          <w:b w:val="false"/>
          <w:i w:val="false"/>
          <w:color w:val="000000"/>
          <w:sz w:val="28"/>
        </w:rPr>
        <w:t xml:space="preserve">
      Кіріспеде, сондай-ақ, әрбір орындалған жұмыстардың нақтылы түрімен байланысты, есепнамаларды жасау туралы, қазіргі уақытта күші бар нұсқаулар бойынша анықталатын тізімге сәйкес, қосымшада арнайы мәліметтер келтіріледі. </w:t>
      </w:r>
      <w:r>
        <w:br/>
      </w:r>
      <w:r>
        <w:rPr>
          <w:rFonts w:ascii="Times New Roman"/>
          <w:b w:val="false"/>
          <w:i w:val="false"/>
          <w:color w:val="000000"/>
          <w:sz w:val="28"/>
        </w:rPr>
        <w:t xml:space="preserve">
      2) Есепнаманың негізгі бөлімі. </w:t>
      </w:r>
      <w:r>
        <w:br/>
      </w:r>
      <w:r>
        <w:rPr>
          <w:rFonts w:ascii="Times New Roman"/>
          <w:b w:val="false"/>
          <w:i w:val="false"/>
          <w:color w:val="000000"/>
          <w:sz w:val="28"/>
        </w:rPr>
        <w:t xml:space="preserve">
      Есепнама негізгі бөлімінің құрылымы, мазмұны мен көлемі, жұмыстың нақтылы түріне байланысты, қазіргі уақытта күші бар, нұсқаулармен анықталады. </w:t>
      </w:r>
      <w:r>
        <w:br/>
      </w:r>
      <w:r>
        <w:rPr>
          <w:rFonts w:ascii="Times New Roman"/>
          <w:b w:val="false"/>
          <w:i w:val="false"/>
          <w:color w:val="000000"/>
          <w:sz w:val="28"/>
        </w:rPr>
        <w:t xml:space="preserve">
      Есепнаманың негізгі бөлімінде тарау немесе төменгі тарау түрінде: </w:t>
      </w:r>
      <w:r>
        <w:br/>
      </w:r>
      <w:r>
        <w:rPr>
          <w:rFonts w:ascii="Times New Roman"/>
          <w:b w:val="false"/>
          <w:i w:val="false"/>
          <w:color w:val="000000"/>
          <w:sz w:val="28"/>
        </w:rPr>
        <w:t xml:space="preserve">
      жұмыстың алынған бағыты негізделінуі; </w:t>
      </w:r>
      <w:r>
        <w:br/>
      </w:r>
      <w:r>
        <w:rPr>
          <w:rFonts w:ascii="Times New Roman"/>
          <w:b w:val="false"/>
          <w:i w:val="false"/>
          <w:color w:val="000000"/>
          <w:sz w:val="28"/>
        </w:rPr>
        <w:t xml:space="preserve">
      бұрын атқарылған жұмыстар нәтижелерінің талдауы мен қорытындауы; </w:t>
      </w:r>
      <w:r>
        <w:br/>
      </w:r>
      <w:r>
        <w:rPr>
          <w:rFonts w:ascii="Times New Roman"/>
          <w:b w:val="false"/>
          <w:i w:val="false"/>
          <w:color w:val="000000"/>
          <w:sz w:val="28"/>
        </w:rPr>
        <w:t xml:space="preserve">
      жұмыстардың қабылданған (жасалынған) жалпы орындалу әдістерінің негіздеуі, қойылған мәселелерді шешу әдістері мен оларға салыстыра баға беру; </w:t>
      </w:r>
      <w:r>
        <w:br/>
      </w:r>
      <w:r>
        <w:rPr>
          <w:rFonts w:ascii="Times New Roman"/>
          <w:b w:val="false"/>
          <w:i w:val="false"/>
          <w:color w:val="000000"/>
          <w:sz w:val="28"/>
        </w:rPr>
        <w:t xml:space="preserve">
      жұмыстардың метрологиялық жағынан қамтамасыз етілуі: жұмысты жүргізу кезінде өткізілген өлшеулердің тізімі, қолданған аппаратурасы және оның метрологиялық мінездемелері, алынған деректер көзінің тізімі, жіберілген қателерге баға беру және т.б. мәліметтер; </w:t>
      </w:r>
      <w:r>
        <w:br/>
      </w:r>
      <w:r>
        <w:rPr>
          <w:rFonts w:ascii="Times New Roman"/>
          <w:b w:val="false"/>
          <w:i w:val="false"/>
          <w:color w:val="000000"/>
          <w:sz w:val="28"/>
        </w:rPr>
        <w:t xml:space="preserve">
      теоретикалық, қолданбалы және эксперименталды зерттеулердің (егер де олар қойылған мәселелерді шешу салаларында орындалса), есептеу әдістердің, алынған деректерді талдаудың мінездемелері мен мазмұнын сипаттау; </w:t>
      </w:r>
      <w:r>
        <w:br/>
      </w:r>
      <w:r>
        <w:rPr>
          <w:rFonts w:ascii="Times New Roman"/>
          <w:b w:val="false"/>
          <w:i w:val="false"/>
          <w:color w:val="000000"/>
          <w:sz w:val="28"/>
        </w:rPr>
        <w:t xml:space="preserve">
      орындалған жұмыстардың жеке түрлері мен кезеңдері (олар бар болғанда) бойынша сипаттама; қойылған мәселелердің толық орындалуы мен жұмыс нәтижелерінің жобасы (бағдарламасы) бойынша көзделген мақсаттармен сәйкестігін, және де оларды бұрын орындалған және ұқсас жұмыстардың нәтижелерімен салыстыра сынау; </w:t>
      </w:r>
      <w:r>
        <w:br/>
      </w:r>
      <w:r>
        <w:rPr>
          <w:rFonts w:ascii="Times New Roman"/>
          <w:b w:val="false"/>
          <w:i w:val="false"/>
          <w:color w:val="000000"/>
          <w:sz w:val="28"/>
        </w:rPr>
        <w:t xml:space="preserve">
      қосымша орындалған жұмыстардың негіздемесі (егер оның қажеттігі болса), жұмыстардың, таңдап алынған бағытта әрі қарай жалғастыруын доғаруға мәжбүр ететін жаратымсыз нәтижелері (егер олар алынған болса); </w:t>
      </w:r>
      <w:r>
        <w:br/>
      </w:r>
      <w:r>
        <w:rPr>
          <w:rFonts w:ascii="Times New Roman"/>
          <w:b w:val="false"/>
          <w:i w:val="false"/>
          <w:color w:val="000000"/>
          <w:sz w:val="28"/>
        </w:rPr>
        <w:t xml:space="preserve">
      алынған нәтижелер негізінде шығарылған тұжырымдар мен берілген ұсыныстар, соның ішінде әрі қарай атқарылатын жұмыстардың бағыты туралы ұсыныстар; </w:t>
      </w:r>
      <w:r>
        <w:br/>
      </w:r>
      <w:r>
        <w:rPr>
          <w:rFonts w:ascii="Times New Roman"/>
          <w:b w:val="false"/>
          <w:i w:val="false"/>
          <w:color w:val="000000"/>
          <w:sz w:val="28"/>
        </w:rPr>
        <w:t xml:space="preserve">
      жұмыс нәтижелерін іс жүзінде пайдалану туралы ұсыныстар, олардың түрі мен маңыздылығы туралы мәліметтер, берілген ұсыныстардың жеткен деңгейге қарағандағы артықшылығы, қай салада және қандай мөлшерде қолданылуы керектігі туралы нұсқаулар, орындалу орны (мекемесі, кәсіпорны) мен орындалу мерзімі, ұсыныстарды енгізіп игергеннен болатын экономикалық тиімділіктің есептеуі мен геологиялық тиімділік туралы мәліметтер болуға тиісті. </w:t>
      </w:r>
      <w:r>
        <w:br/>
      </w:r>
      <w:r>
        <w:rPr>
          <w:rFonts w:ascii="Times New Roman"/>
          <w:b w:val="false"/>
          <w:i w:val="false"/>
          <w:color w:val="000000"/>
          <w:sz w:val="28"/>
        </w:rPr>
        <w:t xml:space="preserve">
      Егерде, негізгі жұмыстармен қатар, кенорындарын жолай іздестіру жұмыстары жүргізілген болса, онда есепнаманың негізгі бөлігінде, басты жұмыстардың нәтижелерін сипаттаудан кейін, жолай іздестіру жұмыстары туралы тарау немесе сәйкесті төменгі тарау орналасады (егерде жолай іздестіру жұмыстары пайдалы қазбалардың бірнеше түріне арналып жүргізілсе). </w:t>
      </w:r>
      <w:r>
        <w:br/>
      </w:r>
      <w:r>
        <w:rPr>
          <w:rFonts w:ascii="Times New Roman"/>
          <w:b w:val="false"/>
          <w:i w:val="false"/>
          <w:color w:val="000000"/>
          <w:sz w:val="28"/>
        </w:rPr>
        <w:t xml:space="preserve">
      Минералдық заттардың, таужыныстары мен кендердің, табиғи газдар мен конденсаттардың, мұнайдың, табиғи және жасанды ортаның құрамы мен қасиеттері туралы деректер, есепнаманың мәтінінде және барлық қосымшаларында, осы Нұсқаудың N 2 қосымшасының талаптарына сай көрсетілуге тиісті. </w:t>
      </w:r>
      <w:r>
        <w:br/>
      </w:r>
      <w:r>
        <w:rPr>
          <w:rFonts w:ascii="Times New Roman"/>
          <w:b w:val="false"/>
          <w:i w:val="false"/>
          <w:color w:val="000000"/>
          <w:sz w:val="28"/>
        </w:rPr>
        <w:t xml:space="preserve">
      3) Қорытынды. </w:t>
      </w:r>
      <w:r>
        <w:br/>
      </w:r>
      <w:r>
        <w:rPr>
          <w:rFonts w:ascii="Times New Roman"/>
          <w:b w:val="false"/>
          <w:i w:val="false"/>
          <w:color w:val="000000"/>
          <w:sz w:val="28"/>
        </w:rPr>
        <w:t xml:space="preserve">
      Қорытындыда қысқа түрде: </w:t>
      </w:r>
      <w:r>
        <w:br/>
      </w:r>
      <w:r>
        <w:rPr>
          <w:rFonts w:ascii="Times New Roman"/>
          <w:b w:val="false"/>
          <w:i w:val="false"/>
          <w:color w:val="000000"/>
          <w:sz w:val="28"/>
        </w:rPr>
        <w:t xml:space="preserve">
      жұмыстың негізгі нәтижелері; </w:t>
      </w:r>
      <w:r>
        <w:br/>
      </w:r>
      <w:r>
        <w:rPr>
          <w:rFonts w:ascii="Times New Roman"/>
          <w:b w:val="false"/>
          <w:i w:val="false"/>
          <w:color w:val="000000"/>
          <w:sz w:val="28"/>
        </w:rPr>
        <w:t xml:space="preserve">
      жұмыстың немесе оның жеке кезеңінің нәтижесінде шығарылған тұжырымдары, жұмыстың нәтижесінде алынған жаңа деректер тізбегі; </w:t>
      </w:r>
      <w:r>
        <w:br/>
      </w:r>
      <w:r>
        <w:rPr>
          <w:rFonts w:ascii="Times New Roman"/>
          <w:b w:val="false"/>
          <w:i w:val="false"/>
          <w:color w:val="000000"/>
          <w:sz w:val="28"/>
        </w:rPr>
        <w:t xml:space="preserve">
      жұмыстардың әрі қарай жүргізілу бағыты туралы ұсыныстар; </w:t>
      </w:r>
      <w:r>
        <w:br/>
      </w:r>
      <w:r>
        <w:rPr>
          <w:rFonts w:ascii="Times New Roman"/>
          <w:b w:val="false"/>
          <w:i w:val="false"/>
          <w:color w:val="000000"/>
          <w:sz w:val="28"/>
        </w:rPr>
        <w:t xml:space="preserve">
      жұмыстың нәтижелерін пайдалану жөніндегі ұсыныстар болуға тиісті. </w:t>
      </w:r>
    </w:p>
    <w:bookmarkStart w:name="z13" w:id="12"/>
    <w:p>
      <w:pPr>
        <w:spacing w:after="0"/>
        <w:ind w:left="0"/>
        <w:jc w:val="left"/>
      </w:pPr>
      <w:r>
        <w:rPr>
          <w:rFonts w:ascii="Times New Roman"/>
          <w:b/>
          <w:i w:val="false"/>
          <w:color w:val="000000"/>
        </w:rPr>
        <w:t xml:space="preserve"> 
4. Есепнаманы рәсімдеу синонимдері </w:t>
      </w:r>
    </w:p>
    <w:bookmarkEnd w:id="12"/>
    <w:p>
      <w:pPr>
        <w:spacing w:after="0"/>
        <w:ind w:left="0"/>
        <w:jc w:val="both"/>
      </w:pPr>
      <w:r>
        <w:rPr>
          <w:rFonts w:ascii="Times New Roman"/>
          <w:b w:val="false"/>
          <w:i w:val="false"/>
          <w:color w:val="000000"/>
          <w:sz w:val="28"/>
        </w:rPr>
        <w:t xml:space="preserve">      11. Жалпы талаптары. </w:t>
      </w:r>
      <w:r>
        <w:br/>
      </w:r>
      <w:r>
        <w:rPr>
          <w:rFonts w:ascii="Times New Roman"/>
          <w:b w:val="false"/>
          <w:i w:val="false"/>
          <w:color w:val="000000"/>
          <w:sz w:val="28"/>
        </w:rPr>
        <w:t xml:space="preserve">
      1) Геологиялық есепнама компьютерде, А4 ( 297х210 мм) форматты ақ жазу қағазының бір жақ бетіне ғана басылуға тиісті. Компьютер арқылы басылғанда, әрдайым, үшінші версиялы Word for Windows мәтіндік редактор және 12, 13, 14-ші мөлшерлік нөмірлі Times Kaz, 13, 14, 15-ші мөлшерлік нөмірлі Times Now Roman қаріптерімен 1-2 басылым аралығы пайдаланылады. </w:t>
      </w:r>
      <w:r>
        <w:br/>
      </w:r>
      <w:r>
        <w:rPr>
          <w:rFonts w:ascii="Times New Roman"/>
          <w:b w:val="false"/>
          <w:i w:val="false"/>
          <w:color w:val="000000"/>
          <w:sz w:val="28"/>
        </w:rPr>
        <w:t xml:space="preserve">
      2) Мәтін басылғанда келесі сырт көлемдерінің ашық жерлері сақталынуға тиісті: </w:t>
      </w:r>
      <w:r>
        <w:br/>
      </w:r>
      <w:r>
        <w:rPr>
          <w:rFonts w:ascii="Times New Roman"/>
          <w:b w:val="false"/>
          <w:i w:val="false"/>
          <w:color w:val="000000"/>
          <w:sz w:val="28"/>
        </w:rPr>
        <w:t xml:space="preserve">
      сол жақтағы - 30 мм ден кем емес; </w:t>
      </w:r>
      <w:r>
        <w:br/>
      </w:r>
      <w:r>
        <w:rPr>
          <w:rFonts w:ascii="Times New Roman"/>
          <w:b w:val="false"/>
          <w:i w:val="false"/>
          <w:color w:val="000000"/>
          <w:sz w:val="28"/>
        </w:rPr>
        <w:t xml:space="preserve">
      оң жақтағы - 10 мм ден кем емес; </w:t>
      </w:r>
      <w:r>
        <w:br/>
      </w:r>
      <w:r>
        <w:rPr>
          <w:rFonts w:ascii="Times New Roman"/>
          <w:b w:val="false"/>
          <w:i w:val="false"/>
          <w:color w:val="000000"/>
          <w:sz w:val="28"/>
        </w:rPr>
        <w:t xml:space="preserve">
      жоғарғы және төменгі - 20 мм ден кем емес. </w:t>
      </w:r>
      <w:r>
        <w:br/>
      </w:r>
      <w:r>
        <w:rPr>
          <w:rFonts w:ascii="Times New Roman"/>
          <w:b w:val="false"/>
          <w:i w:val="false"/>
          <w:color w:val="000000"/>
          <w:sz w:val="28"/>
        </w:rPr>
        <w:t xml:space="preserve">
      3) Геологиялық есепнаманың бірінші данасының сапасы мен айқындылығы және оған кіретін құжаттардың орындалуы, келешекте есепнаманы әртүрлі әдістермен көбейтуге (соның ішінде микрофильм жасауға, сканерге түсіруге) мүмкіндік беруге тиісті. </w:t>
      </w:r>
      <w:r>
        <w:br/>
      </w:r>
      <w:r>
        <w:rPr>
          <w:rFonts w:ascii="Times New Roman"/>
          <w:b w:val="false"/>
          <w:i w:val="false"/>
          <w:color w:val="000000"/>
          <w:sz w:val="28"/>
        </w:rPr>
        <w:t xml:space="preserve">
      4) Геологиялық есепнама мәтініне қара түсті сиямен, тушпен жеке сөздерді қосымша жазуға болады. </w:t>
      </w:r>
      <w:r>
        <w:br/>
      </w:r>
      <w:r>
        <w:rPr>
          <w:rFonts w:ascii="Times New Roman"/>
          <w:b w:val="false"/>
          <w:i w:val="false"/>
          <w:color w:val="000000"/>
          <w:sz w:val="28"/>
        </w:rPr>
        <w:t xml:space="preserve">
      Сондай да түспен, есепнаманың жеке құрылымдық элементтеріне (титулдық бетіне, орындаушылардың тізіміне, хаттамаларға, мәтіндік пен графикалық қосымшаларға және т.б.) қол қойылады. </w:t>
      </w:r>
      <w:r>
        <w:br/>
      </w:r>
      <w:r>
        <w:rPr>
          <w:rFonts w:ascii="Times New Roman"/>
          <w:b w:val="false"/>
          <w:i w:val="false"/>
          <w:color w:val="000000"/>
          <w:sz w:val="28"/>
        </w:rPr>
        <w:t xml:space="preserve">
      5) Есепнаманы рәсімдеу кезінде табылған қателіктерді (жаңылыс термелер, қате жазулар және графикалық дұрыс емес жерлері), басу машинкасымен немесе қолмен тазалап түзетуге болады. Бір басылым бетке бес түзетуден артық жасауға болмайды. </w:t>
      </w:r>
      <w:r>
        <w:br/>
      </w:r>
      <w:r>
        <w:rPr>
          <w:rFonts w:ascii="Times New Roman"/>
          <w:b w:val="false"/>
          <w:i w:val="false"/>
          <w:color w:val="000000"/>
          <w:sz w:val="28"/>
        </w:rPr>
        <w:t xml:space="preserve">
      6) есепнаманы және оған кіретін құжаттарды рәсімдегенде, тек қана синтетикалық немесе антисептик қосылған ағаш бұйымдылық желімдерді ғана пайдалануға болады. Жабысқақ ленталардың барлық түрін, лейкопластырлерді, сондай-ақ резеңкелік және силикаттық желімдерді пайдалануға болмайды. </w:t>
      </w:r>
      <w:r>
        <w:br/>
      </w:r>
      <w:r>
        <w:rPr>
          <w:rFonts w:ascii="Times New Roman"/>
          <w:b w:val="false"/>
          <w:i w:val="false"/>
          <w:color w:val="000000"/>
          <w:sz w:val="28"/>
        </w:rPr>
        <w:t xml:space="preserve">
      7) Есепнаманың көлемі үлкен болса, оны бөлшектеген жөн. Әр бөлігін, көлемі 300 беттен аспайтын, жеке кітап түрінде жинақтайды. </w:t>
      </w:r>
      <w:r>
        <w:br/>
      </w:r>
      <w:r>
        <w:rPr>
          <w:rFonts w:ascii="Times New Roman"/>
          <w:b w:val="false"/>
          <w:i w:val="false"/>
          <w:color w:val="000000"/>
          <w:sz w:val="28"/>
        </w:rPr>
        <w:t xml:space="preserve">
      8) Кітапты түптеу кезінде, блогі тек қана жіппен тігіледі. </w:t>
      </w:r>
      <w:r>
        <w:br/>
      </w:r>
      <w:r>
        <w:rPr>
          <w:rFonts w:ascii="Times New Roman"/>
          <w:b w:val="false"/>
          <w:i w:val="false"/>
          <w:color w:val="000000"/>
          <w:sz w:val="28"/>
        </w:rPr>
        <w:t xml:space="preserve">
      9) Есепнаманың әр кітабы қатты қағазбен (сыртқы қаптауы) түптелінуге тиісті. Көлемі 30 беттен аспайтын кітаптардың сыртын жұмсақ картонмен қаптауға болады. Геологиялық қорына сақталынуға тапсырылатын есепнаманы, синтетикалық қабықша және серіппелі тігіспен рәсімдеуге болмайды. </w:t>
      </w:r>
    </w:p>
    <w:bookmarkStart w:name="z14" w:id="13"/>
    <w:p>
      <w:pPr>
        <w:spacing w:after="0"/>
        <w:ind w:left="0"/>
        <w:jc w:val="both"/>
      </w:pPr>
      <w:r>
        <w:rPr>
          <w:rFonts w:ascii="Times New Roman"/>
          <w:b w:val="false"/>
          <w:i w:val="false"/>
          <w:color w:val="000000"/>
          <w:sz w:val="28"/>
        </w:rPr>
        <w:t xml:space="preserve">
      12. Этикетка. </w:t>
      </w:r>
      <w:r>
        <w:br/>
      </w:r>
      <w:r>
        <w:rPr>
          <w:rFonts w:ascii="Times New Roman"/>
          <w:b w:val="false"/>
          <w:i w:val="false"/>
          <w:color w:val="000000"/>
          <w:sz w:val="28"/>
        </w:rPr>
        <w:t xml:space="preserve">
      1) Этикетка (осы Нұсқаудың N 3-ші қосымшасы) есепнама туралы жалпы деректерді көрсетеді, яғни: </w:t>
      </w:r>
      <w:r>
        <w:br/>
      </w:r>
      <w:r>
        <w:rPr>
          <w:rFonts w:ascii="Times New Roman"/>
          <w:b w:val="false"/>
          <w:i w:val="false"/>
          <w:color w:val="000000"/>
          <w:sz w:val="28"/>
        </w:rPr>
        <w:t xml:space="preserve">
      министрлік (ведомство), есепнаманы жасаған ұйымның атауы (егерде есепнаманы екі ұйым жасаса, онда екеуі де көрсетіледі: бірінші болып - орындаушы ұйым, екінші - бірлесіп орындаған ұйым); </w:t>
      </w:r>
      <w:r>
        <w:br/>
      </w:r>
      <w:r>
        <w:rPr>
          <w:rFonts w:ascii="Times New Roman"/>
          <w:b w:val="false"/>
          <w:i w:val="false"/>
          <w:color w:val="000000"/>
          <w:sz w:val="28"/>
        </w:rPr>
        <w:t xml:space="preserve">
      құжаттарды пайдалануға шек қою белгісі (егерде ондай белгі болса); </w:t>
      </w:r>
      <w:r>
        <w:br/>
      </w:r>
      <w:r>
        <w:rPr>
          <w:rFonts w:ascii="Times New Roman"/>
          <w:b w:val="false"/>
          <w:i w:val="false"/>
          <w:color w:val="000000"/>
          <w:sz w:val="28"/>
        </w:rPr>
        <w:t xml:space="preserve">
      есепнама данасының нөмірі; </w:t>
      </w:r>
      <w:r>
        <w:br/>
      </w:r>
      <w:r>
        <w:rPr>
          <w:rFonts w:ascii="Times New Roman"/>
          <w:b w:val="false"/>
          <w:i w:val="false"/>
          <w:color w:val="000000"/>
          <w:sz w:val="28"/>
        </w:rPr>
        <w:t xml:space="preserve">
      жауапты орындаушының аты-жөні және тегі; </w:t>
      </w:r>
      <w:r>
        <w:br/>
      </w:r>
      <w:r>
        <w:rPr>
          <w:rFonts w:ascii="Times New Roman"/>
          <w:b w:val="false"/>
          <w:i w:val="false"/>
          <w:color w:val="000000"/>
          <w:sz w:val="28"/>
        </w:rPr>
        <w:t xml:space="preserve">
      есепнаманың толық атауы (тіркестіру құжаттарына сәйкес), бағдарламаның/төменгі бағдарламаның атауы мен нөмірі, тақырыбы, лицензия/келісім-шарттың сериясы мен нөмірі; </w:t>
      </w:r>
      <w:r>
        <w:br/>
      </w:r>
      <w:r>
        <w:rPr>
          <w:rFonts w:ascii="Times New Roman"/>
          <w:b w:val="false"/>
          <w:i w:val="false"/>
          <w:color w:val="000000"/>
          <w:sz w:val="28"/>
        </w:rPr>
        <w:t xml:space="preserve">
      кітаптардың жалпы саны; </w:t>
      </w:r>
      <w:r>
        <w:br/>
      </w:r>
      <w:r>
        <w:rPr>
          <w:rFonts w:ascii="Times New Roman"/>
          <w:b w:val="false"/>
          <w:i w:val="false"/>
          <w:color w:val="000000"/>
          <w:sz w:val="28"/>
        </w:rPr>
        <w:t xml:space="preserve">
      кітаптың аталымы мен реттік нөмірі; </w:t>
      </w:r>
      <w:r>
        <w:br/>
      </w:r>
      <w:r>
        <w:rPr>
          <w:rFonts w:ascii="Times New Roman"/>
          <w:b w:val="false"/>
          <w:i w:val="false"/>
          <w:color w:val="000000"/>
          <w:sz w:val="28"/>
        </w:rPr>
        <w:t xml:space="preserve">
      есепнаманың шығарылған жері, жылы. </w:t>
      </w:r>
      <w:r>
        <w:br/>
      </w:r>
      <w:r>
        <w:rPr>
          <w:rFonts w:ascii="Times New Roman"/>
          <w:b w:val="false"/>
          <w:i w:val="false"/>
          <w:color w:val="000000"/>
          <w:sz w:val="28"/>
        </w:rPr>
        <w:t xml:space="preserve">
      Көркем-безендіріле басылып шығарылған, ұйымның атауы мен этикеткасы көрсетілген, оған тек қана ауыспалы мәтін басылынатын, бланк-этикеткаларды пайдалануға болады. </w:t>
      </w:r>
      <w:r>
        <w:br/>
      </w:r>
      <w:r>
        <w:rPr>
          <w:rFonts w:ascii="Times New Roman"/>
          <w:b w:val="false"/>
          <w:i w:val="false"/>
          <w:color w:val="000000"/>
          <w:sz w:val="28"/>
        </w:rPr>
        <w:t xml:space="preserve">
      2) Этикетка - көлемі 140-150х100-110 мм турабұрыш қалпында келтіріліп, есепнаманың әр кітап мұқабасының ортасында орналасады. </w:t>
      </w:r>
      <w:r>
        <w:br/>
      </w:r>
      <w:r>
        <w:rPr>
          <w:rFonts w:ascii="Times New Roman"/>
          <w:b w:val="false"/>
          <w:i w:val="false"/>
          <w:color w:val="000000"/>
          <w:sz w:val="28"/>
        </w:rPr>
        <w:t xml:space="preserve">
      Этикетканың рәсімдеу үлгісі - осы Нұсқаудың 4-ші қосымшасында. </w:t>
      </w:r>
    </w:p>
    <w:bookmarkEnd w:id="13"/>
    <w:bookmarkStart w:name="z15" w:id="14"/>
    <w:p>
      <w:pPr>
        <w:spacing w:after="0"/>
        <w:ind w:left="0"/>
        <w:jc w:val="both"/>
      </w:pPr>
      <w:r>
        <w:rPr>
          <w:rFonts w:ascii="Times New Roman"/>
          <w:b w:val="false"/>
          <w:i w:val="false"/>
          <w:color w:val="000000"/>
          <w:sz w:val="28"/>
        </w:rPr>
        <w:t xml:space="preserve">
      13. Титулдық парақ. </w:t>
      </w:r>
      <w:r>
        <w:br/>
      </w:r>
      <w:r>
        <w:rPr>
          <w:rFonts w:ascii="Times New Roman"/>
          <w:b w:val="false"/>
          <w:i w:val="false"/>
          <w:color w:val="000000"/>
          <w:sz w:val="28"/>
        </w:rPr>
        <w:t xml:space="preserve">
      1) Титулдық парақ есепнаманың бірінші беті болып табылады және төменде көрсетілген нұсқалардың біріне: </w:t>
      </w:r>
      <w:r>
        <w:br/>
      </w:r>
      <w:r>
        <w:rPr>
          <w:rFonts w:ascii="Times New Roman"/>
          <w:b w:val="false"/>
          <w:i w:val="false"/>
          <w:color w:val="000000"/>
          <w:sz w:val="28"/>
        </w:rPr>
        <w:t xml:space="preserve">
      мемлекеттік тапсырыс бойынша орындалып, геология және жер қойнауын қорғау Комитетінде тіркелген жұмыстардың есепнамалары - осы Нұсқаудың 5-ші қосымшасына; </w:t>
      </w:r>
      <w:r>
        <w:br/>
      </w:r>
      <w:r>
        <w:rPr>
          <w:rFonts w:ascii="Times New Roman"/>
          <w:b w:val="false"/>
          <w:i w:val="false"/>
          <w:color w:val="000000"/>
          <w:sz w:val="28"/>
        </w:rPr>
        <w:t xml:space="preserve">
      мемлекеттік тапсырыс бойынша орындалып, аумақтық басқармада тіркелген жұмыстардың есепнамалары - осы Нұсқаудың 6-шы қосымшасына; </w:t>
      </w:r>
      <w:r>
        <w:br/>
      </w:r>
      <w:r>
        <w:rPr>
          <w:rFonts w:ascii="Times New Roman"/>
          <w:b w:val="false"/>
          <w:i w:val="false"/>
          <w:color w:val="000000"/>
          <w:sz w:val="28"/>
        </w:rPr>
        <w:t xml:space="preserve">
      келісім бойынша және жер қойнауын пайдаланушының қаражаттары арқылы жүргізілген жұмыстардың есепнамалары - осы Нұсқаудың 7-ші қосымшасына; </w:t>
      </w:r>
      <w:r>
        <w:br/>
      </w:r>
      <w:r>
        <w:rPr>
          <w:rFonts w:ascii="Times New Roman"/>
          <w:b w:val="false"/>
          <w:i w:val="false"/>
          <w:color w:val="000000"/>
          <w:sz w:val="28"/>
        </w:rPr>
        <w:t xml:space="preserve">
      пайдалы қазбалар қорларын есептеу бойынша жасалынған есепнамалар - осы Нұсқаудың 8-ші қосымшасына сәйкес рәсімделінеді. </w:t>
      </w:r>
      <w:r>
        <w:br/>
      </w:r>
      <w:r>
        <w:rPr>
          <w:rFonts w:ascii="Times New Roman"/>
          <w:b w:val="false"/>
          <w:i w:val="false"/>
          <w:color w:val="000000"/>
          <w:sz w:val="28"/>
        </w:rPr>
        <w:t xml:space="preserve">
      Титулдық парақтардың басылған бланкаларын пайдалануға болады (тек қана оларға ауыспалы мәтін қоса басылады). </w:t>
      </w:r>
      <w:r>
        <w:br/>
      </w:r>
      <w:r>
        <w:rPr>
          <w:rFonts w:ascii="Times New Roman"/>
          <w:b w:val="false"/>
          <w:i w:val="false"/>
          <w:color w:val="000000"/>
          <w:sz w:val="28"/>
        </w:rPr>
        <w:t xml:space="preserve">
      2) Титулдық парақтың құрамына: </w:t>
      </w:r>
      <w:r>
        <w:br/>
      </w:r>
      <w:r>
        <w:rPr>
          <w:rFonts w:ascii="Times New Roman"/>
          <w:b w:val="false"/>
          <w:i w:val="false"/>
          <w:color w:val="000000"/>
          <w:sz w:val="28"/>
        </w:rPr>
        <w:t xml:space="preserve">
      министрліктің атауы, геология және жер қойнауын қорғау комитетінің, аумақтық басқарманың атаулары, орындаушы ұйымның атауы (бұл жағдайда атаулар, ұйымдастыру құрылымының үш деңгейінен аспауға тиісті); </w:t>
      </w:r>
      <w:r>
        <w:br/>
      </w:r>
      <w:r>
        <w:rPr>
          <w:rFonts w:ascii="Times New Roman"/>
          <w:b w:val="false"/>
          <w:i w:val="false"/>
          <w:color w:val="000000"/>
          <w:sz w:val="28"/>
        </w:rPr>
        <w:t xml:space="preserve">
      ӘОЖ-ның әріпсандығы; </w:t>
      </w:r>
      <w:r>
        <w:br/>
      </w:r>
      <w:r>
        <w:rPr>
          <w:rFonts w:ascii="Times New Roman"/>
          <w:b w:val="false"/>
          <w:i w:val="false"/>
          <w:color w:val="000000"/>
          <w:sz w:val="28"/>
        </w:rPr>
        <w:t xml:space="preserve">
      құжаттарды пайдалануға шек қою грифі (егер ол бар болса); </w:t>
      </w:r>
      <w:r>
        <w:br/>
      </w:r>
      <w:r>
        <w:rPr>
          <w:rFonts w:ascii="Times New Roman"/>
          <w:b w:val="false"/>
          <w:i w:val="false"/>
          <w:color w:val="000000"/>
          <w:sz w:val="28"/>
        </w:rPr>
        <w:t xml:space="preserve">
      есепнама данасының нөмірі; </w:t>
      </w:r>
      <w:r>
        <w:br/>
      </w:r>
      <w:r>
        <w:rPr>
          <w:rFonts w:ascii="Times New Roman"/>
          <w:b w:val="false"/>
          <w:i w:val="false"/>
          <w:color w:val="000000"/>
          <w:sz w:val="28"/>
        </w:rPr>
        <w:t xml:space="preserve">
      РГАО "Қазгеоақпараттың" (немесе аумақтық басқарманың) мемлекеттік тіркеу нөмірі; </w:t>
      </w:r>
      <w:r>
        <w:br/>
      </w:r>
      <w:r>
        <w:rPr>
          <w:rFonts w:ascii="Times New Roman"/>
          <w:b w:val="false"/>
          <w:i w:val="false"/>
          <w:color w:val="000000"/>
          <w:sz w:val="28"/>
        </w:rPr>
        <w:t xml:space="preserve">
      мүліктік нөмірі; </w:t>
      </w:r>
      <w:r>
        <w:br/>
      </w:r>
      <w:r>
        <w:rPr>
          <w:rFonts w:ascii="Times New Roman"/>
          <w:b w:val="false"/>
          <w:i w:val="false"/>
          <w:color w:val="000000"/>
          <w:sz w:val="28"/>
        </w:rPr>
        <w:t xml:space="preserve">
      келісімдеу туралы гриф (аумақтық басқармамен немесе Комитетпен); </w:t>
      </w:r>
      <w:r>
        <w:br/>
      </w:r>
      <w:r>
        <w:rPr>
          <w:rFonts w:ascii="Times New Roman"/>
          <w:b w:val="false"/>
          <w:i w:val="false"/>
          <w:color w:val="000000"/>
          <w:sz w:val="28"/>
        </w:rPr>
        <w:t xml:space="preserve">
      бекітілу туралы гриф (тапсырыс беруші ұйыммен); </w:t>
      </w:r>
      <w:r>
        <w:br/>
      </w:r>
      <w:r>
        <w:rPr>
          <w:rFonts w:ascii="Times New Roman"/>
          <w:b w:val="false"/>
          <w:i w:val="false"/>
          <w:color w:val="000000"/>
          <w:sz w:val="28"/>
        </w:rPr>
        <w:t xml:space="preserve">
      тіркеу құжаттарына сәйкес есепнаманың толық атауы; </w:t>
      </w:r>
      <w:r>
        <w:br/>
      </w:r>
      <w:r>
        <w:rPr>
          <w:rFonts w:ascii="Times New Roman"/>
          <w:b w:val="false"/>
          <w:i w:val="false"/>
          <w:color w:val="000000"/>
          <w:sz w:val="28"/>
        </w:rPr>
        <w:t xml:space="preserve">
      парақтардың атаужүйесі мен жұмыс масштабы, жұмысты орындау кезеңі, бағдарламаның/төменгі бағдарламаның немесе тақырыптың (мемлекеттік жұмыстарға) атауы мен нөмірі, немесе лицензия/келісім-шарттың (инвестициялық жұмыстарға) сериясы мен нөмірі; </w:t>
      </w:r>
      <w:r>
        <w:br/>
      </w:r>
      <w:r>
        <w:rPr>
          <w:rFonts w:ascii="Times New Roman"/>
          <w:b w:val="false"/>
          <w:i w:val="false"/>
          <w:color w:val="000000"/>
          <w:sz w:val="28"/>
        </w:rPr>
        <w:t xml:space="preserve">
      кітаптардың саны (егерде кітап саны екеуден көп болса); </w:t>
      </w:r>
      <w:r>
        <w:br/>
      </w:r>
      <w:r>
        <w:rPr>
          <w:rFonts w:ascii="Times New Roman"/>
          <w:b w:val="false"/>
          <w:i w:val="false"/>
          <w:color w:val="000000"/>
          <w:sz w:val="28"/>
        </w:rPr>
        <w:t xml:space="preserve">
      кітаптың римдік цифрмен көрсетілген реттік нөмірі (егерде кітап саны екеуден көп болса) мен оның аталымы (соның ішінде, мәтіндік қосымшалардың да); </w:t>
      </w:r>
      <w:r>
        <w:br/>
      </w:r>
      <w:r>
        <w:rPr>
          <w:rFonts w:ascii="Times New Roman"/>
          <w:b w:val="false"/>
          <w:i w:val="false"/>
          <w:color w:val="000000"/>
          <w:sz w:val="28"/>
        </w:rPr>
        <w:t xml:space="preserve">
      есепнаманы құрастырған орындаушы ұйым жетекшісінің лауазымы мен қолы, қойылған қолдардың айқындалуы мен мерзімі (ғылыми ұжымдарға лауазымы, ғылыми дәрежесі, ғылыми атағы, ғылыми жетекшісінің қолы); </w:t>
      </w:r>
      <w:r>
        <w:br/>
      </w:r>
      <w:r>
        <w:rPr>
          <w:rFonts w:ascii="Times New Roman"/>
          <w:b w:val="false"/>
          <w:i w:val="false"/>
          <w:color w:val="000000"/>
          <w:sz w:val="28"/>
        </w:rPr>
        <w:t xml:space="preserve">
      есепнаманың дайындалған жері, жылы енеді. </w:t>
      </w:r>
      <w:r>
        <w:br/>
      </w:r>
      <w:r>
        <w:rPr>
          <w:rFonts w:ascii="Times New Roman"/>
          <w:b w:val="false"/>
          <w:i w:val="false"/>
          <w:color w:val="000000"/>
          <w:sz w:val="28"/>
        </w:rPr>
        <w:t xml:space="preserve">
      3) Егерде есепнама екі және одан да көп кітаптардан тұрса, онда бірінші кітаптың титулдық парағы 14-ші тармақтың 2)-ші тармақшасы мен осы Нұсқаудың 9-шы қосымшасына сәйкес болуы керек. </w:t>
      </w:r>
      <w:r>
        <w:br/>
      </w:r>
      <w:r>
        <w:rPr>
          <w:rFonts w:ascii="Times New Roman"/>
          <w:b w:val="false"/>
          <w:i w:val="false"/>
          <w:color w:val="000000"/>
          <w:sz w:val="28"/>
        </w:rPr>
        <w:t xml:space="preserve">
      4) Министрліктің, комитеттің және аумақтық басқарманың атауы жолдық әріптермен (алғашқы бас әріптен басқасы) басылады. Есепнаманың атауы бас әріптермен басылады </w:t>
      </w:r>
      <w:r>
        <w:br/>
      </w:r>
      <w:r>
        <w:rPr>
          <w:rFonts w:ascii="Times New Roman"/>
          <w:b w:val="false"/>
          <w:i w:val="false"/>
          <w:color w:val="000000"/>
          <w:sz w:val="28"/>
        </w:rPr>
        <w:t xml:space="preserve">
      5) Келісімге келу туралы гриф (егерде ол керек болса), парақтың солжақ бөлігінде орналасады жәнеде "келісілді" деген сөзден, лауазымның және ұйымның атауларынан, келісімге келген тұлғаның қолынан, қойылған қолдың айқындалуынан және есепнама бір келісімге келтірілген күннен тұрады. Қойылған қол ұйымның мөртаңбасымен бекітіледі. Егерде жұмыстар субподрядтік негізде жасалынған болса, онда келісімге келтірілу грифі жер қойнауын пайдаланушы ұйыммен (жұмыстар жер қойнауын пайдаланушы ұйымның қаражаттары есебінде жасалса) немесе орындаушы ұйыммен (мемлекеттік бюджет бойынша жасалынған жұмыстарға) жасалынады. Орындаушы ұйымның бастығымен (жер қойнауын пайдаланушымен) бекітілген, қорларды есептеуге арналып жүргізілген геология барлау жұмыстары бойынша есепнамалар ұсынылғанда, Аумақтық басқармамен келістірілген гриф міндетті түрде керек. </w:t>
      </w:r>
      <w:r>
        <w:br/>
      </w:r>
      <w:r>
        <w:rPr>
          <w:rFonts w:ascii="Times New Roman"/>
          <w:b w:val="false"/>
          <w:i w:val="false"/>
          <w:color w:val="000000"/>
          <w:sz w:val="28"/>
        </w:rPr>
        <w:t xml:space="preserve">
      6) Бекітілуді көрсететін гриф парақтың оң жақ бөлігінде орналасады және бекітемін деген сөзден, лауазымның және ұйымның атауларынан, есепнаманы бекіткен тұлғаның қолынан, қойылған қолдың айқындалуынан және есепнаманың бекітілген күнінен тұрады. </w:t>
      </w:r>
      <w:r>
        <w:br/>
      </w:r>
      <w:r>
        <w:rPr>
          <w:rFonts w:ascii="Times New Roman"/>
          <w:b w:val="false"/>
          <w:i w:val="false"/>
          <w:color w:val="000000"/>
          <w:sz w:val="28"/>
        </w:rPr>
        <w:t xml:space="preserve">
      7) Егерде есепнама, жұмысты бірігіп жасаған екі ұйымның күшімен жасалса, онда басшылардың қолдары да бір-бірінің астында орналасады: басында негізгі орындаушы ұйымның, оның астында - бірлесе орындаушы ұйымның. </w:t>
      </w:r>
      <w:r>
        <w:br/>
      </w:r>
      <w:r>
        <w:rPr>
          <w:rFonts w:ascii="Times New Roman"/>
          <w:b w:val="false"/>
          <w:i w:val="false"/>
          <w:color w:val="000000"/>
          <w:sz w:val="28"/>
        </w:rPr>
        <w:t xml:space="preserve">
      8) Егерде жұмыс келісім бойынша жасалса, бұл жағдай есепнаманың тақырыпшасында көрсетіледі және тапсырыс беруші ұйымның атауы келтіріледі. Есепнама, жүргізілген жұмыс алаңы орналасқан, аумақтық басқарманың бастығымен немесе оның міндетін орындаушы тұлғамен бекітіледі. </w:t>
      </w:r>
    </w:p>
    <w:bookmarkEnd w:id="14"/>
    <w:bookmarkStart w:name="z16" w:id="15"/>
    <w:p>
      <w:pPr>
        <w:spacing w:after="0"/>
        <w:ind w:left="0"/>
        <w:jc w:val="both"/>
      </w:pPr>
      <w:r>
        <w:rPr>
          <w:rFonts w:ascii="Times New Roman"/>
          <w:b w:val="false"/>
          <w:i w:val="false"/>
          <w:color w:val="000000"/>
          <w:sz w:val="28"/>
        </w:rPr>
        <w:t xml:space="preserve">
      14. Орындаушылардың тізімі. </w:t>
      </w:r>
      <w:r>
        <w:br/>
      </w:r>
      <w:r>
        <w:rPr>
          <w:rFonts w:ascii="Times New Roman"/>
          <w:b w:val="false"/>
          <w:i w:val="false"/>
          <w:color w:val="000000"/>
          <w:sz w:val="28"/>
        </w:rPr>
        <w:t xml:space="preserve">
      1) Орындаушылардың тізімінде, жұмысты орындауға (жұмыстың авторлары) творчестволық үлес қосқан, барлық орындаушылардың тегі көрсетіледі. Рәсімдеу мысалы - осы Нұсқаудың 10-шы қосымшасында. </w:t>
      </w:r>
      <w:r>
        <w:br/>
      </w:r>
      <w:r>
        <w:rPr>
          <w:rFonts w:ascii="Times New Roman"/>
          <w:b w:val="false"/>
          <w:i w:val="false"/>
          <w:color w:val="000000"/>
          <w:sz w:val="28"/>
        </w:rPr>
        <w:t xml:space="preserve">
      Тізімде орындаушылар тегі, жауапты орындаушының ұйғарымына сәйкес, бағаналық ретпен орналасады және оның тегі, "Жауапты орындаушы" деп көрсетіліп, бірінші болып жазылады. Сол жағында орындаушының лауазымы, ғылыми дәрежесі және ғылыми атағы көрсетіледі, сонан-соң қолы, аты-жөні, тегі (жақша ішінде) және осы орындаушы жазған тараудың (төменгі тараудың) нөмірі ілеседі. Бірлес орындаушы үшін ұжым көрсетіледі. </w:t>
      </w:r>
      <w:r>
        <w:br/>
      </w:r>
      <w:r>
        <w:rPr>
          <w:rFonts w:ascii="Times New Roman"/>
          <w:b w:val="false"/>
          <w:i w:val="false"/>
          <w:color w:val="000000"/>
          <w:sz w:val="28"/>
        </w:rPr>
        <w:t xml:space="preserve">
      2) есепнаманы жасаған және оның авторлары болып табылатын тұлғалар тізімінің жалғасы ретінде, жұмысты жасауға қатысы бар (орындалған жұмыстардың мінездемелері көрсетіліп) тұлғалардың тізімі келтірілуі мүмкін, бірақта олардың қолысыз. </w:t>
      </w:r>
      <w:r>
        <w:br/>
      </w:r>
      <w:r>
        <w:rPr>
          <w:rFonts w:ascii="Times New Roman"/>
          <w:b w:val="false"/>
          <w:i w:val="false"/>
          <w:color w:val="000000"/>
          <w:sz w:val="28"/>
        </w:rPr>
        <w:t xml:space="preserve">
      3) Авторлардың және жұмысқа қатысы бар тұлғалардың тізімінен кейін, нормабақылаушының қолы, бақылауды өткізген күні және қойылған қолдың айқындауы орналасады. Нормабақылаушының қолысыз, есепнама геологиялық қорларға қабылданбайды. Нормабақылаушы, есепнамалардың Нұсқауға сәйкес дұрыс рәсімделінуіне жауапты. </w:t>
      </w:r>
      <w:r>
        <w:br/>
      </w:r>
      <w:r>
        <w:rPr>
          <w:rFonts w:ascii="Times New Roman"/>
          <w:b w:val="false"/>
          <w:i w:val="false"/>
          <w:color w:val="000000"/>
          <w:sz w:val="28"/>
        </w:rPr>
        <w:t xml:space="preserve">
      4) Есепнама егерде екі және екіден көп кітаптардан тұрса, орындаушылардың жалпы тізімі тек қана бірінші кітапқа енгізіледі. </w:t>
      </w:r>
    </w:p>
    <w:bookmarkEnd w:id="15"/>
    <w:bookmarkStart w:name="z17" w:id="16"/>
    <w:p>
      <w:pPr>
        <w:spacing w:after="0"/>
        <w:ind w:left="0"/>
        <w:jc w:val="both"/>
      </w:pPr>
      <w:r>
        <w:rPr>
          <w:rFonts w:ascii="Times New Roman"/>
          <w:b w:val="false"/>
          <w:i w:val="false"/>
          <w:color w:val="000000"/>
          <w:sz w:val="28"/>
        </w:rPr>
        <w:t xml:space="preserve">
      15. Реферат. </w:t>
      </w:r>
      <w:r>
        <w:br/>
      </w:r>
      <w:r>
        <w:rPr>
          <w:rFonts w:ascii="Times New Roman"/>
          <w:b w:val="false"/>
          <w:i w:val="false"/>
          <w:color w:val="000000"/>
          <w:sz w:val="28"/>
        </w:rPr>
        <w:t xml:space="preserve">
      1) Реферат жалғыз парақ қағазға басылады және ішінде: </w:t>
      </w:r>
      <w:r>
        <w:br/>
      </w:r>
      <w:r>
        <w:rPr>
          <w:rFonts w:ascii="Times New Roman"/>
          <w:b w:val="false"/>
          <w:i w:val="false"/>
          <w:color w:val="000000"/>
          <w:sz w:val="28"/>
        </w:rPr>
        <w:t xml:space="preserve">
      есепнама туралы негізгі мәліметтер; </w:t>
      </w:r>
      <w:r>
        <w:br/>
      </w:r>
      <w:r>
        <w:rPr>
          <w:rFonts w:ascii="Times New Roman"/>
          <w:b w:val="false"/>
          <w:i w:val="false"/>
          <w:color w:val="000000"/>
          <w:sz w:val="28"/>
        </w:rPr>
        <w:t xml:space="preserve">
      рефераттың мәтіні; </w:t>
      </w:r>
      <w:r>
        <w:br/>
      </w:r>
      <w:r>
        <w:rPr>
          <w:rFonts w:ascii="Times New Roman"/>
          <w:b w:val="false"/>
          <w:i w:val="false"/>
          <w:color w:val="000000"/>
          <w:sz w:val="28"/>
        </w:rPr>
        <w:t xml:space="preserve">
      негізгі сөздердің тізбегі болуы керек. </w:t>
      </w:r>
      <w:r>
        <w:br/>
      </w:r>
      <w:r>
        <w:rPr>
          <w:rFonts w:ascii="Times New Roman"/>
          <w:b w:val="false"/>
          <w:i w:val="false"/>
          <w:color w:val="000000"/>
          <w:sz w:val="28"/>
        </w:rPr>
        <w:t xml:space="preserve">
      2) Есепнама туралы негізгі мәліметтерге: </w:t>
      </w:r>
      <w:r>
        <w:br/>
      </w:r>
      <w:r>
        <w:rPr>
          <w:rFonts w:ascii="Times New Roman"/>
          <w:b w:val="false"/>
          <w:i w:val="false"/>
          <w:color w:val="000000"/>
          <w:sz w:val="28"/>
        </w:rPr>
        <w:t xml:space="preserve">
      авторлардың тегі мен аты-жөні (бас әріптермен басылып) енеді. Бірінші болып жауапты орындаушының тегі көрсетіледі, әрі қарай, осы Нұсқаудағы 15-ші тармақтың 1)-ші тармақшасында ескерілген тәртіп бойынша, қалған орындаушылардың тегі көрсетіледі. Егерде олардың саны үштен көп болса, алғашқы үшеуінің ғана тегі мен аты-жөні келтіріліп, қалғандары "және басқалар" деп көрсетіледі; </w:t>
      </w:r>
      <w:r>
        <w:br/>
      </w:r>
      <w:r>
        <w:rPr>
          <w:rFonts w:ascii="Times New Roman"/>
          <w:b w:val="false"/>
          <w:i w:val="false"/>
          <w:color w:val="000000"/>
          <w:sz w:val="28"/>
        </w:rPr>
        <w:t xml:space="preserve">
      жұмыстың атауы, беттердің саны, иллюстрациялардың жалпы саны, мәтіндік графикалық қосымшалардың саны, пайдаланылған мағлұматтар саны, есепнама жасаған ұйымның аты мен оның толық мекен-жайы, есепнаманы бітіру айы мен жылы, есепнама жіберілген ұйымдардың тізбегі (жақшаның ішінде басылады), әкімшілік аумағы мен жүргізілген жұмыстар орналасқан, 1:1 000 000 масштабтағы Мемлекеттік геологиялық картаның атаужүйелілік парағы енеді. </w:t>
      </w:r>
      <w:r>
        <w:br/>
      </w:r>
      <w:r>
        <w:rPr>
          <w:rFonts w:ascii="Times New Roman"/>
          <w:b w:val="false"/>
          <w:i w:val="false"/>
          <w:color w:val="000000"/>
          <w:sz w:val="28"/>
        </w:rPr>
        <w:t xml:space="preserve">
      Егерде, есепнама бірнеше кітаптардан тұрса, онда әр кітаптың көлемі жеке-жеке көрсетіледі. </w:t>
      </w:r>
      <w:r>
        <w:br/>
      </w:r>
      <w:r>
        <w:rPr>
          <w:rFonts w:ascii="Times New Roman"/>
          <w:b w:val="false"/>
          <w:i w:val="false"/>
          <w:color w:val="000000"/>
          <w:sz w:val="28"/>
        </w:rPr>
        <w:t xml:space="preserve">
      3) Абзацтан бас әріппен басылатын реферат деген сөзден кейін, жасаған жұмыстардың мақсаты, әдістері мен нәтижелері туралы мәліметтер, қысқаша қорытындылар, жұмыстың тиімділігі туралы мәліметтер, есепнамада баяндалған негізгі нәтижелердің пайдаланылуы мен мүмкіндіктері туралы айтылады. </w:t>
      </w:r>
      <w:r>
        <w:br/>
      </w:r>
      <w:r>
        <w:rPr>
          <w:rFonts w:ascii="Times New Roman"/>
          <w:b w:val="false"/>
          <w:i w:val="false"/>
          <w:color w:val="000000"/>
          <w:sz w:val="28"/>
        </w:rPr>
        <w:t xml:space="preserve">
      Реферат мәтінінің орынды көлемі 1200 басылған белгі болады. </w:t>
      </w:r>
      <w:r>
        <w:br/>
      </w:r>
      <w:r>
        <w:rPr>
          <w:rFonts w:ascii="Times New Roman"/>
          <w:b w:val="false"/>
          <w:i w:val="false"/>
          <w:color w:val="000000"/>
          <w:sz w:val="28"/>
        </w:rPr>
        <w:t xml:space="preserve">
      4) Тіректі сөздер, есепнаманың негізгі мазмұнын көрсететін зат есімінде, немесе атау септігінің сөз тіркестерімен келтірілген "Тіректі сөздер" деген тақырыпшадан кейін, жаңа абзацтан, жолдық әріптермен, үтір арқылы басылады. </w:t>
      </w:r>
      <w:r>
        <w:br/>
      </w:r>
      <w:r>
        <w:rPr>
          <w:rFonts w:ascii="Times New Roman"/>
          <w:b w:val="false"/>
          <w:i w:val="false"/>
          <w:color w:val="000000"/>
          <w:sz w:val="28"/>
        </w:rPr>
        <w:t xml:space="preserve">
      5) Реферат мәтінінен кейін, реферат жасаушы туралы мәліметтер келтіріледі: "Реферат жасаушы" деген сөздер, оның қолы, аты-жөні мен тегі. </w:t>
      </w:r>
    </w:p>
    <w:bookmarkEnd w:id="16"/>
    <w:bookmarkStart w:name="z18" w:id="17"/>
    <w:p>
      <w:pPr>
        <w:spacing w:after="0"/>
        <w:ind w:left="0"/>
        <w:jc w:val="both"/>
      </w:pPr>
      <w:r>
        <w:rPr>
          <w:rFonts w:ascii="Times New Roman"/>
          <w:b w:val="false"/>
          <w:i w:val="false"/>
          <w:color w:val="000000"/>
          <w:sz w:val="28"/>
        </w:rPr>
        <w:t xml:space="preserve">
      16. Геологиялық тапсырма (техникалық тапсырма, тақырыптық карта). </w:t>
      </w:r>
      <w:r>
        <w:br/>
      </w:r>
      <w:r>
        <w:rPr>
          <w:rFonts w:ascii="Times New Roman"/>
          <w:b w:val="false"/>
          <w:i w:val="false"/>
          <w:color w:val="000000"/>
          <w:sz w:val="28"/>
        </w:rPr>
        <w:t xml:space="preserve">
      1) Бекітілген геологиялық тапсырманың (техникалық тапсырманың, тақырыптық картаның) көшірмесі есепнамаға, жұмыстарды жүргізу мерзімінің бекітілуі, оның мақсаттары мен кезеңдері туралы дәл мәліметтерді енгізу мақсатында, жайғастырылады. Жұмыс, келісім-шартты аумақтарда, жер қойнауын пайдаланушының қаражаттарына жүргізілген жағдайда, геологиялық тапсырманың орнына есепнамаға Келісім-шарттың ең аз жұмыс бағдарламасы немесе одан көшірме енгізіледі. </w:t>
      </w:r>
      <w:r>
        <w:br/>
      </w:r>
      <w:r>
        <w:rPr>
          <w:rFonts w:ascii="Times New Roman"/>
          <w:b w:val="false"/>
          <w:i w:val="false"/>
          <w:color w:val="000000"/>
          <w:sz w:val="28"/>
        </w:rPr>
        <w:t xml:space="preserve">
      2) Геологиялық тапсырманың (техникалық тапсырманың, тақырыптық картаның) көшірмесі, парақтың бір жақ бетінде ғана басылады және тапсырыс беруші ұйымның кеңсесінде куәландырылады. </w:t>
      </w:r>
    </w:p>
    <w:bookmarkEnd w:id="17"/>
    <w:bookmarkStart w:name="z19" w:id="18"/>
    <w:p>
      <w:pPr>
        <w:spacing w:after="0"/>
        <w:ind w:left="0"/>
        <w:jc w:val="both"/>
      </w:pPr>
      <w:r>
        <w:rPr>
          <w:rFonts w:ascii="Times New Roman"/>
          <w:b w:val="false"/>
          <w:i w:val="false"/>
          <w:color w:val="000000"/>
          <w:sz w:val="28"/>
        </w:rPr>
        <w:t xml:space="preserve">
      17. Мазмұны. </w:t>
      </w:r>
      <w:r>
        <w:br/>
      </w:r>
      <w:r>
        <w:rPr>
          <w:rFonts w:ascii="Times New Roman"/>
          <w:b w:val="false"/>
          <w:i w:val="false"/>
          <w:color w:val="000000"/>
          <w:sz w:val="28"/>
        </w:rPr>
        <w:t xml:space="preserve">
      1) Мазмұнға, есепнаманың барлық атауларының, тарауының, төменгі тарауының және тармақтарының дәйекті атап өтулері, ішінде кіріспе, қорытындама, мәтіндік қосымшалардың тізімі деген және т.б. аттары орналасқан, беттердің нөмірлері көрсетіліп, кіреді. </w:t>
      </w:r>
      <w:r>
        <w:br/>
      </w:r>
      <w:r>
        <w:rPr>
          <w:rFonts w:ascii="Times New Roman"/>
          <w:b w:val="false"/>
          <w:i w:val="false"/>
          <w:color w:val="000000"/>
          <w:sz w:val="28"/>
        </w:rPr>
        <w:t xml:space="preserve">
      Егерде, есепнама екі және одан да көп кітаптардан тұрса, онда біріншісінде есепнаманың барлық мазмұны (әр кітап бойынша жеке-жеке), ал келесілерінде - тек қана осы кітаптың мазмұны көрсетіледі. </w:t>
      </w:r>
    </w:p>
    <w:bookmarkEnd w:id="18"/>
    <w:bookmarkStart w:name="z20" w:id="19"/>
    <w:p>
      <w:pPr>
        <w:spacing w:after="0"/>
        <w:ind w:left="0"/>
        <w:jc w:val="both"/>
      </w:pPr>
      <w:r>
        <w:rPr>
          <w:rFonts w:ascii="Times New Roman"/>
          <w:b w:val="false"/>
          <w:i w:val="false"/>
          <w:color w:val="000000"/>
          <w:sz w:val="28"/>
        </w:rPr>
        <w:t xml:space="preserve">
      18. Иллюстрациялар тізімі. </w:t>
      </w:r>
      <w:r>
        <w:br/>
      </w:r>
      <w:r>
        <w:rPr>
          <w:rFonts w:ascii="Times New Roman"/>
          <w:b w:val="false"/>
          <w:i w:val="false"/>
          <w:color w:val="000000"/>
          <w:sz w:val="28"/>
        </w:rPr>
        <w:t xml:space="preserve">
      1) Иллюстрация тізіміне, барлық иллюстрациялардың атаулары мен нөмірлері кіреді және олар орналасқан мәтіндегі беттері көрсетіледі. </w:t>
      </w:r>
      <w:r>
        <w:br/>
      </w:r>
      <w:r>
        <w:rPr>
          <w:rFonts w:ascii="Times New Roman"/>
          <w:b w:val="false"/>
          <w:i w:val="false"/>
          <w:color w:val="000000"/>
          <w:sz w:val="28"/>
        </w:rPr>
        <w:t xml:space="preserve">
      2) Егерде иллюстрациялар, екі және одан да көп кітаптардан тұратын есепнаманың мәтінінде болатын болса, онда бірінші кітабына барлық иллюстрациялардың (кітаптардың нөмірлері көрсетіліп) тізімі енгізіледі, ал келесілерінде - тек қана осы кітаптың ішіндегі иллюстрациялардың тізімі келтіріледі. </w:t>
      </w:r>
    </w:p>
    <w:bookmarkEnd w:id="19"/>
    <w:bookmarkStart w:name="z21" w:id="20"/>
    <w:p>
      <w:pPr>
        <w:spacing w:after="0"/>
        <w:ind w:left="0"/>
        <w:jc w:val="both"/>
      </w:pPr>
      <w:r>
        <w:rPr>
          <w:rFonts w:ascii="Times New Roman"/>
          <w:b w:val="false"/>
          <w:i w:val="false"/>
          <w:color w:val="000000"/>
          <w:sz w:val="28"/>
        </w:rPr>
        <w:t xml:space="preserve">
      19. Кестелер тізімі. </w:t>
      </w:r>
      <w:r>
        <w:br/>
      </w:r>
      <w:r>
        <w:rPr>
          <w:rFonts w:ascii="Times New Roman"/>
          <w:b w:val="false"/>
          <w:i w:val="false"/>
          <w:color w:val="000000"/>
          <w:sz w:val="28"/>
        </w:rPr>
        <w:t xml:space="preserve">
      1) Кестелер тізіміне, барлық кестелердің атаулары мен нөмірлері енеді және олар орналасқан мәтіндегі беттер көрсетіледі. </w:t>
      </w:r>
      <w:r>
        <w:br/>
      </w:r>
      <w:r>
        <w:rPr>
          <w:rFonts w:ascii="Times New Roman"/>
          <w:b w:val="false"/>
          <w:i w:val="false"/>
          <w:color w:val="000000"/>
          <w:sz w:val="28"/>
        </w:rPr>
        <w:t xml:space="preserve">
      2) Егерде есепнама, екі және одан да көп кітаптардан тұрса, (әр қайсысында мәтіндік қосымшалар болып) онда бірінші кітабына барлық кестелердің (кітаптардың нөмірі көрсетіліп) тізімі енгізіледі, ал келесілерінде - тек қана осы кітаптың ішіндегі кестелердің тізімі келтіріледі. </w:t>
      </w:r>
    </w:p>
    <w:bookmarkEnd w:id="20"/>
    <w:bookmarkStart w:name="z22" w:id="21"/>
    <w:p>
      <w:pPr>
        <w:spacing w:after="0"/>
        <w:ind w:left="0"/>
        <w:jc w:val="both"/>
      </w:pPr>
      <w:r>
        <w:rPr>
          <w:rFonts w:ascii="Times New Roman"/>
          <w:b w:val="false"/>
          <w:i w:val="false"/>
          <w:color w:val="000000"/>
          <w:sz w:val="28"/>
        </w:rPr>
        <w:t xml:space="preserve">
      20. Мәтіндік қосымшалардың тізімі. </w:t>
      </w:r>
      <w:r>
        <w:br/>
      </w:r>
      <w:r>
        <w:rPr>
          <w:rFonts w:ascii="Times New Roman"/>
          <w:b w:val="false"/>
          <w:i w:val="false"/>
          <w:color w:val="000000"/>
          <w:sz w:val="28"/>
        </w:rPr>
        <w:t xml:space="preserve">
      1) Мәтіндік қосымшалардың тізімінде, қосымшаның реттік нөмірі, оның мазмұны (мәтіндегі қосымшаның мазмұнына дәл сәйкес келетін) мен орналасқан беттің нөмірі көрсетіледі. </w:t>
      </w:r>
      <w:r>
        <w:br/>
      </w:r>
      <w:r>
        <w:rPr>
          <w:rFonts w:ascii="Times New Roman"/>
          <w:b w:val="false"/>
          <w:i w:val="false"/>
          <w:color w:val="000000"/>
          <w:sz w:val="28"/>
        </w:rPr>
        <w:t xml:space="preserve">
      2) Егерде есепнама, екі және одан да көп кітаптардан тұрса (әрқайсысында мәтіндік қосымшалар болып), онда бірінші кітапта мәтіндік қосымшалардың жалпы тізімі, ал екіншісінде және келесілерінде - тек қана осы кітапта көрсетілген мәтіндік қосымшалардың тізімдері орналасады. </w:t>
      </w:r>
      <w:r>
        <w:br/>
      </w:r>
      <w:r>
        <w:rPr>
          <w:rFonts w:ascii="Times New Roman"/>
          <w:b w:val="false"/>
          <w:i w:val="false"/>
          <w:color w:val="000000"/>
          <w:sz w:val="28"/>
        </w:rPr>
        <w:t xml:space="preserve">
      3) Егерде мәтіндік қосымшалар жеке кітап түрінде қалыптасса, тізім оның ішінде де және есепнаманың бірінші кітабында да (ол кірген кітаптың нөмірі көрсетіліп) орналасады. </w:t>
      </w:r>
    </w:p>
    <w:bookmarkEnd w:id="21"/>
    <w:bookmarkStart w:name="z23" w:id="22"/>
    <w:p>
      <w:pPr>
        <w:spacing w:after="0"/>
        <w:ind w:left="0"/>
        <w:jc w:val="both"/>
      </w:pPr>
      <w:r>
        <w:rPr>
          <w:rFonts w:ascii="Times New Roman"/>
          <w:b w:val="false"/>
          <w:i w:val="false"/>
          <w:color w:val="000000"/>
          <w:sz w:val="28"/>
        </w:rPr>
        <w:t xml:space="preserve">
      21. Графикалық қосымшалардың тізімі. </w:t>
      </w:r>
      <w:r>
        <w:br/>
      </w:r>
      <w:r>
        <w:rPr>
          <w:rFonts w:ascii="Times New Roman"/>
          <w:b w:val="false"/>
          <w:i w:val="false"/>
          <w:color w:val="000000"/>
          <w:sz w:val="28"/>
        </w:rPr>
        <w:t xml:space="preserve">
      1) Графикалық қосымшалардың тізімі кесте түрінде, реттік нөмірі, сызбаның аты, сызбаның нөмірі, масштабы, беттердің саны, құжаттарды қолдануға шек қойылған грифі көрсетіліп, қалыптасады. Тізімнің соңында, қосымшалардың және құжаттарды қолдануға шек қойылған грифі бар беттердің (немесе парақтардың, әр гриф бойынша, жалпы саны, егерде олар бір данадан артық болса) жалпы саны көрсетіледі. </w:t>
      </w:r>
      <w:r>
        <w:br/>
      </w:r>
      <w:r>
        <w:rPr>
          <w:rFonts w:ascii="Times New Roman"/>
          <w:b w:val="false"/>
          <w:i w:val="false"/>
          <w:color w:val="000000"/>
          <w:sz w:val="28"/>
        </w:rPr>
        <w:t xml:space="preserve">
      Егерде, осы папкаға салынған қосымшаларда, құжаттарды пайдалануға шек қойылған гриф болмаса, оған сәйкес сызық жол (графа) кестеде көрсетілмейді. </w:t>
      </w:r>
      <w:r>
        <w:br/>
      </w:r>
      <w:r>
        <w:rPr>
          <w:rFonts w:ascii="Times New Roman"/>
          <w:b w:val="false"/>
          <w:i w:val="false"/>
          <w:color w:val="000000"/>
          <w:sz w:val="28"/>
        </w:rPr>
        <w:t xml:space="preserve">
      2) Графикалық қосымшалары көп емес, ҮҚК және АҚК-ына жіберілмейтін есепнамалар үшін, бір папкеге грифі бар және ондай белгісі жоқ қосымшаларды бірге салуға рұқсат етіледі. Мұндай жағдайда тізім, осы Нұсқаудағы 21-ші тармақтың 1)-ші тармақшасына сай құрастырылады және "Құжаттарды пайдалануға шек қойылған гриф" деген сызық жолда, ондай белгісі жоқ қосымшаларда, жоқ сызығы қойылады да нәтижесі жеке көрсетіледі. Мысалы: "Барлығы 6 парақта орналасқан 4 қосымша, оның ішінде 2 парақтағы 1 қосымшада - құжаттарды пайдалануға шек қойылған гриф бар (қандай дәрежелі белгі екенін көрсету керек)". </w:t>
      </w:r>
      <w:r>
        <w:br/>
      </w:r>
      <w:r>
        <w:rPr>
          <w:rFonts w:ascii="Times New Roman"/>
          <w:b w:val="false"/>
          <w:i w:val="false"/>
          <w:color w:val="000000"/>
          <w:sz w:val="28"/>
        </w:rPr>
        <w:t xml:space="preserve">
      3) Егерде есепнама екі және одан да көп кітаптардан тұрса, ал графикалық қосымшалар бірнеше папкаларға салынса, онда есепнаманың бірінші кітабында, графикасы салынған папканың нөмірі көрсетіліп, қосымшаның жалпы тізбегі келтіріледі, ал келесі кітаптарда - осы кітапқа қатынасы бар, тек қана осы папкаға (папкаларға) салынған қосымшалардың тізімі орналасады. </w:t>
      </w:r>
      <w:r>
        <w:br/>
      </w:r>
      <w:r>
        <w:rPr>
          <w:rFonts w:ascii="Times New Roman"/>
          <w:b w:val="false"/>
          <w:i w:val="false"/>
          <w:color w:val="000000"/>
          <w:sz w:val="28"/>
        </w:rPr>
        <w:t xml:space="preserve">
      Есепнамалардың электрондық нұсқаларында мазмұны, қосымшалар тізімі мен кестелер жеке файл түрінде жазылады. Сәйкесті мәтін бөлімдері немесе қосымшалар файлдеріне, мазмұн жолдары немесе тізімдердің жүйелі бағдарламалық жедел жіберуін пайдалану ұсынылып отыр. </w:t>
      </w:r>
    </w:p>
    <w:bookmarkEnd w:id="22"/>
    <w:bookmarkStart w:name="z24" w:id="23"/>
    <w:p>
      <w:pPr>
        <w:spacing w:after="0"/>
        <w:ind w:left="0"/>
        <w:jc w:val="both"/>
      </w:pPr>
      <w:r>
        <w:rPr>
          <w:rFonts w:ascii="Times New Roman"/>
          <w:b w:val="false"/>
          <w:i w:val="false"/>
          <w:color w:val="000000"/>
          <w:sz w:val="28"/>
        </w:rPr>
        <w:t xml:space="preserve">
      22. Шартты таңбалардың, рәміздердің, сирек кездесетін терминдердің және қысқартулардың тізбегі. </w:t>
      </w:r>
      <w:r>
        <w:br/>
      </w:r>
      <w:r>
        <w:rPr>
          <w:rFonts w:ascii="Times New Roman"/>
          <w:b w:val="false"/>
          <w:i w:val="false"/>
          <w:color w:val="000000"/>
          <w:sz w:val="28"/>
        </w:rPr>
        <w:t xml:space="preserve">
      1) Терминдер, анықтаулар, шартты таңбалар мен қысқартулар есепнаманың бар мәтініне бірыңғай болуы керек. </w:t>
      </w:r>
      <w:r>
        <w:br/>
      </w:r>
      <w:r>
        <w:rPr>
          <w:rFonts w:ascii="Times New Roman"/>
          <w:b w:val="false"/>
          <w:i w:val="false"/>
          <w:color w:val="000000"/>
          <w:sz w:val="28"/>
        </w:rPr>
        <w:t xml:space="preserve">
      Стандарттан айрықша, жаңа және сирек пайдаланылатын терминдер, анықтаулар, шартты таңбалар мен қосымшалар, тізбекте, бағана іспеттес орналасқан жеке тізім ретінде: сол жақта (алфавиттік ретпен) терминдер, анықтаулар және т.б., ал оң жақта - оның егжей-тегжейлі айқындауы келтірілуге тиісті. </w:t>
      </w:r>
      <w:r>
        <w:br/>
      </w:r>
      <w:r>
        <w:rPr>
          <w:rFonts w:ascii="Times New Roman"/>
          <w:b w:val="false"/>
          <w:i w:val="false"/>
          <w:color w:val="000000"/>
          <w:sz w:val="28"/>
        </w:rPr>
        <w:t xml:space="preserve">
      2) Егерде есепнама жаңа және сирек пайдаланылатын терминдер, белгілер мен т.б. үш реттен кем қайталанса, тізбек жасалынбайды, ал олардың мағынасын айқындаулар, мәтінде алғашқы рет кездескенде-ақ келтіріледі. </w:t>
      </w:r>
    </w:p>
    <w:bookmarkEnd w:id="23"/>
    <w:bookmarkStart w:name="z25" w:id="24"/>
    <w:p>
      <w:pPr>
        <w:spacing w:after="0"/>
        <w:ind w:left="0"/>
        <w:jc w:val="both"/>
      </w:pPr>
      <w:r>
        <w:rPr>
          <w:rFonts w:ascii="Times New Roman"/>
          <w:b w:val="false"/>
          <w:i w:val="false"/>
          <w:color w:val="000000"/>
          <w:sz w:val="28"/>
        </w:rPr>
        <w:t xml:space="preserve">
      23. Есепнаманың мәтіні. </w:t>
      </w:r>
      <w:r>
        <w:br/>
      </w:r>
      <w:r>
        <w:rPr>
          <w:rFonts w:ascii="Times New Roman"/>
          <w:b w:val="false"/>
          <w:i w:val="false"/>
          <w:color w:val="000000"/>
          <w:sz w:val="28"/>
        </w:rPr>
        <w:t xml:space="preserve">
      1) Есепнаманың негізгі бөлігінің мәтіні тарауларға, төменгі тарауларға, тармақтарға және тармақшаларға бөлінеді. Тараулардың және төменгі тараулардың тақырыпшалары болуы керек, ал тармақтар мен тармақшаларға - міндетті емес. </w:t>
      </w:r>
      <w:r>
        <w:br/>
      </w:r>
      <w:r>
        <w:rPr>
          <w:rFonts w:ascii="Times New Roman"/>
          <w:b w:val="false"/>
          <w:i w:val="false"/>
          <w:color w:val="000000"/>
          <w:sz w:val="28"/>
        </w:rPr>
        <w:t xml:space="preserve">
      2) Тараулар, сонымен бірге кіріспе мен қорытындама жаңа беттерге басылады. Тақырыпташалар, жолдың ортасында, мәтіннің көлемдеріне симметриялы орналасып, бас әріптермен (соңында нүктесіз) жазылады. </w:t>
      </w:r>
      <w:r>
        <w:br/>
      </w:r>
      <w:r>
        <w:rPr>
          <w:rFonts w:ascii="Times New Roman"/>
          <w:b w:val="false"/>
          <w:i w:val="false"/>
          <w:color w:val="000000"/>
          <w:sz w:val="28"/>
        </w:rPr>
        <w:t xml:space="preserve">
      Төменгі тараулардың тақырыпшалары, жолдық әріптермен (алғашқы бас әріпті санамағанда), абзацтан басылады. Абзацтар (нөмірленгендерімен қоса), мәтіннің сол жақ шетінен (ақ шеттен) 5 басылым белгілердің мөлшерінде кейін жылжудың нәтижесінде пайда болады. </w:t>
      </w:r>
      <w:r>
        <w:br/>
      </w:r>
      <w:r>
        <w:rPr>
          <w:rFonts w:ascii="Times New Roman"/>
          <w:b w:val="false"/>
          <w:i w:val="false"/>
          <w:color w:val="000000"/>
          <w:sz w:val="28"/>
        </w:rPr>
        <w:t xml:space="preserve">
      Егерде, тараудың немесе төменгі тараудың тақырыпшасы екі сөйлемнен тұрса, біріншісінің соңынан кейін нүкте қойылады. </w:t>
      </w:r>
      <w:r>
        <w:br/>
      </w:r>
      <w:r>
        <w:rPr>
          <w:rFonts w:ascii="Times New Roman"/>
          <w:b w:val="false"/>
          <w:i w:val="false"/>
          <w:color w:val="000000"/>
          <w:sz w:val="28"/>
        </w:rPr>
        <w:t xml:space="preserve">
      Тармақтардың және тармақшалардың (егерде олар бар болса) тақырыпшалары жолдық әріптермен (бірінші бас әріптен басқалары) абзацтан басылады. </w:t>
      </w:r>
      <w:r>
        <w:br/>
      </w:r>
      <w:r>
        <w:rPr>
          <w:rFonts w:ascii="Times New Roman"/>
          <w:b w:val="false"/>
          <w:i w:val="false"/>
          <w:color w:val="000000"/>
          <w:sz w:val="28"/>
        </w:rPr>
        <w:t xml:space="preserve">
      Тақырыпшалардың астын сызуға және сөздерін тасымалдауға болмайды. </w:t>
      </w:r>
      <w:r>
        <w:br/>
      </w:r>
      <w:r>
        <w:rPr>
          <w:rFonts w:ascii="Times New Roman"/>
          <w:b w:val="false"/>
          <w:i w:val="false"/>
          <w:color w:val="000000"/>
          <w:sz w:val="28"/>
        </w:rPr>
        <w:t xml:space="preserve">
      3) Тараулардың тақырыпшалары мен келесі мәтіннің арасындағы қашықтық үш аражолдық аралық (біржарым аралықпен басылғанда) болуы керек. </w:t>
      </w:r>
      <w:r>
        <w:br/>
      </w:r>
      <w:r>
        <w:rPr>
          <w:rFonts w:ascii="Times New Roman"/>
          <w:b w:val="false"/>
          <w:i w:val="false"/>
          <w:color w:val="000000"/>
          <w:sz w:val="28"/>
        </w:rPr>
        <w:t xml:space="preserve">
      Төменгі тараудың аттары мен алдындағы мәтіннің соңғы жолының арасы төрт аражолдық аралық болуы керек. </w:t>
      </w:r>
      <w:r>
        <w:br/>
      </w:r>
      <w:r>
        <w:rPr>
          <w:rFonts w:ascii="Times New Roman"/>
          <w:b w:val="false"/>
          <w:i w:val="false"/>
          <w:color w:val="000000"/>
          <w:sz w:val="28"/>
        </w:rPr>
        <w:t xml:space="preserve">
      4) Есепнаманың тараулары, нүкте қойылып, араб цифрларымен нөмірленеді (1., 2. және ә.қ.). Төменгі тараулар сол сияқты, тарауларды көрсететін араб цифрларымен, нүктеден кейін белгіленеді (1.1, 1.2, 1.3 және ә.қ.). Есепнаманың одан да әрі бөлшектелінген бөлігі (тармақтары, тармақшалары) сол сияқты араб цифрларымен, тарауды және төменгі тарауды көрсететін цифрлардан кейін, нүкте арқылы, нөмірленеді (1.1.1, 1.1.2 және ә.қ.) кіріспе мен қорытындамалар нөмірленбейді. </w:t>
      </w:r>
      <w:r>
        <w:br/>
      </w:r>
      <w:r>
        <w:rPr>
          <w:rFonts w:ascii="Times New Roman"/>
          <w:b w:val="false"/>
          <w:i w:val="false"/>
          <w:color w:val="000000"/>
          <w:sz w:val="28"/>
        </w:rPr>
        <w:t xml:space="preserve">
      5) есепнамаға енгізілген қосымшаларға, кестелерге және иллюстрацияларға сілтемелер, дөңгелек жақшаның ішінде сәйкес нөмірлерін көрсету жолымен, беріледі. Мысалы: (3.2-ші Сур.), (4.1-ші Кест.), (2-ші мәтіндік қосымша). </w:t>
      </w:r>
      <w:r>
        <w:br/>
      </w:r>
      <w:r>
        <w:rPr>
          <w:rFonts w:ascii="Times New Roman"/>
          <w:b w:val="false"/>
          <w:i w:val="false"/>
          <w:color w:val="000000"/>
          <w:sz w:val="28"/>
        </w:rPr>
        <w:t xml:space="preserve">
      6) Мәтінде пайдаланылған мағлұматтарға сілтемелер, дөңгелек жақшаның ішіне алынып, мағлұматтар тізіміндегі сәйкес нөмірді және керекті жағдайларда - бетті көрсету жолымен беріледі. Мысалы: (15, 1-ші т., 80-ші б.). </w:t>
      </w:r>
      <w:r>
        <w:br/>
      </w:r>
      <w:r>
        <w:rPr>
          <w:rFonts w:ascii="Times New Roman"/>
          <w:b w:val="false"/>
          <w:i w:val="false"/>
          <w:color w:val="000000"/>
          <w:sz w:val="28"/>
        </w:rPr>
        <w:t xml:space="preserve">
      Автордың тегін немесе тақырыпшаның алғашқы сөздері мен басылу жылын көрсету жолымен сілтеме жасауға болады. Мысалы: (Петров, 1984); (Геологиялық құжаттама... 1992). Бұл жағдайда пайдаланылған деректемелер тізімі нөмірленбейді. </w:t>
      </w:r>
      <w:r>
        <w:br/>
      </w:r>
      <w:r>
        <w:rPr>
          <w:rFonts w:ascii="Times New Roman"/>
          <w:b w:val="false"/>
          <w:i w:val="false"/>
          <w:color w:val="000000"/>
          <w:sz w:val="28"/>
        </w:rPr>
        <w:t xml:space="preserve">
      7) Мәтінде келтірілетін барлық цитаталар тырнақшаға алынады да, пайдаланылған мағлұматтарға сілтеме мен түпнұсқаның беті бірге ілестіріліп, көрсетіледі. </w:t>
      </w:r>
      <w:r>
        <w:br/>
      </w:r>
      <w:r>
        <w:rPr>
          <w:rFonts w:ascii="Times New Roman"/>
          <w:b w:val="false"/>
          <w:i w:val="false"/>
          <w:color w:val="000000"/>
          <w:sz w:val="28"/>
        </w:rPr>
        <w:t xml:space="preserve">
      8) Есепнаманың мәтінінде келтірілетін формулалар (егерде олардың саны бірден артық болса) тараудың ішінде араб цифрларымен нөмірленеді. Формуланың нөмірі, тараудың нөмірінен және тараудың ішіндегі формуланың реттік нөмірінен тұрады. Осы нөмірлердің әр қайсысынан кейін нүкте қойылады, формуланың нөмірі дөңгелек жақшаға алынып, беттің оң жағында, оның деңгейінде көрсетіледі. Мысалы: </w:t>
      </w:r>
      <w:r>
        <w:br/>
      </w:r>
      <w:r>
        <w:rPr>
          <w:rFonts w:ascii="Times New Roman"/>
          <w:b w:val="false"/>
          <w:i w:val="false"/>
          <w:color w:val="000000"/>
          <w:sz w:val="28"/>
        </w:rPr>
        <w:t xml:space="preserve">
       S(Q) = Q + E (2.4) </w:t>
      </w:r>
      <w:r>
        <w:br/>
      </w:r>
      <w:r>
        <w:rPr>
          <w:rFonts w:ascii="Times New Roman"/>
          <w:b w:val="false"/>
          <w:i w:val="false"/>
          <w:color w:val="000000"/>
          <w:sz w:val="28"/>
        </w:rPr>
        <w:t xml:space="preserve">
      (екінші тараудың төртінші формуласы) </w:t>
      </w:r>
      <w:r>
        <w:br/>
      </w:r>
      <w:r>
        <w:rPr>
          <w:rFonts w:ascii="Times New Roman"/>
          <w:b w:val="false"/>
          <w:i w:val="false"/>
          <w:color w:val="000000"/>
          <w:sz w:val="28"/>
        </w:rPr>
        <w:t xml:space="preserve">
      Мәтіндегі формулаларға сілтемелер, оның дөңгелек жақшаның ішіне алынған нөмірі арқылы көрсетіліп беріледі. Мысалы: "(2.4)-ші формулада". </w:t>
      </w:r>
      <w:r>
        <w:br/>
      </w:r>
      <w:r>
        <w:rPr>
          <w:rFonts w:ascii="Times New Roman"/>
          <w:b w:val="false"/>
          <w:i w:val="false"/>
          <w:color w:val="000000"/>
          <w:sz w:val="28"/>
        </w:rPr>
        <w:t xml:space="preserve">
      9) Ондық бөлшектерді жазғанда, бүтін сан бөлшек саннан үтір арқылы бөлінуге тиісті. </w:t>
      </w:r>
      <w:r>
        <w:br/>
      </w:r>
      <w:r>
        <w:rPr>
          <w:rFonts w:ascii="Times New Roman"/>
          <w:b w:val="false"/>
          <w:i w:val="false"/>
          <w:color w:val="000000"/>
          <w:sz w:val="28"/>
        </w:rPr>
        <w:t xml:space="preserve">
      10) Есепнаманың мәтініндегі атап өтулер, дөңгелек жақша арқылы, араб цифрларымен көрсетіледі: 1); 2) және ә.қ. атап өтулерді, мәтіннің алдына сызықша қою арқылы да, белгілеуге рұқсат етіледі. </w:t>
      </w:r>
      <w:r>
        <w:br/>
      </w:r>
      <w:r>
        <w:rPr>
          <w:rFonts w:ascii="Times New Roman"/>
          <w:b w:val="false"/>
          <w:i w:val="false"/>
          <w:color w:val="000000"/>
          <w:sz w:val="28"/>
        </w:rPr>
        <w:t xml:space="preserve">
      11) Мәтіндегі мен кестелердегі ескертулерде, тек қана анықтамалық пен түсіндіру мәліметтері көрсетіледі. Егерде, ескерту біреу ғана болса, онда ол нөмірленеді және "Ескерту" деген сөзден кейін нүкте қойылады. </w:t>
      </w:r>
      <w:r>
        <w:br/>
      </w:r>
      <w:r>
        <w:rPr>
          <w:rFonts w:ascii="Times New Roman"/>
          <w:b w:val="false"/>
          <w:i w:val="false"/>
          <w:color w:val="000000"/>
          <w:sz w:val="28"/>
        </w:rPr>
        <w:t xml:space="preserve">
      Егерде ескертулер саны бірнеше болса, онда "Ескертулер" деген сөзден кейін қос нүкте қойылады. Ескертулер араб цифрларымен, нүкте қойылып, нөмірленеді. Мысалы: </w:t>
      </w:r>
      <w:r>
        <w:br/>
      </w:r>
      <w:r>
        <w:rPr>
          <w:rFonts w:ascii="Times New Roman"/>
          <w:b w:val="false"/>
          <w:i w:val="false"/>
          <w:color w:val="000000"/>
          <w:sz w:val="28"/>
        </w:rPr>
        <w:t xml:space="preserve">
      Ескертулер: 1. </w:t>
      </w:r>
      <w:r>
        <w:br/>
      </w:r>
      <w:r>
        <w:rPr>
          <w:rFonts w:ascii="Times New Roman"/>
          <w:b w:val="false"/>
          <w:i w:val="false"/>
          <w:color w:val="000000"/>
          <w:sz w:val="28"/>
        </w:rPr>
        <w:t xml:space="preserve">
      2. және ә.қ. </w:t>
      </w:r>
      <w:r>
        <w:br/>
      </w:r>
      <w:r>
        <w:rPr>
          <w:rFonts w:ascii="Times New Roman"/>
          <w:b w:val="false"/>
          <w:i w:val="false"/>
          <w:color w:val="000000"/>
          <w:sz w:val="28"/>
        </w:rPr>
        <w:t xml:space="preserve">
      12) Цифрлық, мәтіндік және аралас ақбарлары бар кестелер, есепнама мәтінінің ішіндегі беттерде, не болмаса жеке беттерде орналасуы мүмкін және де сызбаға сәйкес дайындалады.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Кесте (нөмірі) </w:t>
      </w:r>
      <w:r>
        <w:br/>
      </w:r>
      <w:r>
        <w:rPr>
          <w:rFonts w:ascii="Times New Roman"/>
          <w:b w:val="false"/>
          <w:i w:val="false"/>
          <w:color w:val="000000"/>
          <w:sz w:val="28"/>
        </w:rPr>
        <w:t xml:space="preserve">
      Кестенің атауы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Кесте         |       |  |              | Сызық жолдардың </w:t>
      </w:r>
      <w:r>
        <w:br/>
      </w:r>
      <w:r>
        <w:rPr>
          <w:rFonts w:ascii="Times New Roman"/>
          <w:b w:val="false"/>
          <w:i w:val="false"/>
          <w:color w:val="000000"/>
          <w:sz w:val="28"/>
        </w:rPr>
        <w:t xml:space="preserve">
тақырыптамасы |       |  |--------------| аттары </w:t>
      </w:r>
      <w:r>
        <w:br/>
      </w:r>
      <w:r>
        <w:rPr>
          <w:rFonts w:ascii="Times New Roman"/>
          <w:b w:val="false"/>
          <w:i w:val="false"/>
          <w:color w:val="000000"/>
          <w:sz w:val="28"/>
        </w:rPr>
        <w:t xml:space="preserve">
              |       |  |       |      | Сызық жолдардың </w:t>
      </w:r>
      <w:r>
        <w:br/>
      </w:r>
      <w:r>
        <w:rPr>
          <w:rFonts w:ascii="Times New Roman"/>
          <w:b w:val="false"/>
          <w:i w:val="false"/>
          <w:color w:val="000000"/>
          <w:sz w:val="28"/>
        </w:rPr>
        <w:t xml:space="preserve">
              |-------------------------| төменгі аттары </w:t>
      </w:r>
      <w:r>
        <w:br/>
      </w:r>
      <w:r>
        <w:rPr>
          <w:rFonts w:ascii="Times New Roman"/>
          <w:b w:val="false"/>
          <w:i w:val="false"/>
          <w:color w:val="000000"/>
          <w:sz w:val="28"/>
        </w:rPr>
        <w:t xml:space="preserve">
Жолдары       |       |  |       |      | </w:t>
      </w:r>
      <w:r>
        <w:br/>
      </w:r>
      <w:r>
        <w:rPr>
          <w:rFonts w:ascii="Times New Roman"/>
          <w:b w:val="false"/>
          <w:i w:val="false"/>
          <w:color w:val="000000"/>
          <w:sz w:val="28"/>
        </w:rPr>
        <w:t xml:space="preserve">
(көлденеңді)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Қапталы    Сызық жолдары </w:t>
      </w:r>
      <w:r>
        <w:br/>
      </w:r>
      <w:r>
        <w:rPr>
          <w:rFonts w:ascii="Times New Roman"/>
          <w:b w:val="false"/>
          <w:i w:val="false"/>
          <w:color w:val="000000"/>
          <w:sz w:val="28"/>
        </w:rPr>
        <w:t xml:space="preserve">
               (жолдар    (бағаналар) </w:t>
      </w:r>
      <w:r>
        <w:br/>
      </w:r>
      <w:r>
        <w:rPr>
          <w:rFonts w:ascii="Times New Roman"/>
          <w:b w:val="false"/>
          <w:i w:val="false"/>
          <w:color w:val="000000"/>
          <w:sz w:val="28"/>
        </w:rPr>
        <w:t xml:space="preserve">
               тақырып. </w:t>
      </w:r>
      <w:r>
        <w:br/>
      </w:r>
      <w:r>
        <w:rPr>
          <w:rFonts w:ascii="Times New Roman"/>
          <w:b w:val="false"/>
          <w:i w:val="false"/>
          <w:color w:val="000000"/>
          <w:sz w:val="28"/>
        </w:rPr>
        <w:t xml:space="preserve">
               тамасы) </w:t>
      </w:r>
    </w:p>
    <w:bookmarkEnd w:id="24"/>
    <w:p>
      <w:pPr>
        <w:spacing w:after="0"/>
        <w:ind w:left="0"/>
        <w:jc w:val="both"/>
      </w:pPr>
      <w:r>
        <w:rPr>
          <w:rFonts w:ascii="Times New Roman"/>
          <w:b w:val="false"/>
          <w:i w:val="false"/>
          <w:color w:val="000000"/>
          <w:sz w:val="28"/>
        </w:rPr>
        <w:t xml:space="preserve">      Кесте жолдарының биіктігі 8 мм.-ден кем болмауы керек, тақырыпшаны қиғаш сызықпен бөлуге болмайды. Кестенің сызық жолдары, егерде оларға мәтінде сілтеме болмаса, нөмірленбейді. "с/р NN" атты сызық жолы кестеге енгізілмейді. </w:t>
      </w:r>
      <w:r>
        <w:br/>
      </w:r>
      <w:r>
        <w:rPr>
          <w:rFonts w:ascii="Times New Roman"/>
          <w:b w:val="false"/>
          <w:i w:val="false"/>
          <w:color w:val="000000"/>
          <w:sz w:val="28"/>
        </w:rPr>
        <w:t xml:space="preserve">
      13) Әр кесте, мазмұнын көрсететін тақырыпшамен қамтамасыз етіледі. Тақырыпша, жолдық әріптермен (алғашқы бас әріптен басқасы), соңында нүкте қойылмай, басылады, асты сызылмайды және кесте үстінің ортасында орналасады. </w:t>
      </w:r>
      <w:r>
        <w:br/>
      </w:r>
      <w:r>
        <w:rPr>
          <w:rFonts w:ascii="Times New Roman"/>
          <w:b w:val="false"/>
          <w:i w:val="false"/>
          <w:color w:val="000000"/>
          <w:sz w:val="28"/>
        </w:rPr>
        <w:t xml:space="preserve">
      14) кестелер, есепнаманың әр тарауы бойынша, жеке нөмірленеді. Кестенің нөмірі, тарау нөмірі мен кестенің, нүкте арқылы бөлінген, реттік нөмірінен тұрады. </w:t>
      </w:r>
      <w:r>
        <w:br/>
      </w:r>
      <w:r>
        <w:rPr>
          <w:rFonts w:ascii="Times New Roman"/>
          <w:b w:val="false"/>
          <w:i w:val="false"/>
          <w:color w:val="000000"/>
          <w:sz w:val="28"/>
        </w:rPr>
        <w:t xml:space="preserve">
      Мысалы: "1.6-шы Кесте" (бірінші тараудың алтыншы кестесі). </w:t>
      </w:r>
      <w:r>
        <w:br/>
      </w:r>
      <w:r>
        <w:rPr>
          <w:rFonts w:ascii="Times New Roman"/>
          <w:b w:val="false"/>
          <w:i w:val="false"/>
          <w:color w:val="000000"/>
          <w:sz w:val="28"/>
        </w:rPr>
        <w:t xml:space="preserve">
      Егерде есепнамада барлығы бір кесте болса, ол нөмірленбейді және "кесте" деген сөз жазылмайды. </w:t>
      </w:r>
      <w:r>
        <w:br/>
      </w:r>
      <w:r>
        <w:rPr>
          <w:rFonts w:ascii="Times New Roman"/>
          <w:b w:val="false"/>
          <w:i w:val="false"/>
          <w:color w:val="000000"/>
          <w:sz w:val="28"/>
        </w:rPr>
        <w:t xml:space="preserve">
      Кестенің нөмірі оң жағында, тақырыптамадан екі аралық жоғарырақ орналасады. Кестенің нөмірін, дефис арқылы (ақ жолдың басы), атауымен бір жолда орналастыруға болады. </w:t>
      </w:r>
      <w:r>
        <w:br/>
      </w:r>
      <w:r>
        <w:rPr>
          <w:rFonts w:ascii="Times New Roman"/>
          <w:b w:val="false"/>
          <w:i w:val="false"/>
          <w:color w:val="000000"/>
          <w:sz w:val="28"/>
        </w:rPr>
        <w:t xml:space="preserve">
      15) Кестені, мәтінде алғашқы рет аталып өтілгеннен кейін, кітапты бұрмай-ақ, болмаса сағат тілімен бұра отырып оқуға болатындай қылып орналастырады. </w:t>
      </w:r>
      <w:r>
        <w:br/>
      </w:r>
      <w:r>
        <w:rPr>
          <w:rFonts w:ascii="Times New Roman"/>
          <w:b w:val="false"/>
          <w:i w:val="false"/>
          <w:color w:val="000000"/>
          <w:sz w:val="28"/>
        </w:rPr>
        <w:t xml:space="preserve">
      16) Көп жолдары бар кестені, басқа параққа (бетке) тасымалдауға болады. Бұл жағдайда, кестенің сызық жолдары нөмірленеді және олардың нөмірленуін, кестенің келесі бөлшектерінде де қайталайды. Тақырыптама мен реттік нөмір, тек қана кестенің бірінші бөлшегінің үстінде көрсетіледі, ал келесі бөлшектердің үстіне "Жалғасы" деген сөзді жазады және, егерде есепнамада кесте саны біреуден көп болса, кестенің нөмірі көрсетіледі. Мысалы: "2.4-ші кест. жалғасы". </w:t>
      </w:r>
      <w:r>
        <w:br/>
      </w:r>
      <w:r>
        <w:rPr>
          <w:rFonts w:ascii="Times New Roman"/>
          <w:b w:val="false"/>
          <w:i w:val="false"/>
          <w:color w:val="000000"/>
          <w:sz w:val="28"/>
        </w:rPr>
        <w:t xml:space="preserve">
      Сызық жолдары көп кестені бөлшектеуге және бір беттің ішінде, бір бөлігін екінші бөлігінің астына орналастыруға болады. Бұл жағдайда кестенің әр бөлшегінде оның қапталысы қайталанады. </w:t>
      </w:r>
      <w:r>
        <w:br/>
      </w:r>
      <w:r>
        <w:rPr>
          <w:rFonts w:ascii="Times New Roman"/>
          <w:b w:val="false"/>
          <w:i w:val="false"/>
          <w:color w:val="000000"/>
          <w:sz w:val="28"/>
        </w:rPr>
        <w:t xml:space="preserve">
      17) Кестені, бір жоларалылық қашықтықпен және қос форматты (А3) қағазға басуға болады. </w:t>
      </w:r>
      <w:r>
        <w:br/>
      </w:r>
      <w:r>
        <w:rPr>
          <w:rFonts w:ascii="Times New Roman"/>
          <w:b w:val="false"/>
          <w:i w:val="false"/>
          <w:color w:val="000000"/>
          <w:sz w:val="28"/>
        </w:rPr>
        <w:t xml:space="preserve">
      18) Егерде, кестенің осы сызық жолында қайталанатын мәтіні бір сөзден тұрса, келесі жолда оны тырнақшамен ауыстыруға болады, ал егерде екі және одан да көп сөзден тұрса, онда мәтін бірінші қайталанғанда оның орнына "осы да" деген сөздер қойылып, әрі қарай - тырнақшалармен ауыстырылады. </w:t>
      </w:r>
      <w:r>
        <w:br/>
      </w:r>
      <w:r>
        <w:rPr>
          <w:rFonts w:ascii="Times New Roman"/>
          <w:b w:val="false"/>
          <w:i w:val="false"/>
          <w:color w:val="000000"/>
          <w:sz w:val="28"/>
        </w:rPr>
        <w:t xml:space="preserve">
      Қайталанатын цифрлерді, белгілерді, математикалық, химиялық және басқа да символдарды тырнақшамен ауыстыруға болмайды. </w:t>
      </w:r>
      <w:r>
        <w:br/>
      </w:r>
      <w:r>
        <w:rPr>
          <w:rFonts w:ascii="Times New Roman"/>
          <w:b w:val="false"/>
          <w:i w:val="false"/>
          <w:color w:val="000000"/>
          <w:sz w:val="28"/>
        </w:rPr>
        <w:t xml:space="preserve">
      19) Егерде цифрлар, немесе тағы басқа мәліметтер, кестенің қандайда-бір сызық жолында кездеспесе (жоқ болса), онда бұл жерде сызықша қойылады. </w:t>
      </w:r>
    </w:p>
    <w:bookmarkStart w:name="z26" w:id="25"/>
    <w:p>
      <w:pPr>
        <w:spacing w:after="0"/>
        <w:ind w:left="0"/>
        <w:jc w:val="both"/>
      </w:pPr>
      <w:r>
        <w:rPr>
          <w:rFonts w:ascii="Times New Roman"/>
          <w:b w:val="false"/>
          <w:i w:val="false"/>
          <w:color w:val="000000"/>
          <w:sz w:val="28"/>
        </w:rPr>
        <w:t xml:space="preserve">
      24. Иллюстрациялар. </w:t>
      </w:r>
      <w:r>
        <w:br/>
      </w:r>
      <w:r>
        <w:rPr>
          <w:rFonts w:ascii="Times New Roman"/>
          <w:b w:val="false"/>
          <w:i w:val="false"/>
          <w:color w:val="000000"/>
          <w:sz w:val="28"/>
        </w:rPr>
        <w:t xml:space="preserve">
      1) Иллюстрациялардың дайындалуы, олардың бөлшектері мен жазулары (масштабы мен анықтылығы), артынан сапалы көбейту, микрофильмдер жасау, сканерлеу мүмкіндігін қамтамасыз етуі керек: </w:t>
      </w:r>
      <w:r>
        <w:br/>
      </w:r>
      <w:r>
        <w:rPr>
          <w:rFonts w:ascii="Times New Roman"/>
          <w:b w:val="false"/>
          <w:i w:val="false"/>
          <w:color w:val="000000"/>
          <w:sz w:val="28"/>
        </w:rPr>
        <w:t xml:space="preserve">
      есепнамада орналасқан барлық иллюстрацияларда сызықшалардың жуандығы ең кем дегенде 2 мм. болып, сызықтардың арасындағы қашықтық - 8 мм. ден кем болмауы керек, </w:t>
      </w:r>
      <w:r>
        <w:br/>
      </w:r>
      <w:r>
        <w:rPr>
          <w:rFonts w:ascii="Times New Roman"/>
          <w:b w:val="false"/>
          <w:i w:val="false"/>
          <w:color w:val="000000"/>
          <w:sz w:val="28"/>
        </w:rPr>
        <w:t xml:space="preserve">
      жазудағы қаріптердің ең кем мөлшері - 2,5 мм, </w:t>
      </w:r>
      <w:r>
        <w:br/>
      </w:r>
      <w:r>
        <w:rPr>
          <w:rFonts w:ascii="Times New Roman"/>
          <w:b w:val="false"/>
          <w:i w:val="false"/>
          <w:color w:val="000000"/>
          <w:sz w:val="28"/>
        </w:rPr>
        <w:t xml:space="preserve">
      шартты таңбалар ретінде пайдаланылатын геометриялық мүсіндер қабырғаларының (диаметрінің) ең кем мөлшері - 2,5 мм, </w:t>
      </w:r>
      <w:r>
        <w:br/>
      </w:r>
      <w:r>
        <w:rPr>
          <w:rFonts w:ascii="Times New Roman"/>
          <w:b w:val="false"/>
          <w:i w:val="false"/>
          <w:color w:val="000000"/>
          <w:sz w:val="28"/>
        </w:rPr>
        <w:t xml:space="preserve">
      иллюстрациялардың сызықтарын, шартты таңбаларын және басқа да элементтерін, көк және көгілдір түстерден басқа, барлық түспен бейнелеуге болады. </w:t>
      </w:r>
      <w:r>
        <w:br/>
      </w:r>
      <w:r>
        <w:rPr>
          <w:rFonts w:ascii="Times New Roman"/>
          <w:b w:val="false"/>
          <w:i w:val="false"/>
          <w:color w:val="000000"/>
          <w:sz w:val="28"/>
        </w:rPr>
        <w:t xml:space="preserve">
      24-ші тармақтың 1)-ші тармақшасында айтылып кеткен шектеулер, есепнаманың графикалық қосымшаларына да қатысты орын алады. </w:t>
      </w:r>
      <w:r>
        <w:br/>
      </w:r>
      <w:r>
        <w:rPr>
          <w:rFonts w:ascii="Times New Roman"/>
          <w:b w:val="false"/>
          <w:i w:val="false"/>
          <w:color w:val="000000"/>
          <w:sz w:val="28"/>
        </w:rPr>
        <w:t xml:space="preserve">
      2) Мәтіндегі барлық иллюстрациялар (фотосуреттер, суреттер, схемалар, сызбалар және т.б.) сурет деп аталынады да, "Сур." деген сөзбен белгіленіп, тараудың ішінде рет-ретімен араб цифрларымен нөмірленеді. Иллюстрацияның нөмірі, тараудың нөмірі мен оның нүкте арқылы бөлінген реттік нөмірінен тұрады. Мысалы: "1.2-ші Сур." (бірінші тараудың екінші суреті). </w:t>
      </w:r>
      <w:r>
        <w:br/>
      </w:r>
      <w:r>
        <w:rPr>
          <w:rFonts w:ascii="Times New Roman"/>
          <w:b w:val="false"/>
          <w:i w:val="false"/>
          <w:color w:val="000000"/>
          <w:sz w:val="28"/>
        </w:rPr>
        <w:t xml:space="preserve">
      Иллюстрациялардың түсінік беру жазуы, олардың көбейтілу (орындалу) тәсіліне байланыссыз, иллюстрация жапсырылған қағаз бетіне тікелей басылынуы мүмкін. </w:t>
      </w:r>
      <w:r>
        <w:br/>
      </w:r>
      <w:r>
        <w:rPr>
          <w:rFonts w:ascii="Times New Roman"/>
          <w:b w:val="false"/>
          <w:i w:val="false"/>
          <w:color w:val="000000"/>
          <w:sz w:val="28"/>
        </w:rPr>
        <w:t xml:space="preserve">
      Егерде есепнамада, небары бір ғана иллюстрация болса, ол нөмірленбейді және "Сур." деген сөз жазылмайды. </w:t>
      </w:r>
      <w:r>
        <w:br/>
      </w:r>
      <w:r>
        <w:rPr>
          <w:rFonts w:ascii="Times New Roman"/>
          <w:b w:val="false"/>
          <w:i w:val="false"/>
          <w:color w:val="000000"/>
          <w:sz w:val="28"/>
        </w:rPr>
        <w:t xml:space="preserve">
      3) Иллюстрациялар есепнамада, оларға арналған сілтемелерге өте жақын және кез келген уақытта оларды кітапты бұрмай-ақ, болмаса сағат тілімен бұрып қарауға болатындай ретпен орналасуы керек. </w:t>
      </w:r>
      <w:r>
        <w:br/>
      </w:r>
      <w:r>
        <w:rPr>
          <w:rFonts w:ascii="Times New Roman"/>
          <w:b w:val="false"/>
          <w:i w:val="false"/>
          <w:color w:val="000000"/>
          <w:sz w:val="28"/>
        </w:rPr>
        <w:t xml:space="preserve">
      Мөлшері А4 форматынан кіші иллюстрациялар, А4 форматты ақ бетті қағаз бетіне желімделініп жапсырылуға тиісті. Есепнаманың электрондық болжамасының ең тиімді иллюстрациалық форматы болып Windowі Metafile (әрі қарай Wmf) табылады. Иллюстрацияның электрондық болжамы сапа, түсті және элементтік жүктеме бойынша қағаз бетіндегі түпнұсқаға дәл болуы керек. </w:t>
      </w:r>
      <w:r>
        <w:br/>
      </w:r>
      <w:r>
        <w:rPr>
          <w:rFonts w:ascii="Times New Roman"/>
          <w:b w:val="false"/>
          <w:i w:val="false"/>
          <w:color w:val="000000"/>
          <w:sz w:val="28"/>
        </w:rPr>
        <w:t xml:space="preserve">
      4) Иллюстрациялардың атаулары мен (керек жағдайларда) түсініктеме беру мәліметтері (суретастылық мәтін) болуы керек. Атауды, иллюстрацияның үстіңгі жағына, ал түсініктеме беру мәліметтерді - астыңғы жағына орналастырады. Атаулар үлкен, суретастылық мәтін - жолдық әріптермен (алғашқы бас әріптен басқасы) басылады. </w:t>
      </w:r>
      <w:r>
        <w:br/>
      </w:r>
      <w:r>
        <w:rPr>
          <w:rFonts w:ascii="Times New Roman"/>
          <w:b w:val="false"/>
          <w:i w:val="false"/>
          <w:color w:val="000000"/>
          <w:sz w:val="28"/>
        </w:rPr>
        <w:t xml:space="preserve">
      Иллюстрацияның нөмірін, түсініктеме беруші мәліметтерден төмен орналастырады, ал егерде олар жоқ болса - тура иллюстрацияның астына. Иллюстрацианың нөмірін, дефис арқылы (ақ жолдың басы), атауымен бір жолда орналастыруға болады. </w:t>
      </w:r>
      <w:r>
        <w:br/>
      </w:r>
      <w:r>
        <w:rPr>
          <w:rFonts w:ascii="Times New Roman"/>
          <w:b w:val="false"/>
          <w:i w:val="false"/>
          <w:color w:val="000000"/>
          <w:sz w:val="28"/>
        </w:rPr>
        <w:t xml:space="preserve">
      5) Есепнамадағы иллюстрациялар, фотосуреттерден басқалары, компьютерлік технология мен қара сия пайдалана отырылып сызықталынған, болмаса ксерокопиялық, фотографиялық және полиграфиялық әдістермен көбейтілген болуы керек. </w:t>
      </w:r>
      <w:r>
        <w:br/>
      </w:r>
      <w:r>
        <w:rPr>
          <w:rFonts w:ascii="Times New Roman"/>
          <w:b w:val="false"/>
          <w:i w:val="false"/>
          <w:color w:val="000000"/>
          <w:sz w:val="28"/>
        </w:rPr>
        <w:t xml:space="preserve">
      Фотосуреттер ақ-қара/немесе түрлі-түсті болулары мүмкін. </w:t>
      </w:r>
      <w:r>
        <w:br/>
      </w:r>
      <w:r>
        <w:rPr>
          <w:rFonts w:ascii="Times New Roman"/>
          <w:b w:val="false"/>
          <w:i w:val="false"/>
          <w:color w:val="000000"/>
          <w:sz w:val="28"/>
        </w:rPr>
        <w:t xml:space="preserve">
      Есепнама мәтінінде көрсетілетін иллюстрациялардың саны, оның мазмұнына байланысты және өте көп емес, тек қана есепнамаға анықтылық пен нақтылықты беруге жеткілікті болғаны дұрыс. </w:t>
      </w:r>
    </w:p>
    <w:bookmarkEnd w:id="25"/>
    <w:bookmarkStart w:name="z27" w:id="26"/>
    <w:p>
      <w:pPr>
        <w:spacing w:after="0"/>
        <w:ind w:left="0"/>
        <w:jc w:val="both"/>
      </w:pPr>
      <w:r>
        <w:rPr>
          <w:rFonts w:ascii="Times New Roman"/>
          <w:b w:val="false"/>
          <w:i w:val="false"/>
          <w:color w:val="000000"/>
          <w:sz w:val="28"/>
        </w:rPr>
        <w:t xml:space="preserve">
      25. Есепнама беттерін нөмірлеу. </w:t>
      </w:r>
      <w:r>
        <w:br/>
      </w:r>
      <w:r>
        <w:rPr>
          <w:rFonts w:ascii="Times New Roman"/>
          <w:b w:val="false"/>
          <w:i w:val="false"/>
          <w:color w:val="000000"/>
          <w:sz w:val="28"/>
        </w:rPr>
        <w:t xml:space="preserve">
      1) Есепнама беттерінің нөмірлері - әр кітап бойынша алмаспайды және тәуелсіз болады. Бірінші кітапта бірінші бет болып титул парағы табылады, екінші - орындаушылар тізімі, үшінші - реферат және ә.қ. Титул парағына 1-ші деген цифр қойылмайды. </w:t>
      </w:r>
      <w:r>
        <w:br/>
      </w:r>
      <w:r>
        <w:rPr>
          <w:rFonts w:ascii="Times New Roman"/>
          <w:b w:val="false"/>
          <w:i w:val="false"/>
          <w:color w:val="000000"/>
          <w:sz w:val="28"/>
        </w:rPr>
        <w:t xml:space="preserve">
      Беттердің нөмірлері, парақтың оң жақ жоғарғы бөлігінде, қара сия немесе қаламмен, араб цифрларымен басылады немесе жазылады. </w:t>
      </w:r>
      <w:r>
        <w:br/>
      </w:r>
      <w:r>
        <w:rPr>
          <w:rFonts w:ascii="Times New Roman"/>
          <w:b w:val="false"/>
          <w:i w:val="false"/>
          <w:color w:val="000000"/>
          <w:sz w:val="28"/>
        </w:rPr>
        <w:t xml:space="preserve">
      2) Жеке беттерде орналасып, мәтінмен бірге тігілетін кестелер мен иллюстрациялар, жалпы нөмірленуге енгізіледі. </w:t>
      </w:r>
      <w:r>
        <w:br/>
      </w:r>
      <w:r>
        <w:rPr>
          <w:rFonts w:ascii="Times New Roman"/>
          <w:b w:val="false"/>
          <w:i w:val="false"/>
          <w:color w:val="000000"/>
          <w:sz w:val="28"/>
        </w:rPr>
        <w:t xml:space="preserve">
      Есепнаманың формат мөлшерінен үлкен парақтарда орындалған (бірақ А3 форматынан үлкен емес) кестелер мен иллюстрациялар, бір бет ретінде бүктелініп нөмірленеді. </w:t>
      </w:r>
      <w:r>
        <w:br/>
      </w:r>
      <w:r>
        <w:rPr>
          <w:rFonts w:ascii="Times New Roman"/>
          <w:b w:val="false"/>
          <w:i w:val="false"/>
          <w:color w:val="000000"/>
          <w:sz w:val="28"/>
        </w:rPr>
        <w:t xml:space="preserve">
      3) Мәтіндік қосымшалар, егерде олар есепнама мәтінінің жалғасы ретінде бір кітапта бірге тігілсе, онда олар жалпы нөмірлеуге енеді. </w:t>
      </w:r>
    </w:p>
    <w:bookmarkEnd w:id="26"/>
    <w:bookmarkStart w:name="z28" w:id="27"/>
    <w:p>
      <w:pPr>
        <w:spacing w:after="0"/>
        <w:ind w:left="0"/>
        <w:jc w:val="both"/>
      </w:pPr>
      <w:r>
        <w:rPr>
          <w:rFonts w:ascii="Times New Roman"/>
          <w:b w:val="false"/>
          <w:i w:val="false"/>
          <w:color w:val="000000"/>
          <w:sz w:val="28"/>
        </w:rPr>
        <w:t xml:space="preserve">
      26. Пайдаланған мағлұматтар көзі тізімі. </w:t>
      </w:r>
      <w:r>
        <w:br/>
      </w:r>
      <w:r>
        <w:rPr>
          <w:rFonts w:ascii="Times New Roman"/>
          <w:b w:val="false"/>
          <w:i w:val="false"/>
          <w:color w:val="000000"/>
          <w:sz w:val="28"/>
        </w:rPr>
        <w:t xml:space="preserve">
      1) Пайдаланған мағлұматтар көзі тізіміне, есепнаманы даярлаған кезде пайдаланылған қолжазбалы (қордағы) және жарияланған материалдар енгізіледі. </w:t>
      </w:r>
      <w:r>
        <w:br/>
      </w:r>
      <w:r>
        <w:rPr>
          <w:rFonts w:ascii="Times New Roman"/>
          <w:b w:val="false"/>
          <w:i w:val="false"/>
          <w:color w:val="000000"/>
          <w:sz w:val="28"/>
        </w:rPr>
        <w:t xml:space="preserve">
      2) Мағлұматтар көзі тізімі әліпби ретінде, жарияланған және қорда сақталынатын жұмыстарға жеке-жеке жасалынады. </w:t>
      </w:r>
      <w:r>
        <w:br/>
      </w:r>
      <w:r>
        <w:rPr>
          <w:rFonts w:ascii="Times New Roman"/>
          <w:b w:val="false"/>
          <w:i w:val="false"/>
          <w:color w:val="000000"/>
          <w:sz w:val="28"/>
        </w:rPr>
        <w:t xml:space="preserve">
      Мағлұмат көзіне сілтемелерді рәсімдеуге, қабылданған нұсқаға байланысты, барлық тізім үшін алмаспайтын нөмірлеу беріледі, немесе мағлұматтар көзі тізімде нөмірленбейді (23-ші тар., 6)-шы тармш. қараңыз). </w:t>
      </w:r>
      <w:r>
        <w:br/>
      </w:r>
      <w:r>
        <w:rPr>
          <w:rFonts w:ascii="Times New Roman"/>
          <w:b w:val="false"/>
          <w:i w:val="false"/>
          <w:color w:val="000000"/>
          <w:sz w:val="28"/>
        </w:rPr>
        <w:t xml:space="preserve">
      3) Бір авторда жазған жұмыстар саны бірнешеу болса, ол жұмыстар басылынған жылдардың кезеңді жүйесіне, ал жылдар бірдей болған жағдайда - аттарының әліпби ретіне байланысты келтіріледі. Сонан соң, бірлесіп жасалынған жұмыстар, бірлескен авторлардың тегі әліпби ретімен, ал авторлық ұжымдардың толықтай сәйкестігінде - басылымдардың хронологиялық ретіне сай келтіріледі. </w:t>
      </w:r>
      <w:r>
        <w:br/>
      </w:r>
      <w:r>
        <w:rPr>
          <w:rFonts w:ascii="Times New Roman"/>
          <w:b w:val="false"/>
          <w:i w:val="false"/>
          <w:color w:val="000000"/>
          <w:sz w:val="28"/>
        </w:rPr>
        <w:t xml:space="preserve">
      4) Авторлардың (үшеуге дейін қоса санағанда) тегі мен аты-жөні үтір арқылы көрсетіледі, авторлардың тізбегінен кейін нүкте қойылады. </w:t>
      </w:r>
      <w:r>
        <w:br/>
      </w:r>
      <w:r>
        <w:rPr>
          <w:rFonts w:ascii="Times New Roman"/>
          <w:b w:val="false"/>
          <w:i w:val="false"/>
          <w:color w:val="000000"/>
          <w:sz w:val="28"/>
        </w:rPr>
        <w:t xml:space="preserve">
      Егерде авторлар саны төрт және одан да көп болса, ондай жағдайда басында мағлұмат көзі (мақаланың немесе кітаптың аты) көрсетіледі, ал содан кейін авторлардың тізбегі (төртеуінің, болмаса үшеуінің тегі "және басқалар" деген сөзді қоса) беріледі. </w:t>
      </w:r>
      <w:r>
        <w:br/>
      </w:r>
      <w:r>
        <w:rPr>
          <w:rFonts w:ascii="Times New Roman"/>
          <w:b w:val="false"/>
          <w:i w:val="false"/>
          <w:color w:val="000000"/>
          <w:sz w:val="28"/>
        </w:rPr>
        <w:t xml:space="preserve">
      5) Есепнаманың (мағлұматтар көзінің) библиографиялық сипаттамасында: </w:t>
      </w:r>
      <w:r>
        <w:br/>
      </w:r>
      <w:r>
        <w:rPr>
          <w:rFonts w:ascii="Times New Roman"/>
          <w:b w:val="false"/>
          <w:i w:val="false"/>
          <w:color w:val="000000"/>
          <w:sz w:val="28"/>
        </w:rPr>
        <w:t xml:space="preserve">
      автордың (авторлардың) тегі мен аты-жөні; </w:t>
      </w:r>
      <w:r>
        <w:br/>
      </w:r>
      <w:r>
        <w:rPr>
          <w:rFonts w:ascii="Times New Roman"/>
          <w:b w:val="false"/>
          <w:i w:val="false"/>
          <w:color w:val="000000"/>
          <w:sz w:val="28"/>
        </w:rPr>
        <w:t xml:space="preserve">
      есепнаманың бастамасы. Бастамасынан кейін "есепнама" деп келтірілген сөз; </w:t>
      </w:r>
      <w:r>
        <w:br/>
      </w:r>
      <w:r>
        <w:rPr>
          <w:rFonts w:ascii="Times New Roman"/>
          <w:b w:val="false"/>
          <w:i w:val="false"/>
          <w:color w:val="000000"/>
          <w:sz w:val="28"/>
        </w:rPr>
        <w:t xml:space="preserve">
      есепнаманы шығарған мекеменің атауы; </w:t>
      </w:r>
      <w:r>
        <w:br/>
      </w:r>
      <w:r>
        <w:rPr>
          <w:rFonts w:ascii="Times New Roman"/>
          <w:b w:val="false"/>
          <w:i w:val="false"/>
          <w:color w:val="000000"/>
          <w:sz w:val="28"/>
        </w:rPr>
        <w:t xml:space="preserve">
      шығарған жері мен жылы; </w:t>
      </w:r>
      <w:r>
        <w:br/>
      </w:r>
      <w:r>
        <w:rPr>
          <w:rFonts w:ascii="Times New Roman"/>
          <w:b w:val="false"/>
          <w:i w:val="false"/>
          <w:color w:val="000000"/>
          <w:sz w:val="28"/>
        </w:rPr>
        <w:t xml:space="preserve">
      беттерінің саны болуы керек. </w:t>
      </w:r>
    </w:p>
    <w:bookmarkEnd w:id="27"/>
    <w:bookmarkStart w:name="z29" w:id="28"/>
    <w:p>
      <w:pPr>
        <w:spacing w:after="0"/>
        <w:ind w:left="0"/>
        <w:jc w:val="both"/>
      </w:pPr>
      <w:r>
        <w:rPr>
          <w:rFonts w:ascii="Times New Roman"/>
          <w:b w:val="false"/>
          <w:i w:val="false"/>
          <w:color w:val="000000"/>
          <w:sz w:val="28"/>
        </w:rPr>
        <w:t xml:space="preserve">
      27. Мәтіндік қосымшалар. </w:t>
      </w:r>
      <w:r>
        <w:br/>
      </w:r>
      <w:r>
        <w:rPr>
          <w:rFonts w:ascii="Times New Roman"/>
          <w:b w:val="false"/>
          <w:i w:val="false"/>
          <w:color w:val="000000"/>
          <w:sz w:val="28"/>
        </w:rPr>
        <w:t xml:space="preserve">
      1) Есепнаманы толықтыру мен қорытындыларға түсініктеме беруге қажетті, немесе оларға алғашқы материал қызметін атқарған (қималар мен ұңғымаларды сипаттау), қорды есептеу кестесі, лабораториялық анықтаулардың нәтижесі мен олардың математикалық өңдеуі және т.б. сол сияқты қосалқы материалдар, еркін пішінде немесе кесте түрінде рәсімделініп, қосымшаларға енгізіледі. ЭЕМ-нен шыққан қағаздар, А3 (қос беттік) форматқа дейін кесіліп, бүктелінуге тиісті. </w:t>
      </w:r>
      <w:r>
        <w:br/>
      </w:r>
      <w:r>
        <w:rPr>
          <w:rFonts w:ascii="Times New Roman"/>
          <w:b w:val="false"/>
          <w:i w:val="false"/>
          <w:color w:val="000000"/>
          <w:sz w:val="28"/>
        </w:rPr>
        <w:t xml:space="preserve">
      2) Міндетті мәтіндік қосымшалардың тізбегі, жоспармен (бағдарламамен), салалық нормативтік құқықтық актілердің талаптарына сай тұжырымдалған, жұмыстың осы түріне қатынасты, есепнаманың мазмұнына қойылатын талаптарына сәйкес белгіленеді. </w:t>
      </w:r>
      <w:r>
        <w:br/>
      </w:r>
      <w:r>
        <w:rPr>
          <w:rFonts w:ascii="Times New Roman"/>
          <w:b w:val="false"/>
          <w:i w:val="false"/>
          <w:color w:val="000000"/>
          <w:sz w:val="28"/>
        </w:rPr>
        <w:t xml:space="preserve">
      3) Әр мәтіндік қосымша тақырыптамамен қамтамасыз етіледі, жаңа беттен басылады және оған осы мәтіндік қосымшаны құрастырушы-автордың қолы қойылады. </w:t>
      </w:r>
      <w:r>
        <w:br/>
      </w:r>
      <w:r>
        <w:rPr>
          <w:rFonts w:ascii="Times New Roman"/>
          <w:b w:val="false"/>
          <w:i w:val="false"/>
          <w:color w:val="000000"/>
          <w:sz w:val="28"/>
        </w:rPr>
        <w:t xml:space="preserve">
      4) Мәтіндік қосымшасы бар парақтың оң жақ жоғарғы бұрышына, бас әріптермен қосымша деген сөз басылады. Егерде мәтіндік қосымшалар саны екі және одан да көп болса, оларды араб цифрларымен (N деген белгісіз) нөмірлейді. Мысалы: 4-ші қосымша. </w:t>
      </w:r>
      <w:r>
        <w:br/>
      </w:r>
      <w:r>
        <w:rPr>
          <w:rFonts w:ascii="Times New Roman"/>
          <w:b w:val="false"/>
          <w:i w:val="false"/>
          <w:color w:val="000000"/>
          <w:sz w:val="28"/>
        </w:rPr>
        <w:t xml:space="preserve">
      5) Мәтіндік қосымшалардың көлемі үлкен болған жағдайда, олар бір немесе бірнеше кітап түрінде рәсімделінуі мүмкін. Бұл жағдайда, осы Нұсқаудағы 13-ші тармақ пен 14-ші тармақтың 3)-ші тармақшасына сәйкес рәсімделінген, әр кітаптың этикеткасы мен титулдық бетіне бас әріптермен қосымшалар атты төменгі тақырыпша басылынады және кітаптың нөмірі қойылады. </w:t>
      </w:r>
      <w:r>
        <w:br/>
      </w:r>
      <w:r>
        <w:rPr>
          <w:rFonts w:ascii="Times New Roman"/>
          <w:b w:val="false"/>
          <w:i w:val="false"/>
          <w:color w:val="000000"/>
          <w:sz w:val="28"/>
        </w:rPr>
        <w:t xml:space="preserve">
      6) Мәтіндік қосымшалар, есепнаманың тікелей жалғасы болып табылады, соған сәйкес қағазға басылады және олардың беттері, егерде олар жеке кітап болып шықпаса, осы Нұсқаудағы 25-ші тармақтың 2)-ші және 3)-ші тармақшаларына сәйкес, мәтінмен бірге қатар нөмірленеді. </w:t>
      </w:r>
      <w:r>
        <w:br/>
      </w:r>
      <w:r>
        <w:rPr>
          <w:rFonts w:ascii="Times New Roman"/>
          <w:b w:val="false"/>
          <w:i w:val="false"/>
          <w:color w:val="000000"/>
          <w:sz w:val="28"/>
        </w:rPr>
        <w:t xml:space="preserve">
      Егерде мәтіндік қосымшалар, бір немесе бірнеше кітап түрінде рәсімделсе, олардың ішіндегі беттер әр кітап бойынша жеке нөмірленеді. </w:t>
      </w:r>
      <w:r>
        <w:br/>
      </w:r>
      <w:r>
        <w:rPr>
          <w:rFonts w:ascii="Times New Roman"/>
          <w:b w:val="false"/>
          <w:i w:val="false"/>
          <w:color w:val="000000"/>
          <w:sz w:val="28"/>
        </w:rPr>
        <w:t xml:space="preserve">
      7) Міндетті мәтіндік қосымшалардың тізбегі мен есепнаманың мәтініндегі олардың орналасу реті, осы Нұсқаудың 12-ші қосымшасында көрсетілген. </w:t>
      </w:r>
    </w:p>
    <w:bookmarkEnd w:id="28"/>
    <w:bookmarkStart w:name="z30" w:id="29"/>
    <w:p>
      <w:pPr>
        <w:spacing w:after="0"/>
        <w:ind w:left="0"/>
        <w:jc w:val="both"/>
      </w:pPr>
      <w:r>
        <w:rPr>
          <w:rFonts w:ascii="Times New Roman"/>
          <w:b w:val="false"/>
          <w:i w:val="false"/>
          <w:color w:val="000000"/>
          <w:sz w:val="28"/>
        </w:rPr>
        <w:t xml:space="preserve">
      28. Метрологиялық сараптама қорытындысы. </w:t>
      </w:r>
      <w:r>
        <w:br/>
      </w:r>
      <w:r>
        <w:rPr>
          <w:rFonts w:ascii="Times New Roman"/>
          <w:b w:val="false"/>
          <w:i w:val="false"/>
          <w:color w:val="000000"/>
          <w:sz w:val="28"/>
        </w:rPr>
        <w:t xml:space="preserve">
      1) Метрологиялық сараптама қорытындысы, қазір әрекетті стандартқа сәйкес рәсімделінеді. </w:t>
      </w:r>
      <w:r>
        <w:br/>
      </w:r>
      <w:r>
        <w:rPr>
          <w:rFonts w:ascii="Times New Roman"/>
          <w:b w:val="false"/>
          <w:i w:val="false"/>
          <w:color w:val="000000"/>
          <w:sz w:val="28"/>
        </w:rPr>
        <w:t xml:space="preserve">
      2) Егерде есепнама бірнеше кітаптардан тұрса (кітап түрінде жасалынған қосымшаларды санамағанда), метрологиялық сараптама қорытындысы соңғы кітапқа енгізіледі. </w:t>
      </w:r>
    </w:p>
    <w:bookmarkEnd w:id="29"/>
    <w:bookmarkStart w:name="z31" w:id="30"/>
    <w:p>
      <w:pPr>
        <w:spacing w:after="0"/>
        <w:ind w:left="0"/>
        <w:jc w:val="both"/>
      </w:pPr>
      <w:r>
        <w:rPr>
          <w:rFonts w:ascii="Times New Roman"/>
          <w:b w:val="false"/>
          <w:i w:val="false"/>
          <w:color w:val="000000"/>
          <w:sz w:val="28"/>
        </w:rPr>
        <w:t xml:space="preserve">
      29. Патенттік зерттеулер туралы қорытынды. </w:t>
      </w:r>
      <w:r>
        <w:br/>
      </w:r>
      <w:r>
        <w:rPr>
          <w:rFonts w:ascii="Times New Roman"/>
          <w:b w:val="false"/>
          <w:i w:val="false"/>
          <w:color w:val="000000"/>
          <w:sz w:val="28"/>
        </w:rPr>
        <w:t xml:space="preserve">
      1) Патентікке жарамды деп табылған жұмыс бойынша, патенттанушының патенттік зерттеулерінің нәтижесі, 7-ші қосымшаның пішіні бойынша жасалады. Патенттікке жарамсыз деп табылған жұмыс бойынша патенттанушының қорытындамасы, патенттік зерттеулердің жүргізілмеген себебінің негізі көрсетіліп, беріледі. </w:t>
      </w:r>
      <w:r>
        <w:br/>
      </w:r>
      <w:r>
        <w:rPr>
          <w:rFonts w:ascii="Times New Roman"/>
          <w:b w:val="false"/>
          <w:i w:val="false"/>
          <w:color w:val="000000"/>
          <w:sz w:val="28"/>
        </w:rPr>
        <w:t xml:space="preserve">
      2) Егерде есепнама бірнеше кітаптардан тұрса (кітап түрінде жасалынған қосымшаларды санамағанда), патенттік зерттеулер туралы анықтама соңғысына енеді. </w:t>
      </w:r>
    </w:p>
    <w:bookmarkEnd w:id="30"/>
    <w:bookmarkStart w:name="z32" w:id="31"/>
    <w:p>
      <w:pPr>
        <w:spacing w:after="0"/>
        <w:ind w:left="0"/>
        <w:jc w:val="both"/>
      </w:pPr>
      <w:r>
        <w:rPr>
          <w:rFonts w:ascii="Times New Roman"/>
          <w:b w:val="false"/>
          <w:i w:val="false"/>
          <w:color w:val="000000"/>
          <w:sz w:val="28"/>
        </w:rPr>
        <w:t xml:space="preserve">
      30. Формуляр міндетті түрде келтіріледі. </w:t>
      </w:r>
    </w:p>
    <w:bookmarkEnd w:id="31"/>
    <w:bookmarkStart w:name="z33" w:id="32"/>
    <w:p>
      <w:pPr>
        <w:spacing w:after="0"/>
        <w:ind w:left="0"/>
        <w:jc w:val="both"/>
      </w:pPr>
      <w:r>
        <w:rPr>
          <w:rFonts w:ascii="Times New Roman"/>
          <w:b w:val="false"/>
          <w:i w:val="false"/>
          <w:color w:val="000000"/>
          <w:sz w:val="28"/>
        </w:rPr>
        <w:t xml:space="preserve">
      31. Рецензия (рецензиялар). </w:t>
      </w:r>
      <w:r>
        <w:br/>
      </w:r>
      <w:r>
        <w:rPr>
          <w:rFonts w:ascii="Times New Roman"/>
          <w:b w:val="false"/>
          <w:i w:val="false"/>
          <w:color w:val="000000"/>
          <w:sz w:val="28"/>
        </w:rPr>
        <w:t xml:space="preserve">
      1) Қосымшалармен, метрологиялық сараптаманың қорытындысымен, патенттанушының анықтамасымен, орындалған жұмыстардың түрі мен көлемі туралы анықтамамен және жұмсалған қаражатты шығынға жазу туралы анықтамамен бірге тігілген есепнама, осы ұйымда (кәсіпорнында, компанияда) белгіленген тәртіп бойынша, рецензияға жіберіледі. </w:t>
      </w:r>
      <w:r>
        <w:br/>
      </w:r>
      <w:r>
        <w:rPr>
          <w:rFonts w:ascii="Times New Roman"/>
          <w:b w:val="false"/>
          <w:i w:val="false"/>
          <w:color w:val="000000"/>
          <w:sz w:val="28"/>
        </w:rPr>
        <w:t xml:space="preserve">
      2) Рецензия тақырыптамасында, тақырыптың (есепнаманың титулдық бетіне сәйкес) толық аты, оның шифры, жауапты орындаушының тегі болуы керек. </w:t>
      </w:r>
      <w:r>
        <w:br/>
      </w:r>
      <w:r>
        <w:rPr>
          <w:rFonts w:ascii="Times New Roman"/>
          <w:b w:val="false"/>
          <w:i w:val="false"/>
          <w:color w:val="000000"/>
          <w:sz w:val="28"/>
        </w:rPr>
        <w:t xml:space="preserve">
      3) Рецензия авторының қолы, оның жұмыс жасайтын орнында куәландырылады. </w:t>
      </w:r>
      <w:r>
        <w:br/>
      </w:r>
      <w:r>
        <w:rPr>
          <w:rFonts w:ascii="Times New Roman"/>
          <w:b w:val="false"/>
          <w:i w:val="false"/>
          <w:color w:val="000000"/>
          <w:sz w:val="28"/>
        </w:rPr>
        <w:t xml:space="preserve">
      Егерде рецензияда маңызды ескертпелер болса, онда есепнамаға, әр ескертпе бойынша кіргізілген өзгертулер немесе оның (ескеруді) қабыл алмау негіздемесі туралы, автордың анықтамасы енгізілуі мүмкін. Анықтамаға автордың қолы қойылады. </w:t>
      </w:r>
      <w:r>
        <w:br/>
      </w:r>
      <w:r>
        <w:rPr>
          <w:rFonts w:ascii="Times New Roman"/>
          <w:b w:val="false"/>
          <w:i w:val="false"/>
          <w:color w:val="000000"/>
          <w:sz w:val="28"/>
        </w:rPr>
        <w:t xml:space="preserve">
      Егерде есепнама екі және одан да көп кітаптардан тұрса, онда рецензия соңғы кітапқа енеді. </w:t>
      </w:r>
    </w:p>
    <w:bookmarkEnd w:id="32"/>
    <w:bookmarkStart w:name="z34" w:id="33"/>
    <w:p>
      <w:pPr>
        <w:spacing w:after="0"/>
        <w:ind w:left="0"/>
        <w:jc w:val="both"/>
      </w:pPr>
      <w:r>
        <w:rPr>
          <w:rFonts w:ascii="Times New Roman"/>
          <w:b w:val="false"/>
          <w:i w:val="false"/>
          <w:color w:val="000000"/>
          <w:sz w:val="28"/>
        </w:rPr>
        <w:t xml:space="preserve">
      32. Есепнаманы қарау және қабылдау хаттамасы (хаттамалары). </w:t>
      </w:r>
      <w:r>
        <w:br/>
      </w:r>
      <w:r>
        <w:rPr>
          <w:rFonts w:ascii="Times New Roman"/>
          <w:b w:val="false"/>
          <w:i w:val="false"/>
          <w:color w:val="000000"/>
          <w:sz w:val="28"/>
        </w:rPr>
        <w:t xml:space="preserve">
      1) Барлық есепнамалар, ҒТК (ҒТК), ғылыми-редакциялық кеңестерінің (ҒРК) отырыстарында қабылданған қарау хаттамасымен бірге, геологиялық қорларға жіберіледі. </w:t>
      </w:r>
      <w:r>
        <w:br/>
      </w:r>
      <w:r>
        <w:rPr>
          <w:rFonts w:ascii="Times New Roman"/>
          <w:b w:val="false"/>
          <w:i w:val="false"/>
          <w:color w:val="000000"/>
          <w:sz w:val="28"/>
        </w:rPr>
        <w:t xml:space="preserve">
      Келісімді жұмыстарға жасалынған есепнамалар, орындаушы ұйым, тапсырыс беруші ұйым мен жұмыс орындалған аймақ жататын, аумақтық басқарманың ҒТК қарау хаттамаларымен бірге ұсынылады. Жұмыс, жер қойнауын пайдаланушы есебі бойынша жүргізілген жағдайда, есепнамаға жер қойнауын пайдаланушы ұйымның ҒТК отырысының хаттамасы мен геологиялық орындаушы ұйымның (субподрядтік негізде орындалған жағдайда) ҒТК хаттамалары қоса беріледі. Міндетті қосымшалар тізіміне жер қойнауын пайдаланушы ұйымның ҒТК отырысының хаттамасы қосылады. </w:t>
      </w:r>
      <w:r>
        <w:br/>
      </w:r>
      <w:r>
        <w:rPr>
          <w:rFonts w:ascii="Times New Roman"/>
          <w:b w:val="false"/>
          <w:i w:val="false"/>
          <w:color w:val="000000"/>
          <w:sz w:val="28"/>
        </w:rPr>
        <w:t xml:space="preserve">
      2) Есепнаманы қарау хаттамасында: </w:t>
      </w:r>
      <w:r>
        <w:br/>
      </w:r>
      <w:r>
        <w:rPr>
          <w:rFonts w:ascii="Times New Roman"/>
          <w:b w:val="false"/>
          <w:i w:val="false"/>
          <w:color w:val="000000"/>
          <w:sz w:val="28"/>
        </w:rPr>
        <w:t xml:space="preserve">
      есепнаманы қараған алқалы органның атауы; </w:t>
      </w:r>
      <w:r>
        <w:br/>
      </w:r>
      <w:r>
        <w:rPr>
          <w:rFonts w:ascii="Times New Roman"/>
          <w:b w:val="false"/>
          <w:i w:val="false"/>
          <w:color w:val="000000"/>
          <w:sz w:val="28"/>
        </w:rPr>
        <w:t xml:space="preserve">
      қаралу мерзімі; </w:t>
      </w:r>
      <w:r>
        <w:br/>
      </w:r>
      <w:r>
        <w:rPr>
          <w:rFonts w:ascii="Times New Roman"/>
          <w:b w:val="false"/>
          <w:i w:val="false"/>
          <w:color w:val="000000"/>
          <w:sz w:val="28"/>
        </w:rPr>
        <w:t xml:space="preserve">
      хаттаманың нөмірі; </w:t>
      </w:r>
      <w:r>
        <w:br/>
      </w:r>
      <w:r>
        <w:rPr>
          <w:rFonts w:ascii="Times New Roman"/>
          <w:b w:val="false"/>
          <w:i w:val="false"/>
          <w:color w:val="000000"/>
          <w:sz w:val="28"/>
        </w:rPr>
        <w:t xml:space="preserve">
      отырысқа қатысушылардың аты-жөні мен тегі; </w:t>
      </w:r>
      <w:r>
        <w:br/>
      </w:r>
      <w:r>
        <w:rPr>
          <w:rFonts w:ascii="Times New Roman"/>
          <w:b w:val="false"/>
          <w:i w:val="false"/>
          <w:color w:val="000000"/>
          <w:sz w:val="28"/>
        </w:rPr>
        <w:t xml:space="preserve">
      күн тәртібі; </w:t>
      </w:r>
      <w:r>
        <w:br/>
      </w:r>
      <w:r>
        <w:rPr>
          <w:rFonts w:ascii="Times New Roman"/>
          <w:b w:val="false"/>
          <w:i w:val="false"/>
          <w:color w:val="000000"/>
          <w:sz w:val="28"/>
        </w:rPr>
        <w:t xml:space="preserve">
      есепнаманы талқылау барысы; </w:t>
      </w:r>
      <w:r>
        <w:br/>
      </w:r>
      <w:r>
        <w:rPr>
          <w:rFonts w:ascii="Times New Roman"/>
          <w:b w:val="false"/>
          <w:i w:val="false"/>
          <w:color w:val="000000"/>
          <w:sz w:val="28"/>
        </w:rPr>
        <w:t xml:space="preserve">
      есепнамаға, төртбалдық жүйе бойынша берілген баға; </w:t>
      </w:r>
      <w:r>
        <w:br/>
      </w:r>
      <w:r>
        <w:rPr>
          <w:rFonts w:ascii="Times New Roman"/>
          <w:b w:val="false"/>
          <w:i w:val="false"/>
          <w:color w:val="000000"/>
          <w:sz w:val="28"/>
        </w:rPr>
        <w:t xml:space="preserve">
      жұмыстың нәтижесін іске асыру туралы берілген ұсыныстар; </w:t>
      </w:r>
      <w:r>
        <w:br/>
      </w:r>
      <w:r>
        <w:rPr>
          <w:rFonts w:ascii="Times New Roman"/>
          <w:b w:val="false"/>
          <w:i w:val="false"/>
          <w:color w:val="000000"/>
          <w:sz w:val="28"/>
        </w:rPr>
        <w:t xml:space="preserve">
      есепнама қаралған отырыс төрағасы мен хатшысының қолдары, аты-жөні мен тегі (жақшасыз) көрсетілуге тиісті. </w:t>
      </w:r>
      <w:r>
        <w:br/>
      </w:r>
      <w:r>
        <w:rPr>
          <w:rFonts w:ascii="Times New Roman"/>
          <w:b w:val="false"/>
          <w:i w:val="false"/>
          <w:color w:val="000000"/>
          <w:sz w:val="28"/>
        </w:rPr>
        <w:t xml:space="preserve">
      3) ҒТК, ҒТК және ҒРК-ің хаттамаларында, есепнамаға берілген бағамен қатар, жасалған карталардың сапасына (олардың мазмұны көрсетілген масштабқа сәйкес болуы), ал керек жағдайларда - және жасалған жұмыстардың экономикалық тиімділігіне баға беріледі. Қазақстан Республикасының ҮҚК-на мен АҚК-на жіберілуге тиісті есепнамаларды қарауға арналған хаттамаларда, қорды есептеу материалдарының толықтылығы мен дәлелділігі көрсетіледі. </w:t>
      </w:r>
      <w:r>
        <w:br/>
      </w:r>
      <w:r>
        <w:rPr>
          <w:rFonts w:ascii="Times New Roman"/>
          <w:b w:val="false"/>
          <w:i w:val="false"/>
          <w:color w:val="000000"/>
          <w:sz w:val="28"/>
        </w:rPr>
        <w:t xml:space="preserve">
      4) Егерде есепнама бірнеше кітаптардан тұрса, онда есепнаманы қарау хаттамасы соңғы кітапта орналасады. </w:t>
      </w:r>
    </w:p>
    <w:bookmarkEnd w:id="33"/>
    <w:bookmarkStart w:name="z35" w:id="34"/>
    <w:p>
      <w:pPr>
        <w:spacing w:after="0"/>
        <w:ind w:left="0"/>
        <w:jc w:val="both"/>
      </w:pPr>
      <w:r>
        <w:rPr>
          <w:rFonts w:ascii="Times New Roman"/>
          <w:b w:val="false"/>
          <w:i w:val="false"/>
          <w:color w:val="000000"/>
          <w:sz w:val="28"/>
        </w:rPr>
        <w:t xml:space="preserve">
      33. Алғашқы деректі материалдарды тапсыру актысы. </w:t>
      </w:r>
      <w:r>
        <w:br/>
      </w:r>
      <w:r>
        <w:rPr>
          <w:rFonts w:ascii="Times New Roman"/>
          <w:b w:val="false"/>
          <w:i w:val="false"/>
          <w:color w:val="000000"/>
          <w:sz w:val="28"/>
        </w:rPr>
        <w:t>
      1) Алғашқы деректі материалдарды тапсыру актысының рәсімдеуі, 2000 жылғы 28 қыркүйектегі Қазақстан Республикасының табиғи ресурстары және қоршаған ортаны қорғау Министрінің міндетін орындаушының, "Жер қойнауын пайдаланушылардың, Келісім-шартты аумақтарда жасаған жұмыстары жайындағы геологиялық мәліметтерді, Қазақстан Республикасының табиғи ресурстар және қоршаған ортаны қорғау Министрлігінің мекемелеріне беру тәртібі туралы </w:t>
      </w:r>
      <w:r>
        <w:rPr>
          <w:rFonts w:ascii="Times New Roman"/>
          <w:b w:val="false"/>
          <w:i w:val="false"/>
          <w:color w:val="000000"/>
          <w:sz w:val="28"/>
        </w:rPr>
        <w:t xml:space="preserve">Нұсқауды </w:t>
      </w:r>
      <w:r>
        <w:rPr>
          <w:rFonts w:ascii="Times New Roman"/>
          <w:b w:val="false"/>
          <w:i w:val="false"/>
          <w:color w:val="000000"/>
          <w:sz w:val="28"/>
        </w:rPr>
        <w:t xml:space="preserve">бекіту жайындағы" N 393-П Бұйрығы талабы мен түріне сай жасалынды. (Әділет Министрлігінде N 1272 болып бекітілген). </w:t>
      </w:r>
      <w:r>
        <w:br/>
      </w:r>
      <w:r>
        <w:rPr>
          <w:rFonts w:ascii="Times New Roman"/>
          <w:b w:val="false"/>
          <w:i w:val="false"/>
          <w:color w:val="000000"/>
          <w:sz w:val="28"/>
        </w:rPr>
        <w:t xml:space="preserve">
      2) Егерде есепнама екі және одан да көп кітаптардан тұрса, онда алғашқы деректі материалдарды тапсыру актысы соңғы кітапқа енгізіледі. </w:t>
      </w:r>
    </w:p>
    <w:bookmarkEnd w:id="34"/>
    <w:bookmarkStart w:name="z36" w:id="35"/>
    <w:p>
      <w:pPr>
        <w:spacing w:after="0"/>
        <w:ind w:left="0"/>
        <w:jc w:val="both"/>
      </w:pPr>
      <w:r>
        <w:rPr>
          <w:rFonts w:ascii="Times New Roman"/>
          <w:b w:val="false"/>
          <w:i w:val="false"/>
          <w:color w:val="000000"/>
          <w:sz w:val="28"/>
        </w:rPr>
        <w:t xml:space="preserve">
      34. Орындалған жұмыстардың көлемі мен жұмсалған қаражатты шығынға жазу туралы анықтама. </w:t>
      </w:r>
      <w:r>
        <w:br/>
      </w:r>
      <w:r>
        <w:rPr>
          <w:rFonts w:ascii="Times New Roman"/>
          <w:b w:val="false"/>
          <w:i w:val="false"/>
          <w:color w:val="000000"/>
          <w:sz w:val="28"/>
        </w:rPr>
        <w:t xml:space="preserve">
      1) Анықтамада, жоспарланған (жоба бойынша) және жұмыстардың іс жүзінде орындалған түрлері мен физикалық түрінде көрсетілген көлемдері, жұмыстардың сметалық құны мен стадияларға бөліп шаққандағы нақты шығындары, егерде олар бар болса (ізденіс, алғашқы және жете барлау мен т.б.), және зерттеулердің түрлері (осы Нұсқаудың 14-ші қосымшадағы, СМ-2 пішінге сәйкес) көрсетіледі. </w:t>
      </w:r>
      <w:r>
        <w:br/>
      </w:r>
      <w:r>
        <w:rPr>
          <w:rFonts w:ascii="Times New Roman"/>
          <w:b w:val="false"/>
          <w:i w:val="false"/>
          <w:color w:val="000000"/>
          <w:sz w:val="28"/>
        </w:rPr>
        <w:t xml:space="preserve">
      2) Картаға түсіру жұмыстары үшін анықтамада, олардың жалпы сметалық пен нақтылы құны және картаға түсірудегі бір шаршы километрдің сметалық пен нақтылы құны көрсетіледі. </w:t>
      </w:r>
      <w:r>
        <w:br/>
      </w:r>
      <w:r>
        <w:rPr>
          <w:rFonts w:ascii="Times New Roman"/>
          <w:b w:val="false"/>
          <w:i w:val="false"/>
          <w:color w:val="000000"/>
          <w:sz w:val="28"/>
        </w:rPr>
        <w:t xml:space="preserve">
      3) Анықтамаға, жұмысты қаражатпен қамтамасыз ететін ұйымның бас бухгалтері мен бірінші басшысының қолдары қойылады. Қойылған қолдар мөртаңбамен бекітіледі. </w:t>
      </w:r>
      <w:r>
        <w:br/>
      </w:r>
      <w:r>
        <w:rPr>
          <w:rFonts w:ascii="Times New Roman"/>
          <w:b w:val="false"/>
          <w:i w:val="false"/>
          <w:color w:val="000000"/>
          <w:sz w:val="28"/>
        </w:rPr>
        <w:t xml:space="preserve">
      4) Егерде есепнама екі және одан да көп кітаптардан тұрса, анықтама соңғысына енеді. </w:t>
      </w:r>
    </w:p>
    <w:bookmarkEnd w:id="35"/>
    <w:bookmarkStart w:name="z37" w:id="36"/>
    <w:p>
      <w:pPr>
        <w:spacing w:after="0"/>
        <w:ind w:left="0"/>
        <w:jc w:val="both"/>
      </w:pPr>
      <w:r>
        <w:rPr>
          <w:rFonts w:ascii="Times New Roman"/>
          <w:b w:val="false"/>
          <w:i w:val="false"/>
          <w:color w:val="000000"/>
          <w:sz w:val="28"/>
        </w:rPr>
        <w:t xml:space="preserve">
      35. Ресми құжаттар көшірмесі. </w:t>
      </w:r>
      <w:r>
        <w:br/>
      </w:r>
      <w:r>
        <w:rPr>
          <w:rFonts w:ascii="Times New Roman"/>
          <w:b w:val="false"/>
          <w:i w:val="false"/>
          <w:color w:val="000000"/>
          <w:sz w:val="28"/>
        </w:rPr>
        <w:t xml:space="preserve">
      1) Есепнамаға ресми құжаттар (cанитарлы-эпидемиологиялық станциясы анықтамалары, сертификаттар, Министрліктер мен Ведомстволардың хаттамалары, лицензиялар, сарапшылардың қорытындысы мен т.б.) көшірмелерін енгізу қажет болған жағдайда, көшірмелер нотариуста бекітіледі. </w:t>
      </w:r>
    </w:p>
    <w:bookmarkEnd w:id="36"/>
    <w:bookmarkStart w:name="z38" w:id="37"/>
    <w:p>
      <w:pPr>
        <w:spacing w:after="0"/>
        <w:ind w:left="0"/>
        <w:jc w:val="both"/>
      </w:pPr>
      <w:r>
        <w:rPr>
          <w:rFonts w:ascii="Times New Roman"/>
          <w:b w:val="false"/>
          <w:i w:val="false"/>
          <w:color w:val="000000"/>
          <w:sz w:val="28"/>
        </w:rPr>
        <w:t xml:space="preserve">
      36. Графикалық қосымшалар. </w:t>
      </w:r>
      <w:r>
        <w:br/>
      </w:r>
      <w:r>
        <w:rPr>
          <w:rFonts w:ascii="Times New Roman"/>
          <w:b w:val="false"/>
          <w:i w:val="false"/>
          <w:color w:val="000000"/>
          <w:sz w:val="28"/>
        </w:rPr>
        <w:t xml:space="preserve">
      1) Графикалық қосымшалар, жеке парақтарда орындалған (есепнаманың үлгі беттерінен көлемі кең болуы мүмкін), жұмыстардың нәтижесін көрсететін (әртүрлі мазмұны бар карталар, қималар, стратиграфиялық бағаналар, кескіндер мен т.б.) материалдар болып табылады. </w:t>
      </w:r>
      <w:r>
        <w:br/>
      </w:r>
      <w:r>
        <w:rPr>
          <w:rFonts w:ascii="Times New Roman"/>
          <w:b w:val="false"/>
          <w:i w:val="false"/>
          <w:color w:val="000000"/>
          <w:sz w:val="28"/>
        </w:rPr>
        <w:t xml:space="preserve">
      2) Міндетті графикалық қосымшалардың тізбегі, орындалған жұмыстардың түріне байланысты жасалынған есепнамаға тәуелді, және жұмыстардың жобасы (бағдарламасы) мен салалық күші бар техникалық-нормативтік құжаттардың талаптарына сәйкес анықталады. </w:t>
      </w:r>
      <w:r>
        <w:br/>
      </w:r>
      <w:r>
        <w:rPr>
          <w:rFonts w:ascii="Times New Roman"/>
          <w:b w:val="false"/>
          <w:i w:val="false"/>
          <w:color w:val="000000"/>
          <w:sz w:val="28"/>
        </w:rPr>
        <w:t xml:space="preserve">
      3) Сейсмобарлау жұмыстары бойынша жасалған есепнамаларға, басқа құжаттармен бірге міндетті түрде, картографиялық негізде және ашық пленкада даярланған, уақытша қималар кіреді. Ұңғымаларды бұрғылау бойынша жазылған есепнамаларға, картографиялық қағазда даярланған ұңғымаларды геофизикалық жолмен зерттеу құжаттары (каротаждық диаграммалар) қоса кіреді. </w:t>
      </w:r>
      <w:r>
        <w:br/>
      </w:r>
      <w:r>
        <w:rPr>
          <w:rFonts w:ascii="Times New Roman"/>
          <w:b w:val="false"/>
          <w:i w:val="false"/>
          <w:color w:val="000000"/>
          <w:sz w:val="28"/>
        </w:rPr>
        <w:t xml:space="preserve">
      4) Есепнама даналарындағы графикалық қосымшалар, картографиялық қағазда сызықша-контур түрінде орындалып ұсынылады. Керекті жағдайларда, қосымшалар безендіріліп боялады. Безендіруді, тұрақты анилин бояуларымен жасау керек. Түрлі-түсті қарындаштар мен гуашь түріндегі бояуларды пайдалануға болмайды. Электрондық түрдегі есепнамалардың графикалық қосымшалары, Республикалық геологиялық қорларында пайдаланылатын компьютерлік бағдарламалар көшірмесін қоса беру жолымен, біртума форматтағы бағдарлама құрылымы түрінде ұсынылады (осы Нұсқаудың 1-ші қосымшасы). Электрондық түрдегі есепнамалардың графикалық қосымшалары қағаздағы түпнұсқаға, масштаб, жүктеме, бояу түстері, безеу және т.б. бойынша толықтай сәйкес болуы керек. </w:t>
      </w:r>
      <w:r>
        <w:br/>
      </w:r>
      <w:r>
        <w:rPr>
          <w:rFonts w:ascii="Times New Roman"/>
          <w:b w:val="false"/>
          <w:i w:val="false"/>
          <w:color w:val="000000"/>
          <w:sz w:val="28"/>
        </w:rPr>
        <w:t xml:space="preserve">
      Графикалық қосымшалардың элементтерін бейнелеуге қойылатын талаптар осы Нұсқаудағы 25-ші тармақтың 1-ші тармақшасында көрсетілген. </w:t>
      </w:r>
      <w:r>
        <w:br/>
      </w:r>
      <w:r>
        <w:rPr>
          <w:rFonts w:ascii="Times New Roman"/>
          <w:b w:val="false"/>
          <w:i w:val="false"/>
          <w:color w:val="000000"/>
          <w:sz w:val="28"/>
        </w:rPr>
        <w:t xml:space="preserve">
      5) Әр графикалық қосымшада, оның ішінде көппарақтық қосымшаның әр парағының оң жақ төменгі бұрышына, қара тушпен немесе полиграфиялық әдіспен орындалған, бұрыштық мөртабан жасалынады (осы Нұсқаудың 15-ші қосымшасы). </w:t>
      </w:r>
      <w:r>
        <w:br/>
      </w:r>
      <w:r>
        <w:rPr>
          <w:rFonts w:ascii="Times New Roman"/>
          <w:b w:val="false"/>
          <w:i w:val="false"/>
          <w:color w:val="000000"/>
          <w:sz w:val="28"/>
        </w:rPr>
        <w:t xml:space="preserve">
      6) Керекті жағдайларда, шартты таңбаларға бөлініп берілген жерінде, осы қосымшалық парақтарының жайғасу схемасы орналасады. </w:t>
      </w:r>
      <w:r>
        <w:br/>
      </w:r>
      <w:r>
        <w:rPr>
          <w:rFonts w:ascii="Times New Roman"/>
          <w:b w:val="false"/>
          <w:i w:val="false"/>
          <w:color w:val="000000"/>
          <w:sz w:val="28"/>
        </w:rPr>
        <w:t xml:space="preserve">
      7) Құжаттарды алуға шек қою грифы (егерде ол болса), әр графикалық қосымша парағының оң жақ жоғарғы бұрышына қойылады. </w:t>
      </w:r>
      <w:r>
        <w:br/>
      </w:r>
      <w:r>
        <w:rPr>
          <w:rFonts w:ascii="Times New Roman"/>
          <w:b w:val="false"/>
          <w:i w:val="false"/>
          <w:color w:val="000000"/>
          <w:sz w:val="28"/>
        </w:rPr>
        <w:t xml:space="preserve">
      8) Керекті жағдайларда, бұрыштағы мөртабанда көрсетілген графикалық қосымшаның атауы мен нөмірі, тақырыпша түрінде қайталануы мүмкін. </w:t>
      </w:r>
      <w:r>
        <w:br/>
      </w:r>
      <w:r>
        <w:rPr>
          <w:rFonts w:ascii="Times New Roman"/>
          <w:b w:val="false"/>
          <w:i w:val="false"/>
          <w:color w:val="000000"/>
          <w:sz w:val="28"/>
        </w:rPr>
        <w:t xml:space="preserve">
      9) Карта түрінде жасалынған графикалық қосымшалардың бұрыштық мөртабанында, масштабтан басқа, осы қосымшаны жасағанда пайдаланылған картографиялық негізіне сілтеме болуы керек. </w:t>
      </w:r>
      <w:r>
        <w:br/>
      </w:r>
      <w:r>
        <w:rPr>
          <w:rFonts w:ascii="Times New Roman"/>
          <w:b w:val="false"/>
          <w:i w:val="false"/>
          <w:color w:val="000000"/>
          <w:sz w:val="28"/>
        </w:rPr>
        <w:t xml:space="preserve">
      10) Керекті жағдайларда, бұрыштағы мөртабанға "Бас маманның қолы" (орындаушы ұйымның бас геологінің, бас инженерінің және басқа да мамандарының) енгізілуі мүмкін. </w:t>
      </w:r>
      <w:r>
        <w:br/>
      </w:r>
      <w:r>
        <w:rPr>
          <w:rFonts w:ascii="Times New Roman"/>
          <w:b w:val="false"/>
          <w:i w:val="false"/>
          <w:color w:val="000000"/>
          <w:sz w:val="28"/>
        </w:rPr>
        <w:t xml:space="preserve">
      11) Графикалық қосымшалар, қалыңдығы 70-80 мм. ден артық емес, 210х300 мм. форматты папкаға салынады. </w:t>
      </w:r>
      <w:r>
        <w:br/>
      </w:r>
      <w:r>
        <w:rPr>
          <w:rFonts w:ascii="Times New Roman"/>
          <w:b w:val="false"/>
          <w:i w:val="false"/>
          <w:color w:val="000000"/>
          <w:sz w:val="28"/>
        </w:rPr>
        <w:t xml:space="preserve">
      Алаңдық карта жасау жұмыстары бойынша жасалған есепнаманың графикалық қосымшалары, көлемі 700х700 мм-лік папкаларда, халықаралық стандарт бойынша графтала орындалып, ұсынылуы мүмкін. </w:t>
      </w:r>
      <w:r>
        <w:br/>
      </w:r>
      <w:r>
        <w:rPr>
          <w:rFonts w:ascii="Times New Roman"/>
          <w:b w:val="false"/>
          <w:i w:val="false"/>
          <w:color w:val="000000"/>
          <w:sz w:val="28"/>
        </w:rPr>
        <w:t xml:space="preserve">
      12) Пайдалануға шек қойылған грифі бар және ондай грифі жоқ графикалық қосымшалар, жеке-жеке папкаларға салынады. </w:t>
      </w:r>
      <w:r>
        <w:br/>
      </w:r>
      <w:r>
        <w:rPr>
          <w:rFonts w:ascii="Times New Roman"/>
          <w:b w:val="false"/>
          <w:i w:val="false"/>
          <w:color w:val="000000"/>
          <w:sz w:val="28"/>
        </w:rPr>
        <w:t xml:space="preserve">
      Қосымшаның жалпы көлемі шағын болған жағдайда, және оның өзінде де, егерде ол, қазір күші бар НТҚ-ың талаптарына қайшы болмаса, оларды бір папкаға салуға болады. </w:t>
      </w:r>
      <w:r>
        <w:br/>
      </w:r>
      <w:r>
        <w:rPr>
          <w:rFonts w:ascii="Times New Roman"/>
          <w:b w:val="false"/>
          <w:i w:val="false"/>
          <w:color w:val="000000"/>
          <w:sz w:val="28"/>
        </w:rPr>
        <w:t xml:space="preserve">
      13) Графикалық қосымшалардың барлық парақтары, папкалардың форматы бойынша бүктелініп салынғанда, бұрыштық штамп, бүктеліп салынған парақтың беттік жағында болуы керек. </w:t>
      </w:r>
      <w:r>
        <w:br/>
      </w:r>
      <w:r>
        <w:rPr>
          <w:rFonts w:ascii="Times New Roman"/>
          <w:b w:val="false"/>
          <w:i w:val="false"/>
          <w:color w:val="000000"/>
          <w:sz w:val="28"/>
        </w:rPr>
        <w:t xml:space="preserve">
      14) Папкаға салынған графикалық қосымшалар түптелінбейді, бірнеше парақта жасалынған қосымшаның жеке беттері өзара желімделінбейді. </w:t>
      </w:r>
      <w:r>
        <w:br/>
      </w:r>
      <w:r>
        <w:rPr>
          <w:rFonts w:ascii="Times New Roman"/>
          <w:b w:val="false"/>
          <w:i w:val="false"/>
          <w:color w:val="000000"/>
          <w:sz w:val="28"/>
        </w:rPr>
        <w:t xml:space="preserve">
      15) Графикалық қосымшалар салынған папкеге, кітаптың нөмірі көрсетілмеген "Графикалық қосымшалар" деген тақырыптамасы бар, осы Нұсқаудың 3-ші қосымшасындағы үлгіге сәйкес, этикетка жапсырылады. Егерде графикалық қосымшалар салынған папкелер саны біреуден артық болса, олар нөмірленеді және нөмірі этикеткада көрсетіледі. </w:t>
      </w:r>
      <w:r>
        <w:br/>
      </w:r>
      <w:r>
        <w:rPr>
          <w:rFonts w:ascii="Times New Roman"/>
          <w:b w:val="false"/>
          <w:i w:val="false"/>
          <w:color w:val="000000"/>
          <w:sz w:val="28"/>
        </w:rPr>
        <w:t xml:space="preserve">
      16) Графикалық қосымшалар папкелерде, олардың есепнамадағы маңызына сәйкес ретімен орналасады, егерде олардың реті, осы жұмыстың түріне байланысты есепнамаға қатысты, қазіргі уақытта жетекші күші бар құжаттармен бекітілмесе. </w:t>
      </w:r>
      <w:r>
        <w:br/>
      </w:r>
      <w:r>
        <w:rPr>
          <w:rFonts w:ascii="Times New Roman"/>
          <w:b w:val="false"/>
          <w:i w:val="false"/>
          <w:color w:val="000000"/>
          <w:sz w:val="28"/>
        </w:rPr>
        <w:t xml:space="preserve">
      17) Папкенің ішкі жағына, осы Нұсқаудағы 22-ші тармақтың 1)-ші және 2)-ші тармақшаларына сәйкес рәсімделінген, оның ішінде бар қосымшалардың тізімі жапсырылынады. </w:t>
      </w:r>
    </w:p>
    <w:bookmarkEnd w:id="37"/>
    <w:bookmarkStart w:name="z39"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1-ші қосымша           </w:t>
      </w:r>
    </w:p>
    <w:bookmarkEnd w:id="38"/>
    <w:p>
      <w:pPr>
        <w:spacing w:after="0"/>
        <w:ind w:left="0"/>
        <w:jc w:val="left"/>
      </w:pPr>
      <w:r>
        <w:rPr>
          <w:rFonts w:ascii="Times New Roman"/>
          <w:b/>
          <w:i w:val="false"/>
          <w:color w:val="000000"/>
        </w:rPr>
        <w:t xml:space="preserve"> Геология және жер қойнауын қорғау </w:t>
      </w:r>
      <w:r>
        <w:br/>
      </w:r>
      <w:r>
        <w:rPr>
          <w:rFonts w:ascii="Times New Roman"/>
          <w:b/>
          <w:i w:val="false"/>
          <w:color w:val="000000"/>
        </w:rPr>
        <w:t xml:space="preserve">
Комитетінде пайдаланылатын компьютерлік бағдарламалар </w:t>
      </w:r>
      <w:r>
        <w:br/>
      </w:r>
      <w:r>
        <w:rPr>
          <w:rFonts w:ascii="Times New Roman"/>
          <w:b/>
          <w:i w:val="false"/>
          <w:color w:val="000000"/>
        </w:rPr>
        <w:t xml:space="preserve">
ТІЗБЕГІ </w:t>
      </w:r>
    </w:p>
    <w:p>
      <w:pPr>
        <w:spacing w:after="0"/>
        <w:ind w:left="0"/>
        <w:jc w:val="both"/>
      </w:pPr>
      <w:r>
        <w:rPr>
          <w:rFonts w:ascii="Times New Roman"/>
          <w:b w:val="false"/>
          <w:i w:val="false"/>
          <w:color w:val="000000"/>
          <w:sz w:val="28"/>
        </w:rPr>
        <w:t xml:space="preserve">      Мәтіндік (кестелік) редакторлар </w:t>
      </w:r>
      <w:r>
        <w:br/>
      </w:r>
      <w:r>
        <w:rPr>
          <w:rFonts w:ascii="Times New Roman"/>
          <w:b w:val="false"/>
          <w:i w:val="false"/>
          <w:color w:val="000000"/>
          <w:sz w:val="28"/>
        </w:rPr>
        <w:t xml:space="preserve">
      MS Office 2000 (бұрынғы версияларды қоса алғанда) </w:t>
      </w:r>
    </w:p>
    <w:p>
      <w:pPr>
        <w:spacing w:after="0"/>
        <w:ind w:left="0"/>
        <w:jc w:val="both"/>
      </w:pPr>
      <w:r>
        <w:rPr>
          <w:rFonts w:ascii="Times New Roman"/>
          <w:b w:val="false"/>
          <w:i w:val="false"/>
          <w:color w:val="000000"/>
          <w:sz w:val="28"/>
        </w:rPr>
        <w:t xml:space="preserve">      Графикалық редакторлар </w:t>
      </w:r>
      <w:r>
        <w:br/>
      </w:r>
      <w:r>
        <w:rPr>
          <w:rFonts w:ascii="Times New Roman"/>
          <w:b w:val="false"/>
          <w:i w:val="false"/>
          <w:color w:val="000000"/>
          <w:sz w:val="28"/>
        </w:rPr>
        <w:t xml:space="preserve">
      MapInfo - 7.0 (бұрынғы версияларды қоса алғанда) </w:t>
      </w:r>
      <w:r>
        <w:br/>
      </w:r>
      <w:r>
        <w:rPr>
          <w:rFonts w:ascii="Times New Roman"/>
          <w:b w:val="false"/>
          <w:i w:val="false"/>
          <w:color w:val="000000"/>
          <w:sz w:val="28"/>
        </w:rPr>
        <w:t xml:space="preserve">
      CorelDraw - 11 (бұрынғы версияларды қоса алғанда) </w:t>
      </w:r>
      <w:r>
        <w:br/>
      </w:r>
      <w:r>
        <w:rPr>
          <w:rFonts w:ascii="Times New Roman"/>
          <w:b w:val="false"/>
          <w:i w:val="false"/>
          <w:color w:val="000000"/>
          <w:sz w:val="28"/>
        </w:rPr>
        <w:t xml:space="preserve">
      Adobe Photoshop - 7.0 (бұрынғы версияларды қоса алғанда) </w:t>
      </w:r>
      <w:r>
        <w:br/>
      </w:r>
      <w:r>
        <w:rPr>
          <w:rFonts w:ascii="Times New Roman"/>
          <w:b w:val="false"/>
          <w:i w:val="false"/>
          <w:color w:val="000000"/>
          <w:sz w:val="28"/>
        </w:rPr>
        <w:t xml:space="preserve">
      AutoCAD - 2002 (бұрынғы версияларды қоса алғанда) </w:t>
      </w:r>
      <w:r>
        <w:br/>
      </w:r>
      <w:r>
        <w:rPr>
          <w:rFonts w:ascii="Times New Roman"/>
          <w:b w:val="false"/>
          <w:i w:val="false"/>
          <w:color w:val="000000"/>
          <w:sz w:val="28"/>
        </w:rPr>
        <w:t xml:space="preserve">
      Surfer - 7.0 (бұрынғы версияларды қоса алғанда) </w:t>
      </w:r>
    </w:p>
    <w:p>
      <w:pPr>
        <w:spacing w:after="0"/>
        <w:ind w:left="0"/>
        <w:jc w:val="both"/>
      </w:pPr>
      <w:r>
        <w:rPr>
          <w:rFonts w:ascii="Times New Roman"/>
          <w:b w:val="false"/>
          <w:i w:val="false"/>
          <w:color w:val="000000"/>
          <w:sz w:val="28"/>
        </w:rPr>
        <w:t xml:space="preserve">      Графика мен мәтіндерді сканерлеу форматы </w:t>
      </w:r>
      <w:r>
        <w:br/>
      </w:r>
      <w:r>
        <w:rPr>
          <w:rFonts w:ascii="Times New Roman"/>
          <w:b w:val="false"/>
          <w:i w:val="false"/>
          <w:color w:val="000000"/>
          <w:sz w:val="28"/>
        </w:rPr>
        <w:t xml:space="preserve">
      JPEG; TIF; WMF; BMP </w:t>
      </w:r>
    </w:p>
    <w:bookmarkStart w:name="z40"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2-ші қосымша           </w:t>
      </w:r>
    </w:p>
    <w:bookmarkEnd w:id="39"/>
    <w:p>
      <w:pPr>
        <w:spacing w:after="0"/>
        <w:ind w:left="0"/>
        <w:jc w:val="left"/>
      </w:pPr>
      <w:r>
        <w:rPr>
          <w:rFonts w:ascii="Times New Roman"/>
          <w:b/>
          <w:i w:val="false"/>
          <w:color w:val="000000"/>
        </w:rPr>
        <w:t xml:space="preserve"> Аяқталған геологиялық жұмыстардың есепнамасында </w:t>
      </w:r>
      <w:r>
        <w:br/>
      </w:r>
      <w:r>
        <w:rPr>
          <w:rFonts w:ascii="Times New Roman"/>
          <w:b/>
          <w:i w:val="false"/>
          <w:color w:val="000000"/>
        </w:rPr>
        <w:t xml:space="preserve">
заттардың, минералдардың, таужыныстары мен кендердің қасиеттері туралы  деректерді көрсету </w:t>
      </w:r>
    </w:p>
    <w:p>
      <w:pPr>
        <w:spacing w:after="0"/>
        <w:ind w:left="0"/>
        <w:jc w:val="both"/>
      </w:pPr>
      <w:r>
        <w:rPr>
          <w:rFonts w:ascii="Times New Roman"/>
          <w:b w:val="false"/>
          <w:i w:val="false"/>
          <w:color w:val="000000"/>
          <w:sz w:val="28"/>
        </w:rPr>
        <w:t xml:space="preserve">      1. Заттардың, минералдардың, таужыныстары мен кендердің қасиеттерін туралай немесе жанама зерттеуге арналған геологиялық жұмыс туралы есепнамада, зерттеулердің (өлшеулердің) нәтижелері келесі негізгі ережелерді ұстай отырып көрсетілуге тиісті: </w:t>
      </w:r>
      <w:r>
        <w:br/>
      </w:r>
      <w:r>
        <w:rPr>
          <w:rFonts w:ascii="Times New Roman"/>
          <w:b w:val="false"/>
          <w:i w:val="false"/>
          <w:color w:val="000000"/>
          <w:sz w:val="28"/>
        </w:rPr>
        <w:t xml:space="preserve">
      1) заттардың, минералдардың, таужыныстары мен кендердің физикалық константалары мен қасиеттері туралы деректердің негізгі қалыптасқан жазылымы болып кесте табылады. Өлшеулердің және экспериментті тәуелділіктердің нәтижелерін кесте түрінің орнына, тек қана толық графика немесе формула түрінде көрсету жеткілікті емес. </w:t>
      </w:r>
      <w:r>
        <w:br/>
      </w:r>
      <w:r>
        <w:rPr>
          <w:rFonts w:ascii="Times New Roman"/>
          <w:b w:val="false"/>
          <w:i w:val="false"/>
          <w:color w:val="000000"/>
          <w:sz w:val="28"/>
        </w:rPr>
        <w:t xml:space="preserve">
      2) есепнамада, жұмыстарды метрологиялық жағынан қамтамасыз ету туралы деректер болуы қажет (объект пен өлшеу әдісі, өлшеу жағдайлары мен аппаратурасы, өлшеу деректерін баптау, алынған деректердің нақтылық дәрежесіне баға беру) </w:t>
      </w:r>
      <w:r>
        <w:br/>
      </w:r>
      <w:r>
        <w:rPr>
          <w:rFonts w:ascii="Times New Roman"/>
          <w:b w:val="false"/>
          <w:i w:val="false"/>
          <w:color w:val="000000"/>
          <w:sz w:val="28"/>
        </w:rPr>
        <w:t xml:space="preserve">
      3) басқа мағлұматтар көздерінен алынған сандық мәліметтер мен физикалық костанталар айқын белгіленіп, олардың мағлұматтық көздері бірге көрсетілуге тиісті. </w:t>
      </w:r>
      <w:r>
        <w:br/>
      </w:r>
      <w:r>
        <w:rPr>
          <w:rFonts w:ascii="Times New Roman"/>
          <w:b w:val="false"/>
          <w:i w:val="false"/>
          <w:color w:val="000000"/>
          <w:sz w:val="28"/>
        </w:rPr>
        <w:t xml:space="preserve">
      2. Физикалық көлемдер Халықаралық өлшем бірлігі (СИ) жүйесі бойынша келтірілгені дұрыс. </w:t>
      </w:r>
    </w:p>
    <w:bookmarkStart w:name="z41"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3-ші қосымша           </w:t>
      </w:r>
    </w:p>
    <w:bookmarkEnd w:id="40"/>
    <w:p>
      <w:pPr>
        <w:spacing w:after="0"/>
        <w:ind w:left="0"/>
        <w:jc w:val="left"/>
      </w:pPr>
      <w:r>
        <w:rPr>
          <w:rFonts w:ascii="Times New Roman"/>
          <w:b/>
          <w:i w:val="false"/>
          <w:color w:val="000000"/>
        </w:rPr>
        <w:t xml:space="preserve"> Есепнаманың этикеткасы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ресурстар министрлігі </w:t>
      </w:r>
      <w:r>
        <w:br/>
      </w:r>
      <w:r>
        <w:rPr>
          <w:rFonts w:ascii="Times New Roman"/>
          <w:b w:val="false"/>
          <w:i w:val="false"/>
          <w:color w:val="000000"/>
          <w:sz w:val="28"/>
        </w:rPr>
        <w:t xml:space="preserve">
           Геология және жер қойнауын қорғау комитеті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(мекеменің толықтай атауы) </w:t>
      </w:r>
      <w:r>
        <w:br/>
      </w:r>
      <w:r>
        <w:rPr>
          <w:rFonts w:ascii="Times New Roman"/>
          <w:b w:val="false"/>
          <w:i w:val="false"/>
          <w:color w:val="000000"/>
          <w:sz w:val="28"/>
        </w:rPr>
        <w:t xml:space="preserve">
                                           Арнайы белгі ___________ </w:t>
      </w:r>
      <w:r>
        <w:br/>
      </w:r>
      <w:r>
        <w:rPr>
          <w:rFonts w:ascii="Times New Roman"/>
          <w:b w:val="false"/>
          <w:i w:val="false"/>
          <w:color w:val="000000"/>
          <w:sz w:val="28"/>
        </w:rPr>
        <w:t xml:space="preserve">
                                           _________________ данасы </w:t>
      </w:r>
      <w:r>
        <w:br/>
      </w:r>
      <w:r>
        <w:rPr>
          <w:rFonts w:ascii="Times New Roman"/>
          <w:b w:val="false"/>
          <w:i w:val="false"/>
          <w:color w:val="000000"/>
          <w:sz w:val="28"/>
        </w:rPr>
        <w:t xml:space="preserve">
                                           Жауапты атқарушы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(есепнаманың толықтай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(бағдарламаның/төменгі бағдарламаның, тақырыптың атауы </w:t>
      </w:r>
      <w:r>
        <w:br/>
      </w:r>
      <w:r>
        <w:rPr>
          <w:rFonts w:ascii="Times New Roman"/>
          <w:b w:val="false"/>
          <w:i w:val="false"/>
          <w:color w:val="000000"/>
          <w:sz w:val="28"/>
        </w:rPr>
        <w:t xml:space="preserve">
      мен нөмірі, лицензия/келісім-шарттың сериясы мен нөмірі)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(кітаптардың жалпы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(кітаптың реттік нөмірі мен атауы) </w:t>
      </w:r>
    </w:p>
    <w:p>
      <w:pPr>
        <w:spacing w:after="0"/>
        <w:ind w:left="0"/>
        <w:jc w:val="both"/>
      </w:pPr>
      <w:r>
        <w:rPr>
          <w:rFonts w:ascii="Times New Roman"/>
          <w:b w:val="false"/>
          <w:i w:val="false"/>
          <w:color w:val="000000"/>
          <w:sz w:val="28"/>
        </w:rPr>
        <w:t xml:space="preserve">                 Есепнаманың шығарылған жері, жылы </w:t>
      </w:r>
      <w:r>
        <w:br/>
      </w:r>
      <w:r>
        <w:rPr>
          <w:rFonts w:ascii="Times New Roman"/>
          <w:b w:val="false"/>
          <w:i w:val="false"/>
          <w:color w:val="000000"/>
          <w:sz w:val="28"/>
        </w:rPr>
        <w:t xml:space="preserve">
___________________________________________________________________ </w:t>
      </w:r>
    </w:p>
    <w:bookmarkStart w:name="z42"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4-ші қосымша           </w:t>
      </w:r>
    </w:p>
    <w:bookmarkEnd w:id="41"/>
    <w:p>
      <w:pPr>
        <w:spacing w:after="0"/>
        <w:ind w:left="0"/>
        <w:jc w:val="left"/>
      </w:pPr>
      <w:r>
        <w:rPr>
          <w:rFonts w:ascii="Times New Roman"/>
          <w:b/>
          <w:i w:val="false"/>
          <w:color w:val="000000"/>
        </w:rPr>
        <w:t xml:space="preserve"> Есепнаманың этикеткасы </w:t>
      </w:r>
      <w:r>
        <w:br/>
      </w:r>
      <w:r>
        <w:rPr>
          <w:rFonts w:ascii="Times New Roman"/>
          <w:b/>
          <w:i w:val="false"/>
          <w:color w:val="000000"/>
        </w:rPr>
        <w:t xml:space="preserve">
(рәсімдеу үлгісі)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ресурстар министрлігі </w:t>
      </w:r>
      <w:r>
        <w:br/>
      </w:r>
      <w:r>
        <w:rPr>
          <w:rFonts w:ascii="Times New Roman"/>
          <w:b w:val="false"/>
          <w:i w:val="false"/>
          <w:color w:val="000000"/>
          <w:sz w:val="28"/>
        </w:rPr>
        <w:t xml:space="preserve">
         Геология және жер қойнауын қорғау комитеті </w:t>
      </w:r>
    </w:p>
    <w:p>
      <w:pPr>
        <w:spacing w:after="0"/>
        <w:ind w:left="0"/>
        <w:jc w:val="both"/>
      </w:pPr>
      <w:r>
        <w:rPr>
          <w:rFonts w:ascii="Times New Roman"/>
          <w:b w:val="false"/>
          <w:i w:val="false"/>
          <w:color w:val="000000"/>
          <w:sz w:val="28"/>
        </w:rPr>
        <w:t xml:space="preserve">"Ақбура таукен-геологиялық компаниясы" атты өндірістік кооператив </w:t>
      </w:r>
    </w:p>
    <w:p>
      <w:pPr>
        <w:spacing w:after="0"/>
        <w:ind w:left="0"/>
        <w:jc w:val="both"/>
      </w:pPr>
      <w:r>
        <w:rPr>
          <w:rFonts w:ascii="Times New Roman"/>
          <w:b w:val="false"/>
          <w:i w:val="false"/>
          <w:color w:val="000000"/>
          <w:sz w:val="28"/>
        </w:rPr>
        <w:t xml:space="preserve">                                              ҚПҮ </w:t>
      </w:r>
      <w:r>
        <w:br/>
      </w:r>
      <w:r>
        <w:rPr>
          <w:rFonts w:ascii="Times New Roman"/>
          <w:b w:val="false"/>
          <w:i w:val="false"/>
          <w:color w:val="000000"/>
          <w:sz w:val="28"/>
        </w:rPr>
        <w:t xml:space="preserve">
                                              1-данасы </w:t>
      </w:r>
      <w:r>
        <w:br/>
      </w:r>
      <w:r>
        <w:rPr>
          <w:rFonts w:ascii="Times New Roman"/>
          <w:b w:val="false"/>
          <w:i w:val="false"/>
          <w:color w:val="000000"/>
          <w:sz w:val="28"/>
        </w:rPr>
        <w:t xml:space="preserve">
                                              Жауапты атқарушы </w:t>
      </w:r>
      <w:r>
        <w:br/>
      </w:r>
      <w:r>
        <w:rPr>
          <w:rFonts w:ascii="Times New Roman"/>
          <w:b w:val="false"/>
          <w:i w:val="false"/>
          <w:color w:val="000000"/>
          <w:sz w:val="28"/>
        </w:rPr>
        <w:t xml:space="preserve">
                                              Белоусов Г.Г. </w:t>
      </w:r>
    </w:p>
    <w:p>
      <w:pPr>
        <w:spacing w:after="0"/>
        <w:ind w:left="0"/>
        <w:jc w:val="both"/>
      </w:pPr>
      <w:r>
        <w:rPr>
          <w:rFonts w:ascii="Times New Roman"/>
          <w:b w:val="false"/>
          <w:i w:val="false"/>
          <w:color w:val="000000"/>
          <w:sz w:val="28"/>
        </w:rPr>
        <w:t xml:space="preserve">      Степняков кен даласы аумағын геологиялық қосымша жете зерттеу және оның терең қабатын 1:50 000 масштабтағы картаға түсіру мен қатар жалпы алтын іздестіру (N-42-118-А,Б,В,Г парақтары) </w:t>
      </w:r>
    </w:p>
    <w:p>
      <w:pPr>
        <w:spacing w:after="0"/>
        <w:ind w:left="0"/>
        <w:jc w:val="both"/>
      </w:pPr>
      <w:r>
        <w:rPr>
          <w:rFonts w:ascii="Times New Roman"/>
          <w:b w:val="false"/>
          <w:i w:val="false"/>
          <w:color w:val="000000"/>
          <w:sz w:val="28"/>
        </w:rPr>
        <w:t xml:space="preserve">      "Мемлекеттік геологиялық зерттеу" атты 46-шы бағдарлама, "Аумақтық және геологиялық картаға түсіру жұмыстары" атты 30-шы төменгі бағдарлама бойынша, "Ақбура таукен-геологиялық компаниясы" өндірістік кооперативтің 1:50 000 масштабта 1989-1999 жылдары орындаған, іздеу-картаға түсіру жұмыстарының нәтижесі туралы </w:t>
      </w:r>
      <w:r>
        <w:br/>
      </w:r>
      <w:r>
        <w:rPr>
          <w:rFonts w:ascii="Times New Roman"/>
          <w:b w:val="false"/>
          <w:i w:val="false"/>
          <w:color w:val="000000"/>
          <w:sz w:val="28"/>
        </w:rPr>
        <w:t xml:space="preserve">
есепнама 3 кітапта </w:t>
      </w:r>
    </w:p>
    <w:p>
      <w:pPr>
        <w:spacing w:after="0"/>
        <w:ind w:left="0"/>
        <w:jc w:val="both"/>
      </w:pPr>
      <w:r>
        <w:rPr>
          <w:rFonts w:ascii="Times New Roman"/>
          <w:b w:val="false"/>
          <w:i w:val="false"/>
          <w:color w:val="000000"/>
          <w:sz w:val="28"/>
        </w:rPr>
        <w:t xml:space="preserve">                    1-ші кітап. Есепнаманың мәтіні </w:t>
      </w:r>
    </w:p>
    <w:p>
      <w:pPr>
        <w:spacing w:after="0"/>
        <w:ind w:left="0"/>
        <w:jc w:val="both"/>
      </w:pPr>
      <w:r>
        <w:rPr>
          <w:rFonts w:ascii="Times New Roman"/>
          <w:b w:val="false"/>
          <w:i w:val="false"/>
          <w:color w:val="000000"/>
          <w:sz w:val="28"/>
        </w:rPr>
        <w:t xml:space="preserve">                       Щучинск қаласы, 1999 ж. </w:t>
      </w:r>
      <w:r>
        <w:br/>
      </w:r>
      <w:r>
        <w:rPr>
          <w:rFonts w:ascii="Times New Roman"/>
          <w:b w:val="false"/>
          <w:i w:val="false"/>
          <w:color w:val="000000"/>
          <w:sz w:val="28"/>
        </w:rPr>
        <w:t xml:space="preserve">
___________________________________________________________________ </w:t>
      </w:r>
    </w:p>
    <w:bookmarkStart w:name="z43"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5-ші қосымша           </w:t>
      </w:r>
    </w:p>
    <w:bookmarkEnd w:id="42"/>
    <w:p>
      <w:pPr>
        <w:spacing w:after="0"/>
        <w:ind w:left="0"/>
        <w:jc w:val="both"/>
      </w:pPr>
      <w:r>
        <w:rPr>
          <w:rFonts w:ascii="Times New Roman"/>
          <w:b w:val="false"/>
          <w:i w:val="false"/>
          <w:color w:val="000000"/>
          <w:sz w:val="28"/>
        </w:rPr>
        <w:t xml:space="preserve">      Геология және жер қойнауын қорғау Комитетінде тіркеліп, мемлекеттік тапсырыс бойынша орындалған жұмыстар есепнамасының титулдық беті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министрлігі </w:t>
      </w:r>
      <w:r>
        <w:br/>
      </w:r>
      <w:r>
        <w:rPr>
          <w:rFonts w:ascii="Times New Roman"/>
          <w:b w:val="false"/>
          <w:i w:val="false"/>
          <w:color w:val="000000"/>
          <w:sz w:val="28"/>
        </w:rPr>
        <w:t xml:space="preserve">
Геология және жер қойнауын қорғау комитеті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(орындаушы мекеменің атауы) </w:t>
      </w:r>
    </w:p>
    <w:p>
      <w:pPr>
        <w:spacing w:after="0"/>
        <w:ind w:left="0"/>
        <w:jc w:val="both"/>
      </w:pPr>
      <w:r>
        <w:rPr>
          <w:rFonts w:ascii="Times New Roman"/>
          <w:b w:val="false"/>
          <w:i w:val="false"/>
          <w:color w:val="000000"/>
          <w:sz w:val="28"/>
        </w:rPr>
        <w:t xml:space="preserve">ӘОЖ __________                    Құжаттарды пайдалануға </w:t>
      </w:r>
      <w:r>
        <w:br/>
      </w:r>
      <w:r>
        <w:rPr>
          <w:rFonts w:ascii="Times New Roman"/>
          <w:b w:val="false"/>
          <w:i w:val="false"/>
          <w:color w:val="000000"/>
          <w:sz w:val="28"/>
        </w:rPr>
        <w:t xml:space="preserve">
Мемлекеттік                       шек қою белгісі ______ </w:t>
      </w:r>
      <w:r>
        <w:br/>
      </w:r>
      <w:r>
        <w:rPr>
          <w:rFonts w:ascii="Times New Roman"/>
          <w:b w:val="false"/>
          <w:i w:val="false"/>
          <w:color w:val="000000"/>
          <w:sz w:val="28"/>
        </w:rPr>
        <w:t xml:space="preserve">
тіркеу N_______                   _______________ данасы </w:t>
      </w:r>
      <w:r>
        <w:br/>
      </w:r>
      <w:r>
        <w:rPr>
          <w:rFonts w:ascii="Times New Roman"/>
          <w:b w:val="false"/>
          <w:i w:val="false"/>
          <w:color w:val="000000"/>
          <w:sz w:val="28"/>
        </w:rPr>
        <w:t xml:space="preserve">
Инв. N________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Комитетінің Төрағасы </w:t>
      </w:r>
      <w:r>
        <w:br/>
      </w:r>
      <w:r>
        <w:rPr>
          <w:rFonts w:ascii="Times New Roman"/>
          <w:b w:val="false"/>
          <w:i w:val="false"/>
          <w:color w:val="000000"/>
          <w:sz w:val="28"/>
        </w:rPr>
        <w:t xml:space="preserve">
                                  __________ 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200 ___ж "____" 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(есепнаманың толықтай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(бағдарламаның/төменгі бағдарламаның, тақырыптың атауы мен нөмірі, лицензияның/келісім-шарттың сериясы мен нөмірі, жұмыстың масштабы мен парақтардың атаужүйесі, жұмыстың орындалу кезеңі) </w:t>
      </w:r>
    </w:p>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(кітаптардың жалпы саны)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(кітаптың реттік нөмірі мен атауы) </w:t>
      </w:r>
    </w:p>
    <w:p>
      <w:pPr>
        <w:spacing w:after="0"/>
        <w:ind w:left="0"/>
        <w:jc w:val="both"/>
      </w:pPr>
      <w:r>
        <w:rPr>
          <w:rFonts w:ascii="Times New Roman"/>
          <w:b w:val="false"/>
          <w:i w:val="false"/>
          <w:color w:val="000000"/>
          <w:sz w:val="28"/>
        </w:rPr>
        <w:t xml:space="preserve">Мекеменің </w:t>
      </w:r>
      <w:r>
        <w:br/>
      </w:r>
      <w:r>
        <w:rPr>
          <w:rFonts w:ascii="Times New Roman"/>
          <w:b w:val="false"/>
          <w:i w:val="false"/>
          <w:color w:val="000000"/>
          <w:sz w:val="28"/>
        </w:rPr>
        <w:t xml:space="preserve">
жетекшісі ___________________________ _________________ </w:t>
      </w:r>
      <w:r>
        <w:br/>
      </w:r>
      <w:r>
        <w:rPr>
          <w:rFonts w:ascii="Times New Roman"/>
          <w:b w:val="false"/>
          <w:i w:val="false"/>
          <w:color w:val="000000"/>
          <w:sz w:val="28"/>
        </w:rPr>
        <w:t xml:space="preserve">
           (қолы, қол қойылған күні)    (аты-жөні) </w:t>
      </w:r>
    </w:p>
    <w:p>
      <w:pPr>
        <w:spacing w:after="0"/>
        <w:ind w:left="0"/>
        <w:jc w:val="both"/>
      </w:pPr>
      <w:r>
        <w:rPr>
          <w:rFonts w:ascii="Times New Roman"/>
          <w:b w:val="false"/>
          <w:i w:val="false"/>
          <w:color w:val="000000"/>
          <w:sz w:val="28"/>
        </w:rPr>
        <w:t xml:space="preserve">                 Есепнаманың шығарылған жері, жылы </w:t>
      </w:r>
    </w:p>
    <w:bookmarkStart w:name="z44"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6-ші қосымша           </w:t>
      </w:r>
    </w:p>
    <w:bookmarkEnd w:id="43"/>
    <w:p>
      <w:pPr>
        <w:spacing w:after="0"/>
        <w:ind w:left="0"/>
        <w:jc w:val="both"/>
      </w:pPr>
      <w:r>
        <w:rPr>
          <w:rFonts w:ascii="Times New Roman"/>
          <w:b w:val="false"/>
          <w:i w:val="false"/>
          <w:color w:val="000000"/>
          <w:sz w:val="28"/>
        </w:rPr>
        <w:t xml:space="preserve">      Аумақтық басқармада тіркеліп, мемлекеттік тапсырыс бойынша орындалған жұмыстар есепнамасының титулдық беті </w:t>
      </w:r>
    </w:p>
    <w:p>
      <w:pPr>
        <w:spacing w:after="0"/>
        <w:ind w:left="0"/>
        <w:jc w:val="both"/>
      </w:pPr>
      <w:r>
        <w:rPr>
          <w:rFonts w:ascii="Times New Roman"/>
          <w:b w:val="false"/>
          <w:i w:val="false"/>
          <w:color w:val="000000"/>
          <w:sz w:val="28"/>
        </w:rPr>
        <w:t xml:space="preserve">Геология және жер қойнауын қорғау комитеті </w:t>
      </w:r>
      <w:r>
        <w:br/>
      </w:r>
      <w:r>
        <w:rPr>
          <w:rFonts w:ascii="Times New Roman"/>
          <w:b w:val="false"/>
          <w:i w:val="false"/>
          <w:color w:val="000000"/>
          <w:sz w:val="28"/>
        </w:rPr>
        <w:t xml:space="preserve">
Аумақтық жер қойнауын қорғау және пайдалану басқармасы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(орындаушы мекеменің атауы) </w:t>
      </w:r>
    </w:p>
    <w:p>
      <w:pPr>
        <w:spacing w:after="0"/>
        <w:ind w:left="0"/>
        <w:jc w:val="both"/>
      </w:pPr>
      <w:r>
        <w:rPr>
          <w:rFonts w:ascii="Times New Roman"/>
          <w:b w:val="false"/>
          <w:i w:val="false"/>
          <w:color w:val="000000"/>
          <w:sz w:val="28"/>
        </w:rPr>
        <w:t xml:space="preserve">ӘОЖ __________                    Құжаттарды пайдалануға </w:t>
      </w:r>
      <w:r>
        <w:br/>
      </w:r>
      <w:r>
        <w:rPr>
          <w:rFonts w:ascii="Times New Roman"/>
          <w:b w:val="false"/>
          <w:i w:val="false"/>
          <w:color w:val="000000"/>
          <w:sz w:val="28"/>
        </w:rPr>
        <w:t xml:space="preserve">
Мемлекеттік                       шек қою белгісі ______ </w:t>
      </w:r>
      <w:r>
        <w:br/>
      </w:r>
      <w:r>
        <w:rPr>
          <w:rFonts w:ascii="Times New Roman"/>
          <w:b w:val="false"/>
          <w:i w:val="false"/>
          <w:color w:val="000000"/>
          <w:sz w:val="28"/>
        </w:rPr>
        <w:t xml:space="preserve">
тіркеу N_______                   _______________ данасы </w:t>
      </w:r>
      <w:r>
        <w:br/>
      </w:r>
      <w:r>
        <w:rPr>
          <w:rFonts w:ascii="Times New Roman"/>
          <w:b w:val="false"/>
          <w:i w:val="false"/>
          <w:color w:val="000000"/>
          <w:sz w:val="28"/>
        </w:rPr>
        <w:t xml:space="preserve">
Инв. N________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Аумақтық жер қойнауын қорғау және </w:t>
      </w:r>
      <w:r>
        <w:br/>
      </w:r>
      <w:r>
        <w:rPr>
          <w:rFonts w:ascii="Times New Roman"/>
          <w:b w:val="false"/>
          <w:i w:val="false"/>
          <w:color w:val="000000"/>
          <w:sz w:val="28"/>
        </w:rPr>
        <w:t xml:space="preserve">
                              пайдалану басқармасының бастығы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(жетекшісінің аты-жөні) </w:t>
      </w:r>
      <w:r>
        <w:br/>
      </w:r>
      <w:r>
        <w:rPr>
          <w:rFonts w:ascii="Times New Roman"/>
          <w:b w:val="false"/>
          <w:i w:val="false"/>
          <w:color w:val="000000"/>
          <w:sz w:val="28"/>
        </w:rPr>
        <w:t xml:space="preserve">
                              200 ___ж "____" 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(есепнаманың толықтай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(жұмыстың орындалу кезеңі, жұмыстың масштабы мен парақтардың </w:t>
      </w:r>
      <w:r>
        <w:br/>
      </w:r>
      <w:r>
        <w:rPr>
          <w:rFonts w:ascii="Times New Roman"/>
          <w:b w:val="false"/>
          <w:i w:val="false"/>
          <w:color w:val="000000"/>
          <w:sz w:val="28"/>
        </w:rPr>
        <w:t xml:space="preserve">
        атаужүйесі, бағдарламаның/төменгі бағдарламаның, </w:t>
      </w:r>
      <w:r>
        <w:br/>
      </w:r>
      <w:r>
        <w:rPr>
          <w:rFonts w:ascii="Times New Roman"/>
          <w:b w:val="false"/>
          <w:i w:val="false"/>
          <w:color w:val="000000"/>
          <w:sz w:val="28"/>
        </w:rPr>
        <w:t xml:space="preserve">
                 тақырыптың атауы мен нөмірі) </w:t>
      </w:r>
    </w:p>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(кітаптардың жалпы саны)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(кітаптың реттік нөмірі мен атауы) </w:t>
      </w:r>
    </w:p>
    <w:p>
      <w:pPr>
        <w:spacing w:after="0"/>
        <w:ind w:left="0"/>
        <w:jc w:val="both"/>
      </w:pPr>
      <w:r>
        <w:rPr>
          <w:rFonts w:ascii="Times New Roman"/>
          <w:b w:val="false"/>
          <w:i w:val="false"/>
          <w:color w:val="000000"/>
          <w:sz w:val="28"/>
        </w:rPr>
        <w:t xml:space="preserve">Орындаушы мекеме </w:t>
      </w:r>
      <w:r>
        <w:br/>
      </w:r>
      <w:r>
        <w:rPr>
          <w:rFonts w:ascii="Times New Roman"/>
          <w:b w:val="false"/>
          <w:i w:val="false"/>
          <w:color w:val="000000"/>
          <w:sz w:val="28"/>
        </w:rPr>
        <w:t xml:space="preserve">
жетекшісінің    ___________________________  _________________ </w:t>
      </w:r>
      <w:r>
        <w:br/>
      </w:r>
      <w:r>
        <w:rPr>
          <w:rFonts w:ascii="Times New Roman"/>
          <w:b w:val="false"/>
          <w:i w:val="false"/>
          <w:color w:val="000000"/>
          <w:sz w:val="28"/>
        </w:rPr>
        <w:t xml:space="preserve">
(лауазымы)       (қолы, қол қойылған күні)      (аты-жөні) </w:t>
      </w:r>
    </w:p>
    <w:p>
      <w:pPr>
        <w:spacing w:after="0"/>
        <w:ind w:left="0"/>
        <w:jc w:val="both"/>
      </w:pPr>
      <w:r>
        <w:rPr>
          <w:rFonts w:ascii="Times New Roman"/>
          <w:b w:val="false"/>
          <w:i w:val="false"/>
          <w:color w:val="000000"/>
          <w:sz w:val="28"/>
        </w:rPr>
        <w:t xml:space="preserve">                 Есепнаманың шығарылған жері, жылы </w:t>
      </w:r>
    </w:p>
    <w:bookmarkStart w:name="z45"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7-ші қосымша           </w:t>
      </w:r>
    </w:p>
    <w:bookmarkEnd w:id="44"/>
    <w:p>
      <w:pPr>
        <w:spacing w:after="0"/>
        <w:ind w:left="0"/>
        <w:jc w:val="both"/>
      </w:pPr>
      <w:r>
        <w:rPr>
          <w:rFonts w:ascii="Times New Roman"/>
          <w:b w:val="false"/>
          <w:i w:val="false"/>
          <w:color w:val="000000"/>
          <w:sz w:val="28"/>
        </w:rPr>
        <w:t xml:space="preserve">      Жер қойнауын пайдаланушының өз қаражаттары есебі бойынша орындалған жұмыстар есепнамасының титулдық беті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Геология және жер қойнауын қорғау комитеті </w:t>
      </w:r>
      <w:r>
        <w:br/>
      </w:r>
      <w:r>
        <w:rPr>
          <w:rFonts w:ascii="Times New Roman"/>
          <w:b w:val="false"/>
          <w:i w:val="false"/>
          <w:color w:val="000000"/>
          <w:sz w:val="28"/>
        </w:rPr>
        <w:t xml:space="preserve">
Аумақтық жер қойнауын қорғау және пайдалану басқармасы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жер қойнауын пайдаланушы мекеменің атауы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орындаушы мекеменің атауы </w:t>
      </w:r>
    </w:p>
    <w:p>
      <w:pPr>
        <w:spacing w:after="0"/>
        <w:ind w:left="0"/>
        <w:jc w:val="both"/>
      </w:pPr>
      <w:r>
        <w:rPr>
          <w:rFonts w:ascii="Times New Roman"/>
          <w:b w:val="false"/>
          <w:i w:val="false"/>
          <w:color w:val="000000"/>
          <w:sz w:val="28"/>
        </w:rPr>
        <w:t xml:space="preserve">ӘОЖ __________                    Құжаттарды пайдалануға </w:t>
      </w:r>
      <w:r>
        <w:br/>
      </w:r>
      <w:r>
        <w:rPr>
          <w:rFonts w:ascii="Times New Roman"/>
          <w:b w:val="false"/>
          <w:i w:val="false"/>
          <w:color w:val="000000"/>
          <w:sz w:val="28"/>
        </w:rPr>
        <w:t xml:space="preserve">
Мемлекеттік                       шек қою белгісі ______ </w:t>
      </w:r>
      <w:r>
        <w:br/>
      </w:r>
      <w:r>
        <w:rPr>
          <w:rFonts w:ascii="Times New Roman"/>
          <w:b w:val="false"/>
          <w:i w:val="false"/>
          <w:color w:val="000000"/>
          <w:sz w:val="28"/>
        </w:rPr>
        <w:t xml:space="preserve">
тіркеу N_______                   _______________ данасы </w:t>
      </w:r>
      <w:r>
        <w:br/>
      </w:r>
      <w:r>
        <w:rPr>
          <w:rFonts w:ascii="Times New Roman"/>
          <w:b w:val="false"/>
          <w:i w:val="false"/>
          <w:color w:val="000000"/>
          <w:sz w:val="28"/>
        </w:rPr>
        <w:t xml:space="preserve">
Инв. N________ </w:t>
      </w:r>
    </w:p>
    <w:p>
      <w:pPr>
        <w:spacing w:after="0"/>
        <w:ind w:left="0"/>
        <w:jc w:val="both"/>
      </w:pPr>
      <w:r>
        <w:rPr>
          <w:rFonts w:ascii="Times New Roman"/>
          <w:b w:val="false"/>
          <w:i w:val="false"/>
          <w:color w:val="000000"/>
          <w:sz w:val="28"/>
        </w:rPr>
        <w:t xml:space="preserve">       КЕЛІСТІРІЛГЕН                      БЕКІТЕМІН </w:t>
      </w:r>
      <w:r>
        <w:br/>
      </w:r>
      <w:r>
        <w:rPr>
          <w:rFonts w:ascii="Times New Roman"/>
          <w:b w:val="false"/>
          <w:i w:val="false"/>
          <w:color w:val="000000"/>
          <w:sz w:val="28"/>
        </w:rPr>
        <w:t xml:space="preserve">
Жер қойнауын пайдаланушы          ____________________________ </w:t>
      </w:r>
      <w:r>
        <w:br/>
      </w:r>
      <w:r>
        <w:rPr>
          <w:rFonts w:ascii="Times New Roman"/>
          <w:b w:val="false"/>
          <w:i w:val="false"/>
          <w:color w:val="000000"/>
          <w:sz w:val="28"/>
        </w:rPr>
        <w:t xml:space="preserve">
ұйымның жетекшісі                 Аумақтық жер қойнауын қорғау </w:t>
      </w:r>
      <w:r>
        <w:br/>
      </w:r>
      <w:r>
        <w:rPr>
          <w:rFonts w:ascii="Times New Roman"/>
          <w:b w:val="false"/>
          <w:i w:val="false"/>
          <w:color w:val="000000"/>
          <w:sz w:val="28"/>
        </w:rPr>
        <w:t xml:space="preserve">
                                  және пайдалану басқармасының </w:t>
      </w:r>
      <w:r>
        <w:br/>
      </w:r>
      <w:r>
        <w:rPr>
          <w:rFonts w:ascii="Times New Roman"/>
          <w:b w:val="false"/>
          <w:i w:val="false"/>
          <w:color w:val="000000"/>
          <w:sz w:val="28"/>
        </w:rPr>
        <w:t xml:space="preserve">
_________________________         бастығы ____________________ </w:t>
      </w:r>
      <w:r>
        <w:br/>
      </w:r>
      <w:r>
        <w:rPr>
          <w:rFonts w:ascii="Times New Roman"/>
          <w:b w:val="false"/>
          <w:i w:val="false"/>
          <w:color w:val="000000"/>
          <w:sz w:val="28"/>
        </w:rPr>
        <w:t xml:space="preserve">
       аты-жөні                                аты-жөні </w:t>
      </w:r>
      <w:r>
        <w:br/>
      </w:r>
      <w:r>
        <w:rPr>
          <w:rFonts w:ascii="Times New Roman"/>
          <w:b w:val="false"/>
          <w:i w:val="false"/>
          <w:color w:val="000000"/>
          <w:sz w:val="28"/>
        </w:rPr>
        <w:t xml:space="preserve">
200__ жылғы "__"_________         200__ жылғы "__"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келісім-шартты алаң, телім, кенорны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жұмыстардың орындалу кезеңі, Келісім-шарттың нөмірі мен </w:t>
      </w:r>
      <w:r>
        <w:br/>
      </w:r>
      <w:r>
        <w:rPr>
          <w:rFonts w:ascii="Times New Roman"/>
          <w:b w:val="false"/>
          <w:i w:val="false"/>
          <w:color w:val="000000"/>
          <w:sz w:val="28"/>
        </w:rPr>
        <w:t xml:space="preserve">
                           тіркелген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геологиябарлау жұмыстарының кезеңі </w:t>
      </w:r>
    </w:p>
    <w:p>
      <w:pPr>
        <w:spacing w:after="0"/>
        <w:ind w:left="0"/>
        <w:jc w:val="both"/>
      </w:pPr>
      <w:r>
        <w:rPr>
          <w:rFonts w:ascii="Times New Roman"/>
          <w:b w:val="false"/>
          <w:i w:val="false"/>
          <w:color w:val="000000"/>
          <w:sz w:val="28"/>
        </w:rPr>
        <w:t xml:space="preserve">                       нәтижелері туралы </w:t>
      </w:r>
      <w:r>
        <w:br/>
      </w:r>
      <w:r>
        <w:rPr>
          <w:rFonts w:ascii="Times New Roman"/>
          <w:b w:val="false"/>
          <w:i w:val="false"/>
          <w:color w:val="000000"/>
          <w:sz w:val="28"/>
        </w:rPr>
        <w:t>
</w:t>
      </w:r>
      <w:r>
        <w:rPr>
          <w:rFonts w:ascii="Times New Roman"/>
          <w:b/>
          <w:i w:val="false"/>
          <w:color w:val="000000"/>
          <w:sz w:val="28"/>
        </w:rPr>
        <w:t xml:space="preserve">                           Есепнама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кітаптардың жалпы саны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кітап нөмірі мен оның атауы </w:t>
      </w:r>
    </w:p>
    <w:p>
      <w:pPr>
        <w:spacing w:after="0"/>
        <w:ind w:left="0"/>
        <w:jc w:val="both"/>
      </w:pPr>
      <w:r>
        <w:rPr>
          <w:rFonts w:ascii="Times New Roman"/>
          <w:b w:val="false"/>
          <w:i w:val="false"/>
          <w:color w:val="000000"/>
          <w:sz w:val="28"/>
        </w:rPr>
        <w:t xml:space="preserve">Орындаушы ұйымның жетекшісі               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____ж. "___" _______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Есепнаманың шығарылған жері, жылы </w:t>
      </w:r>
    </w:p>
    <w:bookmarkStart w:name="z46"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8-ші қосымша           </w:t>
      </w:r>
    </w:p>
    <w:bookmarkEnd w:id="45"/>
    <w:p>
      <w:pPr>
        <w:spacing w:after="0"/>
        <w:ind w:left="0"/>
        <w:jc w:val="both"/>
      </w:pPr>
      <w:r>
        <w:rPr>
          <w:rFonts w:ascii="Times New Roman"/>
          <w:b w:val="false"/>
          <w:i w:val="false"/>
          <w:color w:val="000000"/>
          <w:sz w:val="28"/>
        </w:rPr>
        <w:t xml:space="preserve">Жер қойнауын пайдаланушының өз қаражаттары есебі бойынша орындалып, пайдалы қазбалар қорлары есептелінген жұмыстар есепнамасының титулдық беті </w:t>
      </w:r>
    </w:p>
    <w:p>
      <w:pPr>
        <w:spacing w:after="0"/>
        <w:ind w:left="0"/>
        <w:jc w:val="both"/>
      </w:pPr>
      <w:r>
        <w:rPr>
          <w:rFonts w:ascii="Times New Roman"/>
          <w:b w:val="false"/>
          <w:i w:val="false"/>
          <w:color w:val="000000"/>
          <w:sz w:val="28"/>
        </w:rPr>
        <w:t xml:space="preserve">Геология және жер қойнауын қорғау комитеті </w:t>
      </w:r>
      <w:r>
        <w:br/>
      </w:r>
      <w:r>
        <w:rPr>
          <w:rFonts w:ascii="Times New Roman"/>
          <w:b w:val="false"/>
          <w:i w:val="false"/>
          <w:color w:val="000000"/>
          <w:sz w:val="28"/>
        </w:rPr>
        <w:t xml:space="preserve">
Аумақтық жер қойнауын қорғау және пайдалану басқармасы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жер қойнауын пайдаланушы мекеменің атауы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орындаушы мекеменің атауы </w:t>
      </w:r>
    </w:p>
    <w:p>
      <w:pPr>
        <w:spacing w:after="0"/>
        <w:ind w:left="0"/>
        <w:jc w:val="both"/>
      </w:pPr>
      <w:r>
        <w:rPr>
          <w:rFonts w:ascii="Times New Roman"/>
          <w:b w:val="false"/>
          <w:i w:val="false"/>
          <w:color w:val="000000"/>
          <w:sz w:val="28"/>
        </w:rPr>
        <w:t xml:space="preserve">ӘОЖ __________                    Құжаттарды пайдалануға </w:t>
      </w:r>
      <w:r>
        <w:br/>
      </w:r>
      <w:r>
        <w:rPr>
          <w:rFonts w:ascii="Times New Roman"/>
          <w:b w:val="false"/>
          <w:i w:val="false"/>
          <w:color w:val="000000"/>
          <w:sz w:val="28"/>
        </w:rPr>
        <w:t xml:space="preserve">
Мемлекеттік                       шек қою белгісі ______ </w:t>
      </w:r>
      <w:r>
        <w:br/>
      </w:r>
      <w:r>
        <w:rPr>
          <w:rFonts w:ascii="Times New Roman"/>
          <w:b w:val="false"/>
          <w:i w:val="false"/>
          <w:color w:val="000000"/>
          <w:sz w:val="28"/>
        </w:rPr>
        <w:t xml:space="preserve">
тіркеу N_______                   _______________ данасы </w:t>
      </w:r>
      <w:r>
        <w:br/>
      </w:r>
      <w:r>
        <w:rPr>
          <w:rFonts w:ascii="Times New Roman"/>
          <w:b w:val="false"/>
          <w:i w:val="false"/>
          <w:color w:val="000000"/>
          <w:sz w:val="28"/>
        </w:rPr>
        <w:t xml:space="preserve">
Инв. N________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Жер қойнауын пайдаланушы </w:t>
      </w:r>
      <w:r>
        <w:br/>
      </w:r>
      <w:r>
        <w:rPr>
          <w:rFonts w:ascii="Times New Roman"/>
          <w:b w:val="false"/>
          <w:i w:val="false"/>
          <w:color w:val="000000"/>
          <w:sz w:val="28"/>
        </w:rPr>
        <w:t xml:space="preserve">
                                  Ұйымның жетекшісі </w:t>
      </w:r>
      <w:r>
        <w:br/>
      </w:r>
      <w:r>
        <w:rPr>
          <w:rFonts w:ascii="Times New Roman"/>
          <w:b w:val="false"/>
          <w:i w:val="false"/>
          <w:color w:val="000000"/>
          <w:sz w:val="28"/>
        </w:rPr>
        <w:t xml:space="preserve">
                                  ___________________ аты-жөні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келісім-шартты алаң, телім, кенорны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жұмыстардың орындалу кезеңі, Келісім-шарттың нөмірі мен </w:t>
      </w:r>
      <w:r>
        <w:br/>
      </w:r>
      <w:r>
        <w:rPr>
          <w:rFonts w:ascii="Times New Roman"/>
          <w:b w:val="false"/>
          <w:i w:val="false"/>
          <w:color w:val="000000"/>
          <w:sz w:val="28"/>
        </w:rPr>
        <w:t xml:space="preserve">
                           тіркелген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геологиябарлау жұмыстарының кезеңі (қорларды есептей отырып) </w:t>
      </w:r>
    </w:p>
    <w:p>
      <w:pPr>
        <w:spacing w:after="0"/>
        <w:ind w:left="0"/>
        <w:jc w:val="both"/>
      </w:pPr>
      <w:r>
        <w:rPr>
          <w:rFonts w:ascii="Times New Roman"/>
          <w:b w:val="false"/>
          <w:i w:val="false"/>
          <w:color w:val="000000"/>
          <w:sz w:val="28"/>
        </w:rPr>
        <w:t xml:space="preserve">                          нәтижелері туралы </w:t>
      </w:r>
      <w:r>
        <w:br/>
      </w:r>
      <w:r>
        <w:rPr>
          <w:rFonts w:ascii="Times New Roman"/>
          <w:b w:val="false"/>
          <w:i w:val="false"/>
          <w:color w:val="000000"/>
          <w:sz w:val="28"/>
        </w:rPr>
        <w:t>
</w:t>
      </w:r>
      <w:r>
        <w:rPr>
          <w:rFonts w:ascii="Times New Roman"/>
          <w:b/>
          <w:i w:val="false"/>
          <w:color w:val="000000"/>
          <w:sz w:val="28"/>
        </w:rPr>
        <w:t xml:space="preserve">                               Есепнама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кітаптардың жалпы саны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кітап нөмірі мен оның атауы </w:t>
      </w:r>
    </w:p>
    <w:p>
      <w:pPr>
        <w:spacing w:after="0"/>
        <w:ind w:left="0"/>
        <w:jc w:val="both"/>
      </w:pPr>
      <w:r>
        <w:rPr>
          <w:rFonts w:ascii="Times New Roman"/>
          <w:b w:val="false"/>
          <w:i w:val="false"/>
          <w:color w:val="000000"/>
          <w:sz w:val="28"/>
        </w:rPr>
        <w:t xml:space="preserve">Орындаушы ұйымның жетекшісі         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______ж. "___" 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Есепнаманың шығарылған жері, жылы </w:t>
      </w:r>
    </w:p>
    <w:bookmarkStart w:name="z47" w:id="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9-ші қосымша           </w:t>
      </w:r>
    </w:p>
    <w:bookmarkEnd w:id="46"/>
    <w:p>
      <w:pPr>
        <w:spacing w:after="0"/>
        <w:ind w:left="0"/>
        <w:jc w:val="both"/>
      </w:pPr>
      <w:r>
        <w:rPr>
          <w:rFonts w:ascii="Times New Roman"/>
          <w:b w:val="false"/>
          <w:i w:val="false"/>
          <w:color w:val="000000"/>
          <w:sz w:val="28"/>
        </w:rPr>
        <w:t xml:space="preserve">Есепнаманың екінші және келесі кітаптарының титулдық беті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министрлігі </w:t>
      </w:r>
      <w:r>
        <w:br/>
      </w:r>
      <w:r>
        <w:rPr>
          <w:rFonts w:ascii="Times New Roman"/>
          <w:b w:val="false"/>
          <w:i w:val="false"/>
          <w:color w:val="000000"/>
          <w:sz w:val="28"/>
        </w:rPr>
        <w:t xml:space="preserve">
Геология және жер қойнауын қорғау комитеті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(орындаушы мекеменің атауы) </w:t>
      </w:r>
    </w:p>
    <w:p>
      <w:pPr>
        <w:spacing w:after="0"/>
        <w:ind w:left="0"/>
        <w:jc w:val="both"/>
      </w:pPr>
      <w:r>
        <w:rPr>
          <w:rFonts w:ascii="Times New Roman"/>
          <w:b w:val="false"/>
          <w:i w:val="false"/>
          <w:color w:val="000000"/>
          <w:sz w:val="28"/>
        </w:rPr>
        <w:t xml:space="preserve">ӘОЖ __________                    Құжаттарды пайдалануға </w:t>
      </w:r>
      <w:r>
        <w:br/>
      </w:r>
      <w:r>
        <w:rPr>
          <w:rFonts w:ascii="Times New Roman"/>
          <w:b w:val="false"/>
          <w:i w:val="false"/>
          <w:color w:val="000000"/>
          <w:sz w:val="28"/>
        </w:rPr>
        <w:t xml:space="preserve">
Мемлекеттік                       шек қою белгісі ______ </w:t>
      </w:r>
      <w:r>
        <w:br/>
      </w:r>
      <w:r>
        <w:rPr>
          <w:rFonts w:ascii="Times New Roman"/>
          <w:b w:val="false"/>
          <w:i w:val="false"/>
          <w:color w:val="000000"/>
          <w:sz w:val="28"/>
        </w:rPr>
        <w:t xml:space="preserve">
тіркеу N_______                   _______________ данасы </w:t>
      </w:r>
      <w:r>
        <w:br/>
      </w:r>
      <w:r>
        <w:rPr>
          <w:rFonts w:ascii="Times New Roman"/>
          <w:b w:val="false"/>
          <w:i w:val="false"/>
          <w:color w:val="000000"/>
          <w:sz w:val="28"/>
        </w:rPr>
        <w:t xml:space="preserve">
Инв. N________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(есепнаманың толықтай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(жұмыстың орындалу кезеңі, жұмыстың масштабы мен парақтардың </w:t>
      </w:r>
      <w:r>
        <w:br/>
      </w:r>
      <w:r>
        <w:rPr>
          <w:rFonts w:ascii="Times New Roman"/>
          <w:b w:val="false"/>
          <w:i w:val="false"/>
          <w:color w:val="000000"/>
          <w:sz w:val="28"/>
        </w:rPr>
        <w:t xml:space="preserve">
    атаужүйесі, бағдарламаның/төменгі бағдарламаның, тақырыптың </w:t>
      </w:r>
      <w:r>
        <w:br/>
      </w:r>
      <w:r>
        <w:rPr>
          <w:rFonts w:ascii="Times New Roman"/>
          <w:b w:val="false"/>
          <w:i w:val="false"/>
          <w:color w:val="000000"/>
          <w:sz w:val="28"/>
        </w:rPr>
        <w:t xml:space="preserve">
  атауы мен нөмірі, лицензияның/келісім-шарттың сериясы мен нөмірі)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(кітаптың реттік нөмірі мен атауы) </w:t>
      </w:r>
    </w:p>
    <w:p>
      <w:pPr>
        <w:spacing w:after="0"/>
        <w:ind w:left="0"/>
        <w:jc w:val="both"/>
      </w:pPr>
      <w:r>
        <w:rPr>
          <w:rFonts w:ascii="Times New Roman"/>
          <w:b w:val="false"/>
          <w:i w:val="false"/>
          <w:color w:val="000000"/>
          <w:sz w:val="28"/>
        </w:rPr>
        <w:t xml:space="preserve">                    Есепнаманың шығарылған жері, жылы </w:t>
      </w:r>
    </w:p>
    <w:bookmarkStart w:name="z48"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10-ші қосымша          </w:t>
      </w:r>
    </w:p>
    <w:bookmarkEnd w:id="47"/>
    <w:p>
      <w:pPr>
        <w:spacing w:after="0"/>
        <w:ind w:left="0"/>
        <w:jc w:val="left"/>
      </w:pPr>
      <w:r>
        <w:rPr>
          <w:rFonts w:ascii="Times New Roman"/>
          <w:b/>
          <w:i w:val="false"/>
          <w:color w:val="000000"/>
        </w:rPr>
        <w:t xml:space="preserve"> Орындаушылардың тізімі </w:t>
      </w:r>
      <w:r>
        <w:br/>
      </w:r>
      <w:r>
        <w:rPr>
          <w:rFonts w:ascii="Times New Roman"/>
          <w:b/>
          <w:i w:val="false"/>
          <w:color w:val="000000"/>
        </w:rPr>
        <w:t xml:space="preserve">
(рәсімдеу үлгісі) </w:t>
      </w:r>
    </w:p>
    <w:p>
      <w:pPr>
        <w:spacing w:after="0"/>
        <w:ind w:left="0"/>
        <w:jc w:val="both"/>
      </w:pPr>
      <w:r>
        <w:rPr>
          <w:rFonts w:ascii="Times New Roman"/>
          <w:b w:val="false"/>
          <w:i w:val="false"/>
          <w:color w:val="000000"/>
          <w:sz w:val="28"/>
        </w:rPr>
        <w:t xml:space="preserve">Жауапкер орындаушы </w:t>
      </w:r>
      <w:r>
        <w:br/>
      </w:r>
      <w:r>
        <w:rPr>
          <w:rFonts w:ascii="Times New Roman"/>
          <w:b w:val="false"/>
          <w:i w:val="false"/>
          <w:color w:val="000000"/>
          <w:sz w:val="28"/>
        </w:rPr>
        <w:t xml:space="preserve">
Партия бастығы </w:t>
      </w:r>
      <w:r>
        <w:br/>
      </w:r>
      <w:r>
        <w:rPr>
          <w:rFonts w:ascii="Times New Roman"/>
          <w:b w:val="false"/>
          <w:i w:val="false"/>
          <w:color w:val="000000"/>
          <w:sz w:val="28"/>
        </w:rPr>
        <w:t xml:space="preserve">
________ Г.Г. Белоусов      (I-ші кітап: кіріспе, 2, 3, 4, 5, 7, 8 </w:t>
      </w:r>
      <w:r>
        <w:br/>
      </w:r>
      <w:r>
        <w:rPr>
          <w:rFonts w:ascii="Times New Roman"/>
          <w:b w:val="false"/>
          <w:i w:val="false"/>
          <w:color w:val="000000"/>
          <w:sz w:val="28"/>
        </w:rPr>
        <w:t xml:space="preserve">
                                                         бөлімдер) </w:t>
      </w:r>
    </w:p>
    <w:p>
      <w:pPr>
        <w:spacing w:after="0"/>
        <w:ind w:left="0"/>
        <w:jc w:val="both"/>
      </w:pPr>
      <w:r>
        <w:rPr>
          <w:rFonts w:ascii="Times New Roman"/>
          <w:b w:val="false"/>
          <w:i w:val="false"/>
          <w:color w:val="000000"/>
          <w:sz w:val="28"/>
        </w:rPr>
        <w:t xml:space="preserve">I-ші дәрежелі геолог </w:t>
      </w:r>
      <w:r>
        <w:br/>
      </w:r>
      <w:r>
        <w:rPr>
          <w:rFonts w:ascii="Times New Roman"/>
          <w:b w:val="false"/>
          <w:i w:val="false"/>
          <w:color w:val="000000"/>
          <w:sz w:val="28"/>
        </w:rPr>
        <w:t xml:space="preserve">
_______ М.М. Шершакова   (I-ші кітап: кіріспе, 1.1, 1.4, 2.1.2, 9.2 </w:t>
      </w:r>
      <w:r>
        <w:br/>
      </w:r>
      <w:r>
        <w:rPr>
          <w:rFonts w:ascii="Times New Roman"/>
          <w:b w:val="false"/>
          <w:i w:val="false"/>
          <w:color w:val="000000"/>
          <w:sz w:val="28"/>
        </w:rPr>
        <w:t xml:space="preserve">
                                     бөлімдер, қорытынды, мәтінді </w:t>
      </w:r>
      <w:r>
        <w:br/>
      </w:r>
      <w:r>
        <w:rPr>
          <w:rFonts w:ascii="Times New Roman"/>
          <w:b w:val="false"/>
          <w:i w:val="false"/>
          <w:color w:val="000000"/>
          <w:sz w:val="28"/>
        </w:rPr>
        <w:t xml:space="preserve">
                                  техникалық рәсімдеу мен түзету) </w:t>
      </w:r>
    </w:p>
    <w:p>
      <w:pPr>
        <w:spacing w:after="0"/>
        <w:ind w:left="0"/>
        <w:jc w:val="both"/>
      </w:pPr>
      <w:r>
        <w:rPr>
          <w:rFonts w:ascii="Times New Roman"/>
          <w:b w:val="false"/>
          <w:i w:val="false"/>
          <w:color w:val="000000"/>
          <w:sz w:val="28"/>
        </w:rPr>
        <w:t xml:space="preserve">I-ші дәрежелі геофизик </w:t>
      </w:r>
      <w:r>
        <w:br/>
      </w:r>
      <w:r>
        <w:rPr>
          <w:rFonts w:ascii="Times New Roman"/>
          <w:b w:val="false"/>
          <w:i w:val="false"/>
          <w:color w:val="000000"/>
          <w:sz w:val="28"/>
        </w:rPr>
        <w:t xml:space="preserve">
________ М.М. Шахов       I-ші кітап: 1.2, 1.3.6 бөлімдер) </w:t>
      </w:r>
    </w:p>
    <w:p>
      <w:pPr>
        <w:spacing w:after="0"/>
        <w:ind w:left="0"/>
        <w:jc w:val="both"/>
      </w:pPr>
      <w:r>
        <w:rPr>
          <w:rFonts w:ascii="Times New Roman"/>
          <w:b w:val="false"/>
          <w:i w:val="false"/>
          <w:color w:val="000000"/>
          <w:sz w:val="28"/>
        </w:rPr>
        <w:t xml:space="preserve">I-ші дәрежелі геофизик </w:t>
      </w:r>
      <w:r>
        <w:br/>
      </w:r>
      <w:r>
        <w:rPr>
          <w:rFonts w:ascii="Times New Roman"/>
          <w:b w:val="false"/>
          <w:i w:val="false"/>
          <w:color w:val="000000"/>
          <w:sz w:val="28"/>
        </w:rPr>
        <w:t xml:space="preserve">
______ В.С. Дихтеренко    (II, III-ші кітаптар: геофизикалық және </w:t>
      </w:r>
      <w:r>
        <w:br/>
      </w:r>
      <w:r>
        <w:rPr>
          <w:rFonts w:ascii="Times New Roman"/>
          <w:b w:val="false"/>
          <w:i w:val="false"/>
          <w:color w:val="000000"/>
          <w:sz w:val="28"/>
        </w:rPr>
        <w:t xml:space="preserve">
                                            камералдық жұмыстар) </w:t>
      </w:r>
    </w:p>
    <w:p>
      <w:pPr>
        <w:spacing w:after="0"/>
        <w:ind w:left="0"/>
        <w:jc w:val="both"/>
      </w:pPr>
      <w:r>
        <w:rPr>
          <w:rFonts w:ascii="Times New Roman"/>
          <w:b w:val="false"/>
          <w:i w:val="false"/>
          <w:color w:val="000000"/>
          <w:sz w:val="28"/>
        </w:rPr>
        <w:t xml:space="preserve">Техник-топограф </w:t>
      </w:r>
      <w:r>
        <w:br/>
      </w:r>
      <w:r>
        <w:rPr>
          <w:rFonts w:ascii="Times New Roman"/>
          <w:b w:val="false"/>
          <w:i w:val="false"/>
          <w:color w:val="000000"/>
          <w:sz w:val="28"/>
        </w:rPr>
        <w:t xml:space="preserve">
______ Н.К. Генш          (II, III-ші кітаптар: топография-геоде. </w:t>
      </w:r>
      <w:r>
        <w:br/>
      </w:r>
      <w:r>
        <w:rPr>
          <w:rFonts w:ascii="Times New Roman"/>
          <w:b w:val="false"/>
          <w:i w:val="false"/>
          <w:color w:val="000000"/>
          <w:sz w:val="28"/>
        </w:rPr>
        <w:t xml:space="preserve">
                          зиялық камералдық жұмыстар) </w:t>
      </w:r>
    </w:p>
    <w:p>
      <w:pPr>
        <w:spacing w:after="0"/>
        <w:ind w:left="0"/>
        <w:jc w:val="both"/>
      </w:pPr>
      <w:r>
        <w:rPr>
          <w:rFonts w:ascii="Times New Roman"/>
          <w:b w:val="false"/>
          <w:i w:val="false"/>
          <w:color w:val="000000"/>
          <w:sz w:val="28"/>
        </w:rPr>
        <w:t xml:space="preserve">                       Жұмысқа қатысқандар: </w:t>
      </w:r>
    </w:p>
    <w:p>
      <w:pPr>
        <w:spacing w:after="0"/>
        <w:ind w:left="0"/>
        <w:jc w:val="both"/>
      </w:pPr>
      <w:r>
        <w:rPr>
          <w:rFonts w:ascii="Times New Roman"/>
          <w:b w:val="false"/>
          <w:i w:val="false"/>
          <w:color w:val="000000"/>
          <w:sz w:val="28"/>
        </w:rPr>
        <w:t xml:space="preserve">Техник-геолог </w:t>
      </w:r>
      <w:r>
        <w:br/>
      </w:r>
      <w:r>
        <w:rPr>
          <w:rFonts w:ascii="Times New Roman"/>
          <w:b w:val="false"/>
          <w:i w:val="false"/>
          <w:color w:val="000000"/>
          <w:sz w:val="28"/>
        </w:rPr>
        <w:t xml:space="preserve">
______ Т.Г. Алязова              техникалық рәсімдеу </w:t>
      </w:r>
    </w:p>
    <w:p>
      <w:pPr>
        <w:spacing w:after="0"/>
        <w:ind w:left="0"/>
        <w:jc w:val="both"/>
      </w:pPr>
      <w:r>
        <w:rPr>
          <w:rFonts w:ascii="Times New Roman"/>
          <w:b w:val="false"/>
          <w:i w:val="false"/>
          <w:color w:val="000000"/>
          <w:sz w:val="28"/>
        </w:rPr>
        <w:t xml:space="preserve">Техник-геофизик </w:t>
      </w:r>
      <w:r>
        <w:br/>
      </w:r>
      <w:r>
        <w:rPr>
          <w:rFonts w:ascii="Times New Roman"/>
          <w:b w:val="false"/>
          <w:i w:val="false"/>
          <w:color w:val="000000"/>
          <w:sz w:val="28"/>
        </w:rPr>
        <w:t xml:space="preserve">
______ В.Г.Еврейская             техникалық рәсімдеу </w:t>
      </w:r>
    </w:p>
    <w:p>
      <w:pPr>
        <w:spacing w:after="0"/>
        <w:ind w:left="0"/>
        <w:jc w:val="both"/>
      </w:pPr>
      <w:r>
        <w:rPr>
          <w:rFonts w:ascii="Times New Roman"/>
          <w:b w:val="false"/>
          <w:i w:val="false"/>
          <w:color w:val="000000"/>
          <w:sz w:val="28"/>
        </w:rPr>
        <w:t xml:space="preserve">Сызушы </w:t>
      </w:r>
      <w:r>
        <w:br/>
      </w:r>
      <w:r>
        <w:rPr>
          <w:rFonts w:ascii="Times New Roman"/>
          <w:b w:val="false"/>
          <w:i w:val="false"/>
          <w:color w:val="000000"/>
          <w:sz w:val="28"/>
        </w:rPr>
        <w:t xml:space="preserve">
_______ М.Ю. Несмеянова          техникалық рәсімдеу </w:t>
      </w:r>
    </w:p>
    <w:p>
      <w:pPr>
        <w:spacing w:after="0"/>
        <w:ind w:left="0"/>
        <w:jc w:val="both"/>
      </w:pPr>
      <w:r>
        <w:rPr>
          <w:rFonts w:ascii="Times New Roman"/>
          <w:b w:val="false"/>
          <w:i w:val="false"/>
          <w:color w:val="000000"/>
          <w:sz w:val="28"/>
        </w:rPr>
        <w:t xml:space="preserve">        Нормабақылаушы: ______________ В.А. Наумова </w:t>
      </w:r>
    </w:p>
    <w:bookmarkStart w:name="z49"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11-ші қосымша          </w:t>
      </w:r>
    </w:p>
    <w:bookmarkEnd w:id="48"/>
    <w:p>
      <w:pPr>
        <w:spacing w:after="0"/>
        <w:ind w:left="0"/>
        <w:jc w:val="left"/>
      </w:pPr>
      <w:r>
        <w:rPr>
          <w:rFonts w:ascii="Times New Roman"/>
          <w:b/>
          <w:i w:val="false"/>
          <w:color w:val="000000"/>
        </w:rPr>
        <w:t xml:space="preserve"> Пайдаланған мағлұматтар көзінің </w:t>
      </w:r>
      <w:r>
        <w:br/>
      </w:r>
      <w:r>
        <w:rPr>
          <w:rFonts w:ascii="Times New Roman"/>
          <w:b/>
          <w:i w:val="false"/>
          <w:color w:val="000000"/>
        </w:rPr>
        <w:t xml:space="preserve">
библиографиялық суреттемесі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Шығармалық түрі   |   Библиографиялық суреттемелер үлгісі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Монографиялар          1. Заврицкий А.Н. Атылып шыққан </w:t>
      </w:r>
      <w:r>
        <w:br/>
      </w:r>
      <w:r>
        <w:rPr>
          <w:rFonts w:ascii="Times New Roman"/>
          <w:b w:val="false"/>
          <w:i w:val="false"/>
          <w:color w:val="000000"/>
          <w:sz w:val="28"/>
        </w:rPr>
        <w:t xml:space="preserve">
                       таужыныстары. М., Наука, 1961. 479 б. </w:t>
      </w:r>
      <w:r>
        <w:br/>
      </w:r>
      <w:r>
        <w:rPr>
          <w:rFonts w:ascii="Times New Roman"/>
          <w:b w:val="false"/>
          <w:i w:val="false"/>
          <w:color w:val="000000"/>
          <w:sz w:val="28"/>
        </w:rPr>
        <w:t xml:space="preserve">
                       2. Михайлов А.Н., Черный А.И., </w:t>
      </w:r>
      <w:r>
        <w:br/>
      </w:r>
      <w:r>
        <w:rPr>
          <w:rFonts w:ascii="Times New Roman"/>
          <w:b w:val="false"/>
          <w:i w:val="false"/>
          <w:color w:val="000000"/>
          <w:sz w:val="28"/>
        </w:rPr>
        <w:t xml:space="preserve">
                       Гиляревский Р.С. Информатика негіздері. </w:t>
      </w:r>
      <w:r>
        <w:br/>
      </w:r>
      <w:r>
        <w:rPr>
          <w:rFonts w:ascii="Times New Roman"/>
          <w:b w:val="false"/>
          <w:i w:val="false"/>
          <w:color w:val="000000"/>
          <w:sz w:val="28"/>
        </w:rPr>
        <w:t xml:space="preserve">
                       М., Наука, 1968. 755 б. </w:t>
      </w:r>
      <w:r>
        <w:br/>
      </w:r>
      <w:r>
        <w:rPr>
          <w:rFonts w:ascii="Times New Roman"/>
          <w:b w:val="false"/>
          <w:i w:val="false"/>
          <w:color w:val="000000"/>
          <w:sz w:val="28"/>
        </w:rPr>
        <w:t xml:space="preserve">
                       3. Гидротермалды-метасоматикалық туындыларды </w:t>
      </w:r>
      <w:r>
        <w:br/>
      </w:r>
      <w:r>
        <w:rPr>
          <w:rFonts w:ascii="Times New Roman"/>
          <w:b w:val="false"/>
          <w:i w:val="false"/>
          <w:color w:val="000000"/>
          <w:sz w:val="28"/>
        </w:rPr>
        <w:t xml:space="preserve">
                       зерттеу тәсілі. Е.В. Плющев, О.Н. </w:t>
      </w:r>
      <w:r>
        <w:br/>
      </w:r>
      <w:r>
        <w:rPr>
          <w:rFonts w:ascii="Times New Roman"/>
          <w:b w:val="false"/>
          <w:i w:val="false"/>
          <w:color w:val="000000"/>
          <w:sz w:val="28"/>
        </w:rPr>
        <w:t xml:space="preserve">
                       Ушаков, В.В. Шатов, Г.М. Беляев - Л., Недра, </w:t>
      </w:r>
      <w:r>
        <w:br/>
      </w:r>
      <w:r>
        <w:rPr>
          <w:rFonts w:ascii="Times New Roman"/>
          <w:b w:val="false"/>
          <w:i w:val="false"/>
          <w:color w:val="000000"/>
          <w:sz w:val="28"/>
        </w:rPr>
        <w:t xml:space="preserve">
                       1981. 262 б. </w:t>
      </w:r>
      <w:r>
        <w:br/>
      </w:r>
      <w:r>
        <w:rPr>
          <w:rFonts w:ascii="Times New Roman"/>
          <w:b w:val="false"/>
          <w:i w:val="false"/>
          <w:color w:val="000000"/>
          <w:sz w:val="28"/>
        </w:rPr>
        <w:t xml:space="preserve">
                       4. Геологиялық картаға түсіру мен іздестіру </w:t>
      </w:r>
      <w:r>
        <w:br/>
      </w:r>
      <w:r>
        <w:rPr>
          <w:rFonts w:ascii="Times New Roman"/>
          <w:b w:val="false"/>
          <w:i w:val="false"/>
          <w:color w:val="000000"/>
          <w:sz w:val="28"/>
        </w:rPr>
        <w:t xml:space="preserve">
                       жұмыстарындағы құжаттама. А.И. Бурдэ, </w:t>
      </w:r>
      <w:r>
        <w:br/>
      </w:r>
      <w:r>
        <w:rPr>
          <w:rFonts w:ascii="Times New Roman"/>
          <w:b w:val="false"/>
          <w:i w:val="false"/>
          <w:color w:val="000000"/>
          <w:sz w:val="28"/>
        </w:rPr>
        <w:t xml:space="preserve">
                       А.А. Высоцкий, А.А. Олейников және т.б. - </w:t>
      </w:r>
      <w:r>
        <w:br/>
      </w:r>
      <w:r>
        <w:rPr>
          <w:rFonts w:ascii="Times New Roman"/>
          <w:b w:val="false"/>
          <w:i w:val="false"/>
          <w:color w:val="000000"/>
          <w:sz w:val="28"/>
        </w:rPr>
        <w:t xml:space="preserve">
                       М., Недра, 1984. 271 б. (1:50 000 </w:t>
      </w:r>
      <w:r>
        <w:br/>
      </w:r>
      <w:r>
        <w:rPr>
          <w:rFonts w:ascii="Times New Roman"/>
          <w:b w:val="false"/>
          <w:i w:val="false"/>
          <w:color w:val="000000"/>
          <w:sz w:val="28"/>
        </w:rPr>
        <w:t xml:space="preserve">
                       масштабында геологиялық картаға түсіру </w:t>
      </w:r>
      <w:r>
        <w:br/>
      </w:r>
      <w:r>
        <w:rPr>
          <w:rFonts w:ascii="Times New Roman"/>
          <w:b w:val="false"/>
          <w:i w:val="false"/>
          <w:color w:val="000000"/>
          <w:sz w:val="28"/>
        </w:rPr>
        <w:t xml:space="preserve">
                       тәсілдері туралы нұсқаулық). Бүкілодақтық </w:t>
      </w:r>
      <w:r>
        <w:br/>
      </w:r>
      <w:r>
        <w:rPr>
          <w:rFonts w:ascii="Times New Roman"/>
          <w:b w:val="false"/>
          <w:i w:val="false"/>
          <w:color w:val="000000"/>
          <w:sz w:val="28"/>
        </w:rPr>
        <w:t xml:space="preserve">
                       ғылыми зерттеу институты. 14-ші шығылым </w:t>
      </w:r>
      <w:r>
        <w:br/>
      </w:r>
      <w:r>
        <w:rPr>
          <w:rFonts w:ascii="Times New Roman"/>
          <w:b w:val="false"/>
          <w:i w:val="false"/>
          <w:color w:val="000000"/>
          <w:sz w:val="28"/>
        </w:rPr>
        <w:t xml:space="preserve">
                       5. Шөгінді таужыныстарының текстурасы мен </w:t>
      </w:r>
      <w:r>
        <w:br/>
      </w:r>
      <w:r>
        <w:rPr>
          <w:rFonts w:ascii="Times New Roman"/>
          <w:b w:val="false"/>
          <w:i w:val="false"/>
          <w:color w:val="000000"/>
          <w:sz w:val="28"/>
        </w:rPr>
        <w:t xml:space="preserve">
                       құрылым атласы. Сынық және саз жыныстары. </w:t>
      </w:r>
      <w:r>
        <w:br/>
      </w:r>
      <w:r>
        <w:rPr>
          <w:rFonts w:ascii="Times New Roman"/>
          <w:b w:val="false"/>
          <w:i w:val="false"/>
          <w:color w:val="000000"/>
          <w:sz w:val="28"/>
        </w:rPr>
        <w:t xml:space="preserve">
                       А.В. Хабакова - М.-Л., Госгеолиздат, </w:t>
      </w:r>
      <w:r>
        <w:br/>
      </w:r>
      <w:r>
        <w:rPr>
          <w:rFonts w:ascii="Times New Roman"/>
          <w:b w:val="false"/>
          <w:i w:val="false"/>
          <w:color w:val="000000"/>
          <w:sz w:val="28"/>
        </w:rPr>
        <w:t xml:space="preserve">
                       1962. 578 б. </w:t>
      </w:r>
    </w:p>
    <w:p>
      <w:pPr>
        <w:spacing w:after="0"/>
        <w:ind w:left="0"/>
        <w:jc w:val="both"/>
      </w:pPr>
      <w:r>
        <w:rPr>
          <w:rFonts w:ascii="Times New Roman"/>
          <w:b w:val="false"/>
          <w:i w:val="false"/>
          <w:color w:val="000000"/>
          <w:sz w:val="28"/>
        </w:rPr>
        <w:t xml:space="preserve">Аударма әдебиет        6. Мило Ж. Саздар геологиясы (мүжілу, </w:t>
      </w:r>
      <w:r>
        <w:br/>
      </w:r>
      <w:r>
        <w:rPr>
          <w:rFonts w:ascii="Times New Roman"/>
          <w:b w:val="false"/>
          <w:i w:val="false"/>
          <w:color w:val="000000"/>
          <w:sz w:val="28"/>
        </w:rPr>
        <w:t xml:space="preserve">
                       седиментология, геохимия). Фран. тіл. </w:t>
      </w:r>
      <w:r>
        <w:br/>
      </w:r>
      <w:r>
        <w:rPr>
          <w:rFonts w:ascii="Times New Roman"/>
          <w:b w:val="false"/>
          <w:i w:val="false"/>
          <w:color w:val="000000"/>
          <w:sz w:val="28"/>
        </w:rPr>
        <w:t xml:space="preserve">
                       аударма. Л., Недра, 1968. 350 б. </w:t>
      </w:r>
    </w:p>
    <w:p>
      <w:pPr>
        <w:spacing w:after="0"/>
        <w:ind w:left="0"/>
        <w:jc w:val="both"/>
      </w:pPr>
      <w:r>
        <w:rPr>
          <w:rFonts w:ascii="Times New Roman"/>
          <w:b w:val="false"/>
          <w:i w:val="false"/>
          <w:color w:val="000000"/>
          <w:sz w:val="28"/>
        </w:rPr>
        <w:t xml:space="preserve">Жинақтағы мақала,      7. Оңтүстік Приморьедегі пермдік </w:t>
      </w:r>
      <w:r>
        <w:br/>
      </w:r>
      <w:r>
        <w:rPr>
          <w:rFonts w:ascii="Times New Roman"/>
          <w:b w:val="false"/>
          <w:i w:val="false"/>
          <w:color w:val="000000"/>
          <w:sz w:val="28"/>
        </w:rPr>
        <w:t xml:space="preserve">
кітап                  түзілімдерінің биостратиграфиясы. </w:t>
      </w:r>
      <w:r>
        <w:br/>
      </w:r>
      <w:r>
        <w:rPr>
          <w:rFonts w:ascii="Times New Roman"/>
          <w:b w:val="false"/>
          <w:i w:val="false"/>
          <w:color w:val="000000"/>
          <w:sz w:val="28"/>
        </w:rPr>
        <w:t xml:space="preserve">
                       В.И. Бураго, А.В. Киселев, Г.В. Котляр және </w:t>
      </w:r>
      <w:r>
        <w:br/>
      </w:r>
      <w:r>
        <w:rPr>
          <w:rFonts w:ascii="Times New Roman"/>
          <w:b w:val="false"/>
          <w:i w:val="false"/>
          <w:color w:val="000000"/>
          <w:sz w:val="28"/>
        </w:rPr>
        <w:t xml:space="preserve">
                       басқалар. - ССРО аумағындағы жоғарғы перм </w:t>
      </w:r>
      <w:r>
        <w:br/>
      </w:r>
      <w:r>
        <w:rPr>
          <w:rFonts w:ascii="Times New Roman"/>
          <w:b w:val="false"/>
          <w:i w:val="false"/>
          <w:color w:val="000000"/>
          <w:sz w:val="28"/>
        </w:rPr>
        <w:t xml:space="preserve">
                       туралы деректер. Қазан, Қазан мемлекеттік </w:t>
      </w:r>
      <w:r>
        <w:br/>
      </w:r>
      <w:r>
        <w:rPr>
          <w:rFonts w:ascii="Times New Roman"/>
          <w:b w:val="false"/>
          <w:i w:val="false"/>
          <w:color w:val="000000"/>
          <w:sz w:val="28"/>
        </w:rPr>
        <w:t xml:space="preserve">
                       ун-ті. 1977, 250-268 б. </w:t>
      </w:r>
    </w:p>
    <w:p>
      <w:pPr>
        <w:spacing w:after="0"/>
        <w:ind w:left="0"/>
        <w:jc w:val="both"/>
      </w:pPr>
      <w:r>
        <w:rPr>
          <w:rFonts w:ascii="Times New Roman"/>
          <w:b w:val="false"/>
          <w:i w:val="false"/>
          <w:color w:val="000000"/>
          <w:sz w:val="28"/>
        </w:rPr>
        <w:t xml:space="preserve">Журналдағы мақала      8. Соловьев С.П. ССРО-ның негіздік магмалық </w:t>
      </w:r>
      <w:r>
        <w:br/>
      </w:r>
      <w:r>
        <w:rPr>
          <w:rFonts w:ascii="Times New Roman"/>
          <w:b w:val="false"/>
          <w:i w:val="false"/>
          <w:color w:val="000000"/>
          <w:sz w:val="28"/>
        </w:rPr>
        <w:t xml:space="preserve">
                       таужыныстарының бас химиялық ерекшеліктері. </w:t>
      </w:r>
      <w:r>
        <w:br/>
      </w:r>
      <w:r>
        <w:rPr>
          <w:rFonts w:ascii="Times New Roman"/>
          <w:b w:val="false"/>
          <w:i w:val="false"/>
          <w:color w:val="000000"/>
          <w:sz w:val="28"/>
        </w:rPr>
        <w:t xml:space="preserve">
                       - Батыс Бүкілодақ минерал. 1965, 6 шығ., </w:t>
      </w:r>
      <w:r>
        <w:br/>
      </w:r>
      <w:r>
        <w:rPr>
          <w:rFonts w:ascii="Times New Roman"/>
          <w:b w:val="false"/>
          <w:i w:val="false"/>
          <w:color w:val="000000"/>
          <w:sz w:val="28"/>
        </w:rPr>
        <w:t xml:space="preserve">
                       94-б, 625-941 бет. </w:t>
      </w:r>
    </w:p>
    <w:p>
      <w:pPr>
        <w:spacing w:after="0"/>
        <w:ind w:left="0"/>
        <w:jc w:val="both"/>
      </w:pPr>
      <w:r>
        <w:rPr>
          <w:rFonts w:ascii="Times New Roman"/>
          <w:b w:val="false"/>
          <w:i w:val="false"/>
          <w:color w:val="000000"/>
          <w:sz w:val="28"/>
        </w:rPr>
        <w:t xml:space="preserve">Ғылыми Академиясы      9. Бородаевская М.Б., Петрова М.А., </w:t>
      </w:r>
      <w:r>
        <w:br/>
      </w:r>
      <w:r>
        <w:rPr>
          <w:rFonts w:ascii="Times New Roman"/>
          <w:b w:val="false"/>
          <w:i w:val="false"/>
          <w:color w:val="000000"/>
          <w:sz w:val="28"/>
        </w:rPr>
        <w:t xml:space="preserve">
журналынан мақала      Фролова Г.И. Эффузивтік тау-жыныстарының </w:t>
      </w:r>
      <w:r>
        <w:br/>
      </w:r>
      <w:r>
        <w:rPr>
          <w:rFonts w:ascii="Times New Roman"/>
          <w:b w:val="false"/>
          <w:i w:val="false"/>
          <w:color w:val="000000"/>
          <w:sz w:val="28"/>
        </w:rPr>
        <w:t xml:space="preserve">
                       топтастырылуы мен атаужүйе негізі туралы. </w:t>
      </w:r>
      <w:r>
        <w:br/>
      </w:r>
      <w:r>
        <w:rPr>
          <w:rFonts w:ascii="Times New Roman"/>
          <w:b w:val="false"/>
          <w:i w:val="false"/>
          <w:color w:val="000000"/>
          <w:sz w:val="28"/>
        </w:rPr>
        <w:t xml:space="preserve">
                       ССРО ҒА хабары, геология сериясы, 1975, </w:t>
      </w:r>
      <w:r>
        <w:br/>
      </w:r>
      <w:r>
        <w:rPr>
          <w:rFonts w:ascii="Times New Roman"/>
          <w:b w:val="false"/>
          <w:i w:val="false"/>
          <w:color w:val="000000"/>
          <w:sz w:val="28"/>
        </w:rPr>
        <w:t xml:space="preserve">
                       N6, 29-37 бет. </w:t>
      </w:r>
    </w:p>
    <w:p>
      <w:pPr>
        <w:spacing w:after="0"/>
        <w:ind w:left="0"/>
        <w:jc w:val="both"/>
      </w:pPr>
      <w:r>
        <w:rPr>
          <w:rFonts w:ascii="Times New Roman"/>
          <w:b w:val="false"/>
          <w:i w:val="false"/>
          <w:color w:val="000000"/>
          <w:sz w:val="28"/>
        </w:rPr>
        <w:t xml:space="preserve">Ғылыми еңбектерден     10. Олейников А.Н., Кухаренко Н.А., </w:t>
      </w:r>
      <w:r>
        <w:br/>
      </w:r>
      <w:r>
        <w:rPr>
          <w:rFonts w:ascii="Times New Roman"/>
          <w:b w:val="false"/>
          <w:i w:val="false"/>
          <w:color w:val="000000"/>
          <w:sz w:val="28"/>
        </w:rPr>
        <w:t xml:space="preserve">
мақала                 Михайлов М.В. Болжамалау мәселелерін шешу </w:t>
      </w:r>
      <w:r>
        <w:br/>
      </w:r>
      <w:r>
        <w:rPr>
          <w:rFonts w:ascii="Times New Roman"/>
          <w:b w:val="false"/>
          <w:i w:val="false"/>
          <w:color w:val="000000"/>
          <w:sz w:val="28"/>
        </w:rPr>
        <w:t xml:space="preserve">
                       мақсатында логикалық-математикалық талдау </w:t>
      </w:r>
      <w:r>
        <w:br/>
      </w:r>
      <w:r>
        <w:rPr>
          <w:rFonts w:ascii="Times New Roman"/>
          <w:b w:val="false"/>
          <w:i w:val="false"/>
          <w:color w:val="000000"/>
          <w:sz w:val="28"/>
        </w:rPr>
        <w:t xml:space="preserve">
                       элементтерін қолдану. ВСЕГЕИ. жаңа сер., </w:t>
      </w:r>
      <w:r>
        <w:br/>
      </w:r>
      <w:r>
        <w:rPr>
          <w:rFonts w:ascii="Times New Roman"/>
          <w:b w:val="false"/>
          <w:i w:val="false"/>
          <w:color w:val="000000"/>
          <w:sz w:val="28"/>
        </w:rPr>
        <w:t xml:space="preserve">
                       1980, 203 т., 45-51 бет. </w:t>
      </w:r>
    </w:p>
    <w:p>
      <w:pPr>
        <w:spacing w:after="0"/>
        <w:ind w:left="0"/>
        <w:jc w:val="both"/>
      </w:pPr>
      <w:r>
        <w:rPr>
          <w:rFonts w:ascii="Times New Roman"/>
          <w:b w:val="false"/>
          <w:i w:val="false"/>
          <w:color w:val="000000"/>
          <w:sz w:val="28"/>
        </w:rPr>
        <w:t xml:space="preserve">Конференция, кеңес     11. Атылып шыққан таужыныстары туралы </w:t>
      </w:r>
      <w:r>
        <w:br/>
      </w:r>
      <w:r>
        <w:rPr>
          <w:rFonts w:ascii="Times New Roman"/>
          <w:b w:val="false"/>
          <w:i w:val="false"/>
          <w:color w:val="000000"/>
          <w:sz w:val="28"/>
        </w:rPr>
        <w:t xml:space="preserve">
материалдары           терминдер мен атаужүйенің қазіргі заманға </w:t>
      </w:r>
      <w:r>
        <w:br/>
      </w:r>
      <w:r>
        <w:rPr>
          <w:rFonts w:ascii="Times New Roman"/>
          <w:b w:val="false"/>
          <w:i w:val="false"/>
          <w:color w:val="000000"/>
          <w:sz w:val="28"/>
        </w:rPr>
        <w:t xml:space="preserve">
                       сай жай-күйі. В.С. Коптев-Дворников, </w:t>
      </w:r>
      <w:r>
        <w:br/>
      </w:r>
      <w:r>
        <w:rPr>
          <w:rFonts w:ascii="Times New Roman"/>
          <w:b w:val="false"/>
          <w:i w:val="false"/>
          <w:color w:val="000000"/>
          <w:sz w:val="28"/>
        </w:rPr>
        <w:t xml:space="preserve">
                       С.В. Ефимов, Ф.Р. Апельцин және б. IV </w:t>
      </w:r>
      <w:r>
        <w:br/>
      </w:r>
      <w:r>
        <w:rPr>
          <w:rFonts w:ascii="Times New Roman"/>
          <w:b w:val="false"/>
          <w:i w:val="false"/>
          <w:color w:val="000000"/>
          <w:sz w:val="28"/>
        </w:rPr>
        <w:t xml:space="preserve">
                       Бүкілодақ. петрографиялық мәжілісінің </w:t>
      </w:r>
      <w:r>
        <w:br/>
      </w:r>
      <w:r>
        <w:rPr>
          <w:rFonts w:ascii="Times New Roman"/>
          <w:b w:val="false"/>
          <w:i w:val="false"/>
          <w:color w:val="000000"/>
          <w:sz w:val="28"/>
        </w:rPr>
        <w:t xml:space="preserve">
                       материалдары. 2 б. - М., Наука, </w:t>
      </w:r>
      <w:r>
        <w:br/>
      </w:r>
      <w:r>
        <w:rPr>
          <w:rFonts w:ascii="Times New Roman"/>
          <w:b w:val="false"/>
          <w:i w:val="false"/>
          <w:color w:val="000000"/>
          <w:sz w:val="28"/>
        </w:rPr>
        <w:t xml:space="preserve">
                       1972, 87-100 б. </w:t>
      </w:r>
    </w:p>
    <w:p>
      <w:pPr>
        <w:spacing w:after="0"/>
        <w:ind w:left="0"/>
        <w:jc w:val="both"/>
      </w:pPr>
      <w:r>
        <w:rPr>
          <w:rFonts w:ascii="Times New Roman"/>
          <w:b w:val="false"/>
          <w:i w:val="false"/>
          <w:color w:val="000000"/>
          <w:sz w:val="28"/>
        </w:rPr>
        <w:t xml:space="preserve">Есепнама               12. Головенок В.К. (жауап. орын.). Шығыс </w:t>
      </w:r>
      <w:r>
        <w:br/>
      </w:r>
      <w:r>
        <w:rPr>
          <w:rFonts w:ascii="Times New Roman"/>
          <w:b w:val="false"/>
          <w:i w:val="false"/>
          <w:color w:val="000000"/>
          <w:sz w:val="28"/>
        </w:rPr>
        <w:t xml:space="preserve">
                       Сібірдің жоғарғы кембрий карбонаттық </w:t>
      </w:r>
      <w:r>
        <w:br/>
      </w:r>
      <w:r>
        <w:rPr>
          <w:rFonts w:ascii="Times New Roman"/>
          <w:b w:val="false"/>
          <w:i w:val="false"/>
          <w:color w:val="000000"/>
          <w:sz w:val="28"/>
        </w:rPr>
        <w:t xml:space="preserve">
                       қат-қабаттарының формациялық ерекшеліктері </w:t>
      </w:r>
      <w:r>
        <w:br/>
      </w:r>
      <w:r>
        <w:rPr>
          <w:rFonts w:ascii="Times New Roman"/>
          <w:b w:val="false"/>
          <w:i w:val="false"/>
          <w:color w:val="000000"/>
          <w:sz w:val="28"/>
        </w:rPr>
        <w:t xml:space="preserve">
                       мен жетелік биостратиграфиясы. N419-ші </w:t>
      </w:r>
      <w:r>
        <w:br/>
      </w:r>
      <w:r>
        <w:rPr>
          <w:rFonts w:ascii="Times New Roman"/>
          <w:b w:val="false"/>
          <w:i w:val="false"/>
          <w:color w:val="000000"/>
          <w:sz w:val="28"/>
        </w:rPr>
        <w:t xml:space="preserve">
                       тақырыбы бойынша есепнама. I-ші кітап. </w:t>
      </w:r>
      <w:r>
        <w:br/>
      </w:r>
      <w:r>
        <w:rPr>
          <w:rFonts w:ascii="Times New Roman"/>
          <w:b w:val="false"/>
          <w:i w:val="false"/>
          <w:color w:val="000000"/>
          <w:sz w:val="28"/>
        </w:rPr>
        <w:t xml:space="preserve">
                       Есепнама мәтіні. БОГЕИ, Л. 1983. 247 б. </w:t>
      </w:r>
    </w:p>
    <w:p>
      <w:pPr>
        <w:spacing w:after="0"/>
        <w:ind w:left="0"/>
        <w:jc w:val="both"/>
      </w:pPr>
      <w:r>
        <w:rPr>
          <w:rFonts w:ascii="Times New Roman"/>
          <w:b w:val="false"/>
          <w:i w:val="false"/>
          <w:color w:val="000000"/>
          <w:sz w:val="28"/>
        </w:rPr>
        <w:t xml:space="preserve">Карта                  13. Ленинград аймағының агрогеохимиялық </w:t>
      </w:r>
      <w:r>
        <w:br/>
      </w:r>
      <w:r>
        <w:rPr>
          <w:rFonts w:ascii="Times New Roman"/>
          <w:b w:val="false"/>
          <w:i w:val="false"/>
          <w:color w:val="000000"/>
          <w:sz w:val="28"/>
        </w:rPr>
        <w:t xml:space="preserve">
                       картасы. 1:600 000 масштабта. Бас. ред. </w:t>
      </w:r>
      <w:r>
        <w:br/>
      </w:r>
      <w:r>
        <w:rPr>
          <w:rFonts w:ascii="Times New Roman"/>
          <w:b w:val="false"/>
          <w:i w:val="false"/>
          <w:color w:val="000000"/>
          <w:sz w:val="28"/>
        </w:rPr>
        <w:t xml:space="preserve">
                       Сапрыкин Ф.Я. - М. 1978, (Аэрогеология; </w:t>
      </w:r>
      <w:r>
        <w:br/>
      </w:r>
      <w:r>
        <w:rPr>
          <w:rFonts w:ascii="Times New Roman"/>
          <w:b w:val="false"/>
          <w:i w:val="false"/>
          <w:color w:val="000000"/>
          <w:sz w:val="28"/>
        </w:rPr>
        <w:t xml:space="preserve">
                       РИС БОГЕИ). </w:t>
      </w:r>
    </w:p>
    <w:p>
      <w:pPr>
        <w:spacing w:after="0"/>
        <w:ind w:left="0"/>
        <w:jc w:val="both"/>
      </w:pPr>
      <w:r>
        <w:rPr>
          <w:rFonts w:ascii="Times New Roman"/>
          <w:b w:val="false"/>
          <w:i w:val="false"/>
          <w:color w:val="000000"/>
          <w:sz w:val="28"/>
        </w:rPr>
        <w:t xml:space="preserve">МСТ                    14. 7732-81 МСТ. Ғылыми-зерттеу жұмыстары </w:t>
      </w:r>
      <w:r>
        <w:br/>
      </w:r>
      <w:r>
        <w:rPr>
          <w:rFonts w:ascii="Times New Roman"/>
          <w:b w:val="false"/>
          <w:i w:val="false"/>
          <w:color w:val="000000"/>
          <w:sz w:val="28"/>
        </w:rPr>
        <w:t xml:space="preserve">
                       туралы есепнама. Жалпы талаптары мен </w:t>
      </w:r>
      <w:r>
        <w:br/>
      </w:r>
      <w:r>
        <w:rPr>
          <w:rFonts w:ascii="Times New Roman"/>
          <w:b w:val="false"/>
          <w:i w:val="false"/>
          <w:color w:val="000000"/>
          <w:sz w:val="28"/>
        </w:rPr>
        <w:t xml:space="preserve">
                       рәсімдеу ережелері. 19600-74 МСТ орнына </w:t>
      </w:r>
      <w:r>
        <w:br/>
      </w:r>
      <w:r>
        <w:rPr>
          <w:rFonts w:ascii="Times New Roman"/>
          <w:b w:val="false"/>
          <w:i w:val="false"/>
          <w:color w:val="000000"/>
          <w:sz w:val="28"/>
        </w:rPr>
        <w:t xml:space="preserve">
                       10.10.82 ж. енгізілген. 1980 Бас. 14 б. УЖ </w:t>
      </w:r>
      <w:r>
        <w:br/>
      </w:r>
      <w:r>
        <w:rPr>
          <w:rFonts w:ascii="Times New Roman"/>
          <w:b w:val="false"/>
          <w:i w:val="false"/>
          <w:color w:val="000000"/>
          <w:sz w:val="28"/>
        </w:rPr>
        <w:t xml:space="preserve">
                       001.891 (047):006, 354. ССРО-ның </w:t>
      </w:r>
      <w:r>
        <w:br/>
      </w:r>
      <w:r>
        <w:rPr>
          <w:rFonts w:ascii="Times New Roman"/>
          <w:b w:val="false"/>
          <w:i w:val="false"/>
          <w:color w:val="000000"/>
          <w:sz w:val="28"/>
        </w:rPr>
        <w:t xml:space="preserve">
                       Т62-ші тобы. </w:t>
      </w:r>
    </w:p>
    <w:p>
      <w:pPr>
        <w:spacing w:after="0"/>
        <w:ind w:left="0"/>
        <w:jc w:val="both"/>
      </w:pPr>
      <w:r>
        <w:rPr>
          <w:rFonts w:ascii="Times New Roman"/>
          <w:b w:val="false"/>
          <w:i w:val="false"/>
          <w:color w:val="000000"/>
          <w:sz w:val="28"/>
        </w:rPr>
        <w:t xml:space="preserve">ССТ                    41-09-226-83 ССТ. Жобалылық және есепнамалық </w:t>
      </w:r>
      <w:r>
        <w:br/>
      </w:r>
      <w:r>
        <w:rPr>
          <w:rFonts w:ascii="Times New Roman"/>
          <w:b w:val="false"/>
          <w:i w:val="false"/>
          <w:color w:val="000000"/>
          <w:sz w:val="28"/>
        </w:rPr>
        <w:t xml:space="preserve">
                       геология құжатта маларының метрологиялық </w:t>
      </w:r>
      <w:r>
        <w:br/>
      </w:r>
      <w:r>
        <w:rPr>
          <w:rFonts w:ascii="Times New Roman"/>
          <w:b w:val="false"/>
          <w:i w:val="false"/>
          <w:color w:val="000000"/>
          <w:sz w:val="28"/>
        </w:rPr>
        <w:t xml:space="preserve">
                       сараптамасы. Ұйымдастыру және өткізу </w:t>
      </w:r>
      <w:r>
        <w:br/>
      </w:r>
      <w:r>
        <w:rPr>
          <w:rFonts w:ascii="Times New Roman"/>
          <w:b w:val="false"/>
          <w:i w:val="false"/>
          <w:color w:val="000000"/>
          <w:sz w:val="28"/>
        </w:rPr>
        <w:t xml:space="preserve">
                       тәртібі. 01.04.84 ж. енгізілген 16 б. </w:t>
      </w:r>
      <w:r>
        <w:br/>
      </w:r>
      <w:r>
        <w:rPr>
          <w:rFonts w:ascii="Times New Roman"/>
          <w:b w:val="false"/>
          <w:i w:val="false"/>
          <w:color w:val="000000"/>
          <w:sz w:val="28"/>
        </w:rPr>
        <w:t xml:space="preserve">
                       55:002:389.14 ӘОЖ ССРО-ның. Т80-ші тобы. </w:t>
      </w:r>
    </w:p>
    <w:p>
      <w:pPr>
        <w:spacing w:after="0"/>
        <w:ind w:left="0"/>
        <w:jc w:val="both"/>
      </w:pPr>
      <w:r>
        <w:rPr>
          <w:rFonts w:ascii="Times New Roman"/>
          <w:b w:val="false"/>
          <w:i w:val="false"/>
          <w:color w:val="000000"/>
          <w:sz w:val="28"/>
        </w:rPr>
        <w:t xml:space="preserve">Ашылымдар              ССРО-ның N224 дипломы. Нейтрондардың реттік </w:t>
      </w:r>
      <w:r>
        <w:br/>
      </w:r>
      <w:r>
        <w:rPr>
          <w:rFonts w:ascii="Times New Roman"/>
          <w:b w:val="false"/>
          <w:i w:val="false"/>
          <w:color w:val="000000"/>
          <w:sz w:val="28"/>
        </w:rPr>
        <w:t xml:space="preserve">
                       өту ядролық құбылысы (В.Г. Барышевский, </w:t>
      </w:r>
      <w:r>
        <w:br/>
      </w:r>
      <w:r>
        <w:rPr>
          <w:rFonts w:ascii="Times New Roman"/>
          <w:b w:val="false"/>
          <w:i w:val="false"/>
          <w:color w:val="000000"/>
          <w:sz w:val="28"/>
        </w:rPr>
        <w:t xml:space="preserve">
                       М.И. Подгорецкий ССРО) - N ОТ-9472; 30.12.7б </w:t>
      </w:r>
      <w:r>
        <w:br/>
      </w:r>
      <w:r>
        <w:rPr>
          <w:rFonts w:ascii="Times New Roman"/>
          <w:b w:val="false"/>
          <w:i w:val="false"/>
          <w:color w:val="000000"/>
          <w:sz w:val="28"/>
        </w:rPr>
        <w:t xml:space="preserve">
                       ұсынылған; 15.07.80. жарияланған. N26 бюл. </w:t>
      </w:r>
      <w:r>
        <w:br/>
      </w:r>
      <w:r>
        <w:rPr>
          <w:rFonts w:ascii="Times New Roman"/>
          <w:b w:val="false"/>
          <w:i w:val="false"/>
          <w:color w:val="000000"/>
          <w:sz w:val="28"/>
        </w:rPr>
        <w:t xml:space="preserve">
                       3 б. басымы - 03.04.64. ЖЭТФ 1964 ж. </w:t>
      </w:r>
      <w:r>
        <w:br/>
      </w:r>
      <w:r>
        <w:rPr>
          <w:rFonts w:ascii="Times New Roman"/>
          <w:b w:val="false"/>
          <w:i w:val="false"/>
          <w:color w:val="000000"/>
          <w:sz w:val="28"/>
        </w:rPr>
        <w:t xml:space="preserve">
                       47 т. 1050 б. </w:t>
      </w:r>
    </w:p>
    <w:p>
      <w:pPr>
        <w:spacing w:after="0"/>
        <w:ind w:left="0"/>
        <w:jc w:val="both"/>
      </w:pPr>
      <w:r>
        <w:rPr>
          <w:rFonts w:ascii="Times New Roman"/>
          <w:b w:val="false"/>
          <w:i w:val="false"/>
          <w:color w:val="000000"/>
          <w:sz w:val="28"/>
        </w:rPr>
        <w:t xml:space="preserve">Авторлық куәлік        ССРО А.С. 1134717. Шашылымды кенорындарын </w:t>
      </w:r>
      <w:r>
        <w:br/>
      </w:r>
      <w:r>
        <w:rPr>
          <w:rFonts w:ascii="Times New Roman"/>
          <w:b w:val="false"/>
          <w:i w:val="false"/>
          <w:color w:val="000000"/>
          <w:sz w:val="28"/>
        </w:rPr>
        <w:t xml:space="preserve">
                       гидромеханикалық құралдар көмегімен </w:t>
      </w:r>
      <w:r>
        <w:br/>
      </w:r>
      <w:r>
        <w:rPr>
          <w:rFonts w:ascii="Times New Roman"/>
          <w:b w:val="false"/>
          <w:i w:val="false"/>
          <w:color w:val="000000"/>
          <w:sz w:val="28"/>
        </w:rPr>
        <w:t xml:space="preserve">
                       қазбалау. О.А. Дробаденко, И.Л. Александров, </w:t>
      </w:r>
      <w:r>
        <w:br/>
      </w:r>
      <w:r>
        <w:rPr>
          <w:rFonts w:ascii="Times New Roman"/>
          <w:b w:val="false"/>
          <w:i w:val="false"/>
          <w:color w:val="000000"/>
          <w:sz w:val="28"/>
        </w:rPr>
        <w:t xml:space="preserve">
                       О.А. Луконин және басқалар. (ССРО) - </w:t>
      </w:r>
      <w:r>
        <w:br/>
      </w:r>
      <w:r>
        <w:rPr>
          <w:rFonts w:ascii="Times New Roman"/>
          <w:b w:val="false"/>
          <w:i w:val="false"/>
          <w:color w:val="000000"/>
          <w:sz w:val="28"/>
        </w:rPr>
        <w:t xml:space="preserve">
                       N3634235; 08.08.83 ұсынылған; 15.01.85 </w:t>
      </w:r>
      <w:r>
        <w:br/>
      </w:r>
      <w:r>
        <w:rPr>
          <w:rFonts w:ascii="Times New Roman"/>
          <w:b w:val="false"/>
          <w:i w:val="false"/>
          <w:color w:val="000000"/>
          <w:sz w:val="28"/>
        </w:rPr>
        <w:t xml:space="preserve">
                       жарияланған N2 бюл. 126 б. </w:t>
      </w:r>
    </w:p>
    <w:p>
      <w:pPr>
        <w:spacing w:after="0"/>
        <w:ind w:left="0"/>
        <w:jc w:val="both"/>
      </w:pPr>
      <w:r>
        <w:rPr>
          <w:rFonts w:ascii="Times New Roman"/>
          <w:b w:val="false"/>
          <w:i w:val="false"/>
          <w:color w:val="000000"/>
          <w:sz w:val="28"/>
        </w:rPr>
        <w:t xml:space="preserve">Патент                 1007559-ші пат. ССРО. Ішкі жану </w:t>
      </w:r>
      <w:r>
        <w:br/>
      </w:r>
      <w:r>
        <w:rPr>
          <w:rFonts w:ascii="Times New Roman"/>
          <w:b w:val="false"/>
          <w:i w:val="false"/>
          <w:color w:val="000000"/>
          <w:sz w:val="28"/>
        </w:rPr>
        <w:t xml:space="preserve">
                       қозғалтқышына арналған енгізу құбыры. </w:t>
      </w:r>
      <w:r>
        <w:br/>
      </w:r>
      <w:r>
        <w:rPr>
          <w:rFonts w:ascii="Times New Roman"/>
          <w:b w:val="false"/>
          <w:i w:val="false"/>
          <w:color w:val="000000"/>
          <w:sz w:val="28"/>
        </w:rPr>
        <w:t xml:space="preserve">
                       М. Урбинати, А. Маннини (Италия); Чеитро </w:t>
      </w:r>
      <w:r>
        <w:br/>
      </w:r>
      <w:r>
        <w:rPr>
          <w:rFonts w:ascii="Times New Roman"/>
          <w:b w:val="false"/>
          <w:i w:val="false"/>
          <w:color w:val="000000"/>
          <w:sz w:val="28"/>
        </w:rPr>
        <w:t xml:space="preserve">
                       Ричсркс Фиат С. п. А. (Италия). </w:t>
      </w:r>
      <w:r>
        <w:br/>
      </w:r>
      <w:r>
        <w:rPr>
          <w:rFonts w:ascii="Times New Roman"/>
          <w:b w:val="false"/>
          <w:i w:val="false"/>
          <w:color w:val="000000"/>
          <w:sz w:val="28"/>
        </w:rPr>
        <w:t xml:space="preserve">
                       N2782807/25-06; 25.06.79 ұсынылған; </w:t>
      </w:r>
      <w:r>
        <w:br/>
      </w:r>
      <w:r>
        <w:rPr>
          <w:rFonts w:ascii="Times New Roman"/>
          <w:b w:val="false"/>
          <w:i w:val="false"/>
          <w:color w:val="000000"/>
          <w:sz w:val="28"/>
        </w:rPr>
        <w:t xml:space="preserve">
                       23.03.83 жарияланған. Бтол. N11, басымы </w:t>
      </w:r>
      <w:r>
        <w:br/>
      </w:r>
      <w:r>
        <w:rPr>
          <w:rFonts w:ascii="Times New Roman"/>
          <w:b w:val="false"/>
          <w:i w:val="false"/>
          <w:color w:val="000000"/>
          <w:sz w:val="28"/>
        </w:rPr>
        <w:t xml:space="preserve">
                       26.06.78, N 68493 А/78 (Италия). 5 б. </w:t>
      </w:r>
      <w:r>
        <w:br/>
      </w:r>
      <w:r>
        <w:rPr>
          <w:rFonts w:ascii="Times New Roman"/>
          <w:b w:val="false"/>
          <w:i w:val="false"/>
          <w:color w:val="000000"/>
          <w:sz w:val="28"/>
        </w:rPr>
        <w:t xml:space="preserve">
___________________________________________________________________ </w:t>
      </w:r>
    </w:p>
    <w:bookmarkStart w:name="z50"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12-ші қосымша          </w:t>
      </w:r>
    </w:p>
    <w:bookmarkEnd w:id="49"/>
    <w:p>
      <w:pPr>
        <w:spacing w:after="0"/>
        <w:ind w:left="0"/>
        <w:jc w:val="left"/>
      </w:pPr>
      <w:r>
        <w:rPr>
          <w:rFonts w:ascii="Times New Roman"/>
          <w:b/>
          <w:i w:val="false"/>
          <w:color w:val="000000"/>
        </w:rPr>
        <w:t xml:space="preserve"> Міндетті мәтіндік қосымшалардың тізбегі мен </w:t>
      </w:r>
      <w:r>
        <w:br/>
      </w:r>
      <w:r>
        <w:rPr>
          <w:rFonts w:ascii="Times New Roman"/>
          <w:b/>
          <w:i w:val="false"/>
          <w:color w:val="000000"/>
        </w:rPr>
        <w:t xml:space="preserve">
олардың есепнама мәтінінде орналасу реттігі </w:t>
      </w:r>
    </w:p>
    <w:p>
      <w:pPr>
        <w:spacing w:after="0"/>
        <w:ind w:left="0"/>
        <w:jc w:val="both"/>
      </w:pPr>
      <w:r>
        <w:rPr>
          <w:rFonts w:ascii="Times New Roman"/>
          <w:b w:val="false"/>
          <w:i w:val="false"/>
          <w:color w:val="000000"/>
          <w:sz w:val="28"/>
        </w:rPr>
        <w:t xml:space="preserve">      1. Аумақтық геологиялық қорға бастапқы геологиялық құжаттарды тапсыру туралы анықтама </w:t>
      </w:r>
      <w:r>
        <w:br/>
      </w:r>
      <w:r>
        <w:rPr>
          <w:rFonts w:ascii="Times New Roman"/>
          <w:b w:val="false"/>
          <w:i w:val="false"/>
          <w:color w:val="000000"/>
          <w:sz w:val="28"/>
        </w:rPr>
        <w:t xml:space="preserve">
      2. Есепнаманы қарау бойынша геологиялық орындаушы ұйымның ғылыми-техникалық комиссия отырысының хаттамасы </w:t>
      </w:r>
      <w:r>
        <w:br/>
      </w:r>
      <w:r>
        <w:rPr>
          <w:rFonts w:ascii="Times New Roman"/>
          <w:b w:val="false"/>
          <w:i w:val="false"/>
          <w:color w:val="000000"/>
          <w:sz w:val="28"/>
        </w:rPr>
        <w:t xml:space="preserve">
      3. Есепнаманы қарау бойынша геологиялық жер қойнауын пайдаланушы ұйымның ғылыми-техникалық комиссия отырысының хаттамасы </w:t>
      </w:r>
      <w:r>
        <w:br/>
      </w:r>
      <w:r>
        <w:rPr>
          <w:rFonts w:ascii="Times New Roman"/>
          <w:b w:val="false"/>
          <w:i w:val="false"/>
          <w:color w:val="000000"/>
          <w:sz w:val="28"/>
        </w:rPr>
        <w:t xml:space="preserve">
      4. Есепнаманы қарау бойынша Аумақтық жер қойнауын қорғау және пайдалану басқармасының ғылыми-техникалық комиссия отырысының хаттамасы </w:t>
      </w:r>
      <w:r>
        <w:br/>
      </w:r>
      <w:r>
        <w:rPr>
          <w:rFonts w:ascii="Times New Roman"/>
          <w:b w:val="false"/>
          <w:i w:val="false"/>
          <w:color w:val="000000"/>
          <w:sz w:val="28"/>
        </w:rPr>
        <w:t xml:space="preserve">
      5. Есепнамаға берілген рецензия (рецензиялар) </w:t>
      </w:r>
      <w:r>
        <w:br/>
      </w:r>
      <w:r>
        <w:rPr>
          <w:rFonts w:ascii="Times New Roman"/>
          <w:b w:val="false"/>
          <w:i w:val="false"/>
          <w:color w:val="000000"/>
          <w:sz w:val="28"/>
        </w:rPr>
        <w:t xml:space="preserve">
      6. Пайдаланылған әдебиеттер тізімі </w:t>
      </w:r>
      <w:r>
        <w:br/>
      </w:r>
      <w:r>
        <w:rPr>
          <w:rFonts w:ascii="Times New Roman"/>
          <w:b w:val="false"/>
          <w:i w:val="false"/>
          <w:color w:val="000000"/>
          <w:sz w:val="28"/>
        </w:rPr>
        <w:t xml:space="preserve">
      7. Метрологиялық сараптаманың қорытындысы </w:t>
      </w:r>
      <w:r>
        <w:br/>
      </w:r>
      <w:r>
        <w:rPr>
          <w:rFonts w:ascii="Times New Roman"/>
          <w:b w:val="false"/>
          <w:i w:val="false"/>
          <w:color w:val="000000"/>
          <w:sz w:val="28"/>
        </w:rPr>
        <w:t xml:space="preserve">
      8. Орындалған геологиялық жұмыстардың көлемі мен оларға жұмсалған қаражаттарды шығынға жазу туралы анықтама </w:t>
      </w:r>
      <w:r>
        <w:br/>
      </w:r>
      <w:r>
        <w:rPr>
          <w:rFonts w:ascii="Times New Roman"/>
          <w:b w:val="false"/>
          <w:i w:val="false"/>
          <w:color w:val="000000"/>
          <w:sz w:val="28"/>
        </w:rPr>
        <w:t xml:space="preserve">
      9. Мемлекеттік қор комиссиясының (МҚК) хаттамасы (пайдалы қазбалар кенорындарын барлау нәтижесі бойынша жазылған есепнамаларға) </w:t>
      </w:r>
      <w:r>
        <w:br/>
      </w:r>
      <w:r>
        <w:rPr>
          <w:rFonts w:ascii="Times New Roman"/>
          <w:b w:val="false"/>
          <w:i w:val="false"/>
          <w:color w:val="000000"/>
          <w:sz w:val="28"/>
        </w:rPr>
        <w:t xml:space="preserve">
      10. Аумақтық қор комиссиясының (АҚК) хаттамасы (пайдалы қазбалар кенорындарын барлау нәтижесі бойынша жазылған есепнамаларға) </w:t>
      </w:r>
      <w:r>
        <w:br/>
      </w:r>
      <w:r>
        <w:rPr>
          <w:rFonts w:ascii="Times New Roman"/>
          <w:b w:val="false"/>
          <w:i w:val="false"/>
          <w:color w:val="000000"/>
          <w:sz w:val="28"/>
        </w:rPr>
        <w:t xml:space="preserve">
      11. Авторлық анықтама (МҚК (АҚК) хаттамасына қоса берілетін) (пайдалы қазбалар кенорындарын барлау нәтижесі бойынша жазылған есепнамаларға) </w:t>
      </w:r>
    </w:p>
    <w:bookmarkStart w:name="z51"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13-ші қосымша          </w:t>
      </w:r>
    </w:p>
    <w:bookmarkEnd w:id="50"/>
    <w:p>
      <w:pPr>
        <w:spacing w:after="0"/>
        <w:ind w:left="0"/>
        <w:jc w:val="left"/>
      </w:pPr>
      <w:r>
        <w:rPr>
          <w:rFonts w:ascii="Times New Roman"/>
          <w:b/>
          <w:i w:val="false"/>
          <w:color w:val="000000"/>
        </w:rPr>
        <w:t xml:space="preserve"> Геология-барлау техникалық объектісі </w:t>
      </w:r>
      <w:r>
        <w:br/>
      </w:r>
      <w:r>
        <w:rPr>
          <w:rFonts w:ascii="Times New Roman"/>
          <w:b/>
          <w:i w:val="false"/>
          <w:color w:val="000000"/>
        </w:rPr>
        <w:t xml:space="preserve">
бойынша істелінген патенттік зерттеулер </w:t>
      </w:r>
      <w:r>
        <w:br/>
      </w:r>
      <w:r>
        <w:rPr>
          <w:rFonts w:ascii="Times New Roman"/>
          <w:b/>
          <w:i w:val="false"/>
          <w:color w:val="000000"/>
        </w:rPr>
        <w:t xml:space="preserve">
туралы тұжырым </w:t>
      </w:r>
    </w:p>
    <w:p>
      <w:pPr>
        <w:spacing w:after="0"/>
        <w:ind w:left="0"/>
        <w:jc w:val="both"/>
      </w:pPr>
      <w:r>
        <w:rPr>
          <w:rFonts w:ascii="Times New Roman"/>
          <w:b w:val="false"/>
          <w:i w:val="false"/>
          <w:color w:val="000000"/>
          <w:sz w:val="28"/>
        </w:rPr>
        <w:t xml:space="preserve">Бағдарлама/төменгі бағдарлама, тақырып ___________________________ </w:t>
      </w:r>
      <w:r>
        <w:br/>
      </w:r>
      <w:r>
        <w:rPr>
          <w:rFonts w:ascii="Times New Roman"/>
          <w:b w:val="false"/>
          <w:i w:val="false"/>
          <w:color w:val="000000"/>
          <w:sz w:val="28"/>
        </w:rPr>
        <w:t xml:space="preserve">
                                              (аты, нөмірі)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Жауапты орындаушы ________________________________________________ </w:t>
      </w:r>
      <w:r>
        <w:br/>
      </w:r>
      <w:r>
        <w:rPr>
          <w:rFonts w:ascii="Times New Roman"/>
          <w:b w:val="false"/>
          <w:i w:val="false"/>
          <w:color w:val="000000"/>
          <w:sz w:val="28"/>
        </w:rPr>
        <w:t xml:space="preserve">
Патенттанушының тұжырымы 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Күні "____"__________________ 200__ ж. </w:t>
      </w:r>
    </w:p>
    <w:p>
      <w:pPr>
        <w:spacing w:after="0"/>
        <w:ind w:left="0"/>
        <w:jc w:val="both"/>
      </w:pPr>
      <w:r>
        <w:rPr>
          <w:rFonts w:ascii="Times New Roman"/>
          <w:b w:val="false"/>
          <w:i w:val="false"/>
          <w:color w:val="000000"/>
          <w:sz w:val="28"/>
        </w:rPr>
        <w:t xml:space="preserve">Патенттанушы __________________    _______________________ </w:t>
      </w:r>
      <w:r>
        <w:br/>
      </w:r>
      <w:r>
        <w:rPr>
          <w:rFonts w:ascii="Times New Roman"/>
          <w:b w:val="false"/>
          <w:i w:val="false"/>
          <w:color w:val="000000"/>
          <w:sz w:val="28"/>
        </w:rPr>
        <w:t xml:space="preserve">
                    (қолы)               (аты, жөні) </w:t>
      </w:r>
    </w:p>
    <w:bookmarkStart w:name="z52" w:id="5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14-ші қосымша          </w:t>
      </w:r>
    </w:p>
    <w:bookmarkEnd w:id="51"/>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(объектің, бағдарламаның/төменгі бағдарламаның атауы, </w:t>
      </w:r>
      <w:r>
        <w:br/>
      </w:r>
      <w:r>
        <w:rPr>
          <w:rFonts w:ascii="Times New Roman"/>
          <w:b w:val="false"/>
          <w:i w:val="false"/>
          <w:color w:val="000000"/>
          <w:sz w:val="28"/>
        </w:rPr>
        <w:t xml:space="preserve">
                         лицензия/келісім-шарттың </w:t>
      </w:r>
      <w:r>
        <w:br/>
      </w:r>
      <w:r>
        <w:rPr>
          <w:rFonts w:ascii="Times New Roman"/>
          <w:b w:val="false"/>
          <w:i w:val="false"/>
          <w:color w:val="000000"/>
          <w:sz w:val="28"/>
        </w:rPr>
        <w:t xml:space="preserve">
_____________________________________________________ объектісінде </w:t>
      </w:r>
      <w:r>
        <w:br/>
      </w:r>
      <w:r>
        <w:rPr>
          <w:rFonts w:ascii="Times New Roman"/>
          <w:b w:val="false"/>
          <w:i w:val="false"/>
          <w:color w:val="000000"/>
          <w:sz w:val="28"/>
        </w:rPr>
        <w:t xml:space="preserve">
    сериясы мен нөмірі, жұмыстың орындалу мерзімі) </w:t>
      </w:r>
      <w:r>
        <w:br/>
      </w:r>
      <w:r>
        <w:rPr>
          <w:rFonts w:ascii="Times New Roman"/>
          <w:b w:val="false"/>
          <w:i w:val="false"/>
          <w:color w:val="000000"/>
          <w:sz w:val="28"/>
        </w:rPr>
        <w:t xml:space="preserve">
орындалған геология-барлау жұмыстарының түрлері, көлемі мен жұмсалған қаражаттарды шығынға жазу туралы </w:t>
      </w:r>
    </w:p>
    <w:p>
      <w:pPr>
        <w:spacing w:after="0"/>
        <w:ind w:left="0"/>
        <w:jc w:val="left"/>
      </w:pPr>
      <w:r>
        <w:rPr>
          <w:rFonts w:ascii="Times New Roman"/>
          <w:b/>
          <w:i w:val="false"/>
          <w:color w:val="000000"/>
        </w:rPr>
        <w:t xml:space="preserve"> Анықтама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С/р|Жұмыстардың |Өлшемі|Жоба бойынша|Орындалғаны |Қаржыландырғаны, </w:t>
      </w:r>
      <w:r>
        <w:br/>
      </w:r>
      <w:r>
        <w:rPr>
          <w:rFonts w:ascii="Times New Roman"/>
          <w:b w:val="false"/>
          <w:i w:val="false"/>
          <w:color w:val="000000"/>
          <w:sz w:val="28"/>
        </w:rPr>
        <w:t xml:space="preserve">
N |және шығын. |      | бекітілген |------------|   теңгеде </w:t>
      </w:r>
      <w:r>
        <w:br/>
      </w:r>
      <w:r>
        <w:rPr>
          <w:rFonts w:ascii="Times New Roman"/>
          <w:b w:val="false"/>
          <w:i w:val="false"/>
          <w:color w:val="000000"/>
          <w:sz w:val="28"/>
        </w:rPr>
        <w:t xml:space="preserve">
   |дардың атауы|      |------------|кө. |жиын.  |---------------- </w:t>
      </w:r>
      <w:r>
        <w:br/>
      </w:r>
      <w:r>
        <w:rPr>
          <w:rFonts w:ascii="Times New Roman"/>
          <w:b w:val="false"/>
          <w:i w:val="false"/>
          <w:color w:val="000000"/>
          <w:sz w:val="28"/>
        </w:rPr>
        <w:t xml:space="preserve">
   |            |      |кө. |жиын.  |лемі|тығы,  |Бар.|Соның ішінде </w:t>
      </w:r>
      <w:r>
        <w:br/>
      </w:r>
      <w:r>
        <w:rPr>
          <w:rFonts w:ascii="Times New Roman"/>
          <w:b w:val="false"/>
          <w:i w:val="false"/>
          <w:color w:val="000000"/>
          <w:sz w:val="28"/>
        </w:rPr>
        <w:t xml:space="preserve">
   |            |      |лемі|тығы,  |    |теңгеде|лығы|өз қаражат. </w:t>
      </w:r>
      <w:r>
        <w:br/>
      </w:r>
      <w:r>
        <w:rPr>
          <w:rFonts w:ascii="Times New Roman"/>
          <w:b w:val="false"/>
          <w:i w:val="false"/>
          <w:color w:val="000000"/>
          <w:sz w:val="28"/>
        </w:rPr>
        <w:t xml:space="preserve">
   |            |      |    |теңгеде|    |       |    |тары арқылы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Өзіндік ГБЖ </w:t>
      </w:r>
      <w:r>
        <w:br/>
      </w:r>
      <w:r>
        <w:rPr>
          <w:rFonts w:ascii="Times New Roman"/>
          <w:b w:val="false"/>
          <w:i w:val="false"/>
          <w:color w:val="000000"/>
          <w:sz w:val="28"/>
        </w:rPr>
        <w:t xml:space="preserve">
    (орындалған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   Қоса орындал. </w:t>
      </w:r>
      <w:r>
        <w:br/>
      </w:r>
      <w:r>
        <w:rPr>
          <w:rFonts w:ascii="Times New Roman"/>
          <w:b w:val="false"/>
          <w:i w:val="false"/>
          <w:color w:val="000000"/>
          <w:sz w:val="28"/>
        </w:rPr>
        <w:t xml:space="preserve">
    ған жұмыстар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Шығынға жазылуға тиісті (жазбаша түрдегі жиынтығы) </w:t>
      </w:r>
    </w:p>
    <w:p>
      <w:pPr>
        <w:spacing w:after="0"/>
        <w:ind w:left="0"/>
        <w:jc w:val="both"/>
      </w:pPr>
      <w:r>
        <w:rPr>
          <w:rFonts w:ascii="Times New Roman"/>
          <w:b w:val="false"/>
          <w:i w:val="false"/>
          <w:color w:val="000000"/>
          <w:sz w:val="28"/>
        </w:rPr>
        <w:t xml:space="preserve">      Тапсырыс берушіден:              Орындаушыдан: </w:t>
      </w:r>
      <w:r>
        <w:br/>
      </w:r>
      <w:r>
        <w:rPr>
          <w:rFonts w:ascii="Times New Roman"/>
          <w:b w:val="false"/>
          <w:i w:val="false"/>
          <w:color w:val="000000"/>
          <w:sz w:val="28"/>
        </w:rPr>
        <w:t xml:space="preserve">
      Лауазымы, тапсырыс               Лауазымы, орындаушы </w:t>
      </w:r>
      <w:r>
        <w:br/>
      </w:r>
      <w:r>
        <w:rPr>
          <w:rFonts w:ascii="Times New Roman"/>
          <w:b w:val="false"/>
          <w:i w:val="false"/>
          <w:color w:val="000000"/>
          <w:sz w:val="28"/>
        </w:rPr>
        <w:t xml:space="preserve">
      беруші ұйымның атауы             ұйымның атауы </w:t>
      </w:r>
      <w:r>
        <w:br/>
      </w:r>
      <w:r>
        <w:rPr>
          <w:rFonts w:ascii="Times New Roman"/>
          <w:b w:val="false"/>
          <w:i w:val="false"/>
          <w:color w:val="000000"/>
          <w:sz w:val="28"/>
        </w:rPr>
        <w:t xml:space="preserve">
      ________ ______________          ________ _________________ </w:t>
      </w:r>
      <w:r>
        <w:br/>
      </w:r>
      <w:r>
        <w:rPr>
          <w:rFonts w:ascii="Times New Roman"/>
          <w:b w:val="false"/>
          <w:i w:val="false"/>
          <w:color w:val="000000"/>
          <w:sz w:val="28"/>
        </w:rPr>
        <w:t xml:space="preserve">
       (қолы)    (аты-жөні)             (қолы)      (аты-жөні) </w:t>
      </w:r>
    </w:p>
    <w:p>
      <w:pPr>
        <w:spacing w:after="0"/>
        <w:ind w:left="0"/>
        <w:jc w:val="both"/>
      </w:pPr>
      <w:r>
        <w:rPr>
          <w:rFonts w:ascii="Times New Roman"/>
          <w:b w:val="false"/>
          <w:i w:val="false"/>
          <w:color w:val="000000"/>
          <w:sz w:val="28"/>
        </w:rPr>
        <w:t xml:space="preserve">      Тапсырыс беруші ұйымның          Орындаушы ұйымның қаржы- </w:t>
      </w:r>
      <w:r>
        <w:br/>
      </w:r>
      <w:r>
        <w:rPr>
          <w:rFonts w:ascii="Times New Roman"/>
          <w:b w:val="false"/>
          <w:i w:val="false"/>
          <w:color w:val="000000"/>
          <w:sz w:val="28"/>
        </w:rPr>
        <w:t xml:space="preserve">
      қаржы-экономикалық қызмет        экономикалық қызмет басшысы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 ______________          ________ _________________ </w:t>
      </w:r>
      <w:r>
        <w:br/>
      </w:r>
      <w:r>
        <w:rPr>
          <w:rFonts w:ascii="Times New Roman"/>
          <w:b w:val="false"/>
          <w:i w:val="false"/>
          <w:color w:val="000000"/>
          <w:sz w:val="28"/>
        </w:rPr>
        <w:t xml:space="preserve">
       (қолы)    (аты-жөні)             (қолы)      (аты-жөні) </w:t>
      </w:r>
    </w:p>
    <w:bookmarkStart w:name="z53"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ресурстары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 21 сәуірдегі N 69-п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 жер   </w:t>
      </w:r>
      <w:r>
        <w:br/>
      </w:r>
      <w:r>
        <w:rPr>
          <w:rFonts w:ascii="Times New Roman"/>
          <w:b w:val="false"/>
          <w:i w:val="false"/>
          <w:color w:val="000000"/>
          <w:sz w:val="28"/>
        </w:rPr>
        <w:t xml:space="preserve">
қойнауын геологиялық зерттеу  </w:t>
      </w:r>
      <w:r>
        <w:br/>
      </w:r>
      <w:r>
        <w:rPr>
          <w:rFonts w:ascii="Times New Roman"/>
          <w:b w:val="false"/>
          <w:i w:val="false"/>
          <w:color w:val="000000"/>
          <w:sz w:val="28"/>
        </w:rPr>
        <w:t xml:space="preserve">
туралы есепнамаларды рәсімдеу </w:t>
      </w:r>
      <w:r>
        <w:br/>
      </w:r>
      <w:r>
        <w:rPr>
          <w:rFonts w:ascii="Times New Roman"/>
          <w:b w:val="false"/>
          <w:i w:val="false"/>
          <w:color w:val="000000"/>
          <w:sz w:val="28"/>
        </w:rPr>
        <w:t xml:space="preserve">
бойынша Нұсқауға"        </w:t>
      </w:r>
      <w:r>
        <w:br/>
      </w:r>
      <w:r>
        <w:rPr>
          <w:rFonts w:ascii="Times New Roman"/>
          <w:b w:val="false"/>
          <w:i w:val="false"/>
          <w:color w:val="000000"/>
          <w:sz w:val="28"/>
        </w:rPr>
        <w:t xml:space="preserve">
15-ші қосымша          </w:t>
      </w:r>
    </w:p>
    <w:bookmarkEnd w:id="52"/>
    <w:p>
      <w:pPr>
        <w:spacing w:after="0"/>
        <w:ind w:left="0"/>
        <w:jc w:val="left"/>
      </w:pPr>
      <w:r>
        <w:rPr>
          <w:rFonts w:ascii="Times New Roman"/>
          <w:b/>
          <w:i w:val="false"/>
          <w:color w:val="000000"/>
        </w:rPr>
        <w:t xml:space="preserve"> Есепнамаға графикалық қосымшаның </w:t>
      </w:r>
      <w:r>
        <w:br/>
      </w:r>
      <w:r>
        <w:rPr>
          <w:rFonts w:ascii="Times New Roman"/>
          <w:b/>
          <w:i w:val="false"/>
          <w:color w:val="000000"/>
        </w:rPr>
        <w:t xml:space="preserve">
бұрыштамасы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Есепнаманы      | Есепнаманың, бағдарламаның/төменгі бағдар. </w:t>
      </w:r>
      <w:r>
        <w:br/>
      </w:r>
      <w:r>
        <w:rPr>
          <w:rFonts w:ascii="Times New Roman"/>
          <w:b w:val="false"/>
          <w:i w:val="false"/>
          <w:color w:val="000000"/>
          <w:sz w:val="28"/>
        </w:rPr>
        <w:t xml:space="preserve">
  жазып шығарған    |      ламаның, тақырыптың және т.б. атауы </w:t>
      </w:r>
      <w:r>
        <w:br/>
      </w:r>
      <w:r>
        <w:rPr>
          <w:rFonts w:ascii="Times New Roman"/>
          <w:b w:val="false"/>
          <w:i w:val="false"/>
          <w:color w:val="000000"/>
          <w:sz w:val="28"/>
        </w:rPr>
        <w:t xml:space="preserve">
  мекеменің атауы   |--------------------------------------------- </w:t>
      </w:r>
      <w:r>
        <w:br/>
      </w:r>
      <w:r>
        <w:rPr>
          <w:rFonts w:ascii="Times New Roman"/>
          <w:b w:val="false"/>
          <w:i w:val="false"/>
          <w:color w:val="000000"/>
          <w:sz w:val="28"/>
        </w:rPr>
        <w:t xml:space="preserve">
                    | Жауапты орындаушы, |Есепнаманың тапсырылған </w:t>
      </w:r>
      <w:r>
        <w:br/>
      </w:r>
      <w:r>
        <w:rPr>
          <w:rFonts w:ascii="Times New Roman"/>
          <w:b w:val="false"/>
          <w:i w:val="false"/>
          <w:color w:val="000000"/>
          <w:sz w:val="28"/>
        </w:rPr>
        <w:t xml:space="preserve">
                    |   қолы, аты-жөні   |       жылы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Қосымша Парақ                    Қосымшаның атауы </w:t>
      </w:r>
      <w:r>
        <w:br/>
      </w:r>
      <w:r>
        <w:rPr>
          <w:rFonts w:ascii="Times New Roman"/>
          <w:b w:val="false"/>
          <w:i w:val="false"/>
          <w:color w:val="000000"/>
          <w:sz w:val="28"/>
        </w:rPr>
        <w:t xml:space="preserve">
Қосымшаның масштабы </w:t>
      </w:r>
      <w:r>
        <w:br/>
      </w:r>
      <w:r>
        <w:rPr>
          <w:rFonts w:ascii="Times New Roman"/>
          <w:b w:val="false"/>
          <w:i w:val="false"/>
          <w:color w:val="000000"/>
          <w:sz w:val="28"/>
        </w:rPr>
        <w:t xml:space="preserve">
Құраған:               Лауазымы, қолы, аты-жөні </w:t>
      </w:r>
      <w:r>
        <w:br/>
      </w:r>
      <w:r>
        <w:rPr>
          <w:rFonts w:ascii="Times New Roman"/>
          <w:b w:val="false"/>
          <w:i w:val="false"/>
          <w:color w:val="000000"/>
          <w:sz w:val="28"/>
        </w:rPr>
        <w:t xml:space="preserve">
Сызған:                Лауазымы, қолы, аты-жөні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