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73a7" w14:textId="5ab7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2115 санымен тіркелген "Істері соттардың ведомствосына қарасты қасақана әкімшілік құқық бұзушылықтар жасаған тұлғалардың; белгіленген тәртіпте әрекетке қабілетсіз не әрекетке қабілеттілігі шектеулі деп танылған, сондай-ақ мемлекеттік лауазымды иелену құқығы сотпен айырылған тұлғалардың есебін бірыңғай тәртіпте жүргізу Қағидасын бекіту мен іске қосу туралы" Қазақстан Республикасы Бас Прокурорының 2002 жылдың 13 желтоқсанындағы N 67 бұйрығына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2004 жылғы 13 сәуірдегі N 21 бұйрығы. Қазақстан Республикасының Әділет министрлігінде 2004 жылғы 13 мамырда тіркелді. Тіркеу N 2847. Күші жойылды - Қазақстан Республикасының Бас Прокурорының 2007 жылғы 7 маусымдағы N 22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Бас Прокурорының 07.06.2007 </w:t>
      </w:r>
      <w:r>
        <w:rPr>
          <w:rFonts w:ascii="Times New Roman"/>
          <w:b w:val="false"/>
          <w:i w:val="false"/>
          <w:color w:val="ff0000"/>
          <w:sz w:val="28"/>
        </w:rPr>
        <w:t>N 22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(бұқаралық ақпарат құралдарында ресми жарияланған күнінен бастап қолданысқа енгізіледі).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Келісілген: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Жоғарғы Сотының Төрағасы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сәуір 2004 жыл     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бұзушылықтар және оларды жасаған тұлғалар туралы мәліметтердің орталықтандырылған банкін құру туралы" Қазақстан Республикасы Бас Прокурорының 2003 жылдың 5 желтоқсанындағы N 67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бұйрығының </w:t>
      </w:r>
      <w:r>
        <w:rPr>
          <w:rFonts w:ascii="Times New Roman"/>
          <w:b w:val="false"/>
          <w:i w:val="false"/>
          <w:color w:val="000000"/>
          <w:sz w:val="28"/>
        </w:rPr>
        <w:t>негізінде (нормативтік құқықтық актілерді Мемлекеттік тіркеу тізілімінде N 2606 санымен тіркелген) әкімшілік құқық бұзушылықтар және оларды жасаған тұлғаларды бірыңғай есепке алу мақсатында, "Прокуратура туралы"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 4-1) тармақшасын басшылыққа ала отырып, бұйырамын: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"Істері соттар ведомствосына қарасты қасақана әкімшілік құқық бұзушылықтар жасаған тұлғалардың; белгіленген тәртіпте әрекетке қабілетсіз не әрекетке қабілеттілігі шектеулі деп танылған, сондай-ақ мемлекеттік лауазымды иелену құқығы сотпен айырылған тұлғалардың есебін бірыңғай тәртіпте жүргізу Қағидасын бекіту мен іске қосу туралы" Қазақстан Республикасы Бас Прокурорының 2002 жылдың 13 желтоқсанындағы N 67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2115 санымен тіркелген) келесі өзгертулер енгізілсін: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тақырыбы мен әрі қарайғы мәтіні бойынша "Істері соттар ведомствосына қарасты қасақана әкімшілік құқық бұзушылықтар жасаған;" сөздері алынып тасталынсын;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бекітілген, істері соттар ведомствосына қарасты қасақана әкімшілік құқық бұзушылықтар жасаған тұлғалардың; белгіленген тәртіпте әрекетке қабілетсіз не әрекетке қабілеттілігі шектеулі деп танылған, сондай-ақ мемлекеттік лауазымды иелену құқығы сотпен айырылған тұлғалардың есебін бірыңғай тәртіпте жүргізу Қағидасының: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"Істері соттар ведомствосына қарасты қасақана әкімшілік құқық бұзушылықтар жасаған;" сөздері алынып тасталынсын;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3) тармақшасы алынып тасталынсын;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"Істері соттар ведомствосына қарасты қасақана әкімшілік құқық бұзушылықтар жасаған тұлғалардың есебін жүргізу тәртібі" 4-тарауы алынып тасталынсын;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27-тармағы келесі редакцияда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Қағидамен алдын ала қаралған, нысандары белгіленген және материалы сапалы есепке алу-тіркеу құжаттарының бланкілері құқықтық статистика және арнайы есепке алу субъектілерімен дайындалады.".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Бас прокуратурасының Құқықтық статистика және арнайы есепке алу жөніндегі комитеті: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Республикасының Әділет министрлігінде мемлекеттік тіркелуі үшін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құқықтық статистика мен арнайы есепке алу субъектілеріне және аумақтық органдарға жолдасын.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Бас Прокурорының орынбасары - Қазақстан Республикасы Бас прокуратурасының Құқықтық статистика және арнайы есепке алу жөніндегі комитетінің Төрағасы Г.В.Кимге жүктелсін.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тіркелген күнінен бастап күшіне енеді.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 Прокуроры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