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8bc3" w14:textId="9058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2804 нөмірмен тіркелген "Ұлттық бірыңғай тестілеуді ұйымдастыру және өткізу ережесін бекіту туралы" Қазақстан Республикасы Білім және ғылым министрінің 2004 жылғы 16 наурыздағы N 213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2004 жылғы 29 сәуірдегі N 373 бұйрығы. Қазақстан Республикасының Әділет министрлігінде 2004 жылғы 6 мамырда тіркелді. Тіркеу N 2837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"Ұлттық бірыңғай тестілеуді ұйымдастыру және өткізу ережесін бекіту туралы" Қазақстан Республикасы Білім және ғылым министрінің 2004 жылғы 16 наурыздағы N 213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Әділет министрлігінде N 2804 нөмірмен тіркелген)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ұлттық бірыңғай тестілеуді ұйымдастыру және өткізу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сәуірге" деген сөздер "15 мамырға"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"Бағалаудағы баллдарды ауыстырудың тәртібі мен шкаласын Министрлік белгілейді." деген сөздер "Баллдарды бағаға ауыстыруды МК осы Ереженің қосымшасына сәйкес шкаламен жүргізеді."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"ҰБТ көлемінде" деген сөздерден кейін "МК шешіміне сәйкес"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қосымшасына сәйкес 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беруді дамыту стратегиясы және халықаралық ынтымақтастық департаменті (С.Ырсалиев) Қазақстан Республикасының Әділет министрлігінде осы бұйрықтың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К.Шәмшидиноваға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Әділет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министрлігінде N 2804 нөмірмен тіркелген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"Ұлттық бірыңғай тестілеуді ұйымдастыру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өткізу ережесін бекіту туралы"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Білім және ғылым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2004 жылғы 16 наурыздағы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213 бұйрығына өзгерістер 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Білім және ғылым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29 сәуірдегі N 373 бұйрығына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Ұлттық бірыңғай тестілеуді ұйымдастыру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өткізу ережесіне 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ҰБТ сертификатының баллдарын жалпы орта білім туралы аттестаттың бағаларына ауыстыру шкаласы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 Пән         |   2   |  3   | 4 (жақсы)| 5 (үздік)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р/н|                        |(қана. |(қана.|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 |ғатта. |ғатта.|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 |нарлық.| нар.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 | сыз)  | лық) |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Қазақ тілі                  0     1-17     18-24      25-30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Орыс тілі                   0     1-17     18-24      25-30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Қазақстан тарихы            0     1-13     14-20      21-30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Математика                  0     1-9      10-19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Физика                      0     1-9      10-19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Химия                       0     1-9      10-19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Биология                    0     1-12     13-19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География                   0     1-14     15-20      21-30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Дүниежүзі тарихы            0     1-11     12-19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Орыс әдебиеті               0     1-13     14-19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Қазақ әдебиеті              0     1-13     14-19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Ағылшын тілі                0     1-15     16-24      25-30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Неміс тілі                  0     1-10     11-19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Француз тілі                0     1-11     12-19      20-30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