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b5e0" w14:textId="4e6b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1174 тіркелген "Мемлекеттік қазыналық кәсіпорындар шығыстарының сметаларын жасау жөніндегі нұсқаулықты бекіту туралы" Қазақстан Республикасы Қаржы министрінің 2000 жылғы 24 мамырдағы N 248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2004 жылғы 8 сәуірдегі N 147 бұйрығы. Қазақстан Республдикасының Әділет министрлігінде 2004 жылғы 4 мамырда тіркелді. Тіркеу N 2834.
Күші жойылды - Қазақстан Республикасы Қаржы министрінің 2006 жылғы 7 шілдедегі N 242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7 шілдедегі N 242 бұйрығынан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бұйрықтың қосымшасына сәйкес Қазақстан Республикасы Қаржы министрлiгi кейбiр бұйрықтарының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Мемлекеттiк бюджеттiң атқарылуын талдау және әдiснамасы департаментi (А.Н.Қалиева) бiр апта мерзiмде осы бұйрықты Қазақстан Республикасы Әдiлет министрлiгiне жiберсiн.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бұйрықтың орындалуын бақылау Қаржы вице-министрi Ә.А. Смайыловқа жүктелсiн.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қол қойылған күнiнен бастап қолданысқа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министрiнiң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7 шілдедегі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242 бұйрығына қосымша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министрiнiң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жойылған кейбiр бұйрықтарының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"Мемлекеттiк қазыналық кәсiпорындар шығыстарының сметаларын жасау жөнiндегi нұсқаулықты бекiту туралы" Қазақстан Республикасы Қаржы министрiнiң 2000 жылғы 24 мамырдағы N 248 бұйрығына өзгерiстер мен толықтырулар енгiзу туралы" Қазақстан Республикасы Қаржы министрiнiң 2004 жылғы 8 сәуiрдегi N 147 бұйрығы (Нормативтiк құқықтық кесiмдердiң мемлекеттiк тiркеу тiзiлiмiнде N 2834 тiркелген, Қазақстан Республикасының орталық атқарушы және өзге мемлекеттiк органдардың нормативтiк құқықтық кесiмдерi бюллетенiнiң 2004 ж. N 33-36, 987-құжатында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күші бар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қазыналық кәсіпорындар шығыстарының сметаларын жасау жөніндегі нұсқаулықты бекіту туралы" Қазақстан Республикасы Қаржы министрінің 2000 жылғы 24 мамырдағы N 248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1174 тіркелген, Қазақстан Республикасы Қаржы министрінің 2001 жылғы 11 наурыздағы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123 </w:t>
      </w:r>
      <w:r>
        <w:rPr>
          <w:rFonts w:ascii="Times New Roman"/>
          <w:b w:val="false"/>
          <w:i w:val="false"/>
          <w:color w:val="000000"/>
          <w:sz w:val="28"/>
        </w:rPr>
        <w:t>
 - N 1478 тіркелген, 2003 жылғы 19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 - N 2239 тіркелген, 2003 жылғы 9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 - N 2388 тіркелген бұйрықтарымен өзгерістер мен толықтырулар енгізілді)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қазыналық кәсіпорындар шығыстарының сметаларын бекіту жөніндегі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 және 8-2-тармақтар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