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27da" w14:textId="4dd2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мониторингке жататын салық төлеушiлердiң салық есептiлiгін жасау және табыс ету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9 сәуірдегі N 166 бұйрығы. Қазақстан Республикасы Әділет министрлігінде 2004 жылғы 26 сәуірде тіркелді. Тіркеу N 2823. Күші жойылды - Қазақстан Республикасы Қаржы министрінің 2008 жылғы 25 желтоқсандағы N 611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 Кодексінің (Салық кодексі) 63-бабына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жариялануға тиіс және 2009 жылдың 1 қаңтарынан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күші жойылған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"Электрондық мониторингке жататын салық төлеушілердің салық есептілігін толтыру және ұсыну ережесін бекіту туралы" Қазақстан Республикасы Қаржы министрлігінің Салық комитеті Төрағасының 2004 жылғы 9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актілер тізілімінде N 2823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 </w:t>
      </w:r>
      <w:r>
        <w:rPr>
          <w:rFonts w:ascii="Times New Roman"/>
          <w:b w:val="false"/>
          <w:i w:val="false"/>
          <w:color w:val="000000"/>
          <w:sz w:val="28"/>
        </w:rPr>
        <w:t>
 (Салық кодексi) iске асыру мақсатында бұйырамын:
</w:t>
      </w:r>
      <w:r>
        <w:br/>
      </w:r>
      <w:r>
        <w:rPr>
          <w:rFonts w:ascii="Times New Roman"/>
          <w:b w:val="false"/>
          <w:i w:val="false"/>
          <w:color w:val="000000"/>
          <w:sz w:val="28"/>
        </w:rPr>
        <w:t>
      1. Мыналар:
</w:t>
      </w:r>
      <w:r>
        <w:br/>
      </w:r>
      <w:r>
        <w:rPr>
          <w:rFonts w:ascii="Times New Roman"/>
          <w:b w:val="false"/>
          <w:i w:val="false"/>
          <w:color w:val="000000"/>
          <w:sz w:val="28"/>
        </w:rPr>
        <w:t>
      1) осы бұйрықтың 1-қосымшасына сәйкес Электрондық мониторингке жататын сақтандыру (қайта сақтандыру) ұйымдарының салық есептілігін жасау және табыс ету ережелерi;
</w:t>
      </w:r>
      <w:r>
        <w:br/>
      </w:r>
      <w:r>
        <w:rPr>
          <w:rFonts w:ascii="Times New Roman"/>
          <w:b w:val="false"/>
          <w:i w:val="false"/>
          <w:color w:val="000000"/>
          <w:sz w:val="28"/>
        </w:rPr>
        <w:t>
      2) осы бұйрықтың 2-қосымшасына сәйкес Электрондық мониторингке жататын екiншi деңгейдегi банктердің салық есептiлiгiн жасау және табыс ету ережелерi.
</w:t>
      </w:r>
      <w:r>
        <w:br/>
      </w:r>
      <w:r>
        <w:rPr>
          <w:rFonts w:ascii="Times New Roman"/>
          <w:b w:val="false"/>
          <w:i w:val="false"/>
          <w:color w:val="000000"/>
          <w:sz w:val="28"/>
        </w:rPr>
        <w:t>
      2. Қазақстан Республикасының Қаржы министрлiгi Салық комитетiнің Әкiмшілiктендiру және iрi салық төлеушiлер мониторингi басқармасы (Сейсеқұлов Б.Б.)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3. Осы бұйрық мемлекеттiк тiркелген күнiнен бастап қолданысқа енгізіледі және 2004 жылғы 1 ақпаннан бастап туындайтын қатынастарға таралады.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салық төлеушілердiң салық
</w:t>
      </w:r>
      <w:r>
        <w:br/>
      </w:r>
      <w:r>
        <w:rPr>
          <w:rFonts w:ascii="Times New Roman"/>
          <w:b w:val="false"/>
          <w:i w:val="false"/>
          <w:color w:val="000000"/>
          <w:sz w:val="28"/>
        </w:rPr>
        <w:t>
есептілігін жасау және табыс  
</w:t>
      </w:r>
      <w:r>
        <w:br/>
      </w:r>
      <w:r>
        <w:rPr>
          <w:rFonts w:ascii="Times New Roman"/>
          <w:b w:val="false"/>
          <w:i w:val="false"/>
          <w:color w:val="000000"/>
          <w:sz w:val="28"/>
        </w:rPr>
        <w:t>
ету ережелерiн бекiту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комитетi Төрағасының      
</w:t>
      </w:r>
      <w:r>
        <w:br/>
      </w:r>
      <w:r>
        <w:rPr>
          <w:rFonts w:ascii="Times New Roman"/>
          <w:b w:val="false"/>
          <w:i w:val="false"/>
          <w:color w:val="000000"/>
          <w:sz w:val="28"/>
        </w:rPr>
        <w:t>
2004 жылғы 9 сәуiрдегі    
</w:t>
      </w:r>
      <w:r>
        <w:br/>
      </w:r>
      <w:r>
        <w:rPr>
          <w:rFonts w:ascii="Times New Roman"/>
          <w:b w:val="false"/>
          <w:i w:val="false"/>
          <w:color w:val="000000"/>
          <w:sz w:val="28"/>
        </w:rPr>
        <w:t>
N 166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мониторингке жататын сақтандыру (қайта сақтандыру) ұйымдарының салық есептiлiгiн жасау және табыс ету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мiндетті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электрондық мониторингке жататын сақтандыру (қайта сақтандыру) ұйымдарының салық есептілігiн жасау және табыс ету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төлеушiлердің мониторингi (бұдан әрi - мониторинг) салық төлеушiлердің нақты салық салынатын базасын анықтау және тауарлардың (жұмыстардың, қызмет көрсетулердің) өзiндiк құнын қалыптастырудың негiздiлiгiне талдау жүргізу, Қазақстан Республикасының қаржы, 
</w:t>
      </w:r>
      <w:r>
        <w:rPr>
          <w:rFonts w:ascii="Times New Roman"/>
          <w:b w:val="false"/>
          <w:i w:val="false"/>
          <w:color w:val="000000"/>
          <w:sz w:val="28"/>
        </w:rPr>
        <w:t xml:space="preserve"> валюта </w:t>
      </w:r>
      <w:r>
        <w:rPr>
          <w:rFonts w:ascii="Times New Roman"/>
          <w:b w:val="false"/>
          <w:i w:val="false"/>
          <w:color w:val="000000"/>
          <w:sz w:val="28"/>
        </w:rPr>
        <w:t>
 заңдарын және қолданылатын нарықтық бағаларды сақтау мақсатында салық төлеушiлердiң қаржы-шаруашылық қызметiне байқау жүйесiн қолдану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Электрондық мониторинг бойынша салық есептілігі шоғырландырылған табыс етіледі.
</w:t>
      </w:r>
      <w:r>
        <w:br/>
      </w:r>
      <w:r>
        <w:rPr>
          <w:rFonts w:ascii="Times New Roman"/>
          <w:b w:val="false"/>
          <w:i w:val="false"/>
          <w:color w:val="000000"/>
          <w:sz w:val="28"/>
        </w:rPr>
        <w:t>
      Мониторингтi:
</w:t>
      </w:r>
      <w:r>
        <w:br/>
      </w:r>
      <w:r>
        <w:rPr>
          <w:rFonts w:ascii="Times New Roman"/>
          <w:b w:val="false"/>
          <w:i w:val="false"/>
          <w:color w:val="000000"/>
          <w:sz w:val="28"/>
        </w:rPr>
        <w:t>
      1) республикалық мониторингке жататын салық төлеушiлер бойынша уәкiлеттi мемлекеттiк орган;
</w:t>
      </w:r>
      <w:r>
        <w:br/>
      </w:r>
      <w:r>
        <w:rPr>
          <w:rFonts w:ascii="Times New Roman"/>
          <w:b w:val="false"/>
          <w:i w:val="false"/>
          <w:color w:val="000000"/>
          <w:sz w:val="28"/>
        </w:rPr>
        <w:t>
      2) өңiрлiк мониторингке жататын салық төлеушiлер бойынша облыстар, Астана, Алматы қалалары және "Астана - жаңа қала" бойынша салық комитеттерi (бұдан әрi - салық комитеттерi)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Мониторинг жөніндегi дерекқор осы Ережелерде белгiленген тәртiп пен мерзiмде бағдарламалық қамтамасыз етудiң электронды пiшiмiнде (файлдарында) салық төлеушi беретiн осы Ережелердің 3-тармағында көрсетiлген ақпаратты қамтитын, осы Ережелерге 1, 2, 3-қосымшаларға сәйкес жасалатын салық есептiлiгінің негiзiнде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есептiлiгi нысандарын толтыру жөнiндегi бағдарламалық қамтамасыз ету салық төлеушiлердiң барлық есептерiн (салық есептiлiгiнің толтырылған нысандарын) бiрыңғай стандартта жазылған бiр үлгiдегi файлға келтiру қызметiн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Деректердi берудiң электрондық жүйесi салық есептiлiгiнiң толтырылған нысандарын белгiленген стандарттары файл түрiнде дерекқорға дейiн жеткiзу тәсiлiн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есептілігiнiң нысандары және оларды толтыру жөнiндегi бағдарламалық қамтамасыз ету уәкiлеттi мемлекеттiк органның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Деректердi беру жүйесi арқылы берiлетiн толтырылған есептiлiк нысандарын:
</w:t>
      </w:r>
      <w:r>
        <w:br/>
      </w:r>
      <w:r>
        <w:rPr>
          <w:rFonts w:ascii="Times New Roman"/>
          <w:b w:val="false"/>
          <w:i w:val="false"/>
          <w:color w:val="000000"/>
          <w:sz w:val="28"/>
        </w:rPr>
        <w:t>
      республикалық мониторингке жататын салық төлеушiлер уәкiлеттi мемлекеттiк органға;
</w:t>
      </w:r>
      <w:r>
        <w:br/>
      </w:r>
      <w:r>
        <w:rPr>
          <w:rFonts w:ascii="Times New Roman"/>
          <w:b w:val="false"/>
          <w:i w:val="false"/>
          <w:color w:val="000000"/>
          <w:sz w:val="28"/>
        </w:rPr>
        <w:t>
      өңiрлiк мониторингке жататын салық төлеушiлер тиiстi салық комитетiне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және өңiрлік мониторингке жататын салық төлеушілер үшін салық есептілігiн беру мерзiмдерi:
</w:t>
      </w:r>
      <w:r>
        <w:br/>
      </w:r>
      <w:r>
        <w:rPr>
          <w:rFonts w:ascii="Times New Roman"/>
          <w:b w:val="false"/>
          <w:i w:val="false"/>
          <w:color w:val="000000"/>
          <w:sz w:val="28"/>
        </w:rPr>
        <w:t>
      NN 1.1, 1.2, 1.3 салық есептілігiнің нысандары бойынша ақпарат есептi салық кезеңiнен кейiнгi айдың 25 күнiнен кешіктiрмей, тоқсан сайын тапсырылады;
</w:t>
      </w:r>
      <w:r>
        <w:br/>
      </w:r>
      <w:r>
        <w:rPr>
          <w:rFonts w:ascii="Times New Roman"/>
          <w:b w:val="false"/>
          <w:i w:val="false"/>
          <w:color w:val="000000"/>
          <w:sz w:val="28"/>
        </w:rPr>
        <w:t>
      Егер салық есептiлiгi нысандарын берудiң соңғы күнi жұмыс күнi емес күнге келсе, беру мерзiмi келесi жұмыс күнi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Мониторинг бойынша салық есептiлiгiнiң әрбiр нысанын толтыру кезiнде салық төлеушi мынадай деректердi көрсетедi:
</w:t>
      </w:r>
      <w:r>
        <w:br/>
      </w:r>
      <w:r>
        <w:rPr>
          <w:rFonts w:ascii="Times New Roman"/>
          <w:b w:val="false"/>
          <w:i w:val="false"/>
          <w:color w:val="000000"/>
          <w:sz w:val="28"/>
        </w:rPr>
        <w:t>
      1) салық төлеушінің тiркеу нөмiрi (бұдан әрi - СТН);
</w:t>
      </w:r>
      <w:r>
        <w:br/>
      </w:r>
      <w:r>
        <w:rPr>
          <w:rFonts w:ascii="Times New Roman"/>
          <w:b w:val="false"/>
          <w:i w:val="false"/>
          <w:color w:val="000000"/>
          <w:sz w:val="28"/>
        </w:rPr>
        <w:t>
      2) құрылтай құжаттарына сәйкес салық төлеушiнің толық атауы;
</w:t>
      </w:r>
      <w:r>
        <w:br/>
      </w:r>
      <w:r>
        <w:rPr>
          <w:rFonts w:ascii="Times New Roman"/>
          <w:b w:val="false"/>
          <w:i w:val="false"/>
          <w:color w:val="000000"/>
          <w:sz w:val="28"/>
        </w:rPr>
        <w:t>
      3) есеп берiлетiн салық кезеңi;
</w:t>
      </w:r>
      <w:r>
        <w:br/>
      </w:r>
      <w:r>
        <w:rPr>
          <w:rFonts w:ascii="Times New Roman"/>
          <w:b w:val="false"/>
          <w:i w:val="false"/>
          <w:color w:val="000000"/>
          <w:sz w:val="28"/>
        </w:rPr>
        <w:t>
      4) салық төлеушiнi тiркеу орны бойынша салық органының коды;
</w:t>
      </w:r>
      <w:r>
        <w:br/>
      </w:r>
      <w:r>
        <w:rPr>
          <w:rFonts w:ascii="Times New Roman"/>
          <w:b w:val="false"/>
          <w:i w:val="false"/>
          <w:color w:val="000000"/>
          <w:sz w:val="28"/>
        </w:rPr>
        <w:t>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Қажет болған кезде уәкiлеттi мемлекеттiк орган мониторинг бойынша берiлген салық есептiлiгi нысандары бойынша таратып жазуды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Мониторинг бойынша салық есептiлiгiн беру мерзiмiне дейiн салық төлеушiден негiздi жазбаша өтiнiш алған ретте уәкiлеттi мемлекеттiк орган есептiлiк беру мерзiмiн үш айдан аспайтын мерзiмге ұзартуға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есептiлiгi нысандарын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N 1.1-нысан. Сақтандыру қызметi туралы есеп (1-қосымша).
</w:t>
      </w:r>
      <w:r>
        <w:br/>
      </w:r>
      <w:r>
        <w:rPr>
          <w:rFonts w:ascii="Times New Roman"/>
          <w:b w:val="false"/>
          <w:i w:val="false"/>
          <w:color w:val="000000"/>
          <w:sz w:val="28"/>
        </w:rPr>
        <w:t>
      Осы нысанда сақтандыру қызмет көрсетулерi бойынша операциялар көрсетiледi.
</w:t>
      </w:r>
      <w:r>
        <w:br/>
      </w:r>
      <w:r>
        <w:rPr>
          <w:rFonts w:ascii="Times New Roman"/>
          <w:b w:val="false"/>
          <w:i w:val="false"/>
          <w:color w:val="000000"/>
          <w:sz w:val="28"/>
        </w:rPr>
        <w:t>
      Жеке тұлғаларға сақтандыру қызметi бойынша қызмет көрсетулер жалпы соманы көрсетумен бiр жолда көрсетiледi. Бұл ретте СТН, Резидент/Резидент емес, Сақтандыру сыныптары бағандары толтырылмайды.
</w:t>
      </w:r>
      <w:r>
        <w:br/>
      </w:r>
      <w:r>
        <w:rPr>
          <w:rFonts w:ascii="Times New Roman"/>
          <w:b w:val="false"/>
          <w:i w:val="false"/>
          <w:color w:val="000000"/>
          <w:sz w:val="28"/>
        </w:rPr>
        <w:t>
      "Жол коды" 1-бағанда реттiк нөмiрi көрсетiледi. Одан кейiнгi ақпарат рет бойынша нөмiрлеудi үзбеуi керек.
</w:t>
      </w:r>
      <w:r>
        <w:br/>
      </w:r>
      <w:r>
        <w:rPr>
          <w:rFonts w:ascii="Times New Roman"/>
          <w:b w:val="false"/>
          <w:i w:val="false"/>
          <w:color w:val="000000"/>
          <w:sz w:val="28"/>
        </w:rPr>
        <w:t>
      "Сақтандыру сыныптары" 2-бағанда сақтандыру қызметiн реттейтiн заңнама актiсiне сәйкес көрсетiлетiн сақтандыру қызмет сыныбының толық атауы көрсетiледi.
</w:t>
      </w:r>
      <w:r>
        <w:br/>
      </w:r>
      <w:r>
        <w:rPr>
          <w:rFonts w:ascii="Times New Roman"/>
          <w:b w:val="false"/>
          <w:i w:val="false"/>
          <w:color w:val="000000"/>
          <w:sz w:val="28"/>
        </w:rPr>
        <w:t>
      "Сақтандыруға/қайта сақтандыруға шарттардың саны қабылданды" 3-бағанда сақтандыру/қайта сақтандыруға қабылданған шарттардың саны көрсетiледi.
</w:t>
      </w:r>
      <w:r>
        <w:br/>
      </w:r>
      <w:r>
        <w:rPr>
          <w:rFonts w:ascii="Times New Roman"/>
          <w:b w:val="false"/>
          <w:i w:val="false"/>
          <w:color w:val="000000"/>
          <w:sz w:val="28"/>
        </w:rPr>
        <w:t>
      "Резидент/резидент емес" 4-бағанда сатып алушының резиденттiгiн бiлдiретiн код көрсетiледi: 0 - Қазақстан Республикасының резидентi, 1 - Қазақстан Республикасының резидентi емес.
</w:t>
      </w:r>
      <w:r>
        <w:br/>
      </w:r>
      <w:r>
        <w:rPr>
          <w:rFonts w:ascii="Times New Roman"/>
          <w:b w:val="false"/>
          <w:i w:val="false"/>
          <w:color w:val="000000"/>
          <w:sz w:val="28"/>
        </w:rPr>
        <w:t>
      "Сақтандыру сыйақылары сақтандыру мен қайта сақтандыруға қабылданды" 5-бағанда осы шарт бойынша сақтандыру сыйлықақыларының сомасы көрсетiледi.
</w:t>
      </w:r>
      <w:r>
        <w:br/>
      </w:r>
      <w:r>
        <w:rPr>
          <w:rFonts w:ascii="Times New Roman"/>
          <w:b w:val="false"/>
          <w:i w:val="false"/>
          <w:color w:val="000000"/>
          <w:sz w:val="28"/>
        </w:rPr>
        <w:t>
      "Сақтандыру сыйақылары қайта сақтандыруға берiлдi" 6-бағанда тиiстi шарт бойынша есептi кезеңде қайта сақтандыруға берілген сақтандыру сыйлықақыларының сомасы көрсетіледі.
</w:t>
      </w:r>
      <w:r>
        <w:br/>
      </w: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5-баған толтырылмайды, ал "Төлеуге салық сомасы" 10-бағанда кемiтуге жататын (терiс белгiсiмен) корпорациялық табыс салығының сомасы көрсетiледi.
</w:t>
      </w:r>
      <w:r>
        <w:br/>
      </w:r>
      <w:r>
        <w:rPr>
          <w:rFonts w:ascii="Times New Roman"/>
          <w:b w:val="false"/>
          <w:i w:val="false"/>
          <w:color w:val="000000"/>
          <w:sz w:val="28"/>
        </w:rPr>
        <w:t>
      "Сақтандыру сомасы" 7-бағанда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
</w:t>
      </w:r>
      <w:r>
        <w:br/>
      </w:r>
      <w:r>
        <w:rPr>
          <w:rFonts w:ascii="Times New Roman"/>
          <w:b w:val="false"/>
          <w:i w:val="false"/>
          <w:color w:val="000000"/>
          <w:sz w:val="28"/>
        </w:rPr>
        <w:t>
      "Сыйлықақының салық салынатын сомасы" 8-бағанда сыйлықақының салық салынатын сомасы көрсетiледi.
</w:t>
      </w:r>
      <w:r>
        <w:br/>
      </w:r>
      <w:r>
        <w:rPr>
          <w:rFonts w:ascii="Times New Roman"/>
          <w:b w:val="false"/>
          <w:i w:val="false"/>
          <w:color w:val="000000"/>
          <w:sz w:val="28"/>
        </w:rPr>
        <w:t>
      "Салық ставкасы" 9-бағанда қолданылатын салық ставкасы көрсетiледi.
</w:t>
      </w:r>
      <w:r>
        <w:br/>
      </w:r>
      <w:r>
        <w:rPr>
          <w:rFonts w:ascii="Times New Roman"/>
          <w:b w:val="false"/>
          <w:i w:val="false"/>
          <w:color w:val="000000"/>
          <w:sz w:val="28"/>
        </w:rPr>
        <w:t>
      "Төленуге салық сомасы" 10-бағанда төленуге жататын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N 1.2 Бухгалтерлiк теңгерме (2-қосымша), N 1.3 Кiрiстер және шығыстар туралы есеп (3-қосымша) нысандары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1.1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қызметі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373"/>
        <w:gridCol w:w="2733"/>
        <w:gridCol w:w="1973"/>
        <w:gridCol w:w="2893"/>
      </w:tblGrid>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сыныптары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Сақтандыруға/
</w:t>
            </w:r>
            <w:r>
              <w:br/>
            </w:r>
            <w:r>
              <w:rPr>
                <w:rFonts w:ascii="Times New Roman"/>
                <w:b w:val="false"/>
                <w:i w:val="false"/>
                <w:color w:val="000000"/>
                <w:sz w:val="20"/>
              </w:rPr>
              <w:t>
қайта сақтандыруға шарттардың саны қабылданды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Резидент/резидент емес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сыйлықақылары қайта сақтандыруға қабылданды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773"/>
        <w:gridCol w:w="2873"/>
        <w:gridCol w:w="1853"/>
        <w:gridCol w:w="1933"/>
      </w:tblGrid>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r>
              <w:br/>
            </w:r>
            <w:r>
              <w:rPr>
                <w:rFonts w:ascii="Times New Roman"/>
                <w:b w:val="false"/>
                <w:i w:val="false"/>
                <w:color w:val="000000"/>
                <w:sz w:val="20"/>
              </w:rPr>
              <w:t>
сыйлықақылары
</w:t>
            </w:r>
            <w:r>
              <w:br/>
            </w:r>
            <w:r>
              <w:rPr>
                <w:rFonts w:ascii="Times New Roman"/>
                <w:b w:val="false"/>
                <w:i w:val="false"/>
                <w:color w:val="000000"/>
                <w:sz w:val="20"/>
              </w:rPr>
              <w:t>
қайта
</w:t>
            </w:r>
            <w:r>
              <w:br/>
            </w:r>
            <w:r>
              <w:rPr>
                <w:rFonts w:ascii="Times New Roman"/>
                <w:b w:val="false"/>
                <w:i w:val="false"/>
                <w:color w:val="000000"/>
                <w:sz w:val="20"/>
              </w:rPr>
              <w:t>
сақтандыруға
</w:t>
            </w:r>
            <w:r>
              <w:br/>
            </w:r>
            <w:r>
              <w:rPr>
                <w:rFonts w:ascii="Times New Roman"/>
                <w:b w:val="false"/>
                <w:i w:val="false"/>
                <w:color w:val="000000"/>
                <w:sz w:val="20"/>
              </w:rPr>
              <w:t>
берілді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
</w:t>
            </w:r>
            <w:r>
              <w:br/>
            </w:r>
            <w:r>
              <w:rPr>
                <w:rFonts w:ascii="Times New Roman"/>
                <w:b w:val="false"/>
                <w:i w:val="false"/>
                <w:color w:val="000000"/>
                <w:sz w:val="20"/>
              </w:rPr>
              <w:t>
дыру
</w:t>
            </w:r>
            <w:r>
              <w:br/>
            </w:r>
            <w:r>
              <w:rPr>
                <w:rFonts w:ascii="Times New Roman"/>
                <w:b w:val="false"/>
                <w:i w:val="false"/>
                <w:color w:val="000000"/>
                <w:sz w:val="20"/>
              </w:rPr>
              <w:t>
сомасы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Сыйлықақының
</w:t>
            </w:r>
            <w:r>
              <w:br/>
            </w:r>
            <w:r>
              <w:rPr>
                <w:rFonts w:ascii="Times New Roman"/>
                <w:b w:val="false"/>
                <w:i w:val="false"/>
                <w:color w:val="000000"/>
                <w:sz w:val="20"/>
              </w:rPr>
              <w:t>
салық
</w:t>
            </w:r>
            <w:r>
              <w:br/>
            </w:r>
            <w:r>
              <w:rPr>
                <w:rFonts w:ascii="Times New Roman"/>
                <w:b w:val="false"/>
                <w:i w:val="false"/>
                <w:color w:val="000000"/>
                <w:sz w:val="20"/>
              </w:rPr>
              <w:t>
салынатын
</w:t>
            </w:r>
            <w:r>
              <w:br/>
            </w:r>
            <w:r>
              <w:rPr>
                <w:rFonts w:ascii="Times New Roman"/>
                <w:b w:val="false"/>
                <w:i w:val="false"/>
                <w:color w:val="000000"/>
                <w:sz w:val="20"/>
              </w:rPr>
              <w:t>
сомасы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ставкасы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w:t>
            </w:r>
            <w:r>
              <w:br/>
            </w:r>
            <w:r>
              <w:rPr>
                <w:rFonts w:ascii="Times New Roman"/>
                <w:b w:val="false"/>
                <w:i w:val="false"/>
                <w:color w:val="000000"/>
                <w:sz w:val="20"/>
              </w:rPr>
              <w:t>
салық
</w:t>
            </w:r>
            <w:r>
              <w:br/>
            </w:r>
            <w:r>
              <w:rPr>
                <w:rFonts w:ascii="Times New Roman"/>
                <w:b w:val="false"/>
                <w:i w:val="false"/>
                <w:color w:val="000000"/>
                <w:sz w:val="20"/>
              </w:rPr>
              <w:t>
сомасы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1.2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теңгерме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33"/>
        <w:gridCol w:w="1593"/>
        <w:gridCol w:w="19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Баптың атауы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басына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жылдың
</w:t>
            </w:r>
            <w:r>
              <w:br/>
            </w:r>
            <w:r>
              <w:rPr>
                <w:rFonts w:ascii="Times New Roman"/>
                <w:b w:val="false"/>
                <w:i w:val="false"/>
                <w:color w:val="000000"/>
                <w:sz w:val="20"/>
              </w:rPr>
              <w:t>
соңына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салымдар(күмәнді борыштар бойынша резервтерді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(күмәнді борыштар бойынша резервтерді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(күмәнді борыштар бойынша резервтерді
</w:t>
            </w:r>
            <w:r>
              <w:br/>
            </w:r>
            <w:r>
              <w:rPr>
                <w:rFonts w:ascii="Times New Roman"/>
                <w:b w:val="false"/>
                <w:i w:val="false"/>
                <w:color w:val="000000"/>
                <w:sz w:val="20"/>
              </w:rPr>
              <w:t>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сақтандырушылардан алынуға сомалар (күмәнді борыштар бойынша резервтерді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Сақтандырушылардан (қайта сақтан-
</w:t>
            </w:r>
            <w:r>
              <w:br/>
            </w:r>
            <w:r>
              <w:rPr>
                <w:rFonts w:ascii="Times New Roman"/>
                <w:b w:val="false"/>
                <w:i w:val="false"/>
                <w:color w:val="000000"/>
                <w:sz w:val="20"/>
              </w:rPr>
              <w:t>
дырушылардан) және делдалдардан
</w:t>
            </w:r>
            <w:r>
              <w:br/>
            </w:r>
            <w:r>
              <w:rPr>
                <w:rFonts w:ascii="Times New Roman"/>
                <w:b w:val="false"/>
                <w:i w:val="false"/>
                <w:color w:val="000000"/>
                <w:sz w:val="20"/>
              </w:rPr>
              <w:t>
алынуға сақтандыру сыйлықақылары
</w:t>
            </w:r>
            <w:r>
              <w:br/>
            </w:r>
            <w:r>
              <w:rPr>
                <w:rFonts w:ascii="Times New Roman"/>
                <w:b w:val="false"/>
                <w:i w:val="false"/>
                <w:color w:val="000000"/>
                <w:sz w:val="20"/>
              </w:rPr>
              <w:t>
(күмәнді борыштар бойынша резервтерді
</w:t>
            </w:r>
            <w:r>
              <w:br/>
            </w:r>
            <w:r>
              <w:rPr>
                <w:rFonts w:ascii="Times New Roman"/>
                <w:b w:val="false"/>
                <w:i w:val="false"/>
                <w:color w:val="000000"/>
                <w:sz w:val="20"/>
              </w:rPr>
              <w:t>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дебиторлық берешек (күмәнді борыштар бойынша резервтерді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Сақтандырушымен берілген займдар (күмәнді борыштар бойынша резервтерді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талабы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Кейінге қалдырылған салық талабы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активтер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қағаздар (күмәнді борыштар бойынша резервтерді шегерумен)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инвестициялар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(нетто)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(нетто)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сіңірілмеген сыйлықақы резерві, жалпы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сіңірілмеген сыйлықақы резервінде қайта сақтанушының үлесі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сіңірілмеген сыйлықақы резервінің таза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жалпы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сақтанушының үлесі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таза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Аннуитет шарттары бойынша болмаған залалдар резерві, жалпы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сақтанушының үлесі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Аннуитет шарттары бойынша болмаған залалдар резервінің таза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Болған, бірақ мәлімделмеген залалдар резерві, жалпы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сақтанушының үлесі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Болған, бірақ мәлімделмеген залалдар резервінің таза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Мәлімделген, бірақ реттелмеген залалдар резерві, жалпы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сақтанушының үлесі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Мәлімделген, бірақ реттелмеген залалдар резервінің таза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резервтер, жалпы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резервтерде қайта сақтанушының үлесі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резервтердің таза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займдар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сақтанушылармен есеп айырысулар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қызметі
</w:t>
            </w:r>
            <w:r>
              <w:br/>
            </w:r>
            <w:r>
              <w:rPr>
                <w:rFonts w:ascii="Times New Roman"/>
                <w:b w:val="false"/>
                <w:i w:val="false"/>
                <w:color w:val="000000"/>
                <w:sz w:val="20"/>
              </w:rPr>
              <w:t>
бойынша делдалдармен есеп айырысулар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бойынша акционерлермен есеп айырысулар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w:t>
            </w:r>
            <w:r>
              <w:br/>
            </w:r>
            <w:r>
              <w:rPr>
                <w:rFonts w:ascii="Times New Roman"/>
                <w:b w:val="false"/>
                <w:i w:val="false"/>
                <w:color w:val="000000"/>
                <w:sz w:val="20"/>
              </w:rPr>
              <w:t>
шарттары бойынша төленуге шоттар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кредиторлық берешек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міндеттемесі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Кейінге қалдырылған салық
</w:t>
            </w:r>
            <w:r>
              <w:br/>
            </w:r>
            <w:r>
              <w:rPr>
                <w:rFonts w:ascii="Times New Roman"/>
                <w:b w:val="false"/>
                <w:i w:val="false"/>
                <w:color w:val="000000"/>
                <w:sz w:val="20"/>
              </w:rPr>
              <w:t>
міндеттемесі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міндеттемелер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Уставтық капитал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Алынып қойылған капитал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Алдын-алу іс-шараларының резерві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 нәтижелері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кіріс (жабылмаған кіріс):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жылдардың бөлінбеген кірісі (жабылмаған залалы)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бөлінбеген кірісі (жабылмаған залалы)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7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Өзіндік капитал мен міндеттемелер жиыны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1.3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туралы есеп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33"/>
        <w:gridCol w:w="1453"/>
        <w:gridCol w:w="1873"/>
        <w:gridCol w:w="1673"/>
        <w:gridCol w:w="177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Баптың атауы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кезек үшін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жылдық басынан бастап кезең үшін (өспелі жиынтық-
</w:t>
            </w:r>
            <w:r>
              <w:br/>
            </w:r>
            <w:r>
              <w:rPr>
                <w:rFonts w:ascii="Times New Roman"/>
                <w:b w:val="false"/>
                <w:i w:val="false"/>
                <w:color w:val="000000"/>
                <w:sz w:val="20"/>
              </w:rPr>
              <w:t>
пен)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жылдық ұқсас есепті кезеңі үшін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жылдық басынан бастап ұқсас кезең үшін (өспелі жиын-
</w:t>
            </w:r>
            <w:r>
              <w:br/>
            </w:r>
            <w:r>
              <w:rPr>
                <w:rFonts w:ascii="Times New Roman"/>
                <w:b w:val="false"/>
                <w:i w:val="false"/>
                <w:color w:val="000000"/>
                <w:sz w:val="20"/>
              </w:rPr>
              <w:t>
тықпен)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қызметінен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сыйлықақылары,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сақтандыруға берілген сақтандыру сыйлықақылары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сыйлықақы-
</w:t>
            </w:r>
            <w:r>
              <w:br/>
            </w:r>
            <w:r>
              <w:rPr>
                <w:rFonts w:ascii="Times New Roman"/>
                <w:b w:val="false"/>
                <w:i w:val="false"/>
                <w:color w:val="000000"/>
                <w:sz w:val="20"/>
              </w:rPr>
              <w:t>
ларының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сіңірілмеген сыйлықақы резервінің өзгеруі,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сіңірілмеген сыйлықақы резервінде қайта сақтанушы үлесінің өзгеруі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сіңірілмеген сыйлықақы резервінің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сіңірілген сыйлықақылардың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алумен байланысты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сыйақы
</w:t>
            </w:r>
            <w:r>
              <w:br/>
            </w:r>
            <w:r>
              <w:rPr>
                <w:rFonts w:ascii="Times New Roman"/>
                <w:b w:val="false"/>
                <w:i w:val="false"/>
                <w:color w:val="000000"/>
                <w:sz w:val="20"/>
              </w:rPr>
              <w:t>
(купон/дисконт)
</w:t>
            </w:r>
            <w:r>
              <w:br/>
            </w:r>
            <w:r>
              <w:rPr>
                <w:rFonts w:ascii="Times New Roman"/>
                <w:b w:val="false"/>
                <w:i w:val="false"/>
                <w:color w:val="000000"/>
                <w:sz w:val="20"/>
              </w:rPr>
              <w:t>
түріндегі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
</w:t>
            </w:r>
            <w:r>
              <w:br/>
            </w:r>
            <w:r>
              <w:rPr>
                <w:rFonts w:ascii="Times New Roman"/>
                <w:b w:val="false"/>
                <w:i w:val="false"/>
                <w:color w:val="000000"/>
                <w:sz w:val="20"/>
              </w:rPr>
              <w:t>
дар бойынша сыйақы
</w:t>
            </w:r>
            <w:r>
              <w:br/>
            </w:r>
            <w:r>
              <w:rPr>
                <w:rFonts w:ascii="Times New Roman"/>
                <w:b w:val="false"/>
                <w:i w:val="false"/>
                <w:color w:val="000000"/>
                <w:sz w:val="20"/>
              </w:rPr>
              <w:t>
түріндегі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активтермен
</w:t>
            </w:r>
            <w:r>
              <w:br/>
            </w:r>
            <w:r>
              <w:rPr>
                <w:rFonts w:ascii="Times New Roman"/>
                <w:b w:val="false"/>
                <w:i w:val="false"/>
                <w:color w:val="000000"/>
                <w:sz w:val="20"/>
              </w:rPr>
              <w:t>
операциялар (нетто)
</w:t>
            </w:r>
            <w:r>
              <w:br/>
            </w:r>
            <w:r>
              <w:rPr>
                <w:rFonts w:ascii="Times New Roman"/>
                <w:b w:val="false"/>
                <w:i w:val="false"/>
                <w:color w:val="000000"/>
                <w:sz w:val="20"/>
              </w:rPr>
              <w:t>
бойынша кірістер
</w:t>
            </w:r>
            <w:r>
              <w:br/>
            </w:r>
            <w:r>
              <w:rPr>
                <w:rFonts w:ascii="Times New Roman"/>
                <w:b w:val="false"/>
                <w:i w:val="false"/>
                <w:color w:val="000000"/>
                <w:sz w:val="20"/>
              </w:rPr>
              <w:t>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(нетто) сатып алу/сатудан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операцияларынан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бағалаудан (нетто)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және сату үшін қолдағы бар бағалы қағаздар (нетто) құнының өзгеруінен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валютаны (нетто) қайта бағалаудан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заңды тұлғалардың капиталына қатысудан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w:t>
            </w:r>
            <w:r>
              <w:br/>
            </w:r>
            <w:r>
              <w:rPr>
                <w:rFonts w:ascii="Times New Roman"/>
                <w:b w:val="false"/>
                <w:i w:val="false"/>
                <w:color w:val="000000"/>
                <w:sz w:val="20"/>
              </w:rPr>
              <w:t>
өзге де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Басқадай қызметтен өзге де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 өткізу мен активтерді алудан (беруден)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кірістер (залалдар)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Басқадай қызметтен өзге де кірістер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Кірістердің жиынтығы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төлемдерін жүзеге асыру бойынша шығыстар,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талап бойынша өтеу
</w:t>
            </w:r>
            <w:r>
              <w:br/>
            </w:r>
            <w:r>
              <w:rPr>
                <w:rFonts w:ascii="Times New Roman"/>
                <w:b w:val="false"/>
                <w:i w:val="false"/>
                <w:color w:val="000000"/>
                <w:sz w:val="20"/>
              </w:rPr>
              <w:t>
(нетто)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төлемдерін жүзеге асыру бойынша таза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залалдарын реттеу бойынша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өзгеруі,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 үлесінің өзгеруі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өзгерулерінің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Аннуитет шарттары бойынша болмаған залалдар резервінің өзгеруі,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 үлесінің өзгеруі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Аннуитет шарттары бойынша болмаған залалдар резерві өзгерулерінің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Болған, бірақ мәлім-
</w:t>
            </w:r>
            <w:r>
              <w:br/>
            </w:r>
            <w:r>
              <w:rPr>
                <w:rFonts w:ascii="Times New Roman"/>
                <w:b w:val="false"/>
                <w:i w:val="false"/>
                <w:color w:val="000000"/>
                <w:sz w:val="20"/>
              </w:rPr>
              <w:t>
делмеген залалдар
</w:t>
            </w:r>
            <w:r>
              <w:br/>
            </w:r>
            <w:r>
              <w:rPr>
                <w:rFonts w:ascii="Times New Roman"/>
                <w:b w:val="false"/>
                <w:i w:val="false"/>
                <w:color w:val="000000"/>
                <w:sz w:val="20"/>
              </w:rPr>
              <w:t>
резервінің өзгеруі,
</w:t>
            </w:r>
            <w:r>
              <w:br/>
            </w:r>
            <w:r>
              <w:rPr>
                <w:rFonts w:ascii="Times New Roman"/>
                <w:b w:val="false"/>
                <w:i w:val="false"/>
                <w:color w:val="000000"/>
                <w:sz w:val="20"/>
              </w:rPr>
              <w:t>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5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Болған, бірақ мәлімдел-
</w:t>
            </w:r>
            <w:r>
              <w:br/>
            </w:r>
            <w:r>
              <w:rPr>
                <w:rFonts w:ascii="Times New Roman"/>
                <w:b w:val="false"/>
                <w:i w:val="false"/>
                <w:color w:val="000000"/>
                <w:sz w:val="20"/>
              </w:rPr>
              <w:t>
меген залалдар резер-
</w:t>
            </w:r>
            <w:r>
              <w:br/>
            </w:r>
            <w:r>
              <w:rPr>
                <w:rFonts w:ascii="Times New Roman"/>
                <w:b w:val="false"/>
                <w:i w:val="false"/>
                <w:color w:val="000000"/>
                <w:sz w:val="20"/>
              </w:rPr>
              <w:t>
вінде қайта сақтанушы
</w:t>
            </w:r>
            <w:r>
              <w:br/>
            </w:r>
            <w:r>
              <w:rPr>
                <w:rFonts w:ascii="Times New Roman"/>
                <w:b w:val="false"/>
                <w:i w:val="false"/>
                <w:color w:val="000000"/>
                <w:sz w:val="20"/>
              </w:rPr>
              <w:t>
үлесінің өзгеруі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Болған, бірақ мәлім-
</w:t>
            </w:r>
            <w:r>
              <w:br/>
            </w:r>
            <w:r>
              <w:rPr>
                <w:rFonts w:ascii="Times New Roman"/>
                <w:b w:val="false"/>
                <w:i w:val="false"/>
                <w:color w:val="000000"/>
                <w:sz w:val="20"/>
              </w:rPr>
              <w:t>
делмеген залалдар
</w:t>
            </w:r>
            <w:r>
              <w:br/>
            </w:r>
            <w:r>
              <w:rPr>
                <w:rFonts w:ascii="Times New Roman"/>
                <w:b w:val="false"/>
                <w:i w:val="false"/>
                <w:color w:val="000000"/>
                <w:sz w:val="20"/>
              </w:rPr>
              <w:t>
резерві өзгерулерінің
</w:t>
            </w:r>
            <w:r>
              <w:br/>
            </w:r>
            <w:r>
              <w:rPr>
                <w:rFonts w:ascii="Times New Roman"/>
                <w:b w:val="false"/>
                <w:i w:val="false"/>
                <w:color w:val="000000"/>
                <w:sz w:val="20"/>
              </w:rPr>
              <w:t>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Мәлімделген бірақ реттелмеген залалдар резервінің өзгеруі,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 үлесінің өзгеруі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Мәлімделген бірақ реттелмеген залалдар резерві өзгерулерінІң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резервтердің өзгеруі, жалпы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резервтерде қайта сақтанушы резервінің өзгеруі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резервтер өзгерулерінің таза сомасы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қызметі бойынша комиссиялық сыйақыларды төлеу бойынша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Сыйақыны төлеумен байланысты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w:t>
            </w:r>
            <w:r>
              <w:br/>
            </w:r>
            <w:r>
              <w:rPr>
                <w:rFonts w:ascii="Times New Roman"/>
                <w:b w:val="false"/>
                <w:i w:val="false"/>
                <w:color w:val="000000"/>
                <w:sz w:val="20"/>
              </w:rPr>
              <w:t>
сыйлықақы түріндегі
</w:t>
            </w:r>
            <w:r>
              <w:br/>
            </w:r>
            <w:r>
              <w:rPr>
                <w:rFonts w:ascii="Times New Roman"/>
                <w:b w:val="false"/>
                <w:i w:val="false"/>
                <w:color w:val="000000"/>
                <w:sz w:val="20"/>
              </w:rPr>
              <w:t>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Күмәнді борыштар бойынша резервтерге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Күмәнді борыштар бойынша резервтерді қалпына келтіру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Күмәнді борыштар бойынша резервтерге таза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және әкімшілік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төлеуге және іссапар шығыстары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салықтар және бюджетке басқа да міндетті төлемдер (корпорациялық табыс салығынан басқа)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жалдау бойынша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және тозу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Басқадай шығыстар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жиынтығы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салығын төлеуге дейін таза табыс (залал) жиынтығы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оның ішінде: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корпорациялық табыс салығы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қызметтен корпорациялық табыс салығы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Салықтарды төлегеннен кейін таза табыс (залал)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салық төлеушілердiң салық
</w:t>
      </w:r>
      <w:r>
        <w:br/>
      </w:r>
      <w:r>
        <w:rPr>
          <w:rFonts w:ascii="Times New Roman"/>
          <w:b w:val="false"/>
          <w:i w:val="false"/>
          <w:color w:val="000000"/>
          <w:sz w:val="28"/>
        </w:rPr>
        <w:t>
есептілігін жасау және табыс  
</w:t>
      </w:r>
      <w:r>
        <w:br/>
      </w:r>
      <w:r>
        <w:rPr>
          <w:rFonts w:ascii="Times New Roman"/>
          <w:b w:val="false"/>
          <w:i w:val="false"/>
          <w:color w:val="000000"/>
          <w:sz w:val="28"/>
        </w:rPr>
        <w:t>
ету ережелерiн бекiту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комитетi Төрағасының      
</w:t>
      </w:r>
      <w:r>
        <w:br/>
      </w:r>
      <w:r>
        <w:rPr>
          <w:rFonts w:ascii="Times New Roman"/>
          <w:b w:val="false"/>
          <w:i w:val="false"/>
          <w:color w:val="000000"/>
          <w:sz w:val="28"/>
        </w:rPr>
        <w:t>
2004 жылғы 9 сәуiрдегі    
</w:t>
      </w:r>
      <w:r>
        <w:br/>
      </w:r>
      <w:r>
        <w:rPr>
          <w:rFonts w:ascii="Times New Roman"/>
          <w:b w:val="false"/>
          <w:i w:val="false"/>
          <w:color w:val="000000"/>
          <w:sz w:val="28"/>
        </w:rPr>
        <w:t>
N 166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мониторингке жататын екiншi деңгейдегi банктердiң салық есептiлiгiн жасау және табыс ету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электрондық мониторингке жататын екiнші деңгейдегi банктердің салық есептілігiн жасау және табыс ету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төлеушілердің мониторингi (бұдан әрi - мониторинг) олардың нақты салық салынатын базасын анықтау және тауарлардың (жұмыстардың, қызмет көрсетулердің) өзiндiк құнын қалыптастырудың негiздiлiгiне талдау жүргiзу, Қазақстан Республикасының қаржы, 
</w:t>
      </w:r>
      <w:r>
        <w:rPr>
          <w:rFonts w:ascii="Times New Roman"/>
          <w:b w:val="false"/>
          <w:i w:val="false"/>
          <w:color w:val="000000"/>
          <w:sz w:val="28"/>
        </w:rPr>
        <w:t xml:space="preserve"> валюта </w:t>
      </w:r>
      <w:r>
        <w:rPr>
          <w:rFonts w:ascii="Times New Roman"/>
          <w:b w:val="false"/>
          <w:i w:val="false"/>
          <w:color w:val="000000"/>
          <w:sz w:val="28"/>
        </w:rPr>
        <w:t>
 заңдарын және қолданылатын нарықтық бағаларды сақтау мақсатында салық төлеушiлердiң қаржы-шаруашылық қызметiне байқау жүйесiн қолдану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Электрондық мониторинг бойынша салық есептілігі шоғырландырылған табыс етіледі.
</w:t>
      </w:r>
      <w:r>
        <w:br/>
      </w:r>
      <w:r>
        <w:rPr>
          <w:rFonts w:ascii="Times New Roman"/>
          <w:b w:val="false"/>
          <w:i w:val="false"/>
          <w:color w:val="000000"/>
          <w:sz w:val="28"/>
        </w:rPr>
        <w:t>
      Мониторингтi:
</w:t>
      </w:r>
      <w:r>
        <w:br/>
      </w:r>
      <w:r>
        <w:rPr>
          <w:rFonts w:ascii="Times New Roman"/>
          <w:b w:val="false"/>
          <w:i w:val="false"/>
          <w:color w:val="000000"/>
          <w:sz w:val="28"/>
        </w:rPr>
        <w:t>
      1) республикалық мониторингке жататын салық төлеушiлер бойынша уәкiлеттi мемлекеттiк орган;
</w:t>
      </w:r>
      <w:r>
        <w:br/>
      </w:r>
      <w:r>
        <w:rPr>
          <w:rFonts w:ascii="Times New Roman"/>
          <w:b w:val="false"/>
          <w:i w:val="false"/>
          <w:color w:val="000000"/>
          <w:sz w:val="28"/>
        </w:rPr>
        <w:t>
      2) өңiрлiк мониторингке жататын салық төлеушiлер бойынша облыстар, Астана, Алматы қалалары және "Астана - жаңа қала" бойынша салық комитеттерi (бұдан әрi - салық комитеттерi)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Мониторинг жөнiндегi дерекқор осы Ережелермен белгiленген тәртiпте және мерзiмдерде бағдарламалық қамтамасыз етудің электронды пiшiмiнде (файлдарында) салық төлеушi беретiн осы Ережелердiң 3-тармағында көрсетiлген ақпараттары бар осы Ережелерге 1, 2, 3, 4, 5, 6, 7-қосымшаларға сәйкес жасалатын салық есептiлiгінің негiзiнде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есептiлiгiнiң нысандарын толтыру бойынша бағдарламалық қамтамасыз ету салық төлеушiлердің барлық есеп берулерiн (салық есептiлiгінiң толтырылған нысандарын) бiртұтас стандартта жазылған бiртектес файлдарға келтiру функциясын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Деректердi беру жүйесi стандартпен толтырылған салық есептiлiк нысандарын белгiленген файл түрiнде дерекқорға жеткiзу тәсiлiн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есептiлiгінiң нысандары және оларды толтыру жөнiндегi бағдарламалық қамтамасыз ету уәкiлеттi мемлекеттiк органның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есептiлiгiнiң толтырылған нысандары деректердi беру жүйесi арқылы:
</w:t>
      </w:r>
      <w:r>
        <w:br/>
      </w:r>
      <w:r>
        <w:rPr>
          <w:rFonts w:ascii="Times New Roman"/>
          <w:b w:val="false"/>
          <w:i w:val="false"/>
          <w:color w:val="000000"/>
          <w:sz w:val="28"/>
        </w:rPr>
        <w:t>
      республикалық мониторингке жататын салық төлеушiлер уәкiлеттi мемлекеттiк органға;
</w:t>
      </w:r>
      <w:r>
        <w:br/>
      </w:r>
      <w:r>
        <w:rPr>
          <w:rFonts w:ascii="Times New Roman"/>
          <w:b w:val="false"/>
          <w:i w:val="false"/>
          <w:color w:val="000000"/>
          <w:sz w:val="28"/>
        </w:rPr>
        <w:t>
      өңiрлiк мониторингке жататын салық төлеушiлер тиiстi салық комитетiне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және өңiрлiк мониторингке жататын салық төлеушiлер үшiн салық есептiлiгiн беру мерзiмдерi:
</w:t>
      </w:r>
      <w:r>
        <w:br/>
      </w:r>
      <w:r>
        <w:rPr>
          <w:rFonts w:ascii="Times New Roman"/>
          <w:b w:val="false"/>
          <w:i w:val="false"/>
          <w:color w:val="000000"/>
          <w:sz w:val="28"/>
        </w:rPr>
        <w:t>
      NN 2.1, 2.2 салық есептiлiгiнiң нысандары бойынша ақпарат есептi салық кезеңiнен кейінгі айдың 25 күнінен кешіктiрмей, ай сайын ұсынылады;
</w:t>
      </w:r>
      <w:r>
        <w:br/>
      </w:r>
      <w:r>
        <w:rPr>
          <w:rFonts w:ascii="Times New Roman"/>
          <w:b w:val="false"/>
          <w:i w:val="false"/>
          <w:color w:val="000000"/>
          <w:sz w:val="28"/>
        </w:rPr>
        <w:t>
      NN 2.3, 2.4, 2.5, 2.7, 2.8 салық есептілік нысандары бойынша ақпарат есептi салық кезеңiнен кейiнгi айдың 25 күнінен кешіктiрмей, тоқсан сайын ұсынылады.
</w:t>
      </w:r>
      <w:r>
        <w:br/>
      </w:r>
      <w:r>
        <w:rPr>
          <w:rFonts w:ascii="Times New Roman"/>
          <w:b w:val="false"/>
          <w:i w:val="false"/>
          <w:color w:val="000000"/>
          <w:sz w:val="28"/>
        </w:rPr>
        <w:t>
      Егер салық есептiлiгi нысандарын берудің соңғы күнi жұмыс күнi емес күнге келетiн болса, беру мерзiмi келесi жұмыс күнi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Мониторинг бойынша салық есептiлiгiнiң әрбiр нысанын толтыру кезiнде салық төлеушi мынадай деректердi көрсетедi:
</w:t>
      </w:r>
      <w:r>
        <w:br/>
      </w:r>
      <w:r>
        <w:rPr>
          <w:rFonts w:ascii="Times New Roman"/>
          <w:b w:val="false"/>
          <w:i w:val="false"/>
          <w:color w:val="000000"/>
          <w:sz w:val="28"/>
        </w:rPr>
        <w:t>
      1) салық төлеушiнің тiркеу нөмiрi;
</w:t>
      </w:r>
      <w:r>
        <w:br/>
      </w:r>
      <w:r>
        <w:rPr>
          <w:rFonts w:ascii="Times New Roman"/>
          <w:b w:val="false"/>
          <w:i w:val="false"/>
          <w:color w:val="000000"/>
          <w:sz w:val="28"/>
        </w:rPr>
        <w:t>
      2) құрылтай құжаттарына сәйкес салық төлеушiнің тоқтауы;
</w:t>
      </w:r>
      <w:r>
        <w:br/>
      </w:r>
      <w:r>
        <w:rPr>
          <w:rFonts w:ascii="Times New Roman"/>
          <w:b w:val="false"/>
          <w:i w:val="false"/>
          <w:color w:val="000000"/>
          <w:sz w:val="28"/>
        </w:rPr>
        <w:t>
      3) салық есептiлiгi берiлетiн салық кезеңi.
</w:t>
      </w:r>
      <w:r>
        <w:br/>
      </w:r>
      <w:r>
        <w:rPr>
          <w:rFonts w:ascii="Times New Roman"/>
          <w:b w:val="false"/>
          <w:i w:val="false"/>
          <w:color w:val="000000"/>
          <w:sz w:val="28"/>
        </w:rPr>
        <w:t>
      4) салық төлеушiнi тiркеу орны бойынша салық органының коды;
</w:t>
      </w:r>
      <w:r>
        <w:br/>
      </w:r>
      <w:r>
        <w:rPr>
          <w:rFonts w:ascii="Times New Roman"/>
          <w:b w:val="false"/>
          <w:i w:val="false"/>
          <w:color w:val="000000"/>
          <w:sz w:val="28"/>
        </w:rPr>
        <w:t>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Қажет кезде уәкiлеттi мемлекеттiк орган мониторинг бойынша салық есептiлiгiнiң берiлген нысандары бойынша ажыратып жазуды сұpaу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Мониторинг бойынша салық есептiлiгiн беру мерзiмiне дейiн салық төлеушiден негiзделген жазбаша өтiнiш алған кезде мемлекеттiк уәкiлеттi орган үш айдан аспайтын мерзiмге салық есептiлiгiн беру мерзiмiн ұзартуға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есептiлiгi нысандарын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N 2.1 нысан. Өткiзу кiтабы (1-қосымша).
</w:t>
      </w:r>
      <w:r>
        <w:br/>
      </w:r>
      <w:r>
        <w:rPr>
          <w:rFonts w:ascii="Times New Roman"/>
          <w:b w:val="false"/>
          <w:i w:val="false"/>
          <w:color w:val="000000"/>
          <w:sz w:val="28"/>
        </w:rPr>
        <w:t>
      Бұл нысанда банк меншiгiне айналдырылған негiзгi құралдарды, материалдық емес активтердi, тауарлық-материалдық қорларды, тазартылған қымбат металдарды, кепiлге қойылған мүлiктi, сондай-ақ банктiк операцияларды қоспағанда, жұмыстарды (қызмет көрсетулердi) өткiзу бойынша барлық операциялар көрсетiледi. Жеке тұлғалармен жасалған операциялар және банктер және банк қызметi туралы заңнамада көзделген операцияларға жататын банк операциялары жалпы сомасын көрсетумен бiр жолда көрсетiледi.
</w:t>
      </w:r>
      <w:r>
        <w:br/>
      </w: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
</w:t>
      </w:r>
      <w:r>
        <w:br/>
      </w: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
</w:t>
      </w:r>
      <w:r>
        <w:br/>
      </w:r>
      <w:r>
        <w:rPr>
          <w:rFonts w:ascii="Times New Roman"/>
          <w:b w:val="false"/>
          <w:i w:val="false"/>
          <w:color w:val="000000"/>
          <w:sz w:val="28"/>
        </w:rPr>
        <w:t>
      "N" 1-бағанда реттiк нөмiрi көрсетiледi. Одан кейiнгi ақпарат рет бойынша нөмiрлеудi үзбеуi керек.
</w:t>
      </w:r>
      <w:r>
        <w:br/>
      </w:r>
      <w:r>
        <w:rPr>
          <w:rFonts w:ascii="Times New Roman"/>
          <w:b w:val="false"/>
          <w:i w:val="false"/>
          <w:color w:val="000000"/>
          <w:sz w:val="28"/>
        </w:rPr>
        <w:t>
      "Тауарлардың (жұмыстардың, қызмет көрсетулердiң) атауы" 2-бағанда тиiстi сипаттамаларды көрсете отырып сатылған тауардың (жұмыстың, қызмет көрсетудiң) атауы көрсетiледi. (мысалға, ВАЗ-2107 автомобилi; Алматы қ. 4 бөлмелi пәтер).
</w:t>
      </w:r>
      <w:r>
        <w:br/>
      </w:r>
      <w:r>
        <w:rPr>
          <w:rFonts w:ascii="Times New Roman"/>
          <w:b w:val="false"/>
          <w:i w:val="false"/>
          <w:color w:val="000000"/>
          <w:sz w:val="28"/>
        </w:rPr>
        <w:t>
      "Кепiл" 3-бағанда егер сатылатын тауар кепiл заты болып табылса "1" саны көрсетiледi.
</w:t>
      </w:r>
      <w:r>
        <w:br/>
      </w:r>
      <w:r>
        <w:rPr>
          <w:rFonts w:ascii="Times New Roman"/>
          <w:b w:val="false"/>
          <w:i w:val="false"/>
          <w:color w:val="000000"/>
          <w:sz w:val="28"/>
        </w:rPr>
        <w:t>
      "Сатып алушының атауы" 4-бағанда тауарды (жұмыстарды, қызмет көрсетулердi) алушы жеке тұлғаның аты-жөні немесе заңды тұлғаның толық атауы көрсетіледi.
</w:t>
      </w:r>
      <w:r>
        <w:br/>
      </w:r>
      <w:r>
        <w:rPr>
          <w:rFonts w:ascii="Times New Roman"/>
          <w:b w:val="false"/>
          <w:i w:val="false"/>
          <w:color w:val="000000"/>
          <w:sz w:val="28"/>
        </w:rPr>
        <w:t>
      "СТН" 5-бағанда сатып алушы CTH-i көрсетiледi.
</w:t>
      </w:r>
      <w:r>
        <w:br/>
      </w:r>
      <w:r>
        <w:rPr>
          <w:rFonts w:ascii="Times New Roman"/>
          <w:b w:val="false"/>
          <w:i w:val="false"/>
          <w:color w:val="000000"/>
          <w:sz w:val="28"/>
        </w:rPr>
        <w:t>
      "Резиденттiк елiнің коды" 6-бағанда Резидент емес - салық төлеушiнiң резиденттiк елiнің кодын толтыру кезiнде "Тауарлар мен көлiк құралдарын декларациялау туралы" Қазақстан Республикасының Кедендiк бақылау агенттiгi Төрағасының 20 мамырдағы 2003 жылғы N 219 бұйрығымен бекiтiлген, Нормативтiк құқықтық актiлердi мемлекеттiк тiркеу тiзiлiмiнде 2003 жылғы 9 маусымда N 2355 болып тiркелген, Тауарларды декларациялау ережесiне "Әлем елдерiнің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"Келiсiм-шарт (шарт) күнi" және "Келісiм-шарт (шарт) N" 7, 8-бағандарында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
</w:t>
      </w:r>
      <w:r>
        <w:br/>
      </w:r>
      <w:r>
        <w:rPr>
          <w:rFonts w:ascii="Times New Roman"/>
          <w:b w:val="false"/>
          <w:i w:val="false"/>
          <w:color w:val="000000"/>
          <w:sz w:val="28"/>
        </w:rPr>
        <w:t>
      "Шот-фактураның (инвойстың) күнi" және "Шот-фактураның (инвойстың) нөмiрi" 9, 10-бағандарында жаздырып алынған шот-фактураның (инвойстың) сәйкесiнше нөмiрi мен күнi көрсетiледi.
</w:t>
      </w:r>
      <w:r>
        <w:br/>
      </w:r>
      <w:r>
        <w:rPr>
          <w:rFonts w:ascii="Times New Roman"/>
          <w:b w:val="false"/>
          <w:i w:val="false"/>
          <w:color w:val="000000"/>
          <w:sz w:val="28"/>
        </w:rPr>
        <w:t>
      "Өлшем бiрлiгi" 11-бағанда сатылған тауардың (дана, килограмм, тонна, метр, текше метр, литр, киловатт және Қазақстан Республикасында қолданылатын басқа да өлшем бiрлiктер), жұмыстар, қызмет көрсетулер (теңге) өлшем бiрлiгi көрсетiледi.
</w:t>
      </w:r>
      <w:r>
        <w:br/>
      </w:r>
      <w:r>
        <w:rPr>
          <w:rFonts w:ascii="Times New Roman"/>
          <w:b w:val="false"/>
          <w:i w:val="false"/>
          <w:color w:val="000000"/>
          <w:sz w:val="28"/>
        </w:rPr>
        <w:t>
      "Тауар бiрлiгiнiң құны, теңге" 12-бағандарында теңгеде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w:t>
      </w:r>
      <w:r>
        <w:br/>
      </w:r>
      <w:r>
        <w:rPr>
          <w:rFonts w:ascii="Times New Roman"/>
          <w:b w:val="false"/>
          <w:i w:val="false"/>
          <w:color w:val="000000"/>
          <w:sz w:val="28"/>
        </w:rPr>
        <w:t>
      "Саны" 13-бағанда сатылған тауарлардың сан түрiндегi мәні көрсетiледi. Жұмыстар мен қызмет көрсетулер, сондай-ақ бiр жолмен қойылатын операциялар "1" санымен толтырылады.
</w:t>
      </w:r>
      <w:r>
        <w:br/>
      </w:r>
      <w:r>
        <w:rPr>
          <w:rFonts w:ascii="Times New Roman"/>
          <w:b w:val="false"/>
          <w:i w:val="false"/>
          <w:color w:val="000000"/>
          <w:sz w:val="28"/>
        </w:rPr>
        <w:t>
      "Сомасы, теңге" 14-бағанда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
</w:t>
      </w:r>
      <w:r>
        <w:br/>
      </w:r>
      <w:r>
        <w:rPr>
          <w:rFonts w:ascii="Times New Roman"/>
          <w:b w:val="false"/>
          <w:i w:val="false"/>
          <w:color w:val="000000"/>
          <w:sz w:val="28"/>
        </w:rPr>
        <w:t>
      "ҚҚС ставкасы, %" 15-бағанда ҚҚС қолданылатын проценттiк ставкасы көрсетiледi.
</w:t>
      </w:r>
      <w:r>
        <w:br/>
      </w:r>
      <w:r>
        <w:rPr>
          <w:rFonts w:ascii="Times New Roman"/>
          <w:b w:val="false"/>
          <w:i w:val="false"/>
          <w:color w:val="000000"/>
          <w:sz w:val="28"/>
        </w:rPr>
        <w:t>
      "КҚС, теңге" 16-бағанда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
</w:t>
      </w:r>
      <w:r>
        <w:br/>
      </w:r>
      <w:r>
        <w:rPr>
          <w:rFonts w:ascii="Times New Roman"/>
          <w:b w:val="false"/>
          <w:i w:val="false"/>
          <w:color w:val="000000"/>
          <w:sz w:val="28"/>
        </w:rPr>
        <w:t>
      "Акциздер, теңге" 17-бағанда акциздердiң теңгедегi сомасы көрсетiледi. Бiр жолмен көрсетiлетiн тауарлар (жұмыстар, қызмет көрсетулер) үшiн акциздердiң жалпы сомасы көрсетiледi. Егер салық есептелмейтiн жағдайда, баған толтырылмайды.
</w:t>
      </w:r>
      <w:r>
        <w:br/>
      </w:r>
      <w:r>
        <w:rPr>
          <w:rFonts w:ascii="Times New Roman"/>
          <w:b w:val="false"/>
          <w:i w:val="false"/>
          <w:color w:val="000000"/>
          <w:sz w:val="28"/>
        </w:rPr>
        <w:t>
      "Кедендік баждар мен алымдар" 18-бағанында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
</w:t>
      </w:r>
      <w:r>
        <w:br/>
      </w:r>
      <w:r>
        <w:rPr>
          <w:rFonts w:ascii="Times New Roman"/>
          <w:b w:val="false"/>
          <w:i w:val="false"/>
          <w:color w:val="000000"/>
          <w:sz w:val="28"/>
        </w:rPr>
        <w:t>
      "Кепiлдiкке берген заемның сомасы" 19-бағанда дер кезiнде және толық өтелмеген, соның салдарынан мүлiк банк меншiгiне өткен және онымен сатылған, берiлген заемның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N 2.2-нысан. Сатып алулар кiтабы (2-қосымша).
</w:t>
      </w:r>
      <w:r>
        <w:br/>
      </w:r>
      <w:r>
        <w:rPr>
          <w:rFonts w:ascii="Times New Roman"/>
          <w:b w:val="false"/>
          <w:i w:val="false"/>
          <w:color w:val="000000"/>
          <w:sz w:val="28"/>
        </w:rPr>
        <w:t>
      Бұл нысанда банк меншiгiне айналдырылған негiзгi құралдарды, материалдық емес активтердi, тауар-материалдық қорларды тазартылған қымбат металдарды, кепiлге қойылған мүлiктi, сондай-ақ банктiк операцияларды қоспағанда, жұмыстарды (қызмет көрсетулердi) сатып алу бойынша бар операциялар көрсетiледi. Банктер және банк қызметi туралы заңнамада көзделген операцияларға жататын банк операциялары жалпы сомасын көрсетумен бiр жолда көрсетiледi.
</w:t>
      </w:r>
      <w:r>
        <w:br/>
      </w:r>
      <w:r>
        <w:rPr>
          <w:rFonts w:ascii="Times New Roman"/>
          <w:b w:val="false"/>
          <w:i w:val="false"/>
          <w:color w:val="000000"/>
          <w:sz w:val="28"/>
        </w:rPr>
        <w:t>
      Сатып алу бойынша төменде көрсетiлген операциялар жалпы соманы қоюмен бiр жолда көрсетiледi:
</w:t>
      </w:r>
      <w:r>
        <w:br/>
      </w:r>
      <w:r>
        <w:rPr>
          <w:rFonts w:ascii="Times New Roman"/>
          <w:b w:val="false"/>
          <w:i w:val="false"/>
          <w:color w:val="000000"/>
          <w:sz w:val="28"/>
        </w:rPr>
        <w:t>
      тауарлы-материалдық қорлар (кеңсе тауарларын және бензиндi қоса алғанда);
</w:t>
      </w:r>
      <w:r>
        <w:br/>
      </w:r>
      <w:r>
        <w:rPr>
          <w:rFonts w:ascii="Times New Roman"/>
          <w:b w:val="false"/>
          <w:i w:val="false"/>
          <w:color w:val="000000"/>
          <w:sz w:val="28"/>
        </w:rPr>
        <w:t>
      коммуналдық қызмет көрсетулер;
</w:t>
      </w:r>
      <w:r>
        <w:br/>
      </w:r>
      <w:r>
        <w:rPr>
          <w:rFonts w:ascii="Times New Roman"/>
          <w:b w:val="false"/>
          <w:i w:val="false"/>
          <w:color w:val="000000"/>
          <w:sz w:val="28"/>
        </w:rPr>
        <w:t>
      байланыс қызмет көрсетулерi;
</w:t>
      </w:r>
      <w:r>
        <w:br/>
      </w:r>
      <w:r>
        <w:rPr>
          <w:rFonts w:ascii="Times New Roman"/>
          <w:b w:val="false"/>
          <w:i w:val="false"/>
          <w:color w:val="000000"/>
          <w:sz w:val="28"/>
        </w:rPr>
        <w:t>
      iссапар шығыстары (жол жүру және тұру бойынша шығыстар бөлiгiнде).
</w:t>
      </w:r>
      <w:r>
        <w:br/>
      </w: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
</w:t>
      </w:r>
      <w:r>
        <w:br/>
      </w:r>
      <w:r>
        <w:rPr>
          <w:rFonts w:ascii="Times New Roman"/>
          <w:b w:val="false"/>
          <w:i w:val="false"/>
          <w:color w:val="000000"/>
          <w:sz w:val="28"/>
        </w:rPr>
        <w:t>
      Нысанда есептi кезең үшiн жүргiзiлген сатып алулардың барлық көлемi көрсетiледi.
</w:t>
      </w:r>
      <w:r>
        <w:br/>
      </w:r>
      <w:r>
        <w:rPr>
          <w:rFonts w:ascii="Times New Roman"/>
          <w:b w:val="false"/>
          <w:i w:val="false"/>
          <w:color w:val="000000"/>
          <w:sz w:val="28"/>
        </w:rPr>
        <w:t>
      "N" 1-бағанда реттiк нөмiрi көрсетiледi. Одан кейiнгi ақпарат рет бойынша нөмiрлеудi үзбеуi керек.
</w:t>
      </w:r>
      <w:r>
        <w:br/>
      </w:r>
      <w:r>
        <w:rPr>
          <w:rFonts w:ascii="Times New Roman"/>
          <w:b w:val="false"/>
          <w:i w:val="false"/>
          <w:color w:val="000000"/>
          <w:sz w:val="28"/>
        </w:rPr>
        <w:t>
      "Атауы" 2-бағанда тиiстi сипаттамаларды көрсетумен сатып алынатын тауарлардың (жұмыстардың, қызмет көрсетулердiң) атауы көрсетiледi.
</w:t>
      </w:r>
      <w:r>
        <w:br/>
      </w:r>
      <w:r>
        <w:rPr>
          <w:rFonts w:ascii="Times New Roman"/>
          <w:b w:val="false"/>
          <w:i w:val="false"/>
          <w:color w:val="000000"/>
          <w:sz w:val="28"/>
        </w:rPr>
        <w:t>
      Мысалы: компьютер Пентиум-4; Алматы қ. ауданы 540 текше м. ғимарат.
</w:t>
      </w:r>
      <w:r>
        <w:br/>
      </w:r>
      <w:r>
        <w:rPr>
          <w:rFonts w:ascii="Times New Roman"/>
          <w:b w:val="false"/>
          <w:i w:val="false"/>
          <w:color w:val="000000"/>
          <w:sz w:val="28"/>
        </w:rPr>
        <w:t>
      "Кепiл" 3-бағанда егер аталған кепiл банк меншiгiне айналса "1" санын көрсету қажет.
</w:t>
      </w:r>
      <w:r>
        <w:br/>
      </w:r>
      <w:r>
        <w:rPr>
          <w:rFonts w:ascii="Times New Roman"/>
          <w:b w:val="false"/>
          <w:i w:val="false"/>
          <w:color w:val="000000"/>
          <w:sz w:val="28"/>
        </w:rPr>
        <w:t>
      "Сатушының атауы" 4-бағанда жеке тұлғаның аты-жөнi немесе оның ұйымдық-құқықтық нысанын көрсетумен сатушы-ұйымның толық атауы көрсетiледi.
</w:t>
      </w:r>
      <w:r>
        <w:br/>
      </w:r>
      <w:r>
        <w:rPr>
          <w:rFonts w:ascii="Times New Roman"/>
          <w:b w:val="false"/>
          <w:i w:val="false"/>
          <w:color w:val="000000"/>
          <w:sz w:val="28"/>
        </w:rPr>
        <w:t>
      "СТН" 5-бағанда егер сатушының CTH-i көрсетiледi.
</w:t>
      </w:r>
      <w:r>
        <w:br/>
      </w:r>
      <w:r>
        <w:rPr>
          <w:rFonts w:ascii="Times New Roman"/>
          <w:b w:val="false"/>
          <w:i w:val="false"/>
          <w:color w:val="000000"/>
          <w:sz w:val="28"/>
        </w:rPr>
        <w:t>
      "Резиденттiк елiнiң коды" 6-бағанда Резидент емес - салық төлеушiнiң резиденттiк елiнiң кодын толтыру кезiнде "Тауарлар мен көлiк құралдарын декларациялау туралы" Қазақстан Республикасының Кедендiк бақылау агенттiгi Төрағасының 20 мамырдағы 2003 жылғы N 219 бұйрығымен бекiтiлген, Нормативтiк құқықтық актiлердi мемлекеттiк тiркеу тiзiлiмiнде 2003 жылғы 9 маусымда N 2355 болып тiркелген,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r>
        <w:br/>
      </w:r>
      <w:r>
        <w:rPr>
          <w:rFonts w:ascii="Times New Roman"/>
          <w:b w:val="false"/>
          <w:i w:val="false"/>
          <w:color w:val="000000"/>
          <w:sz w:val="28"/>
        </w:rPr>
        <w:t>
      "Келiсім-шарт (шарт) N" және "Келiсiм-шарт (шарт) күні" 7, 8-бағандарында тауарларды (жұмыстарды, қызмет көрсетулердi) сатып алу бойынша келiсiм-шарттың (шарттың), кепiл шартының жасалған сәйкесiнше нөмiрi мен күнi көрсетiледi.
</w:t>
      </w:r>
      <w:r>
        <w:br/>
      </w:r>
      <w:r>
        <w:rPr>
          <w:rFonts w:ascii="Times New Roman"/>
          <w:b w:val="false"/>
          <w:i w:val="false"/>
          <w:color w:val="000000"/>
          <w:sz w:val="28"/>
        </w:rPr>
        <w:t>
      "Шот-фактураның (инвойстың) күнi" және "Шот-фактураның (инвойстың) нөмiрi" 9, 10-бағандарында инвойс сәйкесiнше нөмiрi мен күнi көрсетiледi.
</w:t>
      </w:r>
      <w:r>
        <w:br/>
      </w:r>
      <w:r>
        <w:rPr>
          <w:rFonts w:ascii="Times New Roman"/>
          <w:b w:val="false"/>
          <w:i w:val="false"/>
          <w:color w:val="000000"/>
          <w:sz w:val="28"/>
        </w:rPr>
        <w:t>
      "Өлшем бiрлiгi" 11-бағанда тауарлардың (дана, килограмм, тонна, метр, текше метр, литр, киловатт және Қазақстан Республикасында қолданылатын басқа да өлшем бiрлiктер), жұмыстар мен қызмет көрсетулер (теңге) өлшем бiрлiгi көрсетiледi.
</w:t>
      </w:r>
      <w:r>
        <w:br/>
      </w:r>
      <w:r>
        <w:rPr>
          <w:rFonts w:ascii="Times New Roman"/>
          <w:b w:val="false"/>
          <w:i w:val="false"/>
          <w:color w:val="000000"/>
          <w:sz w:val="28"/>
        </w:rPr>
        <w:t>
      "Taуap бiрлiгiнiң құны, теңге" 12-бағанда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
</w:t>
      </w:r>
      <w:r>
        <w:br/>
      </w:r>
      <w:r>
        <w:rPr>
          <w:rFonts w:ascii="Times New Roman"/>
          <w:b w:val="false"/>
          <w:i w:val="false"/>
          <w:color w:val="000000"/>
          <w:sz w:val="28"/>
        </w:rPr>
        <w:t>
      "Саны" 13-бағанда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
</w:t>
      </w:r>
      <w:r>
        <w:br/>
      </w:r>
      <w:r>
        <w:rPr>
          <w:rFonts w:ascii="Times New Roman"/>
          <w:b w:val="false"/>
          <w:i w:val="false"/>
          <w:color w:val="000000"/>
          <w:sz w:val="28"/>
        </w:rPr>
        <w:t>
      "Сомасы, теңге" 14-бағанда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
</w:t>
      </w:r>
      <w:r>
        <w:br/>
      </w:r>
      <w:r>
        <w:rPr>
          <w:rFonts w:ascii="Times New Roman"/>
          <w:b w:val="false"/>
          <w:i w:val="false"/>
          <w:color w:val="000000"/>
          <w:sz w:val="28"/>
        </w:rPr>
        <w:t>
      "ҚҚС ставкасы, %" 15-бағанда ҚҚС қолданылатын проценттiк ставкасы көрсетiледi.
</w:t>
      </w:r>
      <w:r>
        <w:br/>
      </w:r>
      <w:r>
        <w:rPr>
          <w:rFonts w:ascii="Times New Roman"/>
          <w:b w:val="false"/>
          <w:i w:val="false"/>
          <w:color w:val="000000"/>
          <w:sz w:val="28"/>
        </w:rPr>
        <w:t>
      "ҚҚС, теңге" 16-бағанда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
</w:t>
      </w:r>
      <w:r>
        <w:br/>
      </w:r>
      <w:r>
        <w:rPr>
          <w:rFonts w:ascii="Times New Roman"/>
          <w:b w:val="false"/>
          <w:i w:val="false"/>
          <w:color w:val="000000"/>
          <w:sz w:val="28"/>
        </w:rPr>
        <w:t>
      "Акциздер, теңге" 17-бағанда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
</w:t>
      </w:r>
      <w:r>
        <w:br/>
      </w:r>
      <w:r>
        <w:rPr>
          <w:rFonts w:ascii="Times New Roman"/>
          <w:b w:val="false"/>
          <w:i w:val="false"/>
          <w:color w:val="000000"/>
          <w:sz w:val="28"/>
        </w:rPr>
        <w:t>
      "Кедендiк баждар мен алымдар" 18-бағанында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
</w:t>
      </w:r>
      <w:r>
        <w:br/>
      </w:r>
      <w:r>
        <w:rPr>
          <w:rFonts w:ascii="Times New Roman"/>
          <w:b w:val="false"/>
          <w:i w:val="false"/>
          <w:color w:val="000000"/>
          <w:sz w:val="28"/>
        </w:rPr>
        <w:t>
      "Төлем көзiнен табыс салығының сомасы, теңге" 19-бағанда салық заңнамасына сәйкес төлем көзiнен ұсталған (ұсталатын) корпорациялық табыс салығының немесе жеке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N 2.3 Теңгерме (3-қосымша), N 2.4 Кiрiстер және шығыстар (4-қосымша) нысандары бухгалтерлiк есеп және қаржылық есептілік жөнiндегi Қазақстан Республикасының заңнамасына сәйкес есептi салық кезеңi үшiн дайындалған салық төлеушiнің қаржы есебi болып табылады. Нысандар өспелі жиынтықпен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N 2.5 Экономикалық қызмет түрлерi бойынша шоғырландырулар (5-қосымша).
</w:t>
      </w:r>
      <w:r>
        <w:br/>
      </w:r>
      <w:r>
        <w:rPr>
          <w:rFonts w:ascii="Times New Roman"/>
          <w:b w:val="false"/>
          <w:i w:val="false"/>
          <w:color w:val="000000"/>
          <w:sz w:val="28"/>
        </w:rPr>
        <w:t>
      Осы нысанда халық шаруашылығы салалары бойынша ақшаларды тарту және бөлу сомалары көрсетiледi. Нысан өспелi жиынтықпен толтырылады және ақшалардың жалпы сомасы (қалдық емес)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берешектi ажыратып жазу" N 2.7 нысаны (7-қосымша), осы нысанда дебиторлық (кредиторлық) берешегi 1 жылдан жоғары заңды тұлғалар кiргiзiледi. Банктер және банк қызметi туралы операциялар енетiн жеке тұлғалар мен банктiк операциялар бойынша берешек бiр жолмен көрiнiс табады және "Сомасы" деген 5-баған толтырылады.
</w:t>
      </w:r>
      <w:r>
        <w:br/>
      </w:r>
      <w:r>
        <w:rPr>
          <w:rFonts w:ascii="Times New Roman"/>
          <w:b w:val="false"/>
          <w:i w:val="false"/>
          <w:color w:val="000000"/>
          <w:sz w:val="28"/>
        </w:rPr>
        <w:t>
      Өлшем бiрлiгi мың теңге болып табылады.
</w:t>
      </w:r>
      <w:r>
        <w:br/>
      </w:r>
      <w:r>
        <w:rPr>
          <w:rFonts w:ascii="Times New Roman"/>
          <w:b w:val="false"/>
          <w:i w:val="false"/>
          <w:color w:val="000000"/>
          <w:sz w:val="28"/>
        </w:rPr>
        <w:t>
      "N" 1-бағанда реттiк нөмiрi көрсетiледi. Одан кейiнгi ақпарат рет бойынша нөмiрлеудi үзбеуi керек.
</w:t>
      </w:r>
      <w:r>
        <w:br/>
      </w:r>
      <w:r>
        <w:rPr>
          <w:rFonts w:ascii="Times New Roman"/>
          <w:b w:val="false"/>
          <w:i w:val="false"/>
          <w:color w:val="000000"/>
          <w:sz w:val="28"/>
        </w:rPr>
        <w:t>
      "Кредитордың (дебитордың) атауы" 2-бағанында оның ұйымдық құқықтық нысанын көрсете отырып кредитор ұйымның толық атауы көрсетiледi.
</w:t>
      </w:r>
      <w:r>
        <w:br/>
      </w:r>
      <w:r>
        <w:rPr>
          <w:rFonts w:ascii="Times New Roman"/>
          <w:b w:val="false"/>
          <w:i w:val="false"/>
          <w:color w:val="000000"/>
          <w:sz w:val="28"/>
        </w:rPr>
        <w:t>
      "Резидент/резидент емес" 3-бағанында жеткiзушiнiң резиденттiгiн бiлдiретiн код көрсетiледi: 0 - Қазақстан Республикасының резидентi, 1 - Қазақстан Республикасының резидентi емес.
</w:t>
      </w:r>
      <w:r>
        <w:br/>
      </w:r>
      <w:r>
        <w:rPr>
          <w:rFonts w:ascii="Times New Roman"/>
          <w:b w:val="false"/>
          <w:i w:val="false"/>
          <w:color w:val="000000"/>
          <w:sz w:val="28"/>
        </w:rPr>
        <w:t>
      "СТН" 4-бағанында борышкердiң CTH-i көрсетiледi.
</w:t>
      </w:r>
      <w:r>
        <w:br/>
      </w:r>
      <w:r>
        <w:rPr>
          <w:rFonts w:ascii="Times New Roman"/>
          <w:b w:val="false"/>
          <w:i w:val="false"/>
          <w:color w:val="000000"/>
          <w:sz w:val="28"/>
        </w:rPr>
        <w:t>
      "Резиденттiк елiнiң коды" 5-бағанда Резидент емес - салық төлеушiнiң резиденттiк елiнің кодын толтыру кезiнде "Тауарлар мен көлiк құралдарын декларациялау туралы" Қазақстан Республикасының Кедендiк бақылау агенттiгi Төрағасының 20 мамырдағы 2003 жылғы N 219 бұйрығымен бекiтiлген, Нормативтiк құқықтық актiлердi мемлекеттiк тiркеу тiзiлiмiнде 2003 жылғы 9 маусымда N 2355 болып тiркелген,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r>
        <w:br/>
      </w:r>
      <w:r>
        <w:rPr>
          <w:rFonts w:ascii="Times New Roman"/>
          <w:b w:val="false"/>
          <w:i w:val="false"/>
          <w:color w:val="000000"/>
          <w:sz w:val="28"/>
        </w:rPr>
        <w:t>
      "Сомасы" 5-бағанда қалыптасқан кредиторлық берешектiң сомасы көрсетiледi.
</w:t>
      </w:r>
      <w:r>
        <w:br/>
      </w:r>
      <w:r>
        <w:rPr>
          <w:rFonts w:ascii="Times New Roman"/>
          <w:b w:val="false"/>
          <w:i w:val="false"/>
          <w:color w:val="000000"/>
          <w:sz w:val="28"/>
        </w:rPr>
        <w:t>
      "Берешектің қалыптасқан мерзiмi" 6-бағанында кредиторлық берешектің қалыптасқан мерзiмi көрсетiледi.
</w:t>
      </w:r>
      <w:r>
        <w:br/>
      </w:r>
      <w:r>
        <w:rPr>
          <w:rFonts w:ascii="Times New Roman"/>
          <w:b w:val="false"/>
          <w:i w:val="false"/>
          <w:color w:val="000000"/>
          <w:sz w:val="28"/>
        </w:rPr>
        <w:t>
      "Қалыптасу себептерi" 7-бағанда ненің салдарынан дебиторлық (кредиторлық) берешек қалыптасқандығы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"Заңды тұлғалардан алынатын корпорациялық табыс салығы бойынша алдын ала есеп" N 2.8 нысан (8-қосымша) Салық кодексiне сәйкес нақты алынған кiрiстер және шеккен залалдар бойынша есептi салық кезеңi үшiн өспелi жиынтықпен толтырылады.
</w:t>
      </w:r>
      <w:r>
        <w:br/>
      </w:r>
      <w:r>
        <w:rPr>
          <w:rFonts w:ascii="Times New Roman"/>
          <w:b w:val="false"/>
          <w:i w:val="false"/>
          <w:color w:val="000000"/>
          <w:sz w:val="28"/>
        </w:rPr>
        <w:t>
      "Жиынтық кiрiс" 1-жолда есептi салық кезеңi үшiн алынған барлық кiрiстер көрсетiледi.
</w:t>
      </w:r>
      <w:r>
        <w:br/>
      </w:r>
      <w:r>
        <w:rPr>
          <w:rFonts w:ascii="Times New Roman"/>
          <w:b w:val="false"/>
          <w:i w:val="false"/>
          <w:color w:val="000000"/>
          <w:sz w:val="28"/>
        </w:rPr>
        <w:t>
      "Салық салынатын кiрiс (залал)" 2-жолында заңды тұлғаның салық салынатын кiрiсi көрсетiледi.
</w:t>
      </w:r>
      <w:r>
        <w:br/>
      </w:r>
      <w:r>
        <w:rPr>
          <w:rFonts w:ascii="Times New Roman"/>
          <w:b w:val="false"/>
          <w:i w:val="false"/>
          <w:color w:val="000000"/>
          <w:sz w:val="28"/>
        </w:rPr>
        <w:t>
      "Көшірiлетiн залалдар" 3-жолда алу таңбасымен көшiрiлетiн залалдар көрсетiледi.
</w:t>
      </w:r>
      <w:r>
        <w:br/>
      </w:r>
      <w:r>
        <w:rPr>
          <w:rFonts w:ascii="Times New Roman"/>
          <w:b w:val="false"/>
          <w:i w:val="false"/>
          <w:color w:val="000000"/>
          <w:sz w:val="28"/>
        </w:rPr>
        <w:t>
      "Салық салынатын кiрiстi түзету" 4-жолда түзету сомасы көрсетiледi.
</w:t>
      </w:r>
      <w:r>
        <w:br/>
      </w:r>
      <w:r>
        <w:rPr>
          <w:rFonts w:ascii="Times New Roman"/>
          <w:b w:val="false"/>
          <w:i w:val="false"/>
          <w:color w:val="000000"/>
          <w:sz w:val="28"/>
        </w:rPr>
        <w:t>
      "Көшірiлетiн залалдар мен түзетулердi ескере отырып салық салынатын кiрiс" 5-жолда көшiрiлетiн залалдар мен берiлетiн жеңiлдiктердi ескере отырып салық салынатын кiрiс көрсетiледi.
</w:t>
      </w:r>
      <w:r>
        <w:br/>
      </w:r>
      <w:r>
        <w:rPr>
          <w:rFonts w:ascii="Times New Roman"/>
          <w:b w:val="false"/>
          <w:i w:val="false"/>
          <w:color w:val="000000"/>
          <w:sz w:val="28"/>
        </w:rPr>
        <w:t>
      "Есептелген корпорациялық табыс салығының сомасы" 6-жолда Салық кодексiнiң ставкалары бойынша есептелген корпорациялық табыс салығының сомасы көрсетiледi.
</w:t>
      </w:r>
      <w:r>
        <w:br/>
      </w:r>
      <w:r>
        <w:rPr>
          <w:rFonts w:ascii="Times New Roman"/>
          <w:b w:val="false"/>
          <w:i w:val="false"/>
          <w:color w:val="000000"/>
          <w:sz w:val="28"/>
        </w:rPr>
        <w:t>
      "Шетел салығын есепке алу" 7-жолда салық төлеушiден Қазақстан Республикасының шегiнен тыс ұсталған және Қазақстан Республикасында есепке қабылданған шетел салығының сомасы көрсетiледi. Есептелетiн салықтың мөлшерi Қазақстан Республикасында осы кiрiстерге Қазақстан Республикасында қолданылатын ставкалар бойынша есептелетiн салық сомасының мөлшерiнен аспауы тиiс.
</w:t>
      </w:r>
      <w:r>
        <w:br/>
      </w:r>
      <w:r>
        <w:rPr>
          <w:rFonts w:ascii="Times New Roman"/>
          <w:b w:val="false"/>
          <w:i w:val="false"/>
          <w:color w:val="000000"/>
          <w:sz w:val="28"/>
        </w:rPr>
        <w:t>
      "Сыйақының (ұтыстың) төлем көзiнен ұсталған салықты есепке жатқызу" 8-жолда сыйақының (мүдденің) төлем көзiнен ұсталған салық сомасы көрсетiледi.
</w:t>
      </w:r>
      <w:r>
        <w:br/>
      </w:r>
      <w:r>
        <w:rPr>
          <w:rFonts w:ascii="Times New Roman"/>
          <w:b w:val="false"/>
          <w:i w:val="false"/>
          <w:color w:val="000000"/>
          <w:sz w:val="28"/>
        </w:rPr>
        <w:t>
      "Төленуге жататын корпорациялық табыс салығының сомасы" 9-жолда есептi кезең үшiн төленуге жататын корпорациялық табыс салығының сомасы көрсетiледi.
</w:t>
      </w:r>
      <w:r>
        <w:br/>
      </w:r>
      <w:r>
        <w:rPr>
          <w:rFonts w:ascii="Times New Roman"/>
          <w:b w:val="false"/>
          <w:i w:val="false"/>
          <w:color w:val="000000"/>
          <w:sz w:val="28"/>
        </w:rPr>
        <w:t>
      "Аванстық төлемдер, барлығы оның iшiнде" 10-жолда өткен салық кезеңiнен көшiрiлгендi және есептi салық кезеңi үшiн басқа да салықтарды ескере отырып салық төлеушi енгiзген аванстық төлемдер сомасы көрсетiледi.
</w:t>
      </w:r>
      <w:r>
        <w:br/>
      </w:r>
      <w:r>
        <w:rPr>
          <w:rFonts w:ascii="Times New Roman"/>
          <w:b w:val="false"/>
          <w:i w:val="false"/>
          <w:color w:val="000000"/>
          <w:sz w:val="28"/>
        </w:rPr>
        <w:t>
      "Енгiзiлген аванстық төлемдердің барлығы" 11-жолда жүргiзiлген аванстық төлемдердің сомалық шамасы көрсетiледi.
</w:t>
      </w:r>
      <w:r>
        <w:br/>
      </w:r>
      <w:r>
        <w:rPr>
          <w:rFonts w:ascii="Times New Roman"/>
          <w:b w:val="false"/>
          <w:i w:val="false"/>
          <w:color w:val="000000"/>
          <w:sz w:val="28"/>
        </w:rPr>
        <w:t>
      "Қоса төлеуге салық сомасы" 12-жолда бюджетке қоса төлеуге жататын корпорациялық табыс салығының сомасы көрсетiледi.
</w:t>
      </w:r>
      <w:r>
        <w:br/>
      </w:r>
      <w:r>
        <w:rPr>
          <w:rFonts w:ascii="Times New Roman"/>
          <w:b w:val="false"/>
          <w:i w:val="false"/>
          <w:color w:val="000000"/>
          <w:sz w:val="28"/>
        </w:rPr>
        <w:t>
      "Артық төленген салық сомасы" 13-жолда бюджетке артық төленген корпорациялық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N 2.1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Өткізу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33"/>
        <w:gridCol w:w="1253"/>
        <w:gridCol w:w="1393"/>
        <w:gridCol w:w="953"/>
        <w:gridCol w:w="2353"/>
        <w:gridCol w:w="17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(жұмыстар-
</w:t>
            </w:r>
            <w:r>
              <w:br/>
            </w:r>
            <w:r>
              <w:rPr>
                <w:rFonts w:ascii="Times New Roman"/>
                <w:b w:val="false"/>
                <w:i w:val="false"/>
                <w:color w:val="000000"/>
                <w:sz w:val="20"/>
              </w:rPr>
              <w:t>
дың, қызмет көрсету-
</w:t>
            </w:r>
            <w:r>
              <w:br/>
            </w:r>
            <w:r>
              <w:rPr>
                <w:rFonts w:ascii="Times New Roman"/>
                <w:b w:val="false"/>
                <w:i w:val="false"/>
                <w:color w:val="000000"/>
                <w:sz w:val="20"/>
              </w:rPr>
              <w:t>
лердің) атауы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алушы-
</w:t>
            </w:r>
            <w:r>
              <w:br/>
            </w:r>
            <w:r>
              <w:rPr>
                <w:rFonts w:ascii="Times New Roman"/>
                <w:b w:val="false"/>
                <w:i w:val="false"/>
                <w:color w:val="000000"/>
                <w:sz w:val="20"/>
              </w:rPr>
              <w:t>
ның атауы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тік елінің коды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(шарт) күні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573"/>
        <w:gridCol w:w="2593"/>
        <w:gridCol w:w="1633"/>
        <w:gridCol w:w="1413"/>
        <w:gridCol w:w="1233"/>
        <w:gridCol w:w="1593"/>
      </w:tblGrid>
      <w:tr>
        <w:trPr>
          <w:trHeight w:val="96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w:t>
            </w:r>
            <w:r>
              <w:br/>
            </w:r>
            <w:r>
              <w:rPr>
                <w:rFonts w:ascii="Times New Roman"/>
                <w:b w:val="false"/>
                <w:i w:val="false"/>
                <w:color w:val="000000"/>
                <w:sz w:val="20"/>
              </w:rPr>
              <w:t>
шарт (шарт) N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
</w:t>
            </w:r>
            <w:r>
              <w:br/>
            </w:r>
            <w:r>
              <w:rPr>
                <w:rFonts w:ascii="Times New Roman"/>
                <w:b w:val="false"/>
                <w:i w:val="false"/>
                <w:color w:val="000000"/>
                <w:sz w:val="20"/>
              </w:rPr>
              <w:t>
ның (инвойс)
</w:t>
            </w:r>
            <w:r>
              <w:br/>
            </w:r>
            <w:r>
              <w:rPr>
                <w:rFonts w:ascii="Times New Roman"/>
                <w:b w:val="false"/>
                <w:i w:val="false"/>
                <w:color w:val="000000"/>
                <w:sz w:val="20"/>
              </w:rPr>
              <w:t>
күні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
</w:t>
            </w:r>
            <w:r>
              <w:br/>
            </w:r>
            <w:r>
              <w:rPr>
                <w:rFonts w:ascii="Times New Roman"/>
                <w:b w:val="false"/>
                <w:i w:val="false"/>
                <w:color w:val="000000"/>
                <w:sz w:val="20"/>
              </w:rPr>
              <w:t>
ның (инвойс)
</w:t>
            </w:r>
            <w:r>
              <w:br/>
            </w:r>
            <w:r>
              <w:rPr>
                <w:rFonts w:ascii="Times New Roman"/>
                <w:b w:val="false"/>
                <w:i w:val="false"/>
                <w:color w:val="000000"/>
                <w:sz w:val="20"/>
              </w:rPr>
              <w:t>
N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
</w:t>
            </w:r>
            <w:r>
              <w:br/>
            </w:r>
            <w:r>
              <w:rPr>
                <w:rFonts w:ascii="Times New Roman"/>
                <w:b w:val="false"/>
                <w:i w:val="false"/>
                <w:color w:val="000000"/>
                <w:sz w:val="20"/>
              </w:rPr>
              <w:t>
гінің құны, теңге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93"/>
        <w:gridCol w:w="1993"/>
        <w:gridCol w:w="2053"/>
        <w:gridCol w:w="1813"/>
      </w:tblGrid>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ставкасы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теңге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теңге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w:t>
            </w:r>
            <w:r>
              <w:br/>
            </w:r>
            <w:r>
              <w:rPr>
                <w:rFonts w:ascii="Times New Roman"/>
                <w:b w:val="false"/>
                <w:i w:val="false"/>
                <w:color w:val="000000"/>
                <w:sz w:val="20"/>
              </w:rPr>
              <w:t>
баждар
</w:t>
            </w:r>
            <w:r>
              <w:br/>
            </w:r>
            <w:r>
              <w:rPr>
                <w:rFonts w:ascii="Times New Roman"/>
                <w:b w:val="false"/>
                <w:i w:val="false"/>
                <w:color w:val="000000"/>
                <w:sz w:val="20"/>
              </w:rPr>
              <w:t>
мен
</w:t>
            </w:r>
            <w:r>
              <w:br/>
            </w:r>
            <w:r>
              <w:rPr>
                <w:rFonts w:ascii="Times New Roman"/>
                <w:b w:val="false"/>
                <w:i w:val="false"/>
                <w:color w:val="000000"/>
                <w:sz w:val="20"/>
              </w:rPr>
              <w:t>
алымдар,
</w:t>
            </w:r>
            <w:r>
              <w:br/>
            </w:r>
            <w:r>
              <w:rPr>
                <w:rFonts w:ascii="Times New Roman"/>
                <w:b w:val="false"/>
                <w:i w:val="false"/>
                <w:color w:val="000000"/>
                <w:sz w:val="20"/>
              </w:rPr>
              <w:t>
теңге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Кепілге
</w:t>
            </w:r>
            <w:r>
              <w:br/>
            </w:r>
            <w:r>
              <w:rPr>
                <w:rFonts w:ascii="Times New Roman"/>
                <w:b w:val="false"/>
                <w:i w:val="false"/>
                <w:color w:val="000000"/>
                <w:sz w:val="20"/>
              </w:rPr>
              <w:t>
берілген
</w:t>
            </w:r>
            <w:r>
              <w:br/>
            </w:r>
            <w:r>
              <w:rPr>
                <w:rFonts w:ascii="Times New Roman"/>
                <w:b w:val="false"/>
                <w:i w:val="false"/>
                <w:color w:val="000000"/>
                <w:sz w:val="20"/>
              </w:rPr>
              <w:t>
заемның
</w:t>
            </w:r>
            <w:r>
              <w:br/>
            </w:r>
            <w:r>
              <w:rPr>
                <w:rFonts w:ascii="Times New Roman"/>
                <w:b w:val="false"/>
                <w:i w:val="false"/>
                <w:color w:val="000000"/>
                <w:sz w:val="20"/>
              </w:rPr>
              <w:t>
сомасы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 нысанын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2.2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алулар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4116"/>
        <w:gridCol w:w="2079"/>
        <w:gridCol w:w="1361"/>
        <w:gridCol w:w="935"/>
        <w:gridCol w:w="2292"/>
        <w:gridCol w:w="1498"/>
      </w:tblGrid>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(жұмыстар-
</w:t>
            </w:r>
            <w:r>
              <w:br/>
            </w:r>
            <w:r>
              <w:rPr>
                <w:rFonts w:ascii="Times New Roman"/>
                <w:b w:val="false"/>
                <w:i w:val="false"/>
                <w:color w:val="000000"/>
                <w:sz w:val="20"/>
              </w:rPr>
              <w:t>
дың, қызмет көрсету-
</w:t>
            </w:r>
            <w:r>
              <w:br/>
            </w:r>
            <w:r>
              <w:rPr>
                <w:rFonts w:ascii="Times New Roman"/>
                <w:b w:val="false"/>
                <w:i w:val="false"/>
                <w:color w:val="000000"/>
                <w:sz w:val="20"/>
              </w:rPr>
              <w:t>
лердің) атауы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алушы-
</w:t>
            </w:r>
            <w:r>
              <w:br/>
            </w:r>
            <w:r>
              <w:rPr>
                <w:rFonts w:ascii="Times New Roman"/>
                <w:b w:val="false"/>
                <w:i w:val="false"/>
                <w:color w:val="000000"/>
                <w:sz w:val="20"/>
              </w:rPr>
              <w:t>
ның атауы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тік елінің коды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(шарт) күні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ТМЗ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Комуналдық қызмет
</w:t>
            </w:r>
            <w:r>
              <w:br/>
            </w:r>
            <w:r>
              <w:rPr>
                <w:rFonts w:ascii="Times New Roman"/>
                <w:b w:val="false"/>
                <w:i w:val="false"/>
                <w:color w:val="000000"/>
                <w:sz w:val="20"/>
              </w:rPr>
              <w:t>
көрсетулер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
</w:t>
            </w:r>
            <w:r>
              <w:br/>
            </w:r>
            <w:r>
              <w:rPr>
                <w:rFonts w:ascii="Times New Roman"/>
                <w:b w:val="false"/>
                <w:i w:val="false"/>
                <w:color w:val="000000"/>
                <w:sz w:val="20"/>
              </w:rPr>
              <w:t>
көрсетулері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шығыстары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573"/>
        <w:gridCol w:w="2593"/>
        <w:gridCol w:w="1633"/>
        <w:gridCol w:w="1413"/>
        <w:gridCol w:w="1233"/>
        <w:gridCol w:w="1533"/>
      </w:tblGrid>
      <w:tr>
        <w:trPr>
          <w:trHeight w:val="96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w:t>
            </w:r>
            <w:r>
              <w:br/>
            </w:r>
            <w:r>
              <w:rPr>
                <w:rFonts w:ascii="Times New Roman"/>
                <w:b w:val="false"/>
                <w:i w:val="false"/>
                <w:color w:val="000000"/>
                <w:sz w:val="20"/>
              </w:rPr>
              <w:t>
шарт (шарт) N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
</w:t>
            </w:r>
            <w:r>
              <w:br/>
            </w:r>
            <w:r>
              <w:rPr>
                <w:rFonts w:ascii="Times New Roman"/>
                <w:b w:val="false"/>
                <w:i w:val="false"/>
                <w:color w:val="000000"/>
                <w:sz w:val="20"/>
              </w:rPr>
              <w:t>
ның (инвойс)
</w:t>
            </w:r>
            <w:r>
              <w:br/>
            </w:r>
            <w:r>
              <w:rPr>
                <w:rFonts w:ascii="Times New Roman"/>
                <w:b w:val="false"/>
                <w:i w:val="false"/>
                <w:color w:val="000000"/>
                <w:sz w:val="20"/>
              </w:rPr>
              <w:t>
күні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
</w:t>
            </w:r>
            <w:r>
              <w:br/>
            </w:r>
            <w:r>
              <w:rPr>
                <w:rFonts w:ascii="Times New Roman"/>
                <w:b w:val="false"/>
                <w:i w:val="false"/>
                <w:color w:val="000000"/>
                <w:sz w:val="20"/>
              </w:rPr>
              <w:t>
ның (инвойс)
</w:t>
            </w:r>
            <w:r>
              <w:br/>
            </w:r>
            <w:r>
              <w:rPr>
                <w:rFonts w:ascii="Times New Roman"/>
                <w:b w:val="false"/>
                <w:i w:val="false"/>
                <w:color w:val="000000"/>
                <w:sz w:val="20"/>
              </w:rPr>
              <w:t>
N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
</w:t>
            </w:r>
            <w:r>
              <w:br/>
            </w:r>
            <w:r>
              <w:rPr>
                <w:rFonts w:ascii="Times New Roman"/>
                <w:b w:val="false"/>
                <w:i w:val="false"/>
                <w:color w:val="000000"/>
                <w:sz w:val="20"/>
              </w:rPr>
              <w:t>
гінің құны, теңге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93"/>
        <w:gridCol w:w="1993"/>
        <w:gridCol w:w="2053"/>
        <w:gridCol w:w="2073"/>
      </w:tblGrid>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ставкасы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теңге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теңге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w:t>
            </w:r>
            <w:r>
              <w:br/>
            </w:r>
            <w:r>
              <w:rPr>
                <w:rFonts w:ascii="Times New Roman"/>
                <w:b w:val="false"/>
                <w:i w:val="false"/>
                <w:color w:val="000000"/>
                <w:sz w:val="20"/>
              </w:rPr>
              <w:t>
баждар
</w:t>
            </w:r>
            <w:r>
              <w:br/>
            </w:r>
            <w:r>
              <w:rPr>
                <w:rFonts w:ascii="Times New Roman"/>
                <w:b w:val="false"/>
                <w:i w:val="false"/>
                <w:color w:val="000000"/>
                <w:sz w:val="20"/>
              </w:rPr>
              <w:t>
мен
</w:t>
            </w:r>
            <w:r>
              <w:br/>
            </w:r>
            <w:r>
              <w:rPr>
                <w:rFonts w:ascii="Times New Roman"/>
                <w:b w:val="false"/>
                <w:i w:val="false"/>
                <w:color w:val="000000"/>
                <w:sz w:val="20"/>
              </w:rPr>
              <w:t>
алымдар,
</w:t>
            </w:r>
            <w:r>
              <w:br/>
            </w:r>
            <w:r>
              <w:rPr>
                <w:rFonts w:ascii="Times New Roman"/>
                <w:b w:val="false"/>
                <w:i w:val="false"/>
                <w:color w:val="000000"/>
                <w:sz w:val="20"/>
              </w:rPr>
              <w:t>
теңге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көзіндегі табыс салығының сомасы, теңге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 нысанын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2.3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Теңгерме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913"/>
        <w:gridCol w:w="1813"/>
        <w:gridCol w:w="199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басына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ақша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банкноттар және металл ақша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пункттеріндегі қолма-қол
</w:t>
            </w:r>
            <w:r>
              <w:br/>
            </w:r>
            <w:r>
              <w:rPr>
                <w:rFonts w:ascii="Times New Roman"/>
                <w:b w:val="false"/>
                <w:i w:val="false"/>
                <w:color w:val="000000"/>
                <w:sz w:val="20"/>
              </w:rPr>
              <w:t>
  ақша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Банкоматтардағы қолма-қол ақша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қымбат металдардан
</w:t>
            </w:r>
            <w:r>
              <w:br/>
            </w:r>
            <w:r>
              <w:rPr>
                <w:rFonts w:ascii="Times New Roman"/>
                <w:b w:val="false"/>
                <w:i w:val="false"/>
                <w:color w:val="000000"/>
                <w:sz w:val="20"/>
              </w:rPr>
              <w:t>
  жасалған металл ақша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чектарындағы ақша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тазартылған қымбат металдар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шоттарда орналастырылған
</w:t>
            </w:r>
            <w:r>
              <w:br/>
            </w:r>
            <w:r>
              <w:rPr>
                <w:rFonts w:ascii="Times New Roman"/>
                <w:b w:val="false"/>
                <w:i w:val="false"/>
                <w:color w:val="000000"/>
                <w:sz w:val="20"/>
              </w:rPr>
              <w:t>
  тазартылған қымбат металдар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Банкіндегі корреспонденттік есепшот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банктердегі корреспонденттік
</w:t>
            </w:r>
            <w:r>
              <w:br/>
            </w:r>
            <w:r>
              <w:rPr>
                <w:rFonts w:ascii="Times New Roman"/>
                <w:b w:val="false"/>
                <w:i w:val="false"/>
                <w:color w:val="000000"/>
                <w:sz w:val="20"/>
              </w:rPr>
              <w:t>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Қазақстан Республикасының Ұлттық Банкіне талап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Қазақстан Республикасының
</w:t>
            </w:r>
            <w:r>
              <w:br/>
            </w:r>
            <w:r>
              <w:rPr>
                <w:rFonts w:ascii="Times New Roman"/>
                <w:b w:val="false"/>
                <w:i w:val="false"/>
                <w:color w:val="000000"/>
                <w:sz w:val="20"/>
              </w:rPr>
              <w:t>
  Ұлттық Банкіндегі салымдары (бір
</w:t>
            </w:r>
            <w:r>
              <w:br/>
            </w:r>
            <w:r>
              <w:rPr>
                <w:rFonts w:ascii="Times New Roman"/>
                <w:b w:val="false"/>
                <w:i w:val="false"/>
                <w:color w:val="000000"/>
                <w:sz w:val="20"/>
              </w:rPr>
              <w:t>
  түнге)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етілгенге дейінгі Қазақстан
</w:t>
            </w:r>
            <w:r>
              <w:br/>
            </w:r>
            <w:r>
              <w:rPr>
                <w:rFonts w:ascii="Times New Roman"/>
                <w:b w:val="false"/>
                <w:i w:val="false"/>
                <w:color w:val="000000"/>
                <w:sz w:val="20"/>
              </w:rPr>
              <w:t>
  Республикасының Ұлттық банкіндегі
</w:t>
            </w:r>
            <w:r>
              <w:br/>
            </w:r>
            <w:r>
              <w:rPr>
                <w:rFonts w:ascii="Times New Roman"/>
                <w:b w:val="false"/>
                <w:i w:val="false"/>
                <w:color w:val="000000"/>
                <w:sz w:val="20"/>
              </w:rPr>
              <w:t>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Банкіндегі мерзімді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Банкіндегі міндетті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алған бағалы қағаздар бойынша
</w:t>
            </w:r>
            <w:r>
              <w:br/>
            </w:r>
            <w:r>
              <w:rPr>
                <w:rFonts w:ascii="Times New Roman"/>
                <w:b w:val="false"/>
                <w:i w:val="false"/>
                <w:color w:val="000000"/>
                <w:sz w:val="20"/>
              </w:rPr>
              <w:t>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шығындарды
</w:t>
            </w:r>
            <w:r>
              <w:br/>
            </w:r>
            <w:r>
              <w:rPr>
                <w:rFonts w:ascii="Times New Roman"/>
                <w:b w:val="false"/>
                <w:i w:val="false"/>
                <w:color w:val="000000"/>
                <w:sz w:val="20"/>
              </w:rPr>
              <w:t>
  жабуға арналған резервтер
</w:t>
            </w:r>
            <w:r>
              <w:br/>
            </w:r>
            <w:r>
              <w:rPr>
                <w:rFonts w:ascii="Times New Roman"/>
                <w:b w:val="false"/>
                <w:i w:val="false"/>
                <w:color w:val="000000"/>
                <w:sz w:val="20"/>
              </w:rPr>
              <w:t>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w:t>
            </w:r>
            <w:r>
              <w:br/>
            </w:r>
            <w:r>
              <w:rPr>
                <w:rFonts w:ascii="Times New Roman"/>
                <w:b w:val="false"/>
                <w:i w:val="false"/>
                <w:color w:val="000000"/>
                <w:sz w:val="20"/>
              </w:rPr>
              <w:t>
  бағалы қағаздар бағалы қағаздар
</w:t>
            </w:r>
            <w:r>
              <w:br/>
            </w:r>
            <w:r>
              <w:rPr>
                <w:rFonts w:ascii="Times New Roman"/>
                <w:b w:val="false"/>
                <w:i w:val="false"/>
                <w:color w:val="000000"/>
                <w:sz w:val="20"/>
              </w:rPr>
              <w:t>
  бойынша дисконт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w:t>
            </w:r>
            <w:r>
              <w:br/>
            </w:r>
            <w:r>
              <w:rPr>
                <w:rFonts w:ascii="Times New Roman"/>
                <w:b w:val="false"/>
                <w:i w:val="false"/>
                <w:color w:val="000000"/>
                <w:sz w:val="20"/>
              </w:rPr>
              <w:t>
  бағалы қағаздар бойынша сыйлықақылар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r>
              <w:br/>
            </w:r>
            <w:r>
              <w:rPr>
                <w:rFonts w:ascii="Times New Roman"/>
                <w:b w:val="false"/>
                <w:i w:val="false"/>
                <w:color w:val="000000"/>
                <w:sz w:val="20"/>
              </w:rPr>
              <w:t>
  бойынша алдыңғы ұстаушылармен
</w:t>
            </w:r>
            <w:r>
              <w:br/>
            </w:r>
            <w:r>
              <w:rPr>
                <w:rFonts w:ascii="Times New Roman"/>
                <w:b w:val="false"/>
                <w:i w:val="false"/>
                <w:color w:val="000000"/>
                <w:sz w:val="20"/>
              </w:rPr>
              <w:t>
  есептелген сыйақылар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қағаздардың
</w:t>
            </w:r>
            <w:r>
              <w:br/>
            </w:r>
            <w:r>
              <w:rPr>
                <w:rFonts w:ascii="Times New Roman"/>
                <w:b w:val="false"/>
                <w:i w:val="false"/>
                <w:color w:val="000000"/>
                <w:sz w:val="20"/>
              </w:rPr>
              <w:t>
  әділ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қағаздардың
</w:t>
            </w:r>
            <w:r>
              <w:br/>
            </w:r>
            <w:r>
              <w:rPr>
                <w:rFonts w:ascii="Times New Roman"/>
                <w:b w:val="false"/>
                <w:i w:val="false"/>
                <w:color w:val="000000"/>
                <w:sz w:val="20"/>
              </w:rPr>
              <w:t>
  әділ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салымдар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салымдар (бір түнге)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етілгенге дейін басқа
</w:t>
            </w:r>
            <w:r>
              <w:br/>
            </w:r>
            <w:r>
              <w:rPr>
                <w:rFonts w:ascii="Times New Roman"/>
                <w:b w:val="false"/>
                <w:i w:val="false"/>
                <w:color w:val="000000"/>
                <w:sz w:val="20"/>
              </w:rPr>
              <w:t>
  банктерге орналастырылған салымдар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қысқа мерзімді салымдар (бір айға
</w:t>
            </w:r>
            <w:r>
              <w:br/>
            </w:r>
            <w:r>
              <w:rPr>
                <w:rFonts w:ascii="Times New Roman"/>
                <w:b w:val="false"/>
                <w:i w:val="false"/>
                <w:color w:val="000000"/>
                <w:sz w:val="20"/>
              </w:rPr>
              <w:t>
  дейінгі)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қысқа мерзімді салымдар (бір жылға
</w:t>
            </w:r>
            <w:r>
              <w:br/>
            </w:r>
            <w:r>
              <w:rPr>
                <w:rFonts w:ascii="Times New Roman"/>
                <w:b w:val="false"/>
                <w:i w:val="false"/>
                <w:color w:val="000000"/>
                <w:sz w:val="20"/>
              </w:rPr>
              <w:t>
  дейінгі)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ұзақ мерзімді салымдар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шартты салымдар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салымдар бойынша
</w:t>
            </w:r>
            <w:r>
              <w:br/>
            </w:r>
            <w:r>
              <w:rPr>
                <w:rFonts w:ascii="Times New Roman"/>
                <w:b w:val="false"/>
                <w:i w:val="false"/>
                <w:color w:val="000000"/>
                <w:sz w:val="20"/>
              </w:rPr>
              <w:t>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салымдар бойынша арнайы резервтер
</w:t>
            </w:r>
            <w:r>
              <w:br/>
            </w:r>
            <w:r>
              <w:rPr>
                <w:rFonts w:ascii="Times New Roman"/>
                <w:b w:val="false"/>
                <w:i w:val="false"/>
                <w:color w:val="000000"/>
                <w:sz w:val="20"/>
              </w:rPr>
              <w:t>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мерзімді салым құнын оң түзету
</w:t>
            </w:r>
            <w:r>
              <w:br/>
            </w:r>
            <w:r>
              <w:rPr>
                <w:rFonts w:ascii="Times New Roman"/>
                <w:b w:val="false"/>
                <w:i w:val="false"/>
                <w:color w:val="000000"/>
                <w:sz w:val="20"/>
              </w:rPr>
              <w:t>
  шотын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мерзімді салым құнын теріс түзету
</w:t>
            </w:r>
            <w:r>
              <w:br/>
            </w:r>
            <w:r>
              <w:rPr>
                <w:rFonts w:ascii="Times New Roman"/>
                <w:b w:val="false"/>
                <w:i w:val="false"/>
                <w:color w:val="000000"/>
                <w:sz w:val="20"/>
              </w:rPr>
              <w:t>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шартты салым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шартты салым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серіктестіктің
</w:t>
            </w:r>
            <w:r>
              <w:br/>
            </w:r>
            <w:r>
              <w:rPr>
                <w:rFonts w:ascii="Times New Roman"/>
                <w:b w:val="false"/>
                <w:i w:val="false"/>
                <w:color w:val="000000"/>
                <w:sz w:val="20"/>
              </w:rPr>
              <w:t>
  және ипотека компаниясының
</w:t>
            </w:r>
            <w:r>
              <w:br/>
            </w:r>
            <w:r>
              <w:rPr>
                <w:rFonts w:ascii="Times New Roman"/>
                <w:b w:val="false"/>
                <w:i w:val="false"/>
                <w:color w:val="000000"/>
                <w:sz w:val="20"/>
              </w:rPr>
              <w:t>
  міндеттемелерін қамтамасыз етуші
</w:t>
            </w:r>
            <w:r>
              <w:br/>
            </w:r>
            <w:r>
              <w:rPr>
                <w:rFonts w:ascii="Times New Roman"/>
                <w:b w:val="false"/>
                <w:i w:val="false"/>
                <w:color w:val="000000"/>
                <w:sz w:val="20"/>
              </w:rPr>
              <w:t>
  болып табылатын (кепіл, кепілзат)
</w:t>
            </w:r>
            <w:r>
              <w:br/>
            </w:r>
            <w:r>
              <w:rPr>
                <w:rFonts w:ascii="Times New Roman"/>
                <w:b w:val="false"/>
                <w:i w:val="false"/>
                <w:color w:val="000000"/>
                <w:sz w:val="20"/>
              </w:rPr>
              <w:t>
  салым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корреспонденттік
</w:t>
            </w:r>
            <w:r>
              <w:br/>
            </w:r>
            <w:r>
              <w:rPr>
                <w:rFonts w:ascii="Times New Roman"/>
                <w:b w:val="false"/>
                <w:i w:val="false"/>
                <w:color w:val="000000"/>
                <w:sz w:val="20"/>
              </w:rPr>
              <w:t>
  есепшоттары бойынша овернайт
</w:t>
            </w:r>
            <w:r>
              <w:br/>
            </w:r>
            <w:r>
              <w:rPr>
                <w:rFonts w:ascii="Times New Roman"/>
                <w:b w:val="false"/>
                <w:i w:val="false"/>
                <w:color w:val="000000"/>
                <w:sz w:val="20"/>
              </w:rPr>
              <w:t>
  заемдары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қысқа
</w:t>
            </w:r>
            <w:r>
              <w:br/>
            </w:r>
            <w:r>
              <w:rPr>
                <w:rFonts w:ascii="Times New Roman"/>
                <w:b w:val="false"/>
                <w:i w:val="false"/>
                <w:color w:val="000000"/>
                <w:sz w:val="20"/>
              </w:rPr>
              <w:t>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берілген овернайт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ұзақ
</w:t>
            </w:r>
            <w:r>
              <w:br/>
            </w:r>
            <w:r>
              <w:rPr>
                <w:rFonts w:ascii="Times New Roman"/>
                <w:b w:val="false"/>
                <w:i w:val="false"/>
                <w:color w:val="000000"/>
                <w:sz w:val="20"/>
              </w:rPr>
              <w:t>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қаржы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бойынша басқа банктердің
</w:t>
            </w:r>
            <w:r>
              <w:br/>
            </w:r>
            <w:r>
              <w:rPr>
                <w:rFonts w:ascii="Times New Roman"/>
                <w:b w:val="false"/>
                <w:i w:val="false"/>
                <w:color w:val="000000"/>
                <w:sz w:val="20"/>
              </w:rPr>
              <w:t>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 бойынша басқа
</w:t>
            </w:r>
            <w:r>
              <w:br/>
            </w:r>
            <w:r>
              <w:rPr>
                <w:rFonts w:ascii="Times New Roman"/>
                <w:b w:val="false"/>
                <w:i w:val="false"/>
                <w:color w:val="000000"/>
                <w:sz w:val="20"/>
              </w:rPr>
              <w:t>
  банктердің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 құнын
</w:t>
            </w:r>
            <w:r>
              <w:br/>
            </w:r>
            <w:r>
              <w:rPr>
                <w:rFonts w:ascii="Times New Roman"/>
                <w:b w:val="false"/>
                <w:i w:val="false"/>
                <w:color w:val="000000"/>
                <w:sz w:val="20"/>
              </w:rPr>
              <w:t>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 құнын
</w:t>
            </w:r>
            <w:r>
              <w:br/>
            </w:r>
            <w:r>
              <w:rPr>
                <w:rFonts w:ascii="Times New Roman"/>
                <w:b w:val="false"/>
                <w:i w:val="false"/>
                <w:color w:val="000000"/>
                <w:sz w:val="20"/>
              </w:rPr>
              <w:t>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r>
              <w:br/>
            </w:r>
            <w:r>
              <w:rPr>
                <w:rFonts w:ascii="Times New Roman"/>
                <w:b w:val="false"/>
                <w:i w:val="false"/>
                <w:color w:val="000000"/>
                <w:sz w:val="20"/>
              </w:rPr>
              <w:t>
  және қаржы лизингі бойынша арнайы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және қаржы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овернайт заемдары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қысқа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ұзақ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ұзақ мерзімді заем құнын
</w:t>
            </w:r>
            <w:r>
              <w:br/>
            </w:r>
            <w:r>
              <w:rPr>
                <w:rFonts w:ascii="Times New Roman"/>
                <w:b w:val="false"/>
                <w:i w:val="false"/>
                <w:color w:val="000000"/>
                <w:sz w:val="20"/>
              </w:rPr>
              <w:t>
  оң түзету сомасы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ұзақ мерзімді заем құнын
</w:t>
            </w:r>
            <w:r>
              <w:br/>
            </w:r>
            <w:r>
              <w:rPr>
                <w:rFonts w:ascii="Times New Roman"/>
                <w:b w:val="false"/>
                <w:i w:val="false"/>
                <w:color w:val="000000"/>
                <w:sz w:val="20"/>
              </w:rPr>
              <w:t>
  теріс түзету сомасы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қаржы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заемдар бойынша мерзімі
</w:t>
            </w:r>
            <w:r>
              <w:br/>
            </w:r>
            <w:r>
              <w:rPr>
                <w:rFonts w:ascii="Times New Roman"/>
                <w:b w:val="false"/>
                <w:i w:val="false"/>
                <w:color w:val="000000"/>
                <w:sz w:val="20"/>
              </w:rPr>
              <w:t>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қаржы лизингі бойынша
</w:t>
            </w:r>
            <w:r>
              <w:br/>
            </w:r>
            <w:r>
              <w:rPr>
                <w:rFonts w:ascii="Times New Roman"/>
                <w:b w:val="false"/>
                <w:i w:val="false"/>
                <w:color w:val="000000"/>
                <w:sz w:val="20"/>
              </w:rPr>
              <w:t>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заемдар және қаржы лизингі
</w:t>
            </w:r>
            <w:r>
              <w:br/>
            </w:r>
            <w:r>
              <w:rPr>
                <w:rFonts w:ascii="Times New Roman"/>
                <w:b w:val="false"/>
                <w:i w:val="false"/>
                <w:color w:val="000000"/>
                <w:sz w:val="20"/>
              </w:rPr>
              <w:t>
  бойынша арнайы резервтер
</w:t>
            </w:r>
            <w:r>
              <w:br/>
            </w:r>
            <w:r>
              <w:rPr>
                <w:rFonts w:ascii="Times New Roman"/>
                <w:b w:val="false"/>
                <w:i w:val="false"/>
                <w:color w:val="000000"/>
                <w:sz w:val="20"/>
              </w:rPr>
              <w:t>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овернайт
</w:t>
            </w:r>
            <w:r>
              <w:br/>
            </w:r>
            <w:r>
              <w:rPr>
                <w:rFonts w:ascii="Times New Roman"/>
                <w:b w:val="false"/>
                <w:i w:val="false"/>
                <w:color w:val="000000"/>
                <w:sz w:val="20"/>
              </w:rPr>
              <w:t>
  заемдары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кредит карточкалары
</w:t>
            </w:r>
            <w:r>
              <w:br/>
            </w:r>
            <w:r>
              <w:rPr>
                <w:rFonts w:ascii="Times New Roman"/>
                <w:b w:val="false"/>
                <w:i w:val="false"/>
                <w:color w:val="000000"/>
                <w:sz w:val="20"/>
              </w:rPr>
              <w:t>
  бойынша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есепке алынған
</w:t>
            </w:r>
            <w:r>
              <w:br/>
            </w:r>
            <w:r>
              <w:rPr>
                <w:rFonts w:ascii="Times New Roman"/>
                <w:b w:val="false"/>
                <w:i w:val="false"/>
                <w:color w:val="000000"/>
                <w:sz w:val="20"/>
              </w:rPr>
              <w:t>
  вексельдері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факторинг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 бойынша клиенттердің
</w:t>
            </w:r>
            <w:r>
              <w:br/>
            </w:r>
            <w:r>
              <w:rPr>
                <w:rFonts w:ascii="Times New Roman"/>
                <w:b w:val="false"/>
                <w:i w:val="false"/>
                <w:color w:val="000000"/>
                <w:sz w:val="20"/>
              </w:rPr>
              <w:t>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қысқа мерзімді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ұзақ мерзімді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қаржы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 бойынша клиенттердің
</w:t>
            </w:r>
            <w:r>
              <w:br/>
            </w:r>
            <w:r>
              <w:rPr>
                <w:rFonts w:ascii="Times New Roman"/>
                <w:b w:val="false"/>
                <w:i w:val="false"/>
                <w:color w:val="000000"/>
                <w:sz w:val="20"/>
              </w:rPr>
              <w:t>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форфейтинг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бойынша клиенттердің
</w:t>
            </w:r>
            <w:r>
              <w:br/>
            </w:r>
            <w:r>
              <w:rPr>
                <w:rFonts w:ascii="Times New Roman"/>
                <w:b w:val="false"/>
                <w:i w:val="false"/>
                <w:color w:val="000000"/>
                <w:sz w:val="20"/>
              </w:rPr>
              <w:t>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Заемдары бойынша клиенттердің
</w:t>
            </w:r>
            <w:r>
              <w:br/>
            </w:r>
            <w:r>
              <w:rPr>
                <w:rFonts w:ascii="Times New Roman"/>
                <w:b w:val="false"/>
                <w:i w:val="false"/>
                <w:color w:val="000000"/>
                <w:sz w:val="20"/>
              </w:rPr>
              <w:t>
  мерзімі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наразылығы білдірілген
</w:t>
            </w:r>
            <w:r>
              <w:br/>
            </w:r>
            <w:r>
              <w:rPr>
                <w:rFonts w:ascii="Times New Roman"/>
                <w:b w:val="false"/>
                <w:i w:val="false"/>
                <w:color w:val="000000"/>
                <w:sz w:val="20"/>
              </w:rPr>
              <w:t>
  вексельдері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және
</w:t>
            </w:r>
            <w:r>
              <w:br/>
            </w:r>
            <w:r>
              <w:rPr>
                <w:rFonts w:ascii="Times New Roman"/>
                <w:b w:val="false"/>
                <w:i w:val="false"/>
                <w:color w:val="000000"/>
                <w:sz w:val="20"/>
              </w:rPr>
              <w:t>
  қаржы лизингі бойынша арнайы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өзге де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оң
</w:t>
            </w:r>
            <w:r>
              <w:br/>
            </w:r>
            <w:r>
              <w:rPr>
                <w:rFonts w:ascii="Times New Roman"/>
                <w:b w:val="false"/>
                <w:i w:val="false"/>
                <w:color w:val="000000"/>
                <w:sz w:val="20"/>
              </w:rPr>
              <w:t>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w:t>
            </w:r>
            <w:r>
              <w:br/>
            </w:r>
            <w:r>
              <w:rPr>
                <w:rFonts w:ascii="Times New Roman"/>
                <w:b w:val="false"/>
                <w:i w:val="false"/>
                <w:color w:val="000000"/>
                <w:sz w:val="20"/>
              </w:rPr>
              <w:t>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алынған вексельдер бойынша
</w:t>
            </w:r>
            <w:r>
              <w:br/>
            </w:r>
            <w:r>
              <w:rPr>
                <w:rFonts w:ascii="Times New Roman"/>
                <w:b w:val="false"/>
                <w:i w:val="false"/>
                <w:color w:val="000000"/>
                <w:sz w:val="20"/>
              </w:rPr>
              <w:t>
  дисконт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алынған вексельдер бойынша
</w:t>
            </w:r>
            <w:r>
              <w:br/>
            </w:r>
            <w:r>
              <w:rPr>
                <w:rFonts w:ascii="Times New Roman"/>
                <w:b w:val="false"/>
                <w:i w:val="false"/>
                <w:color w:val="000000"/>
                <w:sz w:val="20"/>
              </w:rPr>
              <w:t>
  сыйлықақы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басқаруға
</w:t>
            </w:r>
            <w:r>
              <w:br/>
            </w:r>
            <w:r>
              <w:rPr>
                <w:rFonts w:ascii="Times New Roman"/>
                <w:b w:val="false"/>
                <w:i w:val="false"/>
                <w:color w:val="000000"/>
                <w:sz w:val="20"/>
              </w:rPr>
              <w:t>
  берілген қаржылық активтер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бағалы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өзге де бағалы
</w:t>
            </w:r>
            <w:r>
              <w:br/>
            </w:r>
            <w:r>
              <w:rPr>
                <w:rFonts w:ascii="Times New Roman"/>
                <w:b w:val="false"/>
                <w:i w:val="false"/>
                <w:color w:val="000000"/>
                <w:sz w:val="20"/>
              </w:rPr>
              <w:t>
  қағаздар бойынша дисконт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өзге де бағалы
</w:t>
            </w:r>
            <w:r>
              <w:br/>
            </w:r>
            <w:r>
              <w:rPr>
                <w:rFonts w:ascii="Times New Roman"/>
                <w:b w:val="false"/>
                <w:i w:val="false"/>
                <w:color w:val="000000"/>
                <w:sz w:val="20"/>
              </w:rPr>
              <w:t>
  қағаздар бойынша сыйлықақы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бағалы қағаздар бойынша
</w:t>
            </w:r>
            <w:r>
              <w:br/>
            </w:r>
            <w:r>
              <w:rPr>
                <w:rFonts w:ascii="Times New Roman"/>
                <w:b w:val="false"/>
                <w:i w:val="false"/>
                <w:color w:val="000000"/>
                <w:sz w:val="20"/>
              </w:rPr>
              <w:t>
  алдыңғы ұстаушылармен есептелген
</w:t>
            </w:r>
            <w:r>
              <w:br/>
            </w:r>
            <w:r>
              <w:rPr>
                <w:rFonts w:ascii="Times New Roman"/>
                <w:b w:val="false"/>
                <w:i w:val="false"/>
                <w:color w:val="000000"/>
                <w:sz w:val="20"/>
              </w:rPr>
              <w:t>
  сыйақылар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бағалы қағаздардың әділ
</w:t>
            </w:r>
            <w:r>
              <w:br/>
            </w:r>
            <w:r>
              <w:rPr>
                <w:rFonts w:ascii="Times New Roman"/>
                <w:b w:val="false"/>
                <w:i w:val="false"/>
                <w:color w:val="000000"/>
                <w:sz w:val="20"/>
              </w:rPr>
              <w:t>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бағалы қағаздардың әділ
</w:t>
            </w:r>
            <w:r>
              <w:br/>
            </w:r>
            <w:r>
              <w:rPr>
                <w:rFonts w:ascii="Times New Roman"/>
                <w:b w:val="false"/>
                <w:i w:val="false"/>
                <w:color w:val="000000"/>
                <w:sz w:val="20"/>
              </w:rPr>
              <w:t>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қызметіне байланысты
</w:t>
            </w:r>
            <w:r>
              <w:br/>
            </w:r>
            <w:r>
              <w:rPr>
                <w:rFonts w:ascii="Times New Roman"/>
                <w:b w:val="false"/>
                <w:i w:val="false"/>
                <w:color w:val="000000"/>
                <w:sz w:val="20"/>
              </w:rPr>
              <w:t>
  дебиторлық берешек бойынша
</w:t>
            </w:r>
            <w:r>
              <w:br/>
            </w:r>
            <w:r>
              <w:rPr>
                <w:rFonts w:ascii="Times New Roman"/>
                <w:b w:val="false"/>
                <w:i w:val="false"/>
                <w:color w:val="000000"/>
                <w:sz w:val="20"/>
              </w:rPr>
              <w:t>
  шығындарды жабуға арналған жалпы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жабуға арналған жалпы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шығындарды
</w:t>
            </w:r>
            <w:r>
              <w:br/>
            </w:r>
            <w:r>
              <w:rPr>
                <w:rFonts w:ascii="Times New Roman"/>
                <w:b w:val="false"/>
                <w:i w:val="false"/>
                <w:color w:val="000000"/>
                <w:sz w:val="20"/>
              </w:rPr>
              <w:t>
  жабуға арналған жалпы резервтер
</w:t>
            </w:r>
            <w:r>
              <w:br/>
            </w:r>
            <w:r>
              <w:rPr>
                <w:rFonts w:ascii="Times New Roman"/>
                <w:b w:val="false"/>
                <w:i w:val="false"/>
                <w:color w:val="000000"/>
                <w:sz w:val="20"/>
              </w:rPr>
              <w:t>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қызметке байланысты
</w:t>
            </w:r>
            <w:r>
              <w:br/>
            </w:r>
            <w:r>
              <w:rPr>
                <w:rFonts w:ascii="Times New Roman"/>
                <w:b w:val="false"/>
                <w:i w:val="false"/>
                <w:color w:val="000000"/>
                <w:sz w:val="20"/>
              </w:rPr>
              <w:t>
  шығындарды жабуға арналған жалпы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салымдар бойынша шығындарды жабуға
</w:t>
            </w:r>
            <w:r>
              <w:br/>
            </w:r>
            <w:r>
              <w:rPr>
                <w:rFonts w:ascii="Times New Roman"/>
                <w:b w:val="false"/>
                <w:i w:val="false"/>
                <w:color w:val="000000"/>
                <w:sz w:val="20"/>
              </w:rPr>
              <w:t>
  арналған жалпы резервтер
</w:t>
            </w:r>
            <w:r>
              <w:br/>
            </w:r>
            <w:r>
              <w:rPr>
                <w:rFonts w:ascii="Times New Roman"/>
                <w:b w:val="false"/>
                <w:i w:val="false"/>
                <w:color w:val="000000"/>
                <w:sz w:val="20"/>
              </w:rPr>
              <w:t>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банктік қызметке байланысты
</w:t>
            </w:r>
            <w:r>
              <w:br/>
            </w:r>
            <w:r>
              <w:rPr>
                <w:rFonts w:ascii="Times New Roman"/>
                <w:b w:val="false"/>
                <w:i w:val="false"/>
                <w:color w:val="000000"/>
                <w:sz w:val="20"/>
              </w:rPr>
              <w:t>
  шығындарды жабуға арналған жалпы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Капиталға және реттелген борышқа инвестициялар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ұйымдарға инвестициялар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Тәуелді ұйымдарға инвестициялар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борышқа инвестициялар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инвестициялар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есеп айырысулар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банктермен есеп айырысулар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Клиенттермен есеп айырысулар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Тауарлы-материалдық қорлар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Тазартылмаған қымбат металдар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тауарлы-материалдық қорлар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Қоймадағы қымбат металдардан
</w:t>
            </w:r>
            <w:r>
              <w:br/>
            </w:r>
            <w:r>
              <w:rPr>
                <w:rFonts w:ascii="Times New Roman"/>
                <w:b w:val="false"/>
                <w:i w:val="false"/>
                <w:color w:val="000000"/>
                <w:sz w:val="20"/>
              </w:rPr>
              <w:t>
  жасалған металл ақшалар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және материалдық емес активтер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Салынып жатқан (орнатылып жатқан)
</w:t>
            </w:r>
            <w:r>
              <w:br/>
            </w:r>
            <w:r>
              <w:rPr>
                <w:rFonts w:ascii="Times New Roman"/>
                <w:b w:val="false"/>
                <w:i w:val="false"/>
                <w:color w:val="000000"/>
                <w:sz w:val="20"/>
              </w:rPr>
              <w:t>
  негізгі құрал-жабдықтар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үйлер және ғимараттар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 жабдықтары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негізгі құрал-жабдықтар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лизингіне қабылданған негізгі
</w:t>
            </w:r>
            <w:r>
              <w:br/>
            </w:r>
            <w:r>
              <w:rPr>
                <w:rFonts w:ascii="Times New Roman"/>
                <w:b w:val="false"/>
                <w:i w:val="false"/>
                <w:color w:val="000000"/>
                <w:sz w:val="20"/>
              </w:rPr>
              <w:t>
  құрал-жабдықтар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негізгі
</w:t>
            </w:r>
            <w:r>
              <w:br/>
            </w:r>
            <w:r>
              <w:rPr>
                <w:rFonts w:ascii="Times New Roman"/>
                <w:b w:val="false"/>
                <w:i w:val="false"/>
                <w:color w:val="000000"/>
                <w:sz w:val="20"/>
              </w:rPr>
              <w:t>
  құрал-жабдықтар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алған үйлер бойынша күрделі
</w:t>
            </w:r>
            <w:r>
              <w:br/>
            </w:r>
            <w:r>
              <w:rPr>
                <w:rFonts w:ascii="Times New Roman"/>
                <w:b w:val="false"/>
                <w:i w:val="false"/>
                <w:color w:val="000000"/>
                <w:sz w:val="20"/>
              </w:rPr>
              <w:t>
  шығындар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күшімен құрылған (дайындалған)
</w:t>
            </w:r>
            <w:r>
              <w:br/>
            </w:r>
            <w:r>
              <w:rPr>
                <w:rFonts w:ascii="Times New Roman"/>
                <w:b w:val="false"/>
                <w:i w:val="false"/>
                <w:color w:val="000000"/>
                <w:sz w:val="20"/>
              </w:rPr>
              <w:t>
  материалдық емес активтер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Үйлер және ғимараттар бойынша
</w:t>
            </w:r>
            <w:r>
              <w:br/>
            </w:r>
            <w:r>
              <w:rPr>
                <w:rFonts w:ascii="Times New Roman"/>
                <w:b w:val="false"/>
                <w:i w:val="false"/>
                <w:color w:val="000000"/>
                <w:sz w:val="20"/>
              </w:rPr>
              <w:t>
  есептелген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Компьютерлік жабдықтар бойынша
</w:t>
            </w:r>
            <w:r>
              <w:br/>
            </w:r>
            <w:r>
              <w:rPr>
                <w:rFonts w:ascii="Times New Roman"/>
                <w:b w:val="false"/>
                <w:i w:val="false"/>
                <w:color w:val="000000"/>
                <w:sz w:val="20"/>
              </w:rPr>
              <w:t>
  есептелген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негізгі құрал-жабдықтар
</w:t>
            </w:r>
            <w:r>
              <w:br/>
            </w:r>
            <w:r>
              <w:rPr>
                <w:rFonts w:ascii="Times New Roman"/>
                <w:b w:val="false"/>
                <w:i w:val="false"/>
                <w:color w:val="000000"/>
                <w:sz w:val="20"/>
              </w:rPr>
              <w:t>
  бойынша есептелген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 бойынша алынған
</w:t>
            </w:r>
            <w:r>
              <w:br/>
            </w:r>
            <w:r>
              <w:rPr>
                <w:rFonts w:ascii="Times New Roman"/>
                <w:b w:val="false"/>
                <w:i w:val="false"/>
                <w:color w:val="000000"/>
                <w:sz w:val="20"/>
              </w:rPr>
              <w:t>
  негізгі құрал-жабдықтар бойынша
</w:t>
            </w:r>
            <w:r>
              <w:br/>
            </w:r>
            <w:r>
              <w:rPr>
                <w:rFonts w:ascii="Times New Roman"/>
                <w:b w:val="false"/>
                <w:i w:val="false"/>
                <w:color w:val="000000"/>
                <w:sz w:val="20"/>
              </w:rPr>
              <w:t>
  есептелген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негізгі
</w:t>
            </w:r>
            <w:r>
              <w:br/>
            </w:r>
            <w:r>
              <w:rPr>
                <w:rFonts w:ascii="Times New Roman"/>
                <w:b w:val="false"/>
                <w:i w:val="false"/>
                <w:color w:val="000000"/>
                <w:sz w:val="20"/>
              </w:rPr>
              <w:t>
  құрал-жабдықтар бойынша есептелген
</w:t>
            </w:r>
            <w:r>
              <w:br/>
            </w:r>
            <w:r>
              <w:rPr>
                <w:rFonts w:ascii="Times New Roman"/>
                <w:b w:val="false"/>
                <w:i w:val="false"/>
                <w:color w:val="000000"/>
                <w:sz w:val="20"/>
              </w:rPr>
              <w:t>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алынған үйлер бойынша күрделі
</w:t>
            </w:r>
            <w:r>
              <w:br/>
            </w:r>
            <w:r>
              <w:rPr>
                <w:rFonts w:ascii="Times New Roman"/>
                <w:b w:val="false"/>
                <w:i w:val="false"/>
                <w:color w:val="000000"/>
                <w:sz w:val="20"/>
              </w:rPr>
              <w:t>
  шығындар бойынша есептелген
</w:t>
            </w:r>
            <w:r>
              <w:br/>
            </w:r>
            <w:r>
              <w:rPr>
                <w:rFonts w:ascii="Times New Roman"/>
                <w:b w:val="false"/>
                <w:i w:val="false"/>
                <w:color w:val="000000"/>
                <w:sz w:val="20"/>
              </w:rPr>
              <w:t>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 бойынша есептелген
</w:t>
            </w:r>
            <w:r>
              <w:br/>
            </w:r>
            <w:r>
              <w:rPr>
                <w:rFonts w:ascii="Times New Roman"/>
                <w:b w:val="false"/>
                <w:i w:val="false"/>
                <w:color w:val="000000"/>
                <w:sz w:val="20"/>
              </w:rPr>
              <w:t>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бойынша
</w:t>
            </w:r>
            <w:r>
              <w:br/>
            </w:r>
            <w:r>
              <w:rPr>
                <w:rFonts w:ascii="Times New Roman"/>
                <w:b w:val="false"/>
                <w:i w:val="false"/>
                <w:color w:val="000000"/>
                <w:sz w:val="20"/>
              </w:rPr>
              <w:t>
  есептелген амортизация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алуға байланысты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есепшоттар бойынша
</w:t>
            </w:r>
            <w:r>
              <w:br/>
            </w:r>
            <w:r>
              <w:rPr>
                <w:rFonts w:ascii="Times New Roman"/>
                <w:b w:val="false"/>
                <w:i w:val="false"/>
                <w:color w:val="000000"/>
                <w:sz w:val="20"/>
              </w:rPr>
              <w:t>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Банкте орналастырылған
</w:t>
            </w:r>
            <w:r>
              <w:br/>
            </w:r>
            <w:r>
              <w:rPr>
                <w:rFonts w:ascii="Times New Roman"/>
                <w:b w:val="false"/>
                <w:i w:val="false"/>
                <w:color w:val="000000"/>
                <w:sz w:val="20"/>
              </w:rPr>
              <w:t>
  салымдар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салымдар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салымдар бойынша мерзімі өткен
</w:t>
            </w:r>
            <w:r>
              <w:br/>
            </w:r>
            <w:r>
              <w:rPr>
                <w:rFonts w:ascii="Times New Roman"/>
                <w:b w:val="false"/>
                <w:i w:val="false"/>
                <w:color w:val="000000"/>
                <w:sz w:val="20"/>
              </w:rPr>
              <w:t>
  сыйақылар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шоттарда орналастырылған
</w:t>
            </w:r>
            <w:r>
              <w:br/>
            </w:r>
            <w:r>
              <w:rPr>
                <w:rFonts w:ascii="Times New Roman"/>
                <w:b w:val="false"/>
                <w:i w:val="false"/>
                <w:color w:val="000000"/>
                <w:sz w:val="20"/>
              </w:rPr>
              <w:t>
  тазартылған қымбат металдар бойынша
</w:t>
            </w:r>
            <w:r>
              <w:br/>
            </w:r>
            <w:r>
              <w:rPr>
                <w:rFonts w:ascii="Times New Roman"/>
                <w:b w:val="false"/>
                <w:i w:val="false"/>
                <w:color w:val="000000"/>
                <w:sz w:val="20"/>
              </w:rPr>
              <w:t>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серіктестіктің
</w:t>
            </w:r>
            <w:r>
              <w:br/>
            </w:r>
            <w:r>
              <w:rPr>
                <w:rFonts w:ascii="Times New Roman"/>
                <w:b w:val="false"/>
                <w:i w:val="false"/>
                <w:color w:val="000000"/>
                <w:sz w:val="20"/>
              </w:rPr>
              <w:t>
  және ипотека компаниясының
</w:t>
            </w:r>
            <w:r>
              <w:br/>
            </w:r>
            <w:r>
              <w:rPr>
                <w:rFonts w:ascii="Times New Roman"/>
                <w:b w:val="false"/>
                <w:i w:val="false"/>
                <w:color w:val="000000"/>
                <w:sz w:val="20"/>
              </w:rPr>
              <w:t>
  міндеттемелерін қамтамасыз етуші
</w:t>
            </w:r>
            <w:r>
              <w:br/>
            </w:r>
            <w:r>
              <w:rPr>
                <w:rFonts w:ascii="Times New Roman"/>
                <w:b w:val="false"/>
                <w:i w:val="false"/>
                <w:color w:val="000000"/>
                <w:sz w:val="20"/>
              </w:rPr>
              <w:t>
  болып табылатын (кепіл, кепілзат)
</w:t>
            </w:r>
            <w:r>
              <w:br/>
            </w:r>
            <w:r>
              <w:rPr>
                <w:rFonts w:ascii="Times New Roman"/>
                <w:b w:val="false"/>
                <w:i w:val="false"/>
                <w:color w:val="000000"/>
                <w:sz w:val="20"/>
              </w:rPr>
              <w:t>
  салым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r>
              <w:br/>
            </w:r>
            <w:r>
              <w:rPr>
                <w:rFonts w:ascii="Times New Roman"/>
                <w:b w:val="false"/>
                <w:i w:val="false"/>
                <w:color w:val="000000"/>
                <w:sz w:val="20"/>
              </w:rPr>
              <w:t>
  және қаржы лизингі бойынша
</w:t>
            </w:r>
            <w:r>
              <w:br/>
            </w:r>
            <w:r>
              <w:rPr>
                <w:rFonts w:ascii="Times New Roman"/>
                <w:b w:val="false"/>
                <w:i w:val="false"/>
                <w:color w:val="000000"/>
                <w:sz w:val="20"/>
              </w:rPr>
              <w:t>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r>
              <w:br/>
            </w:r>
            <w:r>
              <w:rPr>
                <w:rFonts w:ascii="Times New Roman"/>
                <w:b w:val="false"/>
                <w:i w:val="false"/>
                <w:color w:val="000000"/>
                <w:sz w:val="20"/>
              </w:rPr>
              <w:t>
  және қаржы лизингі бойынша мерзімі
</w:t>
            </w:r>
            <w:r>
              <w:br/>
            </w:r>
            <w:r>
              <w:rPr>
                <w:rFonts w:ascii="Times New Roman"/>
                <w:b w:val="false"/>
                <w:i w:val="false"/>
                <w:color w:val="000000"/>
                <w:sz w:val="20"/>
              </w:rPr>
              <w:t>
  өткен сыйақылар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заемдар және қаржы лизингі
</w:t>
            </w:r>
            <w:r>
              <w:br/>
            </w:r>
            <w:r>
              <w:rPr>
                <w:rFonts w:ascii="Times New Roman"/>
                <w:b w:val="false"/>
                <w:i w:val="false"/>
                <w:color w:val="000000"/>
                <w:sz w:val="20"/>
              </w:rPr>
              <w:t>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заемдар және қаржы лизингі
</w:t>
            </w:r>
            <w:r>
              <w:br/>
            </w:r>
            <w:r>
              <w:rPr>
                <w:rFonts w:ascii="Times New Roman"/>
                <w:b w:val="false"/>
                <w:i w:val="false"/>
                <w:color w:val="000000"/>
                <w:sz w:val="20"/>
              </w:rPr>
              <w:t>
  бойынша мерзімі өткен сыйақылар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бас офисі мен филиалдары
</w:t>
            </w:r>
            <w:r>
              <w:br/>
            </w:r>
            <w:r>
              <w:rPr>
                <w:rFonts w:ascii="Times New Roman"/>
                <w:b w:val="false"/>
                <w:i w:val="false"/>
                <w:color w:val="000000"/>
                <w:sz w:val="20"/>
              </w:rPr>
              <w:t>
  арасындағы есеп айырысу бойынша
</w:t>
            </w:r>
            <w:r>
              <w:br/>
            </w:r>
            <w:r>
              <w:rPr>
                <w:rFonts w:ascii="Times New Roman"/>
                <w:b w:val="false"/>
                <w:i w:val="false"/>
                <w:color w:val="000000"/>
                <w:sz w:val="20"/>
              </w:rPr>
              <w:t>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және
</w:t>
            </w:r>
            <w:r>
              <w:br/>
            </w:r>
            <w:r>
              <w:rPr>
                <w:rFonts w:ascii="Times New Roman"/>
                <w:b w:val="false"/>
                <w:i w:val="false"/>
                <w:color w:val="000000"/>
                <w:sz w:val="20"/>
              </w:rPr>
              <w:t>
  қаржы лизингі бойынша есептелген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және
</w:t>
            </w:r>
            <w:r>
              <w:br/>
            </w:r>
            <w:r>
              <w:rPr>
                <w:rFonts w:ascii="Times New Roman"/>
                <w:b w:val="false"/>
                <w:i w:val="false"/>
                <w:color w:val="000000"/>
                <w:sz w:val="20"/>
              </w:rPr>
              <w:t>
  қаржы лизингі бойынша мерзімі өткен
</w:t>
            </w:r>
            <w:r>
              <w:br/>
            </w:r>
            <w:r>
              <w:rPr>
                <w:rFonts w:ascii="Times New Roman"/>
                <w:b w:val="false"/>
                <w:i w:val="false"/>
                <w:color w:val="000000"/>
                <w:sz w:val="20"/>
              </w:rPr>
              <w:t>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r>
              <w:br/>
            </w:r>
            <w:r>
              <w:rPr>
                <w:rFonts w:ascii="Times New Roman"/>
                <w:b w:val="false"/>
                <w:i w:val="false"/>
                <w:color w:val="000000"/>
                <w:sz w:val="20"/>
              </w:rPr>
              <w:t>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қолдағы бар бағалы
</w:t>
            </w:r>
            <w:r>
              <w:br/>
            </w:r>
            <w:r>
              <w:rPr>
                <w:rFonts w:ascii="Times New Roman"/>
                <w:b w:val="false"/>
                <w:i w:val="false"/>
                <w:color w:val="000000"/>
                <w:sz w:val="20"/>
              </w:rPr>
              <w:t>
  қағаздар бойынша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реттелген борышқа
</w:t>
            </w:r>
            <w:r>
              <w:br/>
            </w:r>
            <w:r>
              <w:rPr>
                <w:rFonts w:ascii="Times New Roman"/>
                <w:b w:val="false"/>
                <w:i w:val="false"/>
                <w:color w:val="000000"/>
                <w:sz w:val="20"/>
              </w:rPr>
              <w:t>
  инвестициялар бойынша есептелген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w:t>
            </w:r>
            <w:r>
              <w:br/>
            </w:r>
            <w:r>
              <w:rPr>
                <w:rFonts w:ascii="Times New Roman"/>
                <w:b w:val="false"/>
                <w:i w:val="false"/>
                <w:color w:val="000000"/>
                <w:sz w:val="20"/>
              </w:rPr>
              <w:t>
  операциялары бойынша есептелген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мерзімі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алынған вексельдер бойынша
</w:t>
            </w:r>
            <w:r>
              <w:br/>
            </w:r>
            <w:r>
              <w:rPr>
                <w:rFonts w:ascii="Times New Roman"/>
                <w:b w:val="false"/>
                <w:i w:val="false"/>
                <w:color w:val="000000"/>
                <w:sz w:val="20"/>
              </w:rPr>
              <w:t>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басқаруға
</w:t>
            </w:r>
            <w:r>
              <w:br/>
            </w:r>
            <w:r>
              <w:rPr>
                <w:rFonts w:ascii="Times New Roman"/>
                <w:b w:val="false"/>
                <w:i w:val="false"/>
                <w:color w:val="000000"/>
                <w:sz w:val="20"/>
              </w:rPr>
              <w:t>
  берілген қаржылық активтер бойынша
</w:t>
            </w:r>
            <w:r>
              <w:br/>
            </w:r>
            <w:r>
              <w:rPr>
                <w:rFonts w:ascii="Times New Roman"/>
                <w:b w:val="false"/>
                <w:i w:val="false"/>
                <w:color w:val="000000"/>
                <w:sz w:val="20"/>
              </w:rPr>
              <w:t>
  есептелген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Сыйақыны және шығыстарды алдын ала төлеу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салымдар
</w:t>
            </w:r>
            <w:r>
              <w:br/>
            </w:r>
            <w:r>
              <w:rPr>
                <w:rFonts w:ascii="Times New Roman"/>
                <w:b w:val="false"/>
                <w:i w:val="false"/>
                <w:color w:val="000000"/>
                <w:sz w:val="20"/>
              </w:rPr>
              <w:t>
  бойынша сыйақыны алдын ала төлеу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алдын ала төлеулер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w:t>
            </w:r>
            <w:r>
              <w:br/>
            </w:r>
            <w:r>
              <w:rPr>
                <w:rFonts w:ascii="Times New Roman"/>
                <w:b w:val="false"/>
                <w:i w:val="false"/>
                <w:color w:val="000000"/>
                <w:sz w:val="20"/>
              </w:rPr>
              <w:t>
  көрсетілген қызметтер үшін
</w:t>
            </w:r>
            <w:r>
              <w:br/>
            </w: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бойынша
</w:t>
            </w:r>
            <w:r>
              <w:br/>
            </w:r>
            <w:r>
              <w:rPr>
                <w:rFonts w:ascii="Times New Roman"/>
                <w:b w:val="false"/>
                <w:i w:val="false"/>
                <w:color w:val="000000"/>
                <w:sz w:val="20"/>
              </w:rPr>
              <w:t>
  көрсетілген қызметтер үшін
</w:t>
            </w:r>
            <w:r>
              <w:br/>
            </w: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көрсетілген қызметтер үшін
</w:t>
            </w:r>
            <w:r>
              <w:br/>
            </w: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w:t>
            </w:r>
            <w:r>
              <w:br/>
            </w:r>
            <w:r>
              <w:rPr>
                <w:rFonts w:ascii="Times New Roman"/>
                <w:b w:val="false"/>
                <w:i w:val="false"/>
                <w:color w:val="000000"/>
                <w:sz w:val="20"/>
              </w:rPr>
              <w:t>
  бойынша көрсетілген қызметтер үшін
</w:t>
            </w:r>
            <w:r>
              <w:br/>
            </w: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операциялар
</w:t>
            </w:r>
            <w:r>
              <w:br/>
            </w:r>
            <w:r>
              <w:rPr>
                <w:rFonts w:ascii="Times New Roman"/>
                <w:b w:val="false"/>
                <w:i w:val="false"/>
                <w:color w:val="000000"/>
                <w:sz w:val="20"/>
              </w:rPr>
              <w:t>
  бойынша көрсетілген қызметтер үшін
</w:t>
            </w:r>
            <w:r>
              <w:br/>
            </w: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кепілдіктер бойынша
</w:t>
            </w:r>
            <w:r>
              <w:br/>
            </w:r>
            <w:r>
              <w:rPr>
                <w:rFonts w:ascii="Times New Roman"/>
                <w:b w:val="false"/>
                <w:i w:val="false"/>
                <w:color w:val="000000"/>
                <w:sz w:val="20"/>
              </w:rPr>
              <w:t>
  көрсетілген қызметтер үшін
</w:t>
            </w:r>
            <w:r>
              <w:br/>
            </w:r>
            <w:r>
              <w:rPr>
                <w:rFonts w:ascii="Times New Roman"/>
                <w:b w:val="false"/>
                <w:i w:val="false"/>
                <w:color w:val="000000"/>
                <w:sz w:val="20"/>
              </w:rPr>
              <w:t>
  есептелген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салымдарды қабылдау,
</w:t>
            </w:r>
            <w:r>
              <w:br/>
            </w:r>
            <w:r>
              <w:rPr>
                <w:rFonts w:ascii="Times New Roman"/>
                <w:b w:val="false"/>
                <w:i w:val="false"/>
                <w:color w:val="000000"/>
                <w:sz w:val="20"/>
              </w:rPr>
              <w:t>
  клиенттердің банктік есепшотын ашу
</w:t>
            </w:r>
            <w:r>
              <w:br/>
            </w:r>
            <w:r>
              <w:rPr>
                <w:rFonts w:ascii="Times New Roman"/>
                <w:b w:val="false"/>
                <w:i w:val="false"/>
                <w:color w:val="000000"/>
                <w:sz w:val="20"/>
              </w:rPr>
              <w:t>
  және жүргізу бойынша көрсетілген
</w:t>
            </w:r>
            <w:r>
              <w:br/>
            </w:r>
            <w:r>
              <w:rPr>
                <w:rFonts w:ascii="Times New Roman"/>
                <w:b w:val="false"/>
                <w:i w:val="false"/>
                <w:color w:val="000000"/>
                <w:sz w:val="20"/>
              </w:rPr>
              <w:t>
  қызметтер үшін есептелген
</w:t>
            </w:r>
            <w:r>
              <w:br/>
            </w:r>
            <w:r>
              <w:rPr>
                <w:rFonts w:ascii="Times New Roman"/>
                <w:b w:val="false"/>
                <w:i w:val="false"/>
                <w:color w:val="000000"/>
                <w:sz w:val="20"/>
              </w:rPr>
              <w:t>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есептелген комиссиялық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қызметтен есептелген
</w:t>
            </w:r>
            <w:r>
              <w:br/>
            </w:r>
            <w:r>
              <w:rPr>
                <w:rFonts w:ascii="Times New Roman"/>
                <w:b w:val="false"/>
                <w:i w:val="false"/>
                <w:color w:val="000000"/>
                <w:sz w:val="20"/>
              </w:rPr>
              <w:t>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құжаттарының акцепті үшін
</w:t>
            </w:r>
            <w:r>
              <w:br/>
            </w:r>
            <w:r>
              <w:rPr>
                <w:rFonts w:ascii="Times New Roman"/>
                <w:b w:val="false"/>
                <w:i w:val="false"/>
                <w:color w:val="000000"/>
                <w:sz w:val="20"/>
              </w:rPr>
              <w:t>
  есептелген комиссиялық кірістері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операциялар бойынша
</w:t>
            </w:r>
            <w:r>
              <w:br/>
            </w:r>
            <w:r>
              <w:rPr>
                <w:rFonts w:ascii="Times New Roman"/>
                <w:b w:val="false"/>
                <w:i w:val="false"/>
                <w:color w:val="000000"/>
                <w:sz w:val="20"/>
              </w:rPr>
              <w:t>
  көрсеткен қызметі үшін есептелген
</w:t>
            </w:r>
            <w:r>
              <w:br/>
            </w:r>
            <w:r>
              <w:rPr>
                <w:rFonts w:ascii="Times New Roman"/>
                <w:b w:val="false"/>
                <w:i w:val="false"/>
                <w:color w:val="000000"/>
                <w:sz w:val="20"/>
              </w:rPr>
              <w:t>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Құжаттандырылған есеп айырысу
</w:t>
            </w:r>
            <w:r>
              <w:br/>
            </w:r>
            <w:r>
              <w:rPr>
                <w:rFonts w:ascii="Times New Roman"/>
                <w:b w:val="false"/>
                <w:i w:val="false"/>
                <w:color w:val="000000"/>
                <w:sz w:val="20"/>
              </w:rPr>
              <w:t>
  бойынша есептелген комиссиялық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 бойынша
</w:t>
            </w:r>
            <w:r>
              <w:br/>
            </w:r>
            <w:r>
              <w:rPr>
                <w:rFonts w:ascii="Times New Roman"/>
                <w:b w:val="false"/>
                <w:i w:val="false"/>
                <w:color w:val="000000"/>
                <w:sz w:val="20"/>
              </w:rPr>
              <w:t>
  көрсеткен қызметі үшін есептелген
</w:t>
            </w:r>
            <w:r>
              <w:br/>
            </w:r>
            <w:r>
              <w:rPr>
                <w:rFonts w:ascii="Times New Roman"/>
                <w:b w:val="false"/>
                <w:i w:val="false"/>
                <w:color w:val="000000"/>
                <w:sz w:val="20"/>
              </w:rPr>
              <w:t>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Факторингтік операциялар бойынша
</w:t>
            </w:r>
            <w:r>
              <w:br/>
            </w:r>
            <w:r>
              <w:rPr>
                <w:rFonts w:ascii="Times New Roman"/>
                <w:b w:val="false"/>
                <w:i w:val="false"/>
                <w:color w:val="000000"/>
                <w:sz w:val="20"/>
              </w:rPr>
              <w:t>
  көрсеткен қызметі үшін есептелген
</w:t>
            </w:r>
            <w:r>
              <w:br/>
            </w:r>
            <w:r>
              <w:rPr>
                <w:rFonts w:ascii="Times New Roman"/>
                <w:b w:val="false"/>
                <w:i w:val="false"/>
                <w:color w:val="000000"/>
                <w:sz w:val="20"/>
              </w:rPr>
              <w:t>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w:t>
            </w:r>
            <w:r>
              <w:br/>
            </w:r>
            <w:r>
              <w:rPr>
                <w:rFonts w:ascii="Times New Roman"/>
                <w:b w:val="false"/>
                <w:i w:val="false"/>
                <w:color w:val="000000"/>
                <w:sz w:val="20"/>
              </w:rPr>
              <w:t>
  көрсеткен қызметі үшін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бойынша
</w:t>
            </w:r>
            <w:r>
              <w:br/>
            </w:r>
            <w:r>
              <w:rPr>
                <w:rFonts w:ascii="Times New Roman"/>
                <w:b w:val="false"/>
                <w:i w:val="false"/>
                <w:color w:val="000000"/>
                <w:sz w:val="20"/>
              </w:rPr>
              <w:t>
  көрсеткен қызметі үшін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көрсеткен қызметі үшін
</w:t>
            </w:r>
            <w:r>
              <w:br/>
            </w:r>
            <w:r>
              <w:rPr>
                <w:rFonts w:ascii="Times New Roman"/>
                <w:b w:val="false"/>
                <w:i w:val="false"/>
                <w:color w:val="000000"/>
                <w:sz w:val="20"/>
              </w:rPr>
              <w:t>
  мерзімі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w:t>
            </w:r>
            <w:r>
              <w:br/>
            </w:r>
            <w:r>
              <w:rPr>
                <w:rFonts w:ascii="Times New Roman"/>
                <w:b w:val="false"/>
                <w:i w:val="false"/>
                <w:color w:val="000000"/>
                <w:sz w:val="20"/>
              </w:rPr>
              <w:t>
  бойынша көрсеткен қызметі үшін
</w:t>
            </w:r>
            <w:r>
              <w:br/>
            </w:r>
            <w:r>
              <w:rPr>
                <w:rFonts w:ascii="Times New Roman"/>
                <w:b w:val="false"/>
                <w:i w:val="false"/>
                <w:color w:val="000000"/>
                <w:sz w:val="20"/>
              </w:rPr>
              <w:t>
  мерзімі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операциялар
</w:t>
            </w:r>
            <w:r>
              <w:br/>
            </w:r>
            <w:r>
              <w:rPr>
                <w:rFonts w:ascii="Times New Roman"/>
                <w:b w:val="false"/>
                <w:i w:val="false"/>
                <w:color w:val="000000"/>
                <w:sz w:val="20"/>
              </w:rPr>
              <w:t>
  бойынша көрсеткен қызметі үшін
</w:t>
            </w:r>
            <w:r>
              <w:br/>
            </w:r>
            <w:r>
              <w:rPr>
                <w:rFonts w:ascii="Times New Roman"/>
                <w:b w:val="false"/>
                <w:i w:val="false"/>
                <w:color w:val="000000"/>
                <w:sz w:val="20"/>
              </w:rPr>
              <w:t>
  мерзімі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кепілдіктер бойынша
</w:t>
            </w:r>
            <w:r>
              <w:br/>
            </w:r>
            <w:r>
              <w:rPr>
                <w:rFonts w:ascii="Times New Roman"/>
                <w:b w:val="false"/>
                <w:i w:val="false"/>
                <w:color w:val="000000"/>
                <w:sz w:val="20"/>
              </w:rPr>
              <w:t>
  көрсеткен қызметі үшін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 қабылдау, клиенттердің
</w:t>
            </w:r>
            <w:r>
              <w:br/>
            </w:r>
            <w:r>
              <w:rPr>
                <w:rFonts w:ascii="Times New Roman"/>
                <w:b w:val="false"/>
                <w:i w:val="false"/>
                <w:color w:val="000000"/>
                <w:sz w:val="20"/>
              </w:rPr>
              <w:t>
  банктік есепшоттарын ашу және
</w:t>
            </w:r>
            <w:r>
              <w:br/>
            </w:r>
            <w:r>
              <w:rPr>
                <w:rFonts w:ascii="Times New Roman"/>
                <w:b w:val="false"/>
                <w:i w:val="false"/>
                <w:color w:val="000000"/>
                <w:sz w:val="20"/>
              </w:rPr>
              <w:t>
  жүргізу бойынша көрсеткен қызметі
</w:t>
            </w:r>
            <w:r>
              <w:br/>
            </w:r>
            <w:r>
              <w:rPr>
                <w:rFonts w:ascii="Times New Roman"/>
                <w:b w:val="false"/>
                <w:i w:val="false"/>
                <w:color w:val="000000"/>
                <w:sz w:val="20"/>
              </w:rPr>
              <w:t>
  үшін мерзімі өткен комиссиялық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өзге де комиссиялық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 бойынша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құжаттарының акцепті үшін
</w:t>
            </w:r>
            <w:r>
              <w:br/>
            </w:r>
            <w:r>
              <w:rPr>
                <w:rFonts w:ascii="Times New Roman"/>
                <w:b w:val="false"/>
                <w:i w:val="false"/>
                <w:color w:val="000000"/>
                <w:sz w:val="20"/>
              </w:rPr>
              <w:t>
  мерзімі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операциялар бойынша
</w:t>
            </w:r>
            <w:r>
              <w:br/>
            </w:r>
            <w:r>
              <w:rPr>
                <w:rFonts w:ascii="Times New Roman"/>
                <w:b w:val="false"/>
                <w:i w:val="false"/>
                <w:color w:val="000000"/>
                <w:sz w:val="20"/>
              </w:rPr>
              <w:t>
  көрсеткен қызметі үшін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Құжаттандырылған есеп айырысу
</w:t>
            </w:r>
            <w:r>
              <w:br/>
            </w:r>
            <w:r>
              <w:rPr>
                <w:rFonts w:ascii="Times New Roman"/>
                <w:b w:val="false"/>
                <w:i w:val="false"/>
                <w:color w:val="000000"/>
                <w:sz w:val="20"/>
              </w:rPr>
              <w:t>
  бойынша мерзімі өткен комиссиялық
</w:t>
            </w:r>
            <w:r>
              <w:br/>
            </w:r>
            <w:r>
              <w:rPr>
                <w:rFonts w:ascii="Times New Roman"/>
                <w:b w:val="false"/>
                <w:i w:val="false"/>
                <w:color w:val="000000"/>
                <w:sz w:val="20"/>
              </w:rPr>
              <w:t>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 бойынша
</w:t>
            </w:r>
            <w:r>
              <w:br/>
            </w:r>
            <w:r>
              <w:rPr>
                <w:rFonts w:ascii="Times New Roman"/>
                <w:b w:val="false"/>
                <w:i w:val="false"/>
                <w:color w:val="000000"/>
                <w:sz w:val="20"/>
              </w:rPr>
              <w:t>
  көрсеткен қызметі үшін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Факторингтік операциялар бойынша
</w:t>
            </w:r>
            <w:r>
              <w:br/>
            </w:r>
            <w:r>
              <w:rPr>
                <w:rFonts w:ascii="Times New Roman"/>
                <w:b w:val="false"/>
                <w:i w:val="false"/>
                <w:color w:val="000000"/>
                <w:sz w:val="20"/>
              </w:rPr>
              <w:t>
  көрсеткен қызметі үшін мерзімі
</w:t>
            </w:r>
            <w:r>
              <w:br/>
            </w:r>
            <w:r>
              <w:rPr>
                <w:rFonts w:ascii="Times New Roman"/>
                <w:b w:val="false"/>
                <w:i w:val="false"/>
                <w:color w:val="000000"/>
                <w:sz w:val="20"/>
              </w:rPr>
              <w:t>
  өткен комиссиялық кірістер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дебиторлар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Брокерлермен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есеп айырысу
</w:t>
            </w:r>
            <w:r>
              <w:br/>
            </w:r>
            <w:r>
              <w:rPr>
                <w:rFonts w:ascii="Times New Roman"/>
                <w:b w:val="false"/>
                <w:i w:val="false"/>
                <w:color w:val="000000"/>
                <w:sz w:val="20"/>
              </w:rPr>
              <w:t>
  (дивидендтер бойынша)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Құжаттандырылған есеп айырысулар
</w:t>
            </w:r>
            <w:r>
              <w:br/>
            </w:r>
            <w:r>
              <w:rPr>
                <w:rFonts w:ascii="Times New Roman"/>
                <w:b w:val="false"/>
                <w:i w:val="false"/>
                <w:color w:val="000000"/>
                <w:sz w:val="20"/>
              </w:rPr>
              <w:t>
  бойынша дебиторлар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салымдар бойынша дебиторлар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Мерзімінен бұрын салынған табыс
</w:t>
            </w:r>
            <w:r>
              <w:br/>
            </w:r>
            <w:r>
              <w:rPr>
                <w:rFonts w:ascii="Times New Roman"/>
                <w:b w:val="false"/>
                <w:i w:val="false"/>
                <w:color w:val="000000"/>
                <w:sz w:val="20"/>
              </w:rPr>
              <w:t>
  салығы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 бойынша валюталық
</w:t>
            </w:r>
            <w:r>
              <w:br/>
            </w:r>
            <w:r>
              <w:rPr>
                <w:rFonts w:ascii="Times New Roman"/>
                <w:b w:val="false"/>
                <w:i w:val="false"/>
                <w:color w:val="000000"/>
                <w:sz w:val="20"/>
              </w:rPr>
              <w:t>
  қысқа позициясы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валютасының теңгемен
</w:t>
            </w:r>
            <w:r>
              <w:br/>
            </w:r>
            <w:r>
              <w:rPr>
                <w:rFonts w:ascii="Times New Roman"/>
                <w:b w:val="false"/>
                <w:i w:val="false"/>
                <w:color w:val="000000"/>
                <w:sz w:val="20"/>
              </w:rPr>
              <w:t>
  көрсетілген қарсы құны (валюталық
</w:t>
            </w:r>
            <w:r>
              <w:br/>
            </w:r>
            <w:r>
              <w:rPr>
                <w:rFonts w:ascii="Times New Roman"/>
                <w:b w:val="false"/>
                <w:i w:val="false"/>
                <w:color w:val="000000"/>
                <w:sz w:val="20"/>
              </w:rPr>
              <w:t>
  ұзақ позицияның)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 бойынша өзге дебиторлар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Кепілдіктер бойынша дебиторлар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Акцептелген вексель үшін клиентке
</w:t>
            </w:r>
            <w:r>
              <w:br/>
            </w:r>
            <w:r>
              <w:rPr>
                <w:rFonts w:ascii="Times New Roman"/>
                <w:b w:val="false"/>
                <w:i w:val="false"/>
                <w:color w:val="000000"/>
                <w:sz w:val="20"/>
              </w:rPr>
              <w:t>
  қойылатын талап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 бойынша өзге де
</w:t>
            </w:r>
            <w:r>
              <w:br/>
            </w:r>
            <w:r>
              <w:rPr>
                <w:rFonts w:ascii="Times New Roman"/>
                <w:b w:val="false"/>
                <w:i w:val="false"/>
                <w:color w:val="000000"/>
                <w:sz w:val="20"/>
              </w:rPr>
              <w:t>
  дебиторлар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транзиттік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бойынша
</w:t>
            </w:r>
            <w:r>
              <w:br/>
            </w:r>
            <w:r>
              <w:rPr>
                <w:rFonts w:ascii="Times New Roman"/>
                <w:b w:val="false"/>
                <w:i w:val="false"/>
                <w:color w:val="000000"/>
                <w:sz w:val="20"/>
              </w:rPr>
              <w:t>
  қысқа позициясы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металдардың
</w:t>
            </w:r>
            <w:r>
              <w:br/>
            </w:r>
            <w:r>
              <w:rPr>
                <w:rFonts w:ascii="Times New Roman"/>
                <w:b w:val="false"/>
                <w:i w:val="false"/>
                <w:color w:val="000000"/>
                <w:sz w:val="20"/>
              </w:rPr>
              <w:t>
  теңгемен көрсетілген қарсы құны
</w:t>
            </w:r>
            <w:r>
              <w:br/>
            </w:r>
            <w:r>
              <w:rPr>
                <w:rFonts w:ascii="Times New Roman"/>
                <w:b w:val="false"/>
                <w:i w:val="false"/>
                <w:color w:val="000000"/>
                <w:sz w:val="20"/>
              </w:rPr>
              <w:t>
  (тазартылған қымбат металдар
</w:t>
            </w:r>
            <w:r>
              <w:br/>
            </w:r>
            <w:r>
              <w:rPr>
                <w:rFonts w:ascii="Times New Roman"/>
                <w:b w:val="false"/>
                <w:i w:val="false"/>
                <w:color w:val="000000"/>
                <w:sz w:val="20"/>
              </w:rPr>
              <w:t>
  бойынша валюталық ұзақ позицияның)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банктік қызметтен
</w:t>
            </w:r>
            <w:r>
              <w:br/>
            </w:r>
            <w:r>
              <w:rPr>
                <w:rFonts w:ascii="Times New Roman"/>
                <w:b w:val="false"/>
                <w:i w:val="false"/>
                <w:color w:val="000000"/>
                <w:sz w:val="20"/>
              </w:rPr>
              <w:t>
  шығындарды жабуға арналған арнайы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қызметке байланысты
</w:t>
            </w:r>
            <w:r>
              <w:br/>
            </w:r>
            <w:r>
              <w:rPr>
                <w:rFonts w:ascii="Times New Roman"/>
                <w:b w:val="false"/>
                <w:i w:val="false"/>
                <w:color w:val="000000"/>
                <w:sz w:val="20"/>
              </w:rPr>
              <w:t>
  дебиторлық берешек бойынша
</w:t>
            </w:r>
            <w:r>
              <w:br/>
            </w:r>
            <w:r>
              <w:rPr>
                <w:rFonts w:ascii="Times New Roman"/>
                <w:b w:val="false"/>
                <w:i w:val="false"/>
                <w:color w:val="000000"/>
                <w:sz w:val="20"/>
              </w:rPr>
              <w:t>
  шығындарды жабуға арналған арнайы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w:t>
            </w:r>
            <w:r>
              <w:br/>
            </w:r>
            <w:r>
              <w:rPr>
                <w:rFonts w:ascii="Times New Roman"/>
                <w:b w:val="false"/>
                <w:i w:val="false"/>
                <w:color w:val="000000"/>
                <w:sz w:val="20"/>
              </w:rPr>
              <w:t>
  дебиторлық берешек бойынша
</w:t>
            </w:r>
            <w:r>
              <w:br/>
            </w:r>
            <w:r>
              <w:rPr>
                <w:rFonts w:ascii="Times New Roman"/>
                <w:b w:val="false"/>
                <w:i w:val="false"/>
                <w:color w:val="000000"/>
                <w:sz w:val="20"/>
              </w:rPr>
              <w:t>
  шығындарды жабуға арналған арнайы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жасалған
</w:t>
            </w:r>
            <w:r>
              <w:br/>
            </w:r>
            <w:r>
              <w:rPr>
                <w:rFonts w:ascii="Times New Roman"/>
                <w:b w:val="false"/>
                <w:i w:val="false"/>
                <w:color w:val="000000"/>
                <w:sz w:val="20"/>
              </w:rPr>
              <w:t>
операциялар бойынша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w:t>
            </w:r>
            <w:r>
              <w:br/>
            </w:r>
            <w:r>
              <w:rPr>
                <w:rFonts w:ascii="Times New Roman"/>
                <w:b w:val="false"/>
                <w:i w:val="false"/>
                <w:color w:val="000000"/>
                <w:sz w:val="20"/>
              </w:rPr>
              <w:t>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w:t>
            </w:r>
            <w:r>
              <w:br/>
            </w:r>
            <w:r>
              <w:rPr>
                <w:rFonts w:ascii="Times New Roman"/>
                <w:b w:val="false"/>
                <w:i w:val="false"/>
                <w:color w:val="000000"/>
                <w:sz w:val="20"/>
              </w:rPr>
              <w:t>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w:t>
            </w:r>
            <w:r>
              <w:br/>
            </w:r>
            <w:r>
              <w:rPr>
                <w:rFonts w:ascii="Times New Roman"/>
                <w:b w:val="false"/>
                <w:i w:val="false"/>
                <w:color w:val="000000"/>
                <w:sz w:val="20"/>
              </w:rPr>
              <w:t>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опциондар бойынша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операциялар бойынша талаптар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енгізілген баланстық шоттар бойынша өзге де активтер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Банкіндегі корреспонденттік
</w:t>
            </w:r>
            <w:r>
              <w:br/>
            </w:r>
            <w:r>
              <w:rPr>
                <w:rFonts w:ascii="Times New Roman"/>
                <w:b w:val="false"/>
                <w:i w:val="false"/>
                <w:color w:val="000000"/>
                <w:sz w:val="20"/>
              </w:rPr>
              <w:t>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орталық банктерінің
</w:t>
            </w:r>
            <w:r>
              <w:br/>
            </w:r>
            <w:r>
              <w:rPr>
                <w:rFonts w:ascii="Times New Roman"/>
                <w:b w:val="false"/>
                <w:i w:val="false"/>
                <w:color w:val="000000"/>
                <w:sz w:val="20"/>
              </w:rPr>
              <w:t>
  корреспонденттік есепшоттары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корреспонденттік
</w:t>
            </w:r>
            <w:r>
              <w:br/>
            </w:r>
            <w:r>
              <w:rPr>
                <w:rFonts w:ascii="Times New Roman"/>
                <w:b w:val="false"/>
                <w:i w:val="false"/>
                <w:color w:val="000000"/>
                <w:sz w:val="20"/>
              </w:rPr>
              <w:t>
  есепшоттары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w:t>
            </w:r>
            <w:r>
              <w:br/>
            </w:r>
            <w:r>
              <w:rPr>
                <w:rFonts w:ascii="Times New Roman"/>
                <w:b w:val="false"/>
                <w:i w:val="false"/>
                <w:color w:val="000000"/>
                <w:sz w:val="20"/>
              </w:rPr>
              <w:t>
  ұйымдардың  корреспонденттік
</w:t>
            </w:r>
            <w:r>
              <w:br/>
            </w:r>
            <w:r>
              <w:rPr>
                <w:rFonts w:ascii="Times New Roman"/>
                <w:b w:val="false"/>
                <w:i w:val="false"/>
                <w:color w:val="000000"/>
                <w:sz w:val="20"/>
              </w:rPr>
              <w:t>
  есепшоттары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металдағы металл
</w:t>
            </w:r>
            <w:r>
              <w:br/>
            </w:r>
            <w:r>
              <w:rPr>
                <w:rFonts w:ascii="Times New Roman"/>
                <w:b w:val="false"/>
                <w:i w:val="false"/>
                <w:color w:val="000000"/>
                <w:sz w:val="20"/>
              </w:rPr>
              <w:t>
  есепшоттар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етілгенге дейінгі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w:t>
            </w:r>
            <w:r>
              <w:br/>
            </w:r>
            <w:r>
              <w:rPr>
                <w:rFonts w:ascii="Times New Roman"/>
                <w:b w:val="false"/>
                <w:i w:val="false"/>
                <w:color w:val="000000"/>
                <w:sz w:val="20"/>
              </w:rPr>
              <w:t>
  Банкінің талап етілгенге дейінгі
</w:t>
            </w:r>
            <w:r>
              <w:br/>
            </w:r>
            <w:r>
              <w:rPr>
                <w:rFonts w:ascii="Times New Roman"/>
                <w:b w:val="false"/>
                <w:i w:val="false"/>
                <w:color w:val="000000"/>
                <w:sz w:val="20"/>
              </w:rPr>
              <w:t>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талап
</w:t>
            </w:r>
            <w:r>
              <w:br/>
            </w:r>
            <w:r>
              <w:rPr>
                <w:rFonts w:ascii="Times New Roman"/>
                <w:b w:val="false"/>
                <w:i w:val="false"/>
                <w:color w:val="000000"/>
                <w:sz w:val="20"/>
              </w:rPr>
              <w:t>
  етілгенге дейінгі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етілгенге
</w:t>
            </w:r>
            <w:r>
              <w:br/>
            </w:r>
            <w:r>
              <w:rPr>
                <w:rFonts w:ascii="Times New Roman"/>
                <w:b w:val="false"/>
                <w:i w:val="false"/>
                <w:color w:val="000000"/>
                <w:sz w:val="20"/>
              </w:rPr>
              <w:t>
  дейінгі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етілгенге
</w:t>
            </w:r>
            <w:r>
              <w:br/>
            </w:r>
            <w:r>
              <w:rPr>
                <w:rFonts w:ascii="Times New Roman"/>
                <w:b w:val="false"/>
                <w:i w:val="false"/>
                <w:color w:val="000000"/>
                <w:sz w:val="20"/>
              </w:rPr>
              <w:t>
  дейінгі салымдары бойынша мерзімі
</w:t>
            </w:r>
            <w:r>
              <w:br/>
            </w:r>
            <w:r>
              <w:rPr>
                <w:rFonts w:ascii="Times New Roman"/>
                <w:b w:val="false"/>
                <w:i w:val="false"/>
                <w:color w:val="000000"/>
                <w:sz w:val="20"/>
              </w:rPr>
              <w:t>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алынған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Үкіметінен алынған қысқа мерзімді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Үкіметінен және Қазақстан
</w:t>
            </w:r>
            <w:r>
              <w:br/>
            </w:r>
            <w:r>
              <w:rPr>
                <w:rFonts w:ascii="Times New Roman"/>
                <w:b w:val="false"/>
                <w:i w:val="false"/>
                <w:color w:val="000000"/>
                <w:sz w:val="20"/>
              </w:rPr>
              <w:t>
  Республикасының жергілікті үкімет
</w:t>
            </w:r>
            <w:r>
              <w:br/>
            </w:r>
            <w:r>
              <w:rPr>
                <w:rFonts w:ascii="Times New Roman"/>
                <w:b w:val="false"/>
                <w:i w:val="false"/>
                <w:color w:val="000000"/>
                <w:sz w:val="20"/>
              </w:rPr>
              <w:t>
  органдарынан алынған заем құнын оң
</w:t>
            </w:r>
            <w:r>
              <w:br/>
            </w:r>
            <w:r>
              <w:rPr>
                <w:rFonts w:ascii="Times New Roman"/>
                <w:b w:val="false"/>
                <w:i w:val="false"/>
                <w:color w:val="000000"/>
                <w:sz w:val="20"/>
              </w:rPr>
              <w:t>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Үкіметінен алынған ұзақ мерзімді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Үкіметінен және Қазақстан
</w:t>
            </w:r>
            <w:r>
              <w:br/>
            </w:r>
            <w:r>
              <w:rPr>
                <w:rFonts w:ascii="Times New Roman"/>
                <w:b w:val="false"/>
                <w:i w:val="false"/>
                <w:color w:val="000000"/>
                <w:sz w:val="20"/>
              </w:rPr>
              <w:t>
  Республикасының жергілікті үкімет
</w:t>
            </w:r>
            <w:r>
              <w:br/>
            </w:r>
            <w:r>
              <w:rPr>
                <w:rFonts w:ascii="Times New Roman"/>
                <w:b w:val="false"/>
                <w:i w:val="false"/>
                <w:color w:val="000000"/>
                <w:sz w:val="20"/>
              </w:rPr>
              <w:t>
  органдарынан алынған заем құнын
</w:t>
            </w:r>
            <w:r>
              <w:br/>
            </w:r>
            <w:r>
              <w:rPr>
                <w:rFonts w:ascii="Times New Roman"/>
                <w:b w:val="false"/>
                <w:i w:val="false"/>
                <w:color w:val="000000"/>
                <w:sz w:val="20"/>
              </w:rPr>
              <w:t>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Үкіметінен алынған заемдар бойынша
</w:t>
            </w:r>
            <w:r>
              <w:br/>
            </w:r>
            <w:r>
              <w:rPr>
                <w:rFonts w:ascii="Times New Roman"/>
                <w:b w:val="false"/>
                <w:i w:val="false"/>
                <w:color w:val="000000"/>
                <w:sz w:val="20"/>
              </w:rPr>
              <w:t>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w:t>
            </w:r>
            <w:r>
              <w:br/>
            </w:r>
            <w:r>
              <w:rPr>
                <w:rFonts w:ascii="Times New Roman"/>
                <w:b w:val="false"/>
                <w:i w:val="false"/>
                <w:color w:val="000000"/>
                <w:sz w:val="20"/>
              </w:rPr>
              <w:t>
  алынған қысқа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w:t>
            </w:r>
            <w:r>
              <w:br/>
            </w:r>
            <w:r>
              <w:rPr>
                <w:rFonts w:ascii="Times New Roman"/>
                <w:b w:val="false"/>
                <w:i w:val="false"/>
                <w:color w:val="000000"/>
                <w:sz w:val="20"/>
              </w:rPr>
              <w:t>
  алынған заем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w:t>
            </w:r>
            <w:r>
              <w:br/>
            </w:r>
            <w:r>
              <w:rPr>
                <w:rFonts w:ascii="Times New Roman"/>
                <w:b w:val="false"/>
                <w:i w:val="false"/>
                <w:color w:val="000000"/>
                <w:sz w:val="20"/>
              </w:rPr>
              <w:t>
  алынған ұзақ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w:t>
            </w:r>
            <w:r>
              <w:br/>
            </w:r>
            <w:r>
              <w:rPr>
                <w:rFonts w:ascii="Times New Roman"/>
                <w:b w:val="false"/>
                <w:i w:val="false"/>
                <w:color w:val="000000"/>
                <w:sz w:val="20"/>
              </w:rPr>
              <w:t>
  алынған заем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w:t>
            </w:r>
            <w:r>
              <w:br/>
            </w:r>
            <w:r>
              <w:rPr>
                <w:rFonts w:ascii="Times New Roman"/>
                <w:b w:val="false"/>
                <w:i w:val="false"/>
                <w:color w:val="000000"/>
                <w:sz w:val="20"/>
              </w:rPr>
              <w:t>
  алынған заемдар бойынша мерзімі
</w:t>
            </w:r>
            <w:r>
              <w:br/>
            </w:r>
            <w:r>
              <w:rPr>
                <w:rFonts w:ascii="Times New Roman"/>
                <w:b w:val="false"/>
                <w:i w:val="false"/>
                <w:color w:val="000000"/>
                <w:sz w:val="20"/>
              </w:rPr>
              <w:t>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Банкінен алынған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банктерден алынған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қысқа
</w:t>
            </w:r>
            <w:r>
              <w:br/>
            </w:r>
            <w:r>
              <w:rPr>
                <w:rFonts w:ascii="Times New Roman"/>
                <w:b w:val="false"/>
                <w:i w:val="false"/>
                <w:color w:val="000000"/>
                <w:sz w:val="20"/>
              </w:rPr>
              <w:t>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басқа
</w:t>
            </w:r>
            <w:r>
              <w:br/>
            </w:r>
            <w:r>
              <w:rPr>
                <w:rFonts w:ascii="Times New Roman"/>
                <w:b w:val="false"/>
                <w:i w:val="false"/>
                <w:color w:val="000000"/>
                <w:sz w:val="20"/>
              </w:rPr>
              <w:t>
  банктерден және ұйымдардан алынған
</w:t>
            </w:r>
            <w:r>
              <w:br/>
            </w:r>
            <w:r>
              <w:rPr>
                <w:rFonts w:ascii="Times New Roman"/>
                <w:b w:val="false"/>
                <w:i w:val="false"/>
                <w:color w:val="000000"/>
                <w:sz w:val="20"/>
              </w:rPr>
              <w:t>
  заем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ұзақ
</w:t>
            </w:r>
            <w:r>
              <w:br/>
            </w:r>
            <w:r>
              <w:rPr>
                <w:rFonts w:ascii="Times New Roman"/>
                <w:b w:val="false"/>
                <w:i w:val="false"/>
                <w:color w:val="000000"/>
                <w:sz w:val="20"/>
              </w:rPr>
              <w:t>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қаржы
</w:t>
            </w:r>
            <w:r>
              <w:br/>
            </w:r>
            <w:r>
              <w:rPr>
                <w:rFonts w:ascii="Times New Roman"/>
                <w:b w:val="false"/>
                <w:i w:val="false"/>
                <w:color w:val="000000"/>
                <w:sz w:val="20"/>
              </w:rPr>
              <w:t>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w:t>
            </w:r>
            <w:r>
              <w:br/>
            </w:r>
            <w:r>
              <w:rPr>
                <w:rFonts w:ascii="Times New Roman"/>
                <w:b w:val="false"/>
                <w:i w:val="false"/>
                <w:color w:val="000000"/>
                <w:sz w:val="20"/>
              </w:rPr>
              <w:t>
  және қаржы лизингі бойынша мерзімі
</w:t>
            </w:r>
            <w:r>
              <w:br/>
            </w:r>
            <w:r>
              <w:rPr>
                <w:rFonts w:ascii="Times New Roman"/>
                <w:b w:val="false"/>
                <w:i w:val="false"/>
                <w:color w:val="000000"/>
                <w:sz w:val="20"/>
              </w:rPr>
              <w:t>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Банкінен алынған заемдар және қаржы
</w:t>
            </w:r>
            <w:r>
              <w:br/>
            </w:r>
            <w:r>
              <w:rPr>
                <w:rFonts w:ascii="Times New Roman"/>
                <w:b w:val="false"/>
                <w:i w:val="false"/>
                <w:color w:val="000000"/>
                <w:sz w:val="20"/>
              </w:rPr>
              <w:t>
  лизингі бойынша мерзімі өткен
</w:t>
            </w:r>
            <w:r>
              <w:br/>
            </w:r>
            <w:r>
              <w:rPr>
                <w:rFonts w:ascii="Times New Roman"/>
                <w:b w:val="false"/>
                <w:i w:val="false"/>
                <w:color w:val="000000"/>
                <w:sz w:val="20"/>
              </w:rPr>
              <w:t>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қысқа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басқа
</w:t>
            </w:r>
            <w:r>
              <w:br/>
            </w:r>
            <w:r>
              <w:rPr>
                <w:rFonts w:ascii="Times New Roman"/>
                <w:b w:val="false"/>
                <w:i w:val="false"/>
                <w:color w:val="000000"/>
                <w:sz w:val="20"/>
              </w:rPr>
              <w:t>
  банктерден және ұйымдардан алынған
</w:t>
            </w:r>
            <w:r>
              <w:br/>
            </w:r>
            <w:r>
              <w:rPr>
                <w:rFonts w:ascii="Times New Roman"/>
                <w:b w:val="false"/>
                <w:i w:val="false"/>
                <w:color w:val="000000"/>
                <w:sz w:val="20"/>
              </w:rPr>
              <w:t>
  заем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ұзақ мерзімді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қаржы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заемдар және қаржы лизингі
</w:t>
            </w:r>
            <w:r>
              <w:br/>
            </w:r>
            <w:r>
              <w:rPr>
                <w:rFonts w:ascii="Times New Roman"/>
                <w:b w:val="false"/>
                <w:i w:val="false"/>
                <w:color w:val="000000"/>
                <w:sz w:val="20"/>
              </w:rPr>
              <w:t>
  бойынша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Овернайт заемдары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Банкінен алынған овернайт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банктерден алынған
</w:t>
            </w:r>
            <w:r>
              <w:br/>
            </w:r>
            <w:r>
              <w:rPr>
                <w:rFonts w:ascii="Times New Roman"/>
                <w:b w:val="false"/>
                <w:i w:val="false"/>
                <w:color w:val="000000"/>
                <w:sz w:val="20"/>
              </w:rPr>
              <w:t>
  овернайт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овернайт
</w:t>
            </w:r>
            <w:r>
              <w:br/>
            </w:r>
            <w:r>
              <w:rPr>
                <w:rFonts w:ascii="Times New Roman"/>
                <w:b w:val="false"/>
                <w:i w:val="false"/>
                <w:color w:val="000000"/>
                <w:sz w:val="20"/>
              </w:rPr>
              <w:t>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Банкінің мерзімді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w:t>
            </w:r>
            <w:r>
              <w:br/>
            </w:r>
            <w:r>
              <w:rPr>
                <w:rFonts w:ascii="Times New Roman"/>
                <w:b w:val="false"/>
                <w:i w:val="false"/>
                <w:color w:val="000000"/>
                <w:sz w:val="20"/>
              </w:rPr>
              <w:t>
  мерзімді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w:t>
            </w:r>
            <w:r>
              <w:br/>
            </w:r>
            <w:r>
              <w:rPr>
                <w:rFonts w:ascii="Times New Roman"/>
                <w:b w:val="false"/>
                <w:i w:val="false"/>
                <w:color w:val="000000"/>
                <w:sz w:val="20"/>
              </w:rPr>
              <w:t>
  салымдары (бір айға дейінгі)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w:t>
            </w:r>
            <w:r>
              <w:br/>
            </w:r>
            <w:r>
              <w:rPr>
                <w:rFonts w:ascii="Times New Roman"/>
                <w:b w:val="false"/>
                <w:i w:val="false"/>
                <w:color w:val="000000"/>
                <w:sz w:val="20"/>
              </w:rPr>
              <w:t>
  салымдары (бір жылға дейінгі)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бір түнге
</w:t>
            </w:r>
            <w:r>
              <w:br/>
            </w:r>
            <w:r>
              <w:rPr>
                <w:rFonts w:ascii="Times New Roman"/>
                <w:b w:val="false"/>
                <w:i w:val="false"/>
                <w:color w:val="000000"/>
                <w:sz w:val="20"/>
              </w:rPr>
              <w:t>
  тартылған салымдар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ұзақ мерзімді
</w:t>
            </w:r>
            <w:r>
              <w:br/>
            </w:r>
            <w:r>
              <w:rPr>
                <w:rFonts w:ascii="Times New Roman"/>
                <w:b w:val="false"/>
                <w:i w:val="false"/>
                <w:color w:val="000000"/>
                <w:sz w:val="20"/>
              </w:rPr>
              <w:t>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мерзімді
</w:t>
            </w:r>
            <w:r>
              <w:br/>
            </w:r>
            <w:r>
              <w:rPr>
                <w:rFonts w:ascii="Times New Roman"/>
                <w:b w:val="false"/>
                <w:i w:val="false"/>
                <w:color w:val="000000"/>
                <w:sz w:val="20"/>
              </w:rPr>
              <w:t>
  салым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мерзімді
</w:t>
            </w:r>
            <w:r>
              <w:br/>
            </w:r>
            <w:r>
              <w:rPr>
                <w:rFonts w:ascii="Times New Roman"/>
                <w:b w:val="false"/>
                <w:i w:val="false"/>
                <w:color w:val="000000"/>
                <w:sz w:val="20"/>
              </w:rPr>
              <w:t>
  салым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міндеттемелерін
</w:t>
            </w:r>
            <w:r>
              <w:br/>
            </w:r>
            <w:r>
              <w:rPr>
                <w:rFonts w:ascii="Times New Roman"/>
                <w:b w:val="false"/>
                <w:i w:val="false"/>
                <w:color w:val="000000"/>
                <w:sz w:val="20"/>
              </w:rPr>
              <w:t>
  қамтамасыз етуші болып табылатын
</w:t>
            </w:r>
            <w:r>
              <w:br/>
            </w:r>
            <w:r>
              <w:rPr>
                <w:rFonts w:ascii="Times New Roman"/>
                <w:b w:val="false"/>
                <w:i w:val="false"/>
                <w:color w:val="000000"/>
                <w:sz w:val="20"/>
              </w:rPr>
              <w:t>
  (кепіл, кепілзат) салым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w:t>
            </w:r>
            <w:r>
              <w:br/>
            </w:r>
            <w:r>
              <w:rPr>
                <w:rFonts w:ascii="Times New Roman"/>
                <w:b w:val="false"/>
                <w:i w:val="false"/>
                <w:color w:val="000000"/>
                <w:sz w:val="20"/>
              </w:rPr>
              <w:t>
  бойынша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шартты
</w:t>
            </w:r>
            <w:r>
              <w:br/>
            </w:r>
            <w:r>
              <w:rPr>
                <w:rFonts w:ascii="Times New Roman"/>
                <w:b w:val="false"/>
                <w:i w:val="false"/>
                <w:color w:val="000000"/>
                <w:sz w:val="20"/>
              </w:rPr>
              <w:t>
  салым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шартты
</w:t>
            </w:r>
            <w:r>
              <w:br/>
            </w:r>
            <w:r>
              <w:rPr>
                <w:rFonts w:ascii="Times New Roman"/>
                <w:b w:val="false"/>
                <w:i w:val="false"/>
                <w:color w:val="000000"/>
                <w:sz w:val="20"/>
              </w:rPr>
              <w:t>
  салым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шартты салымдары
</w:t>
            </w:r>
            <w:r>
              <w:br/>
            </w:r>
            <w:r>
              <w:rPr>
                <w:rFonts w:ascii="Times New Roman"/>
                <w:b w:val="false"/>
                <w:i w:val="false"/>
                <w:color w:val="000000"/>
                <w:sz w:val="20"/>
              </w:rPr>
              <w:t>
  бойынша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филиалдарымен есеп
</w:t>
            </w:r>
            <w:r>
              <w:br/>
            </w:r>
            <w:r>
              <w:rPr>
                <w:rFonts w:ascii="Times New Roman"/>
                <w:b w:val="false"/>
                <w:i w:val="false"/>
                <w:color w:val="000000"/>
                <w:sz w:val="20"/>
              </w:rPr>
              <w:t>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филиалдарымен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алдындағы міндеттеме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ақшасы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бюджеттің ақшасы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ағымдағы есепшоттары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w:t>
            </w:r>
            <w:r>
              <w:br/>
            </w:r>
            <w:r>
              <w:rPr>
                <w:rFonts w:ascii="Times New Roman"/>
                <w:b w:val="false"/>
                <w:i w:val="false"/>
                <w:color w:val="000000"/>
                <w:sz w:val="20"/>
              </w:rPr>
              <w:t>
  ұжымдық кепілдік беру (сақтандыру)
</w:t>
            </w:r>
            <w:r>
              <w:br/>
            </w:r>
            <w:r>
              <w:rPr>
                <w:rFonts w:ascii="Times New Roman"/>
                <w:b w:val="false"/>
                <w:i w:val="false"/>
                <w:color w:val="000000"/>
                <w:sz w:val="20"/>
              </w:rPr>
              <w:t>
  объектісі болып табылатын жеке
</w:t>
            </w:r>
            <w:r>
              <w:br/>
            </w:r>
            <w:r>
              <w:rPr>
                <w:rFonts w:ascii="Times New Roman"/>
                <w:b w:val="false"/>
                <w:i w:val="false"/>
                <w:color w:val="000000"/>
                <w:sz w:val="20"/>
              </w:rPr>
              <w:t>
  тұлғалардың ағымдағы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w:t>
            </w:r>
            <w:r>
              <w:br/>
            </w:r>
            <w:r>
              <w:rPr>
                <w:rFonts w:ascii="Times New Roman"/>
                <w:b w:val="false"/>
                <w:i w:val="false"/>
                <w:color w:val="000000"/>
                <w:sz w:val="20"/>
              </w:rPr>
              <w:t>
  ұжымдық кепілдік беру (сақтандыру)
</w:t>
            </w:r>
            <w:r>
              <w:br/>
            </w:r>
            <w:r>
              <w:rPr>
                <w:rFonts w:ascii="Times New Roman"/>
                <w:b w:val="false"/>
                <w:i w:val="false"/>
                <w:color w:val="000000"/>
                <w:sz w:val="20"/>
              </w:rPr>
              <w:t>
  объектісі болып табылатын жеке
</w:t>
            </w:r>
            <w:r>
              <w:br/>
            </w:r>
            <w:r>
              <w:rPr>
                <w:rFonts w:ascii="Times New Roman"/>
                <w:b w:val="false"/>
                <w:i w:val="false"/>
                <w:color w:val="000000"/>
                <w:sz w:val="20"/>
              </w:rPr>
              <w:t>
  тұлғалардың талап ету бойынша
</w:t>
            </w:r>
            <w:r>
              <w:br/>
            </w:r>
            <w:r>
              <w:rPr>
                <w:rFonts w:ascii="Times New Roman"/>
                <w:b w:val="false"/>
                <w:i w:val="false"/>
                <w:color w:val="000000"/>
                <w:sz w:val="20"/>
              </w:rPr>
              <w:t>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w:t>
            </w:r>
            <w:r>
              <w:br/>
            </w:r>
            <w:r>
              <w:rPr>
                <w:rFonts w:ascii="Times New Roman"/>
                <w:b w:val="false"/>
                <w:i w:val="false"/>
                <w:color w:val="000000"/>
                <w:sz w:val="20"/>
              </w:rPr>
              <w:t>
  ұжымдық кепілдік беру (сақтандыру)
</w:t>
            </w:r>
            <w:r>
              <w:br/>
            </w:r>
            <w:r>
              <w:rPr>
                <w:rFonts w:ascii="Times New Roman"/>
                <w:b w:val="false"/>
                <w:i w:val="false"/>
                <w:color w:val="000000"/>
                <w:sz w:val="20"/>
              </w:rPr>
              <w:t>
  объектісі болып табылатын жеке
</w:t>
            </w:r>
            <w:r>
              <w:br/>
            </w:r>
            <w:r>
              <w:rPr>
                <w:rFonts w:ascii="Times New Roman"/>
                <w:b w:val="false"/>
                <w:i w:val="false"/>
                <w:color w:val="000000"/>
                <w:sz w:val="20"/>
              </w:rPr>
              <w:t>
  тұлғалардың қысқа мерзімді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w:t>
            </w:r>
            <w:r>
              <w:br/>
            </w:r>
            <w:r>
              <w:rPr>
                <w:rFonts w:ascii="Times New Roman"/>
                <w:b w:val="false"/>
                <w:i w:val="false"/>
                <w:color w:val="000000"/>
                <w:sz w:val="20"/>
              </w:rPr>
              <w:t>
  ұжымдық кепілдік беру (сақтандыру)
</w:t>
            </w:r>
            <w:r>
              <w:br/>
            </w:r>
            <w:r>
              <w:rPr>
                <w:rFonts w:ascii="Times New Roman"/>
                <w:b w:val="false"/>
                <w:i w:val="false"/>
                <w:color w:val="000000"/>
                <w:sz w:val="20"/>
              </w:rPr>
              <w:t>
  объектісі болып табылатын жеке
</w:t>
            </w:r>
            <w:r>
              <w:br/>
            </w:r>
            <w:r>
              <w:rPr>
                <w:rFonts w:ascii="Times New Roman"/>
                <w:b w:val="false"/>
                <w:i w:val="false"/>
                <w:color w:val="000000"/>
                <w:sz w:val="20"/>
              </w:rPr>
              <w:t>
  тұлғалардың ұзақ мерзімді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w:t>
            </w:r>
            <w:r>
              <w:br/>
            </w:r>
            <w:r>
              <w:rPr>
                <w:rFonts w:ascii="Times New Roman"/>
                <w:b w:val="false"/>
                <w:i w:val="false"/>
                <w:color w:val="000000"/>
                <w:sz w:val="20"/>
              </w:rPr>
              <w:t>
  ұжымдық кепілдік беру (сақтандыру)
</w:t>
            </w:r>
            <w:r>
              <w:br/>
            </w:r>
            <w:r>
              <w:rPr>
                <w:rFonts w:ascii="Times New Roman"/>
                <w:b w:val="false"/>
                <w:i w:val="false"/>
                <w:color w:val="000000"/>
                <w:sz w:val="20"/>
              </w:rPr>
              <w:t>
  объектісі болып табылатын жеке
</w:t>
            </w:r>
            <w:r>
              <w:br/>
            </w:r>
            <w:r>
              <w:rPr>
                <w:rFonts w:ascii="Times New Roman"/>
                <w:b w:val="false"/>
                <w:i w:val="false"/>
                <w:color w:val="000000"/>
                <w:sz w:val="20"/>
              </w:rPr>
              <w:t>
  тұлғалардың шартты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w:t>
            </w:r>
            <w:r>
              <w:br/>
            </w:r>
            <w:r>
              <w:rPr>
                <w:rFonts w:ascii="Times New Roman"/>
                <w:b w:val="false"/>
                <w:i w:val="false"/>
                <w:color w:val="000000"/>
                <w:sz w:val="20"/>
              </w:rPr>
              <w:t>
  ұжымдық кепілдік беру (сақтандыру)
</w:t>
            </w:r>
            <w:r>
              <w:br/>
            </w:r>
            <w:r>
              <w:rPr>
                <w:rFonts w:ascii="Times New Roman"/>
                <w:b w:val="false"/>
                <w:i w:val="false"/>
                <w:color w:val="000000"/>
                <w:sz w:val="20"/>
              </w:rPr>
              <w:t>
  объектісі болып табылатын жеке
</w:t>
            </w:r>
            <w:r>
              <w:br/>
            </w:r>
            <w:r>
              <w:rPr>
                <w:rFonts w:ascii="Times New Roman"/>
                <w:b w:val="false"/>
                <w:i w:val="false"/>
                <w:color w:val="000000"/>
                <w:sz w:val="20"/>
              </w:rPr>
              <w:t>
  тұлғалардың карт-шоттары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басқаруға
</w:t>
            </w:r>
            <w:r>
              <w:br/>
            </w:r>
            <w:r>
              <w:rPr>
                <w:rFonts w:ascii="Times New Roman"/>
                <w:b w:val="false"/>
                <w:i w:val="false"/>
                <w:color w:val="000000"/>
                <w:sz w:val="20"/>
              </w:rPr>
              <w:t>
  қабылданған қаржы активтері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w:t>
            </w:r>
            <w:r>
              <w:br/>
            </w:r>
            <w:r>
              <w:rPr>
                <w:rFonts w:ascii="Times New Roman"/>
                <w:b w:val="false"/>
                <w:i w:val="false"/>
                <w:color w:val="000000"/>
                <w:sz w:val="20"/>
              </w:rPr>
              <w:t>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қысқа мерзімді
</w:t>
            </w:r>
            <w:r>
              <w:br/>
            </w:r>
            <w:r>
              <w:rPr>
                <w:rFonts w:ascii="Times New Roman"/>
                <w:b w:val="false"/>
                <w:i w:val="false"/>
                <w:color w:val="000000"/>
                <w:sz w:val="20"/>
              </w:rPr>
              <w:t>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ұзақ мерзімді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арнайы 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мақсаттағы еншілес
</w:t>
            </w:r>
            <w:r>
              <w:br/>
            </w:r>
            <w:r>
              <w:rPr>
                <w:rFonts w:ascii="Times New Roman"/>
                <w:b w:val="false"/>
                <w:i w:val="false"/>
                <w:color w:val="000000"/>
                <w:sz w:val="20"/>
              </w:rPr>
              <w:t>
  ұйымдардың кепілдік-салымдары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
</w:t>
            </w:r>
            <w:r>
              <w:br/>
            </w:r>
            <w:r>
              <w:rPr>
                <w:rFonts w:ascii="Times New Roman"/>
                <w:b w:val="false"/>
                <w:i w:val="false"/>
                <w:color w:val="000000"/>
                <w:sz w:val="20"/>
              </w:rPr>
              <w:t>
  қамтамасыз ету (қарымжы, кепіл,
</w:t>
            </w:r>
            <w:r>
              <w:br/>
            </w:r>
            <w:r>
              <w:rPr>
                <w:rFonts w:ascii="Times New Roman"/>
                <w:b w:val="false"/>
                <w:i w:val="false"/>
                <w:color w:val="000000"/>
                <w:sz w:val="20"/>
              </w:rPr>
              <w:t>
  қардарлық) болып табылатын салым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клиенттердің талап ету
</w:t>
            </w:r>
            <w:r>
              <w:br/>
            </w:r>
            <w:r>
              <w:rPr>
                <w:rFonts w:ascii="Times New Roman"/>
                <w:b w:val="false"/>
                <w:i w:val="false"/>
                <w:color w:val="000000"/>
                <w:sz w:val="20"/>
              </w:rPr>
              <w:t>
  бойынша салымдары бойынша мерзімі
</w:t>
            </w:r>
            <w:r>
              <w:br/>
            </w:r>
            <w:r>
              <w:rPr>
                <w:rFonts w:ascii="Times New Roman"/>
                <w:b w:val="false"/>
                <w:i w:val="false"/>
                <w:color w:val="000000"/>
                <w:sz w:val="20"/>
              </w:rPr>
              <w:t>
  өткен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клиенттермен жасалған өзге
</w:t>
            </w:r>
            <w:r>
              <w:br/>
            </w:r>
            <w:r>
              <w:rPr>
                <w:rFonts w:ascii="Times New Roman"/>
                <w:b w:val="false"/>
                <w:i w:val="false"/>
                <w:color w:val="000000"/>
                <w:sz w:val="20"/>
              </w:rPr>
              <w:t>
  операциялар бойынша мерзімі өткен
</w:t>
            </w:r>
            <w:r>
              <w:br/>
            </w:r>
            <w:r>
              <w:rPr>
                <w:rFonts w:ascii="Times New Roman"/>
                <w:b w:val="false"/>
                <w:i w:val="false"/>
                <w:color w:val="000000"/>
                <w:sz w:val="20"/>
              </w:rPr>
              <w:t>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клиенттердің мерзімді
</w:t>
            </w:r>
            <w:r>
              <w:br/>
            </w:r>
            <w:r>
              <w:rPr>
                <w:rFonts w:ascii="Times New Roman"/>
                <w:b w:val="false"/>
                <w:i w:val="false"/>
                <w:color w:val="000000"/>
                <w:sz w:val="20"/>
              </w:rPr>
              <w:t>
  салымдары бойынша мерзімі өткен
</w:t>
            </w:r>
            <w:r>
              <w:br/>
            </w:r>
            <w:r>
              <w:rPr>
                <w:rFonts w:ascii="Times New Roman"/>
                <w:b w:val="false"/>
                <w:i w:val="false"/>
                <w:color w:val="000000"/>
                <w:sz w:val="20"/>
              </w:rPr>
              <w:t>
  берешегі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мерзімінде орындамаған
</w:t>
            </w:r>
            <w:r>
              <w:br/>
            </w:r>
            <w:r>
              <w:rPr>
                <w:rFonts w:ascii="Times New Roman"/>
                <w:b w:val="false"/>
                <w:i w:val="false"/>
                <w:color w:val="000000"/>
                <w:sz w:val="20"/>
              </w:rPr>
              <w:t>
  нұсқаулар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бойынша
</w:t>
            </w:r>
            <w:r>
              <w:br/>
            </w:r>
            <w:r>
              <w:rPr>
                <w:rFonts w:ascii="Times New Roman"/>
                <w:b w:val="false"/>
                <w:i w:val="false"/>
                <w:color w:val="000000"/>
                <w:sz w:val="20"/>
              </w:rPr>
              <w:t>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w:t>
            </w:r>
            <w:r>
              <w:br/>
            </w:r>
            <w:r>
              <w:rPr>
                <w:rFonts w:ascii="Times New Roman"/>
                <w:b w:val="false"/>
                <w:i w:val="false"/>
                <w:color w:val="000000"/>
                <w:sz w:val="20"/>
              </w:rPr>
              <w:t>
  бойынша мерзімі өткен берешек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салымының
</w:t>
            </w:r>
            <w:r>
              <w:br/>
            </w:r>
            <w:r>
              <w:rPr>
                <w:rFonts w:ascii="Times New Roman"/>
                <w:b w:val="false"/>
                <w:i w:val="false"/>
                <w:color w:val="000000"/>
                <w:sz w:val="20"/>
              </w:rPr>
              <w:t>
  құнын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салымының
</w:t>
            </w:r>
            <w:r>
              <w:br/>
            </w:r>
            <w:r>
              <w:rPr>
                <w:rFonts w:ascii="Times New Roman"/>
                <w:b w:val="false"/>
                <w:i w:val="false"/>
                <w:color w:val="000000"/>
                <w:sz w:val="20"/>
              </w:rPr>
              <w:t>
  құнын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салымының құнын
</w:t>
            </w:r>
            <w:r>
              <w:br/>
            </w:r>
            <w:r>
              <w:rPr>
                <w:rFonts w:ascii="Times New Roman"/>
                <w:b w:val="false"/>
                <w:i w:val="false"/>
                <w:color w:val="000000"/>
                <w:sz w:val="20"/>
              </w:rPr>
              <w:t>
  оң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салымының құнын
</w:t>
            </w:r>
            <w:r>
              <w:br/>
            </w:r>
            <w:r>
              <w:rPr>
                <w:rFonts w:ascii="Times New Roman"/>
                <w:b w:val="false"/>
                <w:i w:val="false"/>
                <w:color w:val="000000"/>
                <w:sz w:val="20"/>
              </w:rPr>
              <w:t>
  теріс түзету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валюта
</w:t>
            </w:r>
            <w:r>
              <w:br/>
            </w:r>
            <w:r>
              <w:rPr>
                <w:rFonts w:ascii="Times New Roman"/>
                <w:b w:val="false"/>
                <w:i w:val="false"/>
                <w:color w:val="000000"/>
                <w:sz w:val="20"/>
              </w:rPr>
              <w:t>
  заңдарына сәйкес жөнелтушінің
</w:t>
            </w:r>
            <w:r>
              <w:br/>
            </w:r>
            <w:r>
              <w:rPr>
                <w:rFonts w:ascii="Times New Roman"/>
                <w:b w:val="false"/>
                <w:i w:val="false"/>
                <w:color w:val="000000"/>
                <w:sz w:val="20"/>
              </w:rPr>
              <w:t>
  нұсқаларын сақтау шоты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"РЕПО" операциялары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бағалы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облигациялар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өзге бағалы
</w:t>
            </w:r>
            <w:r>
              <w:br/>
            </w:r>
            <w:r>
              <w:rPr>
                <w:rFonts w:ascii="Times New Roman"/>
                <w:b w:val="false"/>
                <w:i w:val="false"/>
                <w:color w:val="000000"/>
                <w:sz w:val="20"/>
              </w:rPr>
              <w:t>
  қағаздар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бағалы
</w:t>
            </w:r>
            <w:r>
              <w:br/>
            </w:r>
            <w:r>
              <w:rPr>
                <w:rFonts w:ascii="Times New Roman"/>
                <w:b w:val="false"/>
                <w:i w:val="false"/>
                <w:color w:val="000000"/>
                <w:sz w:val="20"/>
              </w:rPr>
              <w:t>
  қағаздар бойынша сыйлықақы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бағалы қағаздар
</w:t>
            </w:r>
            <w:r>
              <w:br/>
            </w:r>
            <w:r>
              <w:rPr>
                <w:rFonts w:ascii="Times New Roman"/>
                <w:b w:val="false"/>
                <w:i w:val="false"/>
                <w:color w:val="000000"/>
                <w:sz w:val="20"/>
              </w:rPr>
              <w:t>
  бойынша дисконт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төмен
</w:t>
            </w:r>
            <w:r>
              <w:br/>
            </w:r>
            <w:r>
              <w:rPr>
                <w:rFonts w:ascii="Times New Roman"/>
                <w:b w:val="false"/>
                <w:i w:val="false"/>
                <w:color w:val="000000"/>
                <w:sz w:val="20"/>
              </w:rPr>
              <w:t>
  реттелген борыштар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жоғары
</w:t>
            </w:r>
            <w:r>
              <w:br/>
            </w:r>
            <w:r>
              <w:rPr>
                <w:rFonts w:ascii="Times New Roman"/>
                <w:b w:val="false"/>
                <w:i w:val="false"/>
                <w:color w:val="000000"/>
                <w:sz w:val="20"/>
              </w:rPr>
              <w:t>
  реттелген борыштар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төлеуге байланысты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бойынша
</w:t>
            </w:r>
            <w:r>
              <w:br/>
            </w:r>
            <w:r>
              <w:rPr>
                <w:rFonts w:ascii="Times New Roman"/>
                <w:b w:val="false"/>
                <w:i w:val="false"/>
                <w:color w:val="000000"/>
                <w:sz w:val="20"/>
              </w:rPr>
              <w:t>
  салымдары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алынған заемдар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w:t>
            </w:r>
            <w:r>
              <w:br/>
            </w:r>
            <w:r>
              <w:rPr>
                <w:rFonts w:ascii="Times New Roman"/>
                <w:b w:val="false"/>
                <w:i w:val="false"/>
                <w:color w:val="000000"/>
                <w:sz w:val="20"/>
              </w:rPr>
              <w:t>
  алынған заемдар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w:t>
            </w:r>
            <w:r>
              <w:br/>
            </w:r>
            <w:r>
              <w:rPr>
                <w:rFonts w:ascii="Times New Roman"/>
                <w:b w:val="false"/>
                <w:i w:val="false"/>
                <w:color w:val="000000"/>
                <w:sz w:val="20"/>
              </w:rPr>
              <w:t>
  және қаржы лизингі бойынша
</w:t>
            </w:r>
            <w:r>
              <w:br/>
            </w:r>
            <w:r>
              <w:rPr>
                <w:rFonts w:ascii="Times New Roman"/>
                <w:b w:val="false"/>
                <w:i w:val="false"/>
                <w:color w:val="000000"/>
                <w:sz w:val="20"/>
              </w:rPr>
              <w:t>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заемдар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металдардағы
</w:t>
            </w:r>
            <w:r>
              <w:br/>
            </w:r>
            <w:r>
              <w:rPr>
                <w:rFonts w:ascii="Times New Roman"/>
                <w:b w:val="false"/>
                <w:i w:val="false"/>
                <w:color w:val="000000"/>
                <w:sz w:val="20"/>
              </w:rPr>
              <w:t>
  металл шоттар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овернайт заемдары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мерзімді салымдары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міндеттемелерін
</w:t>
            </w:r>
            <w:r>
              <w:br/>
            </w:r>
            <w:r>
              <w:rPr>
                <w:rFonts w:ascii="Times New Roman"/>
                <w:b w:val="false"/>
                <w:i w:val="false"/>
                <w:color w:val="000000"/>
                <w:sz w:val="20"/>
              </w:rPr>
              <w:t>
  қамтамасыз етуші болып табылатын
</w:t>
            </w:r>
            <w:r>
              <w:br/>
            </w:r>
            <w:r>
              <w:rPr>
                <w:rFonts w:ascii="Times New Roman"/>
                <w:b w:val="false"/>
                <w:i w:val="false"/>
                <w:color w:val="000000"/>
                <w:sz w:val="20"/>
              </w:rPr>
              <w:t>
  салымдар (кепілдікпен, кепілзатпен)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офисі пен филиалдардың
</w:t>
            </w:r>
            <w:r>
              <w:br/>
            </w:r>
            <w:r>
              <w:rPr>
                <w:rFonts w:ascii="Times New Roman"/>
                <w:b w:val="false"/>
                <w:i w:val="false"/>
                <w:color w:val="000000"/>
                <w:sz w:val="20"/>
              </w:rPr>
              <w:t>
  арасындағы есеп айырысу бойынша
</w:t>
            </w:r>
            <w:r>
              <w:br/>
            </w:r>
            <w:r>
              <w:rPr>
                <w:rFonts w:ascii="Times New Roman"/>
                <w:b w:val="false"/>
                <w:i w:val="false"/>
                <w:color w:val="000000"/>
                <w:sz w:val="20"/>
              </w:rPr>
              <w:t>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 және консультациялық
</w:t>
            </w:r>
            <w:r>
              <w:br/>
            </w:r>
            <w:r>
              <w:rPr>
                <w:rFonts w:ascii="Times New Roman"/>
                <w:b w:val="false"/>
                <w:i w:val="false"/>
                <w:color w:val="000000"/>
                <w:sz w:val="20"/>
              </w:rPr>
              <w:t>
  қызметтер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ағымдағы есепшоттары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w:t>
            </w:r>
            <w:r>
              <w:br/>
            </w:r>
            <w:r>
              <w:rPr>
                <w:rFonts w:ascii="Times New Roman"/>
                <w:b w:val="false"/>
                <w:i w:val="false"/>
                <w:color w:val="000000"/>
                <w:sz w:val="20"/>
              </w:rPr>
              <w:t>
  салымдары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салымдары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мақсаттағы еншілес
</w:t>
            </w:r>
            <w:r>
              <w:br/>
            </w:r>
            <w:r>
              <w:rPr>
                <w:rFonts w:ascii="Times New Roman"/>
                <w:b w:val="false"/>
                <w:i w:val="false"/>
                <w:color w:val="000000"/>
                <w:sz w:val="20"/>
              </w:rPr>
              <w:t>
  ұйымдардың салым-кепілдіктері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
</w:t>
            </w:r>
            <w:r>
              <w:br/>
            </w:r>
            <w:r>
              <w:rPr>
                <w:rFonts w:ascii="Times New Roman"/>
                <w:b w:val="false"/>
                <w:i w:val="false"/>
                <w:color w:val="000000"/>
                <w:sz w:val="20"/>
              </w:rPr>
              <w:t>
  қамтамасыз ету (қарымжы, кепіл,
</w:t>
            </w:r>
            <w:r>
              <w:br/>
            </w:r>
            <w:r>
              <w:rPr>
                <w:rFonts w:ascii="Times New Roman"/>
                <w:b w:val="false"/>
                <w:i w:val="false"/>
                <w:color w:val="000000"/>
                <w:sz w:val="20"/>
              </w:rPr>
              <w:t>
  қардарлық) болып табылатын салым
</w:t>
            </w:r>
            <w:r>
              <w:br/>
            </w:r>
            <w:r>
              <w:rPr>
                <w:rFonts w:ascii="Times New Roman"/>
                <w:b w:val="false"/>
                <w:i w:val="false"/>
                <w:color w:val="000000"/>
                <w:sz w:val="20"/>
              </w:rPr>
              <w:t>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"РЕПО"
</w:t>
            </w:r>
            <w:r>
              <w:br/>
            </w:r>
            <w:r>
              <w:rPr>
                <w:rFonts w:ascii="Times New Roman"/>
                <w:b w:val="false"/>
                <w:i w:val="false"/>
                <w:color w:val="000000"/>
                <w:sz w:val="20"/>
              </w:rPr>
              <w:t>
  операциялары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w:t>
            </w:r>
            <w:r>
              <w:br/>
            </w:r>
            <w:r>
              <w:rPr>
                <w:rFonts w:ascii="Times New Roman"/>
                <w:b w:val="false"/>
                <w:i w:val="false"/>
                <w:color w:val="000000"/>
                <w:sz w:val="20"/>
              </w:rPr>
              <w:t>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өзге бағалы
</w:t>
            </w:r>
            <w:r>
              <w:br/>
            </w:r>
            <w:r>
              <w:rPr>
                <w:rFonts w:ascii="Times New Roman"/>
                <w:b w:val="false"/>
                <w:i w:val="false"/>
                <w:color w:val="000000"/>
                <w:sz w:val="20"/>
              </w:rPr>
              <w:t>
  қағаздар бойынша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 бойынша есептелген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қаржы лизингі
</w:t>
            </w:r>
            <w:r>
              <w:br/>
            </w:r>
            <w:r>
              <w:rPr>
                <w:rFonts w:ascii="Times New Roman"/>
                <w:b w:val="false"/>
                <w:i w:val="false"/>
                <w:color w:val="000000"/>
                <w:sz w:val="20"/>
              </w:rPr>
              <w:t>
  бойынша мерзімі өткен сыйақылар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 бойынша
</w:t>
            </w:r>
            <w:r>
              <w:br/>
            </w:r>
            <w:r>
              <w:rPr>
                <w:rFonts w:ascii="Times New Roman"/>
                <w:b w:val="false"/>
                <w:i w:val="false"/>
                <w:color w:val="000000"/>
                <w:sz w:val="20"/>
              </w:rPr>
              <w:t>
  мерзімі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бойынша мерзімі
</w:t>
            </w:r>
            <w:r>
              <w:br/>
            </w:r>
            <w:r>
              <w:rPr>
                <w:rFonts w:ascii="Times New Roman"/>
                <w:b w:val="false"/>
                <w:i w:val="false"/>
                <w:color w:val="000000"/>
                <w:sz w:val="20"/>
              </w:rPr>
              <w:t>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бағалы қағаздар
</w:t>
            </w:r>
            <w:r>
              <w:br/>
            </w:r>
            <w:r>
              <w:rPr>
                <w:rFonts w:ascii="Times New Roman"/>
                <w:b w:val="false"/>
                <w:i w:val="false"/>
                <w:color w:val="000000"/>
                <w:sz w:val="20"/>
              </w:rPr>
              <w:t>
  бойынша мерзімі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бойынша
</w:t>
            </w:r>
            <w:r>
              <w:br/>
            </w:r>
            <w:r>
              <w:rPr>
                <w:rFonts w:ascii="Times New Roman"/>
                <w:b w:val="false"/>
                <w:i w:val="false"/>
                <w:color w:val="000000"/>
                <w:sz w:val="20"/>
              </w:rPr>
              <w:t>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бойынша мерзімі
</w:t>
            </w:r>
            <w:r>
              <w:br/>
            </w:r>
            <w:r>
              <w:rPr>
                <w:rFonts w:ascii="Times New Roman"/>
                <w:b w:val="false"/>
                <w:i w:val="false"/>
                <w:color w:val="000000"/>
                <w:sz w:val="20"/>
              </w:rPr>
              <w:t>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 мен клиенттердің
</w:t>
            </w:r>
            <w:r>
              <w:br/>
            </w:r>
            <w:r>
              <w:rPr>
                <w:rFonts w:ascii="Times New Roman"/>
                <w:b w:val="false"/>
                <w:i w:val="false"/>
                <w:color w:val="000000"/>
                <w:sz w:val="20"/>
              </w:rPr>
              <w:t>
  міндеттемелерін қамтамасыз ету
</w:t>
            </w:r>
            <w:r>
              <w:br/>
            </w:r>
            <w:r>
              <w:rPr>
                <w:rFonts w:ascii="Times New Roman"/>
                <w:b w:val="false"/>
                <w:i w:val="false"/>
                <w:color w:val="000000"/>
                <w:sz w:val="20"/>
              </w:rPr>
              <w:t>
  (қарымжы, кепіл, қардарлық) болып
</w:t>
            </w:r>
            <w:r>
              <w:br/>
            </w:r>
            <w:r>
              <w:rPr>
                <w:rFonts w:ascii="Times New Roman"/>
                <w:b w:val="false"/>
                <w:i w:val="false"/>
                <w:color w:val="000000"/>
                <w:sz w:val="20"/>
              </w:rPr>
              <w:t>
  табылатын салым бойынша мерзімі
</w:t>
            </w:r>
            <w:r>
              <w:br/>
            </w:r>
            <w:r>
              <w:rPr>
                <w:rFonts w:ascii="Times New Roman"/>
                <w:b w:val="false"/>
                <w:i w:val="false"/>
                <w:color w:val="000000"/>
                <w:sz w:val="20"/>
              </w:rPr>
              <w:t>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есепшоттар бойынша мерзімі
</w:t>
            </w:r>
            <w:r>
              <w:br/>
            </w:r>
            <w:r>
              <w:rPr>
                <w:rFonts w:ascii="Times New Roman"/>
                <w:b w:val="false"/>
                <w:i w:val="false"/>
                <w:color w:val="000000"/>
                <w:sz w:val="20"/>
              </w:rPr>
              <w:t>
  өткен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өзге сыйақы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басқаруға
</w:t>
            </w:r>
            <w:r>
              <w:br/>
            </w:r>
            <w:r>
              <w:rPr>
                <w:rFonts w:ascii="Times New Roman"/>
                <w:b w:val="false"/>
                <w:i w:val="false"/>
                <w:color w:val="000000"/>
                <w:sz w:val="20"/>
              </w:rPr>
              <w:t>
  қабылданған қаржы активтері бойынша
</w:t>
            </w:r>
            <w:r>
              <w:br/>
            </w:r>
            <w:r>
              <w:rPr>
                <w:rFonts w:ascii="Times New Roman"/>
                <w:b w:val="false"/>
                <w:i w:val="false"/>
                <w:color w:val="000000"/>
                <w:sz w:val="20"/>
              </w:rPr>
              <w:t>
  есептелген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Сыйақыны және кірістерді алдын ала
</w:t>
            </w:r>
            <w:r>
              <w:br/>
            </w:r>
            <w:r>
              <w:rPr>
                <w:rFonts w:ascii="Times New Roman"/>
                <w:b w:val="false"/>
                <w:i w:val="false"/>
                <w:color w:val="000000"/>
                <w:sz w:val="20"/>
              </w:rPr>
              <w:t>
төлеу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заемдар бойынша сыйақыны
</w:t>
            </w:r>
            <w:r>
              <w:br/>
            </w:r>
            <w:r>
              <w:rPr>
                <w:rFonts w:ascii="Times New Roman"/>
                <w:b w:val="false"/>
                <w:i w:val="false"/>
                <w:color w:val="000000"/>
                <w:sz w:val="20"/>
              </w:rPr>
              <w:t>
  алдын ала төлеу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бойынша
</w:t>
            </w:r>
            <w:r>
              <w:br/>
            </w:r>
            <w:r>
              <w:rPr>
                <w:rFonts w:ascii="Times New Roman"/>
                <w:b w:val="false"/>
                <w:i w:val="false"/>
                <w:color w:val="000000"/>
                <w:sz w:val="20"/>
              </w:rPr>
              <w:t>
  сыйақыны алдын ала төлеу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алдын ала төлеулер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қызмет
</w:t>
            </w:r>
            <w:r>
              <w:br/>
            </w:r>
            <w:r>
              <w:rPr>
                <w:rFonts w:ascii="Times New Roman"/>
                <w:b w:val="false"/>
                <w:i w:val="false"/>
                <w:color w:val="000000"/>
                <w:sz w:val="20"/>
              </w:rPr>
              <w:t>
  көрсету бойынша есептелген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бойынша
</w:t>
            </w:r>
            <w:r>
              <w:br/>
            </w:r>
            <w:r>
              <w:rPr>
                <w:rFonts w:ascii="Times New Roman"/>
                <w:b w:val="false"/>
                <w:i w:val="false"/>
                <w:color w:val="000000"/>
                <w:sz w:val="20"/>
              </w:rPr>
              <w:t>
  қызмет көрсету бойынша есептелген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қызмет көрсету бойынша
</w:t>
            </w:r>
            <w:r>
              <w:br/>
            </w:r>
            <w:r>
              <w:rPr>
                <w:rFonts w:ascii="Times New Roman"/>
                <w:b w:val="false"/>
                <w:i w:val="false"/>
                <w:color w:val="000000"/>
                <w:sz w:val="20"/>
              </w:rPr>
              <w:t>
  есептелген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w:t>
            </w:r>
            <w:r>
              <w:br/>
            </w:r>
            <w:r>
              <w:rPr>
                <w:rFonts w:ascii="Times New Roman"/>
                <w:b w:val="false"/>
                <w:i w:val="false"/>
                <w:color w:val="000000"/>
                <w:sz w:val="20"/>
              </w:rPr>
              <w:t>
  бойынша қызмет көрсету бойынша
</w:t>
            </w:r>
            <w:r>
              <w:br/>
            </w:r>
            <w:r>
              <w:rPr>
                <w:rFonts w:ascii="Times New Roman"/>
                <w:b w:val="false"/>
                <w:i w:val="false"/>
                <w:color w:val="000000"/>
                <w:sz w:val="20"/>
              </w:rPr>
              <w:t>
  есептелген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операциялар
</w:t>
            </w:r>
            <w:r>
              <w:br/>
            </w:r>
            <w:r>
              <w:rPr>
                <w:rFonts w:ascii="Times New Roman"/>
                <w:b w:val="false"/>
                <w:i w:val="false"/>
                <w:color w:val="000000"/>
                <w:sz w:val="20"/>
              </w:rPr>
              <w:t>
  бойынша қызмет көрсету бойынша
</w:t>
            </w:r>
            <w:r>
              <w:br/>
            </w:r>
            <w:r>
              <w:rPr>
                <w:rFonts w:ascii="Times New Roman"/>
                <w:b w:val="false"/>
                <w:i w:val="false"/>
                <w:color w:val="000000"/>
                <w:sz w:val="20"/>
              </w:rPr>
              <w:t>
  мерзімі өткен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кепілдіктер бойынша қызмет
</w:t>
            </w:r>
            <w:r>
              <w:br/>
            </w:r>
            <w:r>
              <w:rPr>
                <w:rFonts w:ascii="Times New Roman"/>
                <w:b w:val="false"/>
                <w:i w:val="false"/>
                <w:color w:val="000000"/>
                <w:sz w:val="20"/>
              </w:rPr>
              <w:t>
  көрсету бойынша есептелген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w:t>
            </w:r>
            <w:r>
              <w:br/>
            </w:r>
            <w:r>
              <w:rPr>
                <w:rFonts w:ascii="Times New Roman"/>
                <w:b w:val="false"/>
                <w:i w:val="false"/>
                <w:color w:val="000000"/>
                <w:sz w:val="20"/>
              </w:rPr>
              <w:t>
  қызмет көрсетулер бойынша
</w:t>
            </w:r>
            <w:r>
              <w:br/>
            </w:r>
            <w:r>
              <w:rPr>
                <w:rFonts w:ascii="Times New Roman"/>
                <w:b w:val="false"/>
                <w:i w:val="false"/>
                <w:color w:val="000000"/>
                <w:sz w:val="20"/>
              </w:rPr>
              <w:t>
  есептелген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өзге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 бойынша қызмет
</w:t>
            </w:r>
            <w:r>
              <w:br/>
            </w:r>
            <w:r>
              <w:rPr>
                <w:rFonts w:ascii="Times New Roman"/>
                <w:b w:val="false"/>
                <w:i w:val="false"/>
                <w:color w:val="000000"/>
                <w:sz w:val="20"/>
              </w:rPr>
              <w:t>
  көрсету бойынша есептелген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қызмет
</w:t>
            </w:r>
            <w:r>
              <w:br/>
            </w:r>
            <w:r>
              <w:rPr>
                <w:rFonts w:ascii="Times New Roman"/>
                <w:b w:val="false"/>
                <w:i w:val="false"/>
                <w:color w:val="000000"/>
                <w:sz w:val="20"/>
              </w:rPr>
              <w:t>
  көрсету бойынша мерзімі өткен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бойынша
</w:t>
            </w:r>
            <w:r>
              <w:br/>
            </w:r>
            <w:r>
              <w:rPr>
                <w:rFonts w:ascii="Times New Roman"/>
                <w:b w:val="false"/>
                <w:i w:val="false"/>
                <w:color w:val="000000"/>
                <w:sz w:val="20"/>
              </w:rPr>
              <w:t>
  қызмет көрсету бойынша мерзімі
</w:t>
            </w:r>
            <w:r>
              <w:br/>
            </w:r>
            <w:r>
              <w:rPr>
                <w:rFonts w:ascii="Times New Roman"/>
                <w:b w:val="false"/>
                <w:i w:val="false"/>
                <w:color w:val="000000"/>
                <w:sz w:val="20"/>
              </w:rPr>
              <w:t>
  өткен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сатып алу-сату
</w:t>
            </w:r>
            <w:r>
              <w:br/>
            </w:r>
            <w:r>
              <w:rPr>
                <w:rFonts w:ascii="Times New Roman"/>
                <w:b w:val="false"/>
                <w:i w:val="false"/>
                <w:color w:val="000000"/>
                <w:sz w:val="20"/>
              </w:rPr>
              <w:t>
  бойынша қызмет көрсету бойынша
</w:t>
            </w:r>
            <w:r>
              <w:br/>
            </w:r>
            <w:r>
              <w:rPr>
                <w:rFonts w:ascii="Times New Roman"/>
                <w:b w:val="false"/>
                <w:i w:val="false"/>
                <w:color w:val="000000"/>
                <w:sz w:val="20"/>
              </w:rPr>
              <w:t>
  мерзімі өткен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w:t>
            </w:r>
            <w:r>
              <w:br/>
            </w:r>
            <w:r>
              <w:rPr>
                <w:rFonts w:ascii="Times New Roman"/>
                <w:b w:val="false"/>
                <w:i w:val="false"/>
                <w:color w:val="000000"/>
                <w:sz w:val="20"/>
              </w:rPr>
              <w:t>
  бойынша қызмет көрсету бойынша
</w:t>
            </w:r>
            <w:r>
              <w:br/>
            </w:r>
            <w:r>
              <w:rPr>
                <w:rFonts w:ascii="Times New Roman"/>
                <w:b w:val="false"/>
                <w:i w:val="false"/>
                <w:color w:val="000000"/>
                <w:sz w:val="20"/>
              </w:rPr>
              <w:t>
  мерзімі өткен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операциялар
</w:t>
            </w:r>
            <w:r>
              <w:br/>
            </w:r>
            <w:r>
              <w:rPr>
                <w:rFonts w:ascii="Times New Roman"/>
                <w:b w:val="false"/>
                <w:i w:val="false"/>
                <w:color w:val="000000"/>
                <w:sz w:val="20"/>
              </w:rPr>
              <w:t>
  бойынша қызмет көрсету бойынша
</w:t>
            </w:r>
            <w:r>
              <w:br/>
            </w:r>
            <w:r>
              <w:rPr>
                <w:rFonts w:ascii="Times New Roman"/>
                <w:b w:val="false"/>
                <w:i w:val="false"/>
                <w:color w:val="000000"/>
                <w:sz w:val="20"/>
              </w:rPr>
              <w:t>
  мерзімі өткен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кепілдіктер бойынша қызмет
</w:t>
            </w:r>
            <w:r>
              <w:br/>
            </w:r>
            <w:r>
              <w:rPr>
                <w:rFonts w:ascii="Times New Roman"/>
                <w:b w:val="false"/>
                <w:i w:val="false"/>
                <w:color w:val="000000"/>
                <w:sz w:val="20"/>
              </w:rPr>
              <w:t>
  көрсету бойынша мерзімі өткен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өзге комиссиялық
</w:t>
            </w:r>
            <w:r>
              <w:br/>
            </w:r>
            <w:r>
              <w:rPr>
                <w:rFonts w:ascii="Times New Roman"/>
                <w:b w:val="false"/>
                <w:i w:val="false"/>
                <w:color w:val="000000"/>
                <w:sz w:val="20"/>
              </w:rPr>
              <w:t>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 бойынша қызмет
</w:t>
            </w:r>
            <w:r>
              <w:br/>
            </w:r>
            <w:r>
              <w:rPr>
                <w:rFonts w:ascii="Times New Roman"/>
                <w:b w:val="false"/>
                <w:i w:val="false"/>
                <w:color w:val="000000"/>
                <w:sz w:val="20"/>
              </w:rPr>
              <w:t>
  көрсету бойынша мерзімі өткен
</w:t>
            </w:r>
            <w:r>
              <w:br/>
            </w:r>
            <w:r>
              <w:rPr>
                <w:rFonts w:ascii="Times New Roman"/>
                <w:b w:val="false"/>
                <w:i w:val="false"/>
                <w:color w:val="000000"/>
                <w:sz w:val="20"/>
              </w:rPr>
              <w:t>
  комиссиялық шығыстар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кредиторлар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w:t>
            </w:r>
            <w:r>
              <w:br/>
            </w:r>
            <w:r>
              <w:rPr>
                <w:rFonts w:ascii="Times New Roman"/>
                <w:b w:val="false"/>
                <w:i w:val="false"/>
                <w:color w:val="000000"/>
                <w:sz w:val="20"/>
              </w:rPr>
              <w:t>
  да міндетті төлемдер бойынша есеп
</w:t>
            </w:r>
            <w:r>
              <w:br/>
            </w:r>
            <w:r>
              <w:rPr>
                <w:rFonts w:ascii="Times New Roman"/>
                <w:b w:val="false"/>
                <w:i w:val="false"/>
                <w:color w:val="000000"/>
                <w:sz w:val="20"/>
              </w:rPr>
              <w:t>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Брокерлермен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есеп айырысу
</w:t>
            </w:r>
            <w:r>
              <w:br/>
            </w:r>
            <w:r>
              <w:rPr>
                <w:rFonts w:ascii="Times New Roman"/>
                <w:b w:val="false"/>
                <w:i w:val="false"/>
                <w:color w:val="000000"/>
                <w:sz w:val="20"/>
              </w:rPr>
              <w:t>
  (дивидендтер бойынша)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Құжаттамалық есеп айырысу бойынша
</w:t>
            </w:r>
            <w:r>
              <w:br/>
            </w:r>
            <w:r>
              <w:rPr>
                <w:rFonts w:ascii="Times New Roman"/>
                <w:b w:val="false"/>
                <w:i w:val="false"/>
                <w:color w:val="000000"/>
                <w:sz w:val="20"/>
              </w:rPr>
              <w:t>
  кредиторлар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қаржы бойынша кредиторлар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Кейінге қалдырылған табыс салығы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 бойынша валюталық
</w:t>
            </w:r>
            <w:r>
              <w:br/>
            </w:r>
            <w:r>
              <w:rPr>
                <w:rFonts w:ascii="Times New Roman"/>
                <w:b w:val="false"/>
                <w:i w:val="false"/>
                <w:color w:val="000000"/>
                <w:sz w:val="20"/>
              </w:rPr>
              <w:t>
  ұзақ позициясы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валютасының теңгемен
</w:t>
            </w:r>
            <w:r>
              <w:br/>
            </w:r>
            <w:r>
              <w:rPr>
                <w:rFonts w:ascii="Times New Roman"/>
                <w:b w:val="false"/>
                <w:i w:val="false"/>
                <w:color w:val="000000"/>
                <w:sz w:val="20"/>
              </w:rPr>
              <w:t>
  көрсетілген қарсы құны (валюталық
</w:t>
            </w:r>
            <w:r>
              <w:br/>
            </w:r>
            <w:r>
              <w:rPr>
                <w:rFonts w:ascii="Times New Roman"/>
                <w:b w:val="false"/>
                <w:i w:val="false"/>
                <w:color w:val="000000"/>
                <w:sz w:val="20"/>
              </w:rPr>
              <w:t>
  қысқа позицияның)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 бойынша өзге
</w:t>
            </w:r>
            <w:r>
              <w:br/>
            </w:r>
            <w:r>
              <w:rPr>
                <w:rFonts w:ascii="Times New Roman"/>
                <w:b w:val="false"/>
                <w:i w:val="false"/>
                <w:color w:val="000000"/>
                <w:sz w:val="20"/>
              </w:rPr>
              <w:t>
  кредиторлар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қызметке байланысты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Акцептер бойынша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 бойынша өзге
</w:t>
            </w:r>
            <w:r>
              <w:br/>
            </w:r>
            <w:r>
              <w:rPr>
                <w:rFonts w:ascii="Times New Roman"/>
                <w:b w:val="false"/>
                <w:i w:val="false"/>
                <w:color w:val="000000"/>
                <w:sz w:val="20"/>
              </w:rPr>
              <w:t>
  кредиторлар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транзиттік шоттар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бойынша
</w:t>
            </w:r>
            <w:r>
              <w:br/>
            </w:r>
            <w:r>
              <w:rPr>
                <w:rFonts w:ascii="Times New Roman"/>
                <w:b w:val="false"/>
                <w:i w:val="false"/>
                <w:color w:val="000000"/>
                <w:sz w:val="20"/>
              </w:rPr>
              <w:t>
  ұзақ позиция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металдардың
</w:t>
            </w:r>
            <w:r>
              <w:br/>
            </w:r>
            <w:r>
              <w:rPr>
                <w:rFonts w:ascii="Times New Roman"/>
                <w:b w:val="false"/>
                <w:i w:val="false"/>
                <w:color w:val="000000"/>
                <w:sz w:val="20"/>
              </w:rPr>
              <w:t>
  теңгемен көрсетілген қарсы құны
</w:t>
            </w:r>
            <w:r>
              <w:br/>
            </w:r>
            <w:r>
              <w:rPr>
                <w:rFonts w:ascii="Times New Roman"/>
                <w:b w:val="false"/>
                <w:i w:val="false"/>
                <w:color w:val="000000"/>
                <w:sz w:val="20"/>
              </w:rPr>
              <w:t>
  (тазартылған қымбат металдар
</w:t>
            </w:r>
            <w:r>
              <w:br/>
            </w:r>
            <w:r>
              <w:rPr>
                <w:rFonts w:ascii="Times New Roman"/>
                <w:b w:val="false"/>
                <w:i w:val="false"/>
                <w:color w:val="000000"/>
                <w:sz w:val="20"/>
              </w:rPr>
              <w:t>
  бойынша валюталық қысқа позицияның)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w:t>
            </w:r>
            <w:r>
              <w:br/>
            </w:r>
            <w:r>
              <w:rPr>
                <w:rFonts w:ascii="Times New Roman"/>
                <w:b w:val="false"/>
                <w:i w:val="false"/>
                <w:color w:val="000000"/>
                <w:sz w:val="20"/>
              </w:rPr>
              <w:t>
  шығындарды жабуға арналған жалпы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w:t>
            </w:r>
            <w:r>
              <w:br/>
            </w:r>
            <w:r>
              <w:rPr>
                <w:rFonts w:ascii="Times New Roman"/>
                <w:b w:val="false"/>
                <w:i w:val="false"/>
                <w:color w:val="000000"/>
                <w:sz w:val="20"/>
              </w:rPr>
              <w:t>
  шығындарды жабуға арналған арнайы
</w:t>
            </w:r>
            <w:r>
              <w:br/>
            </w:r>
            <w:r>
              <w:rPr>
                <w:rFonts w:ascii="Times New Roman"/>
                <w:b w:val="false"/>
                <w:i w:val="false"/>
                <w:color w:val="000000"/>
                <w:sz w:val="20"/>
              </w:rPr>
              <w:t>
  резервтер (провизиялар)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алынатын опцион үшін
</w:t>
            </w:r>
            <w:r>
              <w:br/>
            </w:r>
            <w:r>
              <w:rPr>
                <w:rFonts w:ascii="Times New Roman"/>
                <w:b w:val="false"/>
                <w:i w:val="false"/>
                <w:color w:val="000000"/>
                <w:sz w:val="20"/>
              </w:rPr>
              <w:t>
  сыйлықақы бойынша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операциялар бойынша
</w:t>
            </w:r>
            <w:r>
              <w:br/>
            </w:r>
            <w:r>
              <w:rPr>
                <w:rFonts w:ascii="Times New Roman"/>
                <w:b w:val="false"/>
                <w:i w:val="false"/>
                <w:color w:val="000000"/>
                <w:sz w:val="20"/>
              </w:rPr>
              <w:t>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Жарияланған жарғылық капитал - жай
</w:t>
            </w:r>
            <w:r>
              <w:br/>
            </w:r>
            <w:r>
              <w:rPr>
                <w:rFonts w:ascii="Times New Roman"/>
                <w:b w:val="false"/>
                <w:i w:val="false"/>
                <w:color w:val="000000"/>
                <w:sz w:val="20"/>
              </w:rPr>
              <w:t>
  акциялар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жарғылық капитал - жай
</w:t>
            </w:r>
            <w:r>
              <w:br/>
            </w:r>
            <w:r>
              <w:rPr>
                <w:rFonts w:ascii="Times New Roman"/>
                <w:b w:val="false"/>
                <w:i w:val="false"/>
                <w:color w:val="000000"/>
                <w:sz w:val="20"/>
              </w:rPr>
              <w:t>
  акциялар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жай акциялар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Жарияланған жарғылық капитал -
</w:t>
            </w:r>
            <w:r>
              <w:br/>
            </w:r>
            <w:r>
              <w:rPr>
                <w:rFonts w:ascii="Times New Roman"/>
                <w:b w:val="false"/>
                <w:i w:val="false"/>
                <w:color w:val="000000"/>
                <w:sz w:val="20"/>
              </w:rPr>
              <w:t>
  артықшылықты акциялар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жарғылық капитал -
</w:t>
            </w:r>
            <w:r>
              <w:br/>
            </w:r>
            <w:r>
              <w:rPr>
                <w:rFonts w:ascii="Times New Roman"/>
                <w:b w:val="false"/>
                <w:i w:val="false"/>
                <w:color w:val="000000"/>
                <w:sz w:val="20"/>
              </w:rPr>
              <w:t>
  артықшылықты акциялар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артықшылықты акциялар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Жарияланған жарғылық капитал -
</w:t>
            </w:r>
            <w:r>
              <w:br/>
            </w:r>
            <w:r>
              <w:rPr>
                <w:rFonts w:ascii="Times New Roman"/>
                <w:b w:val="false"/>
                <w:i w:val="false"/>
                <w:color w:val="000000"/>
                <w:sz w:val="20"/>
              </w:rPr>
              <w:t>
  салымдар және пайлар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жарғылық капитал -
</w:t>
            </w:r>
            <w:r>
              <w:br/>
            </w:r>
            <w:r>
              <w:rPr>
                <w:rFonts w:ascii="Times New Roman"/>
                <w:b w:val="false"/>
                <w:i w:val="false"/>
                <w:color w:val="000000"/>
                <w:sz w:val="20"/>
              </w:rPr>
              <w:t>
  салымдар және пайлар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салымдар және пайлар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капитал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төленген капитал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және қайта бағалау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қайта бағалау
</w:t>
            </w:r>
            <w:r>
              <w:br/>
            </w:r>
            <w:r>
              <w:rPr>
                <w:rFonts w:ascii="Times New Roman"/>
                <w:b w:val="false"/>
                <w:i w:val="false"/>
                <w:color w:val="000000"/>
                <w:sz w:val="20"/>
              </w:rPr>
              <w:t>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резервтік капиталы және
</w:t>
            </w:r>
            <w:r>
              <w:br/>
            </w:r>
            <w:r>
              <w:rPr>
                <w:rFonts w:ascii="Times New Roman"/>
                <w:b w:val="false"/>
                <w:i w:val="false"/>
                <w:color w:val="000000"/>
                <w:sz w:val="20"/>
              </w:rPr>
              <w:t>
  қайта бағалау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бөлінбеген таза
</w:t>
            </w:r>
            <w:r>
              <w:br/>
            </w:r>
            <w:r>
              <w:rPr>
                <w:rFonts w:ascii="Times New Roman"/>
                <w:b w:val="false"/>
                <w:i w:val="false"/>
                <w:color w:val="000000"/>
                <w:sz w:val="20"/>
              </w:rPr>
              <w:t>
  кірісі (өтелмеген шығындар)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валютасының өткен жылдардағы
</w:t>
            </w:r>
            <w:r>
              <w:br/>
            </w:r>
            <w:r>
              <w:rPr>
                <w:rFonts w:ascii="Times New Roman"/>
                <w:b w:val="false"/>
                <w:i w:val="false"/>
                <w:color w:val="000000"/>
                <w:sz w:val="20"/>
              </w:rPr>
              <w:t>
  қайта бағалау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металдардың
</w:t>
            </w:r>
            <w:r>
              <w:br/>
            </w:r>
            <w:r>
              <w:rPr>
                <w:rFonts w:ascii="Times New Roman"/>
                <w:b w:val="false"/>
                <w:i w:val="false"/>
                <w:color w:val="000000"/>
                <w:sz w:val="20"/>
              </w:rPr>
              <w:t>
  өткен жылдардағы қайта бағалау
</w:t>
            </w:r>
            <w:r>
              <w:br/>
            </w:r>
            <w:r>
              <w:rPr>
                <w:rFonts w:ascii="Times New Roman"/>
                <w:b w:val="false"/>
                <w:i w:val="false"/>
                <w:color w:val="000000"/>
                <w:sz w:val="20"/>
              </w:rPr>
              <w:t>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Заемдардың валюталық баламасын
</w:t>
            </w:r>
            <w:r>
              <w:br/>
            </w:r>
            <w:r>
              <w:rPr>
                <w:rFonts w:ascii="Times New Roman"/>
                <w:b w:val="false"/>
                <w:i w:val="false"/>
                <w:color w:val="000000"/>
                <w:sz w:val="20"/>
              </w:rPr>
              <w:t>
  белгілей отырып өткен жылдардағы
</w:t>
            </w:r>
            <w:r>
              <w:br/>
            </w:r>
            <w:r>
              <w:rPr>
                <w:rFonts w:ascii="Times New Roman"/>
                <w:b w:val="false"/>
                <w:i w:val="false"/>
                <w:color w:val="000000"/>
                <w:sz w:val="20"/>
              </w:rPr>
              <w:t>
  теңгемен есептелген заемдарды қайта
</w:t>
            </w:r>
            <w:r>
              <w:br/>
            </w:r>
            <w:r>
              <w:rPr>
                <w:rFonts w:ascii="Times New Roman"/>
                <w:b w:val="false"/>
                <w:i w:val="false"/>
                <w:color w:val="000000"/>
                <w:sz w:val="20"/>
              </w:rPr>
              <w:t>
  бағалау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Салымдардың валюталық баламасын
</w:t>
            </w:r>
            <w:r>
              <w:br/>
            </w:r>
            <w:r>
              <w:rPr>
                <w:rFonts w:ascii="Times New Roman"/>
                <w:b w:val="false"/>
                <w:i w:val="false"/>
                <w:color w:val="000000"/>
                <w:sz w:val="20"/>
              </w:rPr>
              <w:t>
  белгілей отырып өткен жылдардағы
</w:t>
            </w:r>
            <w:r>
              <w:br/>
            </w:r>
            <w:r>
              <w:rPr>
                <w:rFonts w:ascii="Times New Roman"/>
                <w:b w:val="false"/>
                <w:i w:val="false"/>
                <w:color w:val="000000"/>
                <w:sz w:val="20"/>
              </w:rPr>
              <w:t>
  теңгемен есептелген салымдарды
</w:t>
            </w:r>
            <w:r>
              <w:br/>
            </w:r>
            <w:r>
              <w:rPr>
                <w:rFonts w:ascii="Times New Roman"/>
                <w:b w:val="false"/>
                <w:i w:val="false"/>
                <w:color w:val="000000"/>
                <w:sz w:val="20"/>
              </w:rPr>
              <w:t>
  қайта бағалау резервтері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қайта бағалау бойынша
</w:t>
            </w:r>
            <w:r>
              <w:br/>
            </w:r>
            <w:r>
              <w:rPr>
                <w:rFonts w:ascii="Times New Roman"/>
                <w:b w:val="false"/>
                <w:i w:val="false"/>
                <w:color w:val="000000"/>
                <w:sz w:val="20"/>
              </w:rPr>
              <w:t>
  резервтер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таза кіріс (өтелмеген
</w:t>
            </w:r>
            <w:r>
              <w:br/>
            </w:r>
            <w:r>
              <w:rPr>
                <w:rFonts w:ascii="Times New Roman"/>
                <w:b w:val="false"/>
                <w:i w:val="false"/>
                <w:color w:val="000000"/>
                <w:sz w:val="20"/>
              </w:rPr>
              <w:t>
  шығындар)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Өзіндік капиталдың жаңадан енгізілген баланстық шоттары бойынша өзге де деректер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есептілігінің нысандарын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2.4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МЕН ШЫҒЫСТАР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93"/>
        <w:gridCol w:w="1793"/>
        <w:gridCol w:w="18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басына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соңына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есепшоттар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Банкіндегі корреспонденттік есепшот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банктердегі корреспонденттік
</w:t>
            </w:r>
            <w:r>
              <w:br/>
            </w:r>
            <w:r>
              <w:rPr>
                <w:rFonts w:ascii="Times New Roman"/>
                <w:b w:val="false"/>
                <w:i w:val="false"/>
                <w:color w:val="000000"/>
                <w:sz w:val="20"/>
              </w:rPr>
              <w:t>
  есепшоттар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 орналастырылған салымдары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(бір түнге)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 орналастырылған талап ету
</w:t>
            </w:r>
            <w:r>
              <w:br/>
            </w:r>
            <w:r>
              <w:rPr>
                <w:rFonts w:ascii="Times New Roman"/>
                <w:b w:val="false"/>
                <w:i w:val="false"/>
                <w:color w:val="000000"/>
                <w:sz w:val="20"/>
              </w:rPr>
              <w:t>
  салымдары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 орналастырылған мерзімді
</w:t>
            </w:r>
            <w:r>
              <w:br/>
            </w:r>
            <w:r>
              <w:rPr>
                <w:rFonts w:ascii="Times New Roman"/>
                <w:b w:val="false"/>
                <w:i w:val="false"/>
                <w:color w:val="000000"/>
                <w:sz w:val="20"/>
              </w:rPr>
              <w:t>
  салымдары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Банкіндегі міндетті резервтері бойынша
</w:t>
            </w:r>
            <w:r>
              <w:br/>
            </w:r>
            <w:r>
              <w:rPr>
                <w:rFonts w:ascii="Times New Roman"/>
                <w:b w:val="false"/>
                <w:i w:val="false"/>
                <w:color w:val="000000"/>
                <w:sz w:val="20"/>
              </w:rPr>
              <w:t>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бағалы
</w:t>
            </w:r>
            <w:r>
              <w:br/>
            </w:r>
            <w:r>
              <w:rPr>
                <w:rFonts w:ascii="Times New Roman"/>
                <w:b w:val="false"/>
                <w:i w:val="false"/>
                <w:color w:val="000000"/>
                <w:sz w:val="20"/>
              </w:rPr>
              <w:t>
  қағаздар бойынша дисконт амортизациясы
</w:t>
            </w:r>
            <w:r>
              <w:br/>
            </w:r>
            <w:r>
              <w:rPr>
                <w:rFonts w:ascii="Times New Roman"/>
                <w:b w:val="false"/>
                <w:i w:val="false"/>
                <w:color w:val="000000"/>
                <w:sz w:val="20"/>
              </w:rPr>
              <w:t>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салымдар бойынша сыйақы алуға
</w:t>
            </w:r>
            <w:r>
              <w:br/>
            </w:r>
            <w:r>
              <w:rPr>
                <w:rFonts w:ascii="Times New Roman"/>
                <w:b w:val="false"/>
                <w:i w:val="false"/>
                <w:color w:val="000000"/>
                <w:sz w:val="20"/>
              </w:rPr>
              <w:t>
  байланысты кірістер (бір түнге)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талап
</w:t>
            </w:r>
            <w:r>
              <w:br/>
            </w:r>
            <w:r>
              <w:rPr>
                <w:rFonts w:ascii="Times New Roman"/>
                <w:b w:val="false"/>
                <w:i w:val="false"/>
                <w:color w:val="000000"/>
                <w:sz w:val="20"/>
              </w:rPr>
              <w:t>
  ету бойынша салымдар бойынша сыйақы
</w:t>
            </w:r>
            <w:r>
              <w:br/>
            </w:r>
            <w:r>
              <w:rPr>
                <w:rFonts w:ascii="Times New Roman"/>
                <w:b w:val="false"/>
                <w:i w:val="false"/>
                <w:color w:val="000000"/>
                <w:sz w:val="20"/>
              </w:rPr>
              <w:t>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қысқа
</w:t>
            </w:r>
            <w:r>
              <w:br/>
            </w:r>
            <w:r>
              <w:rPr>
                <w:rFonts w:ascii="Times New Roman"/>
                <w:b w:val="false"/>
                <w:i w:val="false"/>
                <w:color w:val="000000"/>
                <w:sz w:val="20"/>
              </w:rPr>
              <w:t>
  мерзімді салымдар бойынша сыйақы алуға
</w:t>
            </w:r>
            <w:r>
              <w:br/>
            </w:r>
            <w:r>
              <w:rPr>
                <w:rFonts w:ascii="Times New Roman"/>
                <w:b w:val="false"/>
                <w:i w:val="false"/>
                <w:color w:val="000000"/>
                <w:sz w:val="20"/>
              </w:rPr>
              <w:t>
  байланысты кірістер (бір айға дейінгі)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қысқа
</w:t>
            </w:r>
            <w:r>
              <w:br/>
            </w:r>
            <w:r>
              <w:rPr>
                <w:rFonts w:ascii="Times New Roman"/>
                <w:b w:val="false"/>
                <w:i w:val="false"/>
                <w:color w:val="000000"/>
                <w:sz w:val="20"/>
              </w:rPr>
              <w:t>
  мерзімді салымдар бойынша сыйақы алуға
</w:t>
            </w:r>
            <w:r>
              <w:br/>
            </w:r>
            <w:r>
              <w:rPr>
                <w:rFonts w:ascii="Times New Roman"/>
                <w:b w:val="false"/>
                <w:i w:val="false"/>
                <w:color w:val="000000"/>
                <w:sz w:val="20"/>
              </w:rPr>
              <w:t>
  байланысты кірістер (бір жылға дейінгі)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ұзақ
</w:t>
            </w:r>
            <w:r>
              <w:br/>
            </w:r>
            <w:r>
              <w:rPr>
                <w:rFonts w:ascii="Times New Roman"/>
                <w:b w:val="false"/>
                <w:i w:val="false"/>
                <w:color w:val="000000"/>
                <w:sz w:val="20"/>
              </w:rPr>
              <w:t>
  мерзімді салымдар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шартты
</w:t>
            </w:r>
            <w:r>
              <w:br/>
            </w:r>
            <w:r>
              <w:rPr>
                <w:rFonts w:ascii="Times New Roman"/>
                <w:b w:val="false"/>
                <w:i w:val="false"/>
                <w:color w:val="000000"/>
                <w:sz w:val="20"/>
              </w:rPr>
              <w:t>
  салымдар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салымдар бойынша
</w:t>
            </w:r>
            <w:r>
              <w:br/>
            </w:r>
            <w:r>
              <w:rPr>
                <w:rFonts w:ascii="Times New Roman"/>
                <w:b w:val="false"/>
                <w:i w:val="false"/>
                <w:color w:val="000000"/>
                <w:sz w:val="20"/>
              </w:rPr>
              <w:t>
  мерзімі өткен берешегі бойынша сыйақы
</w:t>
            </w:r>
            <w:r>
              <w:br/>
            </w:r>
            <w:r>
              <w:rPr>
                <w:rFonts w:ascii="Times New Roman"/>
                <w:b w:val="false"/>
                <w:i w:val="false"/>
                <w:color w:val="000000"/>
                <w:sz w:val="20"/>
              </w:rPr>
              <w:t>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шоттарда орналастырылған
</w:t>
            </w:r>
            <w:r>
              <w:br/>
            </w:r>
            <w:r>
              <w:rPr>
                <w:rFonts w:ascii="Times New Roman"/>
                <w:b w:val="false"/>
                <w:i w:val="false"/>
                <w:color w:val="000000"/>
                <w:sz w:val="20"/>
              </w:rPr>
              <w:t>
  тазартылған қымбат металдар бойынша
</w:t>
            </w:r>
            <w:r>
              <w:br/>
            </w:r>
            <w:r>
              <w:rPr>
                <w:rFonts w:ascii="Times New Roman"/>
                <w:b w:val="false"/>
                <w:i w:val="false"/>
                <w:color w:val="000000"/>
                <w:sz w:val="20"/>
              </w:rPr>
              <w:t>
  сыйақы алумен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мерзімді салым құнын оң түзету
</w:t>
            </w:r>
            <w:r>
              <w:br/>
            </w:r>
            <w:r>
              <w:rPr>
                <w:rFonts w:ascii="Times New Roman"/>
                <w:b w:val="false"/>
                <w:i w:val="false"/>
                <w:color w:val="000000"/>
                <w:sz w:val="20"/>
              </w:rPr>
              <w:t>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шартты
</w:t>
            </w:r>
            <w:r>
              <w:br/>
            </w:r>
            <w:r>
              <w:rPr>
                <w:rFonts w:ascii="Times New Roman"/>
                <w:b w:val="false"/>
                <w:i w:val="false"/>
                <w:color w:val="000000"/>
                <w:sz w:val="20"/>
              </w:rPr>
              <w:t>
  салым құнын оң түзету түріндегі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мерзімді
</w:t>
            </w:r>
            <w:r>
              <w:br/>
            </w:r>
            <w:r>
              <w:rPr>
                <w:rFonts w:ascii="Times New Roman"/>
                <w:b w:val="false"/>
                <w:i w:val="false"/>
                <w:color w:val="000000"/>
                <w:sz w:val="20"/>
              </w:rPr>
              <w:t>
  салым құнын теріс түзету түріндегі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шартты
</w:t>
            </w:r>
            <w:r>
              <w:br/>
            </w:r>
            <w:r>
              <w:rPr>
                <w:rFonts w:ascii="Times New Roman"/>
                <w:b w:val="false"/>
                <w:i w:val="false"/>
                <w:color w:val="000000"/>
                <w:sz w:val="20"/>
              </w:rPr>
              <w:t>
  салым құнын теріс түзету түріндегі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серіктестіктің және
</w:t>
            </w:r>
            <w:r>
              <w:br/>
            </w:r>
            <w:r>
              <w:rPr>
                <w:rFonts w:ascii="Times New Roman"/>
                <w:b w:val="false"/>
                <w:i w:val="false"/>
                <w:color w:val="000000"/>
                <w:sz w:val="20"/>
              </w:rPr>
              <w:t>
  ипотека компаниясының міндеттемелерін
</w:t>
            </w:r>
            <w:r>
              <w:br/>
            </w:r>
            <w:r>
              <w:rPr>
                <w:rFonts w:ascii="Times New Roman"/>
                <w:b w:val="false"/>
                <w:i w:val="false"/>
                <w:color w:val="000000"/>
                <w:sz w:val="20"/>
              </w:rPr>
              <w:t>
  қамтамасыз етуші (кепіл, кепілзат)
</w:t>
            </w:r>
            <w:r>
              <w:br/>
            </w:r>
            <w:r>
              <w:rPr>
                <w:rFonts w:ascii="Times New Roman"/>
                <w:b w:val="false"/>
                <w:i w:val="false"/>
                <w:color w:val="000000"/>
                <w:sz w:val="20"/>
              </w:rPr>
              <w:t>
  болып табылатын салым бойынша сыйақы
</w:t>
            </w:r>
            <w:r>
              <w:br/>
            </w:r>
            <w:r>
              <w:rPr>
                <w:rFonts w:ascii="Times New Roman"/>
                <w:b w:val="false"/>
                <w:i w:val="false"/>
                <w:color w:val="000000"/>
                <w:sz w:val="20"/>
              </w:rPr>
              <w:t>
  алумен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бойынша
</w:t>
            </w:r>
            <w:r>
              <w:br/>
            </w:r>
            <w:r>
              <w:rPr>
                <w:rFonts w:ascii="Times New Roman"/>
                <w:b w:val="false"/>
                <w:i w:val="false"/>
                <w:color w:val="000000"/>
                <w:sz w:val="20"/>
              </w:rPr>
              <w:t>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овердрафт
</w:t>
            </w:r>
            <w:r>
              <w:br/>
            </w:r>
            <w:r>
              <w:rPr>
                <w:rFonts w:ascii="Times New Roman"/>
                <w:b w:val="false"/>
                <w:i w:val="false"/>
                <w:color w:val="000000"/>
                <w:sz w:val="20"/>
              </w:rPr>
              <w:t>
  заемдары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қысқа
</w:t>
            </w:r>
            <w:r>
              <w:br/>
            </w:r>
            <w:r>
              <w:rPr>
                <w:rFonts w:ascii="Times New Roman"/>
                <w:b w:val="false"/>
                <w:i w:val="false"/>
                <w:color w:val="000000"/>
                <w:sz w:val="20"/>
              </w:rPr>
              <w:t>
  мерзімді заемдар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овернайт
</w:t>
            </w:r>
            <w:r>
              <w:br/>
            </w:r>
            <w:r>
              <w:rPr>
                <w:rFonts w:ascii="Times New Roman"/>
                <w:b w:val="false"/>
                <w:i w:val="false"/>
                <w:color w:val="000000"/>
                <w:sz w:val="20"/>
              </w:rPr>
              <w:t>
  заемдары бойынша сыйақы алумен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ұзақ мерзімді
</w:t>
            </w:r>
            <w:r>
              <w:br/>
            </w:r>
            <w:r>
              <w:rPr>
                <w:rFonts w:ascii="Times New Roman"/>
                <w:b w:val="false"/>
                <w:i w:val="false"/>
                <w:color w:val="000000"/>
                <w:sz w:val="20"/>
              </w:rPr>
              <w:t>
  заемдар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қаржы лизингі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заемдары бойынша басқа
</w:t>
            </w:r>
            <w:r>
              <w:br/>
            </w:r>
            <w:r>
              <w:rPr>
                <w:rFonts w:ascii="Times New Roman"/>
                <w:b w:val="false"/>
                <w:i w:val="false"/>
                <w:color w:val="000000"/>
                <w:sz w:val="20"/>
              </w:rPr>
              <w:t>
  банктердің мерзімі өткен берешегі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r>
              <w:br/>
            </w:r>
            <w:r>
              <w:rPr>
                <w:rFonts w:ascii="Times New Roman"/>
                <w:b w:val="false"/>
                <w:i w:val="false"/>
                <w:color w:val="000000"/>
                <w:sz w:val="20"/>
              </w:rPr>
              <w:t>
  бойынша комиссиялық сыйақылар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 құнын оң
</w:t>
            </w:r>
            <w:r>
              <w:br/>
            </w:r>
            <w:r>
              <w:rPr>
                <w:rFonts w:ascii="Times New Roman"/>
                <w:b w:val="false"/>
                <w:i w:val="false"/>
                <w:color w:val="000000"/>
                <w:sz w:val="20"/>
              </w:rPr>
              <w:t>
  түзету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 құнын
</w:t>
            </w:r>
            <w:r>
              <w:br/>
            </w:r>
            <w:r>
              <w:rPr>
                <w:rFonts w:ascii="Times New Roman"/>
                <w:b w:val="false"/>
                <w:i w:val="false"/>
                <w:color w:val="000000"/>
                <w:sz w:val="20"/>
              </w:rPr>
              <w:t>
  теріс түзету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w:t>
            </w:r>
            <w:r>
              <w:br/>
            </w:r>
            <w:r>
              <w:rPr>
                <w:rFonts w:ascii="Times New Roman"/>
                <w:b w:val="false"/>
                <w:i w:val="false"/>
                <w:color w:val="000000"/>
                <w:sz w:val="20"/>
              </w:rPr>
              <w:t>
немесе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заемдар және қаржы лизингі
</w:t>
            </w:r>
            <w:r>
              <w:br/>
            </w:r>
            <w:r>
              <w:rPr>
                <w:rFonts w:ascii="Times New Roman"/>
                <w:b w:val="false"/>
                <w:i w:val="false"/>
                <w:color w:val="000000"/>
                <w:sz w:val="20"/>
              </w:rPr>
              <w:t>
бойынша сыйақы алумен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w:t>
            </w:r>
            <w:r>
              <w:br/>
            </w:r>
            <w:r>
              <w:rPr>
                <w:rFonts w:ascii="Times New Roman"/>
                <w:b w:val="false"/>
                <w:i w:val="false"/>
                <w:color w:val="000000"/>
                <w:sz w:val="20"/>
              </w:rPr>
              <w:t>
  овердрафт заемдары бойынша сыйақы
</w:t>
            </w:r>
            <w:r>
              <w:br/>
            </w:r>
            <w:r>
              <w:rPr>
                <w:rFonts w:ascii="Times New Roman"/>
                <w:b w:val="false"/>
                <w:i w:val="false"/>
                <w:color w:val="000000"/>
                <w:sz w:val="20"/>
              </w:rPr>
              <w:t>
  алумен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w:t>
            </w:r>
            <w:r>
              <w:br/>
            </w:r>
            <w:r>
              <w:rPr>
                <w:rFonts w:ascii="Times New Roman"/>
                <w:b w:val="false"/>
                <w:i w:val="false"/>
                <w:color w:val="000000"/>
                <w:sz w:val="20"/>
              </w:rPr>
              <w:t>
  қысқа мерзімді заемдар бойынша сыйақы
</w:t>
            </w:r>
            <w:r>
              <w:br/>
            </w:r>
            <w:r>
              <w:rPr>
                <w:rFonts w:ascii="Times New Roman"/>
                <w:b w:val="false"/>
                <w:i w:val="false"/>
                <w:color w:val="000000"/>
                <w:sz w:val="20"/>
              </w:rPr>
              <w:t>
  алумен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ұзақ
</w:t>
            </w:r>
            <w:r>
              <w:br/>
            </w:r>
            <w:r>
              <w:rPr>
                <w:rFonts w:ascii="Times New Roman"/>
                <w:b w:val="false"/>
                <w:i w:val="false"/>
                <w:color w:val="000000"/>
                <w:sz w:val="20"/>
              </w:rPr>
              <w:t>
  мерзімді заемдар бойынша сыйақы алумен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ұзақ
</w:t>
            </w:r>
            <w:r>
              <w:br/>
            </w:r>
            <w:r>
              <w:rPr>
                <w:rFonts w:ascii="Times New Roman"/>
                <w:b w:val="false"/>
                <w:i w:val="false"/>
                <w:color w:val="000000"/>
                <w:sz w:val="20"/>
              </w:rPr>
              <w:t>
  мерзімді заем құнын оң түзету түріндегі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ұзақ
</w:t>
            </w:r>
            <w:r>
              <w:br/>
            </w:r>
            <w:r>
              <w:rPr>
                <w:rFonts w:ascii="Times New Roman"/>
                <w:b w:val="false"/>
                <w:i w:val="false"/>
                <w:color w:val="000000"/>
                <w:sz w:val="20"/>
              </w:rPr>
              <w:t>
  мерзімді заем құнын теріс түзету
</w:t>
            </w:r>
            <w:r>
              <w:br/>
            </w:r>
            <w:r>
              <w:rPr>
                <w:rFonts w:ascii="Times New Roman"/>
                <w:b w:val="false"/>
                <w:i w:val="false"/>
                <w:color w:val="000000"/>
                <w:sz w:val="20"/>
              </w:rPr>
              <w:t>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w:t>
            </w:r>
            <w:r>
              <w:br/>
            </w:r>
            <w:r>
              <w:rPr>
                <w:rFonts w:ascii="Times New Roman"/>
                <w:b w:val="false"/>
                <w:i w:val="false"/>
                <w:color w:val="000000"/>
                <w:sz w:val="20"/>
              </w:rPr>
              <w:t>
  жүзеге асыратын ұйымдарға берілген
</w:t>
            </w:r>
            <w:r>
              <w:br/>
            </w:r>
            <w:r>
              <w:rPr>
                <w:rFonts w:ascii="Times New Roman"/>
                <w:b w:val="false"/>
                <w:i w:val="false"/>
                <w:color w:val="000000"/>
                <w:sz w:val="20"/>
              </w:rPr>
              <w:t>
  қаржы лизингі бойынша сыйақы алумен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айырысулар бойынша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айырысулар бойынша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айырысу
</w:t>
            </w:r>
            <w:r>
              <w:br/>
            </w:r>
            <w:r>
              <w:rPr>
                <w:rFonts w:ascii="Times New Roman"/>
                <w:b w:val="false"/>
                <w:i w:val="false"/>
                <w:color w:val="000000"/>
                <w:sz w:val="20"/>
              </w:rPr>
              <w:t>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
</w:t>
            </w:r>
            <w:r>
              <w:br/>
            </w:r>
            <w:r>
              <w:rPr>
                <w:rFonts w:ascii="Times New Roman"/>
                <w:b w:val="false"/>
                <w:i w:val="false"/>
                <w:color w:val="000000"/>
                <w:sz w:val="20"/>
              </w:rPr>
              <w:t>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клиенттерге талабы бойынша
</w:t>
            </w:r>
            <w:r>
              <w:br/>
            </w:r>
            <w:r>
              <w:rPr>
                <w:rFonts w:ascii="Times New Roman"/>
                <w:b w:val="false"/>
                <w:i w:val="false"/>
                <w:color w:val="000000"/>
                <w:sz w:val="20"/>
              </w:rPr>
              <w:t>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овердрафт
</w:t>
            </w:r>
            <w:r>
              <w:br/>
            </w:r>
            <w:r>
              <w:rPr>
                <w:rFonts w:ascii="Times New Roman"/>
                <w:b w:val="false"/>
                <w:i w:val="false"/>
                <w:color w:val="000000"/>
                <w:sz w:val="20"/>
              </w:rPr>
              <w:t>
  заемдары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кредит карточкалары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есепке алынған
</w:t>
            </w:r>
            <w:r>
              <w:br/>
            </w:r>
            <w:r>
              <w:rPr>
                <w:rFonts w:ascii="Times New Roman"/>
                <w:b w:val="false"/>
                <w:i w:val="false"/>
                <w:color w:val="000000"/>
                <w:sz w:val="20"/>
              </w:rPr>
              <w:t>
  вексельдері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факторинг бойынша сыйақы
</w:t>
            </w:r>
            <w:r>
              <w:br/>
            </w:r>
            <w:r>
              <w:rPr>
                <w:rFonts w:ascii="Times New Roman"/>
                <w:b w:val="false"/>
                <w:i w:val="false"/>
                <w:color w:val="000000"/>
                <w:sz w:val="20"/>
              </w:rPr>
              <w:t>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қысқа мерзімді
</w:t>
            </w:r>
            <w:r>
              <w:br/>
            </w:r>
            <w:r>
              <w:rPr>
                <w:rFonts w:ascii="Times New Roman"/>
                <w:b w:val="false"/>
                <w:i w:val="false"/>
                <w:color w:val="000000"/>
                <w:sz w:val="20"/>
              </w:rPr>
              <w:t>
  заемдар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ұзақ мерзімді
</w:t>
            </w:r>
            <w:r>
              <w:br/>
            </w:r>
            <w:r>
              <w:rPr>
                <w:rFonts w:ascii="Times New Roman"/>
                <w:b w:val="false"/>
                <w:i w:val="false"/>
                <w:color w:val="000000"/>
                <w:sz w:val="20"/>
              </w:rPr>
              <w:t>
  заемдар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қаржы лизингі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форфейтинг бойынша сыйақы
</w:t>
            </w:r>
            <w:r>
              <w:br/>
            </w:r>
            <w:r>
              <w:rPr>
                <w:rFonts w:ascii="Times New Roman"/>
                <w:b w:val="false"/>
                <w:i w:val="false"/>
                <w:color w:val="000000"/>
                <w:sz w:val="20"/>
              </w:rPr>
              <w:t>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бойынша клиенттердің мерзімі
</w:t>
            </w:r>
            <w:r>
              <w:br/>
            </w:r>
            <w:r>
              <w:rPr>
                <w:rFonts w:ascii="Times New Roman"/>
                <w:b w:val="false"/>
                <w:i w:val="false"/>
                <w:color w:val="000000"/>
                <w:sz w:val="20"/>
              </w:rPr>
              <w:t>
  өткен берешегі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өзге де заемдар
</w:t>
            </w:r>
            <w:r>
              <w:br/>
            </w:r>
            <w:r>
              <w:rPr>
                <w:rFonts w:ascii="Times New Roman"/>
                <w:b w:val="false"/>
                <w:i w:val="false"/>
                <w:color w:val="000000"/>
                <w:sz w:val="20"/>
              </w:rPr>
              <w:t>
  бойынша сыйақылар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өзге де заемдар
</w:t>
            </w:r>
            <w:r>
              <w:br/>
            </w:r>
            <w:r>
              <w:rPr>
                <w:rFonts w:ascii="Times New Roman"/>
                <w:b w:val="false"/>
                <w:i w:val="false"/>
                <w:color w:val="000000"/>
                <w:sz w:val="20"/>
              </w:rPr>
              <w:t>
  бойынша комиссиялық сыйақылар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оң
</w:t>
            </w:r>
            <w:r>
              <w:br/>
            </w:r>
            <w:r>
              <w:rPr>
                <w:rFonts w:ascii="Times New Roman"/>
                <w:b w:val="false"/>
                <w:i w:val="false"/>
                <w:color w:val="000000"/>
                <w:sz w:val="20"/>
              </w:rPr>
              <w:t>
  түзету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Қазақстан Республикасының жергілікті
</w:t>
            </w:r>
            <w:r>
              <w:br/>
            </w:r>
            <w:r>
              <w:rPr>
                <w:rFonts w:ascii="Times New Roman"/>
                <w:b w:val="false"/>
                <w:i w:val="false"/>
                <w:color w:val="000000"/>
                <w:sz w:val="20"/>
              </w:rPr>
              <w:t>
  үкімет органдарынан және халықаралық
</w:t>
            </w:r>
            <w:r>
              <w:br/>
            </w:r>
            <w:r>
              <w:rPr>
                <w:rFonts w:ascii="Times New Roman"/>
                <w:b w:val="false"/>
                <w:i w:val="false"/>
                <w:color w:val="000000"/>
                <w:sz w:val="20"/>
              </w:rPr>
              <w:t>
  қаржылық ұйымдардан алынған заем құнын
</w:t>
            </w:r>
            <w:r>
              <w:br/>
            </w:r>
            <w:r>
              <w:rPr>
                <w:rFonts w:ascii="Times New Roman"/>
                <w:b w:val="false"/>
                <w:i w:val="false"/>
                <w:color w:val="000000"/>
                <w:sz w:val="20"/>
              </w:rPr>
              <w:t>
  теріс түзету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мерзімді салым
</w:t>
            </w:r>
            <w:r>
              <w:br/>
            </w:r>
            <w:r>
              <w:rPr>
                <w:rFonts w:ascii="Times New Roman"/>
                <w:b w:val="false"/>
                <w:i w:val="false"/>
                <w:color w:val="000000"/>
                <w:sz w:val="20"/>
              </w:rPr>
              <w:t>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шартты салым
</w:t>
            </w:r>
            <w:r>
              <w:br/>
            </w:r>
            <w:r>
              <w:rPr>
                <w:rFonts w:ascii="Times New Roman"/>
                <w:b w:val="false"/>
                <w:i w:val="false"/>
                <w:color w:val="000000"/>
                <w:sz w:val="20"/>
              </w:rPr>
              <w:t>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басқаруға
</w:t>
            </w:r>
            <w:r>
              <w:br/>
            </w:r>
            <w:r>
              <w:rPr>
                <w:rFonts w:ascii="Times New Roman"/>
                <w:b w:val="false"/>
                <w:i w:val="false"/>
                <w:color w:val="000000"/>
                <w:sz w:val="20"/>
              </w:rPr>
              <w:t>
  берілген қаржылық активтер бойынша
</w:t>
            </w:r>
            <w:r>
              <w:br/>
            </w:r>
            <w:r>
              <w:rPr>
                <w:rFonts w:ascii="Times New Roman"/>
                <w:b w:val="false"/>
                <w:i w:val="false"/>
                <w:color w:val="000000"/>
                <w:sz w:val="20"/>
              </w:rPr>
              <w:t>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бағалы қағаздар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дейінгі ұсталатын бағалы
</w:t>
            </w:r>
            <w:r>
              <w:br/>
            </w:r>
            <w:r>
              <w:rPr>
                <w:rFonts w:ascii="Times New Roman"/>
                <w:b w:val="false"/>
                <w:i w:val="false"/>
                <w:color w:val="000000"/>
                <w:sz w:val="20"/>
              </w:rPr>
              <w:t>
  қағаздар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бойынша сыйақы алуға
</w:t>
            </w:r>
            <w:r>
              <w:br/>
            </w:r>
            <w:r>
              <w:rPr>
                <w:rFonts w:ascii="Times New Roman"/>
                <w:b w:val="false"/>
                <w:i w:val="false"/>
                <w:color w:val="000000"/>
                <w:sz w:val="20"/>
              </w:rPr>
              <w:t>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өзге бағалы қағаздар
</w:t>
            </w:r>
            <w:r>
              <w:br/>
            </w:r>
            <w:r>
              <w:rPr>
                <w:rFonts w:ascii="Times New Roman"/>
                <w:b w:val="false"/>
                <w:i w:val="false"/>
                <w:color w:val="000000"/>
                <w:sz w:val="20"/>
              </w:rPr>
              <w:t>
  бойынша дисконт амортизациясы бойынша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
</w:t>
            </w:r>
            <w:r>
              <w:br/>
            </w:r>
            <w:r>
              <w:rPr>
                <w:rFonts w:ascii="Times New Roman"/>
                <w:b w:val="false"/>
                <w:i w:val="false"/>
                <w:color w:val="000000"/>
                <w:sz w:val="20"/>
              </w:rPr>
              <w:t>
  бойынша сыйақы амортизациясы бойынша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акциялары бойынша
</w:t>
            </w:r>
            <w:r>
              <w:br/>
            </w:r>
            <w:r>
              <w:rPr>
                <w:rFonts w:ascii="Times New Roman"/>
                <w:b w:val="false"/>
                <w:i w:val="false"/>
                <w:color w:val="000000"/>
                <w:sz w:val="20"/>
              </w:rPr>
              <w:t>
  алынған дивидендтер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Тәуелді ұйымдардың акциялары бойынша
</w:t>
            </w:r>
            <w:r>
              <w:br/>
            </w:r>
            <w:r>
              <w:rPr>
                <w:rFonts w:ascii="Times New Roman"/>
                <w:b w:val="false"/>
                <w:i w:val="false"/>
                <w:color w:val="000000"/>
                <w:sz w:val="20"/>
              </w:rPr>
              <w:t>
  алынған дивидендтер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борышқа инвестициялар
</w:t>
            </w:r>
            <w:r>
              <w:br/>
            </w:r>
            <w:r>
              <w:rPr>
                <w:rFonts w:ascii="Times New Roman"/>
                <w:b w:val="false"/>
                <w:i w:val="false"/>
                <w:color w:val="000000"/>
                <w:sz w:val="20"/>
              </w:rPr>
              <w:t>
  бойынша сыйақы алуға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инвестициялар бойынша сыйақы
</w:t>
            </w:r>
            <w:r>
              <w:br/>
            </w:r>
            <w:r>
              <w:rPr>
                <w:rFonts w:ascii="Times New Roman"/>
                <w:b w:val="false"/>
                <w:i w:val="false"/>
                <w:color w:val="000000"/>
                <w:sz w:val="20"/>
              </w:rPr>
              <w:t>
  алуға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Дилинг операциялары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бойынша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алу-сату
</w:t>
            </w:r>
            <w:r>
              <w:br/>
            </w:r>
            <w:r>
              <w:rPr>
                <w:rFonts w:ascii="Times New Roman"/>
                <w:b w:val="false"/>
                <w:i w:val="false"/>
                <w:color w:val="000000"/>
                <w:sz w:val="20"/>
              </w:rPr>
              <w:t>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форвард
</w:t>
            </w:r>
            <w:r>
              <w:br/>
            </w:r>
            <w:r>
              <w:rPr>
                <w:rFonts w:ascii="Times New Roman"/>
                <w:b w:val="false"/>
                <w:i w:val="false"/>
                <w:color w:val="000000"/>
                <w:sz w:val="20"/>
              </w:rPr>
              <w:t>
  операцияларын қайта бағалау бойынша
</w:t>
            </w:r>
            <w:r>
              <w:br/>
            </w:r>
            <w:r>
              <w:rPr>
                <w:rFonts w:ascii="Times New Roman"/>
                <w:b w:val="false"/>
                <w:i w:val="false"/>
                <w:color w:val="000000"/>
                <w:sz w:val="20"/>
              </w:rPr>
              <w:t>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 бойынша форвард
</w:t>
            </w:r>
            <w:r>
              <w:br/>
            </w:r>
            <w:r>
              <w:rPr>
                <w:rFonts w:ascii="Times New Roman"/>
                <w:b w:val="false"/>
                <w:i w:val="false"/>
                <w:color w:val="000000"/>
                <w:sz w:val="20"/>
              </w:rPr>
              <w:t>
  операцияларын қайта бағалау бойынша
</w:t>
            </w:r>
            <w:r>
              <w:br/>
            </w:r>
            <w:r>
              <w:rPr>
                <w:rFonts w:ascii="Times New Roman"/>
                <w:b w:val="false"/>
                <w:i w:val="false"/>
                <w:color w:val="000000"/>
                <w:sz w:val="20"/>
              </w:rPr>
              <w:t>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Тазартылмаған қымбат металдар бойынша
</w:t>
            </w:r>
            <w:r>
              <w:br/>
            </w:r>
            <w:r>
              <w:rPr>
                <w:rFonts w:ascii="Times New Roman"/>
                <w:b w:val="false"/>
                <w:i w:val="false"/>
                <w:color w:val="000000"/>
                <w:sz w:val="20"/>
              </w:rPr>
              <w:t>
  форвард операцияларын қайта бағалау
</w:t>
            </w:r>
            <w:r>
              <w:br/>
            </w:r>
            <w:r>
              <w:rPr>
                <w:rFonts w:ascii="Times New Roman"/>
                <w:b w:val="false"/>
                <w:i w:val="false"/>
                <w:color w:val="000000"/>
                <w:sz w:val="20"/>
              </w:rPr>
              <w:t>
  бойынша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қайта бағалау
</w:t>
            </w:r>
            <w:r>
              <w:br/>
            </w:r>
            <w:r>
              <w:rPr>
                <w:rFonts w:ascii="Times New Roman"/>
                <w:b w:val="false"/>
                <w:i w:val="false"/>
                <w:color w:val="000000"/>
                <w:sz w:val="20"/>
              </w:rPr>
              <w:t>
  бойынша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 операцияларын қайта бағалау
</w:t>
            </w:r>
            <w:r>
              <w:br/>
            </w:r>
            <w:r>
              <w:rPr>
                <w:rFonts w:ascii="Times New Roman"/>
                <w:b w:val="false"/>
                <w:i w:val="false"/>
                <w:color w:val="000000"/>
                <w:sz w:val="20"/>
              </w:rPr>
              <w:t>
  бойынша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операцияларын қайта бағалаудан
</w:t>
            </w:r>
            <w:r>
              <w:br/>
            </w:r>
            <w:r>
              <w:rPr>
                <w:rFonts w:ascii="Times New Roman"/>
                <w:b w:val="false"/>
                <w:i w:val="false"/>
                <w:color w:val="000000"/>
                <w:sz w:val="20"/>
              </w:rPr>
              <w:t>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операцияларын қайта бағалаудан
</w:t>
            </w:r>
            <w:r>
              <w:br/>
            </w:r>
            <w:r>
              <w:rPr>
                <w:rFonts w:ascii="Times New Roman"/>
                <w:b w:val="false"/>
                <w:i w:val="false"/>
                <w:color w:val="000000"/>
                <w:sz w:val="20"/>
              </w:rPr>
              <w:t>
  жұмсалмаған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құралдармен өзге операцияларды
</w:t>
            </w:r>
            <w:r>
              <w:br/>
            </w:r>
            <w:r>
              <w:rPr>
                <w:rFonts w:ascii="Times New Roman"/>
                <w:b w:val="false"/>
                <w:i w:val="false"/>
                <w:color w:val="000000"/>
                <w:sz w:val="20"/>
              </w:rPr>
              <w:t>
  қайта бағалаудан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көрсеткен
</w:t>
            </w:r>
            <w:r>
              <w:br/>
            </w:r>
            <w:r>
              <w:rPr>
                <w:rFonts w:ascii="Times New Roman"/>
                <w:b w:val="false"/>
                <w:i w:val="false"/>
                <w:color w:val="000000"/>
                <w:sz w:val="20"/>
              </w:rPr>
              <w:t>
  қызметі үшін есептелген комиссиялық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бойынша
</w:t>
            </w:r>
            <w:r>
              <w:br/>
            </w:r>
            <w:r>
              <w:rPr>
                <w:rFonts w:ascii="Times New Roman"/>
                <w:b w:val="false"/>
                <w:i w:val="false"/>
                <w:color w:val="000000"/>
                <w:sz w:val="20"/>
              </w:rPr>
              <w:t>
  көрсеткен қызметі бойынша есептелген
</w:t>
            </w:r>
            <w:r>
              <w:br/>
            </w: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көрсеткен қызметі бойынша
</w:t>
            </w:r>
            <w:r>
              <w:br/>
            </w:r>
            <w:r>
              <w:rPr>
                <w:rFonts w:ascii="Times New Roman"/>
                <w:b w:val="false"/>
                <w:i w:val="false"/>
                <w:color w:val="000000"/>
                <w:sz w:val="20"/>
              </w:rPr>
              <w:t>
  есептелген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шетел валютасын сатып алу-сату
</w:t>
            </w:r>
            <w:r>
              <w:br/>
            </w:r>
            <w:r>
              <w:rPr>
                <w:rFonts w:ascii="Times New Roman"/>
                <w:b w:val="false"/>
                <w:i w:val="false"/>
                <w:color w:val="000000"/>
                <w:sz w:val="20"/>
              </w:rPr>
              <w:t>
  бойынша көрсеткен қызметі бойынша
</w:t>
            </w:r>
            <w:r>
              <w:br/>
            </w: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операциялар
</w:t>
            </w:r>
            <w:r>
              <w:br/>
            </w:r>
            <w:r>
              <w:rPr>
                <w:rFonts w:ascii="Times New Roman"/>
                <w:b w:val="false"/>
                <w:i w:val="false"/>
                <w:color w:val="000000"/>
                <w:sz w:val="20"/>
              </w:rPr>
              <w:t>
  бойынша көрсеткен қызмет бойынша
</w:t>
            </w:r>
            <w:r>
              <w:br/>
            </w: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Кепілдіктер беру жөніндегі көрсеткен
</w:t>
            </w:r>
            <w:r>
              <w:br/>
            </w:r>
            <w:r>
              <w:rPr>
                <w:rFonts w:ascii="Times New Roman"/>
                <w:b w:val="false"/>
                <w:i w:val="false"/>
                <w:color w:val="000000"/>
                <w:sz w:val="20"/>
              </w:rPr>
              <w:t>
  қызметі бойынша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 қабылдау, клиенттердің
</w:t>
            </w:r>
            <w:r>
              <w:br/>
            </w:r>
            <w:r>
              <w:rPr>
                <w:rFonts w:ascii="Times New Roman"/>
                <w:b w:val="false"/>
                <w:i w:val="false"/>
                <w:color w:val="000000"/>
                <w:sz w:val="20"/>
              </w:rPr>
              <w:t>
  банктік есепшоттарын ашу және жүргізу
</w:t>
            </w:r>
            <w:r>
              <w:br/>
            </w:r>
            <w:r>
              <w:rPr>
                <w:rFonts w:ascii="Times New Roman"/>
                <w:b w:val="false"/>
                <w:i w:val="false"/>
                <w:color w:val="000000"/>
                <w:sz w:val="20"/>
              </w:rPr>
              <w:t>
  бойынша көрсеткен қызмет бойынша
</w:t>
            </w:r>
            <w:r>
              <w:br/>
            </w: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 бойынша
</w:t>
            </w:r>
            <w:r>
              <w:br/>
            </w: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құжаттарының акцепті үшін
</w:t>
            </w:r>
            <w:r>
              <w:br/>
            </w:r>
            <w:r>
              <w:rPr>
                <w:rFonts w:ascii="Times New Roman"/>
                <w:b w:val="false"/>
                <w:i w:val="false"/>
                <w:color w:val="000000"/>
                <w:sz w:val="20"/>
              </w:rPr>
              <w:t>
  алынған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операциялар бойынша көрсеткен
</w:t>
            </w:r>
            <w:r>
              <w:br/>
            </w:r>
            <w:r>
              <w:rPr>
                <w:rFonts w:ascii="Times New Roman"/>
                <w:b w:val="false"/>
                <w:i w:val="false"/>
                <w:color w:val="000000"/>
                <w:sz w:val="20"/>
              </w:rPr>
              <w:t>
  қызмет үшін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Құжаттандырылған есеп айырысу бойынша
</w:t>
            </w:r>
            <w:r>
              <w:br/>
            </w:r>
            <w:r>
              <w:rPr>
                <w:rFonts w:ascii="Times New Roman"/>
                <w:b w:val="false"/>
                <w:i w:val="false"/>
                <w:color w:val="000000"/>
                <w:sz w:val="20"/>
              </w:rPr>
              <w:t>
  комиссиялық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 бойынша
</w:t>
            </w:r>
            <w:r>
              <w:br/>
            </w:r>
            <w:r>
              <w:rPr>
                <w:rFonts w:ascii="Times New Roman"/>
                <w:b w:val="false"/>
                <w:i w:val="false"/>
                <w:color w:val="000000"/>
                <w:sz w:val="20"/>
              </w:rPr>
              <w:t>
  көрсеткен қызмет үшін комиссиялық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 операциялары бойынша
</w:t>
            </w:r>
            <w:r>
              <w:br/>
            </w:r>
            <w:r>
              <w:rPr>
                <w:rFonts w:ascii="Times New Roman"/>
                <w:b w:val="false"/>
                <w:i w:val="false"/>
                <w:color w:val="000000"/>
                <w:sz w:val="20"/>
              </w:rPr>
              <w:t>
  көрсеткен қызмет үшін комиссиялық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бағалаудан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w:t>
            </w:r>
            <w:r>
              <w:br/>
            </w:r>
            <w:r>
              <w:rPr>
                <w:rFonts w:ascii="Times New Roman"/>
                <w:b w:val="false"/>
                <w:i w:val="false"/>
                <w:color w:val="000000"/>
                <w:sz w:val="20"/>
              </w:rPr>
              <w:t>
  бағалаудан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заемдардың
</w:t>
            </w:r>
            <w:r>
              <w:br/>
            </w:r>
            <w:r>
              <w:rPr>
                <w:rFonts w:ascii="Times New Roman"/>
                <w:b w:val="false"/>
                <w:i w:val="false"/>
                <w:color w:val="000000"/>
                <w:sz w:val="20"/>
              </w:rPr>
              <w:t>
  валюталық баламасын белгілей отырып
</w:t>
            </w:r>
            <w:r>
              <w:br/>
            </w:r>
            <w:r>
              <w:rPr>
                <w:rFonts w:ascii="Times New Roman"/>
                <w:b w:val="false"/>
                <w:i w:val="false"/>
                <w:color w:val="000000"/>
                <w:sz w:val="20"/>
              </w:rPr>
              <w:t>
  теңгемен есептелген заемдарды қайта
</w:t>
            </w:r>
            <w:r>
              <w:br/>
            </w:r>
            <w:r>
              <w:rPr>
                <w:rFonts w:ascii="Times New Roman"/>
                <w:b w:val="false"/>
                <w:i w:val="false"/>
                <w:color w:val="000000"/>
                <w:sz w:val="20"/>
              </w:rPr>
              <w:t>
  бағалаудан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Салымдардың валюталық баламасын
</w:t>
            </w:r>
            <w:r>
              <w:br/>
            </w:r>
            <w:r>
              <w:rPr>
                <w:rFonts w:ascii="Times New Roman"/>
                <w:b w:val="false"/>
                <w:i w:val="false"/>
                <w:color w:val="000000"/>
                <w:sz w:val="20"/>
              </w:rPr>
              <w:t>
  белгілей отырып банктің теңгемен
</w:t>
            </w:r>
            <w:r>
              <w:br/>
            </w:r>
            <w:r>
              <w:rPr>
                <w:rFonts w:ascii="Times New Roman"/>
                <w:b w:val="false"/>
                <w:i w:val="false"/>
                <w:color w:val="000000"/>
                <w:sz w:val="20"/>
              </w:rPr>
              <w:t>
  есептелген салымдарын қайта бағалаудан
</w:t>
            </w:r>
            <w:r>
              <w:br/>
            </w:r>
            <w:r>
              <w:rPr>
                <w:rFonts w:ascii="Times New Roman"/>
                <w:b w:val="false"/>
                <w:i w:val="false"/>
                <w:color w:val="000000"/>
                <w:sz w:val="20"/>
              </w:rPr>
              <w:t>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және сатуға арналған
</w:t>
            </w:r>
            <w:r>
              <w:br/>
            </w:r>
            <w:r>
              <w:rPr>
                <w:rFonts w:ascii="Times New Roman"/>
                <w:b w:val="false"/>
                <w:i w:val="false"/>
                <w:color w:val="000000"/>
                <w:sz w:val="20"/>
              </w:rPr>
              <w:t>
  қолда бар бағалы қағаздардың құнын
</w:t>
            </w:r>
            <w:r>
              <w:br/>
            </w:r>
            <w:r>
              <w:rPr>
                <w:rFonts w:ascii="Times New Roman"/>
                <w:b w:val="false"/>
                <w:i w:val="false"/>
                <w:color w:val="000000"/>
                <w:sz w:val="20"/>
              </w:rPr>
              <w:t>
  өзгертуден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қайта бағалаудан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бағалаудан жұмсалған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w:t>
            </w:r>
            <w:r>
              <w:br/>
            </w:r>
            <w:r>
              <w:rPr>
                <w:rFonts w:ascii="Times New Roman"/>
                <w:b w:val="false"/>
                <w:i w:val="false"/>
                <w:color w:val="000000"/>
                <w:sz w:val="20"/>
              </w:rPr>
              <w:t>
  жұмсалған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w:t>
            </w:r>
            <w:r>
              <w:br/>
            </w:r>
            <w:r>
              <w:rPr>
                <w:rFonts w:ascii="Times New Roman"/>
                <w:b w:val="false"/>
                <w:i w:val="false"/>
                <w:color w:val="000000"/>
                <w:sz w:val="20"/>
              </w:rPr>
              <w:t>
  бағалаудан жұмсалған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және сатуға арналған
</w:t>
            </w:r>
            <w:r>
              <w:br/>
            </w:r>
            <w:r>
              <w:rPr>
                <w:rFonts w:ascii="Times New Roman"/>
                <w:b w:val="false"/>
                <w:i w:val="false"/>
                <w:color w:val="000000"/>
                <w:sz w:val="20"/>
              </w:rPr>
              <w:t>
  қолда бар бағалы қағаздардың құнының
</w:t>
            </w:r>
            <w:r>
              <w:br/>
            </w:r>
            <w:r>
              <w:rPr>
                <w:rFonts w:ascii="Times New Roman"/>
                <w:b w:val="false"/>
                <w:i w:val="false"/>
                <w:color w:val="000000"/>
                <w:sz w:val="20"/>
              </w:rPr>
              <w:t>
  өзгеруінен жұмсалған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қайта бағалаудан жұмсалған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Сатудан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және тәуелді ұйымдардың
</w:t>
            </w:r>
            <w:r>
              <w:br/>
            </w:r>
            <w:r>
              <w:rPr>
                <w:rFonts w:ascii="Times New Roman"/>
                <w:b w:val="false"/>
                <w:i w:val="false"/>
                <w:color w:val="000000"/>
                <w:sz w:val="20"/>
              </w:rPr>
              <w:t>
  акцияларын сатудан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 және
</w:t>
            </w:r>
            <w:r>
              <w:br/>
            </w:r>
            <w:r>
              <w:rPr>
                <w:rFonts w:ascii="Times New Roman"/>
                <w:b w:val="false"/>
                <w:i w:val="false"/>
                <w:color w:val="000000"/>
                <w:sz w:val="20"/>
              </w:rPr>
              <w:t>
  материалдық емес активтерді сатудан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Тауарлы-материалдық қорларды сатудан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инвестицияларды сатудан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жарғылық капиталға
</w:t>
            </w:r>
            <w:r>
              <w:br/>
            </w:r>
            <w:r>
              <w:rPr>
                <w:rFonts w:ascii="Times New Roman"/>
                <w:b w:val="false"/>
                <w:i w:val="false"/>
                <w:color w:val="000000"/>
                <w:sz w:val="20"/>
              </w:rPr>
              <w:t>
  қатысу үлесінің өзгеруімен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Тәуелді ұйымдардың жарғылық капиталға
</w:t>
            </w:r>
            <w:r>
              <w:br/>
            </w:r>
            <w:r>
              <w:rPr>
                <w:rFonts w:ascii="Times New Roman"/>
                <w:b w:val="false"/>
                <w:i w:val="false"/>
                <w:color w:val="000000"/>
                <w:sz w:val="20"/>
              </w:rPr>
              <w:t>
  қатысу үлесінің өзгеруімен байланысты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Форвард/спот операциялары бойынша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операциялар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Тұрақсыздық айыбы (айыппұл, өсімпұл)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қызметінен өзге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қызметтен өзге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кезеңдердің есепті кезеңде
</w:t>
            </w:r>
            <w:r>
              <w:br/>
            </w:r>
            <w:r>
              <w:rPr>
                <w:rFonts w:ascii="Times New Roman"/>
                <w:b w:val="false"/>
                <w:i w:val="false"/>
                <w:color w:val="000000"/>
                <w:sz w:val="20"/>
              </w:rPr>
              <w:t>
  анықталған банк қызметімен байланысты
</w:t>
            </w:r>
            <w:r>
              <w:br/>
            </w:r>
            <w:r>
              <w:rPr>
                <w:rFonts w:ascii="Times New Roman"/>
                <w:b w:val="false"/>
                <w:i w:val="false"/>
                <w:color w:val="000000"/>
                <w:sz w:val="20"/>
              </w:rPr>
              <w:t>
  кірістері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кезеңдердің есепті кезеңде
</w:t>
            </w:r>
            <w:r>
              <w:br/>
            </w:r>
            <w:r>
              <w:rPr>
                <w:rFonts w:ascii="Times New Roman"/>
                <w:b w:val="false"/>
                <w:i w:val="false"/>
                <w:color w:val="000000"/>
                <w:sz w:val="20"/>
              </w:rPr>
              <w:t>
  анықталған банктік емес қызметімен
</w:t>
            </w:r>
            <w:r>
              <w:br/>
            </w:r>
            <w:r>
              <w:rPr>
                <w:rFonts w:ascii="Times New Roman"/>
                <w:b w:val="false"/>
                <w:i w:val="false"/>
                <w:color w:val="000000"/>
                <w:sz w:val="20"/>
              </w:rPr>
              <w:t>
  байланысты кірістері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дейінгі кіріс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8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r>
              <w:br/>
            </w:r>
            <w:r>
              <w:rPr>
                <w:rFonts w:ascii="Times New Roman"/>
                <w:b w:val="false"/>
                <w:i w:val="false"/>
                <w:color w:val="000000"/>
                <w:sz w:val="20"/>
              </w:rPr>
              <w:t>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есепшоттар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w:t>
            </w:r>
            <w:r>
              <w:br/>
            </w:r>
            <w:r>
              <w:rPr>
                <w:rFonts w:ascii="Times New Roman"/>
                <w:b w:val="false"/>
                <w:i w:val="false"/>
                <w:color w:val="000000"/>
                <w:sz w:val="20"/>
              </w:rPr>
              <w:t>
  корреспонденттік есепшоттары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w:t>
            </w:r>
            <w:r>
              <w:br/>
            </w:r>
            <w:r>
              <w:rPr>
                <w:rFonts w:ascii="Times New Roman"/>
                <w:b w:val="false"/>
                <w:i w:val="false"/>
                <w:color w:val="000000"/>
                <w:sz w:val="20"/>
              </w:rPr>
              <w:t>
  корреспонденттік есепшоттары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корреспонденттік
</w:t>
            </w:r>
            <w:r>
              <w:br/>
            </w:r>
            <w:r>
              <w:rPr>
                <w:rFonts w:ascii="Times New Roman"/>
                <w:b w:val="false"/>
                <w:i w:val="false"/>
                <w:color w:val="000000"/>
                <w:sz w:val="20"/>
              </w:rPr>
              <w:t>
  есепшоттары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ұйымдардың
</w:t>
            </w:r>
            <w:r>
              <w:br/>
            </w:r>
            <w:r>
              <w:rPr>
                <w:rFonts w:ascii="Times New Roman"/>
                <w:b w:val="false"/>
                <w:i w:val="false"/>
                <w:color w:val="000000"/>
                <w:sz w:val="20"/>
              </w:rPr>
              <w:t>
  корреспонденттік есепшоттары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металдағы металл
</w:t>
            </w:r>
            <w:r>
              <w:br/>
            </w:r>
            <w:r>
              <w:rPr>
                <w:rFonts w:ascii="Times New Roman"/>
                <w:b w:val="false"/>
                <w:i w:val="false"/>
                <w:color w:val="000000"/>
                <w:sz w:val="20"/>
              </w:rPr>
              <w:t>
  шоттар бойынша сыйақы төлеуге
</w:t>
            </w:r>
            <w:r>
              <w:br/>
            </w:r>
            <w:r>
              <w:rPr>
                <w:rFonts w:ascii="Times New Roman"/>
                <w:b w:val="false"/>
                <w:i w:val="false"/>
                <w:color w:val="000000"/>
                <w:sz w:val="20"/>
              </w:rPr>
              <w:t>
  байланысты шығындар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және жергілікті үкімет органдарынан
</w:t>
            </w:r>
            <w:r>
              <w:br/>
            </w:r>
            <w:r>
              <w:rPr>
                <w:rFonts w:ascii="Times New Roman"/>
                <w:b w:val="false"/>
                <w:i w:val="false"/>
                <w:color w:val="000000"/>
                <w:sz w:val="20"/>
              </w:rPr>
              <w:t>
  алынған қысқа мерзімді заемдар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және жергілікті үкімет органдарынан
</w:t>
            </w:r>
            <w:r>
              <w:br/>
            </w:r>
            <w:r>
              <w:rPr>
                <w:rFonts w:ascii="Times New Roman"/>
                <w:b w:val="false"/>
                <w:i w:val="false"/>
                <w:color w:val="000000"/>
                <w:sz w:val="20"/>
              </w:rPr>
              <w:t>
  алынған ұзақ мерзімді заемдар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және Қазақстан Республикасының
</w:t>
            </w:r>
            <w:r>
              <w:br/>
            </w:r>
            <w:r>
              <w:rPr>
                <w:rFonts w:ascii="Times New Roman"/>
                <w:b w:val="false"/>
                <w:i w:val="false"/>
                <w:color w:val="000000"/>
                <w:sz w:val="20"/>
              </w:rPr>
              <w:t>
  жергілікті үкімет органдарынан алынған
</w:t>
            </w:r>
            <w:r>
              <w:br/>
            </w:r>
            <w:r>
              <w:rPr>
                <w:rFonts w:ascii="Times New Roman"/>
                <w:b w:val="false"/>
                <w:i w:val="false"/>
                <w:color w:val="000000"/>
                <w:sz w:val="20"/>
              </w:rPr>
              <w:t>
  заем құнын оң түзету түрінде алынған
</w:t>
            </w:r>
            <w:r>
              <w:br/>
            </w:r>
            <w:r>
              <w:rPr>
                <w:rFonts w:ascii="Times New Roman"/>
                <w:b w:val="false"/>
                <w:i w:val="false"/>
                <w:color w:val="000000"/>
                <w:sz w:val="20"/>
              </w:rPr>
              <w:t>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Үкіметінен және жергілікті үкімет
</w:t>
            </w:r>
            <w:r>
              <w:br/>
            </w:r>
            <w:r>
              <w:rPr>
                <w:rFonts w:ascii="Times New Roman"/>
                <w:b w:val="false"/>
                <w:i w:val="false"/>
                <w:color w:val="000000"/>
                <w:sz w:val="20"/>
              </w:rPr>
              <w:t>
  органдарынан алынған заемдар бойынша
</w:t>
            </w:r>
            <w:r>
              <w:br/>
            </w:r>
            <w:r>
              <w:rPr>
                <w:rFonts w:ascii="Times New Roman"/>
                <w:b w:val="false"/>
                <w:i w:val="false"/>
                <w:color w:val="000000"/>
                <w:sz w:val="20"/>
              </w:rPr>
              <w:t>
  мерзімі өткен берешек бойынша сыйақы
</w:t>
            </w:r>
            <w:r>
              <w:br/>
            </w:r>
            <w:r>
              <w:rPr>
                <w:rFonts w:ascii="Times New Roman"/>
                <w:b w:val="false"/>
                <w:i w:val="false"/>
                <w:color w:val="000000"/>
                <w:sz w:val="20"/>
              </w:rPr>
              <w:t>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w:t>
            </w:r>
            <w:r>
              <w:br/>
            </w:r>
            <w:r>
              <w:rPr>
                <w:rFonts w:ascii="Times New Roman"/>
                <w:b w:val="false"/>
                <w:i w:val="false"/>
                <w:color w:val="000000"/>
                <w:sz w:val="20"/>
              </w:rPr>
              <w:t>
  қысқа мерзімді заемдар бойынша сыйақы
</w:t>
            </w:r>
            <w:r>
              <w:br/>
            </w:r>
            <w:r>
              <w:rPr>
                <w:rFonts w:ascii="Times New Roman"/>
                <w:b w:val="false"/>
                <w:i w:val="false"/>
                <w:color w:val="000000"/>
                <w:sz w:val="20"/>
              </w:rPr>
              <w:t>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w:t>
            </w:r>
            <w:r>
              <w:br/>
            </w:r>
            <w:r>
              <w:rPr>
                <w:rFonts w:ascii="Times New Roman"/>
                <w:b w:val="false"/>
                <w:i w:val="false"/>
                <w:color w:val="000000"/>
                <w:sz w:val="20"/>
              </w:rPr>
              <w:t>
  ұзақ мерзімді заемдар бойынша сыйақы
</w:t>
            </w:r>
            <w:r>
              <w:br/>
            </w:r>
            <w:r>
              <w:rPr>
                <w:rFonts w:ascii="Times New Roman"/>
                <w:b w:val="false"/>
                <w:i w:val="false"/>
                <w:color w:val="000000"/>
                <w:sz w:val="20"/>
              </w:rPr>
              <w:t>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w:t>
            </w:r>
            <w:r>
              <w:br/>
            </w:r>
            <w:r>
              <w:rPr>
                <w:rFonts w:ascii="Times New Roman"/>
                <w:b w:val="false"/>
                <w:i w:val="false"/>
                <w:color w:val="000000"/>
                <w:sz w:val="20"/>
              </w:rPr>
              <w:t>
  заемдар құнын оң түзету түріндегі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w:t>
            </w:r>
            <w:r>
              <w:br/>
            </w:r>
            <w:r>
              <w:rPr>
                <w:rFonts w:ascii="Times New Roman"/>
                <w:b w:val="false"/>
                <w:i w:val="false"/>
                <w:color w:val="000000"/>
                <w:sz w:val="20"/>
              </w:rPr>
              <w:t>
  заемдар бойынша мерзімі өткен берешек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Банкінен алынған заемдар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банктерден алынған
</w:t>
            </w:r>
            <w:r>
              <w:br/>
            </w:r>
            <w:r>
              <w:rPr>
                <w:rFonts w:ascii="Times New Roman"/>
                <w:b w:val="false"/>
                <w:i w:val="false"/>
                <w:color w:val="000000"/>
                <w:sz w:val="20"/>
              </w:rPr>
              <w:t>
  заемдар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қысқа
</w:t>
            </w:r>
            <w:r>
              <w:br/>
            </w:r>
            <w:r>
              <w:rPr>
                <w:rFonts w:ascii="Times New Roman"/>
                <w:b w:val="false"/>
                <w:i w:val="false"/>
                <w:color w:val="000000"/>
                <w:sz w:val="20"/>
              </w:rPr>
              <w:t>
  мерзімді заемдар бойынша сыйақы
</w:t>
            </w:r>
            <w:r>
              <w:br/>
            </w:r>
            <w:r>
              <w:rPr>
                <w:rFonts w:ascii="Times New Roman"/>
                <w:b w:val="false"/>
                <w:i w:val="false"/>
                <w:color w:val="000000"/>
                <w:sz w:val="20"/>
              </w:rPr>
              <w:t>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құнын
</w:t>
            </w:r>
            <w:r>
              <w:br/>
            </w:r>
            <w:r>
              <w:rPr>
                <w:rFonts w:ascii="Times New Roman"/>
                <w:b w:val="false"/>
                <w:i w:val="false"/>
                <w:color w:val="000000"/>
                <w:sz w:val="20"/>
              </w:rPr>
              <w:t>
  оң түзету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ұзақ мерзімді
</w:t>
            </w:r>
            <w:r>
              <w:br/>
            </w:r>
            <w:r>
              <w:rPr>
                <w:rFonts w:ascii="Times New Roman"/>
                <w:b w:val="false"/>
                <w:i w:val="false"/>
                <w:color w:val="000000"/>
                <w:sz w:val="20"/>
              </w:rPr>
              <w:t>
  заемдар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берілген заемдар
</w:t>
            </w:r>
            <w:r>
              <w:br/>
            </w:r>
            <w:r>
              <w:rPr>
                <w:rFonts w:ascii="Times New Roman"/>
                <w:b w:val="false"/>
                <w:i w:val="false"/>
                <w:color w:val="000000"/>
                <w:sz w:val="20"/>
              </w:rPr>
              <w:t>
  құнын теріс түзету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w:t>
            </w:r>
            <w:r>
              <w:br/>
            </w:r>
            <w:r>
              <w:rPr>
                <w:rFonts w:ascii="Times New Roman"/>
                <w:b w:val="false"/>
                <w:i w:val="false"/>
                <w:color w:val="000000"/>
                <w:sz w:val="20"/>
              </w:rPr>
              <w:t>
  бойынша банктің мерзімі өткен берешегі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Банкінен алынған заемдар бойынша
</w:t>
            </w:r>
            <w:r>
              <w:br/>
            </w:r>
            <w:r>
              <w:rPr>
                <w:rFonts w:ascii="Times New Roman"/>
                <w:b w:val="false"/>
                <w:i w:val="false"/>
                <w:color w:val="000000"/>
                <w:sz w:val="20"/>
              </w:rPr>
              <w:t>
  банктің мерзімі өткен берешегі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қысқа мерзімді заемдар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заемдар құнын оң түзету
</w:t>
            </w:r>
            <w:r>
              <w:br/>
            </w:r>
            <w:r>
              <w:rPr>
                <w:rFonts w:ascii="Times New Roman"/>
                <w:b w:val="false"/>
                <w:i w:val="false"/>
                <w:color w:val="000000"/>
                <w:sz w:val="20"/>
              </w:rPr>
              <w:t>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ұзақ мерзімді заемдар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ұйымдарға
</w:t>
            </w:r>
            <w:r>
              <w:br/>
            </w:r>
            <w:r>
              <w:rPr>
                <w:rFonts w:ascii="Times New Roman"/>
                <w:b w:val="false"/>
                <w:i w:val="false"/>
                <w:color w:val="000000"/>
                <w:sz w:val="20"/>
              </w:rPr>
              <w:t>
  берілген заемдар құнын теріс түзету
</w:t>
            </w:r>
            <w:r>
              <w:br/>
            </w:r>
            <w:r>
              <w:rPr>
                <w:rFonts w:ascii="Times New Roman"/>
                <w:b w:val="false"/>
                <w:i w:val="false"/>
                <w:color w:val="000000"/>
                <w:sz w:val="20"/>
              </w:rPr>
              <w:t>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операцияларының жекелеген
</w:t>
            </w:r>
            <w:r>
              <w:br/>
            </w:r>
            <w:r>
              <w:rPr>
                <w:rFonts w:ascii="Times New Roman"/>
                <w:b w:val="false"/>
                <w:i w:val="false"/>
                <w:color w:val="000000"/>
                <w:sz w:val="20"/>
              </w:rPr>
              <w:t>
  түрлерін жүзеге асыратын ұйымдардан
</w:t>
            </w:r>
            <w:r>
              <w:br/>
            </w:r>
            <w:r>
              <w:rPr>
                <w:rFonts w:ascii="Times New Roman"/>
                <w:b w:val="false"/>
                <w:i w:val="false"/>
                <w:color w:val="000000"/>
                <w:sz w:val="20"/>
              </w:rPr>
              <w:t>
  алынған мерзімі өткен заемдар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төлеуге байланысты басқа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банктермен жүргізілген
</w:t>
            </w:r>
            <w:r>
              <w:br/>
            </w:r>
            <w:r>
              <w:rPr>
                <w:rFonts w:ascii="Times New Roman"/>
                <w:b w:val="false"/>
                <w:i w:val="false"/>
                <w:color w:val="000000"/>
                <w:sz w:val="20"/>
              </w:rPr>
              <w:t>
  операциялар бойынша сыйақы төлеуге
</w:t>
            </w:r>
            <w:r>
              <w:br/>
            </w:r>
            <w:r>
              <w:rPr>
                <w:rFonts w:ascii="Times New Roman"/>
                <w:b w:val="false"/>
                <w:i w:val="false"/>
                <w:color w:val="000000"/>
                <w:sz w:val="20"/>
              </w:rPr>
              <w:t>
  байланысты басқа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w:t>
            </w:r>
            <w:r>
              <w:br/>
            </w:r>
            <w:r>
              <w:rPr>
                <w:rFonts w:ascii="Times New Roman"/>
                <w:b w:val="false"/>
                <w:i w:val="false"/>
                <w:color w:val="000000"/>
                <w:sz w:val="20"/>
              </w:rPr>
              <w:t>
  бойынша комиссиялық сыйақы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Овернайт заемдары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Ұлттық Банкінің овернайт заемдары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овернайт
</w:t>
            </w:r>
            <w:r>
              <w:br/>
            </w:r>
            <w:r>
              <w:rPr>
                <w:rFonts w:ascii="Times New Roman"/>
                <w:b w:val="false"/>
                <w:i w:val="false"/>
                <w:color w:val="000000"/>
                <w:sz w:val="20"/>
              </w:rPr>
              <w:t>
  заемдары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овернайт заемдары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салымдары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Банкінің талап ету салымдары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Банкінің мерзімді салымдары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талап ету
</w:t>
            </w:r>
            <w:r>
              <w:br/>
            </w:r>
            <w:r>
              <w:rPr>
                <w:rFonts w:ascii="Times New Roman"/>
                <w:b w:val="false"/>
                <w:i w:val="false"/>
                <w:color w:val="000000"/>
                <w:sz w:val="20"/>
              </w:rPr>
              <w:t>
  салымдары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мерзімді
</w:t>
            </w:r>
            <w:r>
              <w:br/>
            </w:r>
            <w:r>
              <w:rPr>
                <w:rFonts w:ascii="Times New Roman"/>
                <w:b w:val="false"/>
                <w:i w:val="false"/>
                <w:color w:val="000000"/>
                <w:sz w:val="20"/>
              </w:rPr>
              <w:t>
  салымдары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салымдары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w:t>
            </w:r>
            <w:r>
              <w:br/>
            </w:r>
            <w:r>
              <w:rPr>
                <w:rFonts w:ascii="Times New Roman"/>
                <w:b w:val="false"/>
                <w:i w:val="false"/>
                <w:color w:val="000000"/>
                <w:sz w:val="20"/>
              </w:rPr>
              <w:t>
  салымдары бойынша сыйақы төлеуге
</w:t>
            </w:r>
            <w:r>
              <w:br/>
            </w:r>
            <w:r>
              <w:rPr>
                <w:rFonts w:ascii="Times New Roman"/>
                <w:b w:val="false"/>
                <w:i w:val="false"/>
                <w:color w:val="000000"/>
                <w:sz w:val="20"/>
              </w:rPr>
              <w:t>
  байланысты шығыстар (бір айға дейінгі)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w:t>
            </w:r>
            <w:r>
              <w:br/>
            </w:r>
            <w:r>
              <w:rPr>
                <w:rFonts w:ascii="Times New Roman"/>
                <w:b w:val="false"/>
                <w:i w:val="false"/>
                <w:color w:val="000000"/>
                <w:sz w:val="20"/>
              </w:rPr>
              <w:t>
  салымдары бойынша сыйақы төлеуге
</w:t>
            </w:r>
            <w:r>
              <w:br/>
            </w:r>
            <w:r>
              <w:rPr>
                <w:rFonts w:ascii="Times New Roman"/>
                <w:b w:val="false"/>
                <w:i w:val="false"/>
                <w:color w:val="000000"/>
                <w:sz w:val="20"/>
              </w:rPr>
              <w:t>
  байланысты шығыстар (бір жылға дейінгі)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ұзақ мерзімді
</w:t>
            </w:r>
            <w:r>
              <w:br/>
            </w:r>
            <w:r>
              <w:rPr>
                <w:rFonts w:ascii="Times New Roman"/>
                <w:b w:val="false"/>
                <w:i w:val="false"/>
                <w:color w:val="000000"/>
                <w:sz w:val="20"/>
              </w:rPr>
              <w:t>
  салымдары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міндеттемелерін
</w:t>
            </w:r>
            <w:r>
              <w:br/>
            </w:r>
            <w:r>
              <w:rPr>
                <w:rFonts w:ascii="Times New Roman"/>
                <w:b w:val="false"/>
                <w:i w:val="false"/>
                <w:color w:val="000000"/>
                <w:sz w:val="20"/>
              </w:rPr>
              <w:t>
  қамтамасыз етуші болып табылатын
</w:t>
            </w:r>
            <w:r>
              <w:br/>
            </w:r>
            <w:r>
              <w:rPr>
                <w:rFonts w:ascii="Times New Roman"/>
                <w:b w:val="false"/>
                <w:i w:val="false"/>
                <w:color w:val="000000"/>
                <w:sz w:val="20"/>
              </w:rPr>
              <w:t>
  салымдар (кепілдікпен, кепілзатпен)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w:t>
            </w:r>
            <w:r>
              <w:br/>
            </w:r>
            <w:r>
              <w:rPr>
                <w:rFonts w:ascii="Times New Roman"/>
                <w:b w:val="false"/>
                <w:i w:val="false"/>
                <w:color w:val="000000"/>
                <w:sz w:val="20"/>
              </w:rPr>
              <w:t>
  мерзімді салым құнын теріс түзету
</w:t>
            </w:r>
            <w:r>
              <w:br/>
            </w:r>
            <w:r>
              <w:rPr>
                <w:rFonts w:ascii="Times New Roman"/>
                <w:b w:val="false"/>
                <w:i w:val="false"/>
                <w:color w:val="000000"/>
                <w:sz w:val="20"/>
              </w:rPr>
              <w:t>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орналастырылған шартты
</w:t>
            </w:r>
            <w:r>
              <w:br/>
            </w:r>
            <w:r>
              <w:rPr>
                <w:rFonts w:ascii="Times New Roman"/>
                <w:b w:val="false"/>
                <w:i w:val="false"/>
                <w:color w:val="000000"/>
                <w:sz w:val="20"/>
              </w:rPr>
              <w:t>
  салым құнын теріс түзету түріндегі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тартылған мерзімді
</w:t>
            </w:r>
            <w:r>
              <w:br/>
            </w:r>
            <w:r>
              <w:rPr>
                <w:rFonts w:ascii="Times New Roman"/>
                <w:b w:val="false"/>
                <w:i w:val="false"/>
                <w:color w:val="000000"/>
                <w:sz w:val="20"/>
              </w:rPr>
              <w:t>
  салым құнын оң түзету түріндегі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тартылған шартты салым
</w:t>
            </w:r>
            <w:r>
              <w:br/>
            </w:r>
            <w:r>
              <w:rPr>
                <w:rFonts w:ascii="Times New Roman"/>
                <w:b w:val="false"/>
                <w:i w:val="false"/>
                <w:color w:val="000000"/>
                <w:sz w:val="20"/>
              </w:rPr>
              <w:t>
  құнын оң түзету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айырысулар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айырысулар бойынша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w:t>
            </w:r>
            <w:r>
              <w:br/>
            </w:r>
            <w:r>
              <w:rPr>
                <w:rFonts w:ascii="Times New Roman"/>
                <w:b w:val="false"/>
                <w:i w:val="false"/>
                <w:color w:val="000000"/>
                <w:sz w:val="20"/>
              </w:rPr>
              <w:t>
  айырысулар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айырысулар
</w:t>
            </w:r>
            <w:r>
              <w:br/>
            </w:r>
            <w:r>
              <w:rPr>
                <w:rFonts w:ascii="Times New Roman"/>
                <w:b w:val="false"/>
                <w:i w:val="false"/>
                <w:color w:val="000000"/>
                <w:sz w:val="20"/>
              </w:rPr>
              <w:t>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ақшасы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бюджеттің ақшасы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ағымдағы есепшоттары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басқаруға
</w:t>
            </w:r>
            <w:r>
              <w:br/>
            </w:r>
            <w:r>
              <w:rPr>
                <w:rFonts w:ascii="Times New Roman"/>
                <w:b w:val="false"/>
                <w:i w:val="false"/>
                <w:color w:val="000000"/>
                <w:sz w:val="20"/>
              </w:rPr>
              <w:t>
  алынған қаржылық активтер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w:t>
            </w:r>
            <w:r>
              <w:br/>
            </w:r>
            <w:r>
              <w:rPr>
                <w:rFonts w:ascii="Times New Roman"/>
                <w:b w:val="false"/>
                <w:i w:val="false"/>
                <w:color w:val="000000"/>
                <w:sz w:val="20"/>
              </w:rPr>
              <w:t>
  салымдары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қысқа мерзімді салымдары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ұзақ мерзімді салымдары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мақсаттағы еншілес ұйымдардың
</w:t>
            </w:r>
            <w:r>
              <w:br/>
            </w:r>
            <w:r>
              <w:rPr>
                <w:rFonts w:ascii="Times New Roman"/>
                <w:b w:val="false"/>
                <w:i w:val="false"/>
                <w:color w:val="000000"/>
                <w:sz w:val="20"/>
              </w:rPr>
              <w:t>
  шоттары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
</w:t>
            </w:r>
            <w:r>
              <w:br/>
            </w:r>
            <w:r>
              <w:rPr>
                <w:rFonts w:ascii="Times New Roman"/>
                <w:b w:val="false"/>
                <w:i w:val="false"/>
                <w:color w:val="000000"/>
                <w:sz w:val="20"/>
              </w:rPr>
              <w:t>
  қамтамасыз ету (қарымжы, кепіл,
</w:t>
            </w:r>
            <w:r>
              <w:br/>
            </w:r>
            <w:r>
              <w:rPr>
                <w:rFonts w:ascii="Times New Roman"/>
                <w:b w:val="false"/>
                <w:i w:val="false"/>
                <w:color w:val="000000"/>
                <w:sz w:val="20"/>
              </w:rPr>
              <w:t>
  қардарлық) болып табылатын салымға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w:t>
            </w:r>
            <w:r>
              <w:br/>
            </w:r>
            <w:r>
              <w:rPr>
                <w:rFonts w:ascii="Times New Roman"/>
                <w:b w:val="false"/>
                <w:i w:val="false"/>
                <w:color w:val="000000"/>
                <w:sz w:val="20"/>
              </w:rPr>
              <w:t>
  салымдары бойынша банктің мерзімі
</w:t>
            </w:r>
            <w:r>
              <w:br/>
            </w:r>
            <w:r>
              <w:rPr>
                <w:rFonts w:ascii="Times New Roman"/>
                <w:b w:val="false"/>
                <w:i w:val="false"/>
                <w:color w:val="000000"/>
                <w:sz w:val="20"/>
              </w:rPr>
              <w:t>
  өткен берешегі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Клиенттермен жасалған өзге де
</w:t>
            </w:r>
            <w:r>
              <w:br/>
            </w:r>
            <w:r>
              <w:rPr>
                <w:rFonts w:ascii="Times New Roman"/>
                <w:b w:val="false"/>
                <w:i w:val="false"/>
                <w:color w:val="000000"/>
                <w:sz w:val="20"/>
              </w:rPr>
              <w:t>
  операциялар бойынша банктің мерзімі
</w:t>
            </w:r>
            <w:r>
              <w:br/>
            </w:r>
            <w:r>
              <w:rPr>
                <w:rFonts w:ascii="Times New Roman"/>
                <w:b w:val="false"/>
                <w:i w:val="false"/>
                <w:color w:val="000000"/>
                <w:sz w:val="20"/>
              </w:rPr>
              <w:t>
  өткен берешегі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салымдары
</w:t>
            </w:r>
            <w:r>
              <w:br/>
            </w:r>
            <w:r>
              <w:rPr>
                <w:rFonts w:ascii="Times New Roman"/>
                <w:b w:val="false"/>
                <w:i w:val="false"/>
                <w:color w:val="000000"/>
                <w:sz w:val="20"/>
              </w:rPr>
              <w:t>
  бойынша банктің мерзімі өткен берешегі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бойынша сыйақы
</w:t>
            </w:r>
            <w:r>
              <w:br/>
            </w:r>
            <w:r>
              <w:rPr>
                <w:rFonts w:ascii="Times New Roman"/>
                <w:b w:val="false"/>
                <w:i w:val="false"/>
                <w:color w:val="000000"/>
                <w:sz w:val="20"/>
              </w:rPr>
              <w:t>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мерзімінде орындамаған нұсқаулар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өзге де салымдары бойынша
</w:t>
            </w:r>
            <w:r>
              <w:br/>
            </w:r>
            <w:r>
              <w:rPr>
                <w:rFonts w:ascii="Times New Roman"/>
                <w:b w:val="false"/>
                <w:i w:val="false"/>
                <w:color w:val="000000"/>
                <w:sz w:val="20"/>
              </w:rPr>
              <w:t>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қабылдаған салымдар бойынша
</w:t>
            </w:r>
            <w:r>
              <w:br/>
            </w:r>
            <w:r>
              <w:rPr>
                <w:rFonts w:ascii="Times New Roman"/>
                <w:b w:val="false"/>
                <w:i w:val="false"/>
                <w:color w:val="000000"/>
                <w:sz w:val="20"/>
              </w:rPr>
              <w:t>
  комиссиялық сыйақы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теріс
</w:t>
            </w:r>
            <w:r>
              <w:br/>
            </w:r>
            <w:r>
              <w:rPr>
                <w:rFonts w:ascii="Times New Roman"/>
                <w:b w:val="false"/>
                <w:i w:val="false"/>
                <w:color w:val="000000"/>
                <w:sz w:val="20"/>
              </w:rPr>
              <w:t>
  түзету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мерзімді салым
</w:t>
            </w:r>
            <w:r>
              <w:br/>
            </w:r>
            <w:r>
              <w:rPr>
                <w:rFonts w:ascii="Times New Roman"/>
                <w:b w:val="false"/>
                <w:i w:val="false"/>
                <w:color w:val="000000"/>
                <w:sz w:val="20"/>
              </w:rPr>
              <w:t>
  құнын оң түзету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шартты салым
</w:t>
            </w:r>
            <w:r>
              <w:br/>
            </w:r>
            <w:r>
              <w:rPr>
                <w:rFonts w:ascii="Times New Roman"/>
                <w:b w:val="false"/>
                <w:i w:val="false"/>
                <w:color w:val="000000"/>
                <w:sz w:val="20"/>
              </w:rPr>
              <w:t>
  құнын оң түзету түріндегі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алынған вексельдер бойынша
</w:t>
            </w:r>
            <w:r>
              <w:br/>
            </w:r>
            <w:r>
              <w:rPr>
                <w:rFonts w:ascii="Times New Roman"/>
                <w:b w:val="false"/>
                <w:i w:val="false"/>
                <w:color w:val="000000"/>
                <w:sz w:val="20"/>
              </w:rPr>
              <w:t>
  сыйақы амортизациясы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w:t>
            </w:r>
            <w:r>
              <w:br/>
            </w:r>
            <w:r>
              <w:rPr>
                <w:rFonts w:ascii="Times New Roman"/>
                <w:b w:val="false"/>
                <w:i w:val="false"/>
                <w:color w:val="000000"/>
                <w:sz w:val="20"/>
              </w:rPr>
              <w:t>
  операциялары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облигациялар
</w:t>
            </w:r>
            <w:r>
              <w:br/>
            </w:r>
            <w:r>
              <w:rPr>
                <w:rFonts w:ascii="Times New Roman"/>
                <w:b w:val="false"/>
                <w:i w:val="false"/>
                <w:color w:val="000000"/>
                <w:sz w:val="20"/>
              </w:rPr>
              <w:t>
  бойынша сыйақы төлеуге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өзге де бағалы
</w:t>
            </w:r>
            <w:r>
              <w:br/>
            </w:r>
            <w:r>
              <w:rPr>
                <w:rFonts w:ascii="Times New Roman"/>
                <w:b w:val="false"/>
                <w:i w:val="false"/>
                <w:color w:val="000000"/>
                <w:sz w:val="20"/>
              </w:rPr>
              <w:t>
  қағаздар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бағалы
</w:t>
            </w:r>
            <w:r>
              <w:br/>
            </w:r>
            <w:r>
              <w:rPr>
                <w:rFonts w:ascii="Times New Roman"/>
                <w:b w:val="false"/>
                <w:i w:val="false"/>
                <w:color w:val="000000"/>
                <w:sz w:val="20"/>
              </w:rPr>
              <w:t>
  қағаздар бойынша сыйлықақы
</w:t>
            </w:r>
            <w:r>
              <w:br/>
            </w:r>
            <w:r>
              <w:rPr>
                <w:rFonts w:ascii="Times New Roman"/>
                <w:b w:val="false"/>
                <w:i w:val="false"/>
                <w:color w:val="000000"/>
                <w:sz w:val="20"/>
              </w:rPr>
              <w:t>
  амортизациясы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өзге бағалы қағаздар
</w:t>
            </w:r>
            <w:r>
              <w:br/>
            </w:r>
            <w:r>
              <w:rPr>
                <w:rFonts w:ascii="Times New Roman"/>
                <w:b w:val="false"/>
                <w:i w:val="false"/>
                <w:color w:val="000000"/>
                <w:sz w:val="20"/>
              </w:rPr>
              <w:t>
  бойынша сыйлықақы амортизациясы
</w:t>
            </w:r>
            <w:r>
              <w:br/>
            </w:r>
            <w:r>
              <w:rPr>
                <w:rFonts w:ascii="Times New Roman"/>
                <w:b w:val="false"/>
                <w:i w:val="false"/>
                <w:color w:val="000000"/>
                <w:sz w:val="20"/>
              </w:rPr>
              <w:t>
  бойынша кірістер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өзге бағалы қағаздар
</w:t>
            </w:r>
            <w:r>
              <w:br/>
            </w:r>
            <w:r>
              <w:rPr>
                <w:rFonts w:ascii="Times New Roman"/>
                <w:b w:val="false"/>
                <w:i w:val="false"/>
                <w:color w:val="000000"/>
                <w:sz w:val="20"/>
              </w:rPr>
              <w:t>
  бойынша дисконт амортизациясы бойынша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кем реттелген
</w:t>
            </w:r>
            <w:r>
              <w:br/>
            </w:r>
            <w:r>
              <w:rPr>
                <w:rFonts w:ascii="Times New Roman"/>
                <w:b w:val="false"/>
                <w:i w:val="false"/>
                <w:color w:val="000000"/>
                <w:sz w:val="20"/>
              </w:rPr>
              <w:t>
  борыш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асатын бар
</w:t>
            </w:r>
            <w:r>
              <w:br/>
            </w:r>
            <w:r>
              <w:rPr>
                <w:rFonts w:ascii="Times New Roman"/>
                <w:b w:val="false"/>
                <w:i w:val="false"/>
                <w:color w:val="000000"/>
                <w:sz w:val="20"/>
              </w:rPr>
              <w:t>
  реттелген борыш бойынша сыйақы төлеуге
</w:t>
            </w:r>
            <w:r>
              <w:br/>
            </w:r>
            <w:r>
              <w:rPr>
                <w:rFonts w:ascii="Times New Roman"/>
                <w:b w:val="false"/>
                <w:i w:val="false"/>
                <w:color w:val="000000"/>
                <w:sz w:val="20"/>
              </w:rPr>
              <w:t>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етуге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салымдар бойынша арнайы резервтерге
</w:t>
            </w:r>
            <w:r>
              <w:br/>
            </w:r>
            <w:r>
              <w:rPr>
                <w:rFonts w:ascii="Times New Roman"/>
                <w:b w:val="false"/>
                <w:i w:val="false"/>
                <w:color w:val="000000"/>
                <w:sz w:val="20"/>
              </w:rPr>
              <w:t>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және
</w:t>
            </w:r>
            <w:r>
              <w:br/>
            </w:r>
            <w:r>
              <w:rPr>
                <w:rFonts w:ascii="Times New Roman"/>
                <w:b w:val="false"/>
                <w:i w:val="false"/>
                <w:color w:val="000000"/>
                <w:sz w:val="20"/>
              </w:rPr>
              <w:t>
  қаржы лизингі бойынша арнайы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қызметке байланысты дебиторлық
</w:t>
            </w:r>
            <w:r>
              <w:br/>
            </w:r>
            <w:r>
              <w:rPr>
                <w:rFonts w:ascii="Times New Roman"/>
                <w:b w:val="false"/>
                <w:i w:val="false"/>
                <w:color w:val="000000"/>
                <w:sz w:val="20"/>
              </w:rPr>
              <w:t>
  берешек бойынша арнайы резервтерге
</w:t>
            </w:r>
            <w:r>
              <w:br/>
            </w:r>
            <w:r>
              <w:rPr>
                <w:rFonts w:ascii="Times New Roman"/>
                <w:b w:val="false"/>
                <w:i w:val="false"/>
                <w:color w:val="000000"/>
                <w:sz w:val="20"/>
              </w:rPr>
              <w:t>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w:t>
            </w:r>
            <w:r>
              <w:br/>
            </w:r>
            <w:r>
              <w:rPr>
                <w:rFonts w:ascii="Times New Roman"/>
                <w:b w:val="false"/>
                <w:i w:val="false"/>
                <w:color w:val="000000"/>
                <w:sz w:val="20"/>
              </w:rPr>
              <w:t>
  салымдар бойынша жалпы резервтерге
</w:t>
            </w:r>
            <w:r>
              <w:br/>
            </w:r>
            <w:r>
              <w:rPr>
                <w:rFonts w:ascii="Times New Roman"/>
                <w:b w:val="false"/>
                <w:i w:val="false"/>
                <w:color w:val="000000"/>
                <w:sz w:val="20"/>
              </w:rPr>
              <w:t>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және
</w:t>
            </w:r>
            <w:r>
              <w:br/>
            </w:r>
            <w:r>
              <w:rPr>
                <w:rFonts w:ascii="Times New Roman"/>
                <w:b w:val="false"/>
                <w:i w:val="false"/>
                <w:color w:val="000000"/>
                <w:sz w:val="20"/>
              </w:rPr>
              <w:t>
  қаржы лизингі бойынша арнайы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қызметінен
</w:t>
            </w:r>
            <w:r>
              <w:br/>
            </w:r>
            <w:r>
              <w:rPr>
                <w:rFonts w:ascii="Times New Roman"/>
                <w:b w:val="false"/>
                <w:i w:val="false"/>
                <w:color w:val="000000"/>
                <w:sz w:val="20"/>
              </w:rPr>
              <w:t>
  шығындарды өтеуге арналған жалпы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банктік қызмет шығындарын өтеуге
</w:t>
            </w:r>
            <w:r>
              <w:br/>
            </w:r>
            <w:r>
              <w:rPr>
                <w:rFonts w:ascii="Times New Roman"/>
                <w:b w:val="false"/>
                <w:i w:val="false"/>
                <w:color w:val="000000"/>
                <w:sz w:val="20"/>
              </w:rPr>
              <w:t>
  арналған арнайы резервтерге
</w:t>
            </w:r>
            <w:r>
              <w:br/>
            </w:r>
            <w:r>
              <w:rPr>
                <w:rFonts w:ascii="Times New Roman"/>
                <w:b w:val="false"/>
                <w:i w:val="false"/>
                <w:color w:val="000000"/>
                <w:sz w:val="20"/>
              </w:rPr>
              <w:t>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банктік қызмет шығындарын жабуға
</w:t>
            </w:r>
            <w:r>
              <w:br/>
            </w:r>
            <w:r>
              <w:rPr>
                <w:rFonts w:ascii="Times New Roman"/>
                <w:b w:val="false"/>
                <w:i w:val="false"/>
                <w:color w:val="000000"/>
                <w:sz w:val="20"/>
              </w:rPr>
              <w:t>
  арналған жалпы резервтерге
</w:t>
            </w:r>
            <w:r>
              <w:br/>
            </w:r>
            <w:r>
              <w:rPr>
                <w:rFonts w:ascii="Times New Roman"/>
                <w:b w:val="false"/>
                <w:i w:val="false"/>
                <w:color w:val="000000"/>
                <w:sz w:val="20"/>
              </w:rPr>
              <w:t>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w:t>
            </w:r>
            <w:r>
              <w:br/>
            </w:r>
            <w:r>
              <w:rPr>
                <w:rFonts w:ascii="Times New Roman"/>
                <w:b w:val="false"/>
                <w:i w:val="false"/>
                <w:color w:val="000000"/>
                <w:sz w:val="20"/>
              </w:rPr>
              <w:t>
  дебиторлық берешек бойынша арнайы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қызметімен байланысты дебиторлық
</w:t>
            </w:r>
            <w:r>
              <w:br/>
            </w:r>
            <w:r>
              <w:rPr>
                <w:rFonts w:ascii="Times New Roman"/>
                <w:b w:val="false"/>
                <w:i w:val="false"/>
                <w:color w:val="000000"/>
                <w:sz w:val="20"/>
              </w:rPr>
              <w:t>
  берешек бойынша жалпы резервтерге
</w:t>
            </w:r>
            <w:r>
              <w:br/>
            </w:r>
            <w:r>
              <w:rPr>
                <w:rFonts w:ascii="Times New Roman"/>
                <w:b w:val="false"/>
                <w:i w:val="false"/>
                <w:color w:val="000000"/>
                <w:sz w:val="20"/>
              </w:rPr>
              <w:t>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қызметпен байланысты
</w:t>
            </w:r>
            <w:r>
              <w:br/>
            </w:r>
            <w:r>
              <w:rPr>
                <w:rFonts w:ascii="Times New Roman"/>
                <w:b w:val="false"/>
                <w:i w:val="false"/>
                <w:color w:val="000000"/>
                <w:sz w:val="20"/>
              </w:rPr>
              <w:t>
  дебиторлық берешек бойынша жалпы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арнайы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жалпы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арнайы
</w:t>
            </w:r>
            <w:r>
              <w:br/>
            </w:r>
            <w:r>
              <w:rPr>
                <w:rFonts w:ascii="Times New Roman"/>
                <w:b w:val="false"/>
                <w:i w:val="false"/>
                <w:color w:val="000000"/>
                <w:sz w:val="20"/>
              </w:rPr>
              <w:t>
  резервтерге (провизияларға)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арнайы
</w:t>
            </w:r>
            <w:r>
              <w:br/>
            </w:r>
            <w:r>
              <w:rPr>
                <w:rFonts w:ascii="Times New Roman"/>
                <w:b w:val="false"/>
                <w:i w:val="false"/>
                <w:color w:val="000000"/>
                <w:sz w:val="20"/>
              </w:rPr>
              <w:t>
  резервтерге (провизиялар) ақша бөлу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Дилинг операциялары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бойынша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алу-сату
</w:t>
            </w:r>
            <w:r>
              <w:br/>
            </w:r>
            <w:r>
              <w:rPr>
                <w:rFonts w:ascii="Times New Roman"/>
                <w:b w:val="false"/>
                <w:i w:val="false"/>
                <w:color w:val="000000"/>
                <w:sz w:val="20"/>
              </w:rPr>
              <w:t>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форвард
</w:t>
            </w:r>
            <w:r>
              <w:br/>
            </w:r>
            <w:r>
              <w:rPr>
                <w:rFonts w:ascii="Times New Roman"/>
                <w:b w:val="false"/>
                <w:i w:val="false"/>
                <w:color w:val="000000"/>
                <w:sz w:val="20"/>
              </w:rPr>
              <w:t>
  операцияларын қайта бағалаудан
</w:t>
            </w:r>
            <w:r>
              <w:br/>
            </w:r>
            <w:r>
              <w:rPr>
                <w:rFonts w:ascii="Times New Roman"/>
                <w:b w:val="false"/>
                <w:i w:val="false"/>
                <w:color w:val="000000"/>
                <w:sz w:val="20"/>
              </w:rPr>
              <w:t>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форвард
</w:t>
            </w:r>
            <w:r>
              <w:br/>
            </w:r>
            <w:r>
              <w:rPr>
                <w:rFonts w:ascii="Times New Roman"/>
                <w:b w:val="false"/>
                <w:i w:val="false"/>
                <w:color w:val="000000"/>
                <w:sz w:val="20"/>
              </w:rPr>
              <w:t>
  операцияларын қайта бағалаудан
</w:t>
            </w:r>
            <w:r>
              <w:br/>
            </w:r>
            <w:r>
              <w:rPr>
                <w:rFonts w:ascii="Times New Roman"/>
                <w:b w:val="false"/>
                <w:i w:val="false"/>
                <w:color w:val="000000"/>
                <w:sz w:val="20"/>
              </w:rPr>
              <w:t>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бойынша
</w:t>
            </w:r>
            <w:r>
              <w:br/>
            </w:r>
            <w:r>
              <w:rPr>
                <w:rFonts w:ascii="Times New Roman"/>
                <w:b w:val="false"/>
                <w:i w:val="false"/>
                <w:color w:val="000000"/>
                <w:sz w:val="20"/>
              </w:rPr>
              <w:t>
  форвард операцияларын қайта бағалаудан
</w:t>
            </w:r>
            <w:r>
              <w:br/>
            </w:r>
            <w:r>
              <w:rPr>
                <w:rFonts w:ascii="Times New Roman"/>
                <w:b w:val="false"/>
                <w:i w:val="false"/>
                <w:color w:val="000000"/>
                <w:sz w:val="20"/>
              </w:rPr>
              <w:t>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қайта бағалаудан
</w:t>
            </w:r>
            <w:r>
              <w:br/>
            </w:r>
            <w:r>
              <w:rPr>
                <w:rFonts w:ascii="Times New Roman"/>
                <w:b w:val="false"/>
                <w:i w:val="false"/>
                <w:color w:val="000000"/>
                <w:sz w:val="20"/>
              </w:rPr>
              <w:t>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операцияларды қайта
</w:t>
            </w:r>
            <w:r>
              <w:br/>
            </w:r>
            <w:r>
              <w:rPr>
                <w:rFonts w:ascii="Times New Roman"/>
                <w:b w:val="false"/>
                <w:i w:val="false"/>
                <w:color w:val="000000"/>
                <w:sz w:val="20"/>
              </w:rPr>
              <w:t>
  бағалаудан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операцияларын қайта бағалаудан
</w:t>
            </w:r>
            <w:r>
              <w:br/>
            </w:r>
            <w:r>
              <w:rPr>
                <w:rFonts w:ascii="Times New Roman"/>
                <w:b w:val="false"/>
                <w:i w:val="false"/>
                <w:color w:val="000000"/>
                <w:sz w:val="20"/>
              </w:rPr>
              <w:t>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операцияларын қайта бағалаудан
</w:t>
            </w:r>
            <w:r>
              <w:br/>
            </w:r>
            <w:r>
              <w:rPr>
                <w:rFonts w:ascii="Times New Roman"/>
                <w:b w:val="false"/>
                <w:i w:val="false"/>
                <w:color w:val="000000"/>
                <w:sz w:val="20"/>
              </w:rPr>
              <w:t>
  жұмсалмаған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құралдармен өзге операцияларды
</w:t>
            </w:r>
            <w:r>
              <w:br/>
            </w:r>
            <w:r>
              <w:rPr>
                <w:rFonts w:ascii="Times New Roman"/>
                <w:b w:val="false"/>
                <w:i w:val="false"/>
                <w:color w:val="000000"/>
                <w:sz w:val="20"/>
              </w:rPr>
              <w:t>
  қайта бағалаудан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алынған
</w:t>
            </w:r>
            <w:r>
              <w:br/>
            </w:r>
            <w:r>
              <w:rPr>
                <w:rFonts w:ascii="Times New Roman"/>
                <w:b w:val="false"/>
                <w:i w:val="false"/>
                <w:color w:val="000000"/>
                <w:sz w:val="20"/>
              </w:rPr>
              <w:t>
  қызмет көрсету бойынша комиссиялық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бойынша
</w:t>
            </w:r>
            <w:r>
              <w:br/>
            </w:r>
            <w:r>
              <w:rPr>
                <w:rFonts w:ascii="Times New Roman"/>
                <w:b w:val="false"/>
                <w:i w:val="false"/>
                <w:color w:val="000000"/>
                <w:sz w:val="20"/>
              </w:rPr>
              <w:t>
  алынған қызмет көрсету бойынша
</w:t>
            </w:r>
            <w:r>
              <w:br/>
            </w:r>
            <w:r>
              <w:rPr>
                <w:rFonts w:ascii="Times New Roman"/>
                <w:b w:val="false"/>
                <w:i w:val="false"/>
                <w:color w:val="000000"/>
                <w:sz w:val="20"/>
              </w:rPr>
              <w:t>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w:t>
            </w:r>
            <w:r>
              <w:br/>
            </w:r>
            <w:r>
              <w:rPr>
                <w:rFonts w:ascii="Times New Roman"/>
                <w:b w:val="false"/>
                <w:i w:val="false"/>
                <w:color w:val="000000"/>
                <w:sz w:val="20"/>
              </w:rPr>
              <w:t>
  бойынша алынған қызмет көрсету бойынша
</w:t>
            </w:r>
            <w:r>
              <w:br/>
            </w:r>
            <w:r>
              <w:rPr>
                <w:rFonts w:ascii="Times New Roman"/>
                <w:b w:val="false"/>
                <w:i w:val="false"/>
                <w:color w:val="000000"/>
                <w:sz w:val="20"/>
              </w:rPr>
              <w:t>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бойынша
</w:t>
            </w:r>
            <w:r>
              <w:br/>
            </w:r>
            <w:r>
              <w:rPr>
                <w:rFonts w:ascii="Times New Roman"/>
                <w:b w:val="false"/>
                <w:i w:val="false"/>
                <w:color w:val="000000"/>
                <w:sz w:val="20"/>
              </w:rPr>
              <w:t>
  алынған қызмет көрсету бойынша
</w:t>
            </w:r>
            <w:r>
              <w:br/>
            </w:r>
            <w:r>
              <w:rPr>
                <w:rFonts w:ascii="Times New Roman"/>
                <w:b w:val="false"/>
                <w:i w:val="false"/>
                <w:color w:val="000000"/>
                <w:sz w:val="20"/>
              </w:rPr>
              <w:t>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(трасттық) операциялар
</w:t>
            </w:r>
            <w:r>
              <w:br/>
            </w:r>
            <w:r>
              <w:rPr>
                <w:rFonts w:ascii="Times New Roman"/>
                <w:b w:val="false"/>
                <w:i w:val="false"/>
                <w:color w:val="000000"/>
                <w:sz w:val="20"/>
              </w:rPr>
              <w:t>
  бойынша алынған қызмет көрсету бойынша
</w:t>
            </w:r>
            <w:r>
              <w:br/>
            </w:r>
            <w:r>
              <w:rPr>
                <w:rFonts w:ascii="Times New Roman"/>
                <w:b w:val="false"/>
                <w:i w:val="false"/>
                <w:color w:val="000000"/>
                <w:sz w:val="20"/>
              </w:rPr>
              <w:t>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Кепілдіктер бойынша алынған қызмет
</w:t>
            </w:r>
            <w:r>
              <w:br/>
            </w:r>
            <w:r>
              <w:rPr>
                <w:rFonts w:ascii="Times New Roman"/>
                <w:b w:val="false"/>
                <w:i w:val="false"/>
                <w:color w:val="000000"/>
                <w:sz w:val="20"/>
              </w:rPr>
              <w:t>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w:t>
            </w:r>
            <w:r>
              <w:br/>
            </w:r>
            <w:r>
              <w:rPr>
                <w:rFonts w:ascii="Times New Roman"/>
                <w:b w:val="false"/>
                <w:i w:val="false"/>
                <w:color w:val="000000"/>
                <w:sz w:val="20"/>
              </w:rPr>
              <w:t>
  сыйақы алынған қызмет көрсетулер
</w:t>
            </w:r>
            <w:r>
              <w:br/>
            </w:r>
            <w:r>
              <w:rPr>
                <w:rFonts w:ascii="Times New Roman"/>
                <w:b w:val="false"/>
                <w:i w:val="false"/>
                <w:color w:val="000000"/>
                <w:sz w:val="20"/>
              </w:rPr>
              <w:t>
  бойынша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 бойынша
</w:t>
            </w:r>
            <w:r>
              <w:br/>
            </w:r>
            <w:r>
              <w:rPr>
                <w:rFonts w:ascii="Times New Roman"/>
                <w:b w:val="false"/>
                <w:i w:val="false"/>
                <w:color w:val="000000"/>
                <w:sz w:val="20"/>
              </w:rPr>
              <w:t>
  комиссиялық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 шығысы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w:t>
            </w:r>
            <w:r>
              <w:br/>
            </w:r>
            <w:r>
              <w:rPr>
                <w:rFonts w:ascii="Times New Roman"/>
                <w:b w:val="false"/>
                <w:i w:val="false"/>
                <w:color w:val="000000"/>
                <w:sz w:val="20"/>
              </w:rPr>
              <w:t>
  бағалаудан шығыс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Заемдардың валюта баламасын белгілей
</w:t>
            </w:r>
            <w:r>
              <w:br/>
            </w:r>
            <w:r>
              <w:rPr>
                <w:rFonts w:ascii="Times New Roman"/>
                <w:b w:val="false"/>
                <w:i w:val="false"/>
                <w:color w:val="000000"/>
                <w:sz w:val="20"/>
              </w:rPr>
              <w:t>
  отырып теңгеде есептелген заемдарды
</w:t>
            </w:r>
            <w:r>
              <w:br/>
            </w:r>
            <w:r>
              <w:rPr>
                <w:rFonts w:ascii="Times New Roman"/>
                <w:b w:val="false"/>
                <w:i w:val="false"/>
                <w:color w:val="000000"/>
                <w:sz w:val="20"/>
              </w:rPr>
              <w:t>
  қайта бағалау шығысы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Салымдардың валюта баламасын белгілей
</w:t>
            </w:r>
            <w:r>
              <w:br/>
            </w:r>
            <w:r>
              <w:rPr>
                <w:rFonts w:ascii="Times New Roman"/>
                <w:b w:val="false"/>
                <w:i w:val="false"/>
                <w:color w:val="000000"/>
                <w:sz w:val="20"/>
              </w:rPr>
              <w:t>
  отырып теңгеде есептелген заемдарды
</w:t>
            </w:r>
            <w:r>
              <w:br/>
            </w:r>
            <w:r>
              <w:rPr>
                <w:rFonts w:ascii="Times New Roman"/>
                <w:b w:val="false"/>
                <w:i w:val="false"/>
                <w:color w:val="000000"/>
                <w:sz w:val="20"/>
              </w:rPr>
              <w:t>
  қайта бағалау шығысы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және сату үшін қолда
</w:t>
            </w:r>
            <w:r>
              <w:br/>
            </w:r>
            <w:r>
              <w:rPr>
                <w:rFonts w:ascii="Times New Roman"/>
                <w:b w:val="false"/>
                <w:i w:val="false"/>
                <w:color w:val="000000"/>
                <w:sz w:val="20"/>
              </w:rPr>
              <w:t>
  бар бағалы қағаздар құнының өзгерісін
</w:t>
            </w:r>
            <w:r>
              <w:br/>
            </w:r>
            <w:r>
              <w:rPr>
                <w:rFonts w:ascii="Times New Roman"/>
                <w:b w:val="false"/>
                <w:i w:val="false"/>
                <w:color w:val="000000"/>
                <w:sz w:val="20"/>
              </w:rPr>
              <w:t>
  қайта бағалаудан шығыс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қайта бағалау шығысы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және міндетті
</w:t>
            </w:r>
            <w:r>
              <w:br/>
            </w:r>
            <w:r>
              <w:rPr>
                <w:rFonts w:ascii="Times New Roman"/>
                <w:b w:val="false"/>
                <w:i w:val="false"/>
                <w:color w:val="000000"/>
                <w:sz w:val="20"/>
              </w:rPr>
              <w:t>
аударымдар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төлемдер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бағалаудан жұмсалған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w:t>
            </w:r>
            <w:r>
              <w:br/>
            </w:r>
            <w:r>
              <w:rPr>
                <w:rFonts w:ascii="Times New Roman"/>
                <w:b w:val="false"/>
                <w:i w:val="false"/>
                <w:color w:val="000000"/>
                <w:sz w:val="20"/>
              </w:rPr>
              <w:t>
  жұмсалған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w:t>
            </w:r>
            <w:r>
              <w:br/>
            </w:r>
            <w:r>
              <w:rPr>
                <w:rFonts w:ascii="Times New Roman"/>
                <w:b w:val="false"/>
                <w:i w:val="false"/>
                <w:color w:val="000000"/>
                <w:sz w:val="20"/>
              </w:rPr>
              <w:t>
  бағалаудан жұмсалған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және сатуға арналған
</w:t>
            </w:r>
            <w:r>
              <w:br/>
            </w:r>
            <w:r>
              <w:rPr>
                <w:rFonts w:ascii="Times New Roman"/>
                <w:b w:val="false"/>
                <w:i w:val="false"/>
                <w:color w:val="000000"/>
                <w:sz w:val="20"/>
              </w:rPr>
              <w:t>
  қолда бар бағалы қағаздардың құнының
</w:t>
            </w:r>
            <w:r>
              <w:br/>
            </w:r>
            <w:r>
              <w:rPr>
                <w:rFonts w:ascii="Times New Roman"/>
                <w:b w:val="false"/>
                <w:i w:val="false"/>
                <w:color w:val="000000"/>
                <w:sz w:val="20"/>
              </w:rPr>
              <w:t>
  өзгеруінен жұмсалған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қайта бағалаудан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шаруашылық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Инкассация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Күзет және дабыл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жалпы шаруашылық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іссапар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 және консультациялық қызметтер
</w:t>
            </w:r>
            <w:r>
              <w:br/>
            </w:r>
            <w:r>
              <w:rPr>
                <w:rFonts w:ascii="Times New Roman"/>
                <w:b w:val="false"/>
                <w:i w:val="false"/>
                <w:color w:val="000000"/>
                <w:sz w:val="20"/>
              </w:rPr>
              <w:t>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 көрсетулері бойынша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алымдар және табыс салығын қоспағанда бюджетке төленетін басқа міндетті төлемдер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мүлкінің салығы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құралдарының салығы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Аукциондардан алым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салықтар, алымдар және бюджетке
</w:t>
            </w:r>
            <w:r>
              <w:br/>
            </w:r>
            <w:r>
              <w:rPr>
                <w:rFonts w:ascii="Times New Roman"/>
                <w:b w:val="false"/>
                <w:i w:val="false"/>
                <w:color w:val="000000"/>
                <w:sz w:val="20"/>
              </w:rPr>
              <w:t>
  төленетін міндетті төлемдер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Үйлер және ғимараттар бойынша
</w:t>
            </w:r>
            <w:r>
              <w:br/>
            </w:r>
            <w:r>
              <w:rPr>
                <w:rFonts w:ascii="Times New Roman"/>
                <w:b w:val="false"/>
                <w:i w:val="false"/>
                <w:color w:val="000000"/>
                <w:sz w:val="20"/>
              </w:rPr>
              <w:t>
  амортизациялық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Компьютерлік жабдық бойынша
</w:t>
            </w:r>
            <w:r>
              <w:br/>
            </w:r>
            <w:r>
              <w:rPr>
                <w:rFonts w:ascii="Times New Roman"/>
                <w:b w:val="false"/>
                <w:i w:val="false"/>
                <w:color w:val="000000"/>
                <w:sz w:val="20"/>
              </w:rPr>
              <w:t>
  амортизациялық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негізгі құрал-жабдықтар
</w:t>
            </w:r>
            <w:r>
              <w:br/>
            </w:r>
            <w:r>
              <w:rPr>
                <w:rFonts w:ascii="Times New Roman"/>
                <w:b w:val="false"/>
                <w:i w:val="false"/>
                <w:color w:val="000000"/>
                <w:sz w:val="20"/>
              </w:rPr>
              <w:t>
  бойынша амортизациялық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 бойынша алынған негізгі
</w:t>
            </w:r>
            <w:r>
              <w:br/>
            </w:r>
            <w:r>
              <w:rPr>
                <w:rFonts w:ascii="Times New Roman"/>
                <w:b w:val="false"/>
                <w:i w:val="false"/>
                <w:color w:val="000000"/>
                <w:sz w:val="20"/>
              </w:rPr>
              <w:t>
  құрал-жабдықтар бойынша амортизациялық
</w:t>
            </w:r>
            <w:r>
              <w:br/>
            </w:r>
            <w:r>
              <w:rPr>
                <w:rFonts w:ascii="Times New Roman"/>
                <w:b w:val="false"/>
                <w:i w:val="false"/>
                <w:color w:val="000000"/>
                <w:sz w:val="20"/>
              </w:rPr>
              <w:t>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негізгі
</w:t>
            </w:r>
            <w:r>
              <w:br/>
            </w:r>
            <w:r>
              <w:rPr>
                <w:rFonts w:ascii="Times New Roman"/>
                <w:b w:val="false"/>
                <w:i w:val="false"/>
                <w:color w:val="000000"/>
                <w:sz w:val="20"/>
              </w:rPr>
              <w:t>
  құрал-жабдықтар бойынша амортизациялық
</w:t>
            </w:r>
            <w:r>
              <w:br/>
            </w:r>
            <w:r>
              <w:rPr>
                <w:rFonts w:ascii="Times New Roman"/>
                <w:b w:val="false"/>
                <w:i w:val="false"/>
                <w:color w:val="000000"/>
                <w:sz w:val="20"/>
              </w:rPr>
              <w:t>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алынған үйлер бойынша күрделі
</w:t>
            </w:r>
            <w:r>
              <w:br/>
            </w:r>
            <w:r>
              <w:rPr>
                <w:rFonts w:ascii="Times New Roman"/>
                <w:b w:val="false"/>
                <w:i w:val="false"/>
                <w:color w:val="000000"/>
                <w:sz w:val="20"/>
              </w:rPr>
              <w:t>
  шығындар бойынша амортизациялық
</w:t>
            </w:r>
            <w:r>
              <w:br/>
            </w:r>
            <w:r>
              <w:rPr>
                <w:rFonts w:ascii="Times New Roman"/>
                <w:b w:val="false"/>
                <w:i w:val="false"/>
                <w:color w:val="000000"/>
                <w:sz w:val="20"/>
              </w:rPr>
              <w:t>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 бойынша амортизациялық
</w:t>
            </w:r>
            <w:r>
              <w:br/>
            </w:r>
            <w:r>
              <w:rPr>
                <w:rFonts w:ascii="Times New Roman"/>
                <w:b w:val="false"/>
                <w:i w:val="false"/>
                <w:color w:val="000000"/>
                <w:sz w:val="20"/>
              </w:rPr>
              <w:t>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бойынша
</w:t>
            </w:r>
            <w:r>
              <w:br/>
            </w:r>
            <w:r>
              <w:rPr>
                <w:rFonts w:ascii="Times New Roman"/>
                <w:b w:val="false"/>
                <w:i w:val="false"/>
                <w:color w:val="000000"/>
                <w:sz w:val="20"/>
              </w:rPr>
              <w:t>
  амортизациялық аударымдар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және тәуелді ұйымдардың
</w:t>
            </w:r>
            <w:r>
              <w:br/>
            </w:r>
            <w:r>
              <w:rPr>
                <w:rFonts w:ascii="Times New Roman"/>
                <w:b w:val="false"/>
                <w:i w:val="false"/>
                <w:color w:val="000000"/>
                <w:sz w:val="20"/>
              </w:rPr>
              <w:t>
  акцияларын сату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 және
</w:t>
            </w:r>
            <w:r>
              <w:br/>
            </w:r>
            <w:r>
              <w:rPr>
                <w:rFonts w:ascii="Times New Roman"/>
                <w:b w:val="false"/>
                <w:i w:val="false"/>
                <w:color w:val="000000"/>
                <w:sz w:val="20"/>
              </w:rPr>
              <w:t>
  материалдық емес активтерді сату
</w:t>
            </w:r>
            <w:r>
              <w:br/>
            </w:r>
            <w:r>
              <w:rPr>
                <w:rFonts w:ascii="Times New Roman"/>
                <w:b w:val="false"/>
                <w:i w:val="false"/>
                <w:color w:val="000000"/>
                <w:sz w:val="20"/>
              </w:rPr>
              <w:t>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 және
</w:t>
            </w:r>
            <w:r>
              <w:br/>
            </w:r>
            <w:r>
              <w:rPr>
                <w:rFonts w:ascii="Times New Roman"/>
                <w:b w:val="false"/>
                <w:i w:val="false"/>
                <w:color w:val="000000"/>
                <w:sz w:val="20"/>
              </w:rPr>
              <w:t>
  материалдық емес активтерді өтеусіз
</w:t>
            </w:r>
            <w:r>
              <w:br/>
            </w:r>
            <w:r>
              <w:rPr>
                <w:rFonts w:ascii="Times New Roman"/>
                <w:b w:val="false"/>
                <w:i w:val="false"/>
                <w:color w:val="000000"/>
                <w:sz w:val="20"/>
              </w:rPr>
              <w:t>
  беру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инвестицияларды іске асыру
</w:t>
            </w:r>
            <w:r>
              <w:br/>
            </w:r>
            <w:r>
              <w:rPr>
                <w:rFonts w:ascii="Times New Roman"/>
                <w:b w:val="false"/>
                <w:i w:val="false"/>
                <w:color w:val="000000"/>
                <w:sz w:val="20"/>
              </w:rPr>
              <w:t>
  шығыстары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жарғылық капиталға
</w:t>
            </w:r>
            <w:r>
              <w:br/>
            </w:r>
            <w:r>
              <w:rPr>
                <w:rFonts w:ascii="Times New Roman"/>
                <w:b w:val="false"/>
                <w:i w:val="false"/>
                <w:color w:val="000000"/>
                <w:sz w:val="20"/>
              </w:rPr>
              <w:t>
  қатысу үлесінің өзгеруімен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Тәуелді ұйымдардың жарғылық капиталға
</w:t>
            </w:r>
            <w:r>
              <w:br/>
            </w:r>
            <w:r>
              <w:rPr>
                <w:rFonts w:ascii="Times New Roman"/>
                <w:b w:val="false"/>
                <w:i w:val="false"/>
                <w:color w:val="000000"/>
                <w:sz w:val="20"/>
              </w:rPr>
              <w:t>
  қатысу үлесінің өзгеруімен байланысты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жасалған операциялар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 операциялары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операциялар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Тұрақсыздық айыбы (айыппұл, өсімпұл)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қызметтен өзге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қызметтен өзге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Акцептерден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алған кепілдіктер бойынша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қызметімен байланысты төтенше
</w:t>
            </w:r>
            <w:r>
              <w:br/>
            </w:r>
            <w:r>
              <w:rPr>
                <w:rFonts w:ascii="Times New Roman"/>
                <w:b w:val="false"/>
                <w:i w:val="false"/>
                <w:color w:val="000000"/>
                <w:sz w:val="20"/>
              </w:rPr>
              <w:t>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кезеңдердің есепті кезеңде
</w:t>
            </w:r>
            <w:r>
              <w:br/>
            </w:r>
            <w:r>
              <w:rPr>
                <w:rFonts w:ascii="Times New Roman"/>
                <w:b w:val="false"/>
                <w:i w:val="false"/>
                <w:color w:val="000000"/>
                <w:sz w:val="20"/>
              </w:rPr>
              <w:t>
  анықталған зияндары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қызметпен байланысты
</w:t>
            </w:r>
            <w:r>
              <w:br/>
            </w:r>
            <w:r>
              <w:rPr>
                <w:rFonts w:ascii="Times New Roman"/>
                <w:b w:val="false"/>
                <w:i w:val="false"/>
                <w:color w:val="000000"/>
                <w:sz w:val="20"/>
              </w:rPr>
              <w:t>
  өткен кезеңдердің есепті кезеңде
</w:t>
            </w:r>
            <w:r>
              <w:br/>
            </w:r>
            <w:r>
              <w:rPr>
                <w:rFonts w:ascii="Times New Roman"/>
                <w:b w:val="false"/>
                <w:i w:val="false"/>
                <w:color w:val="000000"/>
                <w:sz w:val="20"/>
              </w:rPr>
              <w:t>
  анықталған зияндары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енгізілген баланстық шоттар бойынша өзге де шығыстар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есептілігінің нысанын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2.5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Экономикалық қызмет түрлері бойынша шоғырландырулар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558"/>
        <w:gridCol w:w="1392"/>
        <w:gridCol w:w="1590"/>
        <w:gridCol w:w="2081"/>
        <w:gridCol w:w="2495"/>
      </w:tblGrid>
      <w:tr>
        <w:trPr>
          <w:trHeight w:val="450" w:hRule="atLeast"/>
        </w:trPr>
        <w:tc>
          <w:tcPr>
            <w:tcW w:w="9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N
</w:t>
            </w:r>
          </w:p>
        </w:tc>
        <w:tc>
          <w:tcPr>
            <w:tcW w:w="45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шаруашылығының салалары бойынша жіктеу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мен инвестициялар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
</w:t>
            </w:r>
            <w:r>
              <w:br/>
            </w:r>
            <w:r>
              <w:rPr>
                <w:rFonts w:ascii="Times New Roman"/>
                <w:b w:val="false"/>
                <w:i w:val="false"/>
                <w:color w:val="000000"/>
                <w:sz w:val="20"/>
              </w:rPr>
              <w:t>
сында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w:t>
            </w:r>
            <w:r>
              <w:br/>
            </w:r>
            <w:r>
              <w:rPr>
                <w:rFonts w:ascii="Times New Roman"/>
                <w:b w:val="false"/>
                <w:i w:val="false"/>
                <w:color w:val="000000"/>
                <w:sz w:val="20"/>
              </w:rPr>
              <w:t>
валюта-
</w:t>
            </w:r>
            <w:r>
              <w:br/>
            </w:r>
            <w:r>
              <w:rPr>
                <w:rFonts w:ascii="Times New Roman"/>
                <w:b w:val="false"/>
                <w:i w:val="false"/>
                <w:color w:val="000000"/>
                <w:sz w:val="20"/>
              </w:rPr>
              <w:t>
сында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осыған байланысты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r>
              <w:br/>
            </w:r>
            <w:r>
              <w:rPr>
                <w:rFonts w:ascii="Times New Roman"/>
                <w:b w:val="false"/>
                <w:i w:val="false"/>
                <w:color w:val="000000"/>
                <w:sz w:val="20"/>
              </w:rPr>
              <w:t>
орман дайындау және
</w:t>
            </w:r>
            <w:r>
              <w:br/>
            </w:r>
            <w:r>
              <w:rPr>
                <w:rFonts w:ascii="Times New Roman"/>
                <w:b w:val="false"/>
                <w:i w:val="false"/>
                <w:color w:val="000000"/>
                <w:sz w:val="20"/>
              </w:rPr>
              <w:t>
осыған байланысты
</w:t>
            </w:r>
            <w:r>
              <w:br/>
            </w:r>
            <w:r>
              <w:rPr>
                <w:rFonts w:ascii="Times New Roman"/>
                <w:b w:val="false"/>
                <w:i w:val="false"/>
                <w:color w:val="000000"/>
                <w:sz w:val="20"/>
              </w:rPr>
              <w:t>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балық
</w:t>
            </w:r>
            <w:r>
              <w:br/>
            </w:r>
            <w:r>
              <w:rPr>
                <w:rFonts w:ascii="Times New Roman"/>
                <w:b w:val="false"/>
                <w:i w:val="false"/>
                <w:color w:val="000000"/>
                <w:sz w:val="20"/>
              </w:rPr>
              <w:t>
өсіру және осы
</w:t>
            </w:r>
            <w:r>
              <w:br/>
            </w:r>
            <w:r>
              <w:rPr>
                <w:rFonts w:ascii="Times New Roman"/>
                <w:b w:val="false"/>
                <w:i w:val="false"/>
                <w:color w:val="000000"/>
                <w:sz w:val="20"/>
              </w:rPr>
              <w:t>
салаларда қызмет
</w:t>
            </w:r>
            <w:r>
              <w:br/>
            </w:r>
            <w:r>
              <w:rPr>
                <w:rFonts w:ascii="Times New Roman"/>
                <w:b w:val="false"/>
                <w:i w:val="false"/>
                <w:color w:val="000000"/>
                <w:sz w:val="20"/>
              </w:rPr>
              <w:t>
көрсету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Көмiр және лингит
</w:t>
            </w:r>
            <w:r>
              <w:br/>
            </w:r>
            <w:r>
              <w:rPr>
                <w:rFonts w:ascii="Times New Roman"/>
                <w:b w:val="false"/>
                <w:i w:val="false"/>
                <w:color w:val="000000"/>
                <w:sz w:val="20"/>
              </w:rPr>
              <w:t>
шығару, торф өңдеу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мен табиғи газ өндіру; мұнай мен табиғи газ өндірумен байланысты қызметтер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рудасын өндіру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рудаларын өндіру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кен өнеркәсібінің басқа да салалары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өнімдерін өндіру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өнімдерін өндіру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өнімдерін өндіру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 тігу, аң терісін өңдеу және бояу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 тері өнімдерін өндіру және аяқ киім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және ағаштан жасалған бұйымдарды өңдеу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және картон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ісі, Баспаханалық іс, ақпараттық материалдарды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өндіру, мұнай тасымалдау, ядролық материалдарды өндіру және қайта өңдеу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өнеркәсіп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Резинадан және пластмассадан жасалған бұйымдар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металы жоқ басқа минералды өнімдерді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өнеркәсібі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 металл бұйымдарын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мен құрал-жабдықтар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Кеңсе жабдықтары мен есептегіш техниканы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машиналары мен жабдықтарын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телевидение және байланыс үшiн жабдық пен аппаратура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аспаптарын; прецизиялық және оптикалық құралдарды, қолға тағатын және басқа да сағаттарды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өнеркәсібі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көлік жабдығын шығару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шығару, өнеркәсіптің басқа да салалары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Қайталама өңдеу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қуатын, газ және су өндіру мен бөлістіру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 жинау, тазалау және бөлістіру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Автомобильдерді сату, техникалық қызмет көрсету және жөндеу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және комиссиялық агенттер арқылы сауда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және үйде пайдаланылатын бұйымдарды жөндеу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 мен мейрамханалар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бетінде жүретін көлік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көлігі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және қосымша көлік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Пошта және байланыс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делдалдығы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делдалдық пен сақтандыруға қатысты қосалқы болып табылатын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мүлікпен операциялар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Қызметкерлерсіз жалға алу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Есептегіш техника және сонымен байланысты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мен әзірлеулер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Негізінен кәсіпорындарға көрсетілетін қызметтер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әлеуметтік қызметтер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Канализация, қоқыстар және қалдықтарды жою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Қауымдастықтар мен бірлестіктердің қызметі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Демалыс пен ойын сауық, мәдениет және спорт саласындағы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қызмет көрсетулер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шаруашылығы бойынша қызмет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аумақтық ұйымдардың қызметі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853"/>
        <w:gridCol w:w="2313"/>
        <w:gridCol w:w="36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және мүмкін талаптар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r>
      <w:tr>
        <w:trPr>
          <w:trHeight w:val="465"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
</w:t>
            </w:r>
          </w:p>
        </w:tc>
      </w:tr>
      <w:tr>
        <w:trPr>
          <w:trHeight w:val="45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558"/>
        <w:gridCol w:w="1530"/>
        <w:gridCol w:w="2946"/>
        <w:gridCol w:w="1550"/>
        <w:gridCol w:w="1532"/>
      </w:tblGrid>
      <w:tr>
        <w:trPr>
          <w:trHeight w:val="450" w:hRule="atLeast"/>
        </w:trPr>
        <w:tc>
          <w:tcPr>
            <w:tcW w:w="9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N
</w:t>
            </w:r>
          </w:p>
        </w:tc>
        <w:tc>
          <w:tcPr>
            <w:tcW w:w="45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шаруашылығының салалары бойынша жіктеу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ағымдағы есепшоттар және талап етілгенге дейінгі салымдар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
</w:t>
            </w:r>
            <w:r>
              <w:br/>
            </w:r>
            <w:r>
              <w:rPr>
                <w:rFonts w:ascii="Times New Roman"/>
                <w:b w:val="false"/>
                <w:i w:val="false"/>
                <w:color w:val="000000"/>
                <w:sz w:val="20"/>
              </w:rPr>
              <w:t>
сында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осыған байланысты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r>
              <w:br/>
            </w:r>
            <w:r>
              <w:rPr>
                <w:rFonts w:ascii="Times New Roman"/>
                <w:b w:val="false"/>
                <w:i w:val="false"/>
                <w:color w:val="000000"/>
                <w:sz w:val="20"/>
              </w:rPr>
              <w:t>
орман дайындау және
</w:t>
            </w:r>
            <w:r>
              <w:br/>
            </w:r>
            <w:r>
              <w:rPr>
                <w:rFonts w:ascii="Times New Roman"/>
                <w:b w:val="false"/>
                <w:i w:val="false"/>
                <w:color w:val="000000"/>
                <w:sz w:val="20"/>
              </w:rPr>
              <w:t>
осыған байланысты
</w:t>
            </w:r>
            <w:r>
              <w:br/>
            </w:r>
            <w:r>
              <w:rPr>
                <w:rFonts w:ascii="Times New Roman"/>
                <w:b w:val="false"/>
                <w:i w:val="false"/>
                <w:color w:val="000000"/>
                <w:sz w:val="20"/>
              </w:rPr>
              <w:t>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балық
</w:t>
            </w:r>
            <w:r>
              <w:br/>
            </w:r>
            <w:r>
              <w:rPr>
                <w:rFonts w:ascii="Times New Roman"/>
                <w:b w:val="false"/>
                <w:i w:val="false"/>
                <w:color w:val="000000"/>
                <w:sz w:val="20"/>
              </w:rPr>
              <w:t>
өсіру және осы
</w:t>
            </w:r>
            <w:r>
              <w:br/>
            </w:r>
            <w:r>
              <w:rPr>
                <w:rFonts w:ascii="Times New Roman"/>
                <w:b w:val="false"/>
                <w:i w:val="false"/>
                <w:color w:val="000000"/>
                <w:sz w:val="20"/>
              </w:rPr>
              <w:t>
салаларда қызмет
</w:t>
            </w:r>
            <w:r>
              <w:br/>
            </w:r>
            <w:r>
              <w:rPr>
                <w:rFonts w:ascii="Times New Roman"/>
                <w:b w:val="false"/>
                <w:i w:val="false"/>
                <w:color w:val="000000"/>
                <w:sz w:val="20"/>
              </w:rPr>
              <w:t>
көрсету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Көмiр және лингит
</w:t>
            </w:r>
            <w:r>
              <w:br/>
            </w:r>
            <w:r>
              <w:rPr>
                <w:rFonts w:ascii="Times New Roman"/>
                <w:b w:val="false"/>
                <w:i w:val="false"/>
                <w:color w:val="000000"/>
                <w:sz w:val="20"/>
              </w:rPr>
              <w:t>
шығару, торф өңдеу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мен табиғи газ өндіру; мұнай мен табиғи газ өндірумен байланысты қызметтер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рудасын өндіру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рудаларын өндіру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кен өнеркәсібінің басқа да салалары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өнімдерін өндіру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өнімдерін өндіру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өнімдерін өндіру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 тігу, аң терісін өңдеу және бояу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 тері өнімдерін өндіру және аяқ киім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және ағаштан жасалған бұйымдарды өңдеу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және картон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ісі, Баспаханалық іс, ақпараттық
</w:t>
            </w:r>
            <w:r>
              <w:br/>
            </w:r>
            <w:r>
              <w:rPr>
                <w:rFonts w:ascii="Times New Roman"/>
                <w:b w:val="false"/>
                <w:i w:val="false"/>
                <w:color w:val="000000"/>
                <w:sz w:val="20"/>
              </w:rPr>
              <w:t>
материалдарды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өндіру, мұнай тасымалдау, ядролық материалдарды өндіру және қайта өңдеу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өнеркәсіп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Резинадан және пластмассадан жасалған бұйымдар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металы жоқ басқа минералды өнімдерді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өнеркәсібі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 металл бұйымдарын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мен құрал-жабдықтар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Кеңсе жабдықтары мен есептегіш техниканы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машиналары мен жабдықтарын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телевидение және байланыс үшiн жабдық пен аппаратура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аспаптарын; прецизиялық және оптикалық құралдарды, қолға тағатын және басқа да сағаттарды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өнеркәсібі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көлік жабдығын шығару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шығару, өнеркә-
</w:t>
            </w:r>
            <w:r>
              <w:br/>
            </w:r>
            <w:r>
              <w:rPr>
                <w:rFonts w:ascii="Times New Roman"/>
                <w:b w:val="false"/>
                <w:i w:val="false"/>
                <w:color w:val="000000"/>
                <w:sz w:val="20"/>
              </w:rPr>
              <w:t>
сіптің басқа да
</w:t>
            </w:r>
            <w:r>
              <w:br/>
            </w:r>
            <w:r>
              <w:rPr>
                <w:rFonts w:ascii="Times New Roman"/>
                <w:b w:val="false"/>
                <w:i w:val="false"/>
                <w:color w:val="000000"/>
                <w:sz w:val="20"/>
              </w:rPr>
              <w:t>
салалары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Қайталама өңдеу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қуатын, газ және су өндіру мен бөлістіру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 жинау, тазалау және бөлістіру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Автомобильдерді сату, техникалық қызмет көрсету және жөндеу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және комиссиялық агенттер арқылы сауда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және үйде пайдаланылатын бұйымдарды жөндеу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 мен мейрамханалар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бетінде жүретін көлік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көлігі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және қосымша көлік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Пошта және байланыс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делдалдығы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делдалдық пен сақтандыруға қатысты қосалқы болып табылатын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мүлікпен операциялар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Қызметкерлерсіз жалға алу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Есептегіш техника және сонымен байланысты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мен әзірлеулер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Негізінен кәсіпорын-
</w:t>
            </w:r>
            <w:r>
              <w:br/>
            </w:r>
            <w:r>
              <w:rPr>
                <w:rFonts w:ascii="Times New Roman"/>
                <w:b w:val="false"/>
                <w:i w:val="false"/>
                <w:color w:val="000000"/>
                <w:sz w:val="20"/>
              </w:rPr>
              <w:t>
дарға көрсетілетін
</w:t>
            </w:r>
            <w:r>
              <w:br/>
            </w:r>
            <w:r>
              <w:rPr>
                <w:rFonts w:ascii="Times New Roman"/>
                <w:b w:val="false"/>
                <w:i w:val="false"/>
                <w:color w:val="000000"/>
                <w:sz w:val="20"/>
              </w:rPr>
              <w:t>
қызметтер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әлеуметтік қызметтер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Канализация, қоқыстар және қалдықтарды жою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Қауымдастықтар мен бірлестіктердің қызметі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Демалыс пен ойын сауық, мәдениет және спорт саласындағы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қызмет көрсетулер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шаруашылығы бойынша қызмет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аумақтық ұйымдардың қызметі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913"/>
        <w:gridCol w:w="1393"/>
        <w:gridCol w:w="41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r>
      <w:tr>
        <w:trPr>
          <w:trHeight w:val="465"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есептілігінің нысанын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2.7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Дебиторлық берешекті ажыратып жазу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813"/>
        <w:gridCol w:w="2033"/>
        <w:gridCol w:w="1013"/>
        <w:gridCol w:w="1333"/>
        <w:gridCol w:w="1213"/>
        <w:gridCol w:w="1553"/>
        <w:gridCol w:w="221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Дебитордың атауы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резидент емес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тік елінің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
</w:t>
            </w:r>
            <w:r>
              <w:br/>
            </w:r>
            <w:r>
              <w:rPr>
                <w:rFonts w:ascii="Times New Roman"/>
                <w:b w:val="false"/>
                <w:i w:val="false"/>
                <w:color w:val="000000"/>
                <w:sz w:val="20"/>
              </w:rPr>
              <w:t>
шектің қалып-
</w:t>
            </w:r>
            <w:r>
              <w:br/>
            </w:r>
            <w:r>
              <w:rPr>
                <w:rFonts w:ascii="Times New Roman"/>
                <w:b w:val="false"/>
                <w:i w:val="false"/>
                <w:color w:val="000000"/>
                <w:sz w:val="20"/>
              </w:rPr>
              <w:t>
тасу
</w:t>
            </w:r>
            <w:r>
              <w:br/>
            </w:r>
            <w:r>
              <w:rPr>
                <w:rFonts w:ascii="Times New Roman"/>
                <w:b w:val="false"/>
                <w:i w:val="false"/>
                <w:color w:val="000000"/>
                <w:sz w:val="20"/>
              </w:rPr>
              <w:t>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Қалыптасу себептері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813"/>
        <w:gridCol w:w="2033"/>
        <w:gridCol w:w="1013"/>
        <w:gridCol w:w="1333"/>
        <w:gridCol w:w="1213"/>
        <w:gridCol w:w="1553"/>
        <w:gridCol w:w="221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Кредитордың атауы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резидент емес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тік елінің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
</w:t>
            </w:r>
            <w:r>
              <w:br/>
            </w:r>
            <w:r>
              <w:rPr>
                <w:rFonts w:ascii="Times New Roman"/>
                <w:b w:val="false"/>
                <w:i w:val="false"/>
                <w:color w:val="000000"/>
                <w:sz w:val="20"/>
              </w:rPr>
              <w:t>
шектің қалып-
</w:t>
            </w:r>
            <w:r>
              <w:br/>
            </w:r>
            <w:r>
              <w:rPr>
                <w:rFonts w:ascii="Times New Roman"/>
                <w:b w:val="false"/>
                <w:i w:val="false"/>
                <w:color w:val="000000"/>
                <w:sz w:val="20"/>
              </w:rPr>
              <w:t>
тасу
</w:t>
            </w:r>
            <w:r>
              <w:br/>
            </w:r>
            <w:r>
              <w:rPr>
                <w:rFonts w:ascii="Times New Roman"/>
                <w:b w:val="false"/>
                <w:i w:val="false"/>
                <w:color w:val="000000"/>
                <w:sz w:val="20"/>
              </w:rPr>
              <w:t>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Қалыптасу себептері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есептілігінің нысанын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2.8 нысан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салық есептілігін жасау және табыс
</w:t>
      </w:r>
      <w:r>
        <w:br/>
      </w:r>
      <w:r>
        <w:rPr>
          <w:rFonts w:ascii="Times New Roman"/>
          <w:b w:val="false"/>
          <w:i w:val="false"/>
          <w:color w:val="000000"/>
          <w:sz w:val="28"/>
        </w:rPr>
        <w:t>
                                           ету ережелеріне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Қазақстан Республикасы Қаржы министрлігі Салық комитеті Төрағасының 2007.08.07.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Негізгі
</w:t>
      </w:r>
      <w:r>
        <w:br/>
      </w:r>
      <w:r>
        <w:rPr>
          <w:rFonts w:ascii="Times New Roman"/>
          <w:b w:val="false"/>
          <w:i w:val="false"/>
          <w:color w:val="000000"/>
          <w:sz w:val="28"/>
        </w:rPr>
        <w:t>
0 Түзету
</w:t>
      </w:r>
      <w:r>
        <w:br/>
      </w:r>
      <w:r>
        <w:rPr>
          <w:rFonts w:ascii="Times New Roman"/>
          <w:b w:val="false"/>
          <w:i w:val="false"/>
          <w:color w:val="000000"/>
          <w:sz w:val="28"/>
        </w:rPr>
        <w:t>
0 Хабарлама бойынша
</w:t>
      </w:r>
      <w:r>
        <w:br/>
      </w:r>
      <w:r>
        <w:rPr>
          <w:rFonts w:ascii="Times New Roman"/>
          <w:b w:val="false"/>
          <w:i w:val="false"/>
          <w:color w:val="000000"/>
          <w:sz w:val="28"/>
        </w:rPr>
        <w:t>
  Хабарламаның күні мен нөмірі  А нөмірі 000000  В күні 0000000000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тұлғалардан алынатын корпорациялық табыс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салығы бойынша алдын ала есеп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693"/>
        <w:gridCol w:w="2233"/>
      </w:tblGrid>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кіріс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(залал)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Көшірілетін залалдар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кірісті түзету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Көшірілетін залалдарды, берілетін жеңілдіктерді ескере отырып салық салынатын кірістер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корпорациялық табыс салығының сомасы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салығын есепке жатқызу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(мүдде) бойынша төлем көзінен ұсталған салықты есепке жатқызу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жататын корпорациялық табыс салығының сомасы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Аванстық төлемдер нақты төленеді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Енгізілген аванстық төлемдердің барлығы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төленуге жатады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Қайтарылуға жатады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w:t>
      </w:r>
      <w:r>
        <w:br/>
      </w:r>
      <w:r>
        <w:rPr>
          <w:rFonts w:ascii="Times New Roman"/>
          <w:b w:val="false"/>
          <w:i w:val="false"/>
          <w:color w:val="000000"/>
          <w:sz w:val="28"/>
        </w:rPr>
        <w:t>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r>
        <w:br/>
      </w:r>
      <w:r>
        <w:rPr>
          <w:rFonts w:ascii="Times New Roman"/>
          <w:b w:val="false"/>
          <w:i w:val="false"/>
          <w:color w:val="000000"/>
          <w:sz w:val="28"/>
        </w:rPr>
        <w:t>
Салық органының коды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