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755f" w14:textId="3e67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2614 тіркелген, "Жекеше нотариустың бос орнына орналасу үшін конкурс өткізу жөніндегі нұсқаулықты бекіту туралы" Қазақстан Республикасы Әділет министрінің 2003 жылғы 9 желтоқсандағы N 259 бұйрығына толықтыру және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15 сәуірдегі N 100 бұйрығы. Қазақстан Республикасы Әділет министрлігінде 2004 жылғы 21 сәуірде тіркелді. Тіркеу N 2812. Күші жойылды - Қазақстан Республикасы Әділет министрінің 2005 жылғы 31 наурыздағы N 101 бұйрығымен (V053547)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Жекеше нотариустың бос орнына орналасу үшін конкурс өткізу тәртібін жетілдіру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"Жекеше нотариустың бос орнына орналасу үшін конкурс өткізу жөніндегі нұсқаулықты бекіту туралы" Қазақстан Республикасы Әділет министрінің 2003 жылғы 9 желтоқсандағы N 259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тіркеудің тізілімінде N 2614 тіркелген) мынадай толықтыру мен өзгерістер енгізсін: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Жекеше нотариустың бос орнына орналасу үшін конкурс өткізу жөніндегі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"байланысты" деген сөзден кейін "сондай-ақ жекеше нотариустың қосымша бірлігін бекіткен жағдайда"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"бір ай" деген сөздер "он күн"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20-тармақтағы "45" деген сан "отыз"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Әділет вице-Министрі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С.Н.Баймағанбетовке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